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0FC3" w:rsidRDefault="00AF0FC3" w:rsidP="00AF0FC3">
      <w:pPr>
        <w:rPr>
          <w:sz w:val="28"/>
          <w:szCs w:val="28"/>
        </w:rPr>
      </w:pPr>
    </w:p>
    <w:p w:rsidR="00AF0FC3" w:rsidRDefault="00AF0FC3" w:rsidP="00AF0FC3">
      <w:pPr>
        <w:rPr>
          <w:sz w:val="28"/>
          <w:szCs w:val="28"/>
        </w:rPr>
      </w:pPr>
    </w:p>
    <w:p w:rsidR="00AF0FC3" w:rsidRPr="00727DA2" w:rsidRDefault="00AF0FC3" w:rsidP="00AF0FC3">
      <w:pPr>
        <w:rPr>
          <w:sz w:val="28"/>
          <w:szCs w:val="28"/>
        </w:rPr>
      </w:pPr>
    </w:p>
    <w:p w:rsidR="00AF0FC3" w:rsidRPr="00727DA2" w:rsidRDefault="00AF0FC3" w:rsidP="00AF0FC3">
      <w:pPr>
        <w:rPr>
          <w:sz w:val="28"/>
          <w:szCs w:val="28"/>
        </w:rPr>
      </w:pPr>
    </w:p>
    <w:p w:rsidR="00AF0FC3" w:rsidRPr="00727DA2" w:rsidRDefault="00AF0FC3" w:rsidP="00AF0FC3">
      <w:pPr>
        <w:rPr>
          <w:sz w:val="28"/>
          <w:szCs w:val="28"/>
        </w:rPr>
      </w:pPr>
    </w:p>
    <w:p w:rsidR="00AF0FC3" w:rsidRPr="00727DA2" w:rsidRDefault="00AF0FC3" w:rsidP="00AF0FC3">
      <w:pPr>
        <w:rPr>
          <w:sz w:val="28"/>
          <w:szCs w:val="28"/>
        </w:rPr>
      </w:pPr>
    </w:p>
    <w:p w:rsidR="00AF0FC3" w:rsidRDefault="00AF0FC3" w:rsidP="00AF0FC3">
      <w:pPr>
        <w:ind w:left="720"/>
        <w:jc w:val="center"/>
      </w:pPr>
    </w:p>
    <w:p w:rsidR="00AF0FC3" w:rsidRDefault="00AF0FC3" w:rsidP="00AF0FC3">
      <w:pPr>
        <w:ind w:left="720"/>
        <w:jc w:val="center"/>
      </w:pPr>
    </w:p>
    <w:p w:rsidR="00AF0FC3" w:rsidRDefault="00AF0FC3" w:rsidP="00AF0FC3">
      <w:pPr>
        <w:ind w:left="720"/>
        <w:jc w:val="center"/>
      </w:pPr>
    </w:p>
    <w:p w:rsidR="00AF0FC3" w:rsidRDefault="00AF0FC3" w:rsidP="00AF0FC3">
      <w:pPr>
        <w:ind w:left="720"/>
        <w:jc w:val="center"/>
      </w:pPr>
    </w:p>
    <w:p w:rsidR="00AF0FC3" w:rsidRDefault="00AF0FC3" w:rsidP="00AF0FC3">
      <w:pPr>
        <w:jc w:val="center"/>
        <w:rPr>
          <w:sz w:val="28"/>
          <w:szCs w:val="28"/>
        </w:rPr>
      </w:pPr>
    </w:p>
    <w:p w:rsidR="00AF0FC3" w:rsidRDefault="00AF0FC3" w:rsidP="00AF0FC3">
      <w:pPr>
        <w:jc w:val="center"/>
        <w:rPr>
          <w:sz w:val="28"/>
          <w:szCs w:val="28"/>
        </w:rPr>
      </w:pPr>
    </w:p>
    <w:p w:rsidR="00AF0FC3" w:rsidRDefault="00AF0FC3" w:rsidP="00AF0FC3">
      <w:pPr>
        <w:jc w:val="center"/>
        <w:rPr>
          <w:sz w:val="28"/>
          <w:szCs w:val="28"/>
        </w:rPr>
      </w:pPr>
    </w:p>
    <w:p w:rsidR="00AF0FC3" w:rsidRDefault="00AF0FC3" w:rsidP="00AF0FC3">
      <w:pPr>
        <w:jc w:val="center"/>
        <w:rPr>
          <w:sz w:val="28"/>
          <w:szCs w:val="28"/>
        </w:rPr>
      </w:pPr>
    </w:p>
    <w:p w:rsidR="00AF0FC3" w:rsidRDefault="00AF0FC3" w:rsidP="00AF0FC3">
      <w:pPr>
        <w:jc w:val="center"/>
        <w:rPr>
          <w:sz w:val="28"/>
          <w:szCs w:val="28"/>
        </w:rPr>
      </w:pPr>
    </w:p>
    <w:p w:rsidR="00AF0FC3" w:rsidRDefault="00AF0FC3" w:rsidP="00AF0FC3">
      <w:pPr>
        <w:jc w:val="center"/>
        <w:rPr>
          <w:sz w:val="28"/>
          <w:szCs w:val="28"/>
        </w:rPr>
      </w:pPr>
    </w:p>
    <w:p w:rsidR="00AF0FC3" w:rsidRDefault="00AF0FC3" w:rsidP="00AF0FC3">
      <w:pPr>
        <w:jc w:val="center"/>
        <w:rPr>
          <w:sz w:val="28"/>
          <w:szCs w:val="28"/>
        </w:rPr>
      </w:pPr>
    </w:p>
    <w:p w:rsidR="00AF0FC3" w:rsidRDefault="00AF0FC3" w:rsidP="00AF0FC3">
      <w:pPr>
        <w:jc w:val="center"/>
        <w:rPr>
          <w:sz w:val="28"/>
          <w:szCs w:val="28"/>
        </w:rPr>
      </w:pPr>
    </w:p>
    <w:p w:rsidR="00A36C74" w:rsidRDefault="00AF0FC3" w:rsidP="00AF0FC3">
      <w:pPr>
        <w:jc w:val="center"/>
        <w:rPr>
          <w:sz w:val="28"/>
          <w:szCs w:val="28"/>
        </w:rPr>
      </w:pPr>
      <w:r w:rsidRPr="00607DB4">
        <w:rPr>
          <w:sz w:val="28"/>
          <w:szCs w:val="28"/>
        </w:rPr>
        <w:t>Рабочая программа</w:t>
      </w:r>
      <w:r w:rsidRPr="00607DB4">
        <w:rPr>
          <w:sz w:val="28"/>
          <w:szCs w:val="28"/>
        </w:rPr>
        <w:br/>
        <w:t xml:space="preserve">по </w:t>
      </w:r>
      <w:r w:rsidR="000A6C3B">
        <w:rPr>
          <w:sz w:val="28"/>
          <w:szCs w:val="28"/>
        </w:rPr>
        <w:t>учебному курсу</w:t>
      </w:r>
    </w:p>
    <w:p w:rsidR="00411352" w:rsidRPr="00B4454A" w:rsidRDefault="00A36C74" w:rsidP="00411352">
      <w:pPr>
        <w:pStyle w:val="ac"/>
        <w:jc w:val="center"/>
        <w:rPr>
          <w:b/>
          <w:bCs/>
          <w:sz w:val="28"/>
          <w:szCs w:val="28"/>
        </w:rPr>
      </w:pPr>
      <w:r>
        <w:t>«</w:t>
      </w:r>
      <w:r w:rsidR="00411352" w:rsidRPr="00B4454A">
        <w:rPr>
          <w:b/>
          <w:sz w:val="28"/>
          <w:szCs w:val="28"/>
        </w:rPr>
        <w:t xml:space="preserve">«Программирование в </w:t>
      </w:r>
      <w:r w:rsidR="00411352" w:rsidRPr="00B4454A">
        <w:rPr>
          <w:b/>
          <w:sz w:val="28"/>
          <w:szCs w:val="28"/>
          <w:lang w:val="en-US"/>
        </w:rPr>
        <w:t>Scratch</w:t>
      </w:r>
      <w:r w:rsidR="00411352" w:rsidRPr="00B4454A">
        <w:rPr>
          <w:b/>
          <w:sz w:val="28"/>
          <w:szCs w:val="28"/>
        </w:rPr>
        <w:t>»</w:t>
      </w:r>
    </w:p>
    <w:p w:rsidR="00AF0FC3" w:rsidRPr="00607DB4" w:rsidRDefault="00EB7965" w:rsidP="00A36C74">
      <w:pPr>
        <w:pStyle w:val="1"/>
      </w:pPr>
      <w:r>
        <w:rPr>
          <w:b w:val="0"/>
        </w:rPr>
        <w:t>5</w:t>
      </w:r>
      <w:r w:rsidR="00AF0FC3" w:rsidRPr="00A36C74">
        <w:rPr>
          <w:b w:val="0"/>
        </w:rPr>
        <w:t xml:space="preserve"> класс</w:t>
      </w:r>
    </w:p>
    <w:p w:rsidR="00AF0FC3" w:rsidRDefault="00AF0FC3" w:rsidP="00AF0FC3">
      <w:pPr>
        <w:ind w:left="720"/>
        <w:jc w:val="center"/>
        <w:rPr>
          <w:sz w:val="28"/>
          <w:szCs w:val="28"/>
        </w:rPr>
      </w:pPr>
    </w:p>
    <w:p w:rsidR="00AF0FC3" w:rsidRDefault="00AF0FC3" w:rsidP="00AF0FC3">
      <w:pPr>
        <w:ind w:left="720"/>
        <w:jc w:val="center"/>
        <w:rPr>
          <w:sz w:val="28"/>
          <w:szCs w:val="28"/>
        </w:rPr>
      </w:pPr>
    </w:p>
    <w:p w:rsidR="00AF0FC3" w:rsidRDefault="00AF0FC3" w:rsidP="00AF0FC3">
      <w:pPr>
        <w:ind w:left="720"/>
        <w:jc w:val="center"/>
        <w:rPr>
          <w:sz w:val="28"/>
          <w:szCs w:val="28"/>
        </w:rPr>
      </w:pPr>
    </w:p>
    <w:p w:rsidR="00AF0FC3" w:rsidRDefault="00AF0FC3" w:rsidP="00AF0FC3">
      <w:pPr>
        <w:ind w:left="720"/>
        <w:jc w:val="center"/>
        <w:rPr>
          <w:sz w:val="28"/>
          <w:szCs w:val="28"/>
        </w:rPr>
      </w:pPr>
    </w:p>
    <w:p w:rsidR="00AF0FC3" w:rsidRDefault="00AF0FC3" w:rsidP="00AF0FC3">
      <w:pPr>
        <w:ind w:left="720"/>
        <w:jc w:val="right"/>
      </w:pPr>
    </w:p>
    <w:p w:rsidR="00AF0FC3" w:rsidRDefault="00AF0FC3" w:rsidP="00AF0FC3">
      <w:pPr>
        <w:ind w:left="720"/>
        <w:jc w:val="right"/>
      </w:pPr>
    </w:p>
    <w:p w:rsidR="00AF0FC3" w:rsidRDefault="00AF0FC3" w:rsidP="00AF0FC3">
      <w:pPr>
        <w:ind w:left="720"/>
        <w:jc w:val="right"/>
      </w:pPr>
    </w:p>
    <w:p w:rsidR="00AF0FC3" w:rsidRDefault="00AF0FC3" w:rsidP="00AF0FC3">
      <w:pPr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Default="00AF0FC3" w:rsidP="00AF0FC3">
      <w:pPr>
        <w:spacing w:line="240" w:lineRule="exact"/>
        <w:ind w:left="720"/>
        <w:jc w:val="right"/>
      </w:pPr>
    </w:p>
    <w:p w:rsidR="00AF0FC3" w:rsidRPr="00C767D1" w:rsidRDefault="00AF0FC3" w:rsidP="00AF0FC3">
      <w:pPr>
        <w:spacing w:line="240" w:lineRule="exact"/>
        <w:ind w:left="720"/>
        <w:jc w:val="right"/>
      </w:pPr>
      <w:r w:rsidRPr="00C767D1">
        <w:t xml:space="preserve">учитель </w:t>
      </w:r>
      <w:r>
        <w:t>ф</w:t>
      </w:r>
      <w:r w:rsidRPr="00C767D1">
        <w:t>изики, информатики</w:t>
      </w:r>
    </w:p>
    <w:p w:rsidR="00AF0FC3" w:rsidRPr="00C767D1" w:rsidRDefault="00AF0FC3" w:rsidP="00AF0FC3">
      <w:pPr>
        <w:spacing w:line="240" w:lineRule="exact"/>
        <w:ind w:left="720"/>
        <w:jc w:val="right"/>
      </w:pPr>
      <w:r w:rsidRPr="00C767D1">
        <w:t>Лешуков Александр Евгеньевич</w:t>
      </w: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C96BC2" w:rsidRDefault="00C96BC2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Default="00AF0FC3" w:rsidP="00AF0FC3">
      <w:pPr>
        <w:jc w:val="center"/>
      </w:pPr>
    </w:p>
    <w:p w:rsidR="00AF0FC3" w:rsidRPr="00EB7965" w:rsidRDefault="00AF0FC3" w:rsidP="00AF0FC3">
      <w:pPr>
        <w:jc w:val="center"/>
        <w:rPr>
          <w:b/>
          <w:sz w:val="22"/>
          <w:szCs w:val="22"/>
        </w:rPr>
      </w:pPr>
      <w:r w:rsidRPr="00EB7965">
        <w:rPr>
          <w:b/>
          <w:sz w:val="22"/>
          <w:szCs w:val="22"/>
        </w:rPr>
        <w:t xml:space="preserve">Планируемые результаты освоения учебного </w:t>
      </w:r>
      <w:r w:rsidR="00D63907" w:rsidRPr="00EB7965">
        <w:rPr>
          <w:b/>
          <w:sz w:val="22"/>
          <w:szCs w:val="22"/>
        </w:rPr>
        <w:t>курса</w:t>
      </w:r>
    </w:p>
    <w:p w:rsidR="00AF0FC3" w:rsidRPr="00EB7965" w:rsidRDefault="00AF0FC3" w:rsidP="00AF0FC3">
      <w:pPr>
        <w:jc w:val="center"/>
        <w:rPr>
          <w:b/>
          <w:sz w:val="22"/>
          <w:szCs w:val="22"/>
        </w:rPr>
      </w:pPr>
      <w:r w:rsidRPr="00EB7965">
        <w:rPr>
          <w:b/>
          <w:sz w:val="22"/>
          <w:szCs w:val="22"/>
        </w:rPr>
        <w:t xml:space="preserve">Личностные, метапредметные и предметные результаты освоения учебного </w:t>
      </w:r>
      <w:r w:rsidR="00A36C74" w:rsidRPr="00EB7965">
        <w:rPr>
          <w:b/>
          <w:sz w:val="22"/>
          <w:szCs w:val="22"/>
        </w:rPr>
        <w:t>курса</w:t>
      </w:r>
      <w:r w:rsidRPr="00EB7965">
        <w:rPr>
          <w:b/>
          <w:sz w:val="22"/>
          <w:szCs w:val="22"/>
        </w:rPr>
        <w:t xml:space="preserve"> </w:t>
      </w:r>
      <w:r w:rsidR="007B5DDC" w:rsidRPr="00EB7965">
        <w:rPr>
          <w:b/>
          <w:sz w:val="22"/>
          <w:szCs w:val="22"/>
        </w:rPr>
        <w:t>5</w:t>
      </w:r>
      <w:r w:rsidRPr="00EB7965">
        <w:rPr>
          <w:b/>
          <w:sz w:val="22"/>
          <w:szCs w:val="22"/>
        </w:rPr>
        <w:t>-й класс</w:t>
      </w:r>
    </w:p>
    <w:p w:rsidR="00AF0FC3" w:rsidRPr="00EB7965" w:rsidRDefault="00AF0FC3" w:rsidP="00411352">
      <w:pPr>
        <w:pStyle w:val="ac"/>
        <w:rPr>
          <w:color w:val="000000"/>
          <w:sz w:val="22"/>
          <w:szCs w:val="22"/>
        </w:rPr>
      </w:pPr>
      <w:r w:rsidRPr="00EB7965">
        <w:rPr>
          <w:b/>
          <w:color w:val="000000"/>
          <w:sz w:val="22"/>
          <w:szCs w:val="22"/>
        </w:rPr>
        <w:t xml:space="preserve">Личностными результатами </w:t>
      </w:r>
      <w:r w:rsidRPr="00EB7965">
        <w:rPr>
          <w:color w:val="000000"/>
          <w:sz w:val="22"/>
          <w:szCs w:val="22"/>
        </w:rPr>
        <w:t xml:space="preserve">изучения предметно-методического курса </w:t>
      </w:r>
      <w:r w:rsidR="00A36C74" w:rsidRPr="00411352">
        <w:rPr>
          <w:sz w:val="22"/>
          <w:szCs w:val="22"/>
        </w:rPr>
        <w:t>«</w:t>
      </w:r>
      <w:r w:rsidR="00411352" w:rsidRPr="00411352">
        <w:rPr>
          <w:sz w:val="22"/>
          <w:szCs w:val="22"/>
        </w:rPr>
        <w:t xml:space="preserve">Программирование в </w:t>
      </w:r>
      <w:r w:rsidR="00411352" w:rsidRPr="00411352">
        <w:rPr>
          <w:sz w:val="22"/>
          <w:szCs w:val="22"/>
          <w:lang w:val="en-US"/>
        </w:rPr>
        <w:t>Scratch</w:t>
      </w:r>
      <w:r w:rsidR="00411352" w:rsidRPr="00411352">
        <w:rPr>
          <w:sz w:val="22"/>
          <w:szCs w:val="22"/>
        </w:rPr>
        <w:t>»</w:t>
      </w:r>
      <w:r w:rsidR="007B5DDC" w:rsidRPr="00EB7965">
        <w:rPr>
          <w:color w:val="000000"/>
          <w:sz w:val="22"/>
          <w:szCs w:val="22"/>
        </w:rPr>
        <w:t xml:space="preserve"> в </w:t>
      </w:r>
      <w:r w:rsidR="00EB7965" w:rsidRPr="00EB7965">
        <w:rPr>
          <w:color w:val="000000"/>
          <w:sz w:val="22"/>
          <w:szCs w:val="22"/>
        </w:rPr>
        <w:t>5</w:t>
      </w:r>
      <w:r w:rsidRPr="00EB7965">
        <w:rPr>
          <w:color w:val="000000"/>
          <w:sz w:val="22"/>
          <w:szCs w:val="22"/>
        </w:rPr>
        <w:t xml:space="preserve"> классе является формирование следующих умений:</w:t>
      </w:r>
    </w:p>
    <w:p w:rsidR="007B5DDC" w:rsidRPr="00EB7965" w:rsidRDefault="007B5DDC" w:rsidP="007B5DDC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jc w:val="left"/>
        <w:rPr>
          <w:rStyle w:val="12"/>
          <w:sz w:val="22"/>
          <w:szCs w:val="22"/>
          <w:shd w:val="clear" w:color="auto" w:fill="auto"/>
        </w:rPr>
      </w:pPr>
      <w:r w:rsidRPr="00EB7965">
        <w:rPr>
          <w:rStyle w:val="12"/>
          <w:sz w:val="22"/>
          <w:szCs w:val="22"/>
          <w:shd w:val="clear" w:color="auto" w:fill="auto"/>
        </w:rPr>
        <w:t>положительное отношение к учению;</w:t>
      </w:r>
    </w:p>
    <w:p w:rsidR="007B5DDC" w:rsidRPr="00EB7965" w:rsidRDefault="007B5DDC" w:rsidP="007B5DDC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jc w:val="left"/>
        <w:rPr>
          <w:rStyle w:val="12"/>
          <w:sz w:val="22"/>
          <w:szCs w:val="22"/>
          <w:shd w:val="clear" w:color="auto" w:fill="auto"/>
        </w:rPr>
      </w:pPr>
      <w:r w:rsidRPr="00EB7965">
        <w:rPr>
          <w:rStyle w:val="12"/>
          <w:sz w:val="22"/>
          <w:szCs w:val="22"/>
          <w:shd w:val="clear" w:color="auto" w:fill="auto"/>
        </w:rPr>
        <w:t>желание приобретать новые знания;</w:t>
      </w:r>
    </w:p>
    <w:p w:rsidR="007B5DDC" w:rsidRPr="00EB7965" w:rsidRDefault="007B5DDC" w:rsidP="007B5DDC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jc w:val="left"/>
        <w:rPr>
          <w:rStyle w:val="12"/>
          <w:sz w:val="22"/>
          <w:szCs w:val="22"/>
          <w:shd w:val="clear" w:color="auto" w:fill="auto"/>
        </w:rPr>
      </w:pPr>
      <w:r w:rsidRPr="00EB7965">
        <w:rPr>
          <w:rStyle w:val="12"/>
          <w:sz w:val="22"/>
          <w:szCs w:val="22"/>
          <w:shd w:val="clear" w:color="auto" w:fill="auto"/>
        </w:rPr>
        <w:t>способность оценивать свои действия;</w:t>
      </w:r>
    </w:p>
    <w:p w:rsidR="00AF0FC3" w:rsidRPr="00EB7965" w:rsidRDefault="004C3CFD" w:rsidP="00AE6BB2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jc w:val="left"/>
        <w:rPr>
          <w:rStyle w:val="12"/>
          <w:color w:val="000000"/>
          <w:sz w:val="22"/>
          <w:szCs w:val="22"/>
          <w:shd w:val="clear" w:color="auto" w:fill="auto"/>
        </w:rPr>
      </w:pPr>
      <w:r w:rsidRPr="00EB7965">
        <w:rPr>
          <w:rStyle w:val="12"/>
          <w:sz w:val="22"/>
          <w:szCs w:val="22"/>
          <w:shd w:val="clear" w:color="auto" w:fill="auto"/>
        </w:rPr>
        <w:t>осознанное, уважительное отношение друг к другу, учителю, результатам</w:t>
      </w:r>
      <w:r w:rsidR="00AE6BB2" w:rsidRPr="00EB7965">
        <w:rPr>
          <w:rStyle w:val="12"/>
          <w:sz w:val="22"/>
          <w:szCs w:val="22"/>
          <w:shd w:val="clear" w:color="auto" w:fill="auto"/>
        </w:rPr>
        <w:t xml:space="preserve"> </w:t>
      </w:r>
      <w:r w:rsidRPr="00EB7965">
        <w:rPr>
          <w:rStyle w:val="12"/>
          <w:sz w:val="22"/>
          <w:szCs w:val="22"/>
          <w:shd w:val="clear" w:color="auto" w:fill="auto"/>
        </w:rPr>
        <w:t>обучения.</w:t>
      </w:r>
    </w:p>
    <w:p w:rsidR="00AF0FC3" w:rsidRPr="00EB7965" w:rsidRDefault="00AF0FC3" w:rsidP="00AF0FC3">
      <w:pPr>
        <w:tabs>
          <w:tab w:val="left" w:pos="720"/>
        </w:tabs>
        <w:jc w:val="both"/>
        <w:rPr>
          <w:b/>
          <w:color w:val="000000"/>
          <w:sz w:val="22"/>
          <w:szCs w:val="22"/>
        </w:rPr>
      </w:pPr>
      <w:r w:rsidRPr="00EB7965">
        <w:rPr>
          <w:b/>
          <w:color w:val="000000"/>
          <w:sz w:val="22"/>
          <w:szCs w:val="22"/>
        </w:rPr>
        <w:t xml:space="preserve">Метапредметными результатами </w:t>
      </w:r>
      <w:r w:rsidRPr="00EB7965">
        <w:rPr>
          <w:color w:val="000000"/>
          <w:sz w:val="22"/>
          <w:szCs w:val="22"/>
        </w:rPr>
        <w:t xml:space="preserve">изучения курса </w:t>
      </w:r>
      <w:r w:rsidR="00A36C74" w:rsidRPr="00EB7965">
        <w:rPr>
          <w:sz w:val="22"/>
          <w:szCs w:val="22"/>
        </w:rPr>
        <w:t>«</w:t>
      </w:r>
      <w:r w:rsidR="00411352" w:rsidRPr="00411352">
        <w:rPr>
          <w:sz w:val="22"/>
          <w:szCs w:val="22"/>
        </w:rPr>
        <w:t xml:space="preserve">Программирование в </w:t>
      </w:r>
      <w:r w:rsidR="00411352" w:rsidRPr="00411352">
        <w:rPr>
          <w:sz w:val="22"/>
          <w:szCs w:val="22"/>
          <w:lang w:val="en-US"/>
        </w:rPr>
        <w:t>Scratch</w:t>
      </w:r>
      <w:r w:rsidR="00A36C74" w:rsidRPr="00EB7965">
        <w:rPr>
          <w:sz w:val="22"/>
          <w:szCs w:val="22"/>
        </w:rPr>
        <w:t xml:space="preserve">» </w:t>
      </w:r>
      <w:r w:rsidR="007B5DDC" w:rsidRPr="00EB7965">
        <w:rPr>
          <w:color w:val="000000"/>
          <w:sz w:val="22"/>
          <w:szCs w:val="22"/>
        </w:rPr>
        <w:t>в 5</w:t>
      </w:r>
      <w:r w:rsidRPr="00EB7965">
        <w:rPr>
          <w:color w:val="000000"/>
          <w:sz w:val="22"/>
          <w:szCs w:val="22"/>
        </w:rPr>
        <w:t xml:space="preserve"> классе является формирование следующих универсальных учебных действий</w:t>
      </w:r>
      <w:r w:rsidRPr="00EB7965">
        <w:rPr>
          <w:b/>
          <w:color w:val="000000"/>
          <w:sz w:val="22"/>
          <w:szCs w:val="22"/>
        </w:rPr>
        <w:t>:</w:t>
      </w:r>
    </w:p>
    <w:p w:rsidR="00B44114" w:rsidRPr="00EB7965" w:rsidRDefault="00B44114" w:rsidP="00AF0FC3">
      <w:pPr>
        <w:tabs>
          <w:tab w:val="left" w:pos="720"/>
        </w:tabs>
        <w:jc w:val="both"/>
        <w:rPr>
          <w:i/>
          <w:color w:val="000000"/>
          <w:sz w:val="22"/>
          <w:szCs w:val="22"/>
        </w:rPr>
      </w:pPr>
      <w:r w:rsidRPr="00EB7965">
        <w:rPr>
          <w:i/>
          <w:color w:val="000000"/>
          <w:sz w:val="22"/>
          <w:szCs w:val="22"/>
        </w:rPr>
        <w:t>Регулятивные УУД:</w:t>
      </w:r>
    </w:p>
    <w:p w:rsidR="00411352" w:rsidRPr="009756C0" w:rsidRDefault="00411352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целеполаганию, включая постановку новых целей, преобразование практической задачи в познавательную;</w:t>
      </w:r>
    </w:p>
    <w:p w:rsidR="00411352" w:rsidRPr="009756C0" w:rsidRDefault="00411352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самостоятельно анализировать условия достижения цели на основе учета выделенных учителем ориентиров действия в новом учебном материале;</w:t>
      </w:r>
    </w:p>
    <w:p w:rsidR="00411352" w:rsidRPr="009756C0" w:rsidRDefault="00411352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планировать пути достижения целей;</w:t>
      </w:r>
    </w:p>
    <w:p w:rsidR="00411352" w:rsidRPr="009756C0" w:rsidRDefault="00411352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уметь самостоятельно контролировать свое время и управлять им.</w:t>
      </w:r>
    </w:p>
    <w:p w:rsidR="00B44114" w:rsidRPr="00EB7965" w:rsidRDefault="00B44114" w:rsidP="00AF0FC3">
      <w:pPr>
        <w:tabs>
          <w:tab w:val="left" w:pos="720"/>
        </w:tabs>
        <w:jc w:val="both"/>
        <w:rPr>
          <w:i/>
          <w:color w:val="000000"/>
          <w:sz w:val="22"/>
          <w:szCs w:val="22"/>
        </w:rPr>
      </w:pPr>
      <w:r w:rsidRPr="00EB7965">
        <w:rPr>
          <w:i/>
          <w:color w:val="000000"/>
          <w:sz w:val="22"/>
          <w:szCs w:val="22"/>
        </w:rPr>
        <w:t>Познавательные УУД: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создавать и преобразовывать модели и схемы для решения задач;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осуществлять выбор наиболее эффективных способов решения задач в зависимости от конкретных условий;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давать определение понятиям;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устанавливать причинно-следственные связи;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осуществлять логическую операцию установления родовидовых отношений, ограничение понятия;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обобщать понятия — осуществлять логическую операцию перехода от видовых признаков к родовому понятию, от понятия с меньшим объемом к понятию с большим объемом;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строить логическое рассуждение, включающее установление причинно-следственных связей.</w:t>
      </w:r>
    </w:p>
    <w:p w:rsidR="00B44114" w:rsidRPr="00EB7965" w:rsidRDefault="00B44114" w:rsidP="00AF0FC3">
      <w:pPr>
        <w:tabs>
          <w:tab w:val="left" w:pos="720"/>
        </w:tabs>
        <w:jc w:val="both"/>
        <w:rPr>
          <w:i/>
          <w:color w:val="000000"/>
          <w:sz w:val="22"/>
          <w:szCs w:val="22"/>
        </w:rPr>
      </w:pPr>
      <w:r w:rsidRPr="00EB7965">
        <w:rPr>
          <w:i/>
          <w:color w:val="000000"/>
          <w:sz w:val="22"/>
          <w:szCs w:val="22"/>
        </w:rPr>
        <w:t>Коммуникативные УУД: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устанавливать и сравнивать разные точки зрения, прежде чем принимать решения и делать выбор;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аргументировать свою точку зрения, спорить и отстаивать свою позицию не враждебным для оппонентов образом;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задавать вопросы, необходимые для организации собственной деятельности и сотрудничества с партнером;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color w:val="000000"/>
          <w:sz w:val="22"/>
          <w:szCs w:val="22"/>
          <w:shd w:val="clear" w:color="auto" w:fill="auto"/>
        </w:rPr>
        <w:t>осуществлять взаимный контроль и оказывать в сотрудничестве необходимую взаимопомощь.</w:t>
      </w:r>
    </w:p>
    <w:p w:rsidR="00AF0FC3" w:rsidRPr="00EB7965" w:rsidRDefault="00AF0FC3" w:rsidP="00AF0FC3">
      <w:pPr>
        <w:tabs>
          <w:tab w:val="left" w:pos="720"/>
        </w:tabs>
        <w:jc w:val="both"/>
        <w:rPr>
          <w:color w:val="000000"/>
          <w:sz w:val="22"/>
          <w:szCs w:val="22"/>
        </w:rPr>
      </w:pPr>
      <w:r w:rsidRPr="00EB7965">
        <w:rPr>
          <w:b/>
          <w:color w:val="000000"/>
          <w:sz w:val="22"/>
          <w:szCs w:val="22"/>
        </w:rPr>
        <w:t xml:space="preserve">Предметными результатами </w:t>
      </w:r>
      <w:r w:rsidRPr="00EB7965">
        <w:rPr>
          <w:color w:val="000000"/>
          <w:sz w:val="22"/>
          <w:szCs w:val="22"/>
        </w:rPr>
        <w:t xml:space="preserve">изучения курса </w:t>
      </w:r>
      <w:r w:rsidR="00A36C74" w:rsidRPr="00EB7965">
        <w:rPr>
          <w:sz w:val="22"/>
          <w:szCs w:val="22"/>
        </w:rPr>
        <w:t>«</w:t>
      </w:r>
      <w:r w:rsidR="00411352" w:rsidRPr="00411352">
        <w:rPr>
          <w:sz w:val="22"/>
          <w:szCs w:val="22"/>
        </w:rPr>
        <w:t xml:space="preserve">Программирование в </w:t>
      </w:r>
      <w:r w:rsidR="00411352" w:rsidRPr="00411352">
        <w:rPr>
          <w:sz w:val="22"/>
          <w:szCs w:val="22"/>
          <w:lang w:val="en-US"/>
        </w:rPr>
        <w:t>Scratch</w:t>
      </w:r>
      <w:r w:rsidR="00A36C74" w:rsidRPr="00EB7965">
        <w:rPr>
          <w:sz w:val="22"/>
          <w:szCs w:val="22"/>
        </w:rPr>
        <w:t xml:space="preserve">» </w:t>
      </w:r>
      <w:r w:rsidRPr="00EB7965">
        <w:rPr>
          <w:color w:val="000000"/>
          <w:sz w:val="22"/>
          <w:szCs w:val="22"/>
        </w:rPr>
        <w:t xml:space="preserve">в </w:t>
      </w:r>
      <w:r w:rsidR="007B5DDC" w:rsidRPr="00EB7965">
        <w:rPr>
          <w:color w:val="000000"/>
          <w:sz w:val="22"/>
          <w:szCs w:val="22"/>
        </w:rPr>
        <w:t>5</w:t>
      </w:r>
      <w:r w:rsidRPr="00EB7965">
        <w:rPr>
          <w:color w:val="000000"/>
          <w:sz w:val="22"/>
          <w:szCs w:val="22"/>
        </w:rPr>
        <w:t xml:space="preserve"> классе являются формирование следующих умений: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sz w:val="22"/>
          <w:szCs w:val="22"/>
          <w:shd w:val="clear" w:color="auto" w:fill="auto"/>
        </w:rPr>
      </w:pPr>
      <w:r w:rsidRPr="009756C0">
        <w:rPr>
          <w:rStyle w:val="12"/>
          <w:sz w:val="22"/>
          <w:szCs w:val="22"/>
          <w:shd w:val="clear" w:color="auto" w:fill="auto"/>
        </w:rPr>
        <w:t>формирование умений формализации и структурирования информации, умения выбирать способ представления данных в соответствии с поставленной задачей с использованием соответствующих программных средств обработки данных;</w:t>
      </w:r>
    </w:p>
    <w:p w:rsidR="009756C0" w:rsidRPr="009756C0" w:rsidRDefault="009756C0" w:rsidP="009756C0">
      <w:pPr>
        <w:pStyle w:val="a8"/>
        <w:numPr>
          <w:ilvl w:val="0"/>
          <w:numId w:val="10"/>
        </w:numPr>
        <w:shd w:val="clear" w:color="auto" w:fill="auto"/>
        <w:spacing w:before="0" w:line="240" w:lineRule="exact"/>
        <w:ind w:left="284" w:hanging="284"/>
        <w:rPr>
          <w:rStyle w:val="12"/>
          <w:color w:val="000000"/>
          <w:sz w:val="22"/>
          <w:szCs w:val="22"/>
          <w:shd w:val="clear" w:color="auto" w:fill="auto"/>
        </w:rPr>
      </w:pPr>
      <w:r w:rsidRPr="009756C0">
        <w:rPr>
          <w:rStyle w:val="12"/>
          <w:sz w:val="22"/>
          <w:szCs w:val="22"/>
          <w:shd w:val="clear" w:color="auto" w:fill="auto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36C74" w:rsidRPr="009756C0" w:rsidRDefault="00A36C74" w:rsidP="009756C0">
      <w:pPr>
        <w:pStyle w:val="a8"/>
        <w:shd w:val="clear" w:color="auto" w:fill="auto"/>
        <w:spacing w:before="0" w:line="240" w:lineRule="exact"/>
        <w:ind w:left="284"/>
        <w:rPr>
          <w:rStyle w:val="12"/>
          <w:color w:val="000000"/>
          <w:sz w:val="22"/>
          <w:szCs w:val="22"/>
          <w:shd w:val="clear" w:color="auto" w:fill="auto"/>
        </w:rPr>
      </w:pPr>
    </w:p>
    <w:p w:rsidR="00AF0FC3" w:rsidRPr="00EB7965" w:rsidRDefault="00AF0FC3" w:rsidP="005D2D24">
      <w:pPr>
        <w:jc w:val="center"/>
        <w:rPr>
          <w:b/>
          <w:sz w:val="22"/>
          <w:szCs w:val="22"/>
        </w:rPr>
      </w:pPr>
      <w:r w:rsidRPr="00EB7965">
        <w:rPr>
          <w:b/>
          <w:sz w:val="22"/>
          <w:szCs w:val="22"/>
        </w:rPr>
        <w:t>СОДЕРЖАНИЕ КУРСА</w:t>
      </w:r>
    </w:p>
    <w:p w:rsidR="00884E48" w:rsidRPr="00884E48" w:rsidRDefault="005D2D24" w:rsidP="005D2D24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 1</w:t>
      </w:r>
      <w:r w:rsidR="00884E48" w:rsidRPr="00884E48">
        <w:rPr>
          <w:color w:val="000000"/>
          <w:sz w:val="22"/>
          <w:szCs w:val="22"/>
        </w:rPr>
        <w:t xml:space="preserve">. </w:t>
      </w:r>
      <w:r w:rsidR="00884E48" w:rsidRPr="00884E48">
        <w:rPr>
          <w:b/>
          <w:bCs/>
          <w:color w:val="000000"/>
          <w:sz w:val="22"/>
          <w:szCs w:val="22"/>
        </w:rPr>
        <w:t xml:space="preserve">Интерфейс программы </w:t>
      </w:r>
      <w:r w:rsidR="00884E48" w:rsidRPr="00884E48">
        <w:rPr>
          <w:b/>
          <w:bCs/>
          <w:color w:val="000000"/>
          <w:sz w:val="22"/>
          <w:szCs w:val="22"/>
          <w:lang w:val="en-US"/>
        </w:rPr>
        <w:t>Scratch</w:t>
      </w:r>
      <w:r w:rsidR="00884E48" w:rsidRPr="00884E48">
        <w:rPr>
          <w:b/>
          <w:bCs/>
          <w:color w:val="000000"/>
          <w:sz w:val="22"/>
          <w:szCs w:val="22"/>
        </w:rPr>
        <w:t xml:space="preserve"> (1 ч).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color w:val="000000"/>
          <w:sz w:val="22"/>
          <w:szCs w:val="22"/>
        </w:rPr>
        <w:t>1</w:t>
      </w:r>
      <w:r w:rsidRPr="00884E48">
        <w:rPr>
          <w:color w:val="000000"/>
          <w:sz w:val="22"/>
          <w:szCs w:val="22"/>
        </w:rPr>
        <w:t xml:space="preserve">. </w:t>
      </w:r>
      <w:r w:rsidRPr="00884E48">
        <w:rPr>
          <w:sz w:val="22"/>
          <w:szCs w:val="22"/>
        </w:rPr>
        <w:t xml:space="preserve">Введение. Что такое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sz w:val="22"/>
          <w:szCs w:val="22"/>
        </w:rPr>
        <w:t xml:space="preserve">. Основные алгоритмические конструкции. Знакомство с интерфейсом программы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sz w:val="22"/>
          <w:szCs w:val="22"/>
        </w:rPr>
        <w:t>.</w:t>
      </w:r>
      <w:r w:rsidRPr="00884E48">
        <w:rPr>
          <w:sz w:val="22"/>
          <w:szCs w:val="22"/>
        </w:rPr>
        <w:br/>
        <w:t>Теория</w:t>
      </w:r>
      <w:r w:rsidRPr="00884E48">
        <w:rPr>
          <w:color w:val="000000"/>
          <w:sz w:val="22"/>
          <w:szCs w:val="22"/>
        </w:rPr>
        <w:t xml:space="preserve">. История создания среды </w:t>
      </w:r>
      <w:proofErr w:type="spellStart"/>
      <w:r w:rsidRPr="00884E48">
        <w:rPr>
          <w:color w:val="000000"/>
          <w:sz w:val="22"/>
          <w:szCs w:val="22"/>
        </w:rPr>
        <w:t>Scratch</w:t>
      </w:r>
      <w:proofErr w:type="spellEnd"/>
      <w:r w:rsidRPr="00884E48">
        <w:rPr>
          <w:color w:val="000000"/>
          <w:sz w:val="22"/>
          <w:szCs w:val="22"/>
        </w:rPr>
        <w:t>. Основные базовые алгоритмические конструкции (</w:t>
      </w:r>
      <w:r w:rsidRPr="00884E48">
        <w:rPr>
          <w:sz w:val="22"/>
          <w:szCs w:val="22"/>
        </w:rPr>
        <w:t>линейные алгоритмы, с условным оператором, циклического типа с предусловием и постусловием</w:t>
      </w:r>
      <w:r w:rsidRPr="00884E48">
        <w:rPr>
          <w:color w:val="000000"/>
          <w:sz w:val="22"/>
          <w:szCs w:val="22"/>
        </w:rPr>
        <w:t xml:space="preserve">) и их исполнение в среде </w:t>
      </w:r>
      <w:proofErr w:type="spellStart"/>
      <w:r w:rsidRPr="00884E48">
        <w:rPr>
          <w:color w:val="000000"/>
          <w:sz w:val="22"/>
          <w:szCs w:val="22"/>
        </w:rPr>
        <w:t>Scratch</w:t>
      </w:r>
      <w:proofErr w:type="spellEnd"/>
      <w:r w:rsidRPr="00884E48">
        <w:rPr>
          <w:sz w:val="22"/>
          <w:szCs w:val="22"/>
        </w:rPr>
        <w:t>. Понятие исполнителя, алгоритма и программы, их назначение, виды и использование. Виды управления исполнителем. Способы записи алгоритма. Основные характеристики исполнителя. Система команд исполнителя.  Понятие проект, его структура и реализация в среде</w:t>
      </w:r>
      <w:r w:rsidRPr="00884E48">
        <w:rPr>
          <w:color w:val="000000"/>
          <w:sz w:val="22"/>
          <w:szCs w:val="22"/>
        </w:rPr>
        <w:t xml:space="preserve"> </w:t>
      </w:r>
      <w:proofErr w:type="spellStart"/>
      <w:r w:rsidRPr="00884E48">
        <w:rPr>
          <w:color w:val="000000"/>
          <w:sz w:val="22"/>
          <w:szCs w:val="22"/>
        </w:rPr>
        <w:t>Scratch</w:t>
      </w:r>
      <w:proofErr w:type="spellEnd"/>
      <w:r w:rsidRPr="00884E48">
        <w:rPr>
          <w:sz w:val="22"/>
          <w:szCs w:val="22"/>
        </w:rPr>
        <w:t xml:space="preserve">. </w:t>
      </w:r>
      <w:r w:rsidRPr="00884E48">
        <w:rPr>
          <w:color w:val="000000"/>
          <w:sz w:val="22"/>
          <w:szCs w:val="22"/>
        </w:rPr>
        <w:t xml:space="preserve">Основные компоненты проекта </w:t>
      </w:r>
      <w:proofErr w:type="spellStart"/>
      <w:r w:rsidRPr="00884E48">
        <w:rPr>
          <w:color w:val="000000"/>
          <w:sz w:val="22"/>
          <w:szCs w:val="22"/>
        </w:rPr>
        <w:t>Scratch</w:t>
      </w:r>
      <w:proofErr w:type="spellEnd"/>
      <w:r w:rsidRPr="00884E48">
        <w:rPr>
          <w:color w:val="000000"/>
          <w:sz w:val="22"/>
          <w:szCs w:val="22"/>
        </w:rPr>
        <w:t>: спрайты и скрипты. Принцип создания анимации и движения объектов. Листинг программы. Сцена.</w:t>
      </w:r>
      <w:r w:rsidRPr="00884E48">
        <w:rPr>
          <w:sz w:val="22"/>
          <w:szCs w:val="22"/>
        </w:rPr>
        <w:t xml:space="preserve"> Текущие данные о спрайте. Стиль поворота. Закладки. Панель инструментов, Новый спрайт. Координаты мышки. Режим представления. Окно скриптов. Окно блоков. Блоки стека. Блоки заголовков. Блоки ссылок. Самодостаточные и открытые скрипты</w:t>
      </w:r>
      <w:r w:rsidRPr="00884E48">
        <w:rPr>
          <w:color w:val="000000"/>
          <w:sz w:val="22"/>
          <w:szCs w:val="22"/>
        </w:rPr>
        <w:t xml:space="preserve"> </w:t>
      </w:r>
      <w:r w:rsidRPr="00884E48">
        <w:rPr>
          <w:sz w:val="22"/>
          <w:szCs w:val="22"/>
        </w:rPr>
        <w:t>(1 час).</w:t>
      </w:r>
    </w:p>
    <w:p w:rsidR="00884E48" w:rsidRPr="00884E48" w:rsidRDefault="005D2D24" w:rsidP="005D2D24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 2</w:t>
      </w:r>
      <w:r w:rsidR="00884E48" w:rsidRPr="00884E48">
        <w:rPr>
          <w:color w:val="000000"/>
          <w:sz w:val="22"/>
          <w:szCs w:val="22"/>
        </w:rPr>
        <w:t xml:space="preserve">. </w:t>
      </w:r>
      <w:r w:rsidR="00884E48" w:rsidRPr="00884E48">
        <w:rPr>
          <w:b/>
          <w:bCs/>
          <w:color w:val="000000"/>
          <w:sz w:val="22"/>
          <w:szCs w:val="22"/>
        </w:rPr>
        <w:t xml:space="preserve">Начало работы в среде </w:t>
      </w:r>
      <w:r w:rsidR="00884E48" w:rsidRPr="00884E48">
        <w:rPr>
          <w:b/>
          <w:bCs/>
          <w:color w:val="000000"/>
          <w:sz w:val="22"/>
          <w:szCs w:val="22"/>
          <w:lang w:val="en-US"/>
        </w:rPr>
        <w:t>Scratch</w:t>
      </w:r>
      <w:r w:rsidR="00884E48" w:rsidRPr="00884E48">
        <w:rPr>
          <w:b/>
          <w:bCs/>
          <w:color w:val="000000"/>
          <w:sz w:val="22"/>
          <w:szCs w:val="22"/>
        </w:rPr>
        <w:t xml:space="preserve"> (2 ч).</w:t>
      </w:r>
    </w:p>
    <w:p w:rsidR="00884E48" w:rsidRPr="00884E48" w:rsidRDefault="00884E48" w:rsidP="005D2D24">
      <w:pPr>
        <w:rPr>
          <w:sz w:val="22"/>
          <w:szCs w:val="22"/>
        </w:rPr>
      </w:pPr>
      <w:r w:rsidRPr="00884E48">
        <w:rPr>
          <w:b/>
          <w:bCs/>
          <w:color w:val="000000"/>
          <w:sz w:val="22"/>
          <w:szCs w:val="22"/>
        </w:rPr>
        <w:t>2</w:t>
      </w:r>
      <w:r w:rsidRPr="00884E48">
        <w:rPr>
          <w:color w:val="000000"/>
          <w:sz w:val="22"/>
          <w:szCs w:val="22"/>
        </w:rPr>
        <w:t xml:space="preserve">.  </w:t>
      </w:r>
      <w:r w:rsidRPr="00884E48">
        <w:rPr>
          <w:sz w:val="22"/>
          <w:szCs w:val="22"/>
        </w:rPr>
        <w:t>Сцена. Редактирование фона. Добавление фона из файла.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>. Сцена. Широта и высота сцены. Текущие координаты объекта. Редактирование текущего фона. Вставка нового фона из файла. Вставка стандартного фона из библиотечного модуля среды. Рисование фона в графическом редакторе. Создание нескольких фонов в одной сцене</w:t>
      </w:r>
      <w:r w:rsidRPr="00884E48">
        <w:rPr>
          <w:sz w:val="22"/>
          <w:szCs w:val="22"/>
        </w:rPr>
        <w:t>.</w:t>
      </w:r>
    </w:p>
    <w:p w:rsidR="00884E48" w:rsidRPr="00884E48" w:rsidRDefault="005D2D24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 w:rsidRPr="00EB7965">
        <w:rPr>
          <w:sz w:val="22"/>
          <w:szCs w:val="22"/>
        </w:rPr>
        <w:t xml:space="preserve"> </w:t>
      </w:r>
      <w:r w:rsidR="00884E48" w:rsidRPr="00884E48">
        <w:rPr>
          <w:sz w:val="22"/>
          <w:szCs w:val="22"/>
        </w:rPr>
        <w:t>Создание фона сцены на выбранную учащимся тему.</w:t>
      </w:r>
    </w:p>
    <w:p w:rsidR="00884E48" w:rsidRPr="00884E48" w:rsidRDefault="00884E48" w:rsidP="005D2D24">
      <w:pPr>
        <w:rPr>
          <w:sz w:val="22"/>
          <w:szCs w:val="22"/>
        </w:rPr>
      </w:pPr>
      <w:r w:rsidRPr="00884E48">
        <w:rPr>
          <w:b/>
          <w:bCs/>
          <w:color w:val="000000"/>
          <w:sz w:val="22"/>
          <w:szCs w:val="22"/>
        </w:rPr>
        <w:t>3.</w:t>
      </w:r>
      <w:r w:rsidRPr="00884E48">
        <w:rPr>
          <w:color w:val="000000"/>
          <w:sz w:val="22"/>
          <w:szCs w:val="22"/>
        </w:rPr>
        <w:t xml:space="preserve">  </w:t>
      </w:r>
      <w:r w:rsidRPr="00884E48">
        <w:rPr>
          <w:sz w:val="22"/>
          <w:szCs w:val="22"/>
        </w:rPr>
        <w:t>Понятие спрайтов. Добавление новых спрайтов. Рисование новых объектов.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Стандартный объект. Спрайты. Список спрайтов. Редактор рисования для создания новых спрайтов. Инструменты рисования (кисточка, линия, текст, эллипс) и редактирования объекта (ластик, заливка, поворот, выбор, печать, пипетка). Центрирование костюма. Масштабирование спрайта. Загрузка на сцену спрайтов из стандартной коллекции среды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sz w:val="22"/>
          <w:szCs w:val="22"/>
        </w:rPr>
        <w:t>. Вставка спрайтов из файлов форматов JPG, BMP, PNG, GIF. Выбор случайного спрайта.</w:t>
      </w:r>
      <w:r w:rsidRPr="00884E48">
        <w:rPr>
          <w:color w:val="000000"/>
          <w:sz w:val="22"/>
          <w:szCs w:val="22"/>
        </w:rPr>
        <w:t xml:space="preserve"> Удаление спрайтов</w:t>
      </w:r>
      <w:r w:rsidRPr="00884E48">
        <w:rPr>
          <w:sz w:val="22"/>
          <w:szCs w:val="22"/>
        </w:rPr>
        <w:t>.</w:t>
      </w:r>
    </w:p>
    <w:p w:rsidR="00884E48" w:rsidRPr="00884E48" w:rsidRDefault="005D2D24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>
        <w:rPr>
          <w:i/>
          <w:sz w:val="22"/>
          <w:szCs w:val="22"/>
        </w:rPr>
        <w:t>2</w:t>
      </w:r>
      <w:r w:rsidR="00884E48" w:rsidRPr="00884E48">
        <w:rPr>
          <w:color w:val="000000"/>
          <w:sz w:val="22"/>
          <w:szCs w:val="22"/>
        </w:rPr>
        <w:t xml:space="preserve"> </w:t>
      </w:r>
      <w:r w:rsidR="00884E48" w:rsidRPr="00884E48">
        <w:rPr>
          <w:sz w:val="22"/>
          <w:szCs w:val="22"/>
        </w:rPr>
        <w:t xml:space="preserve">Создание фона сцены и прорисовка основных спрайтов для </w:t>
      </w:r>
      <w:r w:rsidR="00884E48" w:rsidRPr="00884E48">
        <w:rPr>
          <w:sz w:val="22"/>
          <w:szCs w:val="22"/>
          <w:lang w:val="en-US"/>
        </w:rPr>
        <w:t>Scratch</w:t>
      </w:r>
      <w:r w:rsidR="00884E48" w:rsidRPr="00884E48">
        <w:rPr>
          <w:sz w:val="22"/>
          <w:szCs w:val="22"/>
        </w:rPr>
        <w:t>-истории.</w:t>
      </w:r>
    </w:p>
    <w:p w:rsidR="00884E48" w:rsidRPr="00884E48" w:rsidRDefault="00F07C2C" w:rsidP="00F07C2C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lastRenderedPageBreak/>
        <w:t>Тема3</w:t>
      </w:r>
      <w:r w:rsidR="00884E48" w:rsidRPr="00884E48">
        <w:rPr>
          <w:b/>
          <w:bCs/>
          <w:color w:val="000000"/>
          <w:sz w:val="22"/>
          <w:szCs w:val="22"/>
        </w:rPr>
        <w:t xml:space="preserve">. </w:t>
      </w:r>
      <w:r w:rsidR="00884E48" w:rsidRPr="00884E48">
        <w:rPr>
          <w:b/>
          <w:bCs/>
          <w:sz w:val="22"/>
          <w:szCs w:val="22"/>
        </w:rPr>
        <w:t xml:space="preserve">Основные скрипты программы </w:t>
      </w:r>
      <w:r w:rsidR="00884E48" w:rsidRPr="00884E48">
        <w:rPr>
          <w:b/>
          <w:bCs/>
          <w:sz w:val="22"/>
          <w:szCs w:val="22"/>
          <w:lang w:val="en-US"/>
        </w:rPr>
        <w:t>Scratch</w:t>
      </w:r>
      <w:r w:rsidR="00884E48" w:rsidRPr="00884E48">
        <w:rPr>
          <w:b/>
          <w:bCs/>
          <w:color w:val="000000"/>
          <w:sz w:val="22"/>
          <w:szCs w:val="22"/>
        </w:rPr>
        <w:t xml:space="preserve"> (18 ч).</w:t>
      </w:r>
    </w:p>
    <w:p w:rsidR="00884E48" w:rsidRPr="00884E48" w:rsidRDefault="00884E48" w:rsidP="005D2D24">
      <w:pPr>
        <w:rPr>
          <w:sz w:val="22"/>
          <w:szCs w:val="22"/>
        </w:rPr>
      </w:pPr>
      <w:r w:rsidRPr="00884E48">
        <w:rPr>
          <w:b/>
          <w:bCs/>
          <w:color w:val="000000"/>
          <w:sz w:val="22"/>
          <w:szCs w:val="22"/>
        </w:rPr>
        <w:t>4</w:t>
      </w:r>
      <w:r w:rsidRPr="00884E48">
        <w:rPr>
          <w:color w:val="000000"/>
          <w:sz w:val="22"/>
          <w:szCs w:val="22"/>
        </w:rPr>
        <w:t xml:space="preserve">.  </w:t>
      </w:r>
      <w:r w:rsidRPr="00884E48">
        <w:rPr>
          <w:sz w:val="22"/>
          <w:szCs w:val="22"/>
        </w:rPr>
        <w:t>Синий ящик – команды движения. Темно-зеленый ящик – команды рисования.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Команды – </w:t>
      </w:r>
      <w:r w:rsidRPr="00884E48">
        <w:rPr>
          <w:i/>
          <w:iCs/>
          <w:color w:val="000000"/>
          <w:sz w:val="22"/>
          <w:szCs w:val="22"/>
        </w:rPr>
        <w:t>идти</w:t>
      </w:r>
      <w:r w:rsidRPr="00884E48">
        <w:rPr>
          <w:color w:val="000000"/>
          <w:sz w:val="22"/>
          <w:szCs w:val="22"/>
        </w:rPr>
        <w:t xml:space="preserve">; </w:t>
      </w:r>
      <w:r w:rsidRPr="00884E48">
        <w:rPr>
          <w:i/>
          <w:iCs/>
          <w:color w:val="000000"/>
          <w:sz w:val="22"/>
          <w:szCs w:val="22"/>
        </w:rPr>
        <w:t>повернуться направо</w:t>
      </w:r>
      <w:r w:rsidRPr="00884E48">
        <w:rPr>
          <w:color w:val="000000"/>
          <w:sz w:val="22"/>
          <w:szCs w:val="22"/>
        </w:rPr>
        <w:t xml:space="preserve"> </w:t>
      </w:r>
      <w:r w:rsidRPr="00884E48">
        <w:rPr>
          <w:i/>
          <w:iCs/>
          <w:color w:val="000000"/>
          <w:sz w:val="22"/>
          <w:szCs w:val="22"/>
        </w:rPr>
        <w:t>(налево)</w:t>
      </w:r>
      <w:r w:rsidRPr="00884E48">
        <w:rPr>
          <w:sz w:val="22"/>
          <w:szCs w:val="22"/>
        </w:rPr>
        <w:t xml:space="preserve">; </w:t>
      </w:r>
      <w:r w:rsidRPr="00884E48">
        <w:rPr>
          <w:i/>
          <w:iCs/>
          <w:sz w:val="22"/>
          <w:szCs w:val="22"/>
        </w:rPr>
        <w:t>повернуть в направлении</w:t>
      </w:r>
      <w:r w:rsidRPr="00884E48">
        <w:rPr>
          <w:sz w:val="22"/>
          <w:szCs w:val="22"/>
        </w:rPr>
        <w:t xml:space="preserve">; </w:t>
      </w:r>
      <w:r w:rsidRPr="00884E48">
        <w:rPr>
          <w:i/>
          <w:iCs/>
          <w:sz w:val="22"/>
          <w:szCs w:val="22"/>
        </w:rPr>
        <w:t xml:space="preserve">повернуться к; изменить х (у) на; установить х (у) в; если край, оттолкнуться. </w:t>
      </w:r>
      <w:r w:rsidRPr="00884E48">
        <w:rPr>
          <w:sz w:val="22"/>
          <w:szCs w:val="22"/>
        </w:rPr>
        <w:t xml:space="preserve">Принципиальное различие действия команд </w:t>
      </w:r>
      <w:r w:rsidRPr="00884E48">
        <w:rPr>
          <w:i/>
          <w:iCs/>
          <w:sz w:val="22"/>
          <w:szCs w:val="22"/>
        </w:rPr>
        <w:t xml:space="preserve">идти в </w:t>
      </w:r>
      <w:r w:rsidRPr="00884E48">
        <w:rPr>
          <w:sz w:val="22"/>
          <w:szCs w:val="22"/>
        </w:rPr>
        <w:t xml:space="preserve">и </w:t>
      </w:r>
      <w:r w:rsidRPr="00884E48">
        <w:rPr>
          <w:i/>
          <w:iCs/>
          <w:sz w:val="22"/>
          <w:szCs w:val="22"/>
        </w:rPr>
        <w:t>плыть в</w:t>
      </w:r>
      <w:r w:rsidRPr="00884E48">
        <w:rPr>
          <w:sz w:val="22"/>
          <w:szCs w:val="22"/>
        </w:rPr>
        <w:t xml:space="preserve">. Назначение сенсоров </w:t>
      </w:r>
      <w:r w:rsidRPr="00884E48">
        <w:rPr>
          <w:i/>
          <w:iCs/>
          <w:sz w:val="22"/>
          <w:szCs w:val="22"/>
        </w:rPr>
        <w:t xml:space="preserve">положение х, положение у </w:t>
      </w:r>
      <w:r w:rsidRPr="00884E48">
        <w:rPr>
          <w:sz w:val="22"/>
          <w:szCs w:val="22"/>
        </w:rPr>
        <w:t>и</w:t>
      </w:r>
      <w:r w:rsidRPr="00884E48">
        <w:rPr>
          <w:i/>
          <w:iCs/>
          <w:sz w:val="22"/>
          <w:szCs w:val="22"/>
        </w:rPr>
        <w:t xml:space="preserve"> направлении. </w:t>
      </w:r>
      <w:r w:rsidRPr="00884E48">
        <w:rPr>
          <w:color w:val="000000"/>
          <w:sz w:val="22"/>
          <w:szCs w:val="22"/>
        </w:rPr>
        <w:t xml:space="preserve">Команды – </w:t>
      </w:r>
      <w:r w:rsidRPr="00884E48">
        <w:rPr>
          <w:i/>
          <w:iCs/>
          <w:color w:val="000000"/>
          <w:sz w:val="22"/>
          <w:szCs w:val="22"/>
        </w:rPr>
        <w:t>очистить, опустить перо, поднять перо, установить цвет пера, изменить цвет пера на, установить цвет пера, изменить тень пера, установить тень пера, изменить размер пера на, установить размер пера, печать</w:t>
      </w:r>
      <w:r w:rsidRPr="00884E48">
        <w:rPr>
          <w:sz w:val="22"/>
          <w:szCs w:val="22"/>
        </w:rPr>
        <w:t>.</w:t>
      </w:r>
    </w:p>
    <w:p w:rsidR="00884E48" w:rsidRPr="00884E48" w:rsidRDefault="00F07C2C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>
        <w:rPr>
          <w:i/>
          <w:sz w:val="22"/>
          <w:szCs w:val="22"/>
        </w:rPr>
        <w:t>3</w:t>
      </w:r>
      <w:r w:rsidRPr="00EB7965">
        <w:rPr>
          <w:sz w:val="22"/>
          <w:szCs w:val="22"/>
        </w:rPr>
        <w:t xml:space="preserve"> </w:t>
      </w:r>
      <w:r w:rsidR="00884E48" w:rsidRPr="00884E48">
        <w:rPr>
          <w:sz w:val="22"/>
          <w:szCs w:val="22"/>
        </w:rPr>
        <w:t>Практика.</w:t>
      </w:r>
      <w:r w:rsidR="00884E48" w:rsidRPr="00884E48">
        <w:rPr>
          <w:color w:val="000000"/>
          <w:sz w:val="22"/>
          <w:szCs w:val="22"/>
        </w:rPr>
        <w:t xml:space="preserve"> </w:t>
      </w:r>
      <w:r w:rsidR="00884E48" w:rsidRPr="00884E48">
        <w:rPr>
          <w:sz w:val="22"/>
          <w:szCs w:val="22"/>
        </w:rPr>
        <w:t xml:space="preserve">Создание программ для передвижения спрайтов по сцене. </w:t>
      </w:r>
      <w:r w:rsidR="00884E48" w:rsidRPr="00884E48">
        <w:rPr>
          <w:color w:val="000000"/>
          <w:sz w:val="22"/>
          <w:szCs w:val="22"/>
        </w:rPr>
        <w:t>Создание программ для рисования различных фигур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sz w:val="22"/>
          <w:szCs w:val="22"/>
        </w:rPr>
        <w:t>5</w:t>
      </w:r>
      <w:r w:rsidRPr="00884E48">
        <w:rPr>
          <w:sz w:val="22"/>
          <w:szCs w:val="22"/>
        </w:rPr>
        <w:t>. Фиолетовый ящик – внешний вид объекта. Оживление объекта с помощью добавления костюмов.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>.</w:t>
      </w:r>
      <w:r w:rsidRPr="00884E48">
        <w:rPr>
          <w:i/>
          <w:iCs/>
          <w:color w:val="000000"/>
          <w:sz w:val="22"/>
          <w:szCs w:val="22"/>
        </w:rPr>
        <w:t xml:space="preserve"> </w:t>
      </w:r>
      <w:r w:rsidRPr="00884E48">
        <w:rPr>
          <w:color w:val="000000"/>
          <w:sz w:val="22"/>
          <w:szCs w:val="22"/>
        </w:rPr>
        <w:t xml:space="preserve">Костюмы спрайта. Копирование и редактирование костюма спрайта с помощью редактора рисования. Переупорядочивание костюмов. Команды – </w:t>
      </w:r>
      <w:r w:rsidRPr="00884E48">
        <w:rPr>
          <w:i/>
          <w:iCs/>
          <w:color w:val="000000"/>
          <w:sz w:val="22"/>
          <w:szCs w:val="22"/>
        </w:rPr>
        <w:t xml:space="preserve">перейти к костюму, следующий костюм, говорить…в течении…секунд, сказать, думать, думать…секунд, изменить… эффект на, установить эффект…в значение, убрать графические эффекты, изменить размер на, установить размер, показаться, спрятаться, перейти в верхний слой, перейти назад на…1 слоев. </w:t>
      </w:r>
      <w:r w:rsidRPr="00884E48">
        <w:rPr>
          <w:color w:val="000000"/>
          <w:sz w:val="22"/>
          <w:szCs w:val="22"/>
        </w:rPr>
        <w:t xml:space="preserve">Назначение сенсоров </w:t>
      </w:r>
      <w:r w:rsidRPr="00884E48">
        <w:rPr>
          <w:i/>
          <w:iCs/>
          <w:color w:val="000000"/>
          <w:sz w:val="22"/>
          <w:szCs w:val="22"/>
        </w:rPr>
        <w:t xml:space="preserve">костюм </w:t>
      </w:r>
      <w:r w:rsidRPr="00884E48">
        <w:rPr>
          <w:color w:val="000000"/>
          <w:sz w:val="22"/>
          <w:szCs w:val="22"/>
        </w:rPr>
        <w:t>и</w:t>
      </w:r>
      <w:r w:rsidRPr="00884E48">
        <w:rPr>
          <w:i/>
          <w:iCs/>
          <w:color w:val="000000"/>
          <w:sz w:val="22"/>
          <w:szCs w:val="22"/>
        </w:rPr>
        <w:t xml:space="preserve"> размер. </w:t>
      </w:r>
      <w:r w:rsidRPr="00884E48">
        <w:rPr>
          <w:color w:val="000000"/>
          <w:sz w:val="22"/>
          <w:szCs w:val="22"/>
        </w:rPr>
        <w:t xml:space="preserve">Понятие </w:t>
      </w:r>
      <w:proofErr w:type="spellStart"/>
      <w:r w:rsidRPr="00884E48">
        <w:rPr>
          <w:color w:val="000000"/>
          <w:sz w:val="22"/>
          <w:szCs w:val="22"/>
        </w:rPr>
        <w:t>раскадровки</w:t>
      </w:r>
      <w:proofErr w:type="spellEnd"/>
      <w:r w:rsidRPr="00884E48">
        <w:rPr>
          <w:color w:val="000000"/>
          <w:sz w:val="22"/>
          <w:szCs w:val="22"/>
        </w:rPr>
        <w:t xml:space="preserve"> движения. Изменение костюма спрайта для имитации движения</w:t>
      </w:r>
      <w:r w:rsidRPr="00884E48">
        <w:rPr>
          <w:sz w:val="22"/>
          <w:szCs w:val="22"/>
        </w:rPr>
        <w:t>.</w:t>
      </w:r>
    </w:p>
    <w:p w:rsidR="00884E48" w:rsidRPr="00884E48" w:rsidRDefault="00F07C2C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>
        <w:rPr>
          <w:i/>
          <w:sz w:val="22"/>
          <w:szCs w:val="22"/>
        </w:rPr>
        <w:t>4</w:t>
      </w:r>
      <w:r w:rsidR="00884E48" w:rsidRPr="00884E48">
        <w:rPr>
          <w:color w:val="000000"/>
          <w:sz w:val="22"/>
          <w:szCs w:val="22"/>
        </w:rPr>
        <w:t xml:space="preserve"> </w:t>
      </w:r>
      <w:r w:rsidR="00884E48" w:rsidRPr="00884E48">
        <w:rPr>
          <w:sz w:val="22"/>
          <w:szCs w:val="22"/>
        </w:rPr>
        <w:t xml:space="preserve">Создание программы для управления внешним видом объекта. </w:t>
      </w:r>
      <w:r w:rsidR="00884E48" w:rsidRPr="00884E48">
        <w:rPr>
          <w:color w:val="000000"/>
          <w:sz w:val="22"/>
          <w:szCs w:val="22"/>
        </w:rPr>
        <w:t xml:space="preserve">Создание </w:t>
      </w:r>
      <w:r w:rsidR="00884E48" w:rsidRPr="00884E48">
        <w:rPr>
          <w:sz w:val="22"/>
          <w:szCs w:val="22"/>
          <w:lang w:val="en-US"/>
        </w:rPr>
        <w:t>Scratch</w:t>
      </w:r>
      <w:r w:rsidR="00884E48" w:rsidRPr="00884E48">
        <w:rPr>
          <w:sz w:val="22"/>
          <w:szCs w:val="22"/>
        </w:rPr>
        <w:t>-историй с имитацией хождения и движения объектов.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sz w:val="22"/>
          <w:szCs w:val="22"/>
        </w:rPr>
        <w:t>6.</w:t>
      </w:r>
      <w:r w:rsidRPr="00884E48">
        <w:rPr>
          <w:sz w:val="22"/>
          <w:szCs w:val="22"/>
        </w:rPr>
        <w:t xml:space="preserve"> Желтый ящик – контроль. Лиловый ящик – добавление звуков.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Кнопка с зеленым флажком и ее назначение. Управление последовательностью выполнения скриптов. Понятие управляющих сообщений. Команды – </w:t>
      </w:r>
      <w:r w:rsidRPr="00884E48">
        <w:rPr>
          <w:i/>
          <w:iCs/>
          <w:color w:val="000000"/>
          <w:sz w:val="22"/>
          <w:szCs w:val="22"/>
        </w:rPr>
        <w:t xml:space="preserve">передать, передать и ждать, когда я получу. </w:t>
      </w:r>
      <w:r w:rsidRPr="00884E48">
        <w:rPr>
          <w:color w:val="000000"/>
          <w:sz w:val="22"/>
          <w:szCs w:val="22"/>
        </w:rPr>
        <w:t xml:space="preserve">Скрипты для создания условных конструкций программы – </w:t>
      </w:r>
      <w:r w:rsidRPr="00884E48">
        <w:rPr>
          <w:i/>
          <w:iCs/>
          <w:color w:val="000000"/>
          <w:sz w:val="22"/>
          <w:szCs w:val="22"/>
        </w:rPr>
        <w:t>если, если…или</w:t>
      </w:r>
      <w:r w:rsidRPr="00884E48">
        <w:rPr>
          <w:color w:val="000000"/>
          <w:sz w:val="22"/>
          <w:szCs w:val="22"/>
        </w:rPr>
        <w:t xml:space="preserve">. Скрипты для управления циклами – </w:t>
      </w:r>
      <w:r w:rsidRPr="00884E48">
        <w:rPr>
          <w:i/>
          <w:iCs/>
          <w:color w:val="000000"/>
          <w:sz w:val="22"/>
          <w:szCs w:val="22"/>
        </w:rPr>
        <w:t>всегда,</w:t>
      </w:r>
      <w:r w:rsidRPr="00884E48">
        <w:rPr>
          <w:color w:val="000000"/>
          <w:sz w:val="22"/>
          <w:szCs w:val="22"/>
        </w:rPr>
        <w:t xml:space="preserve"> </w:t>
      </w:r>
      <w:r w:rsidRPr="00884E48">
        <w:rPr>
          <w:i/>
          <w:iCs/>
          <w:color w:val="000000"/>
          <w:sz w:val="22"/>
          <w:szCs w:val="22"/>
        </w:rPr>
        <w:t>повторить,</w:t>
      </w:r>
      <w:r w:rsidRPr="00884E48">
        <w:rPr>
          <w:color w:val="000000"/>
          <w:sz w:val="22"/>
          <w:szCs w:val="22"/>
        </w:rPr>
        <w:t xml:space="preserve"> </w:t>
      </w:r>
      <w:r w:rsidRPr="00884E48">
        <w:rPr>
          <w:i/>
          <w:iCs/>
          <w:color w:val="000000"/>
          <w:sz w:val="22"/>
          <w:szCs w:val="22"/>
        </w:rPr>
        <w:t>всегда, если, повторять до</w:t>
      </w:r>
      <w:r w:rsidRPr="00884E48">
        <w:rPr>
          <w:color w:val="000000"/>
          <w:sz w:val="22"/>
          <w:szCs w:val="22"/>
        </w:rPr>
        <w:t xml:space="preserve">. Команды – </w:t>
      </w:r>
      <w:r w:rsidRPr="00884E48">
        <w:rPr>
          <w:i/>
          <w:iCs/>
          <w:color w:val="000000"/>
          <w:sz w:val="22"/>
          <w:szCs w:val="22"/>
        </w:rPr>
        <w:t>когда клавиша…нажата,</w:t>
      </w:r>
      <w:r w:rsidRPr="00884E48">
        <w:rPr>
          <w:color w:val="000000"/>
          <w:sz w:val="22"/>
          <w:szCs w:val="22"/>
        </w:rPr>
        <w:t xml:space="preserve"> </w:t>
      </w:r>
      <w:r w:rsidRPr="00884E48">
        <w:rPr>
          <w:i/>
          <w:iCs/>
          <w:sz w:val="22"/>
          <w:szCs w:val="22"/>
        </w:rPr>
        <w:t xml:space="preserve">когда щелкнут по, ждать…секунд, ждать до, остановить скрипт, остановить все. </w:t>
      </w:r>
      <w:r w:rsidRPr="00884E48">
        <w:rPr>
          <w:color w:val="000000"/>
          <w:sz w:val="22"/>
          <w:szCs w:val="22"/>
        </w:rPr>
        <w:t xml:space="preserve">Загрузка звуков из стандартной коллекции и из файлов жесткого диска. Запись звука через микрофон. Принципиальная разница работы команд </w:t>
      </w:r>
      <w:r w:rsidRPr="00884E48">
        <w:rPr>
          <w:i/>
          <w:iCs/>
          <w:color w:val="000000"/>
          <w:sz w:val="22"/>
          <w:szCs w:val="22"/>
        </w:rPr>
        <w:t xml:space="preserve">играть звук </w:t>
      </w:r>
      <w:r w:rsidRPr="00884E48">
        <w:rPr>
          <w:color w:val="000000"/>
          <w:sz w:val="22"/>
          <w:szCs w:val="22"/>
        </w:rPr>
        <w:t>и</w:t>
      </w:r>
      <w:r w:rsidRPr="00884E48">
        <w:rPr>
          <w:i/>
          <w:iCs/>
          <w:color w:val="000000"/>
          <w:sz w:val="22"/>
          <w:szCs w:val="22"/>
        </w:rPr>
        <w:t xml:space="preserve"> играть звук до завершения. </w:t>
      </w:r>
      <w:r w:rsidRPr="00884E48">
        <w:rPr>
          <w:color w:val="000000"/>
          <w:sz w:val="22"/>
          <w:szCs w:val="22"/>
        </w:rPr>
        <w:t xml:space="preserve">Команды – </w:t>
      </w:r>
      <w:r w:rsidRPr="00884E48">
        <w:rPr>
          <w:i/>
          <w:iCs/>
          <w:color w:val="000000"/>
          <w:sz w:val="22"/>
          <w:szCs w:val="22"/>
        </w:rPr>
        <w:t xml:space="preserve">остановить все звуки, барабану играть…тактов, оставшиеся…тактов, ноту…играть…тактов, выбрать инструмент, изменить громкость, установить громкость, изменить темп на, установить темп. </w:t>
      </w:r>
      <w:r w:rsidRPr="00884E48">
        <w:rPr>
          <w:color w:val="000000"/>
          <w:sz w:val="22"/>
          <w:szCs w:val="22"/>
        </w:rPr>
        <w:t xml:space="preserve">Назначение сенсоров </w:t>
      </w:r>
      <w:r w:rsidRPr="00884E48">
        <w:rPr>
          <w:i/>
          <w:iCs/>
          <w:color w:val="000000"/>
          <w:sz w:val="22"/>
          <w:szCs w:val="22"/>
        </w:rPr>
        <w:t xml:space="preserve">громкость </w:t>
      </w:r>
      <w:r w:rsidRPr="00884E48">
        <w:rPr>
          <w:color w:val="000000"/>
          <w:sz w:val="22"/>
          <w:szCs w:val="22"/>
        </w:rPr>
        <w:t>и</w:t>
      </w:r>
      <w:r w:rsidRPr="00884E48">
        <w:rPr>
          <w:i/>
          <w:iCs/>
          <w:color w:val="000000"/>
          <w:sz w:val="22"/>
          <w:szCs w:val="22"/>
        </w:rPr>
        <w:t xml:space="preserve"> темп</w:t>
      </w:r>
      <w:r w:rsidRPr="00884E48">
        <w:rPr>
          <w:sz w:val="22"/>
          <w:szCs w:val="22"/>
        </w:rPr>
        <w:t>.</w:t>
      </w:r>
    </w:p>
    <w:p w:rsidR="00884E48" w:rsidRPr="00884E48" w:rsidRDefault="00F07C2C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>
        <w:rPr>
          <w:i/>
          <w:sz w:val="22"/>
          <w:szCs w:val="22"/>
        </w:rPr>
        <w:t>5</w:t>
      </w:r>
      <w:r w:rsidRPr="00EB7965">
        <w:rPr>
          <w:sz w:val="22"/>
          <w:szCs w:val="22"/>
        </w:rPr>
        <w:t xml:space="preserve"> </w:t>
      </w:r>
      <w:r w:rsidR="00884E48" w:rsidRPr="00884E48">
        <w:rPr>
          <w:color w:val="000000"/>
          <w:sz w:val="22"/>
          <w:szCs w:val="22"/>
        </w:rPr>
        <w:t>Создание программ с элементами управления объектом. Озвучивание</w:t>
      </w:r>
      <w:r w:rsidR="00884E48" w:rsidRPr="00884E48">
        <w:rPr>
          <w:sz w:val="22"/>
          <w:szCs w:val="22"/>
        </w:rPr>
        <w:t xml:space="preserve"> </w:t>
      </w:r>
      <w:r w:rsidR="00884E48" w:rsidRPr="00884E48">
        <w:rPr>
          <w:sz w:val="22"/>
          <w:szCs w:val="22"/>
          <w:lang w:val="en-US"/>
        </w:rPr>
        <w:t>Scratch</w:t>
      </w:r>
      <w:r>
        <w:rPr>
          <w:sz w:val="22"/>
          <w:szCs w:val="22"/>
        </w:rPr>
        <w:t>-историй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sz w:val="22"/>
          <w:szCs w:val="22"/>
        </w:rPr>
        <w:t>7.</w:t>
      </w:r>
      <w:r w:rsidRPr="00884E48">
        <w:rPr>
          <w:sz w:val="22"/>
          <w:szCs w:val="22"/>
        </w:rPr>
        <w:t xml:space="preserve"> Использование в программах условных операторов.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>. Базовая конструкция ветвление, назначение, виды (полная и неполная форма). Понятие условия. Изменение порядка выполнения скриптов в зависимости от условия.</w:t>
      </w:r>
      <w:r w:rsidRPr="00884E48">
        <w:rPr>
          <w:sz w:val="22"/>
          <w:szCs w:val="22"/>
        </w:rPr>
        <w:t xml:space="preserve"> Разветвление листинга программы. Скрипты условных операторов. Использование неполной формы ветвления в системе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sz w:val="22"/>
          <w:szCs w:val="22"/>
        </w:rPr>
        <w:t>.</w:t>
      </w:r>
    </w:p>
    <w:p w:rsidR="00884E48" w:rsidRPr="00884E48" w:rsidRDefault="00F07C2C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>
        <w:rPr>
          <w:i/>
          <w:sz w:val="22"/>
          <w:szCs w:val="22"/>
        </w:rPr>
        <w:t>6</w:t>
      </w:r>
      <w:r w:rsidR="00884E48" w:rsidRPr="00884E48">
        <w:rPr>
          <w:color w:val="000000"/>
          <w:sz w:val="22"/>
          <w:szCs w:val="22"/>
        </w:rPr>
        <w:t xml:space="preserve"> Создание программ с изменением последовательного выполнения скриптов при наличии условий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sz w:val="22"/>
          <w:szCs w:val="22"/>
        </w:rPr>
        <w:t>8.</w:t>
      </w:r>
      <w:r w:rsidRPr="00884E48">
        <w:rPr>
          <w:sz w:val="22"/>
          <w:szCs w:val="22"/>
        </w:rPr>
        <w:t xml:space="preserve"> Функциональность работы циклов. Цикличность выполнения действий в зависимости от поставленных условий.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>. Циклы с фиксированным числом повторений. Заголовок цикла. Тело цикла. Циклы с условным оператором. Заголовок цикла. Тело цикла. Предусловие и постусловие. Зацикливание</w:t>
      </w:r>
      <w:r w:rsidRPr="00884E48">
        <w:rPr>
          <w:sz w:val="22"/>
          <w:szCs w:val="22"/>
        </w:rPr>
        <w:t>.</w:t>
      </w:r>
    </w:p>
    <w:p w:rsidR="00884E48" w:rsidRPr="00884E48" w:rsidRDefault="00F07C2C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>
        <w:rPr>
          <w:i/>
          <w:sz w:val="22"/>
          <w:szCs w:val="22"/>
        </w:rPr>
        <w:t>7</w:t>
      </w:r>
      <w:r w:rsidR="00884E48" w:rsidRPr="00884E48">
        <w:rPr>
          <w:color w:val="000000"/>
          <w:sz w:val="22"/>
          <w:szCs w:val="22"/>
        </w:rPr>
        <w:t xml:space="preserve"> Создание программ с использованием циклов с фиксированным числом повторений. Создание программ с использованием циклов с предусловием и постусловием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sz w:val="22"/>
          <w:szCs w:val="22"/>
        </w:rPr>
        <w:t>9.</w:t>
      </w:r>
      <w:r w:rsidRPr="00884E48">
        <w:rPr>
          <w:sz w:val="22"/>
          <w:szCs w:val="22"/>
        </w:rPr>
        <w:t xml:space="preserve"> Зеленый ящик – операторы. Использование арифметических и логических блоков вместе с блоками управления.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Числа. </w:t>
      </w:r>
      <w:proofErr w:type="spellStart"/>
      <w:r w:rsidRPr="00884E48">
        <w:rPr>
          <w:color w:val="000000"/>
          <w:sz w:val="22"/>
          <w:szCs w:val="22"/>
        </w:rPr>
        <w:t>Стринги</w:t>
      </w:r>
      <w:proofErr w:type="spellEnd"/>
      <w:r w:rsidRPr="00884E48">
        <w:rPr>
          <w:color w:val="000000"/>
          <w:sz w:val="22"/>
          <w:szCs w:val="22"/>
        </w:rPr>
        <w:t xml:space="preserve">. Логические величины. Логические выражения. Арифметические операции. Логические операции. Операции сравнения. Команды для работы со </w:t>
      </w:r>
      <w:proofErr w:type="spellStart"/>
      <w:r w:rsidRPr="00884E48">
        <w:rPr>
          <w:color w:val="000000"/>
          <w:sz w:val="22"/>
          <w:szCs w:val="22"/>
        </w:rPr>
        <w:t>стрингами</w:t>
      </w:r>
      <w:proofErr w:type="spellEnd"/>
      <w:r w:rsidRPr="00884E48">
        <w:rPr>
          <w:color w:val="000000"/>
          <w:sz w:val="22"/>
          <w:szCs w:val="22"/>
        </w:rPr>
        <w:t xml:space="preserve"> – </w:t>
      </w:r>
      <w:r w:rsidRPr="00884E48">
        <w:rPr>
          <w:i/>
          <w:iCs/>
          <w:color w:val="000000"/>
          <w:sz w:val="22"/>
          <w:szCs w:val="22"/>
        </w:rPr>
        <w:t xml:space="preserve">слить, буква…в, длинна строки. </w:t>
      </w:r>
      <w:r w:rsidRPr="00884E48">
        <w:rPr>
          <w:color w:val="000000"/>
          <w:sz w:val="22"/>
          <w:szCs w:val="22"/>
        </w:rPr>
        <w:t xml:space="preserve">Команда </w:t>
      </w:r>
      <w:r w:rsidRPr="00884E48">
        <w:rPr>
          <w:i/>
          <w:iCs/>
          <w:color w:val="000000"/>
          <w:sz w:val="22"/>
          <w:szCs w:val="22"/>
        </w:rPr>
        <w:t xml:space="preserve">выдать случайное от…до.  </w:t>
      </w:r>
      <w:r w:rsidRPr="00884E48">
        <w:rPr>
          <w:color w:val="000000"/>
          <w:sz w:val="22"/>
          <w:szCs w:val="22"/>
        </w:rPr>
        <w:t>Использование арифметических и логических блоков в листинге программы. Просмотр полученного результата</w:t>
      </w:r>
      <w:r w:rsidRPr="00884E48">
        <w:rPr>
          <w:sz w:val="22"/>
          <w:szCs w:val="22"/>
        </w:rPr>
        <w:t>.</w:t>
      </w:r>
    </w:p>
    <w:p w:rsidR="00884E48" w:rsidRPr="00884E48" w:rsidRDefault="00F07C2C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>
        <w:rPr>
          <w:i/>
          <w:sz w:val="22"/>
          <w:szCs w:val="22"/>
        </w:rPr>
        <w:t>8</w:t>
      </w:r>
      <w:r w:rsidR="00884E48" w:rsidRPr="00884E48">
        <w:rPr>
          <w:color w:val="000000"/>
          <w:sz w:val="22"/>
          <w:szCs w:val="22"/>
        </w:rPr>
        <w:t xml:space="preserve"> Создание программ с использованием операций сравнения данных. Создание программ с использованием арифметических данных и логических операций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sz w:val="22"/>
          <w:szCs w:val="22"/>
        </w:rPr>
        <w:t>10.</w:t>
      </w:r>
      <w:r w:rsidRPr="00884E48">
        <w:rPr>
          <w:sz w:val="22"/>
          <w:szCs w:val="22"/>
        </w:rPr>
        <w:t xml:space="preserve"> События. Оранжевый ящик – переменные.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>. События в проектах</w:t>
      </w:r>
      <w:r w:rsidRPr="00884E48">
        <w:rPr>
          <w:sz w:val="22"/>
          <w:szCs w:val="22"/>
        </w:rPr>
        <w:t xml:space="preserve">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sz w:val="22"/>
          <w:szCs w:val="22"/>
        </w:rPr>
        <w:t xml:space="preserve">. </w:t>
      </w:r>
      <w:r w:rsidRPr="00884E48">
        <w:rPr>
          <w:color w:val="000000"/>
          <w:sz w:val="22"/>
          <w:szCs w:val="22"/>
        </w:rPr>
        <w:t>Понятие переменных и необходимость их использования в листинге программы. Глобальные и локальные переменные. Имя переменной и правила его формирования. Команды для переменных - поставить</w:t>
      </w:r>
      <w:r w:rsidRPr="00884E48">
        <w:rPr>
          <w:i/>
          <w:iCs/>
          <w:color w:val="000000"/>
          <w:sz w:val="22"/>
          <w:szCs w:val="22"/>
        </w:rPr>
        <w:t xml:space="preserve">…в, изменить…на, показать переменную, спрятать переменную. </w:t>
      </w:r>
      <w:r w:rsidRPr="00884E48">
        <w:rPr>
          <w:color w:val="000000"/>
          <w:sz w:val="22"/>
          <w:szCs w:val="22"/>
        </w:rPr>
        <w:t>Удаление переменных. Создание счетчиков с помощью переменных</w:t>
      </w:r>
      <w:r w:rsidRPr="00884E48">
        <w:rPr>
          <w:sz w:val="22"/>
          <w:szCs w:val="22"/>
        </w:rPr>
        <w:t>.</w:t>
      </w:r>
    </w:p>
    <w:p w:rsidR="00884E48" w:rsidRPr="00884E48" w:rsidRDefault="00F07C2C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>
        <w:rPr>
          <w:i/>
          <w:sz w:val="22"/>
          <w:szCs w:val="22"/>
        </w:rPr>
        <w:t>9</w:t>
      </w:r>
      <w:r w:rsidR="00884E48" w:rsidRPr="00884E48">
        <w:rPr>
          <w:sz w:val="22"/>
          <w:szCs w:val="22"/>
        </w:rPr>
        <w:t xml:space="preserve"> Разработка сценария </w:t>
      </w:r>
      <w:proofErr w:type="spellStart"/>
      <w:r w:rsidR="00884E48" w:rsidRPr="00884E48">
        <w:rPr>
          <w:color w:val="000000"/>
          <w:sz w:val="22"/>
          <w:szCs w:val="22"/>
        </w:rPr>
        <w:t>Scratch</w:t>
      </w:r>
      <w:proofErr w:type="spellEnd"/>
      <w:r w:rsidR="00884E48" w:rsidRPr="00884E48">
        <w:rPr>
          <w:sz w:val="22"/>
          <w:szCs w:val="22"/>
        </w:rPr>
        <w:t>-историй с несколькими событиями.</w:t>
      </w:r>
      <w:r w:rsidR="00884E48" w:rsidRPr="00884E48">
        <w:rPr>
          <w:color w:val="000000"/>
          <w:sz w:val="22"/>
          <w:szCs w:val="22"/>
        </w:rPr>
        <w:t xml:space="preserve"> Создание проектов с использование глобальных и локальных переменных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sz w:val="22"/>
          <w:szCs w:val="22"/>
        </w:rPr>
        <w:t>11.</w:t>
      </w:r>
      <w:r w:rsidRPr="00884E48">
        <w:rPr>
          <w:sz w:val="22"/>
          <w:szCs w:val="22"/>
        </w:rPr>
        <w:t xml:space="preserve"> Списки.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>. Создание списков и необходимость их использования в проектах</w:t>
      </w:r>
      <w:r w:rsidRPr="00884E48">
        <w:rPr>
          <w:sz w:val="22"/>
          <w:szCs w:val="22"/>
        </w:rPr>
        <w:t xml:space="preserve">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sz w:val="22"/>
          <w:szCs w:val="22"/>
        </w:rPr>
        <w:t>.</w:t>
      </w:r>
      <w:r w:rsidRPr="00884E48">
        <w:rPr>
          <w:color w:val="000000"/>
          <w:sz w:val="22"/>
          <w:szCs w:val="22"/>
        </w:rPr>
        <w:t xml:space="preserve">  Добавление в список данных. Удаление данных из списка. Удаление списка. Команды работы со списками – </w:t>
      </w:r>
      <w:r w:rsidRPr="00884E48">
        <w:rPr>
          <w:i/>
          <w:iCs/>
          <w:color w:val="000000"/>
          <w:sz w:val="22"/>
          <w:szCs w:val="22"/>
        </w:rPr>
        <w:t>добавить…к</w:t>
      </w:r>
      <w:r w:rsidRPr="00884E48">
        <w:rPr>
          <w:color w:val="000000"/>
          <w:sz w:val="22"/>
          <w:szCs w:val="22"/>
        </w:rPr>
        <w:t xml:space="preserve">, </w:t>
      </w:r>
      <w:r w:rsidRPr="00884E48">
        <w:rPr>
          <w:i/>
          <w:iCs/>
          <w:color w:val="000000"/>
          <w:sz w:val="22"/>
          <w:szCs w:val="22"/>
        </w:rPr>
        <w:t>удалить…из, поставить…в…из, заменить элемент…в…на, элемент…из, длина списка</w:t>
      </w:r>
      <w:r w:rsidRPr="00884E48">
        <w:rPr>
          <w:sz w:val="22"/>
          <w:szCs w:val="22"/>
        </w:rPr>
        <w:t>.</w:t>
      </w:r>
    </w:p>
    <w:p w:rsidR="00884E48" w:rsidRPr="00884E48" w:rsidRDefault="00F07C2C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>
        <w:rPr>
          <w:i/>
          <w:sz w:val="22"/>
          <w:szCs w:val="22"/>
        </w:rPr>
        <w:t>0</w:t>
      </w:r>
      <w:r w:rsidR="00884E48" w:rsidRPr="00884E48">
        <w:rPr>
          <w:color w:val="000000"/>
          <w:sz w:val="22"/>
          <w:szCs w:val="22"/>
        </w:rPr>
        <w:t xml:space="preserve"> Создание программ-тестов по принципу сравнения данных из нескольких списков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b/>
          <w:bCs/>
          <w:sz w:val="22"/>
          <w:szCs w:val="22"/>
        </w:rPr>
        <w:t>12</w:t>
      </w:r>
      <w:r w:rsidRPr="00884E48">
        <w:rPr>
          <w:sz w:val="22"/>
          <w:szCs w:val="22"/>
        </w:rPr>
        <w:t>. Голубой ящик – сенсоры. Ввод-вывод данных.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Понятие сенсора. Правила применения и область действия команд </w:t>
      </w:r>
      <w:r w:rsidRPr="00884E48">
        <w:rPr>
          <w:i/>
          <w:iCs/>
          <w:color w:val="000000"/>
          <w:sz w:val="22"/>
          <w:szCs w:val="22"/>
        </w:rPr>
        <w:t xml:space="preserve">касается, касается цвета </w:t>
      </w:r>
      <w:r w:rsidRPr="00884E48">
        <w:rPr>
          <w:color w:val="000000"/>
          <w:sz w:val="22"/>
          <w:szCs w:val="22"/>
        </w:rPr>
        <w:t xml:space="preserve">и </w:t>
      </w:r>
      <w:r w:rsidRPr="00884E48">
        <w:rPr>
          <w:i/>
          <w:iCs/>
          <w:color w:val="000000"/>
          <w:sz w:val="22"/>
          <w:szCs w:val="22"/>
        </w:rPr>
        <w:t>цвет.</w:t>
      </w:r>
      <w:r w:rsidR="00F07C2C">
        <w:rPr>
          <w:i/>
          <w:iCs/>
          <w:color w:val="000000"/>
          <w:sz w:val="22"/>
          <w:szCs w:val="22"/>
        </w:rPr>
        <w:t xml:space="preserve"> </w:t>
      </w:r>
      <w:r w:rsidRPr="00884E48">
        <w:rPr>
          <w:i/>
          <w:iCs/>
          <w:color w:val="000000"/>
          <w:sz w:val="22"/>
          <w:szCs w:val="22"/>
        </w:rPr>
        <w:t xml:space="preserve">касается. </w:t>
      </w:r>
      <w:r w:rsidRPr="00884E48">
        <w:rPr>
          <w:color w:val="000000"/>
          <w:sz w:val="22"/>
          <w:szCs w:val="22"/>
        </w:rPr>
        <w:t xml:space="preserve">Функционал команды </w:t>
      </w:r>
      <w:r w:rsidRPr="00884E48">
        <w:rPr>
          <w:i/>
          <w:iCs/>
          <w:color w:val="000000"/>
          <w:sz w:val="22"/>
          <w:szCs w:val="22"/>
        </w:rPr>
        <w:t>спросить…и</w:t>
      </w:r>
      <w:r w:rsidRPr="00884E48">
        <w:rPr>
          <w:color w:val="000000"/>
          <w:sz w:val="22"/>
          <w:szCs w:val="22"/>
        </w:rPr>
        <w:t xml:space="preserve"> </w:t>
      </w:r>
      <w:r w:rsidRPr="00884E48">
        <w:rPr>
          <w:i/>
          <w:iCs/>
          <w:color w:val="000000"/>
          <w:sz w:val="22"/>
          <w:szCs w:val="22"/>
        </w:rPr>
        <w:t xml:space="preserve">ждать. </w:t>
      </w:r>
      <w:r w:rsidRPr="00884E48">
        <w:rPr>
          <w:color w:val="000000"/>
          <w:sz w:val="22"/>
          <w:szCs w:val="22"/>
        </w:rPr>
        <w:t xml:space="preserve">Сенсоры </w:t>
      </w:r>
      <w:r w:rsidRPr="00884E48">
        <w:rPr>
          <w:i/>
          <w:iCs/>
          <w:color w:val="000000"/>
          <w:sz w:val="22"/>
          <w:szCs w:val="22"/>
        </w:rPr>
        <w:t>мышка по х, мышка по у, мышка</w:t>
      </w:r>
      <w:r w:rsidR="00F07C2C">
        <w:rPr>
          <w:i/>
          <w:iCs/>
          <w:color w:val="000000"/>
          <w:sz w:val="22"/>
          <w:szCs w:val="22"/>
        </w:rPr>
        <w:t>…</w:t>
      </w:r>
      <w:proofErr w:type="gramStart"/>
      <w:r w:rsidRPr="00884E48">
        <w:rPr>
          <w:i/>
          <w:iCs/>
          <w:color w:val="000000"/>
          <w:sz w:val="22"/>
          <w:szCs w:val="22"/>
        </w:rPr>
        <w:t>нажата?</w:t>
      </w:r>
      <w:r w:rsidR="00F07C2C">
        <w:rPr>
          <w:i/>
          <w:iCs/>
          <w:color w:val="000000"/>
          <w:sz w:val="22"/>
          <w:szCs w:val="22"/>
        </w:rPr>
        <w:t>,</w:t>
      </w:r>
      <w:proofErr w:type="gramEnd"/>
      <w:r w:rsidRPr="00884E48">
        <w:rPr>
          <w:i/>
          <w:iCs/>
          <w:color w:val="000000"/>
          <w:sz w:val="22"/>
          <w:szCs w:val="22"/>
        </w:rPr>
        <w:t xml:space="preserve"> клавиша…нажата?, расстояние до, перезапустить таймер. </w:t>
      </w:r>
      <w:r w:rsidRPr="00884E48">
        <w:rPr>
          <w:color w:val="000000"/>
          <w:sz w:val="22"/>
          <w:szCs w:val="22"/>
        </w:rPr>
        <w:t xml:space="preserve">Сенсоры, значение которых можно выводить на экран – </w:t>
      </w:r>
      <w:r w:rsidRPr="00884E48">
        <w:rPr>
          <w:i/>
          <w:iCs/>
          <w:color w:val="000000"/>
          <w:sz w:val="22"/>
          <w:szCs w:val="22"/>
        </w:rPr>
        <w:lastRenderedPageBreak/>
        <w:t xml:space="preserve">ответ, таймер, громкость, громко? …значение сенсора </w:t>
      </w:r>
      <w:r w:rsidRPr="00884E48">
        <w:rPr>
          <w:color w:val="000000"/>
          <w:sz w:val="22"/>
          <w:szCs w:val="22"/>
        </w:rPr>
        <w:t>и</w:t>
      </w:r>
      <w:r w:rsidRPr="00884E48">
        <w:rPr>
          <w:i/>
          <w:iCs/>
          <w:color w:val="000000"/>
          <w:sz w:val="22"/>
          <w:szCs w:val="22"/>
        </w:rPr>
        <w:t xml:space="preserve"> сенсор…. </w:t>
      </w:r>
      <w:r w:rsidRPr="00884E48">
        <w:rPr>
          <w:color w:val="000000"/>
          <w:sz w:val="22"/>
          <w:szCs w:val="22"/>
        </w:rPr>
        <w:t xml:space="preserve">Необходимость ввода данных для их обработки в программе. Ввод данных с помощью команды </w:t>
      </w:r>
      <w:r w:rsidRPr="00884E48">
        <w:rPr>
          <w:i/>
          <w:iCs/>
          <w:color w:val="000000"/>
          <w:sz w:val="22"/>
          <w:szCs w:val="22"/>
        </w:rPr>
        <w:t xml:space="preserve">спросить. </w:t>
      </w:r>
      <w:r w:rsidRPr="00884E48">
        <w:rPr>
          <w:color w:val="000000"/>
          <w:sz w:val="22"/>
          <w:szCs w:val="22"/>
        </w:rPr>
        <w:t xml:space="preserve">Вывод конечного результата обработки с помощью команд </w:t>
      </w:r>
      <w:r w:rsidRPr="00884E48">
        <w:rPr>
          <w:i/>
          <w:iCs/>
          <w:color w:val="000000"/>
          <w:sz w:val="22"/>
          <w:szCs w:val="22"/>
        </w:rPr>
        <w:t xml:space="preserve">говорить </w:t>
      </w:r>
      <w:r w:rsidRPr="00884E48">
        <w:rPr>
          <w:color w:val="000000"/>
          <w:sz w:val="22"/>
          <w:szCs w:val="22"/>
        </w:rPr>
        <w:t>и</w:t>
      </w:r>
      <w:r w:rsidRPr="00884E48">
        <w:rPr>
          <w:i/>
          <w:iCs/>
          <w:color w:val="000000"/>
          <w:sz w:val="22"/>
          <w:szCs w:val="22"/>
        </w:rPr>
        <w:t xml:space="preserve"> сказать</w:t>
      </w:r>
      <w:r w:rsidRPr="00884E48">
        <w:rPr>
          <w:sz w:val="22"/>
          <w:szCs w:val="22"/>
        </w:rPr>
        <w:t>.</w:t>
      </w:r>
    </w:p>
    <w:p w:rsidR="00884E48" w:rsidRPr="00884E48" w:rsidRDefault="008353ED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 xml:space="preserve">Практическая работа № </w:t>
      </w:r>
      <w:r w:rsidRPr="008353ED">
        <w:rPr>
          <w:i/>
          <w:sz w:val="22"/>
          <w:szCs w:val="22"/>
        </w:rPr>
        <w:t>1</w:t>
      </w:r>
      <w:r w:rsidRPr="008353ED">
        <w:rPr>
          <w:i/>
          <w:sz w:val="22"/>
          <w:szCs w:val="22"/>
        </w:rPr>
        <w:t>1</w:t>
      </w:r>
      <w:r w:rsidR="00884E48" w:rsidRPr="00884E48">
        <w:rPr>
          <w:color w:val="000000"/>
          <w:sz w:val="22"/>
          <w:szCs w:val="22"/>
        </w:rPr>
        <w:t xml:space="preserve"> Создание проектов с использованием значений сенсоров и команды </w:t>
      </w:r>
      <w:r w:rsidR="00884E48" w:rsidRPr="00884E48">
        <w:rPr>
          <w:i/>
          <w:iCs/>
          <w:color w:val="000000"/>
          <w:sz w:val="22"/>
          <w:szCs w:val="22"/>
        </w:rPr>
        <w:t xml:space="preserve">спросить. </w:t>
      </w:r>
      <w:r w:rsidR="00884E48" w:rsidRPr="00884E48">
        <w:rPr>
          <w:color w:val="000000"/>
          <w:sz w:val="22"/>
          <w:szCs w:val="22"/>
        </w:rPr>
        <w:t>Создание программ для обработки данных пользователя с выводом на экран конечного результата</w:t>
      </w:r>
      <w:r w:rsidR="00884E48" w:rsidRPr="00884E48">
        <w:rPr>
          <w:sz w:val="22"/>
          <w:szCs w:val="22"/>
        </w:rPr>
        <w:t>.</w:t>
      </w:r>
    </w:p>
    <w:p w:rsidR="00884E48" w:rsidRPr="00884E48" w:rsidRDefault="008353ED" w:rsidP="008353ED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Тема4</w:t>
      </w:r>
      <w:r w:rsidR="00884E48" w:rsidRPr="00884E48">
        <w:rPr>
          <w:b/>
          <w:bCs/>
          <w:color w:val="000000"/>
          <w:sz w:val="22"/>
          <w:szCs w:val="22"/>
        </w:rPr>
        <w:t>. Работа с несколькими объектами. Синхронизация их работы (4 ч).</w:t>
      </w:r>
    </w:p>
    <w:p w:rsidR="00884E48" w:rsidRPr="00884E48" w:rsidRDefault="00884E48" w:rsidP="005D2D24">
      <w:pPr>
        <w:rPr>
          <w:sz w:val="22"/>
          <w:szCs w:val="22"/>
        </w:rPr>
      </w:pPr>
      <w:r w:rsidRPr="00884E48">
        <w:rPr>
          <w:color w:val="000000"/>
          <w:sz w:val="22"/>
          <w:szCs w:val="22"/>
        </w:rPr>
        <w:t xml:space="preserve">13. </w:t>
      </w:r>
      <w:r w:rsidRPr="00884E48">
        <w:rPr>
          <w:sz w:val="22"/>
          <w:szCs w:val="22"/>
        </w:rPr>
        <w:t>Последовательность и параллельность выполнения скриптов.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Последовательные и параллельные потоки в программах </w:t>
      </w:r>
      <w:bookmarkStart w:id="0" w:name="OLE_LINK6"/>
      <w:bookmarkStart w:id="1" w:name="OLE_LINK5"/>
      <w:r w:rsidRPr="00884E48">
        <w:rPr>
          <w:sz w:val="22"/>
          <w:szCs w:val="22"/>
          <w:lang w:val="en-US"/>
        </w:rPr>
        <w:t>Scratch</w:t>
      </w:r>
      <w:bookmarkEnd w:id="0"/>
      <w:bookmarkEnd w:id="1"/>
      <w:r w:rsidRPr="00884E48">
        <w:rPr>
          <w:sz w:val="22"/>
          <w:szCs w:val="22"/>
        </w:rPr>
        <w:t>. Одновременная и попеременная работа нескольких исполнителей.</w:t>
      </w:r>
    </w:p>
    <w:p w:rsidR="00884E48" w:rsidRPr="00884E48" w:rsidRDefault="008353ED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>
        <w:rPr>
          <w:sz w:val="22"/>
          <w:szCs w:val="22"/>
        </w:rPr>
        <w:t>2</w:t>
      </w:r>
      <w:r w:rsidR="00884E48" w:rsidRPr="00884E48">
        <w:rPr>
          <w:color w:val="000000"/>
          <w:sz w:val="22"/>
          <w:szCs w:val="22"/>
        </w:rPr>
        <w:t xml:space="preserve"> Создание </w:t>
      </w:r>
      <w:r w:rsidR="00884E48" w:rsidRPr="00884E48">
        <w:rPr>
          <w:sz w:val="22"/>
          <w:szCs w:val="22"/>
          <w:lang w:val="en-US"/>
        </w:rPr>
        <w:t>Scratch</w:t>
      </w:r>
      <w:r w:rsidR="00884E48" w:rsidRPr="00884E48">
        <w:rPr>
          <w:sz w:val="22"/>
          <w:szCs w:val="22"/>
        </w:rPr>
        <w:t>-историй с одновременной и попеременной работой нескольких исполнителей.</w:t>
      </w:r>
    </w:p>
    <w:p w:rsidR="00884E48" w:rsidRPr="00884E48" w:rsidRDefault="00884E48" w:rsidP="005D2D24">
      <w:pPr>
        <w:rPr>
          <w:color w:val="000000"/>
          <w:sz w:val="22"/>
          <w:szCs w:val="22"/>
        </w:rPr>
      </w:pPr>
      <w:r w:rsidRPr="00884E48">
        <w:rPr>
          <w:color w:val="000000"/>
          <w:sz w:val="22"/>
          <w:szCs w:val="22"/>
        </w:rPr>
        <w:t>14. Взаимодействие между спрайтами. Управление через обмен сообщениями.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Решение проблемы появления новых исполнителей только после того, как старые исполнители выполнили свои действия. Взаимодействие спрайтов с неподвижными объектами с помощью команд </w:t>
      </w:r>
      <w:r w:rsidRPr="00884E48">
        <w:rPr>
          <w:i/>
          <w:iCs/>
          <w:color w:val="000000"/>
          <w:sz w:val="22"/>
          <w:szCs w:val="22"/>
        </w:rPr>
        <w:t xml:space="preserve">касается </w:t>
      </w:r>
      <w:r w:rsidRPr="00884E48">
        <w:rPr>
          <w:color w:val="000000"/>
          <w:sz w:val="22"/>
          <w:szCs w:val="22"/>
        </w:rPr>
        <w:t>и</w:t>
      </w:r>
      <w:r w:rsidRPr="00884E48">
        <w:rPr>
          <w:i/>
          <w:iCs/>
          <w:color w:val="000000"/>
          <w:sz w:val="22"/>
          <w:szCs w:val="22"/>
        </w:rPr>
        <w:t xml:space="preserve"> касается цвета. </w:t>
      </w:r>
      <w:r w:rsidRPr="00884E48">
        <w:rPr>
          <w:color w:val="000000"/>
          <w:sz w:val="22"/>
          <w:szCs w:val="22"/>
        </w:rPr>
        <w:t xml:space="preserve">Взаимодействие спрайтов с помощью команд </w:t>
      </w:r>
      <w:r w:rsidRPr="00884E48">
        <w:rPr>
          <w:i/>
          <w:iCs/>
          <w:color w:val="000000"/>
          <w:sz w:val="22"/>
          <w:szCs w:val="22"/>
        </w:rPr>
        <w:t xml:space="preserve">передать </w:t>
      </w:r>
      <w:r w:rsidRPr="00884E48">
        <w:rPr>
          <w:color w:val="000000"/>
          <w:sz w:val="22"/>
          <w:szCs w:val="22"/>
        </w:rPr>
        <w:t>и</w:t>
      </w:r>
      <w:r w:rsidRPr="00884E48">
        <w:rPr>
          <w:i/>
          <w:iCs/>
          <w:color w:val="000000"/>
          <w:sz w:val="22"/>
          <w:szCs w:val="22"/>
        </w:rPr>
        <w:t xml:space="preserve"> когда я получу. </w:t>
      </w:r>
      <w:r w:rsidRPr="00884E48">
        <w:rPr>
          <w:color w:val="000000"/>
          <w:sz w:val="22"/>
          <w:szCs w:val="22"/>
        </w:rPr>
        <w:t>Использование сообщений для создания событий</w:t>
      </w:r>
      <w:r w:rsidRPr="00884E48">
        <w:rPr>
          <w:sz w:val="22"/>
          <w:szCs w:val="22"/>
        </w:rPr>
        <w:t>.</w:t>
      </w:r>
    </w:p>
    <w:p w:rsidR="00884E48" w:rsidRPr="00884E48" w:rsidRDefault="008353ED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>
        <w:rPr>
          <w:i/>
          <w:sz w:val="22"/>
          <w:szCs w:val="22"/>
        </w:rPr>
        <w:t>3</w:t>
      </w:r>
      <w:r w:rsidR="00884E48" w:rsidRPr="00884E48">
        <w:rPr>
          <w:color w:val="000000"/>
          <w:sz w:val="22"/>
          <w:szCs w:val="22"/>
        </w:rPr>
        <w:t xml:space="preserve"> Создание </w:t>
      </w:r>
      <w:r w:rsidR="00884E48" w:rsidRPr="00884E48">
        <w:rPr>
          <w:sz w:val="22"/>
          <w:szCs w:val="22"/>
          <w:lang w:val="en-US"/>
        </w:rPr>
        <w:t>Scratch</w:t>
      </w:r>
      <w:r w:rsidR="00884E48" w:rsidRPr="00884E48">
        <w:rPr>
          <w:sz w:val="22"/>
          <w:szCs w:val="22"/>
        </w:rPr>
        <w:t xml:space="preserve">-историй с взаимодействием нескольких исполнителей и неподвижных объектов. </w:t>
      </w:r>
      <w:r w:rsidR="00884E48" w:rsidRPr="00884E48">
        <w:rPr>
          <w:color w:val="000000"/>
          <w:sz w:val="22"/>
          <w:szCs w:val="22"/>
        </w:rPr>
        <w:t xml:space="preserve">Создание </w:t>
      </w:r>
      <w:r w:rsidR="00884E48" w:rsidRPr="00884E48">
        <w:rPr>
          <w:sz w:val="22"/>
          <w:szCs w:val="22"/>
          <w:lang w:val="en-US"/>
        </w:rPr>
        <w:t>Scratch</w:t>
      </w:r>
      <w:r w:rsidR="00884E48" w:rsidRPr="00884E48">
        <w:rPr>
          <w:sz w:val="22"/>
          <w:szCs w:val="22"/>
        </w:rPr>
        <w:t>-историй с взаимоде</w:t>
      </w:r>
      <w:r>
        <w:rPr>
          <w:sz w:val="22"/>
          <w:szCs w:val="22"/>
        </w:rPr>
        <w:t>йствием нескольких исполнителей</w:t>
      </w:r>
      <w:r w:rsidR="00884E48" w:rsidRPr="00884E48">
        <w:rPr>
          <w:sz w:val="22"/>
          <w:szCs w:val="22"/>
        </w:rPr>
        <w:t>.</w:t>
      </w:r>
    </w:p>
    <w:p w:rsidR="00884E48" w:rsidRPr="00884E48" w:rsidRDefault="008353ED" w:rsidP="008353ED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Тема5</w:t>
      </w:r>
      <w:r w:rsidR="00884E48" w:rsidRPr="00884E48">
        <w:rPr>
          <w:b/>
          <w:bCs/>
          <w:color w:val="000000"/>
          <w:sz w:val="22"/>
          <w:szCs w:val="22"/>
        </w:rPr>
        <w:t xml:space="preserve">. Использование программы </w:t>
      </w:r>
      <w:r w:rsidR="00884E48" w:rsidRPr="00884E48">
        <w:rPr>
          <w:b/>
          <w:bCs/>
          <w:color w:val="000000"/>
          <w:sz w:val="22"/>
          <w:szCs w:val="22"/>
          <w:lang w:val="en-US"/>
        </w:rPr>
        <w:t>Scratch</w:t>
      </w:r>
      <w:r w:rsidR="00884E48" w:rsidRPr="00884E48">
        <w:rPr>
          <w:b/>
          <w:bCs/>
          <w:color w:val="000000"/>
          <w:sz w:val="22"/>
          <w:szCs w:val="22"/>
        </w:rPr>
        <w:t xml:space="preserve"> для создания мини-игр (7 ч).</w:t>
      </w:r>
    </w:p>
    <w:p w:rsidR="00884E48" w:rsidRPr="00884E48" w:rsidRDefault="00884E48" w:rsidP="005D2D24">
      <w:pPr>
        <w:rPr>
          <w:sz w:val="22"/>
          <w:szCs w:val="22"/>
        </w:rPr>
      </w:pPr>
      <w:r w:rsidRPr="00884E48">
        <w:rPr>
          <w:color w:val="000000"/>
          <w:sz w:val="22"/>
          <w:szCs w:val="22"/>
        </w:rPr>
        <w:t xml:space="preserve">15. </w:t>
      </w:r>
      <w:r w:rsidRPr="00884E48">
        <w:rPr>
          <w:sz w:val="22"/>
          <w:szCs w:val="22"/>
        </w:rPr>
        <w:t>Виды компьютерных игр. Алгоритмическая разработка листинга программы.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>. Компьютерные игры – вред или польза. Виды компьютерных игр. Этапы разработки игр программистами</w:t>
      </w:r>
      <w:r w:rsidRPr="00884E48">
        <w:rPr>
          <w:sz w:val="22"/>
          <w:szCs w:val="22"/>
        </w:rPr>
        <w:t>.</w:t>
      </w:r>
    </w:p>
    <w:p w:rsidR="00884E48" w:rsidRPr="00884E48" w:rsidRDefault="008353ED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>
        <w:rPr>
          <w:i/>
          <w:sz w:val="22"/>
          <w:szCs w:val="22"/>
        </w:rPr>
        <w:t>4</w:t>
      </w:r>
      <w:r w:rsidR="00884E48" w:rsidRPr="00884E48">
        <w:rPr>
          <w:color w:val="000000"/>
          <w:sz w:val="22"/>
          <w:szCs w:val="22"/>
        </w:rPr>
        <w:t xml:space="preserve"> Алгоритмическая разработка проекта, запись на естественном языке событий и точек взаимодействия героев будущей игры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rPr>
          <w:sz w:val="22"/>
          <w:szCs w:val="22"/>
        </w:rPr>
      </w:pPr>
      <w:r w:rsidRPr="00884E48">
        <w:rPr>
          <w:color w:val="000000"/>
          <w:sz w:val="22"/>
          <w:szCs w:val="22"/>
        </w:rPr>
        <w:t xml:space="preserve">16. </w:t>
      </w:r>
      <w:r w:rsidRPr="00884E48">
        <w:rPr>
          <w:sz w:val="22"/>
          <w:szCs w:val="22"/>
        </w:rPr>
        <w:t>Разработка базовых спрайтов для игры. Формирование базовых скриптов.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Логика создания персонажей для игры. Перевод алгоритма, написанного на естественном языке, в коды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sz w:val="22"/>
          <w:szCs w:val="22"/>
        </w:rPr>
        <w:t>.</w:t>
      </w:r>
    </w:p>
    <w:p w:rsidR="00884E48" w:rsidRPr="00884E48" w:rsidRDefault="008353ED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>
        <w:rPr>
          <w:i/>
          <w:sz w:val="22"/>
          <w:szCs w:val="22"/>
        </w:rPr>
        <w:t>5</w:t>
      </w:r>
      <w:r w:rsidR="00884E48" w:rsidRPr="00884E48">
        <w:rPr>
          <w:color w:val="000000"/>
          <w:sz w:val="22"/>
          <w:szCs w:val="22"/>
        </w:rPr>
        <w:t xml:space="preserve"> Разработка и создание основных спрайтов и их костюмов для будущей игры. Разработка скриптов для спрайтов и объектов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17. Синхронизация работы скриптов для разных спрайтов.</w:t>
      </w:r>
    </w:p>
    <w:p w:rsidR="00884E48" w:rsidRPr="00884E48" w:rsidRDefault="008353ED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>
        <w:rPr>
          <w:i/>
          <w:sz w:val="22"/>
          <w:szCs w:val="22"/>
        </w:rPr>
        <w:t>6</w:t>
      </w:r>
      <w:r w:rsidR="00884E48" w:rsidRPr="00884E48">
        <w:rPr>
          <w:color w:val="000000"/>
          <w:sz w:val="22"/>
          <w:szCs w:val="22"/>
        </w:rPr>
        <w:t xml:space="preserve"> </w:t>
      </w:r>
      <w:r w:rsidR="00884E48" w:rsidRPr="00884E48">
        <w:rPr>
          <w:sz w:val="22"/>
          <w:szCs w:val="22"/>
        </w:rPr>
        <w:t>Доработка основного листинга программы с целью установления связей между спрайтами. Тестирование и отладка программы.</w:t>
      </w:r>
    </w:p>
    <w:p w:rsidR="00884E48" w:rsidRPr="00884E48" w:rsidRDefault="00884E48" w:rsidP="005D2D24">
      <w:pPr>
        <w:rPr>
          <w:color w:val="000000"/>
          <w:sz w:val="22"/>
          <w:szCs w:val="22"/>
        </w:rPr>
      </w:pPr>
      <w:r w:rsidRPr="00884E48">
        <w:rPr>
          <w:color w:val="000000"/>
          <w:sz w:val="22"/>
          <w:szCs w:val="22"/>
        </w:rPr>
        <w:t>18. Переход из одной сцены в другую.</w:t>
      </w:r>
      <w:r w:rsidRPr="00884E48">
        <w:rPr>
          <w:sz w:val="22"/>
          <w:szCs w:val="22"/>
        </w:rPr>
        <w:t xml:space="preserve"> Создание интерфейса игры.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>. Односторонний (без возможности вернуться назад) переход из одного пространства в другое.</w:t>
      </w:r>
      <w:r w:rsidRPr="00884E48">
        <w:rPr>
          <w:sz w:val="22"/>
          <w:szCs w:val="22"/>
        </w:rPr>
        <w:t xml:space="preserve"> </w:t>
      </w:r>
      <w:r w:rsidRPr="00884E48">
        <w:rPr>
          <w:color w:val="000000"/>
          <w:sz w:val="22"/>
          <w:szCs w:val="22"/>
        </w:rPr>
        <w:t>Понятие интерфейса. Элементы интерфейса. Основные принципы дизайна интерфейсов. Обратная связь. Необходимые элементы меню</w:t>
      </w:r>
      <w:r w:rsidRPr="00884E48">
        <w:rPr>
          <w:sz w:val="22"/>
          <w:szCs w:val="22"/>
        </w:rPr>
        <w:t>.</w:t>
      </w:r>
    </w:p>
    <w:p w:rsidR="00884E48" w:rsidRPr="00884E48" w:rsidRDefault="008353ED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>
        <w:rPr>
          <w:i/>
          <w:sz w:val="22"/>
          <w:szCs w:val="22"/>
        </w:rPr>
        <w:t>7</w:t>
      </w:r>
      <w:r w:rsidR="00884E48" w:rsidRPr="00884E48">
        <w:rPr>
          <w:sz w:val="22"/>
          <w:szCs w:val="22"/>
        </w:rPr>
        <w:t xml:space="preserve"> Создать программу для перемещения объекта по игровой карте и</w:t>
      </w:r>
      <w:r w:rsidR="00884E48" w:rsidRPr="00884E48">
        <w:rPr>
          <w:color w:val="000000"/>
          <w:sz w:val="22"/>
          <w:szCs w:val="22"/>
        </w:rPr>
        <w:t xml:space="preserve"> разработать интерфейс для </w:t>
      </w:r>
      <w:proofErr w:type="spellStart"/>
      <w:r w:rsidR="00884E48" w:rsidRPr="00884E48">
        <w:rPr>
          <w:sz w:val="22"/>
          <w:szCs w:val="22"/>
        </w:rPr>
        <w:t>Scratch</w:t>
      </w:r>
      <w:proofErr w:type="spellEnd"/>
      <w:r w:rsidR="00884E48" w:rsidRPr="00884E48">
        <w:rPr>
          <w:color w:val="000000"/>
          <w:sz w:val="22"/>
          <w:szCs w:val="22"/>
        </w:rPr>
        <w:t>-проекта</w:t>
      </w:r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 xml:space="preserve">19. Сообщество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sz w:val="22"/>
          <w:szCs w:val="22"/>
        </w:rPr>
        <w:t xml:space="preserve"> в Интернете. Просмотр и публикация проектов.</w:t>
      </w:r>
    </w:p>
    <w:p w:rsidR="00884E48" w:rsidRPr="00884E48" w:rsidRDefault="00884E48" w:rsidP="005D2D24">
      <w:pPr>
        <w:jc w:val="both"/>
        <w:rPr>
          <w:sz w:val="22"/>
          <w:szCs w:val="22"/>
        </w:rPr>
      </w:pPr>
      <w:r w:rsidRPr="00884E48">
        <w:rPr>
          <w:sz w:val="22"/>
          <w:szCs w:val="22"/>
        </w:rPr>
        <w:t>Теория</w:t>
      </w:r>
      <w:r w:rsidRPr="00884E48">
        <w:rPr>
          <w:color w:val="000000"/>
          <w:sz w:val="22"/>
          <w:szCs w:val="22"/>
        </w:rPr>
        <w:t xml:space="preserve">. Правила работы в сети. Интернет-сообщества. Сообщество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color w:val="000000"/>
          <w:sz w:val="22"/>
          <w:szCs w:val="22"/>
        </w:rPr>
        <w:t>. Регистрация на сайте. Использование заимствованных кодов и объектов. Авторские права. Публикация проектов</w:t>
      </w:r>
      <w:r w:rsidRPr="00884E48">
        <w:rPr>
          <w:sz w:val="22"/>
          <w:szCs w:val="22"/>
        </w:rPr>
        <w:t xml:space="preserve"> </w:t>
      </w:r>
      <w:r w:rsidRPr="00884E48">
        <w:rPr>
          <w:sz w:val="22"/>
          <w:szCs w:val="22"/>
          <w:lang w:val="en-US"/>
        </w:rPr>
        <w:t>Scratch</w:t>
      </w:r>
      <w:r w:rsidRPr="00884E48">
        <w:rPr>
          <w:color w:val="000000"/>
          <w:sz w:val="22"/>
          <w:szCs w:val="22"/>
        </w:rPr>
        <w:t>.</w:t>
      </w:r>
    </w:p>
    <w:p w:rsidR="00884E48" w:rsidRPr="00884E48" w:rsidRDefault="008353ED" w:rsidP="005D2D24">
      <w:pPr>
        <w:jc w:val="both"/>
        <w:rPr>
          <w:sz w:val="22"/>
          <w:szCs w:val="22"/>
        </w:rPr>
      </w:pPr>
      <w:r w:rsidRPr="00EB7965">
        <w:rPr>
          <w:i/>
          <w:sz w:val="22"/>
          <w:szCs w:val="22"/>
        </w:rPr>
        <w:t>Практическая работа № 1</w:t>
      </w:r>
      <w:r>
        <w:rPr>
          <w:i/>
          <w:sz w:val="22"/>
          <w:szCs w:val="22"/>
        </w:rPr>
        <w:t>8</w:t>
      </w:r>
      <w:r w:rsidR="00884E48" w:rsidRPr="00884E48">
        <w:rPr>
          <w:color w:val="000000"/>
          <w:sz w:val="22"/>
          <w:szCs w:val="22"/>
        </w:rPr>
        <w:t xml:space="preserve"> </w:t>
      </w:r>
      <w:bookmarkStart w:id="2" w:name="OLE_LINK8"/>
      <w:bookmarkStart w:id="3" w:name="OLE_LINK7"/>
      <w:r w:rsidR="00884E48" w:rsidRPr="00884E48">
        <w:rPr>
          <w:color w:val="000000"/>
          <w:sz w:val="22"/>
          <w:szCs w:val="22"/>
        </w:rPr>
        <w:t>Регистрация на сайте сообщества</w:t>
      </w:r>
      <w:r w:rsidR="00884E48" w:rsidRPr="00884E48">
        <w:rPr>
          <w:sz w:val="22"/>
          <w:szCs w:val="22"/>
        </w:rPr>
        <w:t xml:space="preserve"> </w:t>
      </w:r>
      <w:r w:rsidR="00884E48" w:rsidRPr="00884E48">
        <w:rPr>
          <w:sz w:val="22"/>
          <w:szCs w:val="22"/>
          <w:lang w:val="en-US"/>
        </w:rPr>
        <w:t>Scratch</w:t>
      </w:r>
      <w:r w:rsidR="00884E48" w:rsidRPr="00884E48">
        <w:rPr>
          <w:color w:val="000000"/>
          <w:sz w:val="22"/>
          <w:szCs w:val="22"/>
        </w:rPr>
        <w:t xml:space="preserve">. </w:t>
      </w:r>
      <w:r w:rsidR="00884E48" w:rsidRPr="00884E48">
        <w:rPr>
          <w:sz w:val="22"/>
          <w:szCs w:val="22"/>
        </w:rPr>
        <w:t>Просмотр проектов сообщества и публикация собственных проектов</w:t>
      </w:r>
      <w:bookmarkEnd w:id="2"/>
      <w:bookmarkEnd w:id="3"/>
      <w:r w:rsidR="00884E48" w:rsidRPr="00884E48">
        <w:rPr>
          <w:sz w:val="22"/>
          <w:szCs w:val="22"/>
        </w:rPr>
        <w:t>.</w:t>
      </w:r>
    </w:p>
    <w:p w:rsidR="00884E48" w:rsidRPr="00884E48" w:rsidRDefault="00884E48" w:rsidP="005D2D24">
      <w:pPr>
        <w:jc w:val="center"/>
        <w:rPr>
          <w:b/>
          <w:bCs/>
          <w:color w:val="000000"/>
          <w:sz w:val="22"/>
          <w:szCs w:val="22"/>
        </w:rPr>
      </w:pPr>
      <w:r w:rsidRPr="00884E48">
        <w:rPr>
          <w:b/>
          <w:bCs/>
          <w:color w:val="000000"/>
          <w:sz w:val="22"/>
          <w:szCs w:val="22"/>
          <w:lang w:val="en-US"/>
        </w:rPr>
        <w:t>VI</w:t>
      </w:r>
      <w:r w:rsidRPr="00884E48">
        <w:rPr>
          <w:b/>
          <w:bCs/>
          <w:color w:val="000000"/>
          <w:sz w:val="22"/>
          <w:szCs w:val="22"/>
        </w:rPr>
        <w:t>. Разработка творческого проекта (2 ч)</w:t>
      </w:r>
    </w:p>
    <w:p w:rsidR="00884E48" w:rsidRPr="00884E48" w:rsidRDefault="00884E48" w:rsidP="005D2D24">
      <w:pPr>
        <w:rPr>
          <w:color w:val="000000"/>
          <w:sz w:val="22"/>
          <w:szCs w:val="22"/>
        </w:rPr>
      </w:pPr>
      <w:r w:rsidRPr="00884E48">
        <w:rPr>
          <w:color w:val="000000"/>
          <w:sz w:val="22"/>
          <w:szCs w:val="22"/>
        </w:rPr>
        <w:t xml:space="preserve">20. Разработка и защита творческого проекта. Разработка и создание программы с использованием подготовленных материалов. Тестирование и </w:t>
      </w:r>
      <w:r w:rsidR="008353ED">
        <w:rPr>
          <w:color w:val="000000"/>
          <w:sz w:val="22"/>
          <w:szCs w:val="22"/>
        </w:rPr>
        <w:t>отладка проекта. Защита проекта</w:t>
      </w:r>
      <w:r w:rsidRPr="00884E48">
        <w:rPr>
          <w:color w:val="000000"/>
          <w:sz w:val="22"/>
          <w:szCs w:val="22"/>
        </w:rPr>
        <w:t>.</w:t>
      </w:r>
    </w:p>
    <w:p w:rsidR="00884E48" w:rsidRDefault="00884E48" w:rsidP="005B1BB4">
      <w:pPr>
        <w:pStyle w:val="4"/>
        <w:spacing w:line="240" w:lineRule="auto"/>
        <w:ind w:right="20" w:firstLine="0"/>
        <w:contextualSpacing/>
        <w:jc w:val="left"/>
        <w:rPr>
          <w:b/>
          <w:bCs/>
          <w:sz w:val="22"/>
          <w:szCs w:val="22"/>
        </w:rPr>
      </w:pPr>
    </w:p>
    <w:p w:rsidR="003D743D" w:rsidRPr="00EB7965" w:rsidRDefault="003D743D" w:rsidP="009A67F3">
      <w:pPr>
        <w:rPr>
          <w:sz w:val="22"/>
          <w:szCs w:val="22"/>
        </w:rPr>
      </w:pPr>
    </w:p>
    <w:p w:rsidR="00AA5C11" w:rsidRPr="00EB7965" w:rsidRDefault="00AA5C11" w:rsidP="00AA5C11">
      <w:pPr>
        <w:pStyle w:val="a3"/>
        <w:spacing w:after="0" w:line="240" w:lineRule="exact"/>
        <w:ind w:left="0"/>
        <w:jc w:val="center"/>
        <w:rPr>
          <w:rStyle w:val="3"/>
          <w:b w:val="0"/>
          <w:bCs w:val="0"/>
          <w:sz w:val="22"/>
          <w:szCs w:val="22"/>
        </w:rPr>
      </w:pPr>
      <w:r w:rsidRPr="00EB7965">
        <w:rPr>
          <w:sz w:val="22"/>
          <w:szCs w:val="22"/>
        </w:rPr>
        <w:t xml:space="preserve">Тематическое планирование </w:t>
      </w:r>
      <w:r w:rsidR="00A36C74" w:rsidRPr="00EB7965">
        <w:rPr>
          <w:sz w:val="22"/>
          <w:szCs w:val="22"/>
        </w:rPr>
        <w:t>курса</w:t>
      </w:r>
      <w:r w:rsidRPr="00EB7965">
        <w:rPr>
          <w:sz w:val="22"/>
          <w:szCs w:val="22"/>
        </w:rPr>
        <w:t xml:space="preserve"> </w:t>
      </w:r>
      <w:r w:rsidR="00A36C74" w:rsidRPr="00EB7965">
        <w:rPr>
          <w:sz w:val="22"/>
          <w:szCs w:val="22"/>
        </w:rPr>
        <w:t>«</w:t>
      </w:r>
      <w:r w:rsidR="00411352" w:rsidRPr="00411352">
        <w:rPr>
          <w:sz w:val="22"/>
          <w:szCs w:val="22"/>
        </w:rPr>
        <w:t xml:space="preserve">Программирование в </w:t>
      </w:r>
      <w:r w:rsidR="00411352" w:rsidRPr="00411352">
        <w:rPr>
          <w:sz w:val="22"/>
          <w:szCs w:val="22"/>
          <w:lang w:val="en-US"/>
        </w:rPr>
        <w:t>Scratch</w:t>
      </w:r>
      <w:r w:rsidR="00A36C74" w:rsidRPr="00EB7965">
        <w:rPr>
          <w:sz w:val="22"/>
          <w:szCs w:val="22"/>
        </w:rPr>
        <w:t>»</w:t>
      </w:r>
    </w:p>
    <w:tbl>
      <w:tblPr>
        <w:tblW w:w="107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9"/>
        <w:gridCol w:w="9922"/>
      </w:tblGrid>
      <w:tr w:rsidR="00EB7965" w:rsidRPr="00EB7965" w:rsidTr="00505463">
        <w:trPr>
          <w:trHeight w:val="510"/>
        </w:trPr>
        <w:tc>
          <w:tcPr>
            <w:tcW w:w="789" w:type="dxa"/>
            <w:shd w:val="clear" w:color="auto" w:fill="auto"/>
            <w:vAlign w:val="center"/>
          </w:tcPr>
          <w:p w:rsidR="00EB7965" w:rsidRPr="00EB7965" w:rsidRDefault="00EB7965" w:rsidP="008833FE">
            <w:pPr>
              <w:jc w:val="center"/>
              <w:rPr>
                <w:sz w:val="22"/>
                <w:szCs w:val="22"/>
              </w:rPr>
            </w:pPr>
            <w:r w:rsidRPr="00EB7965">
              <w:rPr>
                <w:sz w:val="22"/>
                <w:szCs w:val="22"/>
              </w:rPr>
              <w:t>№ п\п</w:t>
            </w: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EB7965" w:rsidP="008833FE">
            <w:pPr>
              <w:jc w:val="center"/>
              <w:rPr>
                <w:sz w:val="22"/>
                <w:szCs w:val="22"/>
              </w:rPr>
            </w:pPr>
            <w:r w:rsidRPr="00EB7965">
              <w:rPr>
                <w:sz w:val="22"/>
                <w:szCs w:val="22"/>
              </w:rPr>
              <w:t>Раздел, тема урока</w:t>
            </w:r>
          </w:p>
        </w:tc>
      </w:tr>
      <w:tr w:rsidR="00EB7965" w:rsidRPr="00EB7965" w:rsidTr="00505463">
        <w:trPr>
          <w:trHeight w:val="192"/>
        </w:trPr>
        <w:tc>
          <w:tcPr>
            <w:tcW w:w="789" w:type="dxa"/>
            <w:shd w:val="clear" w:color="auto" w:fill="auto"/>
            <w:vAlign w:val="center"/>
          </w:tcPr>
          <w:p w:rsidR="00EB7965" w:rsidRPr="00EB7965" w:rsidRDefault="00EB7965" w:rsidP="008833FE">
            <w:pPr>
              <w:ind w:left="720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7B4BC1" w:rsidP="008833FE">
            <w:pPr>
              <w:rPr>
                <w:b/>
                <w:sz w:val="22"/>
                <w:szCs w:val="22"/>
              </w:rPr>
            </w:pPr>
            <w:r w:rsidRPr="00D83A35">
              <w:rPr>
                <w:b/>
                <w:bCs/>
                <w:color w:val="000000"/>
                <w:sz w:val="22"/>
                <w:szCs w:val="22"/>
              </w:rPr>
              <w:t xml:space="preserve">Интерфейс программы </w:t>
            </w:r>
            <w:r w:rsidRPr="00D83A35">
              <w:rPr>
                <w:b/>
                <w:bCs/>
                <w:color w:val="000000"/>
                <w:sz w:val="22"/>
                <w:szCs w:val="22"/>
                <w:lang w:val="en-US"/>
              </w:rPr>
              <w:t>Scratch</w:t>
            </w:r>
            <w:r w:rsidRPr="00D83A35">
              <w:rPr>
                <w:b/>
                <w:bCs/>
                <w:color w:val="000000"/>
                <w:sz w:val="22"/>
                <w:szCs w:val="22"/>
              </w:rPr>
              <w:t xml:space="preserve"> (1 ч)</w:t>
            </w:r>
          </w:p>
        </w:tc>
      </w:tr>
      <w:tr w:rsidR="00EB7965" w:rsidRPr="00EB7965" w:rsidTr="00505463">
        <w:trPr>
          <w:trHeight w:val="693"/>
        </w:trPr>
        <w:tc>
          <w:tcPr>
            <w:tcW w:w="78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EB7965" w:rsidRPr="00903374" w:rsidRDefault="00EB7965" w:rsidP="00505463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7B4BC1" w:rsidP="008833FE">
            <w:pPr>
              <w:pStyle w:val="4"/>
              <w:spacing w:line="240" w:lineRule="auto"/>
              <w:ind w:right="20" w:firstLine="0"/>
              <w:contextualSpacing/>
              <w:jc w:val="left"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 xml:space="preserve">Введение. Что такое </w:t>
            </w:r>
            <w:r w:rsidRPr="00D83A35">
              <w:rPr>
                <w:sz w:val="22"/>
                <w:szCs w:val="22"/>
                <w:lang w:val="en-US"/>
              </w:rPr>
              <w:t>Scratch</w:t>
            </w:r>
            <w:r w:rsidRPr="00D83A35">
              <w:rPr>
                <w:sz w:val="22"/>
                <w:szCs w:val="22"/>
              </w:rPr>
              <w:t xml:space="preserve">. Основные алгоритмические конструкции. Знакомство с интерфейсом программы </w:t>
            </w:r>
            <w:r w:rsidRPr="00D83A35">
              <w:rPr>
                <w:sz w:val="22"/>
                <w:szCs w:val="22"/>
                <w:lang w:val="en-US"/>
              </w:rPr>
              <w:t>Scratch</w:t>
            </w:r>
            <w:r w:rsidRPr="00D83A35">
              <w:rPr>
                <w:sz w:val="22"/>
                <w:szCs w:val="22"/>
              </w:rPr>
              <w:t>.</w:t>
            </w:r>
          </w:p>
        </w:tc>
      </w:tr>
      <w:tr w:rsidR="00EB7965" w:rsidRPr="00EB7965" w:rsidTr="00505463">
        <w:trPr>
          <w:trHeight w:val="181"/>
        </w:trPr>
        <w:tc>
          <w:tcPr>
            <w:tcW w:w="789" w:type="dxa"/>
            <w:tcMar>
              <w:right w:w="0" w:type="dxa"/>
            </w:tcMar>
            <w:vAlign w:val="center"/>
          </w:tcPr>
          <w:p w:rsidR="00EB7965" w:rsidRPr="00903374" w:rsidRDefault="00EB7965" w:rsidP="00505463">
            <w:pPr>
              <w:pStyle w:val="ad"/>
              <w:ind w:left="655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7B4BC1" w:rsidP="008833FE">
            <w:pPr>
              <w:pStyle w:val="4"/>
              <w:spacing w:line="240" w:lineRule="auto"/>
              <w:ind w:right="20" w:firstLine="0"/>
              <w:contextualSpacing/>
              <w:rPr>
                <w:b/>
                <w:sz w:val="22"/>
                <w:szCs w:val="22"/>
              </w:rPr>
            </w:pPr>
            <w:r w:rsidRPr="00D83A35">
              <w:rPr>
                <w:b/>
                <w:bCs/>
                <w:color w:val="000000"/>
                <w:sz w:val="22"/>
                <w:szCs w:val="22"/>
              </w:rPr>
              <w:t xml:space="preserve">Начало работы в среде </w:t>
            </w:r>
            <w:r w:rsidRPr="00D83A35">
              <w:rPr>
                <w:b/>
                <w:bCs/>
                <w:color w:val="000000"/>
                <w:sz w:val="22"/>
                <w:szCs w:val="22"/>
                <w:lang w:val="en-US"/>
              </w:rPr>
              <w:t>Scratch</w:t>
            </w:r>
            <w:r w:rsidRPr="00D83A35">
              <w:rPr>
                <w:b/>
                <w:bCs/>
                <w:color w:val="000000"/>
                <w:sz w:val="22"/>
                <w:szCs w:val="22"/>
              </w:rPr>
              <w:t xml:space="preserve"> (2 ч)</w:t>
            </w:r>
          </w:p>
        </w:tc>
      </w:tr>
      <w:tr w:rsidR="00EB7965" w:rsidRPr="00EB7965" w:rsidTr="00505463">
        <w:trPr>
          <w:trHeight w:val="217"/>
        </w:trPr>
        <w:tc>
          <w:tcPr>
            <w:tcW w:w="789" w:type="dxa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7B4BC1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Сцена. Редактирование фона. Добавление фона из файла.</w:t>
            </w:r>
          </w:p>
        </w:tc>
      </w:tr>
      <w:tr w:rsidR="00EB7965" w:rsidRPr="00EB7965" w:rsidTr="00505463">
        <w:trPr>
          <w:trHeight w:val="93"/>
        </w:trPr>
        <w:tc>
          <w:tcPr>
            <w:tcW w:w="789" w:type="dxa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7B4BC1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Понятие спрайтов. Добавление новых спрайтов. Рисование новых объектов.</w:t>
            </w:r>
          </w:p>
        </w:tc>
      </w:tr>
      <w:tr w:rsidR="00EB7965" w:rsidRPr="00EB7965" w:rsidTr="00505463">
        <w:trPr>
          <w:trHeight w:val="125"/>
        </w:trPr>
        <w:tc>
          <w:tcPr>
            <w:tcW w:w="789" w:type="dxa"/>
            <w:tcMar>
              <w:right w:w="0" w:type="dxa"/>
            </w:tcMar>
            <w:vAlign w:val="center"/>
          </w:tcPr>
          <w:p w:rsidR="00EB7965" w:rsidRPr="00903374" w:rsidRDefault="00EB7965" w:rsidP="00505463">
            <w:pPr>
              <w:pStyle w:val="ad"/>
              <w:ind w:left="672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7B4BC1" w:rsidP="008833FE">
            <w:pPr>
              <w:rPr>
                <w:sz w:val="22"/>
                <w:szCs w:val="22"/>
              </w:rPr>
            </w:pPr>
            <w:r w:rsidRPr="00D83A35">
              <w:rPr>
                <w:b/>
                <w:bCs/>
                <w:sz w:val="22"/>
                <w:szCs w:val="22"/>
              </w:rPr>
              <w:t xml:space="preserve">Основные скрипты программы </w:t>
            </w:r>
            <w:r w:rsidRPr="00D83A35">
              <w:rPr>
                <w:b/>
                <w:bCs/>
                <w:sz w:val="22"/>
                <w:szCs w:val="22"/>
                <w:lang w:val="en-US"/>
              </w:rPr>
              <w:t>Scratch</w:t>
            </w:r>
            <w:r w:rsidRPr="00D83A35">
              <w:rPr>
                <w:b/>
                <w:bCs/>
                <w:color w:val="000000"/>
                <w:sz w:val="22"/>
                <w:szCs w:val="22"/>
              </w:rPr>
              <w:t xml:space="preserve"> (18 ч)</w:t>
            </w:r>
          </w:p>
        </w:tc>
      </w:tr>
      <w:tr w:rsidR="00EB7965" w:rsidRPr="00EB7965" w:rsidTr="00505463">
        <w:trPr>
          <w:trHeight w:val="180"/>
        </w:trPr>
        <w:tc>
          <w:tcPr>
            <w:tcW w:w="789" w:type="dxa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7B4BC1" w:rsidP="008833FE">
            <w:pPr>
              <w:pStyle w:val="4"/>
              <w:spacing w:line="240" w:lineRule="auto"/>
              <w:ind w:right="20" w:firstLine="0"/>
              <w:contextualSpacing/>
              <w:jc w:val="left"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Синий ящик – команды движения. Темно-зеленый ящик – команды рисования.</w:t>
            </w:r>
          </w:p>
        </w:tc>
      </w:tr>
      <w:tr w:rsidR="00EB7965" w:rsidRPr="00EB7965" w:rsidTr="00505463">
        <w:trPr>
          <w:trHeight w:val="70"/>
        </w:trPr>
        <w:tc>
          <w:tcPr>
            <w:tcW w:w="789" w:type="dxa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907FD0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 xml:space="preserve">Практическая работа № </w:t>
            </w:r>
            <w:r>
              <w:rPr>
                <w:i/>
                <w:sz w:val="22"/>
                <w:szCs w:val="22"/>
              </w:rPr>
              <w:t>3</w:t>
            </w:r>
            <w:r w:rsidRPr="00EB7965">
              <w:rPr>
                <w:sz w:val="22"/>
                <w:szCs w:val="22"/>
              </w:rPr>
              <w:t xml:space="preserve"> </w:t>
            </w:r>
            <w:r w:rsidRPr="00884E48">
              <w:rPr>
                <w:sz w:val="22"/>
                <w:szCs w:val="22"/>
              </w:rPr>
              <w:t>Практика.</w:t>
            </w:r>
            <w:r w:rsidRPr="00884E48">
              <w:rPr>
                <w:color w:val="000000"/>
                <w:sz w:val="22"/>
                <w:szCs w:val="22"/>
              </w:rPr>
              <w:t xml:space="preserve"> </w:t>
            </w:r>
            <w:r w:rsidRPr="00884E48">
              <w:rPr>
                <w:sz w:val="22"/>
                <w:szCs w:val="22"/>
              </w:rPr>
              <w:t xml:space="preserve">Создание программ для передвижения спрайтов по сцене. </w:t>
            </w:r>
            <w:r w:rsidRPr="00884E48">
              <w:rPr>
                <w:color w:val="000000"/>
                <w:sz w:val="22"/>
                <w:szCs w:val="22"/>
              </w:rPr>
              <w:t>Создание программ для рисования различных фигур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EB7965" w:rsidRPr="00EB7965" w:rsidTr="00505463">
        <w:trPr>
          <w:trHeight w:val="251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907FD0" w:rsidP="00883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Фиолетовый ящик – внешний вид объекта. Оживление объекта с помощью добавления костюмов.</w:t>
            </w:r>
          </w:p>
        </w:tc>
      </w:tr>
      <w:tr w:rsidR="00EB7965" w:rsidRPr="00EB7965" w:rsidTr="00505463">
        <w:trPr>
          <w:trHeight w:val="251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EB7965" w:rsidRDefault="00907FD0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 xml:space="preserve">Практическая работа № </w:t>
            </w:r>
            <w:r>
              <w:rPr>
                <w:i/>
                <w:sz w:val="22"/>
                <w:szCs w:val="22"/>
              </w:rPr>
              <w:t>4</w:t>
            </w:r>
            <w:r w:rsidRPr="00884E48">
              <w:rPr>
                <w:color w:val="000000"/>
                <w:sz w:val="22"/>
                <w:szCs w:val="22"/>
              </w:rPr>
              <w:t xml:space="preserve"> </w:t>
            </w:r>
            <w:r w:rsidRPr="00884E48">
              <w:rPr>
                <w:sz w:val="22"/>
                <w:szCs w:val="22"/>
              </w:rPr>
              <w:t xml:space="preserve">Создание программы для управления внешним видом объекта. </w:t>
            </w:r>
            <w:r w:rsidRPr="00884E48">
              <w:rPr>
                <w:color w:val="000000"/>
                <w:sz w:val="22"/>
                <w:szCs w:val="22"/>
              </w:rPr>
              <w:t xml:space="preserve">Создание </w:t>
            </w:r>
            <w:r w:rsidRPr="00884E48">
              <w:rPr>
                <w:sz w:val="22"/>
                <w:szCs w:val="22"/>
                <w:lang w:val="en-US"/>
              </w:rPr>
              <w:t>Scratch</w:t>
            </w:r>
            <w:r w:rsidRPr="00884E48">
              <w:rPr>
                <w:sz w:val="22"/>
                <w:szCs w:val="22"/>
              </w:rPr>
              <w:t>-историй с имитацией хождения и движения объектов.</w:t>
            </w:r>
          </w:p>
        </w:tc>
      </w:tr>
      <w:tr w:rsidR="00EB7965" w:rsidRPr="00BF7196" w:rsidTr="00505463">
        <w:trPr>
          <w:trHeight w:val="71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Желтый ящик – контроль. Лиловый ящик – добавление звуков.</w:t>
            </w:r>
          </w:p>
        </w:tc>
      </w:tr>
      <w:tr w:rsidR="00EB7965" w:rsidRPr="00BF7196" w:rsidTr="00505463">
        <w:trPr>
          <w:trHeight w:val="122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 xml:space="preserve">Практическая работа № </w:t>
            </w:r>
            <w:r>
              <w:rPr>
                <w:i/>
                <w:sz w:val="22"/>
                <w:szCs w:val="22"/>
              </w:rPr>
              <w:t>5</w:t>
            </w:r>
            <w:r w:rsidRPr="00EB7965">
              <w:rPr>
                <w:sz w:val="22"/>
                <w:szCs w:val="22"/>
              </w:rPr>
              <w:t xml:space="preserve"> </w:t>
            </w:r>
            <w:r w:rsidRPr="00884E48">
              <w:rPr>
                <w:color w:val="000000"/>
                <w:sz w:val="22"/>
                <w:szCs w:val="22"/>
              </w:rPr>
              <w:t>Создание программ с элементами управления объектом. Озвучивание</w:t>
            </w:r>
            <w:r w:rsidRPr="00884E48">
              <w:rPr>
                <w:sz w:val="22"/>
                <w:szCs w:val="22"/>
              </w:rPr>
              <w:t xml:space="preserve"> </w:t>
            </w:r>
            <w:r w:rsidRPr="00884E48">
              <w:rPr>
                <w:sz w:val="22"/>
                <w:szCs w:val="22"/>
                <w:lang w:val="en-US"/>
              </w:rPr>
              <w:t>Scratch</w:t>
            </w:r>
            <w:r>
              <w:rPr>
                <w:sz w:val="22"/>
                <w:szCs w:val="22"/>
              </w:rPr>
              <w:t>-историй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EB7965" w:rsidRPr="00BF7196" w:rsidTr="00505463">
        <w:trPr>
          <w:trHeight w:val="144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Использование в программах условных операторов.</w:t>
            </w:r>
          </w:p>
        </w:tc>
      </w:tr>
      <w:tr w:rsidR="00EB7965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 xml:space="preserve">Практическая работа № </w:t>
            </w:r>
            <w:r>
              <w:rPr>
                <w:i/>
                <w:sz w:val="22"/>
                <w:szCs w:val="22"/>
              </w:rPr>
              <w:t>6</w:t>
            </w:r>
            <w:r w:rsidRPr="00884E48">
              <w:rPr>
                <w:color w:val="000000"/>
                <w:sz w:val="22"/>
                <w:szCs w:val="22"/>
              </w:rPr>
              <w:t xml:space="preserve"> Создание программ с изменением последовательного выполнения скриптов при наличии условий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EB7965" w:rsidRPr="00BF7196" w:rsidTr="00505463">
        <w:trPr>
          <w:trHeight w:val="88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Функциональность работы циклов. Цикличность выполнения действий в зависимости от поставленных условий.</w:t>
            </w:r>
            <w:bookmarkStart w:id="4" w:name="_GoBack"/>
            <w:bookmarkEnd w:id="4"/>
          </w:p>
        </w:tc>
      </w:tr>
      <w:tr w:rsidR="00EB7965" w:rsidRPr="00BF7196" w:rsidTr="00505463">
        <w:trPr>
          <w:trHeight w:val="124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 xml:space="preserve">Практическая работа № </w:t>
            </w:r>
            <w:r>
              <w:rPr>
                <w:i/>
                <w:sz w:val="22"/>
                <w:szCs w:val="22"/>
              </w:rPr>
              <w:t>7</w:t>
            </w:r>
            <w:r w:rsidRPr="00884E48">
              <w:rPr>
                <w:color w:val="000000"/>
                <w:sz w:val="22"/>
                <w:szCs w:val="22"/>
              </w:rPr>
              <w:t xml:space="preserve"> Создание программ с использованием циклов с фиксированным числом повторений. Создание программ с использованием циклов с предусловием и постусловием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EB7965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Зеленый ящик – операторы. Использование арифметических и логических блоков вместе с блоками управления.</w:t>
            </w:r>
          </w:p>
        </w:tc>
      </w:tr>
      <w:tr w:rsidR="00EB7965" w:rsidRPr="00BF7196" w:rsidTr="00505463">
        <w:trPr>
          <w:trHeight w:val="117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 xml:space="preserve">Практическая работа № </w:t>
            </w:r>
            <w:r>
              <w:rPr>
                <w:i/>
                <w:sz w:val="22"/>
                <w:szCs w:val="22"/>
              </w:rPr>
              <w:t>8</w:t>
            </w:r>
            <w:r w:rsidRPr="00884E48">
              <w:rPr>
                <w:color w:val="000000"/>
                <w:sz w:val="22"/>
                <w:szCs w:val="22"/>
              </w:rPr>
              <w:t xml:space="preserve"> Создание программ с использованием операций сравнения данных. Создание программ с использованием арифметических данных и логических операций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EB7965" w:rsidRPr="00BF7196" w:rsidTr="00505463">
        <w:trPr>
          <w:trHeight w:val="153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События. Оранжевый ящик – переменные.</w:t>
            </w:r>
          </w:p>
        </w:tc>
      </w:tr>
      <w:tr w:rsidR="00EB7965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907FD0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 xml:space="preserve">Практическая работа № </w:t>
            </w:r>
            <w:r>
              <w:rPr>
                <w:i/>
                <w:sz w:val="22"/>
                <w:szCs w:val="22"/>
              </w:rPr>
              <w:t>9</w:t>
            </w:r>
            <w:r w:rsidRPr="00884E48">
              <w:rPr>
                <w:sz w:val="22"/>
                <w:szCs w:val="22"/>
              </w:rPr>
              <w:t xml:space="preserve"> Разработка сценария </w:t>
            </w:r>
            <w:proofErr w:type="spellStart"/>
            <w:r w:rsidRPr="00884E48">
              <w:rPr>
                <w:color w:val="000000"/>
                <w:sz w:val="22"/>
                <w:szCs w:val="22"/>
              </w:rPr>
              <w:t>Scratch</w:t>
            </w:r>
            <w:proofErr w:type="spellEnd"/>
            <w:r w:rsidRPr="00884E48">
              <w:rPr>
                <w:sz w:val="22"/>
                <w:szCs w:val="22"/>
              </w:rPr>
              <w:t>-историй с несколькими событиями.</w:t>
            </w:r>
            <w:r w:rsidRPr="00884E48">
              <w:rPr>
                <w:color w:val="000000"/>
                <w:sz w:val="22"/>
                <w:szCs w:val="22"/>
              </w:rPr>
              <w:t xml:space="preserve"> Создание проектов с использование глобальных и локальных переменных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7B4BC1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7B4BC1" w:rsidRPr="00903374" w:rsidRDefault="007B4BC1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7B4BC1" w:rsidRPr="00BF7196" w:rsidRDefault="00907FD0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Списки.</w:t>
            </w:r>
          </w:p>
        </w:tc>
      </w:tr>
      <w:tr w:rsidR="007B4BC1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7B4BC1" w:rsidRPr="00903374" w:rsidRDefault="007B4BC1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7B4BC1" w:rsidRPr="00BF7196" w:rsidRDefault="00907FD0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>Практическая работа № 1</w:t>
            </w:r>
            <w:r>
              <w:rPr>
                <w:i/>
                <w:sz w:val="22"/>
                <w:szCs w:val="22"/>
              </w:rPr>
              <w:t>0</w:t>
            </w:r>
            <w:r w:rsidRPr="00884E48">
              <w:rPr>
                <w:color w:val="000000"/>
                <w:sz w:val="22"/>
                <w:szCs w:val="22"/>
              </w:rPr>
              <w:t xml:space="preserve"> Создание программ-тестов по принципу сравнения данных из нескольких списков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7B4BC1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7B4BC1" w:rsidRPr="00903374" w:rsidRDefault="007B4BC1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7B4BC1" w:rsidRPr="00BF7196" w:rsidRDefault="008833FE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Голубой ящик – сенсоры. Ввод-вывод данных.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 xml:space="preserve">Практическая работа № </w:t>
            </w:r>
            <w:r w:rsidRPr="008353ED">
              <w:rPr>
                <w:i/>
                <w:sz w:val="22"/>
                <w:szCs w:val="22"/>
              </w:rPr>
              <w:t>11</w:t>
            </w:r>
            <w:r w:rsidRPr="00884E48">
              <w:rPr>
                <w:color w:val="000000"/>
                <w:sz w:val="22"/>
                <w:szCs w:val="22"/>
              </w:rPr>
              <w:t xml:space="preserve"> Создание проектов с использованием значений сенсоров и команды </w:t>
            </w:r>
            <w:r w:rsidRPr="00884E48">
              <w:rPr>
                <w:i/>
                <w:iCs/>
                <w:color w:val="000000"/>
                <w:sz w:val="22"/>
                <w:szCs w:val="22"/>
              </w:rPr>
              <w:t xml:space="preserve">спросить. </w:t>
            </w:r>
            <w:r w:rsidRPr="00884E48">
              <w:rPr>
                <w:color w:val="000000"/>
                <w:sz w:val="22"/>
                <w:szCs w:val="22"/>
              </w:rPr>
              <w:t>Создание программ для обработки данных пользователя с выводом на экран конечного результата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505463">
            <w:pPr>
              <w:pStyle w:val="ad"/>
              <w:ind w:left="672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 w:rsidRPr="00D83A35">
              <w:rPr>
                <w:b/>
                <w:bCs/>
                <w:color w:val="000000"/>
                <w:sz w:val="22"/>
                <w:szCs w:val="22"/>
              </w:rPr>
              <w:t>Работа с несколькими объектами. Синхронизация их работы (4 ч)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Последовательность и параллельность выполнения скриптов.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>Практическая работа № 1</w:t>
            </w:r>
            <w:r>
              <w:rPr>
                <w:sz w:val="22"/>
                <w:szCs w:val="22"/>
              </w:rPr>
              <w:t>2</w:t>
            </w:r>
            <w:r w:rsidRPr="00884E48">
              <w:rPr>
                <w:color w:val="000000"/>
                <w:sz w:val="22"/>
                <w:szCs w:val="22"/>
              </w:rPr>
              <w:t xml:space="preserve"> Создание </w:t>
            </w:r>
            <w:r w:rsidRPr="00884E48">
              <w:rPr>
                <w:sz w:val="22"/>
                <w:szCs w:val="22"/>
                <w:lang w:val="en-US"/>
              </w:rPr>
              <w:t>Scratch</w:t>
            </w:r>
            <w:r w:rsidRPr="00884E48">
              <w:rPr>
                <w:sz w:val="22"/>
                <w:szCs w:val="22"/>
              </w:rPr>
              <w:t>-историй с одновременной и попеременной работой нескольких исполнителей.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 w:rsidRPr="00D83A35">
              <w:rPr>
                <w:sz w:val="22"/>
                <w:szCs w:val="22"/>
              </w:rPr>
              <w:t>Взаимодействие между спрайтами. Управление через обмен сообщениями.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>Практическая работа № 1</w:t>
            </w:r>
            <w:r>
              <w:rPr>
                <w:i/>
                <w:sz w:val="22"/>
                <w:szCs w:val="22"/>
              </w:rPr>
              <w:t>3</w:t>
            </w:r>
            <w:r w:rsidRPr="00884E48">
              <w:rPr>
                <w:color w:val="000000"/>
                <w:sz w:val="22"/>
                <w:szCs w:val="22"/>
              </w:rPr>
              <w:t xml:space="preserve"> Создание </w:t>
            </w:r>
            <w:r w:rsidRPr="00884E48">
              <w:rPr>
                <w:sz w:val="22"/>
                <w:szCs w:val="22"/>
                <w:lang w:val="en-US"/>
              </w:rPr>
              <w:t>Scratch</w:t>
            </w:r>
            <w:r w:rsidRPr="00884E48">
              <w:rPr>
                <w:sz w:val="22"/>
                <w:szCs w:val="22"/>
              </w:rPr>
              <w:t xml:space="preserve">-историй с взаимодействием нескольких исполнителей и неподвижных объектов. </w:t>
            </w:r>
            <w:r w:rsidRPr="00884E48">
              <w:rPr>
                <w:color w:val="000000"/>
                <w:sz w:val="22"/>
                <w:szCs w:val="22"/>
              </w:rPr>
              <w:t xml:space="preserve">Создание </w:t>
            </w:r>
            <w:r w:rsidRPr="00884E48">
              <w:rPr>
                <w:sz w:val="22"/>
                <w:szCs w:val="22"/>
                <w:lang w:val="en-US"/>
              </w:rPr>
              <w:t>Scratch</w:t>
            </w:r>
            <w:r w:rsidRPr="00884E48">
              <w:rPr>
                <w:sz w:val="22"/>
                <w:szCs w:val="22"/>
              </w:rPr>
              <w:t>-историй с взаимоде</w:t>
            </w:r>
            <w:r>
              <w:rPr>
                <w:sz w:val="22"/>
                <w:szCs w:val="22"/>
              </w:rPr>
              <w:t>йствием нескольких исполнителей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505463">
            <w:pPr>
              <w:pStyle w:val="ad"/>
              <w:ind w:left="672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pStyle w:val="4"/>
              <w:spacing w:line="240" w:lineRule="auto"/>
              <w:ind w:right="20" w:firstLine="0"/>
              <w:contextualSpacing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Использование программы </w:t>
            </w:r>
            <w:r>
              <w:rPr>
                <w:b/>
                <w:bCs/>
                <w:color w:val="000000"/>
                <w:sz w:val="22"/>
                <w:szCs w:val="22"/>
                <w:lang w:val="en-US"/>
              </w:rPr>
              <w:t>Scratch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для создания мини-игр (7 ч)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Виды компьютерных игр. Алгоритмическая разработка листинга программы.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базовых спрайтов для игры. Формирование базовых скриптов.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>Практическая работа № 1</w:t>
            </w:r>
            <w:r>
              <w:rPr>
                <w:i/>
                <w:sz w:val="22"/>
                <w:szCs w:val="22"/>
              </w:rPr>
              <w:t>5</w:t>
            </w:r>
            <w:r w:rsidRPr="00884E48">
              <w:rPr>
                <w:color w:val="000000"/>
                <w:sz w:val="22"/>
                <w:szCs w:val="22"/>
              </w:rPr>
              <w:t xml:space="preserve"> Разработка и создание основных спрайтов и их костюмов для будущей игры. Разработка скриптов для спрайтов и объектов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Синхронизация работы скриптов для разных спрайтов.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Pr="00BF7196" w:rsidRDefault="008833FE" w:rsidP="008833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Переход из одной сцены в другую. Создание интерфейса игры.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Default="008833FE" w:rsidP="008833FE">
            <w:pPr>
              <w:jc w:val="both"/>
              <w:rPr>
                <w:sz w:val="22"/>
                <w:szCs w:val="22"/>
              </w:rPr>
            </w:pPr>
            <w:r w:rsidRPr="00EB7965">
              <w:rPr>
                <w:i/>
                <w:sz w:val="22"/>
                <w:szCs w:val="22"/>
              </w:rPr>
              <w:t>Практическая работа № 1</w:t>
            </w:r>
            <w:r>
              <w:rPr>
                <w:i/>
                <w:sz w:val="22"/>
                <w:szCs w:val="22"/>
              </w:rPr>
              <w:t>7</w:t>
            </w:r>
            <w:r w:rsidRPr="00884E48">
              <w:rPr>
                <w:sz w:val="22"/>
                <w:szCs w:val="22"/>
              </w:rPr>
              <w:t xml:space="preserve"> Создать программу для перемещения объекта по игровой карте и</w:t>
            </w:r>
            <w:r w:rsidRPr="00884E48">
              <w:rPr>
                <w:color w:val="000000"/>
                <w:sz w:val="22"/>
                <w:szCs w:val="22"/>
              </w:rPr>
              <w:t xml:space="preserve"> разработать интерфейс для </w:t>
            </w:r>
            <w:proofErr w:type="spellStart"/>
            <w:r w:rsidRPr="00884E48">
              <w:rPr>
                <w:sz w:val="22"/>
                <w:szCs w:val="22"/>
              </w:rPr>
              <w:t>Scratch</w:t>
            </w:r>
            <w:proofErr w:type="spellEnd"/>
            <w:r w:rsidRPr="00884E48">
              <w:rPr>
                <w:color w:val="000000"/>
                <w:sz w:val="22"/>
                <w:szCs w:val="22"/>
              </w:rPr>
              <w:t>-проекта</w:t>
            </w:r>
            <w:r w:rsidRPr="00884E48">
              <w:rPr>
                <w:sz w:val="22"/>
                <w:szCs w:val="22"/>
              </w:rPr>
              <w:t>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Default="008833FE" w:rsidP="008833F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Сообщество </w:t>
            </w:r>
            <w:r>
              <w:rPr>
                <w:sz w:val="22"/>
                <w:szCs w:val="22"/>
                <w:lang w:val="en-US"/>
              </w:rPr>
              <w:t>Scratch</w:t>
            </w:r>
            <w:r>
              <w:rPr>
                <w:sz w:val="22"/>
                <w:szCs w:val="22"/>
              </w:rPr>
              <w:t xml:space="preserve"> в Интернете. Просмотр и публикация проектов.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505463">
            <w:pPr>
              <w:pStyle w:val="ad"/>
              <w:ind w:left="672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Default="008833FE" w:rsidP="008833FE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Разработка творческого проекта (2 ч)</w:t>
            </w:r>
          </w:p>
        </w:tc>
      </w:tr>
      <w:tr w:rsidR="008833FE" w:rsidRPr="00BF7196" w:rsidTr="00505463">
        <w:trPr>
          <w:trHeight w:val="70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8833FE" w:rsidRPr="00903374" w:rsidRDefault="008833FE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8833FE" w:rsidRDefault="008833FE" w:rsidP="008833FE">
            <w:pPr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Разработка творческого проекта</w:t>
            </w:r>
          </w:p>
        </w:tc>
      </w:tr>
      <w:tr w:rsidR="00EB7965" w:rsidRPr="00BF7196" w:rsidTr="00505463">
        <w:trPr>
          <w:trHeight w:val="161"/>
        </w:trPr>
        <w:tc>
          <w:tcPr>
            <w:tcW w:w="789" w:type="dxa"/>
            <w:shd w:val="clear" w:color="auto" w:fill="auto"/>
            <w:tcMar>
              <w:right w:w="0" w:type="dxa"/>
            </w:tcMar>
            <w:vAlign w:val="center"/>
          </w:tcPr>
          <w:p w:rsidR="00EB7965" w:rsidRPr="00903374" w:rsidRDefault="00EB7965" w:rsidP="00903374">
            <w:pPr>
              <w:pStyle w:val="ad"/>
              <w:numPr>
                <w:ilvl w:val="0"/>
                <w:numId w:val="2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2" w:type="dxa"/>
            <w:shd w:val="clear" w:color="auto" w:fill="auto"/>
            <w:vAlign w:val="center"/>
          </w:tcPr>
          <w:p w:rsidR="00EB7965" w:rsidRPr="00BF7196" w:rsidRDefault="00EB7965" w:rsidP="008833FE">
            <w:pPr>
              <w:rPr>
                <w:sz w:val="22"/>
                <w:szCs w:val="22"/>
              </w:rPr>
            </w:pPr>
            <w:r w:rsidRPr="00BF7196">
              <w:rPr>
                <w:sz w:val="22"/>
                <w:szCs w:val="22"/>
              </w:rPr>
              <w:t>Промежуточная аттестация в форме т</w:t>
            </w:r>
            <w:r w:rsidR="00B136C4">
              <w:rPr>
                <w:sz w:val="22"/>
                <w:szCs w:val="22"/>
              </w:rPr>
              <w:t>ворческ</w:t>
            </w:r>
            <w:r w:rsidRPr="00BF7196">
              <w:rPr>
                <w:sz w:val="22"/>
                <w:szCs w:val="22"/>
              </w:rPr>
              <w:t>ой работы</w:t>
            </w:r>
          </w:p>
        </w:tc>
      </w:tr>
    </w:tbl>
    <w:p w:rsidR="009A67F3" w:rsidRDefault="009A67F3" w:rsidP="009A67F3">
      <w:pPr>
        <w:jc w:val="center"/>
        <w:rPr>
          <w:b/>
          <w:sz w:val="28"/>
          <w:szCs w:val="28"/>
          <w:u w:val="single"/>
        </w:rPr>
      </w:pPr>
    </w:p>
    <w:p w:rsidR="004C11CB" w:rsidRDefault="004C11CB" w:rsidP="009A67F3">
      <w:pPr>
        <w:jc w:val="center"/>
      </w:pPr>
    </w:p>
    <w:sectPr w:rsidR="004C11CB" w:rsidSect="0031168C">
      <w:pgSz w:w="11906" w:h="16838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80"/>
        </w:tabs>
        <w:ind w:left="1080" w:firstLine="0"/>
      </w:pPr>
    </w:lvl>
  </w:abstractNum>
  <w:abstractNum w:abstractNumId="1">
    <w:nsid w:val="0000000F"/>
    <w:multiLevelType w:val="multilevel"/>
    <w:tmpl w:val="0000000F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10"/>
    <w:multiLevelType w:val="multilevel"/>
    <w:tmpl w:val="00000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11"/>
    <w:multiLevelType w:val="multilevel"/>
    <w:tmpl w:val="000000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5">
    <w:nsid w:val="013322FF"/>
    <w:multiLevelType w:val="hybridMultilevel"/>
    <w:tmpl w:val="CB808238"/>
    <w:lvl w:ilvl="0" w:tplc="A63AA9B4">
      <w:start w:val="1"/>
      <w:numFmt w:val="decimal"/>
      <w:lvlText w:val="%1)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087C14"/>
    <w:multiLevelType w:val="hybridMultilevel"/>
    <w:tmpl w:val="9CB676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3307851"/>
    <w:multiLevelType w:val="hybridMultilevel"/>
    <w:tmpl w:val="F5509B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E70773"/>
    <w:multiLevelType w:val="hybridMultilevel"/>
    <w:tmpl w:val="EBCEEDA2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1FF95C34"/>
    <w:multiLevelType w:val="hybridMultilevel"/>
    <w:tmpl w:val="E6B8D3A0"/>
    <w:lvl w:ilvl="0" w:tplc="C398212C">
      <w:start w:val="1"/>
      <w:numFmt w:val="decimal"/>
      <w:lvlText w:val="%1."/>
      <w:lvlJc w:val="center"/>
      <w:pPr>
        <w:ind w:left="67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6D38A0"/>
    <w:multiLevelType w:val="hybridMultilevel"/>
    <w:tmpl w:val="468CF4EC"/>
    <w:lvl w:ilvl="0" w:tplc="041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7CF7A8D"/>
    <w:multiLevelType w:val="hybridMultilevel"/>
    <w:tmpl w:val="9EA2380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B81F68"/>
    <w:multiLevelType w:val="hybridMultilevel"/>
    <w:tmpl w:val="20D6FA66"/>
    <w:lvl w:ilvl="0" w:tplc="FFFFFFFF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2007"/>
        </w:tabs>
        <w:ind w:left="2007" w:hanging="360"/>
      </w:pPr>
      <w:rPr>
        <w:rFonts w:ascii="Symbol" w:hAnsi="Symbol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070230"/>
    <w:multiLevelType w:val="hybridMultilevel"/>
    <w:tmpl w:val="3484F9BA"/>
    <w:lvl w:ilvl="0" w:tplc="DDF8084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F46C39"/>
    <w:multiLevelType w:val="hybridMultilevel"/>
    <w:tmpl w:val="09A8E0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385885"/>
    <w:multiLevelType w:val="hybridMultilevel"/>
    <w:tmpl w:val="5D668AA2"/>
    <w:lvl w:ilvl="0" w:tplc="500AF5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DE929DE"/>
    <w:multiLevelType w:val="hybridMultilevel"/>
    <w:tmpl w:val="E53247D6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F7F10DF"/>
    <w:multiLevelType w:val="hybridMultilevel"/>
    <w:tmpl w:val="E75EBF9A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5293AF0"/>
    <w:multiLevelType w:val="hybridMultilevel"/>
    <w:tmpl w:val="8E54CD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425B34"/>
    <w:multiLevelType w:val="hybridMultilevel"/>
    <w:tmpl w:val="D2689CE6"/>
    <w:lvl w:ilvl="0" w:tplc="FFFFFFFF">
      <w:start w:val="1"/>
      <w:numFmt w:val="bullet"/>
      <w:lvlText w:val=""/>
      <w:lvlJc w:val="left"/>
      <w:pPr>
        <w:tabs>
          <w:tab w:val="num" w:pos="153"/>
        </w:tabs>
        <w:ind w:left="15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2D1ECA"/>
    <w:multiLevelType w:val="hybridMultilevel"/>
    <w:tmpl w:val="B85C407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49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11"/>
  </w:num>
  <w:num w:numId="6">
    <w:abstractNumId w:val="19"/>
  </w:num>
  <w:num w:numId="7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7"/>
  </w:num>
  <w:num w:numId="11">
    <w:abstractNumId w:val="5"/>
  </w:num>
  <w:num w:numId="12">
    <w:abstractNumId w:val="14"/>
  </w:num>
  <w:num w:numId="13">
    <w:abstractNumId w:val="9"/>
  </w:num>
  <w:num w:numId="14">
    <w:abstractNumId w:val="21"/>
  </w:num>
  <w:num w:numId="15">
    <w:abstractNumId w:val="6"/>
  </w:num>
  <w:num w:numId="16">
    <w:abstractNumId w:val="17"/>
  </w:num>
  <w:num w:numId="17">
    <w:abstractNumId w:val="18"/>
  </w:num>
  <w:num w:numId="18">
    <w:abstractNumId w:val="16"/>
  </w:num>
  <w:num w:numId="19">
    <w:abstractNumId w:val="2"/>
  </w:num>
  <w:num w:numId="20">
    <w:abstractNumId w:val="3"/>
  </w:num>
  <w:num w:numId="21">
    <w:abstractNumId w:val="4"/>
  </w:num>
  <w:num w:numId="22">
    <w:abstractNumId w:val="1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75B"/>
    <w:rsid w:val="0007060C"/>
    <w:rsid w:val="000A6C3B"/>
    <w:rsid w:val="000D4853"/>
    <w:rsid w:val="001C701B"/>
    <w:rsid w:val="00230746"/>
    <w:rsid w:val="002674E6"/>
    <w:rsid w:val="002B1A8D"/>
    <w:rsid w:val="002C7892"/>
    <w:rsid w:val="0031168C"/>
    <w:rsid w:val="003A2C36"/>
    <w:rsid w:val="003D743D"/>
    <w:rsid w:val="00411352"/>
    <w:rsid w:val="00443649"/>
    <w:rsid w:val="004A2426"/>
    <w:rsid w:val="004C11CB"/>
    <w:rsid w:val="004C3CFD"/>
    <w:rsid w:val="004C79DE"/>
    <w:rsid w:val="004D1559"/>
    <w:rsid w:val="00505463"/>
    <w:rsid w:val="00544940"/>
    <w:rsid w:val="00587064"/>
    <w:rsid w:val="005B1BB4"/>
    <w:rsid w:val="005B4375"/>
    <w:rsid w:val="005C1FC6"/>
    <w:rsid w:val="005D2D24"/>
    <w:rsid w:val="005E453F"/>
    <w:rsid w:val="00653BF7"/>
    <w:rsid w:val="00670409"/>
    <w:rsid w:val="00684C13"/>
    <w:rsid w:val="00685F83"/>
    <w:rsid w:val="00690084"/>
    <w:rsid w:val="00691966"/>
    <w:rsid w:val="006A61C5"/>
    <w:rsid w:val="00730903"/>
    <w:rsid w:val="00757A7C"/>
    <w:rsid w:val="00772A99"/>
    <w:rsid w:val="007B4BC1"/>
    <w:rsid w:val="007B5DDC"/>
    <w:rsid w:val="00805354"/>
    <w:rsid w:val="008353ED"/>
    <w:rsid w:val="008833FE"/>
    <w:rsid w:val="00884E48"/>
    <w:rsid w:val="008935DD"/>
    <w:rsid w:val="008C52E6"/>
    <w:rsid w:val="00903374"/>
    <w:rsid w:val="00907FD0"/>
    <w:rsid w:val="0093714F"/>
    <w:rsid w:val="009756C0"/>
    <w:rsid w:val="00975FA0"/>
    <w:rsid w:val="0098459D"/>
    <w:rsid w:val="009952D2"/>
    <w:rsid w:val="009A67F3"/>
    <w:rsid w:val="009C2871"/>
    <w:rsid w:val="009C788C"/>
    <w:rsid w:val="00A1575B"/>
    <w:rsid w:val="00A36C74"/>
    <w:rsid w:val="00A415CB"/>
    <w:rsid w:val="00A6606E"/>
    <w:rsid w:val="00AA5C11"/>
    <w:rsid w:val="00AC2E1C"/>
    <w:rsid w:val="00AE6BB2"/>
    <w:rsid w:val="00AF0FC3"/>
    <w:rsid w:val="00AF34FC"/>
    <w:rsid w:val="00B136C4"/>
    <w:rsid w:val="00B44114"/>
    <w:rsid w:val="00B46E9E"/>
    <w:rsid w:val="00B6141B"/>
    <w:rsid w:val="00B64EE6"/>
    <w:rsid w:val="00B94028"/>
    <w:rsid w:val="00BA6141"/>
    <w:rsid w:val="00BF7196"/>
    <w:rsid w:val="00C11BFD"/>
    <w:rsid w:val="00C35604"/>
    <w:rsid w:val="00C401E3"/>
    <w:rsid w:val="00C62D0B"/>
    <w:rsid w:val="00C75DC7"/>
    <w:rsid w:val="00C96642"/>
    <w:rsid w:val="00C96BC2"/>
    <w:rsid w:val="00CD1305"/>
    <w:rsid w:val="00CD59B6"/>
    <w:rsid w:val="00CE3A4B"/>
    <w:rsid w:val="00D63907"/>
    <w:rsid w:val="00DA45EC"/>
    <w:rsid w:val="00DD5C72"/>
    <w:rsid w:val="00E33E6D"/>
    <w:rsid w:val="00E87AC5"/>
    <w:rsid w:val="00EB13ED"/>
    <w:rsid w:val="00EB7965"/>
    <w:rsid w:val="00F04724"/>
    <w:rsid w:val="00F07C2C"/>
    <w:rsid w:val="00F16DF0"/>
    <w:rsid w:val="00F260A9"/>
    <w:rsid w:val="00F32B16"/>
    <w:rsid w:val="00F52CB2"/>
    <w:rsid w:val="00F6276E"/>
    <w:rsid w:val="00F85A5F"/>
    <w:rsid w:val="00FE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9990CD-CFD4-4765-9002-03BFD7EB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75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90084"/>
    <w:pPr>
      <w:keepNext/>
      <w:shd w:val="clear" w:color="auto" w:fill="FFFFFF"/>
      <w:autoSpaceDE w:val="0"/>
      <w:autoSpaceDN w:val="0"/>
      <w:adjustRightInd w:val="0"/>
      <w:jc w:val="center"/>
      <w:outlineLvl w:val="0"/>
    </w:pPr>
    <w:rPr>
      <w:rFonts w:eastAsia="Arial Unicode MS"/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1575B"/>
    <w:pPr>
      <w:spacing w:after="120"/>
      <w:ind w:left="283"/>
    </w:pPr>
  </w:style>
  <w:style w:type="paragraph" w:styleId="2">
    <w:name w:val="Body Text Indent 2"/>
    <w:basedOn w:val="a"/>
    <w:rsid w:val="00A1575B"/>
    <w:pPr>
      <w:spacing w:after="120" w:line="480" w:lineRule="auto"/>
      <w:ind w:left="283"/>
    </w:pPr>
  </w:style>
  <w:style w:type="paragraph" w:styleId="a4">
    <w:name w:val="Normal (Web)"/>
    <w:basedOn w:val="a"/>
    <w:uiPriority w:val="99"/>
    <w:rsid w:val="000D4853"/>
    <w:pPr>
      <w:spacing w:before="100" w:beforeAutospacing="1" w:after="100" w:afterAutospacing="1"/>
    </w:pPr>
    <w:rPr>
      <w:sz w:val="18"/>
      <w:szCs w:val="18"/>
    </w:rPr>
  </w:style>
  <w:style w:type="paragraph" w:styleId="a5">
    <w:name w:val="Plain Text"/>
    <w:basedOn w:val="a"/>
    <w:rsid w:val="000D4853"/>
    <w:rPr>
      <w:rFonts w:ascii="Courier New" w:hAnsi="Courier New"/>
      <w:sz w:val="20"/>
      <w:szCs w:val="20"/>
    </w:rPr>
  </w:style>
  <w:style w:type="paragraph" w:customStyle="1" w:styleId="11">
    <w:name w:val="Стиль1"/>
    <w:rsid w:val="000D4853"/>
    <w:pPr>
      <w:spacing w:line="360" w:lineRule="auto"/>
      <w:ind w:firstLine="720"/>
      <w:jc w:val="both"/>
    </w:pPr>
    <w:rPr>
      <w:sz w:val="24"/>
    </w:rPr>
  </w:style>
  <w:style w:type="paragraph" w:styleId="a6">
    <w:name w:val="Balloon Text"/>
    <w:basedOn w:val="a"/>
    <w:link w:val="a7"/>
    <w:rsid w:val="00BA614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rsid w:val="00BA614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690084"/>
    <w:rPr>
      <w:rFonts w:eastAsia="Arial Unicode MS"/>
      <w:b/>
      <w:bCs/>
      <w:color w:val="000000"/>
      <w:sz w:val="28"/>
      <w:szCs w:val="28"/>
      <w:shd w:val="clear" w:color="auto" w:fill="FFFFFF"/>
    </w:rPr>
  </w:style>
  <w:style w:type="paragraph" w:styleId="a8">
    <w:name w:val="Body Text"/>
    <w:basedOn w:val="a"/>
    <w:link w:val="12"/>
    <w:uiPriority w:val="99"/>
    <w:rsid w:val="00B44114"/>
    <w:pPr>
      <w:widowControl w:val="0"/>
      <w:shd w:val="clear" w:color="auto" w:fill="FFFFFF"/>
      <w:spacing w:before="420" w:line="269" w:lineRule="exact"/>
      <w:jc w:val="both"/>
    </w:pPr>
    <w:rPr>
      <w:spacing w:val="3"/>
      <w:sz w:val="21"/>
      <w:szCs w:val="21"/>
    </w:rPr>
  </w:style>
  <w:style w:type="character" w:customStyle="1" w:styleId="a9">
    <w:name w:val="Основной текст Знак"/>
    <w:rsid w:val="00B44114"/>
    <w:rPr>
      <w:sz w:val="24"/>
      <w:szCs w:val="24"/>
    </w:rPr>
  </w:style>
  <w:style w:type="character" w:customStyle="1" w:styleId="12">
    <w:name w:val="Основной текст Знак1"/>
    <w:link w:val="a8"/>
    <w:uiPriority w:val="99"/>
    <w:locked/>
    <w:rsid w:val="00B44114"/>
    <w:rPr>
      <w:spacing w:val="3"/>
      <w:sz w:val="21"/>
      <w:szCs w:val="21"/>
      <w:shd w:val="clear" w:color="auto" w:fill="FFFFFF"/>
    </w:rPr>
  </w:style>
  <w:style w:type="character" w:customStyle="1" w:styleId="812">
    <w:name w:val="Основной текст + 812"/>
    <w:aliases w:val="5 pt31"/>
    <w:uiPriority w:val="99"/>
    <w:rsid w:val="008935DD"/>
    <w:rPr>
      <w:rFonts w:ascii="Times New Roman" w:hAnsi="Times New Roman" w:cs="Times New Roman"/>
      <w:spacing w:val="3"/>
      <w:sz w:val="17"/>
      <w:szCs w:val="17"/>
      <w:u w:val="none"/>
    </w:rPr>
  </w:style>
  <w:style w:type="table" w:styleId="aa">
    <w:name w:val="Table Grid"/>
    <w:basedOn w:val="a1"/>
    <w:rsid w:val="00F32B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Заголовок №3_"/>
    <w:link w:val="30"/>
    <w:uiPriority w:val="99"/>
    <w:locked/>
    <w:rsid w:val="00AA5C11"/>
    <w:rPr>
      <w:b/>
      <w:bCs/>
      <w:spacing w:val="2"/>
      <w:sz w:val="21"/>
      <w:szCs w:val="21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rsid w:val="00AA5C11"/>
    <w:pPr>
      <w:widowControl w:val="0"/>
      <w:shd w:val="clear" w:color="auto" w:fill="FFFFFF"/>
      <w:spacing w:before="360" w:line="274" w:lineRule="exact"/>
      <w:ind w:firstLine="280"/>
      <w:jc w:val="both"/>
      <w:outlineLvl w:val="2"/>
    </w:pPr>
    <w:rPr>
      <w:b/>
      <w:bCs/>
      <w:spacing w:val="2"/>
      <w:sz w:val="21"/>
      <w:szCs w:val="21"/>
    </w:rPr>
  </w:style>
  <w:style w:type="character" w:customStyle="1" w:styleId="fontstyle01">
    <w:name w:val="fontstyle01"/>
    <w:rsid w:val="004C3CF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4C3CFD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b">
    <w:name w:val="Основной текст_"/>
    <w:link w:val="4"/>
    <w:uiPriority w:val="99"/>
    <w:locked/>
    <w:rsid w:val="007B5DDC"/>
    <w:rPr>
      <w:shd w:val="clear" w:color="auto" w:fill="FFFFFF"/>
    </w:rPr>
  </w:style>
  <w:style w:type="paragraph" w:customStyle="1" w:styleId="4">
    <w:name w:val="Основной текст4"/>
    <w:basedOn w:val="a"/>
    <w:link w:val="ab"/>
    <w:uiPriority w:val="99"/>
    <w:rsid w:val="007B5DDC"/>
    <w:pPr>
      <w:widowControl w:val="0"/>
      <w:shd w:val="clear" w:color="auto" w:fill="FFFFFF"/>
      <w:spacing w:line="189" w:lineRule="exact"/>
      <w:ind w:hanging="520"/>
      <w:jc w:val="both"/>
    </w:pPr>
    <w:rPr>
      <w:sz w:val="20"/>
      <w:szCs w:val="20"/>
    </w:rPr>
  </w:style>
  <w:style w:type="paragraph" w:styleId="ac">
    <w:name w:val="No Spacing"/>
    <w:uiPriority w:val="1"/>
    <w:qFormat/>
    <w:rsid w:val="00411352"/>
  </w:style>
  <w:style w:type="paragraph" w:customStyle="1" w:styleId="13">
    <w:name w:val="Обычный (веб)1"/>
    <w:basedOn w:val="a"/>
    <w:rsid w:val="00411352"/>
    <w:pPr>
      <w:suppressAutoHyphens/>
      <w:spacing w:before="100" w:after="119"/>
    </w:pPr>
    <w:rPr>
      <w:lang w:eastAsia="ar-SA"/>
    </w:rPr>
  </w:style>
  <w:style w:type="paragraph" w:styleId="ad">
    <w:name w:val="List Paragraph"/>
    <w:basedOn w:val="a"/>
    <w:uiPriority w:val="34"/>
    <w:qFormat/>
    <w:rsid w:val="009033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5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2116</Words>
  <Characters>14887</Characters>
  <Application>Microsoft Office Word</Application>
  <DocSecurity>0</DocSecurity>
  <Lines>124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16970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FIZIKA</dc:creator>
  <cp:keywords/>
  <cp:lastModifiedBy>Информатика</cp:lastModifiedBy>
  <cp:revision>5</cp:revision>
  <cp:lastPrinted>2016-09-27T05:21:00Z</cp:lastPrinted>
  <dcterms:created xsi:type="dcterms:W3CDTF">2020-06-05T07:14:00Z</dcterms:created>
  <dcterms:modified xsi:type="dcterms:W3CDTF">2022-08-31T09:40:00Z</dcterms:modified>
</cp:coreProperties>
</file>