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082129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молодёжной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>Районное управление образованием администрации муниципального образования Мостовский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№10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Заседание МО учителей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Руководитель МО С.Н. Хамукова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Н.М. Брежнева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Председатель Е.Н. Демченко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№151/2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2777662)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960954b-15b1-4c85-b40b-ae95f67136d9" w:id="3"/>
      <w:r>
        <w:rPr>
          <w:rFonts w:ascii="Times New Roman" w:hAnsi="Times New Roman"/>
          <w:b/>
          <w:i w:val="false"/>
          <w:color w:val="000000"/>
          <w:sz w:val="28"/>
        </w:rPr>
        <w:t>станица Губская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b7bbf9c-2491-40e5-bd35-a2a44bd1331b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0821290" w:id="5"/>
    <w:p>
      <w:pPr>
        <w:sectPr>
          <w:pgSz w:w="11906" w:h="16383" w:orient="portrait"/>
        </w:sectPr>
      </w:pPr>
    </w:p>
    <w:bookmarkEnd w:id="5"/>
    <w:bookmarkEnd w:id="0"/>
    <w:bookmarkStart w:name="block-2082128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20821289" w:id="7"/>
    <w:p>
      <w:pPr>
        <w:sectPr>
          <w:pgSz w:w="11906" w:h="16383" w:orient="portrait"/>
        </w:sectPr>
      </w:pPr>
    </w:p>
    <w:bookmarkEnd w:id="7"/>
    <w:bookmarkEnd w:id="6"/>
    <w:bookmarkStart w:name="block-20821293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20821293" w:id="20"/>
    <w:p>
      <w:pPr>
        <w:sectPr>
          <w:pgSz w:w="11906" w:h="16383" w:orient="portrait"/>
        </w:sectPr>
      </w:pPr>
    </w:p>
    <w:bookmarkEnd w:id="20"/>
    <w:bookmarkEnd w:id="8"/>
    <w:bookmarkStart w:name="block-20821291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20821291" w:id="22"/>
    <w:p>
      <w:pPr>
        <w:sectPr>
          <w:pgSz w:w="11906" w:h="16383" w:orient="portrait"/>
        </w:sectPr>
      </w:pPr>
    </w:p>
    <w:bookmarkEnd w:id="22"/>
    <w:bookmarkEnd w:id="21"/>
    <w:bookmarkStart w:name="block-20821292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821292" w:id="24"/>
    <w:p>
      <w:pPr>
        <w:sectPr>
          <w:pgSz w:w="16383" w:h="11906" w:orient="landscape"/>
        </w:sectPr>
      </w:pPr>
    </w:p>
    <w:bookmarkEnd w:id="24"/>
    <w:bookmarkEnd w:id="23"/>
    <w:bookmarkStart w:name="block-20821295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9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821295" w:id="26"/>
    <w:p>
      <w:pPr>
        <w:sectPr>
          <w:pgSz w:w="16383" w:h="11906" w:orient="landscape"/>
        </w:sectPr>
      </w:pPr>
    </w:p>
    <w:bookmarkEnd w:id="26"/>
    <w:bookmarkEnd w:id="25"/>
    <w:bookmarkStart w:name="block-20821288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2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821288" w:id="28"/>
    <w:p>
      <w:pPr>
        <w:sectPr>
          <w:pgSz w:w="16383" w:h="11906" w:orient="landscape"/>
        </w:sectPr>
      </w:pPr>
    </w:p>
    <w:bookmarkEnd w:id="28"/>
    <w:bookmarkEnd w:id="27"/>
    <w:bookmarkStart w:name="block-20821294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0821294" w:id="30"/>
    <w:p>
      <w:pPr>
        <w:sectPr>
          <w:pgSz w:w="11906" w:h="16383" w:orient="portrait"/>
        </w:sectPr>
      </w:pPr>
    </w:p>
    <w:bookmarkEnd w:id="30"/>
    <w:bookmarkEnd w:id="2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