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0E" w:rsidRDefault="0097740E">
      <w:pPr>
        <w:autoSpaceDE w:val="0"/>
        <w:autoSpaceDN w:val="0"/>
        <w:spacing w:after="78" w:line="220" w:lineRule="exact"/>
      </w:pPr>
    </w:p>
    <w:p w:rsidR="0097740E" w:rsidRPr="00A300FC" w:rsidRDefault="00B2799A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97740E" w:rsidRPr="00A300FC" w:rsidRDefault="00B2799A">
      <w:pPr>
        <w:autoSpaceDE w:val="0"/>
        <w:autoSpaceDN w:val="0"/>
        <w:spacing w:before="670" w:after="0" w:line="230" w:lineRule="auto"/>
        <w:ind w:left="432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97740E" w:rsidRPr="00A300FC" w:rsidRDefault="00B2799A">
      <w:pPr>
        <w:autoSpaceDE w:val="0"/>
        <w:autoSpaceDN w:val="0"/>
        <w:spacing w:before="670" w:after="0" w:line="230" w:lineRule="auto"/>
        <w:ind w:left="1212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Администрация муниципального образования Мостовский район</w:t>
      </w:r>
    </w:p>
    <w:p w:rsidR="0097740E" w:rsidRPr="00A300FC" w:rsidRDefault="00B2799A">
      <w:pPr>
        <w:autoSpaceDE w:val="0"/>
        <w:autoSpaceDN w:val="0"/>
        <w:spacing w:before="670" w:after="0" w:line="230" w:lineRule="auto"/>
        <w:ind w:left="1536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МБОУ СОШ №10 имени В.Г.Кирьяновой станицы Губской</w:t>
      </w:r>
    </w:p>
    <w:p w:rsidR="0097740E" w:rsidRPr="00A300FC" w:rsidRDefault="00B2799A">
      <w:pPr>
        <w:autoSpaceDE w:val="0"/>
        <w:autoSpaceDN w:val="0"/>
        <w:spacing w:before="1436" w:after="0" w:line="230" w:lineRule="auto"/>
        <w:ind w:right="2004"/>
        <w:jc w:val="right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УТВЕРЖЕНО</w:t>
      </w:r>
    </w:p>
    <w:p w:rsidR="0097740E" w:rsidRPr="00A300FC" w:rsidRDefault="00B2799A">
      <w:pPr>
        <w:autoSpaceDE w:val="0"/>
        <w:autoSpaceDN w:val="0"/>
        <w:spacing w:after="0" w:line="230" w:lineRule="auto"/>
        <w:ind w:right="734"/>
        <w:jc w:val="right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 МБОУ СОШ № 10</w:t>
      </w:r>
    </w:p>
    <w:p w:rsidR="0097740E" w:rsidRPr="00A300FC" w:rsidRDefault="00B2799A">
      <w:pPr>
        <w:autoSpaceDE w:val="0"/>
        <w:autoSpaceDN w:val="0"/>
        <w:spacing w:before="182" w:after="0" w:line="230" w:lineRule="auto"/>
        <w:ind w:right="532"/>
        <w:jc w:val="right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______________Е.Н. Демченко</w:t>
      </w:r>
    </w:p>
    <w:p w:rsidR="0097740E" w:rsidRPr="00A300FC" w:rsidRDefault="00B2799A">
      <w:pPr>
        <w:autoSpaceDE w:val="0"/>
        <w:autoSpaceDN w:val="0"/>
        <w:spacing w:before="182" w:after="0" w:line="230" w:lineRule="auto"/>
        <w:ind w:right="2282"/>
        <w:jc w:val="right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№1</w:t>
      </w:r>
    </w:p>
    <w:p w:rsidR="0097740E" w:rsidRPr="00A300FC" w:rsidRDefault="00B2799A">
      <w:pPr>
        <w:autoSpaceDE w:val="0"/>
        <w:autoSpaceDN w:val="0"/>
        <w:spacing w:before="182" w:after="0" w:line="230" w:lineRule="auto"/>
        <w:ind w:right="1238"/>
        <w:jc w:val="right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"31" августа  2022 г.</w:t>
      </w:r>
    </w:p>
    <w:p w:rsidR="0097740E" w:rsidRPr="00A300FC" w:rsidRDefault="00B2799A">
      <w:pPr>
        <w:autoSpaceDE w:val="0"/>
        <w:autoSpaceDN w:val="0"/>
        <w:spacing w:before="1038" w:after="0" w:line="230" w:lineRule="auto"/>
        <w:ind w:right="3640"/>
        <w:jc w:val="right"/>
        <w:rPr>
          <w:lang w:val="ru-RU"/>
        </w:rPr>
      </w:pP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97740E" w:rsidRPr="00A300FC" w:rsidRDefault="00B2799A">
      <w:pPr>
        <w:autoSpaceDE w:val="0"/>
        <w:autoSpaceDN w:val="0"/>
        <w:spacing w:before="70" w:after="0" w:line="230" w:lineRule="auto"/>
        <w:ind w:right="4412"/>
        <w:jc w:val="right"/>
        <w:rPr>
          <w:lang w:val="ru-RU"/>
        </w:rPr>
      </w:pP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5019208)</w:t>
      </w:r>
    </w:p>
    <w:p w:rsidR="0097740E" w:rsidRPr="00A300FC" w:rsidRDefault="00B2799A">
      <w:pPr>
        <w:autoSpaceDE w:val="0"/>
        <w:autoSpaceDN w:val="0"/>
        <w:spacing w:before="166" w:after="0" w:line="230" w:lineRule="auto"/>
        <w:ind w:right="4012"/>
        <w:jc w:val="right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97740E" w:rsidRPr="00A300FC" w:rsidRDefault="00B2799A">
      <w:pPr>
        <w:autoSpaceDE w:val="0"/>
        <w:autoSpaceDN w:val="0"/>
        <w:spacing w:before="70" w:after="0" w:line="230" w:lineRule="auto"/>
        <w:ind w:right="4458"/>
        <w:jc w:val="right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«Музыка»</w:t>
      </w:r>
    </w:p>
    <w:p w:rsidR="0097740E" w:rsidRPr="00A300FC" w:rsidRDefault="00B2799A">
      <w:pPr>
        <w:autoSpaceDE w:val="0"/>
        <w:autoSpaceDN w:val="0"/>
        <w:spacing w:before="670" w:after="0" w:line="230" w:lineRule="auto"/>
        <w:ind w:left="2292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для 1 класса начального общего образования</w:t>
      </w:r>
    </w:p>
    <w:p w:rsidR="0097740E" w:rsidRPr="00A300FC" w:rsidRDefault="00B2799A">
      <w:pPr>
        <w:autoSpaceDE w:val="0"/>
        <w:autoSpaceDN w:val="0"/>
        <w:spacing w:before="70" w:after="0" w:line="230" w:lineRule="auto"/>
        <w:ind w:right="3610"/>
        <w:jc w:val="right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97740E" w:rsidRPr="00A300FC" w:rsidRDefault="00B2799A">
      <w:pPr>
        <w:autoSpaceDE w:val="0"/>
        <w:autoSpaceDN w:val="0"/>
        <w:spacing w:before="2112" w:after="0" w:line="230" w:lineRule="auto"/>
        <w:ind w:right="32"/>
        <w:jc w:val="right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Составитель: Волобуева Ирина Николаевна</w:t>
      </w:r>
    </w:p>
    <w:p w:rsidR="0097740E" w:rsidRPr="00A300FC" w:rsidRDefault="00B2799A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97740E" w:rsidRPr="00A300FC" w:rsidRDefault="00B2799A">
      <w:pPr>
        <w:autoSpaceDE w:val="0"/>
        <w:autoSpaceDN w:val="0"/>
        <w:spacing w:before="2830" w:after="0" w:line="230" w:lineRule="auto"/>
        <w:ind w:right="3902"/>
        <w:jc w:val="right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станица Губская 2022</w:t>
      </w:r>
    </w:p>
    <w:p w:rsidR="0097740E" w:rsidRPr="00A300FC" w:rsidRDefault="0097740E">
      <w:pPr>
        <w:rPr>
          <w:lang w:val="ru-RU"/>
        </w:rPr>
        <w:sectPr w:rsidR="0097740E" w:rsidRPr="00A300FC">
          <w:pgSz w:w="11900" w:h="16840"/>
          <w:pgMar w:top="298" w:right="880" w:bottom="296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97740E" w:rsidRPr="00A300FC" w:rsidRDefault="0097740E">
      <w:pPr>
        <w:rPr>
          <w:lang w:val="ru-RU"/>
        </w:rPr>
        <w:sectPr w:rsidR="0097740E" w:rsidRPr="00A300FC">
          <w:pgSz w:w="11900" w:h="16840"/>
          <w:pgMar w:top="1440" w:right="1440" w:bottom="1440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97740E" w:rsidRPr="00A300FC" w:rsidRDefault="0097740E">
      <w:pPr>
        <w:autoSpaceDE w:val="0"/>
        <w:autoSpaceDN w:val="0"/>
        <w:spacing w:after="78" w:line="220" w:lineRule="exact"/>
        <w:rPr>
          <w:lang w:val="ru-RU"/>
        </w:rPr>
      </w:pPr>
    </w:p>
    <w:p w:rsidR="0097740E" w:rsidRPr="00A300FC" w:rsidRDefault="00B2799A">
      <w:pPr>
        <w:autoSpaceDE w:val="0"/>
        <w:autoSpaceDN w:val="0"/>
        <w:spacing w:after="0" w:line="230" w:lineRule="auto"/>
        <w:rPr>
          <w:lang w:val="ru-RU"/>
        </w:rPr>
      </w:pP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97740E" w:rsidRPr="00A300FC" w:rsidRDefault="00B2799A">
      <w:pPr>
        <w:autoSpaceDE w:val="0"/>
        <w:autoSpaceDN w:val="0"/>
        <w:spacing w:before="346" w:after="0" w:line="286" w:lineRule="auto"/>
        <w:ind w:firstLine="180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музыке на уровне 1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обучающихся, представленной в Примерной про-грамме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метапредметных и предметных результатов при освоении предметной области «Искусство» (Музыка).</w:t>
      </w:r>
    </w:p>
    <w:p w:rsidR="0097740E" w:rsidRPr="00A300FC" w:rsidRDefault="00B2799A">
      <w:pPr>
        <w:autoSpaceDE w:val="0"/>
        <w:autoSpaceDN w:val="0"/>
        <w:spacing w:before="262" w:after="0" w:line="230" w:lineRule="auto"/>
        <w:rPr>
          <w:lang w:val="ru-RU"/>
        </w:rPr>
      </w:pP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«МУЗЫКА»</w:t>
      </w:r>
    </w:p>
    <w:p w:rsidR="0097740E" w:rsidRPr="00A300FC" w:rsidRDefault="00B2799A">
      <w:pPr>
        <w:autoSpaceDE w:val="0"/>
        <w:autoSpaceDN w:val="0"/>
        <w:spacing w:before="166" w:after="0" w:line="271" w:lineRule="auto"/>
        <w:ind w:right="576" w:firstLine="180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97740E" w:rsidRPr="00A300FC" w:rsidRDefault="00B2799A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музицирование — пение, игра на доступных музыкальных инструментах, различные формы музыкального движения. В ходе активной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97740E" w:rsidRPr="00A300FC" w:rsidRDefault="00B2799A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</w:t>
      </w:r>
    </w:p>
    <w:p w:rsidR="0097740E" w:rsidRPr="00A300FC" w:rsidRDefault="00B2799A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97740E" w:rsidRPr="00A300FC" w:rsidRDefault="00B2799A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Свойственная музыкальному восприятию идентификация с лирическим героем произведения (В. В. Медушевский) является уникальным психологическим механизмом для формирования мировоззрения ребёнка опосредованным недирективным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97740E" w:rsidRPr="00A300FC" w:rsidRDefault="00B2799A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Одним из наиболее важных направлений музыкального воспитания является развитие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97740E" w:rsidRPr="00A300FC" w:rsidRDefault="00B2799A">
      <w:pPr>
        <w:autoSpaceDE w:val="0"/>
        <w:autoSpaceDN w:val="0"/>
        <w:spacing w:before="70" w:after="0"/>
        <w:ind w:firstLine="180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</w:t>
      </w:r>
    </w:p>
    <w:p w:rsidR="0097740E" w:rsidRPr="00A300FC" w:rsidRDefault="0097740E">
      <w:pPr>
        <w:rPr>
          <w:lang w:val="ru-RU"/>
        </w:rPr>
        <w:sectPr w:rsidR="0097740E" w:rsidRPr="00A300FC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7740E" w:rsidRPr="00A300FC" w:rsidRDefault="0097740E">
      <w:pPr>
        <w:autoSpaceDE w:val="0"/>
        <w:autoSpaceDN w:val="0"/>
        <w:spacing w:after="72" w:line="220" w:lineRule="exact"/>
        <w:rPr>
          <w:lang w:val="ru-RU"/>
        </w:rPr>
      </w:pPr>
    </w:p>
    <w:p w:rsidR="0097740E" w:rsidRPr="00A300FC" w:rsidRDefault="00B2799A">
      <w:pPr>
        <w:autoSpaceDE w:val="0"/>
        <w:autoSpaceDN w:val="0"/>
        <w:spacing w:after="0" w:line="230" w:lineRule="auto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элементов музыкального языка, композиционных принципов.</w:t>
      </w:r>
    </w:p>
    <w:p w:rsidR="0097740E" w:rsidRPr="00A300FC" w:rsidRDefault="00B2799A">
      <w:pPr>
        <w:autoSpaceDE w:val="0"/>
        <w:autoSpaceDN w:val="0"/>
        <w:spacing w:before="262" w:after="0" w:line="230" w:lineRule="auto"/>
        <w:rPr>
          <w:lang w:val="ru-RU"/>
        </w:rPr>
      </w:pP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ПРЕДМЕТА «МУЗЫКА»</w:t>
      </w:r>
    </w:p>
    <w:p w:rsidR="0097740E" w:rsidRPr="00A300FC" w:rsidRDefault="00B2799A">
      <w:pPr>
        <w:autoSpaceDE w:val="0"/>
        <w:autoSpaceDN w:val="0"/>
        <w:spacing w:before="166" w:after="0" w:line="271" w:lineRule="auto"/>
        <w:ind w:right="720" w:firstLine="180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Музыка жизненно необходима для полноценного развития младших школьников. Признание 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97740E" w:rsidRPr="00A300FC" w:rsidRDefault="00B2799A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направлениям: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1) становление системы ценностей обучающихся в единстве эмоциональной и познавательной сферы;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музицированию.</w:t>
      </w:r>
    </w:p>
    <w:p w:rsidR="0097740E" w:rsidRPr="00A300FC" w:rsidRDefault="00B2799A">
      <w:pPr>
        <w:autoSpaceDE w:val="0"/>
        <w:autoSpaceDN w:val="0"/>
        <w:spacing w:before="70" w:after="0" w:line="262" w:lineRule="auto"/>
        <w:ind w:left="180" w:right="432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Важнейшими задачами в начальной школе являются: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1. Формирование эмоционально-ценностной отзывчивости на прекрасное в жизни и в искусстве.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2. 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музицирования.</w:t>
      </w:r>
    </w:p>
    <w:p w:rsidR="0097740E" w:rsidRPr="00A300FC" w:rsidRDefault="00B2799A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97740E" w:rsidRPr="00A300FC" w:rsidRDefault="00B2799A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5. Овладение предметными умениями и навыками в различных видах практического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музицирования. Введение ребёнка в искусство через разнообразие видов музыкальной деятельности, в том числе: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а) Слушание (воспитание грамотного слушателя);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б) Исполнение (пение, игра на доступных музыкальных инструментах);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в) Сочинение (элементы импровизации, композиции, аранжировки);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г) Музыкальное движение (пластическое интонирование, танец, двигательное моделирование и др.); </w:t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д) Исследовательские и творческие проекты.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7. 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</w:p>
    <w:p w:rsidR="0097740E" w:rsidRPr="00A300FC" w:rsidRDefault="00B2799A">
      <w:pPr>
        <w:autoSpaceDE w:val="0"/>
        <w:autoSpaceDN w:val="0"/>
        <w:spacing w:before="262" w:after="0" w:line="230" w:lineRule="auto"/>
        <w:rPr>
          <w:lang w:val="ru-RU"/>
        </w:rPr>
      </w:pP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«МУЗЫКА» В УЧЕБНОМ ПЛАНЕ</w:t>
      </w:r>
    </w:p>
    <w:p w:rsidR="0097740E" w:rsidRPr="00A300FC" w:rsidRDefault="00B2799A">
      <w:pPr>
        <w:autoSpaceDE w:val="0"/>
        <w:autoSpaceDN w:val="0"/>
        <w:spacing w:before="166" w:after="0" w:line="230" w:lineRule="auto"/>
        <w:jc w:val="center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</w:t>
      </w:r>
    </w:p>
    <w:p w:rsidR="0097740E" w:rsidRPr="00A300FC" w:rsidRDefault="0097740E">
      <w:pPr>
        <w:rPr>
          <w:lang w:val="ru-RU"/>
        </w:rPr>
        <w:sectPr w:rsidR="0097740E" w:rsidRPr="00A300FC">
          <w:pgSz w:w="11900" w:h="16840"/>
          <w:pgMar w:top="292" w:right="648" w:bottom="312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97740E" w:rsidRPr="00A300FC" w:rsidRDefault="0097740E">
      <w:pPr>
        <w:autoSpaceDE w:val="0"/>
        <w:autoSpaceDN w:val="0"/>
        <w:spacing w:after="72" w:line="220" w:lineRule="exact"/>
        <w:rPr>
          <w:lang w:val="ru-RU"/>
        </w:rPr>
      </w:pPr>
    </w:p>
    <w:p w:rsidR="0097740E" w:rsidRPr="00A300FC" w:rsidRDefault="00B2799A">
      <w:pPr>
        <w:tabs>
          <w:tab w:val="left" w:pos="180"/>
        </w:tabs>
        <w:autoSpaceDE w:val="0"/>
        <w:autoSpaceDN w:val="0"/>
        <w:spacing w:after="0" w:line="288" w:lineRule="auto"/>
        <w:ind w:right="288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включительно. </w:t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области«Искусство» на протяжении всего курса школьного обучения: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«Музыкальная грамота»;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«Народная музыка России»;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4 «Духовная музыка»;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5 «Классическая музыка»;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6 «Современная музыкальная культура»;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«Музыка театра и кино»;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модуль № 8 «Музыка в жизни человека».</w:t>
      </w:r>
    </w:p>
    <w:p w:rsidR="0097740E" w:rsidRPr="00A300FC" w:rsidRDefault="00B2799A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«Музыка» предполагает активную социо-культурную деятельность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дисциплинами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программы, как «Изобразительное искусство», «Литературное чтение»,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«Окружающий мир», «Основы религиозной культуры и светской этики», «Иностранный язык» и др.</w:t>
      </w:r>
    </w:p>
    <w:p w:rsidR="0097740E" w:rsidRPr="00A300FC" w:rsidRDefault="00B2799A">
      <w:pPr>
        <w:autoSpaceDE w:val="0"/>
        <w:autoSpaceDN w:val="0"/>
        <w:spacing w:before="190" w:after="0" w:line="262" w:lineRule="auto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предмета «Музыка» в 1 классе составляет 33 часов (не менее 1 часа в неделю).</w:t>
      </w:r>
    </w:p>
    <w:p w:rsidR="0097740E" w:rsidRPr="00A300FC" w:rsidRDefault="0097740E">
      <w:pPr>
        <w:rPr>
          <w:lang w:val="ru-RU"/>
        </w:rPr>
        <w:sectPr w:rsidR="0097740E" w:rsidRPr="00A300FC">
          <w:pgSz w:w="11900" w:h="16840"/>
          <w:pgMar w:top="292" w:right="890" w:bottom="1440" w:left="666" w:header="720" w:footer="720" w:gutter="0"/>
          <w:cols w:space="720" w:equalWidth="0">
            <w:col w:w="10344" w:space="0"/>
          </w:cols>
          <w:docGrid w:linePitch="360"/>
        </w:sectPr>
      </w:pPr>
    </w:p>
    <w:p w:rsidR="0097740E" w:rsidRPr="00A300FC" w:rsidRDefault="0097740E">
      <w:pPr>
        <w:autoSpaceDE w:val="0"/>
        <w:autoSpaceDN w:val="0"/>
        <w:spacing w:after="78" w:line="220" w:lineRule="exact"/>
        <w:rPr>
          <w:lang w:val="ru-RU"/>
        </w:rPr>
      </w:pPr>
    </w:p>
    <w:p w:rsidR="0097740E" w:rsidRPr="00A300FC" w:rsidRDefault="00B2799A">
      <w:pPr>
        <w:autoSpaceDE w:val="0"/>
        <w:autoSpaceDN w:val="0"/>
        <w:spacing w:after="0" w:line="230" w:lineRule="auto"/>
        <w:rPr>
          <w:lang w:val="ru-RU"/>
        </w:rPr>
      </w:pP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97740E" w:rsidRPr="00A300FC" w:rsidRDefault="00B2799A">
      <w:pPr>
        <w:autoSpaceDE w:val="0"/>
        <w:autoSpaceDN w:val="0"/>
        <w:spacing w:before="346" w:after="0" w:line="262" w:lineRule="auto"/>
        <w:ind w:left="180" w:right="5472"/>
        <w:rPr>
          <w:lang w:val="ru-RU"/>
        </w:rPr>
      </w:pP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«МУЗЫКА В ЖИЗНИ ЧЕЛОВЕКА»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Красота и вдохновение. 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Стремление человека к красоте Особое состояние — вдохновение. Музыка — возможность вместе переживать вдохновение, наслаждаться красотой. Музыкальное единство людей — хор, хоровод. </w:t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пейзажи.</w:t>
      </w:r>
    </w:p>
    <w:p w:rsidR="0097740E" w:rsidRPr="00A300FC" w:rsidRDefault="00B2799A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словами.</w:t>
      </w:r>
    </w:p>
    <w:p w:rsidR="0097740E" w:rsidRPr="00A300FC" w:rsidRDefault="00B2799A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A300FC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портреты.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97740E" w:rsidRPr="00A300FC" w:rsidRDefault="00B2799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300FC">
        <w:rPr>
          <w:rFonts w:ascii="Times New Roman" w:eastAsia="Times New Roman" w:hAnsi="Times New Roman"/>
          <w:i/>
          <w:color w:val="000000"/>
          <w:sz w:val="24"/>
          <w:lang w:val="ru-RU"/>
        </w:rPr>
        <w:t>Какой же праздник без музыки?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Музыка, создающая настроение праздника. Музыка в цирке, на уличном шествии, спортивном празднике.</w:t>
      </w:r>
    </w:p>
    <w:p w:rsidR="0097740E" w:rsidRPr="00A300FC" w:rsidRDefault="00B2799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300FC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 на войне, музыка о войне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</w:t>
      </w:r>
    </w:p>
    <w:p w:rsidR="0097740E" w:rsidRPr="00A300FC" w:rsidRDefault="00B2799A">
      <w:pPr>
        <w:autoSpaceDE w:val="0"/>
        <w:autoSpaceDN w:val="0"/>
        <w:spacing w:before="190" w:after="0" w:line="262" w:lineRule="auto"/>
        <w:ind w:left="180" w:right="5472"/>
        <w:rPr>
          <w:lang w:val="ru-RU"/>
        </w:rPr>
      </w:pP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«НАРОДНАЯ МУЗЫКА РОССИИ»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i/>
          <w:color w:val="000000"/>
          <w:sz w:val="24"/>
          <w:lang w:val="ru-RU"/>
        </w:rPr>
        <w:t>Край, в котором ты живёшь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7740E" w:rsidRPr="00A300FC" w:rsidRDefault="00B2799A">
      <w:pPr>
        <w:autoSpaceDE w:val="0"/>
        <w:autoSpaceDN w:val="0"/>
        <w:spacing w:before="70" w:after="0" w:line="262" w:lineRule="auto"/>
        <w:ind w:left="180" w:right="1728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Музыкальные традиции малой Родины. Песни, обряды, музыкальные инструменты </w:t>
      </w:r>
      <w:r w:rsidRPr="00A300FC">
        <w:rPr>
          <w:rFonts w:ascii="Times New Roman" w:eastAsia="Times New Roman" w:hAnsi="Times New Roman"/>
          <w:i/>
          <w:color w:val="000000"/>
          <w:sz w:val="24"/>
          <w:lang w:val="ru-RU"/>
        </w:rPr>
        <w:t>Русский фольклор.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Русские народные песни (трудовые, солдатские, хороводные и др.). Детский фольклор (игровые, заклички, потешки, считалки, прибаутки)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i/>
          <w:color w:val="000000"/>
          <w:sz w:val="24"/>
          <w:lang w:val="ru-RU"/>
        </w:rPr>
        <w:t>Русские народные музыкальные инструменты.</w:t>
      </w:r>
    </w:p>
    <w:p w:rsidR="0097740E" w:rsidRPr="00A300FC" w:rsidRDefault="00B2799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Народные музыкальные инструменты (балалайка, рожок, свирель, гусли, гармонь, ложки).</w:t>
      </w:r>
    </w:p>
    <w:p w:rsidR="0097740E" w:rsidRPr="00A300FC" w:rsidRDefault="00B2799A">
      <w:pPr>
        <w:autoSpaceDE w:val="0"/>
        <w:autoSpaceDN w:val="0"/>
        <w:spacing w:before="70" w:after="0" w:line="230" w:lineRule="auto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Инструментальные наигрыши. Плясовые мелодии.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Сказки, мифы и легенды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Народные сказители. Русские народные сказания, былины. Эпос народов России2. Сказки и легенды о музыке и музыкантах</w:t>
      </w:r>
    </w:p>
    <w:p w:rsidR="0097740E" w:rsidRPr="00A300FC" w:rsidRDefault="00B2799A">
      <w:pPr>
        <w:autoSpaceDE w:val="0"/>
        <w:autoSpaceDN w:val="0"/>
        <w:spacing w:before="192" w:after="0" w:line="262" w:lineRule="auto"/>
        <w:ind w:left="180" w:right="5904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</w:rPr>
        <w:t>M</w:t>
      </w: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>одуль «МУЗЫКАЛЬНАЯ ГРАМОТА»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i/>
          <w:color w:val="000000"/>
          <w:sz w:val="24"/>
          <w:lang w:val="ru-RU"/>
        </w:rPr>
        <w:t>Весь мир звучит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7740E" w:rsidRPr="00A300FC" w:rsidRDefault="00B2799A">
      <w:pPr>
        <w:autoSpaceDE w:val="0"/>
        <w:autoSpaceDN w:val="0"/>
        <w:spacing w:before="70" w:after="0" w:line="262" w:lineRule="auto"/>
        <w:ind w:left="180" w:right="1152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Звуки музыкальные и шумовые. Свойства звука: высота, громкость, длительность, тембр. </w:t>
      </w:r>
      <w:r w:rsidRPr="00A300FC">
        <w:rPr>
          <w:rFonts w:ascii="Times New Roman" w:eastAsia="Times New Roman" w:hAnsi="Times New Roman"/>
          <w:i/>
          <w:color w:val="000000"/>
          <w:sz w:val="24"/>
          <w:lang w:val="ru-RU"/>
        </w:rPr>
        <w:t>Звукоряд.</w:t>
      </w:r>
    </w:p>
    <w:p w:rsidR="0097740E" w:rsidRPr="00A300FC" w:rsidRDefault="00B2799A">
      <w:pPr>
        <w:autoSpaceDE w:val="0"/>
        <w:autoSpaceDN w:val="0"/>
        <w:spacing w:before="70" w:after="0" w:line="262" w:lineRule="auto"/>
        <w:ind w:left="180" w:right="4752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Нотный стан, скрипичный ключ. Ноты первой октавы </w:t>
      </w:r>
      <w:r w:rsidRPr="00A300FC">
        <w:rPr>
          <w:rFonts w:ascii="Times New Roman" w:eastAsia="Times New Roman" w:hAnsi="Times New Roman"/>
          <w:i/>
          <w:color w:val="000000"/>
          <w:sz w:val="24"/>
          <w:lang w:val="ru-RU"/>
        </w:rPr>
        <w:t>Ритм.</w:t>
      </w:r>
    </w:p>
    <w:p w:rsidR="0097740E" w:rsidRPr="00A300FC" w:rsidRDefault="00B2799A">
      <w:pPr>
        <w:autoSpaceDE w:val="0"/>
        <w:autoSpaceDN w:val="0"/>
        <w:spacing w:before="70" w:after="0" w:line="262" w:lineRule="auto"/>
        <w:ind w:left="180" w:right="1440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Звуки длинные и короткие (восьмые и четвертные длительности), такт, тактовая черта </w:t>
      </w:r>
      <w:r w:rsidRPr="00A300FC">
        <w:rPr>
          <w:rFonts w:ascii="Times New Roman" w:eastAsia="Times New Roman" w:hAnsi="Times New Roman"/>
          <w:i/>
          <w:color w:val="000000"/>
          <w:sz w:val="24"/>
          <w:lang w:val="ru-RU"/>
        </w:rPr>
        <w:t>Ритмический рисунок.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Длительности половинная, целая, шестнадцатые. Паузы. Ритмические рисунки. Ритмическая партитура.</w:t>
      </w:r>
    </w:p>
    <w:p w:rsidR="0097740E" w:rsidRPr="00A300FC" w:rsidRDefault="00B2799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300FC">
        <w:rPr>
          <w:rFonts w:ascii="Times New Roman" w:eastAsia="Times New Roman" w:hAnsi="Times New Roman"/>
          <w:i/>
          <w:color w:val="000000"/>
          <w:sz w:val="24"/>
          <w:lang w:val="ru-RU"/>
        </w:rPr>
        <w:t>Высота звуков.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Регистры. Ноты певческого диапазона. Расположение нот на клавиатуре. Знаки альтерации.(диезы, бемоли, бекары).</w:t>
      </w:r>
    </w:p>
    <w:p w:rsidR="00535D1E" w:rsidRDefault="00535D1E">
      <w:pPr>
        <w:autoSpaceDE w:val="0"/>
        <w:autoSpaceDN w:val="0"/>
        <w:spacing w:before="190" w:after="0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7740E" w:rsidRPr="00A300FC" w:rsidRDefault="00B2799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"КЛАССИЧЕСКАЯ МУЗЫКА"</w:t>
      </w:r>
    </w:p>
    <w:p w:rsidR="0097740E" w:rsidRPr="00A300FC" w:rsidRDefault="0097740E">
      <w:pPr>
        <w:rPr>
          <w:lang w:val="ru-RU"/>
        </w:rPr>
        <w:sectPr w:rsidR="0097740E" w:rsidRPr="00A300FC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7740E" w:rsidRPr="00A300FC" w:rsidRDefault="0097740E">
      <w:pPr>
        <w:autoSpaceDE w:val="0"/>
        <w:autoSpaceDN w:val="0"/>
        <w:spacing w:after="78" w:line="220" w:lineRule="exact"/>
        <w:rPr>
          <w:lang w:val="ru-RU"/>
        </w:rPr>
      </w:pPr>
    </w:p>
    <w:p w:rsidR="0097740E" w:rsidRPr="00A300FC" w:rsidRDefault="00B2799A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A300FC">
        <w:rPr>
          <w:rFonts w:ascii="Times New Roman" w:eastAsia="Times New Roman" w:hAnsi="Times New Roman"/>
          <w:i/>
          <w:color w:val="000000"/>
          <w:sz w:val="24"/>
          <w:lang w:val="ru-RU"/>
        </w:rPr>
        <w:t>Композиторы — детям.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0" w:after="0" w:line="271" w:lineRule="auto"/>
        <w:ind w:right="1152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Детская музыка П. И. Чайковского, С. С. Прокофьева, Д. Б. Кабалевского и др. Понятие жанра.Песня, танец, марш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i/>
          <w:color w:val="000000"/>
          <w:sz w:val="24"/>
          <w:lang w:val="ru-RU"/>
        </w:rPr>
        <w:t>Оркестр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Оркестр — большой коллектив музыкантов. Дирижёр, партитура, репетиция. Жанр концерта —музыкальное соревнование солиста с оркестром.</w:t>
      </w:r>
    </w:p>
    <w:p w:rsidR="0097740E" w:rsidRPr="00A300FC" w:rsidRDefault="00B2799A">
      <w:pPr>
        <w:autoSpaceDE w:val="0"/>
        <w:autoSpaceDN w:val="0"/>
        <w:spacing w:before="62" w:after="0" w:line="240" w:lineRule="auto"/>
        <w:ind w:left="180"/>
        <w:rPr>
          <w:lang w:val="ru-RU"/>
        </w:rPr>
      </w:pPr>
      <w:r w:rsidRPr="00A300FC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инструменты. Форте</w:t>
      </w:r>
      <w:r w:rsidRPr="00A300FC">
        <w:rPr>
          <w:rFonts w:ascii="DejaVu Serif" w:eastAsia="DejaVu Serif" w:hAnsi="DejaVu Serif"/>
          <w:color w:val="000000"/>
          <w:sz w:val="24"/>
          <w:lang w:val="ru-RU"/>
        </w:rPr>
        <w:t>​</w:t>
      </w:r>
      <w:r w:rsidRPr="00A300FC">
        <w:rPr>
          <w:rFonts w:ascii="Times New Roman" w:eastAsia="Times New Roman" w:hAnsi="Times New Roman"/>
          <w:i/>
          <w:color w:val="000000"/>
          <w:sz w:val="24"/>
          <w:lang w:val="ru-RU"/>
        </w:rPr>
        <w:t>пиано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64" w:after="0" w:line="262" w:lineRule="auto"/>
        <w:ind w:right="576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Рояль и пианино. История изобретения фортепиано, «секрет» названия инструмента (форте + пиано). «Предки» и «наследники» фортепиано (клавесин, синте​затор).</w:t>
      </w:r>
    </w:p>
    <w:p w:rsidR="0097740E" w:rsidRPr="00A300FC" w:rsidRDefault="00B2799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300FC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инструменты. Флейта.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Предки современной флейты. Легенда о нимфе Сиринкс. Музыка для флейты соло, флейты в сопровождении фортепиано, оркестра.</w:t>
      </w:r>
    </w:p>
    <w:p w:rsidR="0097740E" w:rsidRPr="00A300FC" w:rsidRDefault="00B2799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300FC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инструменты. Скрипка, виолончель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97740E" w:rsidRPr="00A300FC" w:rsidRDefault="00B2799A">
      <w:pPr>
        <w:autoSpaceDE w:val="0"/>
        <w:autoSpaceDN w:val="0"/>
        <w:spacing w:before="190" w:after="0" w:line="262" w:lineRule="auto"/>
        <w:ind w:left="180" w:right="6480"/>
        <w:rPr>
          <w:lang w:val="ru-RU"/>
        </w:rPr>
      </w:pP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"ДУХОВНАЯ МУЗЫКА"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i/>
          <w:color w:val="000000"/>
          <w:sz w:val="24"/>
          <w:lang w:val="ru-RU"/>
        </w:rPr>
        <w:t>Песни верующих.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Молитва, хорал, песнопение, духовный стих. Образы духовной музыки в творчестве композиторов-классиков.</w:t>
      </w:r>
    </w:p>
    <w:p w:rsidR="0097740E" w:rsidRPr="00A300FC" w:rsidRDefault="00B2799A">
      <w:pPr>
        <w:autoSpaceDE w:val="0"/>
        <w:autoSpaceDN w:val="0"/>
        <w:spacing w:before="190" w:after="0" w:line="262" w:lineRule="auto"/>
        <w:ind w:left="180" w:right="5904"/>
        <w:rPr>
          <w:lang w:val="ru-RU"/>
        </w:rPr>
      </w:pP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"МУЗЫКА НАРОДОВ МИРА"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 наших соседей.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Фольклор и музыкальные традиции Белоруссии, Украины, Прибалтики (песни, танцы, обычаи, музыкальные инструменты).</w:t>
      </w:r>
    </w:p>
    <w:p w:rsidR="0097740E" w:rsidRPr="00A300FC" w:rsidRDefault="00B2799A">
      <w:pPr>
        <w:autoSpaceDE w:val="0"/>
        <w:autoSpaceDN w:val="0"/>
        <w:spacing w:before="190" w:after="0" w:line="262" w:lineRule="auto"/>
        <w:ind w:left="180" w:right="5904"/>
        <w:rPr>
          <w:lang w:val="ru-RU"/>
        </w:rPr>
      </w:pP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"МУЗЫКА ТЕАТРА И КИНО"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Музыкальная сказка на сцене, на экране.</w:t>
      </w:r>
    </w:p>
    <w:p w:rsidR="0097740E" w:rsidRPr="00A300FC" w:rsidRDefault="00B2799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Характеры персонажей, отражённые в музыке. Тембр голоса. Соло. Хор, ансамбль.</w:t>
      </w:r>
    </w:p>
    <w:p w:rsidR="0097740E" w:rsidRPr="00A300FC" w:rsidRDefault="0097740E">
      <w:pPr>
        <w:rPr>
          <w:lang w:val="ru-RU"/>
        </w:rPr>
        <w:sectPr w:rsidR="0097740E" w:rsidRPr="00A300FC">
          <w:pgSz w:w="11900" w:h="16840"/>
          <w:pgMar w:top="298" w:right="778" w:bottom="1440" w:left="666" w:header="720" w:footer="720" w:gutter="0"/>
          <w:cols w:space="720" w:equalWidth="0">
            <w:col w:w="10456" w:space="0"/>
          </w:cols>
          <w:docGrid w:linePitch="360"/>
        </w:sectPr>
      </w:pPr>
    </w:p>
    <w:p w:rsidR="0097740E" w:rsidRPr="00A300FC" w:rsidRDefault="0097740E">
      <w:pPr>
        <w:autoSpaceDE w:val="0"/>
        <w:autoSpaceDN w:val="0"/>
        <w:spacing w:after="78" w:line="220" w:lineRule="exact"/>
        <w:rPr>
          <w:lang w:val="ru-RU"/>
        </w:rPr>
      </w:pPr>
    </w:p>
    <w:p w:rsidR="0097740E" w:rsidRPr="00A300FC" w:rsidRDefault="00B2799A">
      <w:pPr>
        <w:autoSpaceDE w:val="0"/>
        <w:autoSpaceDN w:val="0"/>
        <w:spacing w:after="0" w:line="230" w:lineRule="auto"/>
        <w:rPr>
          <w:lang w:val="ru-RU"/>
        </w:rPr>
      </w:pP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:rsidR="0097740E" w:rsidRPr="00A300FC" w:rsidRDefault="00B2799A">
      <w:pPr>
        <w:autoSpaceDE w:val="0"/>
        <w:autoSpaceDN w:val="0"/>
        <w:spacing w:before="262" w:after="0" w:line="230" w:lineRule="auto"/>
        <w:rPr>
          <w:lang w:val="ru-RU"/>
        </w:rPr>
      </w:pP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166" w:after="0" w:line="286" w:lineRule="auto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музыке для начального общего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 достигаются во взаимодействии учебной и воспитательной работы, урочной и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Гражданско-патриотического воспитания: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идентичности; знание Гимна России и традиций его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0" w:after="0"/>
        <w:ind w:right="1152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2" w:after="0"/>
        <w:ind w:right="288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97740E" w:rsidRPr="00A300FC" w:rsidRDefault="00B2799A">
      <w:pPr>
        <w:autoSpaceDE w:val="0"/>
        <w:autoSpaceDN w:val="0"/>
        <w:spacing w:before="70" w:after="0" w:line="262" w:lineRule="auto"/>
        <w:ind w:left="180" w:right="2592"/>
        <w:rPr>
          <w:lang w:val="ru-RU"/>
        </w:rPr>
      </w:pPr>
      <w:r w:rsidRPr="00A300F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бережное отношение к природе; неприятие действий, приносящих ей вред.</w:t>
      </w:r>
    </w:p>
    <w:p w:rsidR="0097740E" w:rsidRPr="00A300FC" w:rsidRDefault="00B2799A">
      <w:pPr>
        <w:autoSpaceDE w:val="0"/>
        <w:autoSpaceDN w:val="0"/>
        <w:spacing w:before="262" w:after="0" w:line="230" w:lineRule="auto"/>
        <w:rPr>
          <w:lang w:val="ru-RU"/>
        </w:rPr>
      </w:pP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166" w:after="0" w:line="271" w:lineRule="auto"/>
        <w:ind w:right="288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Метапредметные результаты освоения основной образовательной программы, формируемые при изучении предмета «Музыка»: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>1. Овладение универсальными познавательными действиями.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действия: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97740E" w:rsidRPr="00A300FC" w:rsidRDefault="0097740E">
      <w:pPr>
        <w:rPr>
          <w:lang w:val="ru-RU"/>
        </w:rPr>
        <w:sectPr w:rsidR="0097740E" w:rsidRPr="00A300FC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7740E" w:rsidRPr="00A300FC" w:rsidRDefault="0097740E">
      <w:pPr>
        <w:autoSpaceDE w:val="0"/>
        <w:autoSpaceDN w:val="0"/>
        <w:spacing w:after="78" w:line="220" w:lineRule="exact"/>
        <w:rPr>
          <w:lang w:val="ru-RU"/>
        </w:rPr>
      </w:pPr>
    </w:p>
    <w:p w:rsidR="0097740E" w:rsidRPr="00A300FC" w:rsidRDefault="00B2799A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- 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- устанавливать причинно-следственные связи в ситуациях музыкального восприятия и исполнения, делать выводы.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2" w:after="0" w:line="288" w:lineRule="auto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исполнительских навыков;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причина — следствие);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классификации, сравнения, исследования);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получения информации;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заданному алгоритму находить в предложенном источнике информацию, представленную в явном виде;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текстовую, видео-, графическую, звуковую, информацию в соответствии с учебной задачей;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музыкальные тексты (акустические и нотные) по предложенному учителем алгоритму;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создавать схемы, таблицы для представления информации.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Невербальная коммуникация: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как специфическую форму общения людей, стремиться понять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эмоционально-образное содержание музыкального высказывания;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выступать перед публикой в качестве исполнителя музыки (соло или в коллективе);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передавать в собственном исполнении музыки художественное содержание, выражать настроение,</w:t>
      </w:r>
    </w:p>
    <w:p w:rsidR="0097740E" w:rsidRPr="00A300FC" w:rsidRDefault="0097740E">
      <w:pPr>
        <w:rPr>
          <w:lang w:val="ru-RU"/>
        </w:rPr>
        <w:sectPr w:rsidR="0097740E" w:rsidRPr="00A300FC">
          <w:pgSz w:w="11900" w:h="16840"/>
          <w:pgMar w:top="298" w:right="720" w:bottom="428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97740E" w:rsidRPr="00A300FC" w:rsidRDefault="0097740E">
      <w:pPr>
        <w:autoSpaceDE w:val="0"/>
        <w:autoSpaceDN w:val="0"/>
        <w:spacing w:after="66" w:line="220" w:lineRule="exact"/>
        <w:rPr>
          <w:lang w:val="ru-RU"/>
        </w:rPr>
      </w:pPr>
    </w:p>
    <w:p w:rsidR="0097740E" w:rsidRPr="00A300FC" w:rsidRDefault="00B2799A">
      <w:pPr>
        <w:tabs>
          <w:tab w:val="left" w:pos="180"/>
        </w:tabs>
        <w:autoSpaceDE w:val="0"/>
        <w:autoSpaceDN w:val="0"/>
        <w:spacing w:after="0" w:line="271" w:lineRule="auto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чувства, личное отношение к исполняемому произведению;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Вербальная коммуникация: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уважительное отношение к собеседнику, соблюдать правила ведения диалога и дискуссии;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возможность существования разных точек зрения;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корректно и аргументированно высказывать своё мнение;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речевое высказывание в соответствии с поставленной задачей;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устные и письменные тексты (описание, рассуждение, повествование);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готовить небольшие публичные выступления;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подбирать иллюстративный материал (рисунки, фото, плакаты) к тексту выступления.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стремиться к объединению усилий, эмоциональной эмпатии в ситуациях совместного восприятия, исполнения музыки;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 выполнять свою часть работы; оценивать свой вклад в общий результат;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97740E" w:rsidRPr="00A300FC" w:rsidRDefault="00B2799A">
      <w:pPr>
        <w:autoSpaceDE w:val="0"/>
        <w:autoSpaceDN w:val="0"/>
        <w:spacing w:before="70" w:after="0"/>
        <w:ind w:left="180" w:right="2304"/>
        <w:rPr>
          <w:lang w:val="ru-RU"/>
        </w:rPr>
      </w:pP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регулятивными действиями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Самоорганизация: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97740E" w:rsidRPr="00A300FC" w:rsidRDefault="00B2799A">
      <w:pPr>
        <w:autoSpaceDE w:val="0"/>
        <w:autoSpaceDN w:val="0"/>
        <w:spacing w:before="72" w:after="0" w:line="271" w:lineRule="auto"/>
        <w:ind w:left="180" w:right="3600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Самоконтроль: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:rsidR="0097740E" w:rsidRPr="00A300FC" w:rsidRDefault="00B2799A">
      <w:pPr>
        <w:autoSpaceDE w:val="0"/>
        <w:autoSpaceDN w:val="0"/>
        <w:spacing w:before="70" w:after="0"/>
        <w:ind w:firstLine="180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97740E" w:rsidRPr="00A300FC" w:rsidRDefault="00B2799A">
      <w:pPr>
        <w:autoSpaceDE w:val="0"/>
        <w:autoSpaceDN w:val="0"/>
        <w:spacing w:before="262" w:after="0" w:line="230" w:lineRule="auto"/>
        <w:rPr>
          <w:lang w:val="ru-RU"/>
        </w:rPr>
      </w:pP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97740E" w:rsidRPr="00A300FC" w:rsidRDefault="00B2799A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97740E" w:rsidRPr="00A300FC" w:rsidRDefault="00B2799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Обучающиеся, освоившие основную образовательную программу по предмету «Музыка»:</w:t>
      </w:r>
    </w:p>
    <w:p w:rsidR="0097740E" w:rsidRPr="00A300FC" w:rsidRDefault="0097740E">
      <w:pPr>
        <w:rPr>
          <w:lang w:val="ru-RU"/>
        </w:rPr>
        <w:sectPr w:rsidR="0097740E" w:rsidRPr="00A300FC">
          <w:pgSz w:w="11900" w:h="16840"/>
          <w:pgMar w:top="286" w:right="674" w:bottom="402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97740E" w:rsidRPr="00A300FC" w:rsidRDefault="0097740E">
      <w:pPr>
        <w:autoSpaceDE w:val="0"/>
        <w:autoSpaceDN w:val="0"/>
        <w:spacing w:after="78" w:line="220" w:lineRule="exact"/>
        <w:rPr>
          <w:lang w:val="ru-RU"/>
        </w:rPr>
      </w:pPr>
    </w:p>
    <w:p w:rsidR="0097740E" w:rsidRPr="00A300FC" w:rsidRDefault="00B2799A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сознательно стремятся к развитию своих музыкальных способностей;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имеют опыт восприятия, исполнения музыки разных жанров, творческой деятельности в различных смежных видах искусства;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с уважением относятся к достижениям отечественной музыкальной культуры;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стремятся к расширению своего музыкального кругозора.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в жизни человека»: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потребностей.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 «Народная музыка России»: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 слух и называть знакомые народные музыкальные инструменты;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группировать народные музыкальные инструменты по принципу звукоизвлечения: духовые, ударные, струнные;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музыкальных произведений и их фрагментов к композиторскому или народному творчеству;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манеру пения, инструментального исполнения, типы солистов и коллективов — народных и академических;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ритмический аккомпанемент на ударных инструментах при исполнении народной песни; </w:t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народные произведения различных жанров с сопровождением и без сопровождения; </w:t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 «Музыкальная грамота»: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звуки: шумовые и музыкальные, длинные, короткие, тихие, громкие, низкие, высокие;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принципы развития: повтор, контраст, варьирование;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</w:t>
      </w:r>
    </w:p>
    <w:p w:rsidR="0097740E" w:rsidRPr="00A300FC" w:rsidRDefault="0097740E">
      <w:pPr>
        <w:rPr>
          <w:lang w:val="ru-RU"/>
        </w:rPr>
        <w:sectPr w:rsidR="0097740E" w:rsidRPr="00A300FC">
          <w:pgSz w:w="11900" w:h="16840"/>
          <w:pgMar w:top="298" w:right="662" w:bottom="416" w:left="666" w:header="720" w:footer="720" w:gutter="0"/>
          <w:cols w:space="720" w:equalWidth="0">
            <w:col w:w="10572" w:space="0"/>
          </w:cols>
          <w:docGrid w:linePitch="360"/>
        </w:sectPr>
      </w:pPr>
    </w:p>
    <w:p w:rsidR="0097740E" w:rsidRPr="00A300FC" w:rsidRDefault="0097740E">
      <w:pPr>
        <w:autoSpaceDE w:val="0"/>
        <w:autoSpaceDN w:val="0"/>
        <w:spacing w:after="78" w:line="220" w:lineRule="exact"/>
        <w:rPr>
          <w:lang w:val="ru-RU"/>
        </w:rPr>
      </w:pPr>
    </w:p>
    <w:p w:rsidR="0097740E" w:rsidRPr="00A300FC" w:rsidRDefault="00B2799A">
      <w:pPr>
        <w:autoSpaceDE w:val="0"/>
        <w:autoSpaceDN w:val="0"/>
        <w:spacing w:after="0" w:line="271" w:lineRule="auto"/>
        <w:ind w:left="180" w:right="3312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нотной записи в пределах певческого диапазона; исполнять и создавать различные ритмические рисунки;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исполнять песни с простым мелодическим рисунком.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«Классическая музыка»: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классической музыки, называть автора и произведение,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исполнительский состав;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фрагментарно, отдельными темами) сочинения композиторов-классиков; </w:t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выразительные средства, использованные композитором для создания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музыкального образа;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«Духовная музыка»: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доступные образцы духовной музыки;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народов мира»: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и исполнять произведения народной и композиторской музыки других стран; </w:t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 слух принадлежность народных музыкальных инструментов к группам духовых, струнных, ударно-шумовых инструментов;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 </w:t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97740E" w:rsidRPr="00A300FC" w:rsidRDefault="00B2799A">
      <w:pPr>
        <w:tabs>
          <w:tab w:val="left" w:pos="180"/>
        </w:tabs>
        <w:autoSpaceDE w:val="0"/>
        <w:autoSpaceDN w:val="0"/>
        <w:spacing w:before="192" w:after="0" w:line="286" w:lineRule="auto"/>
        <w:rPr>
          <w:lang w:val="ru-RU"/>
        </w:rPr>
      </w:pP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театра и кино»: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и называть особенности музыкально-сценических жанров (опера, балет, оперетта, мюзикл);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 </w:t>
      </w:r>
      <w:r w:rsidRPr="00A300FC">
        <w:rPr>
          <w:lang w:val="ru-RU"/>
        </w:rPr>
        <w:br/>
      </w:r>
      <w:r w:rsidRPr="00A300FC">
        <w:rPr>
          <w:lang w:val="ru-RU"/>
        </w:rPr>
        <w:tab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:rsidR="0097740E" w:rsidRPr="00A300FC" w:rsidRDefault="0097740E">
      <w:pPr>
        <w:rPr>
          <w:lang w:val="ru-RU"/>
        </w:rPr>
        <w:sectPr w:rsidR="0097740E" w:rsidRPr="00A300FC">
          <w:pgSz w:w="11900" w:h="16840"/>
          <w:pgMar w:top="298" w:right="666" w:bottom="1028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97740E" w:rsidRPr="00A300FC" w:rsidRDefault="0097740E">
      <w:pPr>
        <w:autoSpaceDE w:val="0"/>
        <w:autoSpaceDN w:val="0"/>
        <w:spacing w:after="64" w:line="220" w:lineRule="exact"/>
        <w:rPr>
          <w:lang w:val="ru-RU"/>
        </w:rPr>
      </w:pPr>
    </w:p>
    <w:p w:rsidR="0097740E" w:rsidRDefault="00B2799A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74"/>
        <w:gridCol w:w="528"/>
        <w:gridCol w:w="1104"/>
        <w:gridCol w:w="1140"/>
        <w:gridCol w:w="1370"/>
        <w:gridCol w:w="1392"/>
        <w:gridCol w:w="1310"/>
        <w:gridCol w:w="804"/>
        <w:gridCol w:w="1452"/>
        <w:gridCol w:w="828"/>
        <w:gridCol w:w="3832"/>
      </w:tblGrid>
      <w:tr w:rsidR="0097740E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47" w:lineRule="auto"/>
              <w:ind w:left="72" w:right="142"/>
              <w:jc w:val="both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4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Репертуар 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97740E">
        <w:trPr>
          <w:trHeight w:hRule="exact" w:val="540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0E" w:rsidRDefault="0097740E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7740E" w:rsidRDefault="0097740E"/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слушания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пения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музицирования</w:t>
            </w: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0E" w:rsidRDefault="0097740E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0E" w:rsidRDefault="0097740E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0E" w:rsidRDefault="0097740E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0E" w:rsidRDefault="0097740E"/>
        </w:tc>
      </w:tr>
      <w:tr w:rsidR="0097740E" w:rsidRPr="00535D1E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1. </w:t>
            </w:r>
            <w:r w:rsidRPr="00A300F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Музыка в жизни человека</w:t>
            </w:r>
          </w:p>
        </w:tc>
      </w:tr>
      <w:tr w:rsidR="0097740E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80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Красота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 вдохновение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8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80" w:after="0" w:line="250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Д.Б.Кабалевский "Наш край"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Г.Струве "Моя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Россия"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80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В. Шаинский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"Первоклашка-первоклассник"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80" w:after="0" w:line="250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Д.Б.Кабалевский "Наш край"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Г.Струве "Моя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Россия"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97740E">
            <w:pPr>
              <w:rPr>
                <w:lang w:val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80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 с учителем о значении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красоты и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вдохновения;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жизни человека.; Слушание музыки; концентрация на её восприятии;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своём внутреннем состоянии.;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красивой песни.;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80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80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https://ped-kopilka.ru/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http://bi2o2t.ru/training/sub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https://www.soloveycenter.pro/ https://onlyege.ru/ege/vpr-4/vpr-matematika-4/ https://onlinetestpad.com/ru/tests 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http://www.vbg.ru/~kvint/im.htm http://www.creatingmusic.com/ http://music.edu.ru/</w:t>
            </w:r>
          </w:p>
        </w:tc>
      </w:tr>
      <w:tr w:rsidR="0097740E">
        <w:trPr>
          <w:trHeight w:hRule="exact" w:val="57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пейзажи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"Широка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страна моя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родная"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И.Дунаевский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"Песня о Родине" А.Александров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"Гимн России"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М.И.Глинка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"Патриотическая песня"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 Шаинский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"Первоклашка-первоклассник" А.Александров "Гимн России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при лужку, при лужке"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97740E">
            <w:pPr>
              <w:rPr>
                <w:lang w:val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программной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музыки;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посвящённой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образам природы. Подбор эпитетов для описания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настроения;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характера музыки.</w:t>
            </w:r>
          </w:p>
          <w:p w:rsidR="0097740E" w:rsidRPr="00A300FC" w:rsidRDefault="00B2799A">
            <w:pPr>
              <w:autoSpaceDE w:val="0"/>
              <w:autoSpaceDN w:val="0"/>
              <w:spacing w:before="18" w:after="0" w:line="257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Сопоставление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музыки;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произведениями изобразительного искусства.;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Двигательная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импровизация;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пластическое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интонирование.; Разучивание;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одухотворенное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песен о природе;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её красоте.;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Игра-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импровизация;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«Угадай моё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настроение»;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https://ped-kopilka.ru/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http://bi2o2t.ru/training/sub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https://www.soloveycenter.pro/ https://onlyege.ru/ege/vpr-4/vpr-matematika-4/ https://onlinetestpad.com/ru/tests 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http://www.vbg.ru/~kvint/im.htm http://www.creatingmusic.com/ http://music.edu.ru/</w:t>
            </w:r>
          </w:p>
        </w:tc>
      </w:tr>
      <w:tr w:rsidR="0097740E">
        <w:trPr>
          <w:trHeight w:hRule="exact" w:val="32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</w:tr>
    </w:tbl>
    <w:p w:rsidR="0097740E" w:rsidRDefault="0097740E">
      <w:pPr>
        <w:autoSpaceDE w:val="0"/>
        <w:autoSpaceDN w:val="0"/>
        <w:spacing w:after="0" w:line="14" w:lineRule="exact"/>
      </w:pPr>
    </w:p>
    <w:p w:rsidR="0097740E" w:rsidRDefault="0097740E">
      <w:pPr>
        <w:sectPr w:rsidR="0097740E" w:rsidSect="00A300FC">
          <w:pgSz w:w="16840" w:h="11900" w:orient="landscape"/>
          <w:pgMar w:top="346" w:right="666" w:bottom="282" w:left="640" w:header="720" w:footer="720" w:gutter="0"/>
          <w:cols w:space="720" w:equalWidth="0">
            <w:col w:w="15892" w:space="0"/>
          </w:cols>
          <w:docGrid w:linePitch="360"/>
        </w:sectPr>
      </w:pPr>
    </w:p>
    <w:p w:rsidR="0097740E" w:rsidRDefault="0097740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74"/>
        <w:gridCol w:w="528"/>
        <w:gridCol w:w="1104"/>
        <w:gridCol w:w="1140"/>
        <w:gridCol w:w="1370"/>
        <w:gridCol w:w="1392"/>
        <w:gridCol w:w="1310"/>
        <w:gridCol w:w="804"/>
        <w:gridCol w:w="1452"/>
        <w:gridCol w:w="828"/>
        <w:gridCol w:w="3832"/>
      </w:tblGrid>
      <w:tr w:rsidR="0097740E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Народная музыка России</w:t>
            </w:r>
          </w:p>
        </w:tc>
      </w:tr>
      <w:tr w:rsidR="0097740E">
        <w:trPr>
          <w:trHeight w:hRule="exact" w:val="45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фольклор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"Приходите в гости к нам" -песня из к/ф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"Там, на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неведомых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дорожках"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В.Дашкевич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"Кикимора.</w:t>
            </w:r>
          </w:p>
          <w:p w:rsidR="0097740E" w:rsidRPr="00A300FC" w:rsidRDefault="00B2799A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Народные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сказания"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А.К.Лядов "Песня кикиморы" Ольга Ш. "Песенка про Лешего"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Н.Масленникова "Песня Водяного" из м/ф "Летучий корабль"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М.Дунаевский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"Баба-Яга" группа "Ариэль" "Баба-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Яга"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П.И.Чайковский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И.Крутой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"Первоклассники" "Во поле берёза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стояла" русская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 поле берёза стояла" русская народная песня "Ой, при лужку, при лужке"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97740E">
            <w:pPr>
              <w:rPr>
                <w:lang w:val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русских народных песен разных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жанров.;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Ритмическая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импровизация;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сочинение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аккомпанемента на ударных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инструментах к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изученным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народным песням;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https://ped-kopilka.ru/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http://bi2o2t.ru/training/sub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https://www.soloveycenter.pro/ https://onlyege.ru/ege/vpr-4/vpr-matematika-4/ https://onlinetestpad.com/ru/tests 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http://www.vbg.ru/~kvint/im.htm http://www.creatingmusic.com/ http://music.edu.ru/</w:t>
            </w:r>
          </w:p>
        </w:tc>
      </w:tr>
      <w:tr w:rsidR="0097740E">
        <w:trPr>
          <w:trHeight w:hRule="exact" w:val="34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народные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"На горе-то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калина" русская народная песня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"Ах, вы сени"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народная мелодия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 саду ли, 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огороде" русская народная песня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"Светит месяц"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русская народная песня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 поле берёза стояла" русская народная песня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"Моя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Россия" Г.Струве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при лужку, при лужке"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97740E">
            <w:pPr>
              <w:rPr>
                <w:lang w:val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внешним видом;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особенностями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исполнения и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звучания русских народных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инструментов.;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Двигательная игра— импровизация-подражание игре на музыкальных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инструментах.;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видеофильма о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русских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инструментах.;;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https://ped-kopilka.ru/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http://bi2o2t.ru/training/sub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https://www.soloveycenter.pro/ https://onlyege.ru/ege/vpr-4/vpr-matematika-4/ https://onlinetestpad.com/ru/tests 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http://www.vbg.ru/~kvint/im.htm http://www.creatingmusic.com/ http://music.edu.ru/</w:t>
            </w:r>
          </w:p>
        </w:tc>
      </w:tr>
    </w:tbl>
    <w:p w:rsidR="0097740E" w:rsidRDefault="0097740E">
      <w:pPr>
        <w:autoSpaceDE w:val="0"/>
        <w:autoSpaceDN w:val="0"/>
        <w:spacing w:after="0" w:line="14" w:lineRule="exact"/>
      </w:pPr>
    </w:p>
    <w:p w:rsidR="0097740E" w:rsidRDefault="0097740E">
      <w:pPr>
        <w:sectPr w:rsidR="0097740E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7740E" w:rsidRDefault="0097740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74"/>
        <w:gridCol w:w="528"/>
        <w:gridCol w:w="1104"/>
        <w:gridCol w:w="1140"/>
        <w:gridCol w:w="1370"/>
        <w:gridCol w:w="1392"/>
        <w:gridCol w:w="1310"/>
        <w:gridCol w:w="804"/>
        <w:gridCol w:w="1452"/>
        <w:gridCol w:w="828"/>
        <w:gridCol w:w="3832"/>
      </w:tblGrid>
      <w:tr w:rsidR="0097740E">
        <w:trPr>
          <w:trHeight w:hRule="exact" w:val="495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Сказки, мифы и легенды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сад во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дворе" русская народная песня Н.А.Римский-Корсаков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"Снегурочка"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(просмотр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фрагмента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мультфильма, снятого по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данной опере)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 поле берёза стояла" русская народная песня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"Моя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Россия" Г.Струве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сад во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дворе" русская народная песня "Ой, при лужку, при лужке"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97740E">
            <w:pPr>
              <w:rPr>
                <w:lang w:val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манерой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сказывания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нараспев.;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сказок; былин;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эпических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сказаний;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рассказываемых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нараспев.;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инструментальной музыке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слух музыкальных интонаций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речитативного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характера.;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фильмов;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мультфильмов;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созданных на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основе былин;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сказаний.;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https://ped-kopilka.ru/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http://bi2o2t.ru/training/sub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https://www.soloveycenter.pro/ https://onlyege.ru/ege/vpr-4/vpr-matematika-4/ https://onlinetestpad.com/ru/tests 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http://www.vbg.ru/~kvint/im.htm http://www.creatingmusic.com/ http://music.edu.ru/</w:t>
            </w:r>
          </w:p>
        </w:tc>
      </w:tr>
      <w:tr w:rsidR="0097740E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</w:tr>
      <w:tr w:rsidR="0097740E">
        <w:trPr>
          <w:trHeight w:hRule="exact" w:val="350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Музыкальная грамота</w:t>
            </w:r>
          </w:p>
        </w:tc>
      </w:tr>
      <w:tr w:rsidR="0097740E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Весь мир звучит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"Адажио"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Д.Штейбельт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"Первая утрата" Р.Шуман "33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родных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сестрицы"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Г.Струве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"Песенка о гамме" "33 родных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сестрицы"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блины,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блины, блины" русская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 "Во поле берёза стояла" русская 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97740E">
            <w:pPr>
              <w:rPr>
                <w:lang w:val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 —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подражание звукам и голосам природы с использованием шумовых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инструментов;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вокальной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импровизации.;;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45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 https://ped-kopilka.ru/ http://bi2o2t.ru/training/sub</w:t>
            </w:r>
          </w:p>
        </w:tc>
      </w:tr>
      <w:tr w:rsidR="0097740E">
        <w:trPr>
          <w:trHeight w:hRule="exact" w:val="24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Звукоряд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М.С.Толмачёва "Песенка про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звукоряд"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В.Герчик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"Нотный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хоровод"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Г.Струве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"Песенка о гамме" "33 родных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сестрицы"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 поле берёза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стояла" русская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"Моя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Россия" Г.Струве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 поле берёза стояла" русская народная песня "Ой, при лужку, при лужке"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97740E">
            <w:pPr>
              <w:rPr>
                <w:lang w:val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 и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вокальных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упражнений;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песен;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построенных на элементах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звукоряда;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https://ped-kopilka.ru/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http://bi2o2t.ru/training/sub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https://www.soloveycenter.pro/ https://onlyege.ru/ege/vpr-4/vpr-matematika-4/ https://onlinetestpad.com/ru/tests 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http://www.vbg.ru/~kvint/im.htm http://www.creatingmusic.com/ http://music.edu.ru/</w:t>
            </w:r>
          </w:p>
        </w:tc>
      </w:tr>
    </w:tbl>
    <w:p w:rsidR="0097740E" w:rsidRDefault="0097740E">
      <w:pPr>
        <w:autoSpaceDE w:val="0"/>
        <w:autoSpaceDN w:val="0"/>
        <w:spacing w:after="0" w:line="14" w:lineRule="exact"/>
      </w:pPr>
    </w:p>
    <w:p w:rsidR="0097740E" w:rsidRDefault="0097740E">
      <w:pPr>
        <w:sectPr w:rsidR="0097740E">
          <w:pgSz w:w="16840" w:h="11900"/>
          <w:pgMar w:top="284" w:right="640" w:bottom="67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7740E" w:rsidRDefault="0097740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74"/>
        <w:gridCol w:w="528"/>
        <w:gridCol w:w="1104"/>
        <w:gridCol w:w="1140"/>
        <w:gridCol w:w="1370"/>
        <w:gridCol w:w="1392"/>
        <w:gridCol w:w="1310"/>
        <w:gridCol w:w="804"/>
        <w:gridCol w:w="1452"/>
        <w:gridCol w:w="828"/>
        <w:gridCol w:w="3832"/>
      </w:tblGrid>
      <w:tr w:rsidR="0097740E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Ритм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Г.Свиридов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"Время, вперёд!" П.И.Чайковский "Марш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деревянных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солдатиков"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С.С.Прокофьев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"Полночь" из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балета "Золушка" Т.Левина "Тик-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так"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Г.Струве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"Песенка о гамме" "33 родных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сестрицы"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"Моя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Россия" Г.Струве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сад во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дворе" русская народная песня "Во поле берёза стояла" русская народная песня "Ой, блины,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блины, блины" русская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97740E">
            <w:pPr>
              <w:rPr>
                <w:lang w:val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 с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ярко выраженным ритмическим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рисунком;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воспроизведение данного ритма по памяти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(хлопками).;;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https://ped-kopilka.ru/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http://bi2o2t.ru/training/sub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https://www.soloveycenter.pro/ https://onlyege.ru/ege/vpr-4/vpr-matematika-4/ https://onlinetestpad.com/ru/tests 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http://www.vbg.ru/~kvint/im.htm http://www.creatingmusic.com/ http://music.edu.ru/</w:t>
            </w:r>
          </w:p>
        </w:tc>
      </w:tr>
      <w:tr w:rsidR="0097740E">
        <w:trPr>
          <w:trHeight w:hRule="exact" w:val="30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Ритмический рисунок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 Петров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"Веселый марш" из к/ф "Старая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сказка"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Г.Свиридов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"Время, вперёд!" П.И.Чайковский "Марш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деревянных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солдатиков"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С.С.Прокофьев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"Полночь" из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балета "Золушка" Т.Левина "Тик-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так"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И.Крутой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"Первоклассники" "Во поле берёза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стояла" русская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А.Александров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"Гимн России"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сад во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дворе" русская народная песня "Во поле берёза стояла" русская народная песня "Ой, блины,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блины, блины" русская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97740E">
            <w:pPr>
              <w:rPr>
                <w:lang w:val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импровизация с помощью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звучащих жестов (хлопки;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шлепки;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притопы) и/или ударных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инструментов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простых ритмов;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https://ped-kopilka.ru/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http://bi2o2t.ru/training/sub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https://www.soloveycenter.pro/ https://onlyege.ru/ege/vpr-4/vpr-matematika-4/ https://onlinetestpad.com/ru/tests 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http://www.vbg.ru/~kvint/im.htm http://www.creatingmusic.com/ http://music.edu.ru/</w:t>
            </w:r>
          </w:p>
        </w:tc>
      </w:tr>
      <w:tr w:rsidR="0097740E">
        <w:trPr>
          <w:trHeight w:hRule="exact" w:val="350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</w:tr>
      <w:tr w:rsidR="0097740E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Классическая музыка</w:t>
            </w:r>
          </w:p>
        </w:tc>
      </w:tr>
      <w:tr w:rsidR="0097740E">
        <w:trPr>
          <w:trHeight w:hRule="exact" w:val="445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Композиторы —детям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П.И.Чайковский "Щелкунчик"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М.И.Глинка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"Жаворонок"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С.С.Прокофьев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"Пятнашки" из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фортепианного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цикла "Детская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С.С.Прокофьев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"Марш" из оперы "Любовь к трём апельсинам"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"Моя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Россия" Г.Струве И.Крутой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"Первоклассники" "Во поле берёза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стояла" русская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А.Александров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"Гимн России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Л. В. Бетховен "Сурок"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сад во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дворе" русская народная песня "Во поле берёза стояла" русская 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97740E">
            <w:pPr>
              <w:rPr>
                <w:lang w:val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музыки; определение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основного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характера;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музыкально-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средств;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композитором.;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Подбор эпитетов; иллюстраций к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музыке.;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жанра.;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Вокализация;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мелодий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инструментальных пьес со словами.</w:t>
            </w:r>
          </w:p>
          <w:p w:rsidR="0097740E" w:rsidRDefault="00B2799A">
            <w:pPr>
              <w:autoSpaceDE w:val="0"/>
              <w:autoSpaceDN w:val="0"/>
              <w:spacing w:before="1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Разучивание;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исполнение песен.; 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https://ped-kopilka.ru/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http://bi2o2t.ru/training/sub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https://www.soloveycenter.pro/ https://onlyege.ru/ege/vpr-4/vpr-matematika-4/ https://onlinetestpad.com/ru/tests 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http://www.vbg.ru/~kvint/im.htm http://www.creatingmusic.com/ http://music.edu.ru/</w:t>
            </w:r>
          </w:p>
        </w:tc>
      </w:tr>
    </w:tbl>
    <w:p w:rsidR="0097740E" w:rsidRDefault="0097740E">
      <w:pPr>
        <w:autoSpaceDE w:val="0"/>
        <w:autoSpaceDN w:val="0"/>
        <w:spacing w:after="0" w:line="14" w:lineRule="exact"/>
      </w:pPr>
    </w:p>
    <w:p w:rsidR="0097740E" w:rsidRDefault="0097740E">
      <w:pPr>
        <w:sectPr w:rsidR="0097740E">
          <w:pgSz w:w="16840" w:h="11900"/>
          <w:pgMar w:top="284" w:right="640" w:bottom="4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7740E" w:rsidRDefault="0097740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74"/>
        <w:gridCol w:w="528"/>
        <w:gridCol w:w="1104"/>
        <w:gridCol w:w="1140"/>
        <w:gridCol w:w="1370"/>
        <w:gridCol w:w="1392"/>
        <w:gridCol w:w="1310"/>
        <w:gridCol w:w="804"/>
        <w:gridCol w:w="1452"/>
        <w:gridCol w:w="828"/>
        <w:gridCol w:w="3832"/>
      </w:tblGrid>
      <w:tr w:rsidR="0097740E">
        <w:trPr>
          <w:trHeight w:hRule="exact" w:val="34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Оркестр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С.С.Прокофьев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"Марш" из оперы "Любовь к трём апельсинам"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 Петров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"Веселый марш" из к/ф "Старая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сказка"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Г.Свиридов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"Время, вперёд!" П.И.Чайковский "Марш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деревянных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солдатиков"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С.С.Прокофьев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"Полночь" из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балета "Золушка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И.Крутой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"Первоклассники" "Во поле берёза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стояла" русская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А.Александров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"Гимн России"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Л. В. Бетховен "Сурок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музыки в исполнении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оркестра.</w:t>
            </w:r>
          </w:p>
          <w:p w:rsidR="0097740E" w:rsidRPr="00A300FC" w:rsidRDefault="00B2799A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видеозаписи.;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 с учителем о роли дирижёра.;«Я — дирижёр» —игра — имитация дирижёрских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жестов во время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звучания музыки.; Разучивание и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песен соответствующей тематики.;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https://ped-kopilka.ru/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http://bi2o2t.ru/training/sub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https://www.soloveycenter.pro/ https://onlyege.ru/ege/vpr-4/vpr-matematika-4/ https://onlinetestpad.com/ru/tests 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http://www.vbg.ru/~kvint/im.htm http://www.creatingmusic.com/ http://music.edu.ru/</w:t>
            </w:r>
          </w:p>
        </w:tc>
      </w:tr>
      <w:tr w:rsidR="0097740E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50" w:lineRule="auto"/>
              <w:ind w:left="72" w:right="252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инструменты. Фортепиано.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П. И Чайковский "Детский альбом" (пьесы "Игра 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лошадки",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"Вальс",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"Мазурка",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"Новая кукла",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"Камаринская"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"Старинная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"Францухская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песенка", "В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церкви" и др.)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 Шаинский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"Первоклашка-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первоклассник"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 поле берёза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стояла" русская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И.Крутой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"Первоклассники"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Л. В. Бетховен "Сурок"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Разбираем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 —наглядная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демонстрация внутреннего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устройства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акустического пианино.;;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https://ped-kopilka.ru/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http://bi2o2t.ru/training/sub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https://www.soloveycenter.pro/ https://onlyege.ru/ege/vpr-4/vpr-matematika-4/ https://onlinetestpad.com/ru/tests 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http://www.vbg.ru/~kvint/im.htm http://www.creatingmusic.com/ http://music.edu.ru/</w:t>
            </w:r>
          </w:p>
        </w:tc>
      </w:tr>
      <w:tr w:rsidR="0097740E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</w:tr>
      <w:tr w:rsidR="0097740E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5.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Духовная музыка</w:t>
            </w:r>
          </w:p>
        </w:tc>
      </w:tr>
      <w:tr w:rsidR="0097740E">
        <w:trPr>
          <w:trHeight w:hRule="exact" w:val="3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Песни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верующих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П.И. Чайковский "Детский альбом" (пьесы "Уренняя молитва" и "В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церкви"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"Прадедушка"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А.Ермолов песня "Моя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Россия" Г.Струве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Л. В. Бетховен "Сурок"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 поле берёза стояла" русская народная песня "Ой, блины,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блины, блины" русская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"Светит месяц, светит ясный"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97740E">
            <w:pPr>
              <w:rPr>
                <w:lang w:val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произведениями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светской музыки; в которых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воплощены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молитвенные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интонации;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используется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хоральный склад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звучания.;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документального фильма о значении молитвы.;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Рисование по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мотивам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прослушанных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произведений;;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https://ped-kopilka.ru/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http://bi2o2t.ru/training/sub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https://www.soloveycenter.pro/ https://onlyege.ru/ege/vpr-4/vpr-matematika-4/ https://onlinetestpad.com/ru/tests 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http://www.vbg.ru/~kvint/im.htm http://www.creatingmusic.com/ http://music.edu.ru/</w:t>
            </w:r>
          </w:p>
        </w:tc>
      </w:tr>
    </w:tbl>
    <w:p w:rsidR="0097740E" w:rsidRDefault="0097740E">
      <w:pPr>
        <w:autoSpaceDE w:val="0"/>
        <w:autoSpaceDN w:val="0"/>
        <w:spacing w:after="0" w:line="14" w:lineRule="exact"/>
      </w:pPr>
    </w:p>
    <w:p w:rsidR="0097740E" w:rsidRDefault="0097740E">
      <w:pPr>
        <w:sectPr w:rsidR="0097740E">
          <w:pgSz w:w="16840" w:h="11900"/>
          <w:pgMar w:top="284" w:right="640" w:bottom="43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7740E" w:rsidRDefault="0097740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74"/>
        <w:gridCol w:w="528"/>
        <w:gridCol w:w="1104"/>
        <w:gridCol w:w="1140"/>
        <w:gridCol w:w="1370"/>
        <w:gridCol w:w="1392"/>
        <w:gridCol w:w="1310"/>
        <w:gridCol w:w="804"/>
        <w:gridCol w:w="1452"/>
        <w:gridCol w:w="828"/>
        <w:gridCol w:w="3832"/>
      </w:tblGrid>
      <w:tr w:rsidR="0097740E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</w:tr>
      <w:tr w:rsidR="0097740E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6.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Народная музыка России</w:t>
            </w:r>
          </w:p>
        </w:tc>
      </w:tr>
      <w:tr w:rsidR="0097740E">
        <w:trPr>
          <w:trHeight w:hRule="exact" w:val="43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Край, в котором ты живёшь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Ю.Чичков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"Здравствуй,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Родина моя"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Д.Б.Кабалевский "Наш край"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Г.Струве "Моя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Россия" Г.Струве "Что мы Родиной зовём"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Д.Б.Кабалевский "Наш край"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Г.Струве "Моя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Россия"песня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Г.Струве "33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родных сестрицы"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блины,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блины, блины" русская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97740E">
            <w:pPr>
              <w:rPr>
                <w:lang w:val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образцов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традиционного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фольклора своей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местности;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песен;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посвящённых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своей малой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родине;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песен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композиторов-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земляков.;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 с учителем о музыкальных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традициях своего родного края.;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видеофильма о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культуре родного края.;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https://ped-kopilka.ru/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http://bi2o2t.ru/training/sub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https://www.soloveycenter.pro/ https://onlyege.ru/ege/vpr-4/vpr-matematika-4/ https://onlinetestpad.com/ru/tests 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http://www.vbg.ru/~kvint/im.htm http://www.creatingmusic.com/ http://music.edu.ru/</w:t>
            </w:r>
          </w:p>
        </w:tc>
      </w:tr>
      <w:tr w:rsidR="0097740E">
        <w:trPr>
          <w:trHeight w:hRule="exact" w:val="226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4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фольклор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4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Кант "О, дивный остров Валаам"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колыбельная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русская народная песня "Люли-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люленьки"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("Люли-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люленьки, да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налетали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гуленьки..."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4" w:after="0" w:line="250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"Моя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Россия"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Г.Струве "33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родных сестрицы"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4" w:after="0" w:line="250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"Светит месяц, светит ясный" русская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97740E">
            <w:pPr>
              <w:rPr>
                <w:lang w:val="ru-RU"/>
              </w:rPr>
            </w:pPr>
          </w:p>
        </w:tc>
        <w:tc>
          <w:tcPr>
            <w:tcW w:w="14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4" w:after="0" w:line="252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русских народных песен разных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жанров.;;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4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4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https://ped-kopilka.ru/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http://bi2o2t.ru/training/sub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https://www.soloveycenter.pro/ https://onlyege.ru/ege/vpr-4/vpr-matematika-4/ https://onlinetestpad.com/ru/tests 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http://www.vbg.ru/~kvint/im.htm http://www.creatingmusic.com/ http://music.edu.ru/</w:t>
            </w:r>
          </w:p>
        </w:tc>
      </w:tr>
      <w:tr w:rsidR="0097740E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</w:tr>
      <w:tr w:rsidR="0097740E" w:rsidRPr="00535D1E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7. </w:t>
            </w:r>
            <w:r w:rsidRPr="00A300F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Музыка в жизни человека</w:t>
            </w:r>
          </w:p>
        </w:tc>
      </w:tr>
    </w:tbl>
    <w:p w:rsidR="0097740E" w:rsidRPr="00A300FC" w:rsidRDefault="0097740E">
      <w:pPr>
        <w:autoSpaceDE w:val="0"/>
        <w:autoSpaceDN w:val="0"/>
        <w:spacing w:after="0" w:line="14" w:lineRule="exact"/>
        <w:rPr>
          <w:lang w:val="ru-RU"/>
        </w:rPr>
      </w:pPr>
    </w:p>
    <w:p w:rsidR="0097740E" w:rsidRPr="00A300FC" w:rsidRDefault="0097740E">
      <w:pPr>
        <w:rPr>
          <w:lang w:val="ru-RU"/>
        </w:rPr>
        <w:sectPr w:rsidR="0097740E" w:rsidRPr="00A300F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7740E" w:rsidRPr="00A300FC" w:rsidRDefault="0097740E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74"/>
        <w:gridCol w:w="528"/>
        <w:gridCol w:w="1104"/>
        <w:gridCol w:w="1140"/>
        <w:gridCol w:w="1370"/>
        <w:gridCol w:w="1392"/>
        <w:gridCol w:w="1310"/>
        <w:gridCol w:w="804"/>
        <w:gridCol w:w="1452"/>
        <w:gridCol w:w="828"/>
        <w:gridCol w:w="3832"/>
      </w:tblGrid>
      <w:tr w:rsidR="0097740E">
        <w:trPr>
          <w:trHeight w:hRule="exact" w:val="495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пейзажи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"Песенка-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зарядка" В.</w:t>
            </w:r>
          </w:p>
          <w:p w:rsidR="0097740E" w:rsidRPr="00A300FC" w:rsidRDefault="00B2799A">
            <w:pPr>
              <w:autoSpaceDE w:val="0"/>
              <w:autoSpaceDN w:val="0"/>
              <w:spacing w:before="20" w:after="0" w:line="254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Богатырёв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П.И. Чайквский "Детскийй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альбом" (пьесы "Зимнее утро",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"Русская песня", "Мужик на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гармонике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играет",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"Немецкая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песенка",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"Сладкая грёза", "Песня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жаворонка").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"Прадедушка"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А.Ермолов песня "Моя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Россия" Г.Струве "Во поле берёза стояла" русская народная песня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Л. В. Бетховен "Сурок"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 поле берёза стояла" русская народная песня "Ой, блины,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блины, блины" русская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"Светит месяц, светит ясный"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97740E">
            <w:pPr>
              <w:rPr>
                <w:lang w:val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программной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музыки;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посвящённой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образам природы. Подбор эпитетов для описания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настроения;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характера музыки.</w:t>
            </w:r>
          </w:p>
          <w:p w:rsidR="0097740E" w:rsidRPr="00A300FC" w:rsidRDefault="00B2799A">
            <w:pPr>
              <w:autoSpaceDE w:val="0"/>
              <w:autoSpaceDN w:val="0"/>
              <w:spacing w:before="20" w:after="0" w:line="254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Сопоставление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музыки;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произведениями изобразительного искусства.;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Двигательная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импровизация;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пластическое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интонирование.; Разучивание;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одухотворенное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песен о природе;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её красоте.;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https://ped-kopilka.ru/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http://bi2o2t.ru/training/sub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https://www.soloveycenter.pro/ https://onlyege.ru/ege/vpr-4/vpr-matematika-4/ https://onlinetestpad.com/ru/tests 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http://www.vbg.ru/~kvint/im.htm http://www.creatingmusic.com/ http://music.edu.ru/</w:t>
            </w:r>
          </w:p>
        </w:tc>
      </w:tr>
      <w:tr w:rsidR="0097740E">
        <w:trPr>
          <w:trHeight w:hRule="exact" w:val="34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портреты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Музыкально-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ритмическая игра "Кто живёт 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лесу"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Танец "Пяточка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носочек", "Ты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потопай вместе с нами топ и топ"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П.И. Чайквский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"Детскийй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альбом" (пьесы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"Мама", "Болезнь куклы", "Нянина сказка", "Баба-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Яга",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"Шарманщик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поёт").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"Прадедушка"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А.Ермолов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 Шаинский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"Первоклашка-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первоклассник"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И.Крутой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"Первоклассники"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Л. В. Бетховен "Сурок"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 поле берёза стояла" русская народная песня "Ой, блины,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блины, блины" русская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"Светит месяц, светит ясный"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97740E">
            <w:pPr>
              <w:rPr>
                <w:lang w:val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Рисование;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лепка героя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музыкального произведения; Игра-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импровизация;«Угадай мой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характер»;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https://ped-kopilka.ru/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http://bi2o2t.ru/training/sub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https://www.soloveycenter.pro/ https://onlyege.ru/ege/vpr-4/vpr-matematika-4/ https://onlinetestpad.com/ru/tests 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http://www.vbg.ru/~kvint/im.htm http://www.creatingmusic.com/ http://music.edu.ru/</w:t>
            </w:r>
          </w:p>
        </w:tc>
      </w:tr>
    </w:tbl>
    <w:p w:rsidR="0097740E" w:rsidRDefault="0097740E">
      <w:pPr>
        <w:autoSpaceDE w:val="0"/>
        <w:autoSpaceDN w:val="0"/>
        <w:spacing w:after="0" w:line="14" w:lineRule="exact"/>
      </w:pPr>
    </w:p>
    <w:p w:rsidR="0097740E" w:rsidRDefault="0097740E">
      <w:pPr>
        <w:sectPr w:rsidR="0097740E">
          <w:pgSz w:w="16840" w:h="11900"/>
          <w:pgMar w:top="284" w:right="640" w:bottom="142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7740E" w:rsidRDefault="0097740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74"/>
        <w:gridCol w:w="528"/>
        <w:gridCol w:w="1104"/>
        <w:gridCol w:w="1140"/>
        <w:gridCol w:w="1370"/>
        <w:gridCol w:w="1392"/>
        <w:gridCol w:w="1310"/>
        <w:gridCol w:w="804"/>
        <w:gridCol w:w="1452"/>
        <w:gridCol w:w="828"/>
        <w:gridCol w:w="3832"/>
      </w:tblGrid>
      <w:tr w:rsidR="0097740E">
        <w:trPr>
          <w:trHeight w:hRule="exact" w:val="59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Какой же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праздник без музыки?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54" w:lineRule="auto"/>
              <w:ind w:left="72"/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миниатюры: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"Выход волка,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лисы, медведя,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зайца." </w:t>
            </w:r>
            <w:r w:rsidRPr="00A300F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П.И.Чайковский "Марш" из балета "Щелкунчик"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Г. Гладков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"Походная песня Маши и Вити" из к/ф "Новогодние приключения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Маши и Вити"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("Белоснежку мы найдём...")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Л. Бекман "В лесу родилась ёлочка" М. Красев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"Маленькой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ёлочке холодно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зимой"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 Шаинскийй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"Папа может"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М. Парцхаладзе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"Мамина песенка"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Г. Гладков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"Походная песня Маши и Вити" из к/ф "Новогодние приключения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Маши и Вити"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("Белоснежку мы найдём...") Л.</w:t>
            </w:r>
          </w:p>
          <w:p w:rsidR="0097740E" w:rsidRPr="00A300FC" w:rsidRDefault="00B2799A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Бекман "В лесу родилась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ёлочка"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М. Красев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"Маленькой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ёлочке холодно зимой"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 Шаинскийй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"Папа может" М.</w:t>
            </w:r>
          </w:p>
          <w:p w:rsidR="0097740E" w:rsidRDefault="00B2799A">
            <w:pPr>
              <w:autoSpaceDE w:val="0"/>
              <w:autoSpaceDN w:val="0"/>
              <w:spacing w:before="1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Парцхаладзе "Мамина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песенка"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 с учителем о значении музыки на празднике;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торжественного;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праздничного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характера.;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«Дирижирование»фрагментами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Конкурс на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лучшего;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«дирижёра»;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 и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тематических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песен к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ближайшему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празднику;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Проблемная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ситуация: почему на праздниках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обязательно звучит музыка?;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Запись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видеооткрытки с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музыкальным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поздравлением;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https://ped-kopilka.ru/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http://bi2o2t.ru/training/sub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https://www.soloveycenter.pro/ https://onlyege.ru/ege/vpr-4/vpr-matematika-4/ https://onlinetestpad.com/ru/tests 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http://www.vbg.ru/~kvint/im.htm http://www.creatingmusic.com/ http://music.edu.ru/</w:t>
            </w:r>
          </w:p>
        </w:tc>
      </w:tr>
    </w:tbl>
    <w:p w:rsidR="0097740E" w:rsidRDefault="0097740E">
      <w:pPr>
        <w:autoSpaceDE w:val="0"/>
        <w:autoSpaceDN w:val="0"/>
        <w:spacing w:after="0" w:line="14" w:lineRule="exact"/>
      </w:pPr>
    </w:p>
    <w:p w:rsidR="0097740E" w:rsidRDefault="0097740E">
      <w:pPr>
        <w:sectPr w:rsidR="0097740E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7740E" w:rsidRDefault="0097740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74"/>
        <w:gridCol w:w="528"/>
        <w:gridCol w:w="1104"/>
        <w:gridCol w:w="1140"/>
        <w:gridCol w:w="1370"/>
        <w:gridCol w:w="1392"/>
        <w:gridCol w:w="1310"/>
        <w:gridCol w:w="804"/>
        <w:gridCol w:w="1452"/>
        <w:gridCol w:w="828"/>
        <w:gridCol w:w="3832"/>
      </w:tblGrid>
      <w:tr w:rsidR="0097740E">
        <w:trPr>
          <w:trHeight w:hRule="exact" w:val="51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 на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войне, музыка о войне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И. Шварц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"Ленинградцы"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("Им было всего лишь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тринадцать...") Е. Петерсбурский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"Двадцать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второго июня,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ровно в четыре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часа..."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И. Шварц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"Ленинградцы"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("Им было всего лишь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тринадцать...") М.</w:t>
            </w:r>
          </w:p>
          <w:p w:rsidR="0097740E" w:rsidRPr="00A300FC" w:rsidRDefault="00B2799A">
            <w:pPr>
              <w:autoSpaceDE w:val="0"/>
              <w:autoSpaceDN w:val="0"/>
              <w:spacing w:before="20" w:after="0" w:line="254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Блантер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"Катюша"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"Прадедушка" А.Ермолов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 Шаинский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"Первоклашка-первоклассник"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 Шаинскийй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"Папа может" М.</w:t>
            </w:r>
          </w:p>
          <w:p w:rsidR="0097740E" w:rsidRPr="00A300FC" w:rsidRDefault="00B2799A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Блантер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"Катюша"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И. Шварц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"Ленинградцы" ("Им было всего лишь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тринадцать...")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97740E">
            <w:pPr>
              <w:rPr>
                <w:lang w:val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учебных и художественных текстов;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посвящённых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военной музыке.</w:t>
            </w:r>
          </w:p>
          <w:p w:rsidR="0097740E" w:rsidRPr="00A300FC" w:rsidRDefault="00B2799A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военной тематики.</w:t>
            </w:r>
          </w:p>
          <w:p w:rsidR="0097740E" w:rsidRPr="00A300FC" w:rsidRDefault="00B2799A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историей их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сочинения и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исполнения;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Дискуссия 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классе. Ответы на вопросы: какие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чувства вызывает эта музыка;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почему? Как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влияет на наше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восприятие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информация о том; как и зачем она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создавалась?;;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https://ped-kopilka.ru/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http://bi2o2t.ru/training/sub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https://www.soloveycenter.pro/ https://onlyege.ru/ege/vpr-4/vpr-matematika-4/ https://onlinetestpad.com/ru/tests 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http://www.vbg.ru/~kvint/im.htm http://www.creatingmusic.com/ http://music.edu.ru/</w:t>
            </w:r>
          </w:p>
        </w:tc>
      </w:tr>
      <w:tr w:rsidR="0097740E">
        <w:trPr>
          <w:trHeight w:hRule="exact" w:val="350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</w:tr>
      <w:tr w:rsidR="0097740E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8.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Музыкальная грамота</w:t>
            </w:r>
          </w:p>
        </w:tc>
      </w:tr>
      <w:tr w:rsidR="0097740E">
        <w:trPr>
          <w:trHeight w:hRule="exact" w:val="47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Высота звуков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опера-сказка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М.Красева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"Муха-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Цокотуха"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"Капельки"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В.Павленко В.</w:t>
            </w:r>
          </w:p>
          <w:p w:rsidR="0097740E" w:rsidRDefault="00B2799A">
            <w:pPr>
              <w:autoSpaceDE w:val="0"/>
              <w:autoSpaceDN w:val="0"/>
              <w:spacing w:before="20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Шаинский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"Пропала собака"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 Шаинский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"Пропала собака" М. Блантер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"Катюша"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"Прадедушка"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А.Ермолов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 Шаинский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"Первоклашка-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первоклассник"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 Шаинскийй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"Папа может" М.</w:t>
            </w:r>
          </w:p>
          <w:p w:rsidR="0097740E" w:rsidRPr="00A300FC" w:rsidRDefault="00B2799A">
            <w:pPr>
              <w:autoSpaceDE w:val="0"/>
              <w:autoSpaceDN w:val="0"/>
              <w:spacing w:before="18" w:after="0" w:line="254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Парцхаладзе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"Мамина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песенка"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Л. В. Бетховен "Сурок"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 поле берёза стояла" русская народная песня "Ой, блины,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блины, блины" русская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"Светит месяц, светит ясный"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97740E">
            <w:pPr>
              <w:rPr>
                <w:lang w:val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Освоение понятий;«выше-ниже».</w:t>
            </w:r>
          </w:p>
          <w:p w:rsidR="0097740E" w:rsidRPr="00A300FC" w:rsidRDefault="00B2799A">
            <w:pPr>
              <w:autoSpaceDE w:val="0"/>
              <w:autoSpaceDN w:val="0"/>
              <w:spacing w:before="18" w:after="0" w:line="257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принадлежности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звуков к одному из регистров.;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Прослеживание по нотной записи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отдельных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мотивов;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фрагментов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знакомых песен;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вычленение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знакомых нот;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альтерации.;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изменением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образа при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изменении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регистра.;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https://ped-kopilka.ru/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http://bi2o2t.ru/training/sub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https://www.soloveycenter.pro/ https://onlyege.ru/ege/vpr-4/vpr-matematika-4/ https://onlinetestpad.com/ru/tests 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http://www.vbg.ru/~kvint/im.htm http://www.creatingmusic.com/ http://music.edu.ru/</w:t>
            </w:r>
          </w:p>
        </w:tc>
      </w:tr>
    </w:tbl>
    <w:p w:rsidR="0097740E" w:rsidRDefault="0097740E">
      <w:pPr>
        <w:autoSpaceDE w:val="0"/>
        <w:autoSpaceDN w:val="0"/>
        <w:spacing w:after="0" w:line="14" w:lineRule="exact"/>
      </w:pPr>
    </w:p>
    <w:p w:rsidR="0097740E" w:rsidRDefault="0097740E">
      <w:pPr>
        <w:sectPr w:rsidR="0097740E">
          <w:pgSz w:w="16840" w:h="11900"/>
          <w:pgMar w:top="284" w:right="640" w:bottom="36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7740E" w:rsidRDefault="0097740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74"/>
        <w:gridCol w:w="528"/>
        <w:gridCol w:w="1104"/>
        <w:gridCol w:w="1140"/>
        <w:gridCol w:w="1370"/>
        <w:gridCol w:w="1392"/>
        <w:gridCol w:w="1310"/>
        <w:gridCol w:w="804"/>
        <w:gridCol w:w="1452"/>
        <w:gridCol w:w="828"/>
        <w:gridCol w:w="3832"/>
      </w:tblGrid>
      <w:tr w:rsidR="0097740E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</w:tr>
      <w:tr w:rsidR="0097740E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9.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 народов мира</w:t>
            </w:r>
          </w:p>
        </w:tc>
      </w:tr>
      <w:tr w:rsidR="0097740E">
        <w:trPr>
          <w:trHeight w:hRule="exact" w:val="32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 наших соседей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Польские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народные танцы: мазурка,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краковяк, куявяк, оберек, полонез.</w:t>
            </w:r>
          </w:p>
          <w:p w:rsidR="0097740E" w:rsidRPr="00A300FC" w:rsidRDefault="00B2799A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Польские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народные песни "Висла",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"Жаворонок".</w:t>
            </w:r>
          </w:p>
          <w:p w:rsidR="0097740E" w:rsidRPr="00A300FC" w:rsidRDefault="00B2799A">
            <w:pPr>
              <w:autoSpaceDE w:val="0"/>
              <w:autoSpaceDN w:val="0"/>
              <w:spacing w:before="18" w:after="0" w:line="252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Ф.Шопен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"Полонез" си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бемоль мажор и "Мазурка" ля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минор.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 Шаинский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"Пропала собака" М. Блантер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"Катюша"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"Прадедушка"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А.Ермолов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 Шаинский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"Первоклашка-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первоклассник"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Л. В. Бетховен "Сурок"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Польская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"Висла"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 поле берёза стояла" русская народная песня "Ой, блины,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блины, блины" русская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"Светит месяц, светит ясный"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97740E">
            <w:pPr>
              <w:rPr>
                <w:lang w:val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внешним видом;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особенностями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исполнения и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звучания народных инструментов.;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Классификация на группы духовых;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ударных;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струнных.;;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https://ped-kopilka.ru/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http://bi2o2t.ru/training/sub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https://www.soloveycenter.pro/ https://onlyege.ru/ege/vpr-4/vpr-matematika-4/ https://onlinetestpad.com/ru/tests 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http://www.vbg.ru/~kvint/im.htm http://www.creatingmusic.com/ http://music.edu.ru/</w:t>
            </w:r>
          </w:p>
        </w:tc>
      </w:tr>
      <w:tr w:rsidR="0097740E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</w:tr>
      <w:tr w:rsidR="0097740E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10.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Классическая музыка</w:t>
            </w:r>
          </w:p>
        </w:tc>
      </w:tr>
      <w:tr w:rsidR="0097740E">
        <w:trPr>
          <w:trHeight w:hRule="exact" w:val="34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Композиторы -детям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С.С.Прокофьев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"Пятнашки" из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фортепианного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цикла "Детская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С.С.Прокофьев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"Марш" из оперы "Любовь к трём апельсинам"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Д. Кабалевский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"Кораблик" (из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цикла "Семь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вокальных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песен")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 Шаинский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"Пропала собака" Д.Б.Кабалевский "Наш край"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Г.Струве "Моя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Россия"песня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Г.Струве "33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родных сестрицы"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Л. В. Бетховен "Сурок"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Польская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 "Висла"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97740E">
            <w:pPr>
              <w:rPr>
                <w:lang w:val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музыки; определение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основного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характера;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музыкально-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средств;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композитором.;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Подбор эпитетов; иллюстраций к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музыке.;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жанра.;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викторина.;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https://ped-kopilka.ru/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http://bi2o2t.ru/training/sub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https://www.soloveycenter.pro/ https://onlyege.ru/ege/vpr-4/vpr-matematika-4/ https://onlinetestpad.com/ru/tests 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http://www.vbg.ru/~kvint/im.htm http://www.creatingmusic.com/ http://music.edu.ru/</w:t>
            </w:r>
          </w:p>
        </w:tc>
      </w:tr>
    </w:tbl>
    <w:p w:rsidR="0097740E" w:rsidRDefault="0097740E">
      <w:pPr>
        <w:autoSpaceDE w:val="0"/>
        <w:autoSpaceDN w:val="0"/>
        <w:spacing w:after="0" w:line="14" w:lineRule="exact"/>
      </w:pPr>
    </w:p>
    <w:p w:rsidR="0097740E" w:rsidRDefault="0097740E">
      <w:pPr>
        <w:sectPr w:rsidR="0097740E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7740E" w:rsidRDefault="0097740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74"/>
        <w:gridCol w:w="528"/>
        <w:gridCol w:w="1104"/>
        <w:gridCol w:w="1140"/>
        <w:gridCol w:w="1370"/>
        <w:gridCol w:w="1392"/>
        <w:gridCol w:w="1310"/>
        <w:gridCol w:w="804"/>
        <w:gridCol w:w="1452"/>
        <w:gridCol w:w="828"/>
        <w:gridCol w:w="3832"/>
      </w:tblGrid>
      <w:tr w:rsidR="0097740E">
        <w:trPr>
          <w:trHeight w:hRule="exact" w:val="74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7" w:lineRule="auto"/>
              <w:ind w:left="72" w:right="252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инструменты. Фортепиано.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П.И.Чайковский "Детский альбом" Д. Кабалевский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"Кораблик" (из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цикла "Семь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вокальных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песен")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 Шаинский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"Пропала собака" Д.Б.Кабалевский "Наш край"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Г.Струве "Моя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Россия"песня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Г.Струве "33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родных сестрицы"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Л. В. Бетховен "Сурок"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Польская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 "Висла"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97740E">
            <w:pPr>
              <w:rPr>
                <w:lang w:val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многообразием красок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фортепиано.</w:t>
            </w:r>
          </w:p>
          <w:p w:rsidR="0097740E" w:rsidRPr="00A300FC" w:rsidRDefault="00B2799A">
            <w:pPr>
              <w:autoSpaceDE w:val="0"/>
              <w:autoSpaceDN w:val="0"/>
              <w:spacing w:before="20" w:after="0" w:line="257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фортепианных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пьес в исполнении известных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пианистов.;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детских пьес на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фортепиано 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исполнении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учителя.;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Демонстрация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возможностей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(исполнение одной и той же пьесы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тихо и громко;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разных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регистрах;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разными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штрихами). Игра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 фортепиано 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ансамбле с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учителем2.;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Разбираем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 —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наглядная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демонстрация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внутреннего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устройства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акустического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пианино.;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https://ped-kopilka.ru/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http://bi2o2t.ru/training/sub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https://www.soloveycenter.pro/ https://onlyege.ru/ege/vpr-4/vpr-matematika-4/ https://onlinetestpad.com/ru/tests 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http://www.vbg.ru/~kvint/im.htm http://www.creatingmusic.com/ http://music.edu.ru/</w:t>
            </w:r>
          </w:p>
        </w:tc>
      </w:tr>
      <w:tr w:rsidR="0097740E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10.3.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инструменты.</w:t>
            </w:r>
          </w:p>
          <w:p w:rsidR="0097740E" w:rsidRDefault="00B2799A">
            <w:pPr>
              <w:autoSpaceDE w:val="0"/>
              <w:autoSpaceDN w:val="0"/>
              <w:spacing w:before="20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Скрипка,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виолончель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К. Сен-Санс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"Лебедь"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Ф. Шуберт "Аве Мария" (для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виолончели)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Н. Римский-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Корсаков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симфоническая поэма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"Шахеразада" (1 часть, соло для скрипки)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 Шаинский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"Пропала собака" Д.Б.Кабалевский "Наш край"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Г.Струве "Моя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Россия"песня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М. Блантер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"Катюша"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 Шаинский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"Первоклашка-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первоклассник"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Л. В. Бетховен "Сурок"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Польская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 "Висла"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97740E">
            <w:pPr>
              <w:rPr>
                <w:lang w:val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Игра-имитация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исполнительских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движений во время звучания музыки.; Разучивание;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песен; посвящённых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музыкальным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инструментам.;;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https://ped-kopilka.ru/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http://bi2o2t.ru/training/sub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https://www.soloveycenter.pro/ https://onlyege.ru/ege/vpr-4/vpr-matematika-4/ https://onlinetestpad.com/ru/tests 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http://www.vbg.ru/~kvint/im.htm http://www.creatingmusic.com/ http://music.edu.ru/</w:t>
            </w:r>
          </w:p>
        </w:tc>
      </w:tr>
      <w:tr w:rsidR="0097740E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</w:tr>
      <w:tr w:rsidR="0097740E" w:rsidRPr="00535D1E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11. </w:t>
            </w:r>
            <w:r w:rsidRPr="00A300F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Музыка театра и кино</w:t>
            </w:r>
          </w:p>
        </w:tc>
      </w:tr>
    </w:tbl>
    <w:p w:rsidR="0097740E" w:rsidRPr="00A300FC" w:rsidRDefault="0097740E">
      <w:pPr>
        <w:autoSpaceDE w:val="0"/>
        <w:autoSpaceDN w:val="0"/>
        <w:spacing w:after="0" w:line="14" w:lineRule="exact"/>
        <w:rPr>
          <w:lang w:val="ru-RU"/>
        </w:rPr>
      </w:pPr>
    </w:p>
    <w:p w:rsidR="0097740E" w:rsidRPr="00A300FC" w:rsidRDefault="0097740E">
      <w:pPr>
        <w:rPr>
          <w:lang w:val="ru-RU"/>
        </w:rPr>
        <w:sectPr w:rsidR="0097740E" w:rsidRPr="00A300FC">
          <w:pgSz w:w="16840" w:h="11900"/>
          <w:pgMar w:top="284" w:right="640" w:bottom="36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7740E" w:rsidRPr="00A300FC" w:rsidRDefault="0097740E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74"/>
        <w:gridCol w:w="528"/>
        <w:gridCol w:w="1104"/>
        <w:gridCol w:w="1140"/>
        <w:gridCol w:w="1370"/>
        <w:gridCol w:w="1392"/>
        <w:gridCol w:w="1310"/>
        <w:gridCol w:w="804"/>
        <w:gridCol w:w="1452"/>
        <w:gridCol w:w="828"/>
        <w:gridCol w:w="3832"/>
      </w:tblGrid>
      <w:tr w:rsidR="0097740E">
        <w:trPr>
          <w:trHeight w:hRule="exact" w:val="315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сказка на сцене, на экране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Е. Крылатов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песни из к/ф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"Приключения Электроника"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("Крылатые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качели", "Мы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маленькие дети, нам хочется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гулять"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 Александров "Гимн России" Г.</w:t>
            </w:r>
          </w:p>
          <w:p w:rsidR="0097740E" w:rsidRDefault="00B2799A">
            <w:pPr>
              <w:autoSpaceDE w:val="0"/>
              <w:autoSpaceDN w:val="0"/>
              <w:spacing w:before="20" w:after="0" w:line="254" w:lineRule="auto"/>
              <w:ind w:left="72" w:right="144"/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Гладков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"Походная песня Маши и Вити" из к/ф "Новогодние приключения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Маши и Вити"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("Белоснежку мы найдём...") </w:t>
            </w:r>
            <w:r w:rsidRPr="00A300F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М. Блантер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"Катюша"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В. Шаинский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"Первоклашка-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первоклассник"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Л. В. Бетховен "Сурок"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Польская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"Висла"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Е. Крылатов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песни из к/ф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"Приключения Электроника"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("Крылатые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качели", "Мы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маленькие дети, нам хочется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гулять"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97740E">
            <w:pPr>
              <w:rPr>
                <w:lang w:val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54" w:lineRule="auto"/>
              <w:ind w:left="72" w:right="144"/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Видеопросмотр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музыкальной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сказки.;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музыкально-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выразительных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средств;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передающих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повороты сюжета; характеры героев.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Игра-викторина;«Угадай по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голосу».;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https://ped-kopilka.ru/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http://bi2o2t.ru/training/sub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https://www.soloveycenter.pro/ https://onlyege.ru/ege/vpr-4/vpr-matematika-4/ https://onlinetestpad.com/ru/tests 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http://www.vbg.ru/~kvint/im.htm http://www.creatingmusic.com/ http://music.edu.ru/</w:t>
            </w:r>
          </w:p>
        </w:tc>
      </w:tr>
      <w:tr w:rsidR="0097740E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</w:tr>
      <w:tr w:rsidR="0097740E">
        <w:trPr>
          <w:trHeight w:hRule="exact" w:val="904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78" w:after="0" w:line="250" w:lineRule="auto"/>
              <w:ind w:left="72" w:right="576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КОЛИЧЕСТВО ЧАСОВ ПО </w:t>
            </w:r>
            <w:r w:rsidRPr="00A300FC">
              <w:rPr>
                <w:lang w:val="ru-RU"/>
              </w:rPr>
              <w:br/>
            </w:r>
            <w:r w:rsidRPr="00A300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0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</w:tr>
    </w:tbl>
    <w:p w:rsidR="0097740E" w:rsidRDefault="0097740E">
      <w:pPr>
        <w:autoSpaceDE w:val="0"/>
        <w:autoSpaceDN w:val="0"/>
        <w:spacing w:after="0" w:line="14" w:lineRule="exact"/>
      </w:pPr>
    </w:p>
    <w:p w:rsidR="0097740E" w:rsidRDefault="0097740E">
      <w:pPr>
        <w:sectPr w:rsidR="0097740E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7740E" w:rsidRDefault="0097740E">
      <w:pPr>
        <w:autoSpaceDE w:val="0"/>
        <w:autoSpaceDN w:val="0"/>
        <w:spacing w:after="78" w:line="220" w:lineRule="exact"/>
      </w:pPr>
    </w:p>
    <w:p w:rsidR="0097740E" w:rsidRDefault="00B2799A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422"/>
        <w:gridCol w:w="732"/>
        <w:gridCol w:w="1620"/>
        <w:gridCol w:w="1668"/>
        <w:gridCol w:w="1164"/>
        <w:gridCol w:w="1442"/>
      </w:tblGrid>
      <w:tr w:rsidR="0097740E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97740E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0E" w:rsidRDefault="0097740E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0E" w:rsidRDefault="0097740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0E" w:rsidRDefault="0097740E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0E" w:rsidRDefault="0097740E"/>
        </w:tc>
      </w:tr>
      <w:tr w:rsidR="0097740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10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Русские народные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инструменты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Звукоряд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Ритмический рисунок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Композиторы — детям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Композиторы — детям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10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10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инструменты. Фортепиано.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Песни верующих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7740E" w:rsidRDefault="0097740E">
      <w:pPr>
        <w:autoSpaceDE w:val="0"/>
        <w:autoSpaceDN w:val="0"/>
        <w:spacing w:after="0" w:line="14" w:lineRule="exact"/>
      </w:pPr>
    </w:p>
    <w:p w:rsidR="0097740E" w:rsidRDefault="0097740E">
      <w:pPr>
        <w:sectPr w:rsidR="0097740E">
          <w:pgSz w:w="11900" w:h="16840"/>
          <w:pgMar w:top="298" w:right="650" w:bottom="5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7740E" w:rsidRDefault="0097740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422"/>
        <w:gridCol w:w="732"/>
        <w:gridCol w:w="1620"/>
        <w:gridCol w:w="1668"/>
        <w:gridCol w:w="1164"/>
        <w:gridCol w:w="1442"/>
      </w:tblGrid>
      <w:tr w:rsidR="0097740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 на войне, музыка о войне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 на войне, музыка о войне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 на войне, музыка о войне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Высота звуков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наших соседей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Композиторы - детям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Композиторы - детям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инструменты. Фортепиано.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7740E">
        <w:trPr>
          <w:trHeight w:hRule="exact" w:val="808"/>
        </w:trPr>
        <w:tc>
          <w:tcPr>
            <w:tcW w:w="3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Pr="00A300FC" w:rsidRDefault="00B2799A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A300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B279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740E" w:rsidRDefault="0097740E"/>
        </w:tc>
      </w:tr>
    </w:tbl>
    <w:p w:rsidR="0097740E" w:rsidRDefault="0097740E">
      <w:pPr>
        <w:autoSpaceDE w:val="0"/>
        <w:autoSpaceDN w:val="0"/>
        <w:spacing w:after="0" w:line="14" w:lineRule="exact"/>
      </w:pPr>
    </w:p>
    <w:p w:rsidR="0097740E" w:rsidRDefault="0097740E">
      <w:pPr>
        <w:sectPr w:rsidR="0097740E">
          <w:pgSz w:w="11900" w:h="16840"/>
          <w:pgMar w:top="284" w:right="650" w:bottom="6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7740E" w:rsidRDefault="0097740E">
      <w:pPr>
        <w:autoSpaceDE w:val="0"/>
        <w:autoSpaceDN w:val="0"/>
        <w:spacing w:after="78" w:line="220" w:lineRule="exact"/>
      </w:pPr>
    </w:p>
    <w:p w:rsidR="0097740E" w:rsidRDefault="00B2799A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97740E" w:rsidRDefault="00B2799A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97740E" w:rsidRPr="00A300FC" w:rsidRDefault="00B2799A">
      <w:pPr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Музыка. 1 класс /Критская Е.Д., Сергеева Г.П., Шмагина Т.С., Акционерное общество «Издательство«Просвещение»;</w:t>
      </w:r>
    </w:p>
    <w:p w:rsidR="0097740E" w:rsidRPr="00A300FC" w:rsidRDefault="00B2799A">
      <w:pPr>
        <w:autoSpaceDE w:val="0"/>
        <w:autoSpaceDN w:val="0"/>
        <w:spacing w:before="262" w:after="0" w:line="230" w:lineRule="auto"/>
        <w:rPr>
          <w:lang w:val="ru-RU"/>
        </w:rPr>
      </w:pP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97740E" w:rsidRPr="00A300FC" w:rsidRDefault="00B2799A">
      <w:pPr>
        <w:autoSpaceDE w:val="0"/>
        <w:autoSpaceDN w:val="0"/>
        <w:spacing w:before="166" w:after="0" w:line="271" w:lineRule="auto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Е. Д. КРИТСКАЯ, Г. П. СЕРГЕЕВА, Т. С. ШМАГИНА "МУЗЫКА 1—4 КЛАССЫ. МЕТОДИЧЕСКОЕ ПОСОБИЕ"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Аудио и видеоматериалы;</w:t>
      </w:r>
    </w:p>
    <w:p w:rsidR="0097740E" w:rsidRPr="00A300FC" w:rsidRDefault="00B2799A">
      <w:pPr>
        <w:autoSpaceDE w:val="0"/>
        <w:autoSpaceDN w:val="0"/>
        <w:spacing w:before="408" w:after="0" w:line="288" w:lineRule="auto"/>
        <w:ind w:right="1152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Коллекции электронных образовательных ресурсов: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1.«Единое окно доступа к образовательным ресурсам»-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windows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2.«Единая коллекция цифровых образовательных ресурсов»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collektion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 3.«Федеральный центр информационных образовательных ресурсов»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fcior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eor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4.Каталог образовательных ресурсов сети Интернет для школы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katalog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iot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/ 5. Российская электронная школа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6.</w:t>
      </w:r>
      <w:r>
        <w:rPr>
          <w:rFonts w:ascii="Times New Roman" w:eastAsia="Times New Roman" w:hAnsi="Times New Roman"/>
          <w:color w:val="000000"/>
          <w:sz w:val="24"/>
        </w:rPr>
        <w:t>M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r>
        <w:rPr>
          <w:rFonts w:ascii="Times New Roman" w:eastAsia="Times New Roman" w:hAnsi="Times New Roman"/>
          <w:color w:val="000000"/>
          <w:sz w:val="24"/>
        </w:rPr>
        <w:t>todkabinet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: информационно-методический кабинет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metodkabinet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/ 7.Каталог образовательных ресурсов сети «Интернет»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iot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8.Российский образовательный портал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9.Портал «Российское образование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10. Портал "Мультиурок"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multiurok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97740E" w:rsidRPr="00A300FC" w:rsidRDefault="00B2799A">
      <w:pPr>
        <w:autoSpaceDE w:val="0"/>
        <w:autoSpaceDN w:val="0"/>
        <w:spacing w:before="262" w:after="0" w:line="230" w:lineRule="auto"/>
        <w:rPr>
          <w:lang w:val="ru-RU"/>
        </w:rPr>
      </w:pP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97740E" w:rsidRPr="00A300FC" w:rsidRDefault="00B2799A">
      <w:pPr>
        <w:autoSpaceDE w:val="0"/>
        <w:autoSpaceDN w:val="0"/>
        <w:spacing w:before="166" w:after="0" w:line="286" w:lineRule="auto"/>
        <w:ind w:right="144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ped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kopilka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A300FC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bi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>
        <w:rPr>
          <w:rFonts w:ascii="Times New Roman" w:eastAsia="Times New Roman" w:hAnsi="Times New Roman"/>
          <w:color w:val="000000"/>
          <w:sz w:val="24"/>
        </w:rPr>
        <w:t>o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>
        <w:rPr>
          <w:rFonts w:ascii="Times New Roman" w:eastAsia="Times New Roman" w:hAnsi="Times New Roman"/>
          <w:color w:val="000000"/>
          <w:sz w:val="24"/>
        </w:rPr>
        <w:t>t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training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300FC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soloveycenter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pro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A300FC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onlyege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ege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vpr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-4/</w:t>
      </w:r>
      <w:r>
        <w:rPr>
          <w:rFonts w:ascii="Times New Roman" w:eastAsia="Times New Roman" w:hAnsi="Times New Roman"/>
          <w:color w:val="000000"/>
          <w:sz w:val="24"/>
        </w:rPr>
        <w:t>vpr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matematika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-4/ </w:t>
      </w:r>
      <w:r w:rsidRPr="00A300FC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onlinetestpad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tests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300FC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klass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39.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klassnye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resursy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A300FC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uchportal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load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/47- 2-2 </w:t>
      </w:r>
      <w:r w:rsidRPr="00A300FC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A300FC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um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razum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load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uchebnye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prezentacii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nachalnaja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shkola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/18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internet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chgk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info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vbg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/~</w:t>
      </w:r>
      <w:r>
        <w:rPr>
          <w:rFonts w:ascii="Times New Roman" w:eastAsia="Times New Roman" w:hAnsi="Times New Roman"/>
          <w:color w:val="000000"/>
          <w:sz w:val="24"/>
        </w:rPr>
        <w:t>kvint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im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7740E" w:rsidRPr="00A300FC" w:rsidRDefault="00B2799A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creatingmusic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97740E" w:rsidRPr="00A300FC" w:rsidRDefault="0097740E">
      <w:pPr>
        <w:rPr>
          <w:lang w:val="ru-RU"/>
        </w:rPr>
        <w:sectPr w:rsidR="0097740E" w:rsidRPr="00A300F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7740E" w:rsidRPr="00A300FC" w:rsidRDefault="0097740E">
      <w:pPr>
        <w:autoSpaceDE w:val="0"/>
        <w:autoSpaceDN w:val="0"/>
        <w:spacing w:after="78" w:line="220" w:lineRule="exact"/>
        <w:rPr>
          <w:lang w:val="ru-RU"/>
        </w:rPr>
      </w:pPr>
    </w:p>
    <w:p w:rsidR="0097740E" w:rsidRPr="00A300FC" w:rsidRDefault="00B2799A">
      <w:pPr>
        <w:autoSpaceDE w:val="0"/>
        <w:autoSpaceDN w:val="0"/>
        <w:spacing w:after="0" w:line="230" w:lineRule="auto"/>
        <w:rPr>
          <w:lang w:val="ru-RU"/>
        </w:rPr>
      </w:pP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97740E" w:rsidRPr="00A300FC" w:rsidRDefault="00B2799A">
      <w:pPr>
        <w:autoSpaceDE w:val="0"/>
        <w:autoSpaceDN w:val="0"/>
        <w:spacing w:before="346" w:after="0" w:line="230" w:lineRule="auto"/>
        <w:rPr>
          <w:lang w:val="ru-RU"/>
        </w:rPr>
      </w:pP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97740E" w:rsidRPr="00A300FC" w:rsidRDefault="00B2799A">
      <w:pPr>
        <w:autoSpaceDE w:val="0"/>
        <w:autoSpaceDN w:val="0"/>
        <w:spacing w:before="166" w:after="0" w:line="271" w:lineRule="auto"/>
        <w:ind w:right="7056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Компьютер или ноутбук Колонки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Школьная доска Проектор </w:t>
      </w:r>
      <w:bookmarkStart w:id="0" w:name="_GoBack"/>
      <w:bookmarkEnd w:id="0"/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Аудио-проигрыватель</w:t>
      </w:r>
    </w:p>
    <w:p w:rsidR="0097740E" w:rsidRPr="00A300FC" w:rsidRDefault="00B2799A">
      <w:pPr>
        <w:autoSpaceDE w:val="0"/>
        <w:autoSpaceDN w:val="0"/>
        <w:spacing w:before="262" w:after="0" w:line="230" w:lineRule="auto"/>
        <w:rPr>
          <w:lang w:val="ru-RU"/>
        </w:rPr>
      </w:pPr>
      <w:r w:rsidRPr="00A300FC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 ПРАКТИЧЕСКИХ РАБОТ</w:t>
      </w:r>
    </w:p>
    <w:p w:rsidR="0097740E" w:rsidRPr="00A300FC" w:rsidRDefault="00B2799A">
      <w:pPr>
        <w:autoSpaceDE w:val="0"/>
        <w:autoSpaceDN w:val="0"/>
        <w:spacing w:before="166" w:after="0" w:line="271" w:lineRule="auto"/>
        <w:ind w:right="7056"/>
        <w:rPr>
          <w:lang w:val="ru-RU"/>
        </w:rPr>
      </w:pP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Компьютер или ноутбук Колонки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 xml:space="preserve">Школьная доска Проектор </w:t>
      </w:r>
      <w:r w:rsidRPr="00A300FC">
        <w:rPr>
          <w:lang w:val="ru-RU"/>
        </w:rPr>
        <w:br/>
      </w:r>
      <w:r w:rsidRPr="00A300FC">
        <w:rPr>
          <w:rFonts w:ascii="Times New Roman" w:eastAsia="Times New Roman" w:hAnsi="Times New Roman"/>
          <w:color w:val="000000"/>
          <w:sz w:val="24"/>
          <w:lang w:val="ru-RU"/>
        </w:rPr>
        <w:t>Аудио-проигрыватель</w:t>
      </w:r>
    </w:p>
    <w:p w:rsidR="0097740E" w:rsidRPr="00A300FC" w:rsidRDefault="0097740E">
      <w:pPr>
        <w:rPr>
          <w:lang w:val="ru-RU"/>
        </w:rPr>
        <w:sectPr w:rsidR="0097740E" w:rsidRPr="00A300F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2799A" w:rsidRPr="00A300FC" w:rsidRDefault="00B2799A">
      <w:pPr>
        <w:rPr>
          <w:lang w:val="ru-RU"/>
        </w:rPr>
      </w:pPr>
    </w:p>
    <w:sectPr w:rsidR="00B2799A" w:rsidRPr="00A300FC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5D1E"/>
    <w:rsid w:val="0097740E"/>
    <w:rsid w:val="00A300FC"/>
    <w:rsid w:val="00AA1D8D"/>
    <w:rsid w:val="00B2799A"/>
    <w:rsid w:val="00B47730"/>
    <w:rsid w:val="00CB0664"/>
    <w:rsid w:val="00DB4E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70A25C-5240-41D8-BC98-E162229B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8813</Words>
  <Characters>50236</Characters>
  <Application>Microsoft Office Word</Application>
  <DocSecurity>0</DocSecurity>
  <Lines>418</Lines>
  <Paragraphs>117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58932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Irina</cp:lastModifiedBy>
  <cp:revision>5</cp:revision>
  <dcterms:created xsi:type="dcterms:W3CDTF">2013-12-23T23:15:00Z</dcterms:created>
  <dcterms:modified xsi:type="dcterms:W3CDTF">2022-10-03T17:42:00Z</dcterms:modified>
  <cp:category/>
</cp:coreProperties>
</file>