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121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Администрация муниципального образования Мостовский район</w:t>
      </w:r>
    </w:p>
    <w:p>
      <w:pPr>
        <w:autoSpaceDN w:val="0"/>
        <w:autoSpaceDE w:val="0"/>
        <w:widowControl/>
        <w:spacing w:line="230" w:lineRule="auto" w:before="670" w:after="0"/>
        <w:ind w:left="153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МБОУ СОШ №10 имени В.Г.Кирьяновой станицы Губской</w:t>
      </w:r>
    </w:p>
    <w:p>
      <w:pPr>
        <w:autoSpaceDN w:val="0"/>
        <w:autoSpaceDE w:val="0"/>
        <w:widowControl/>
        <w:spacing w:line="230" w:lineRule="auto" w:before="1436" w:after="0"/>
        <w:ind w:left="0" w:right="200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УТВЕРЖЕНО</w:t>
      </w:r>
    </w:p>
    <w:p>
      <w:pPr>
        <w:autoSpaceDN w:val="0"/>
        <w:autoSpaceDE w:val="0"/>
        <w:widowControl/>
        <w:spacing w:line="230" w:lineRule="auto" w:before="0" w:after="0"/>
        <w:ind w:left="0" w:right="73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 МБОУ СОШ № 10</w:t>
      </w:r>
    </w:p>
    <w:p>
      <w:pPr>
        <w:autoSpaceDN w:val="0"/>
        <w:autoSpaceDE w:val="0"/>
        <w:widowControl/>
        <w:spacing w:line="230" w:lineRule="auto" w:before="182" w:after="0"/>
        <w:ind w:left="0" w:right="53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______________Е.Н. Демченко</w:t>
      </w:r>
    </w:p>
    <w:p>
      <w:pPr>
        <w:autoSpaceDN w:val="0"/>
        <w:autoSpaceDE w:val="0"/>
        <w:widowControl/>
        <w:spacing w:line="230" w:lineRule="auto" w:before="182" w:after="0"/>
        <w:ind w:left="0" w:right="228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№1</w:t>
      </w:r>
    </w:p>
    <w:p>
      <w:pPr>
        <w:autoSpaceDN w:val="0"/>
        <w:autoSpaceDE w:val="0"/>
        <w:widowControl/>
        <w:spacing w:line="230" w:lineRule="auto" w:before="182" w:after="0"/>
        <w:ind w:left="0" w:right="123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"31" августа  2022 г.</w:t>
      </w:r>
    </w:p>
    <w:p>
      <w:pPr>
        <w:autoSpaceDN w:val="0"/>
        <w:autoSpaceDE w:val="0"/>
        <w:widowControl/>
        <w:spacing w:line="230" w:lineRule="auto" w:before="1038" w:after="0"/>
        <w:ind w:left="0" w:right="3640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12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5015665)</w:t>
      </w:r>
    </w:p>
    <w:p>
      <w:pPr>
        <w:autoSpaceDN w:val="0"/>
        <w:autoSpaceDE w:val="0"/>
        <w:widowControl/>
        <w:spacing w:line="230" w:lineRule="auto" w:before="166" w:after="0"/>
        <w:ind w:left="0" w:right="401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426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«Технология»</w:t>
      </w:r>
    </w:p>
    <w:p>
      <w:pPr>
        <w:autoSpaceDN w:val="0"/>
        <w:autoSpaceDE w:val="0"/>
        <w:widowControl/>
        <w:spacing w:line="230" w:lineRule="auto" w:before="670" w:after="0"/>
        <w:ind w:left="229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1 класса начального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3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Волобуева Ирина Николаевна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начальных классов</w:t>
      </w:r>
    </w:p>
    <w:p>
      <w:pPr>
        <w:autoSpaceDN w:val="0"/>
        <w:autoSpaceDE w:val="0"/>
        <w:widowControl/>
        <w:spacing w:line="230" w:lineRule="auto" w:before="2830" w:after="0"/>
        <w:ind w:left="0" w:right="390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станица Губская 2022</w:t>
      </w:r>
    </w:p>
    <w:p>
      <w:pPr>
        <w:sectPr>
          <w:pgSz w:w="11900" w:h="16840"/>
          <w:pgMar w:top="298" w:right="880" w:bottom="296" w:left="1440" w:header="720" w:footer="720" w:gutter="0"/>
          <w:cols w:space="720" w:num="1" w:equalWidth="0">
            <w:col w:w="9580" w:space="0"/>
          </w:cols>
          <w:docGrid w:linePitch="360"/>
        </w:sectPr>
      </w:pPr>
    </w:p>
    <w:p>
      <w:pPr>
        <w:sectPr>
          <w:pgSz w:w="11900" w:h="16840"/>
          <w:pgMar w:top="1440" w:right="1440" w:bottom="1440" w:left="1440" w:header="720" w:footer="720" w:gutter="0"/>
          <w:cols w:space="720" w:num="1" w:equalWidth="0"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71" w:lineRule="auto" w:before="346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по учебному предмету «Технология» включает: пояснительную записку, содержание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обучения, планируемые результаты освоения программы учебного предмета, тематическое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планирование.</w:t>
      </w:r>
    </w:p>
    <w:p>
      <w:pPr>
        <w:autoSpaceDN w:val="0"/>
        <w:autoSpaceDE w:val="0"/>
        <w:widowControl/>
        <w:spacing w:line="27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Пояснительная записка отражает общие цели и задачи изучения предмета, характеристику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психологических предпосылок к его изучению младшими школьниками; место в структуре учебного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плана, а также подходы к отбору содержания, планируемым результатам и тематическому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планированию.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обучения раскрывается через модули. Приведён перечень универсальных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действий — познавательных, коммуникативных и регулятивных, формирование которых может быть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достигнуто средствами учебного предмета «Технология» с учётом возрастных особенностей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начальных классов. В первом классе предлагается пропедевтический уровень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формирования УУД, поскольку становление универсальности действий на этом этапе обучения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только начинается. В познавательных универсальных учебных действиях выделен специальный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раздел «Работа с информацией». С учётом того, что выполнение правил совместной деятельности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строится на интеграции регулятивных УУД (определённые волевые усилия, саморегуляция,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самоконтроль, проявление терпения и доброжелательности при налаживании отношений)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коммуникативных УУД (способность вербальными средствами устанавливать взаимоотношения),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перечень дан в специальном разделе — «Совместная деятельность».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Планируемые результаты включают личностные, метапредметные результаты за период обучения, 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также предметные достижения младшего школьника за каждый год обучения в начальной школе.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ОБЩАЯ ХАРАКТЕРИСТИКА УЧЕБНОГО ПРЕДМЕТА «ТЕХНОЛОГИЯ»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Предлагаемая программа отражает вариант конкретизации требований Федерального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государственного образовательного стандарта начального общего образования по предметной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области (предмету) «Технология» и обеспечивает обозначенную в нём содержательную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составляющую по данному учебному предмету.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соответствии с требованиями времени и инновационными установками отечественного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образования, обозначенными во ФГОС НОО, данная программа обеспечивает реализацию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обновлённой концептуальной идеи учебного предмета «Технология». Её особенность состоит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формировании у обучающихся социально ценных качеств, креативности и общей культуры личности.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Новые социально-экономические условия требуют включения каждого учебного предмета в данный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процесс, а уроки технологии обладают большими специфическими резервами для решения данной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задачи, особенно на уровне начального образования. В частности, курс технологии обладает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возможностями в укреплении фундамента для развития умственной деятельности обучающихся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начальных классов.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курсе технологии осуществляется реализация широкого спектра межпредметных связей.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Математика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моделирование, выполнение расчётов, вычислений, построение форм с учетом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 геометрии, работа с геометрическими фигурами, телами, именованными числами.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Изобразительное искусство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использование средств художественной выразительности, законов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правил декоративно-прикладного искусства и дизайна.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Окружающий мир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природные формы и конструкции как универсальный источник инженерно-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художественных идей для мастера; природа как источник сырья, этнокультурные традиции. </w:t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Родной язык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использование важнейших видов речевой деятельности и основных типов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текстов в процессе анализа заданий и обсуждения результатов практической деятельности.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Литературное чтени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 — работа с текстами для создания образа, реализуемого в изделии.</w:t>
      </w:r>
    </w:p>
    <w:p>
      <w:pPr>
        <w:sectPr>
          <w:pgSz w:w="11900" w:h="16840"/>
          <w:pgMar w:top="298" w:right="650" w:bottom="398" w:left="666" w:header="720" w:footer="720" w:gutter="0"/>
          <w:cols w:space="720" w:num="1" w:equalWidth="0"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Важнейшая особенность уроков технологии в начальной школе — предметно-практическая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деятельность как необходимая составляющая целостного процесса интеллектуального, а также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духовного и нравственного развития обучающихся младшего школьного возраста.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Продуктивная предметная деятельность на уроках технологии является основой формирования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познавательных способностей школьников, стремления активно знакомиться с историей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материальной культуры и семейных традиций своего и других народов и уважительного отношения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ним.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Занятия продуктивной деятельностью закладывают основу для формирования у обучающихся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социально-значимых практических умений и опыта преобразовательной творческой деятельности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предпосылки для успешной социализации личности младшего школьника.</w:t>
      </w:r>
    </w:p>
    <w:p>
      <w:pPr>
        <w:autoSpaceDN w:val="0"/>
        <w:autoSpaceDE w:val="0"/>
        <w:widowControl/>
        <w:spacing w:line="271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уроках технологии ученики овладевают основами проектной деятельности, которая направлена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развитие творческих черт личности, коммуникабельности, чувства ответственности, умения искать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использовать информацию.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ПРЕДМЕТА «ТЕХНОЛОГИЯ»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Основной целью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предмета является успешная социализация обучающихся, формирование у них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функциональной грамотности на базе освоения культурологических и конструкторско-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технологических знаний (о рукотворном мире и общих правилах его создания в рамках исторически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меняющихся технологий) и соответствующих им практических умений, представленных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содержании учебного предмета.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реализации основной цели и концептуальной идеи данного предмета необходимо решение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системы приоритетных задач: образовательных, развивающих и воспитательных.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Образовательные задачи курса: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общих представлений о культуре и организации трудовой деятельности как важной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части общей культуры человека;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становление элементарных базовых знаний и представлений о предметном (рукотворном) мире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результате деятельности человека, его взаимодействии с миром природы, правилах и технологиях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создания, исторически развивающихся и современных производствах и профессиях;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основ чертёжно-графической грамотности, умения работать с простейшей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технологической документацией (рисунок, чертёж, эскиз, схема);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элементарных знаний и представлений о различных материалах, технологиях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обработки и соответствующих умений.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Развивающие задачи: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сенсомоторных процессов, психомоторной координации, глазомера через формирование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практических умений;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расширение культурного кругозора, развитие способности творческого использования полученных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знаний и умений в практической 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познавательных психических процессов и приёмов умственной деятельности посредством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включения мыслительных операций в ходе выполнения практических заданий;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развитие гибкости и вариативности мышления, способностей к изобретательской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83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Воспитательные задачи: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воспитание уважительного отношения к людям труда, к культурным традициям, понимания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ценности предшествующих культур, отражённых в материальном мире;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социально ценных личностных качеств: организованности, аккуратности, добросовестного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ответственного отношения к работе, взаимопомощи, волевой саморегуляции, активности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инициативности;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воспитание интереса и творческого отношения к продуктивной созидательной деятельности,</w:t>
      </w:r>
    </w:p>
    <w:p>
      <w:pPr>
        <w:sectPr>
          <w:pgSz w:w="11900" w:h="16840"/>
          <w:pgMar w:top="298" w:right="704" w:bottom="368" w:left="666" w:header="720" w:footer="720" w:gutter="0"/>
          <w:cols w:space="720" w:num="1" w:equalWidth="0"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1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мотивации успеха и достижений, стремления к творческой самореализации;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становление экологического сознания, внимательного и вдумчивого отношения к окружающей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природе, осознание взаимосвязи рукотворного мира с миром природы;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воспитание положительного отношения к коллективному труду, применение правил культуры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общения, проявление уважения к взглядам и мнению других людей.</w:t>
      </w:r>
    </w:p>
    <w:p>
      <w:pPr>
        <w:autoSpaceDN w:val="0"/>
        <w:autoSpaceDE w:val="0"/>
        <w:widowControl/>
        <w:spacing w:line="271" w:lineRule="auto" w:before="190" w:after="0"/>
        <w:ind w:left="0" w:right="0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МЕСТО УЧЕБНОГО ПРЕДМЕТА «ТЕХНОЛОГИЯ» В УЧЕБНОМ ПЛАНЕ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Согласно требованиям ФГОС общее число часов на изучение курса «Технология» в 1 классе — 33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часа (по 1 часу в неделю)</w:t>
      </w:r>
    </w:p>
    <w:p>
      <w:pPr>
        <w:sectPr>
          <w:pgSz w:w="11900" w:h="16840"/>
          <w:pgMar w:top="286" w:right="1086" w:bottom="1440" w:left="666" w:header="720" w:footer="720" w:gutter="0"/>
          <w:cols w:space="720" w:num="1" w:equalWidth="0"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autoSpaceDE w:val="0"/>
        <w:widowControl/>
        <w:spacing w:line="262" w:lineRule="auto" w:before="346" w:after="0"/>
        <w:ind w:left="180" w:right="360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1. Технологии, профессии и производства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Природа как источник сырьевых ресурсов и творчества мастеров.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Красота и разнообразие природных форм, их передача в изделиях из различных материалов.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Наблюдения природы и фантазия мастера — условия создания изделия. Бережное 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природе. Общее понятие об изучаемых материалах, их происхождении, разнообразии. Подготовка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работе. Рабочее место, его организация в зависимости от вида работы. Рациональное размещение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рабочем месте материалов и инструментов; поддержание порядка во время работы; уборка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окончании работы. Рациональное и безопасное использование и хранение инструментов.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144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Профессии родных и знакомых. Профессии, связанные с изу- чаемыми материалами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производствами. Профессии сферы обслуживания.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Традиции и праздники народов России, ремёсла, обычаи.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2. Технологии ручной обработки материалов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Бережное, экономное и рациональное использование обрабатываемых материалов. Использование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конструктивных особенностей материалов при изготовлении изделий.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Основные технологические операции ручной обработки материалов: разметка деталей, выделение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деталей, формообразование деталей, сборка изделия, отделка изделия или его деталей. Общее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представление.</w:t>
      </w:r>
    </w:p>
    <w:p>
      <w:pPr>
        <w:autoSpaceDN w:val="0"/>
        <w:autoSpaceDE w:val="0"/>
        <w:widowControl/>
        <w:spacing w:line="28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Способы разметки деталей: на глаз и от руки, по шаблону, по линейке (как направляющему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инструменту без откладывания размеров) с опорой на рисунки, графическую инструкцию,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простейшую схему. Чтение условных графических изображений (называние операций, способов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приёмов работы, последовательности изготовления изделий). Правила экономной и аккуратной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разметки. Рациональная разметка и вырезание нескольких одинаковых деталей из бумаги. Способы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соединения деталей в изделии: с помощью пластилина, клея, скручивание, сшивание и др. Приёмы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правила аккуратной работы с клеем. Отделка изделия или его деталей (окрашивание, вышивка,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аппликация и др.).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Подбор соответствующих инструментов и способов обработки материалов в зависимости от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свойств и видов изделий. Инструменты и приспособления (ножницы, линейка, игла, гладилка, стека,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шаблон и др.), их правильное, рациональное и безопасное использование.</w:t>
      </w:r>
    </w:p>
    <w:p>
      <w:pPr>
        <w:autoSpaceDN w:val="0"/>
        <w:autoSpaceDE w:val="0"/>
        <w:widowControl/>
        <w:spacing w:line="274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Пластические массы, их виды (пластилин, пластика и др.). Приёмы изготовления изделий доступной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 сложности формы из них: разметка на глаз, отделение части (стекой, отрыванием), придание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формы.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Наиболее распространённые виды бумаги. Их общие свойства. Простейшие способы обработки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бумаги различных видов: сгибание и складывание, сминание, обрывание, склеивание и др. Резание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бумаги ножницами. Правила безопасной работы, передачи и хранения ножниц. Картон.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Виды природных материалов (плоские — листья и объёмные — орехи, шишки, семена, ветки).</w:t>
      </w:r>
    </w:p>
    <w:p>
      <w:pPr>
        <w:autoSpaceDN w:val="0"/>
        <w:autoSpaceDE w:val="0"/>
        <w:widowControl/>
        <w:spacing w:line="271" w:lineRule="auto" w:before="70" w:after="0"/>
        <w:ind w:left="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Приёмы работы с природными материалами: подбор материалов в соответствии с замыслом,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составление композиции, соединение деталей (приклеивание, склеивание с помощью прокладки,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соединение с помощью пластилина).</w:t>
      </w:r>
    </w:p>
    <w:p>
      <w:pPr>
        <w:autoSpaceDN w:val="0"/>
        <w:autoSpaceDE w:val="0"/>
        <w:widowControl/>
        <w:spacing w:line="271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Общее представление о тканях (текстиле), их строении и свойствах. Швейные инструменты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приспособления (иглы, булавки и др.). Отмеривание и заправка нитки в иголку, строчка прямого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стежка.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Использование дополнительных отделочных материалов.</w:t>
      </w:r>
    </w:p>
    <w:p>
      <w:pPr>
        <w:autoSpaceDN w:val="0"/>
        <w:autoSpaceDE w:val="0"/>
        <w:widowControl/>
        <w:spacing w:line="262" w:lineRule="auto" w:before="190" w:after="0"/>
        <w:ind w:left="180" w:right="28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3. Конструирование и моделирование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Простые и объёмные конструкции из разных материалов (пластические массы, бумага, текстиль и</w:t>
      </w:r>
    </w:p>
    <w:p>
      <w:pPr>
        <w:sectPr>
          <w:pgSz w:w="11900" w:h="16840"/>
          <w:pgMar w:top="298" w:right="650" w:bottom="338" w:left="666" w:header="720" w:footer="720" w:gutter="0"/>
          <w:cols w:space="720" w:num="1" w:equalWidth="0"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83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др.) и способы их создания. Общее представление о конструкции изделия; детали и части изделия,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взаимное расположение в общей конструкции. Способы соединения деталей в изделиях из разных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материалов. Образец, анализ конструкции образцов изделий, изготовление изделий по образцу,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рисунку. Конструирование по модели (на плоскости). Взаимосвязь выполняемого действия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результата. Элементарное прогнозирование порядка действий в зависимости от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желаемого/необходимого результата; выбор способа работы в зависимости от требуемого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результата/замысла.</w:t>
      </w:r>
    </w:p>
    <w:p>
      <w:pPr>
        <w:autoSpaceDN w:val="0"/>
        <w:autoSpaceDE w:val="0"/>
        <w:widowControl/>
        <w:spacing w:line="271" w:lineRule="auto" w:before="190" w:after="0"/>
        <w:ind w:left="180" w:right="230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4. Информационно-коммуникативные технологии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Демонстрация учителем готовых материалов на информационных носителях.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Информация. Виды информации.</w:t>
      </w:r>
    </w:p>
    <w:p>
      <w:pPr>
        <w:autoSpaceDN w:val="0"/>
        <w:tabs>
          <w:tab w:pos="180" w:val="left"/>
        </w:tabs>
        <w:autoSpaceDE w:val="0"/>
        <w:widowControl/>
        <w:spacing w:line="283" w:lineRule="auto" w:before="192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Универсальные учебные действия (пропедевтический уровень) </w:t>
      </w:r>
      <w:r>
        <w:br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Познавательные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терминах, используемых в технологии (в пределах изученного);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воспринимать и использовать предложенную инструкцию (устную, графическую);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 устройство простых изделий по образцу, рисунку, выделять основные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второстепенные составляющие конструкции;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сравнивать отдельные изделия (конструкции), находить сходство и различия в их устройстве.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Работа с информацией: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воспринимать информацию (представленную в объяснении учителя или в учебнике), использовать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её в работе;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и анализировать простейшую знаково-символическую информацию (схема, рисунок)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строить работу в соответствии с ней.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Коммуникативные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участвовать в коллективном обсуждении: высказывать собственное мнение, отвечать на вопросы,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правила этики общения: уважительное отношение к одноклассникам, внимание к мнению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другого;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строить несложные высказывания, сообщения в устной форме (по содержанию изученных тем).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егулятивные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принимать и удерживать в процессе деятельности предложенную учебную задачу;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действовать по плану, предложенному учителем, работать с опорой на графическую инструкцию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учебника, принимать участие в коллективном построении простого плана действий;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и принимать критерии оценки качества работы, руководствоваться ими в процессе анализа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оценки выполненных работ;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организовывать свою деятельность: производить подготовку к уроку рабочего места, поддерживать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нём порядок в течение урока, производить необходимую уборку по окончании работы;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выполнять несложные действия контроля и оценки по предложенным критериям.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Совместная деятельность: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проявлять положительное отношение к включению в совместную работу, к простым видам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сотрудничества;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принимать участие в парных, групповых, коллективных видах работы, в процессе изготовления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изделий осуществлять элементарное сотрудничество.</w:t>
      </w:r>
    </w:p>
    <w:p>
      <w:pPr>
        <w:sectPr>
          <w:pgSz w:w="11900" w:h="16840"/>
          <w:pgMar w:top="286" w:right="640" w:bottom="1158" w:left="666" w:header="720" w:footer="720" w:gutter="0"/>
          <w:cols w:space="720" w:num="1" w:equalWidth="0"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РЕЗУЛЬТАТЫ ОСВОЕНИЯ УЧЕБНОГО ПРЕДМЕТА «ТЕХНОЛОГИЯ»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НА УРОВНЕ НАЧАЛЬНОГО ОБЩЕГО ОБРАЗОВАНИЯ </w:t>
      </w:r>
    </w:p>
    <w:p>
      <w:pPr>
        <w:autoSpaceDN w:val="0"/>
        <w:tabs>
          <w:tab w:pos="180" w:val="left"/>
        </w:tabs>
        <w:autoSpaceDE w:val="0"/>
        <w:widowControl/>
        <w:spacing w:line="290" w:lineRule="auto" w:before="34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ЛИЧНОСТНЫЕ РЕЗУЛЬТАТЫ ОБУЧАЮЩЕГОСЯ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результате изучения предмета «Технология» у обучающегося будут сформированы следующие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новообразования: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первоначальные представления о созидательном и нравственном значении труда в жизни человека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общества; уважительное отношение к труду и творчеству мастеров;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роли человека и используемых им технологий в сохранении гармонического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сосуществования рукотворного мира с миром природы; ответственное отношение к сохранению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окружающей среды;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культурно-исторической ценности традиций, отражённых в предметном мире; чувство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сопричастности к культуре своего народа, уважительное отношение к культурным традициям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народов;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способности к эстетической оценке окружающей предметной среды; эстетические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чувства — эмоционально-положительное восприятие и понимание красоты форм и образов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природных объектов, образцов мировой и отечественной художественной культуры;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положительного отношения и интереса к различным видам творческой преобразующей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деятельности, стремление к творческой самореализации; мотивация к творческому труду, работе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результат; способность к различным видам практической преобразующей 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устойчивых волевых качества и способность к саморегуляции: организованность,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аккуратность, трудолюбие, ответственность, умение справляться с доступными проблемами;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вступать в сотрудничество с другими людьми с учётом этики общения; проявление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толерантности и доброжелательности.</w:t>
      </w:r>
    </w:p>
    <w:p>
      <w:pPr>
        <w:autoSpaceDN w:val="0"/>
        <w:autoSpaceDE w:val="0"/>
        <w:widowControl/>
        <w:spacing w:line="262" w:lineRule="auto" w:before="190" w:after="0"/>
        <w:ind w:left="18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МЕТАПРЕДМЕТНЫЕ РЕЗУЛЬТАТЫ ОБУЧАЮЩЕГОСЯ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Познавательные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терминах и понятиях, используемых в технологии (в пределах изученного),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изученную терминологию в своих устных и письменных высказываниях;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анализ объектов и изделий с выделением существенных и несущественных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признаков;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сравнивать группы объектов/изделий, выделять в них общее и различия;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делать обобщения (технико-технологического и декоративно-художественного характера)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изучаемой тематике;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схемы, модели и простейшие чертежи в собственной практической творческой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комбинировать и использовать освоенные технологии при изготовлении изделий в соответствии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технической, технологической или декоративно-художественной задачей;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необходимость поиска новых технологий на основе изучения объектов и законов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природы, доступного исторического и современного опыта технологической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Работа с информацией: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поиск необходимой для выполнения работы информации в учебнике и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доступных источниках, анализировать её и отбирать в соответствии с решаемой задачей;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 и использовать знаково-символические средства представления информации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решения задач в умственной и материализованной форме; выполнять действия моделирования,</w:t>
      </w:r>
    </w:p>
    <w:p>
      <w:pPr>
        <w:sectPr>
          <w:pgSz w:w="11900" w:h="16840"/>
          <w:pgMar w:top="298" w:right="650" w:bottom="444" w:left="666" w:header="720" w:footer="720" w:gutter="0"/>
          <w:cols w:space="720" w:num="1" w:equalWidth="0"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1" w:lineRule="auto" w:before="0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работать с моделями;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средства информационно-коммуникационных технологий для решения учебных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практических задач (в том числе Интернет с контролируемым выходом), оценивать объективность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информации и возможности её использования для решения конкретных учебных задач;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следовать при выполнении работы инструкциям учителя или представленным в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информационных источниках.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Коммуникативные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вступать в диалог, задавать собеседнику вопросы, использовать реплики-уточнения и дополнения;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собственное мнение и идеи, аргументированно их излагать; выслушивать разные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мнения, учитывать их в диалоге;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создавать тексты-описания на основе наблюдений (рассматривания) изделий декоративно-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прикладного искусства народов России;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строить рассуждения о связях природного и предметного мира, простые суждения (небольшие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тексты) об объекте, его строении, свойствах и способах создания;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объяснять последовательность совершаемых действий при создании изделия.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Регулятивные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рационально организовывать свою работу (подготовка рабочего места, поддержание и наведение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порядка, уборка после работы);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правила безопасности труда при выполнении работы;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планировать работу, соотносить свои действия с поставленной целью;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причинно-следственные связи между выполняемыми действиями и их результатами,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прогнозировать действия для получения необходимых результатов;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действия контроля и оценки; вносить необходимые коррективы в действие после 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завершения на основе его оценки и учёта характера сделанных ошибок;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проявлять волевую саморегуляцию при выполнении работы.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Совместная деятельность: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организовывать под руководством учителя и самостоятельно совместную работу в группе: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обсуждать задачу, распределять роли, выполнять функции руководителя/лидера и подчинённого;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продуктивное сотрудничество;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проявлять интерес к работе товарищей; в доброжелательной форме комментировать и оценивать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достижения, высказывать свои предложения и пожелания; оказывать при необходимости помощь;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особенности проектной деятельности, выдвигать несложные идеи решений предлагаемых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проектных заданий, мысленно создавать конструктивный замысел, осуществлять выбор средств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способов для его практического воплощения; предъявлять аргументы для защиты продукта проектной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 ОСВОЕНИЯ КУРСА «ТЕХНОЛОГИЯ»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концу обучения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в первом классе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обучающийся научится: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правильно организовывать свой труд: своевременно подготавливать и убирать рабочее место,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поддерживать порядок на нём в процессе труда;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применять правила безопасной работы ножницами, иглой и аккуратной работы с клеем;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действовать по предложенному образцу в соответствии с правилами рациональной разметки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(разметка на изнаночной стороне материала; экономия материала при разметке);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определять названия и назначение основных инструментов и приспособлений для ручного труда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(линейка, карандаш, ножницы, игла, шаблон, стека и др.), использовать их в практической работе;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определять наименования отдельных материалов (бумага, картон, фольга, пластилин, природные,</w:t>
      </w:r>
    </w:p>
    <w:p>
      <w:pPr>
        <w:sectPr>
          <w:pgSz w:w="11900" w:h="16840"/>
          <w:pgMar w:top="286" w:right="668" w:bottom="308" w:left="666" w:header="720" w:footer="720" w:gutter="0"/>
          <w:cols w:space="720" w:num="1" w:equalWidth="0"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9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текстильные материалы и пр.) и способы их обработки (сгибание, отрывание, сминание, резание,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лепка и пр.); выполнять доступные технологические приёмы ручной обработки материалов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изготовлении изделий;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наименованиях основных технологических операций: разметка деталей,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выделение деталей, сборка изделия;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разметку деталей сгибанием, по шаблону, на глаз, от руки; выделение деталей способами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обрывания, вырезания и др.; сборку изделий с помощью клея, ниток и др.;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оформлять изделия строчкой прямого стежка;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понимать смысл понятий «изделие», «деталь изделия», «образец», «заготовка», «материал»,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«инструмент», «приспособление», «конструирование», «аппликация»;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задания с опорой на готовый план;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обслуживать себя во время работы: соблюдать порядок на рабочем месте, ухаживать за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инструментами и правильно хранить их; соблюдать правила гигиены труда;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рассматривать и анализировать простые по конструкции образцы (по вопросам учителя);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 простейшую конструкцию изделия: выделять основные и дополнительные детали,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называть их форму, определять взаимное расположение, виды соединения; способы изготовления;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изученные виды материалов (природные, пластические, бумага, тонкий картон,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текстильные, клей и др.), их свойства (цвет, фактура, форма, гибкость и др.);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называть ручные инструменты (ножницы, игла, линейка) и приспособления (шаблон, стека, булавки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др.), безопасно хранить и работать ими;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различать материалы и инструменты по их назначению;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называть и выполнять последовательность изготовления несложных изделий: разметка, резание,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сборка, отделка;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качественно выполнять операции и приёмы по изготовлению несложных изделий: экономно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разметку деталей на глаз, от руки, по шаблону, по линейке (как направляющему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инструменту без откладывания размеров); точно резать ножницами по линиям разметки; придавать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 деталям и изделию сгибанием, складыванием, вытягиванием, отрыванием, сминанием, лепкой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пр.; собирать изделия с помощью клея, пластических масс и др.; эстетично и аккуратно выполнять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отделку раскрашиванием, аппликацией, строчкой прямого стежка;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для сушки плоских изделий пресс;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помощью учителя выполнять практическую работу и самоконтроль с опорой на инструкционную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карту, образец, шаблон;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различать разборные и неразборные конструкции несложных изделий;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простейшие виды технической документации (рисунок, схема), конструировать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моделировать изделия из различных материалов по образцу, рисунку;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элементарное сотрудничество, участвовать в коллективных работах под руководством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учителя;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выполнять несложные коллективные работы проектного характера.</w:t>
      </w:r>
    </w:p>
    <w:p>
      <w:pPr>
        <w:sectPr>
          <w:pgSz w:w="11900" w:h="16840"/>
          <w:pgMar w:top="298" w:right="668" w:bottom="1440" w:left="666" w:header="720" w:footer="720" w:gutter="0"/>
          <w:cols w:space="720" w:num="1" w:equalWidth="0"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3770"/>
            <w:vMerge w:val="restart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type="dxa" w:w="2774"/>
            <w:gridSpan w:val="3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64"/>
            <w:vMerge w:val="restart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3098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Виды деятельности</w:t>
            </w:r>
          </w:p>
        </w:tc>
        <w:tc>
          <w:tcPr>
            <w:tcW w:type="dxa" w:w="828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3700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(цифровые) образовательные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ресурсы</w:t>
            </w:r>
          </w:p>
        </w:tc>
      </w:tr>
      <w:tr>
        <w:trPr>
          <w:trHeight w:hRule="exact" w:val="540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1. ТЕХНОЛОГИИ, ПРОФЕССИИ И ПРОИЗВОДСТВА</w:t>
            </w:r>
          </w:p>
        </w:tc>
      </w:tr>
      <w:tr>
        <w:trPr>
          <w:trHeight w:hRule="exact" w:val="1310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377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Природа как источник сырьевых ресурсов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творчества мастеров</w:t>
            </w:r>
          </w:p>
        </w:tc>
        <w:tc>
          <w:tcPr>
            <w:tcW w:type="dxa" w:w="52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02.09.2022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08.09.2022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Научатся различать природные материалы;;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называть известные природные материалы;;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сравнивать и классифицировать природные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материалы по их видам (веточки;;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листья и т. п.);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http://www.rozmisel.irk.ru/children</w:t>
            </w:r>
          </w:p>
        </w:tc>
      </w:tr>
      <w:tr>
        <w:trPr>
          <w:trHeight w:hRule="exact" w:val="169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Общее понятие об изучаемых материалах, их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происхождении, разнообразии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09.09.2022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15.09.2022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общее понятие об изучаемых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материалах;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их происхождение;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разнообразие и основные свойства;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отличие материалов от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инструментов 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приспособлений;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http://www.edu.nsu.ru/~ic</w:t>
            </w:r>
          </w:p>
        </w:tc>
      </w:tr>
      <w:tr>
        <w:trPr>
          <w:trHeight w:hRule="exact" w:val="150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377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Подготовка к работе. Рабочее место, его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организация в зависимости от вида работы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16.09.2022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22.09.2022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подготавливать рабочее место 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зависимости от вида работы. Рационально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размещать на рабочем месте материалы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инструменты; поддерживать порядок во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время работы; убирать рабочее место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окончании работы под руководством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учителя;;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http://school-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sector.relarn.ru/efim/6skrudge/2003/skru_2003_015.htm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Профессии родных и знакомых. Профессии,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связанные с изучаемыми материалами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производствами. Профессии сферы обслуживания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23.09.2022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30.09.2022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знакомиться с профессиями;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связанными с изучаемыми материалами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производствами;;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http://www.rozmisel.irk.ru/children</w:t>
            </w:r>
          </w:p>
        </w:tc>
      </w:tr>
      <w:tr>
        <w:trPr>
          <w:trHeight w:hRule="exact" w:val="139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Традиции и праздники народов России, ремёсла,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обычаи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07.10.2022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13.10.2022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традиций и праздников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народов России;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ремёсел;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обычаев и производств;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связанных с изучаемыми материалами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производствами;;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http://www.edu.nsu.ru/~ic</w:t>
            </w:r>
          </w:p>
        </w:tc>
      </w:tr>
      <w:tr>
        <w:trPr>
          <w:trHeight w:hRule="exact" w:val="350"/>
        </w:trPr>
        <w:tc>
          <w:tcPr>
            <w:tcW w:type="dxa" w:w="4238"/>
            <w:gridSpan w:val="2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10736"/>
            <w:gridSpan w:val="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15502"/>
            <w:gridSpan w:val="9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2. ТЕХНОЛОГИИ РУЧНОЙ ОБРАБОТКИ МАТЕРИАЛОВ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1144" w:left="666" w:header="720" w:footer="720" w:gutter="0"/>
          <w:cols w:space="720" w:num="1" w:equalWidth="0"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4382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Бережное, экономное и рациональное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использование обрабатываемых материалов.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Использование конструктивных особенностей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материалов при изготовлении изделий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0.5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14.10.2022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17.10.2022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под руководством учителя наблюдать;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сравнивать;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сопоставлять свойства бумаги (состав;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цвет;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прочность); определять виды бумаги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цвету;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толщине;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прочности.;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Осваивать отдельные приёмы работы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бумагой;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(сгибание и складывание;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сминание;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обрывание;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склеивание;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резание бумаги ножницами и др.);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правила безопасной работы;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правила разметки деталей (экономия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материала;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аккуратность);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http://school-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sector.relarn.ru/efim/6skrudge/2003/skru_2003_015.htm</w:t>
            </w:r>
          </w:p>
        </w:tc>
      </w:tr>
      <w:tr>
        <w:trPr>
          <w:trHeight w:hRule="exact" w:val="207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377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Основные технологические операции ручной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обработки материалов: разметка деталей,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выделение деталей, формообразование деталей,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сборка изделия, отделка изделия или его деталей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0.5</w:t>
            </w:r>
          </w:p>
        </w:tc>
        <w:tc>
          <w:tcPr>
            <w:tcW w:type="dxa" w:w="110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18.10.2022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20.10.2022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под руководством учителя анализировать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конструкцию изделия;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обсуждать варианты изготовления изделия;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основные технологические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операции ручной обработки материалов: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разметку деталей;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выделение деталей;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формообразование деталей;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сборку изделия и отделку изделия или его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деталей по заданному образцу;;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http://www.rozmisel.irk.ru/children</w:t>
            </w:r>
          </w:p>
        </w:tc>
      </w:tr>
      <w:tr>
        <w:trPr>
          <w:trHeight w:hRule="exact" w:val="207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Способы разметки деталей: на глаз и от руки, по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шаблону, по линейке (как  направляющему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инструменту без откладывания размеров)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опорой на рисунки, графическую инструкцию,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простейшую схему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0.5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21.10.2022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24.10.2022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под руководством учителя анализировать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конструкцию изделия;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обсуждать варианты изготовления изделия;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основные технологические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операции ручной обработки материалов: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разметку деталей;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выделение деталей;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формообразование деталей;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сборку изделия и отделку изделия или его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деталей по заданному образцу;;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http://www.edu.nsu.ru/~ic</w:t>
            </w:r>
          </w:p>
        </w:tc>
      </w:tr>
      <w:tr>
        <w:trPr>
          <w:trHeight w:hRule="exact" w:val="926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377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Чтение условных графических изображений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(называние операций, способов и приёмов работы,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последовательности изготовления изделий)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0.5</w:t>
            </w:r>
          </w:p>
        </w:tc>
        <w:tc>
          <w:tcPr>
            <w:tcW w:type="dxa" w:w="110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25.10.2022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27.10.2022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читать простые графические схемы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изготовления изделия и выполнять изделие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 заданной схеме под руководством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учителя;;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http://school-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sector.relarn.ru/efim/6skrudge/2003/skru_2003_015.htm</w:t>
            </w:r>
          </w:p>
        </w:tc>
      </w:tr>
      <w:tr>
        <w:trPr>
          <w:trHeight w:hRule="exact" w:val="1096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2.5.</w:t>
            </w:r>
          </w:p>
        </w:tc>
        <w:tc>
          <w:tcPr>
            <w:tcW w:type="dxa" w:w="377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Правила экономной и аккуратной разметки.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Рациональная разметка и вырезание нескольких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одинаковых деталей из бумаги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0.5</w:t>
            </w:r>
          </w:p>
        </w:tc>
        <w:tc>
          <w:tcPr>
            <w:tcW w:type="dxa" w:w="110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28.10.2022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31.10.2022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планировать свою деятельность с опорой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предложенный план в учебнике;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рабочей тетради;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http://www.rozmisel.irk.ru/children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370" w:left="666" w:header="720" w:footer="720" w:gutter="0"/>
          <w:cols w:space="720" w:num="1" w:equalWidth="0"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2.6.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Способы соединения деталей в изделии: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помощью пластилина, клея, скручивание,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сшивание и др. Приёмы и правила аккуратной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 с клеем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0.5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08.11.2022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10.11.2022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иметь общее представление о конструкции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изделия; детали и части изделия;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их взаимное расположение в общей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конструкции;;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http://www.edu.nsu.ru/~ic</w:t>
            </w:r>
          </w:p>
        </w:tc>
      </w:tr>
      <w:tr>
        <w:trPr>
          <w:trHeight w:hRule="exact" w:val="425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2.7.</w:t>
            </w:r>
          </w:p>
        </w:tc>
        <w:tc>
          <w:tcPr>
            <w:tcW w:type="dxa" w:w="377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Отделка изделия или его деталей (окрашивание,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вышивка, аппликация и др.)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11.11.2022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17.11.2022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рациональную разметку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(разметка на;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изнаночной стороне материала; экономия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материала при разметке) сгибанием;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 шаблону;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 глаз и от руки;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 линейке (как направляющему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инструменту без;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откладывания размеров) с опорой на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рисунки;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графическую инструкцию;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простейшую схему;;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выделение деталей способами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обрывания;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вырезания; выполнять сборку изделия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помощью клея и другими способами;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отделку изделия или его деталей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(окрашивание;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аппликация и др.);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http://school-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sector.relarn.ru/efim/6skrudge/2003/skru_2003_015.htm</w:t>
            </w:r>
          </w:p>
        </w:tc>
      </w:tr>
      <w:tr>
        <w:trPr>
          <w:trHeight w:hRule="exact" w:val="2058"/>
        </w:trPr>
        <w:tc>
          <w:tcPr>
            <w:tcW w:type="dxa" w:w="4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2.8.</w:t>
            </w:r>
          </w:p>
        </w:tc>
        <w:tc>
          <w:tcPr>
            <w:tcW w:type="dxa" w:w="3770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Подбор соответствующих инструментов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способов обработки материалов в зависимости от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их свойств и видов изделий</w:t>
            </w:r>
          </w:p>
        </w:tc>
        <w:tc>
          <w:tcPr>
            <w:tcW w:type="dxa" w:w="52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18.11.2022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24.11.2022</w:t>
            </w:r>
          </w:p>
        </w:tc>
        <w:tc>
          <w:tcPr>
            <w:tcW w:type="dxa" w:w="3098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под руководством учителя анализировать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конструкцию изделия;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обсуждать варианты изготовления изделия;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основные технологические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операции ручной обработки материалов: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разметку деталей;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выделение деталей;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формообразование деталей;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сборку изделия и отделку изделия или его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деталей по заданному образцу;;</w:t>
            </w:r>
          </w:p>
        </w:tc>
        <w:tc>
          <w:tcPr>
            <w:tcW w:type="dxa" w:w="828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http://www.rozmisel.irk.ru/children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4454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2.9.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Наиболее распространённые виды бумаги. Их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общие свойства. Простейшие способы обработки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бумаги различных видов: сгибание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складывание, сминание, обрывание, склеивание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др.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25.11.2022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01.12.2022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под руководством учителя наблюдать;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сравнивать;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сопоставлять свойства бумаги (состав;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цвет;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прочность); определять виды бумаги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цвету;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толщине;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прочности.;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Осваивать отдельные приёмы работы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бумагой;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(сгибание и складывание;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сминание;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обрывание;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склеивание;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резание бумаги ножницами и др.);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правила безопасной работы;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правила разметки деталей (экономия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материала;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аккуратность);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http://www.edu.nsu.ru/~ic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2.10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Резание бумаги ножницами. Правила безопасной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работы, передачи и хранения ножниц. Картон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02.12.2022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08.12.2022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288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соблюдать технику безопасной работы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инструментами и приспособлениями;;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http://school-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sector.relarn.ru/efim/6skrudge/2003/skru_2003_015.htm</w:t>
            </w:r>
          </w:p>
        </w:tc>
      </w:tr>
      <w:tr>
        <w:trPr>
          <w:trHeight w:hRule="exact" w:val="92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2.11.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Пластические массы, их виды (пластилин,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пластика и др.).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09.12.2022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15.12.2022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Наблюдать и называть свойства пластилина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(или других используемых пластических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масс): цвет;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пластичность;;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http://www.rozmisel.irk.ru/children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2.12.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Приёмы изготовления изделий доступной по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сложности формы из них: разметка на глаз,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отделение части (стекой, отрыванием), придание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формы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16.12.2022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22.12.2022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Использовать стеки при работе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пластичными материалами;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 также при отделке изделия или его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деталей;;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http://www.edu.nsu.ru/~ic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2.13.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 природных материалов (плоские — листья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 объёмные — орехи, шишки, семена, ветки)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23.12.2022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29.12.2022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Сравнивать и классифицировать собранные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природные материалы по их видам (листья;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ветки;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камни и др.);;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http://school-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sector.relarn.ru/efim/6skrudge/2003/skru_2003_015.htm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2.14.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Приёмы работы с природными материалами: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подбор материалов в соответствии с замыслом,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составление композиции, соединение деталей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13.01.2023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19.01.2023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свой выбор природного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материала для выполнения изделий;;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http://www.rozmisel.irk.ru/children</w:t>
            </w:r>
          </w:p>
        </w:tc>
      </w:tr>
      <w:tr>
        <w:trPr>
          <w:trHeight w:hRule="exact" w:val="132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2.15.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Общее представление о тканях (текстиле), их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строении и свойствах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20.01.2023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26.01.2023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Исследовать строение (переплетение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нитей) и общие свойства нескольких видов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тканей (сминаемость;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прочность);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сравнивать виды тканей между собой и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бумагой;;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http://www.edu.nsu.ru/~ic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736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1694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2.16.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Швейные инструменты и приспособления (иглы,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булавки и др.)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27.01.2023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02.02.2023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Знать строение иглы;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различать виды швейных;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приспособлений;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виды игл;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их назначение;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различия в конструкциях;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правила хранения игл и булавок;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http://school-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sector.relarn.ru/efim/6skrudge/2003/skru_2003_015.htm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2.17.</w:t>
            </w:r>
          </w:p>
        </w:tc>
        <w:tc>
          <w:tcPr>
            <w:tcW w:type="dxa" w:w="377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Отмеривание и заправка нитки в иголку, строчка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прямого стежка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03.02.2023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09.02.2023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Выполнять строчку прямого стежка;;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http://www.rozmisel.irk.ru/children</w:t>
            </w:r>
          </w:p>
        </w:tc>
      </w:tr>
      <w:tr>
        <w:trPr>
          <w:trHeight w:hRule="exact" w:val="207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2.18.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Использование дополнительных отделочных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материалов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10.02.2023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16.02.2023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Использовать приём осыпания края ткани;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прямую строчку стежков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варианты строчки прямого стежка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(перевивы «змейка»;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«волна»;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«цепочка»).;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назначение изученных строчек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(отделка;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соединение деталей);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http://www.edu.nsu.ru/~ic</w:t>
            </w:r>
          </w:p>
        </w:tc>
      </w:tr>
      <w:tr>
        <w:trPr>
          <w:trHeight w:hRule="exact" w:val="348"/>
        </w:trPr>
        <w:tc>
          <w:tcPr>
            <w:tcW w:type="dxa" w:w="4238"/>
            <w:gridSpan w:val="2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15</w:t>
            </w:r>
          </w:p>
        </w:tc>
        <w:tc>
          <w:tcPr>
            <w:tcW w:type="dxa" w:w="10736"/>
            <w:gridSpan w:val="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3. КОНСТРУИРОВАНИЕ И МОДЕЛИРОВАНИЕ</w:t>
            </w:r>
          </w:p>
        </w:tc>
      </w:tr>
      <w:tr>
        <w:trPr>
          <w:trHeight w:hRule="exact" w:val="150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377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Простые и объёмные конструкции из разных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материалов (пластические массы, бумага,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текстиль и др.) и способы их создания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17.02.2023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03.03.2023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Изготавливать простые и объёмные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конструкции из разных материалов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(пластические массы;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бумага;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текстиль и др.);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 модели (на плоскости);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рисунку;;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http://school-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sector.relarn.ru/efim/6skrudge/2003/skru_2003_015.htm</w:t>
            </w:r>
          </w:p>
        </w:tc>
      </w:tr>
      <w:tr>
        <w:trPr>
          <w:trHeight w:hRule="exact" w:val="287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Общее представление о конструкции изделия;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детали и части изделия, их взаимное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расположение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 общей конструкции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10.03.2023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16.03.2023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Иметь общее представление о конструкции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изделия;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детали и части изделия;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их взаимном расположении в общей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конструкции; анализировать конструкции;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образцов изделий;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выделять основные и дополнительные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детали конструкции;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называть их форму и способ;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соединения; анализировать конструкцию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изделия по рисунку;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фотографии;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схеме;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http://www.rozmisel.irk.ru/children</w:t>
            </w:r>
          </w:p>
        </w:tc>
      </w:tr>
      <w:tr>
        <w:trPr>
          <w:trHeight w:hRule="exact" w:val="71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Способы соединения деталей в изделиях из разных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материалов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17.03.2023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23.03.2023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Использовать в работе осваиваемые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способы соединения деталей в изделиях из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разных материалов;;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http://www.edu.nsu.ru/~ic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604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1694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3.4.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Образец, анализ конструкции образцов изделий,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изготовление изделий по образцу, рисунку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24.03.2023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07.04.2023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порядок действий 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зависимости от;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желаемого/необходимого результата;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выбирать способ работы с опорой 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учебник или рабочую тетрадь 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зависимости от требуемого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результата/замысла;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http://school-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sector.relarn.ru/efim/6skrudge/2003/skru_2003_015.htm</w:t>
            </w:r>
          </w:p>
        </w:tc>
      </w:tr>
      <w:tr>
        <w:trPr>
          <w:trHeight w:hRule="exact" w:val="150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3.5.</w:t>
            </w:r>
          </w:p>
        </w:tc>
        <w:tc>
          <w:tcPr>
            <w:tcW w:type="dxa" w:w="377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Конструирование по модели (на плоскости)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14.04.2023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21.04.2023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Изготавливать простые и объёмные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конструкции из разных материалов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(пластические массы;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бумага;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текстиль и др.);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 модели (на плоскости);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рисунку;;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http://www.rozmisel.irk.ru/children</w:t>
            </w:r>
          </w:p>
        </w:tc>
      </w:tr>
      <w:tr>
        <w:trPr>
          <w:trHeight w:hRule="exact" w:val="169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3.6.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Взаимосвязь выполняемого действия 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результата. Элементарное прогнозирование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порядка действий в зависимости от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желаемого/необходимого результата; выбор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способа работы в зависимости от требуемого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результата/замысла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28.04.2023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05.05.2023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порядок действий 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зависимости от;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желаемого/необходимого результата;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выбирать способ работы с опорой на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учебник или рабочую тетрадь 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зависимости от требуемого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результата/замысла;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http://www.edu.nsu.ru/~ic</w:t>
            </w:r>
          </w:p>
        </w:tc>
      </w:tr>
      <w:tr>
        <w:trPr>
          <w:trHeight w:hRule="exact" w:val="348"/>
        </w:trPr>
        <w:tc>
          <w:tcPr>
            <w:tcW w:type="dxa" w:w="4238"/>
            <w:gridSpan w:val="2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10736"/>
            <w:gridSpan w:val="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15502"/>
            <w:gridSpan w:val="9"/>
            <w:tcBorders>
              <w:start w:sz="4.800000000000011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4. ИНФОРМАЦИОННО-КОММУНИКАТИВНЫЕ ТЕХНОЛОГИИ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377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Демонстрация учителем готовых материалов на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информационных носителях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12.05.2023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18.05.2023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готовые материалы;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представленные учителем на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информационных носителях;;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http://www.edu.nsu.ru/~ic</w:t>
            </w:r>
          </w:p>
        </w:tc>
      </w:tr>
      <w:tr>
        <w:trPr>
          <w:trHeight w:hRule="exact" w:val="1116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4.2.</w:t>
            </w:r>
          </w:p>
        </w:tc>
        <w:tc>
          <w:tcPr>
            <w:tcW w:type="dxa" w:w="377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Информация. Виды информации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19.05.2023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24.05.2023</w:t>
            </w:r>
          </w:p>
        </w:tc>
        <w:tc>
          <w:tcPr>
            <w:tcW w:type="dxa" w:w="309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простейшие преобразования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информации (например;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перевод текстовой информации 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рисуночную и/или табличную форму);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370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http://www.rozmisel.irk.ru/children</w:t>
            </w:r>
          </w:p>
        </w:tc>
      </w:tr>
      <w:tr>
        <w:trPr>
          <w:trHeight w:hRule="exact" w:val="348"/>
        </w:trPr>
        <w:tc>
          <w:tcPr>
            <w:tcW w:type="dxa" w:w="4238"/>
            <w:gridSpan w:val="2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0736"/>
            <w:gridSpan w:val="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4238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ОБЩЕЕ КОЛИЧЕСТВО ЧАСОВ ПО ПРОГРАММЕ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33</w:t>
            </w:r>
          </w:p>
        </w:tc>
        <w:tc>
          <w:tcPr>
            <w:tcW w:type="dxa" w:w="110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490"/>
            <w:gridSpan w:val="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04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3674"/>
            <w:vMerge w:val="restart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0"/>
            <w:gridSpan w:val="3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190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182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144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Природа как источник сырьевых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ресурсов и творчества мастеров.</w:t>
            </w:r>
          </w:p>
          <w:p>
            <w:pPr>
              <w:autoSpaceDN w:val="0"/>
              <w:autoSpaceDE w:val="0"/>
              <w:widowControl/>
              <w:spacing w:line="283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Красота и разнообразие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природных форм, их передача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изделиях из различных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материалов. Наблюдения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природы и фантазия мастера —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условия создания изделия.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Бережное отношение к природе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понятие об изучаемых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материалах, их происхождении,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разнообразии.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5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Рабочее место, его организация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зависимости от вида работы.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Рациональное размещение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рабочем месте материалов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инструментов. поддержание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порядка во время работы, уборка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окончании работы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Рациональное и безопасное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использование и хранение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инструментов.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3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Профессии родных и знакомых.</w:t>
            </w:r>
          </w:p>
          <w:p>
            <w:pPr>
              <w:autoSpaceDN w:val="0"/>
              <w:autoSpaceDE w:val="0"/>
              <w:widowControl/>
              <w:spacing w:line="276" w:lineRule="auto" w:before="72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Профессии, связанные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изучаемыми материалами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производствами. Профессии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сферы обслуживания.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Традиции и праздники народов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России, ремёсла, обычаи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15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Бережное, экономное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рациональное использование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обрабатываемых материалов.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Использование конструктивных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особенностей материалов при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изготовлении изделий.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736" w:left="666" w:header="720" w:footer="720" w:gutter="0"/>
          <w:cols w:space="720" w:num="1" w:equalWidth="0"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Основные технологические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операции ручной обработки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материалов: разметка деталей,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выделение деталей,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формообразование деталей,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сборка изделия, отделка изделия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или его деталей. Общее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представление.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51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Способы разметки деталей: на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глаз и от руки, по шаблону,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линейке (как направляющему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инструменту без откладывания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размеров) с опорой на рисунки,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графическую инструкцию,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простейшую схему.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Чтение условных графических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изображений (называние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операций, способов и приёмов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работы, последовательности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изготовления изделий).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Правила экономной и аккуратной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разметки. Рациональная разметка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вырезание нескольких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одинаковых деталей из бумаги.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3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Способы соединения деталей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изделии: с помощью пластилина,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клея, скручивание, сшивание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др. Приёмы и правила аккуратной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работы с клеем.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Отделка изделия или его деталей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(окрашивание, вышивка,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аппликация и др.).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1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Инструменты и приспособления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(ножницы, линейка, игла,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гладилка, стека, шаблон и др.), 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правильное, рациональное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безопасное использование.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364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50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Пластические массы, их виды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(пластилин, пластика и др.).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Приёмы изготовления изделий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доступной по сложности формы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 них: разметка на глаз,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отделение части (стекой,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отрыванием), придание формы.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510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Наиболее распространённые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виды бумаги. Их общие свойства.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Простейшие способы обработки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бумаги различных видов: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сгибание и складывание,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сминание, обрывание, склеивание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 др.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Резание бумаги ножницами.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Правила безопасной работы,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передачи и хранения ножниц.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Картон.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385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Виды природных материалов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(плоские — листья и объёмные —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орехи, шишки, семена, ветки).</w:t>
            </w:r>
          </w:p>
          <w:p>
            <w:pPr>
              <w:autoSpaceDN w:val="0"/>
              <w:autoSpaceDE w:val="0"/>
              <w:widowControl/>
              <w:spacing w:line="286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Приёмы работы с природными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материалами: подбор материалов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 соответствии с замыслом,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составление композиции,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соединение деталей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(приклеивание, склеивание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помощью прокладки, соединение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 помощью пластилина)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51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10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представление о тканях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(текстиле), их строении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свойствах. Швейные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инструменты и приспособления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(иглы, булавки и др.).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Отмеривание и заправка нитки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иголку, строчка прямого стежка.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Использование дополнительных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отделочных материалов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03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Простые и объёмные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конструкции из разных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материалов (пластические массы,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бумага, текстиль и др.) и способы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их создания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3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Простые и объёмные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конструкции из разных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материалов (пластические массы,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бумага, текстиль и др.) и способы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их создания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Простые и объёмные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конструкции из разных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материалов (пластические массы,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бумага, текстиль и др.) и способы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их создания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представление 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конструкции изделия, детали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части изделия, их взаимное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расположение в общей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конструкции.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Способы соединения деталей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изделиях из разных материалов.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Образец, анализ конструкции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образцов изделий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367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Изготовление изделий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образцу, рисунку.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50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Конструирование по модели (на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плоскости). Взаимосвязь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выполняемого действия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результата.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Элементарное прогнозирование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порядка действий в зависимости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 желаемого/необходимого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результата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Элементарное прогнозирование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порядка действий в зависимости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 желаемого/необходимого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результата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4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Демонстрация учителем готовых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материалов на информационных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носителях.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38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367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Информация. Виды информации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08"/>
        </w:trPr>
        <w:tc>
          <w:tcPr>
            <w:tcW w:type="dxa" w:w="4178"/>
            <w:gridSpan w:val="2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ПРОГРАММЕ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2354"/>
            <w:gridSpan w:val="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ОБЯЗАТЕЛЬНЫЕ УЧЕБНЫЕ МАТЕРИАЛЫ ДЛЯ УЧЕНИКА</w:t>
      </w:r>
    </w:p>
    <w:p>
      <w:pPr>
        <w:autoSpaceDN w:val="0"/>
        <w:autoSpaceDE w:val="0"/>
        <w:widowControl/>
        <w:spacing w:line="262" w:lineRule="auto" w:before="166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Технология, 1 класс/Лутцева Е.А., Общество с ограниченной ответственностью «Издательский центр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ВЕНТАНА-ГРАФ»; Акционерное общество «Издательство Просвещение»;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МЕТОДИЧЕСКИЕ МАТЕРИАЛЫ ДЛЯ УЧИТЕЛЯ</w:t>
      </w:r>
    </w:p>
    <w:p>
      <w:pPr>
        <w:autoSpaceDN w:val="0"/>
        <w:autoSpaceDE w:val="0"/>
        <w:widowControl/>
        <w:spacing w:line="286" w:lineRule="auto" w:before="166" w:after="0"/>
        <w:ind w:left="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1. «Единое окно доступа к образовательным ресурсам»- http://windows.edu/ru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2. «Единая коллекция цифровых образовательных ресурсов» - http://school-collektion.edu/ru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3. «Федеральный центр информационных образовательных ресурсов» -http://fcior.edu.ru,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http://eor.edu.ru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4. Каталог образовательных ресурсов сети Интернет для школыhttp://katalog.iot.ru/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5. Библиотека материалов для начальной школыhttp://www.nachalka.com/biblioteka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6. Mеtodkabinet.eu: информационно-методический кабинетhttp://www.metodkabinet.eu/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7. Каталог образовательных ресурсов сети «Интернет» http://catalog.iot.ru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8. Российский образовательный портал http://www.school.edu.ru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9. Портал «Российское образование http://www.edu.ru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autoSpaceDN w:val="0"/>
        <w:autoSpaceDE w:val="0"/>
        <w:widowControl/>
        <w:spacing w:line="276" w:lineRule="auto" w:before="166" w:after="0"/>
        <w:ind w:left="0" w:right="50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http://www.rozmisel.irk.ru/children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http://www.edu.nsu.ru/~ic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http://school-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sector.relarn.ru/efim/6skrudge/2003/skru_2003_015.htm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МАТЕРИАЛЬНО-ТЕХНИЧЕСКОЕ ОБЕСПЕЧЕНИЕ ОБРАЗОВАТЕЛЬНОГО ПРОЦЕССА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УЧЕБНОЕ ОБОРУДОВАНИЕ</w:t>
      </w:r>
    </w:p>
    <w:p>
      <w:pPr>
        <w:autoSpaceDN w:val="0"/>
        <w:autoSpaceDE w:val="0"/>
        <w:widowControl/>
        <w:spacing w:line="262" w:lineRule="auto" w:before="166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Таблицы к основным разделам материала, содержащегося в программе. Образцы наборов бумаги,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картона, текстиля. Инструменты для работы.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ОБОРУДОВАНИЕ ДЛЯ ПРОВЕДЕНИЯ ПРАКТИЧЕСКИХ РАБОТ</w:t>
      </w:r>
    </w:p>
    <w:p>
      <w:pPr>
        <w:autoSpaceDN w:val="0"/>
        <w:autoSpaceDE w:val="0"/>
        <w:widowControl/>
        <w:spacing w:line="230" w:lineRule="auto" w:before="166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1. Классная магнитная доска.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2. Настенная доска с приспособлением для крепления картинок.</w:t>
      </w:r>
    </w:p>
    <w:p>
      <w:pPr>
        <w:autoSpaceDN w:val="0"/>
        <w:autoSpaceDE w:val="0"/>
        <w:widowControl/>
        <w:spacing w:line="274" w:lineRule="auto" w:before="70" w:after="0"/>
        <w:ind w:left="0" w:right="705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3. Колонки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4. Компьютер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5. Мультимедийное оборудование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580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5534" w:space="0"/>
        <w:col w:w="15534" w:space="0"/>
        <w:col w:w="15534" w:space="0"/>
        <w:col w:w="15534" w:space="0"/>
        <w:col w:w="15534" w:space="0"/>
        <w:col w:w="15534" w:space="0"/>
        <w:col w:w="10566" w:space="0"/>
        <w:col w:w="10566" w:space="0"/>
        <w:col w:w="10584" w:space="0"/>
        <w:col w:w="10594" w:space="0"/>
        <w:col w:w="10584" w:space="0"/>
        <w:col w:w="10148" w:space="0"/>
        <w:col w:w="10530" w:space="0"/>
        <w:col w:w="10584" w:space="0"/>
        <w:col w:w="958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