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81" w:rsidRDefault="009B7681">
      <w:pPr>
        <w:autoSpaceDE w:val="0"/>
        <w:autoSpaceDN w:val="0"/>
        <w:spacing w:after="78" w:line="220" w:lineRule="exact"/>
      </w:pPr>
    </w:p>
    <w:p w:rsidR="009B7681" w:rsidRPr="00431C3F" w:rsidRDefault="00BC5F12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431C3F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9B7681" w:rsidRPr="00431C3F" w:rsidRDefault="00BC5F12">
      <w:pPr>
        <w:autoSpaceDE w:val="0"/>
        <w:autoSpaceDN w:val="0"/>
        <w:spacing w:before="670" w:after="0" w:line="230" w:lineRule="auto"/>
        <w:ind w:left="1134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образования, науки и молодежной политики Краснодарского края</w:t>
      </w:r>
    </w:p>
    <w:p w:rsidR="00431C3F" w:rsidRDefault="00431C3F" w:rsidP="00431C3F">
      <w:pPr>
        <w:tabs>
          <w:tab w:val="left" w:pos="204"/>
          <w:tab w:val="left" w:pos="2670"/>
        </w:tabs>
        <w:autoSpaceDE w:val="0"/>
        <w:autoSpaceDN w:val="0"/>
        <w:spacing w:after="0" w:line="271" w:lineRule="auto"/>
        <w:ind w:left="138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431C3F" w:rsidRDefault="00BC5F12" w:rsidP="00431C3F">
      <w:pPr>
        <w:tabs>
          <w:tab w:val="left" w:pos="204"/>
          <w:tab w:val="left" w:pos="2670"/>
        </w:tabs>
        <w:autoSpaceDE w:val="0"/>
        <w:autoSpaceDN w:val="0"/>
        <w:spacing w:after="0" w:line="271" w:lineRule="auto"/>
        <w:ind w:left="138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Мостовский район станица Губская</w:t>
      </w:r>
    </w:p>
    <w:p w:rsidR="009B7681" w:rsidRPr="00431C3F" w:rsidRDefault="00BC5F12" w:rsidP="00431C3F">
      <w:pPr>
        <w:tabs>
          <w:tab w:val="left" w:pos="204"/>
          <w:tab w:val="left" w:pos="2670"/>
        </w:tabs>
        <w:autoSpaceDE w:val="0"/>
        <w:autoSpaceDN w:val="0"/>
        <w:spacing w:after="0" w:line="271" w:lineRule="auto"/>
        <w:ind w:left="138"/>
        <w:jc w:val="center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Муниципальное бюджетное общеобразовательное учреждение 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средняя общеобразовательная школа № 10 имени Веры Гавриловны Кирьяновой станицы Губской </w:t>
      </w:r>
      <w:r w:rsidRPr="00431C3F">
        <w:rPr>
          <w:lang w:val="ru-RU"/>
        </w:rPr>
        <w:tab/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муниципального образования Мостовский район</w:t>
      </w:r>
    </w:p>
    <w:p w:rsidR="009B7681" w:rsidRPr="00431C3F" w:rsidRDefault="00BC5F12">
      <w:pPr>
        <w:autoSpaceDE w:val="0"/>
        <w:autoSpaceDN w:val="0"/>
        <w:spacing w:before="672" w:after="1376" w:line="230" w:lineRule="auto"/>
        <w:ind w:left="2238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МБОУ СОШ №10 имени В.Г.Кирьяновой станицы Губской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02"/>
        <w:gridCol w:w="3540"/>
        <w:gridCol w:w="3360"/>
      </w:tblGrid>
      <w:tr w:rsidR="009B7681">
        <w:trPr>
          <w:trHeight w:hRule="exact" w:val="346"/>
        </w:trPr>
        <w:tc>
          <w:tcPr>
            <w:tcW w:w="2502" w:type="dxa"/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540" w:type="dxa"/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3360" w:type="dxa"/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</w:tbl>
    <w:p w:rsidR="009B7681" w:rsidRDefault="009B7681">
      <w:pPr>
        <w:autoSpaceDE w:val="0"/>
        <w:autoSpaceDN w:val="0"/>
        <w:spacing w:after="0" w:line="266" w:lineRule="exac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62"/>
        <w:gridCol w:w="3520"/>
        <w:gridCol w:w="3440"/>
      </w:tblGrid>
      <w:tr w:rsidR="009B7681">
        <w:trPr>
          <w:trHeight w:hRule="exact" w:val="370"/>
        </w:trPr>
        <w:tc>
          <w:tcPr>
            <w:tcW w:w="2462" w:type="dxa"/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</w:p>
        </w:tc>
        <w:tc>
          <w:tcPr>
            <w:tcW w:w="3520" w:type="dxa"/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</w:p>
        </w:tc>
        <w:tc>
          <w:tcPr>
            <w:tcW w:w="3440" w:type="dxa"/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0" w:after="0" w:line="230" w:lineRule="auto"/>
              <w:ind w:right="960"/>
              <w:jc w:val="right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</w:p>
        </w:tc>
      </w:tr>
      <w:tr w:rsidR="009B7681">
        <w:trPr>
          <w:trHeight w:hRule="exact" w:val="400"/>
        </w:trPr>
        <w:tc>
          <w:tcPr>
            <w:tcW w:w="2462" w:type="dxa"/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</w:t>
            </w:r>
          </w:p>
        </w:tc>
        <w:tc>
          <w:tcPr>
            <w:tcW w:w="3520" w:type="dxa"/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right="1374"/>
              <w:jc w:val="right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</w:t>
            </w:r>
          </w:p>
        </w:tc>
        <w:tc>
          <w:tcPr>
            <w:tcW w:w="3440" w:type="dxa"/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right="1514"/>
              <w:jc w:val="right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</w:t>
            </w:r>
          </w:p>
        </w:tc>
      </w:tr>
      <w:tr w:rsidR="009B7681">
        <w:trPr>
          <w:trHeight w:hRule="exact" w:val="392"/>
        </w:trPr>
        <w:tc>
          <w:tcPr>
            <w:tcW w:w="2462" w:type="dxa"/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10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"" г.</w:t>
            </w:r>
          </w:p>
        </w:tc>
        <w:tc>
          <w:tcPr>
            <w:tcW w:w="3520" w:type="dxa"/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106" w:after="0" w:line="230" w:lineRule="auto"/>
              <w:ind w:right="1728"/>
              <w:jc w:val="right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""    г.</w:t>
            </w:r>
          </w:p>
        </w:tc>
        <w:tc>
          <w:tcPr>
            <w:tcW w:w="3440" w:type="dxa"/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106" w:after="0" w:line="230" w:lineRule="auto"/>
              <w:ind w:right="1746"/>
              <w:jc w:val="right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""  г.</w:t>
            </w:r>
          </w:p>
        </w:tc>
      </w:tr>
    </w:tbl>
    <w:p w:rsidR="009B7681" w:rsidRDefault="00BC5F12">
      <w:pPr>
        <w:autoSpaceDE w:val="0"/>
        <w:autoSpaceDN w:val="0"/>
        <w:spacing w:before="978" w:after="0" w:line="262" w:lineRule="auto"/>
        <w:ind w:left="3744" w:right="3744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РАБОЧАЯ ПРОГРАММА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(ID 5187154)</w:t>
      </w:r>
    </w:p>
    <w:p w:rsidR="009B7681" w:rsidRDefault="00BC5F12">
      <w:pPr>
        <w:autoSpaceDE w:val="0"/>
        <w:autoSpaceDN w:val="0"/>
        <w:spacing w:before="166" w:after="0" w:line="262" w:lineRule="auto"/>
        <w:ind w:left="4032" w:right="3888"/>
        <w:jc w:val="center"/>
      </w:pPr>
      <w:r>
        <w:rPr>
          <w:rFonts w:ascii="Times New Roman" w:eastAsia="Times New Roman" w:hAnsi="Times New Roman"/>
          <w:color w:val="000000"/>
          <w:sz w:val="24"/>
        </w:rPr>
        <w:t>учебного предмета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«Физическая культура»</w:t>
      </w:r>
    </w:p>
    <w:p w:rsidR="009B7681" w:rsidRPr="00431C3F" w:rsidRDefault="00BC5F12">
      <w:pPr>
        <w:autoSpaceDE w:val="0"/>
        <w:autoSpaceDN w:val="0"/>
        <w:spacing w:before="670" w:after="0" w:line="262" w:lineRule="auto"/>
        <w:ind w:left="2880" w:right="2736"/>
        <w:jc w:val="center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для 1 класса начального общего образования </w:t>
      </w:r>
      <w:r w:rsidRPr="00431C3F">
        <w:rPr>
          <w:lang w:val="ru-RU"/>
        </w:rPr>
        <w:br/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9B7681" w:rsidRDefault="00BC5F12" w:rsidP="00431C3F">
      <w:pPr>
        <w:autoSpaceDE w:val="0"/>
        <w:autoSpaceDN w:val="0"/>
        <w:spacing w:before="2112" w:after="0" w:line="262" w:lineRule="auto"/>
        <w:ind w:left="5702"/>
        <w:rPr>
          <w:rFonts w:ascii="Times New Roman" w:eastAsia="Times New Roman" w:hAnsi="Times New Roman"/>
          <w:color w:val="000000"/>
          <w:sz w:val="24"/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Денисюк Василий Викторович </w:t>
      </w:r>
      <w:r w:rsidRPr="00431C3F">
        <w:rPr>
          <w:lang w:val="ru-RU"/>
        </w:rPr>
        <w:br/>
      </w:r>
      <w:r w:rsidR="00431C3F">
        <w:rPr>
          <w:rFonts w:ascii="Times New Roman" w:eastAsia="Times New Roman" w:hAnsi="Times New Roman"/>
          <w:color w:val="000000"/>
          <w:sz w:val="24"/>
          <w:lang w:val="ru-RU"/>
        </w:rPr>
        <w:t>учитель физической культуры</w:t>
      </w:r>
    </w:p>
    <w:p w:rsidR="00431C3F" w:rsidRPr="00431C3F" w:rsidRDefault="00431C3F" w:rsidP="00431C3F">
      <w:pPr>
        <w:autoSpaceDE w:val="0"/>
        <w:autoSpaceDN w:val="0"/>
        <w:spacing w:before="2112" w:after="0" w:line="262" w:lineRule="auto"/>
        <w:rPr>
          <w:lang w:val="ru-RU"/>
        </w:rPr>
        <w:sectPr w:rsidR="00431C3F" w:rsidRPr="00431C3F" w:rsidSect="00431C3F">
          <w:footerReference w:type="default" r:id="rId9"/>
          <w:pgSz w:w="11900" w:h="16840"/>
          <w:pgMar w:top="298" w:right="746" w:bottom="993" w:left="738" w:header="720" w:footer="720" w:gutter="0"/>
          <w:cols w:space="720" w:equalWidth="0">
            <w:col w:w="10416" w:space="0"/>
          </w:cols>
          <w:docGrid w:linePitch="360"/>
        </w:sectPr>
      </w:pPr>
    </w:p>
    <w:p w:rsidR="009B7681" w:rsidRPr="00431C3F" w:rsidRDefault="009B7681">
      <w:pPr>
        <w:rPr>
          <w:lang w:val="ru-RU"/>
        </w:rPr>
        <w:sectPr w:rsidR="009B7681" w:rsidRPr="00431C3F">
          <w:pgSz w:w="11900" w:h="16840"/>
          <w:pgMar w:top="47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</w:p>
    <w:p w:rsidR="009B7681" w:rsidRPr="00431C3F" w:rsidRDefault="009B7681">
      <w:pPr>
        <w:autoSpaceDE w:val="0"/>
        <w:autoSpaceDN w:val="0"/>
        <w:spacing w:after="78" w:line="220" w:lineRule="exact"/>
        <w:rPr>
          <w:lang w:val="ru-RU"/>
        </w:rPr>
      </w:pPr>
    </w:p>
    <w:p w:rsidR="009B7681" w:rsidRPr="00431C3F" w:rsidRDefault="00BC5F12">
      <w:pPr>
        <w:autoSpaceDE w:val="0"/>
        <w:autoSpaceDN w:val="0"/>
        <w:spacing w:after="0" w:line="230" w:lineRule="auto"/>
        <w:rPr>
          <w:lang w:val="ru-RU"/>
        </w:rPr>
      </w:pPr>
      <w:r w:rsidRPr="00431C3F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9B7681" w:rsidRPr="00431C3F" w:rsidRDefault="00BC5F12">
      <w:pPr>
        <w:autoSpaceDE w:val="0"/>
        <w:autoSpaceDN w:val="0"/>
        <w:spacing w:before="346" w:after="0" w:line="281" w:lineRule="auto"/>
        <w:ind w:firstLine="180"/>
        <w:rPr>
          <w:lang w:val="ru-RU"/>
        </w:rPr>
      </w:pPr>
      <w:proofErr w:type="gram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начального общего образования по физической культуре составлена на основе требований к ре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а также на основе характеристики планируемых результатов духовно-</w:t>
      </w:r>
      <w:r w:rsidRPr="00431C3F">
        <w:rPr>
          <w:lang w:val="ru-RU"/>
        </w:rPr>
        <w:br/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нра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вственного развития, воспитания и социализации обучающихся, представленной в Примерной программе воспитания (одобрена решением ФУМО от 02.06.2020 г.).</w:t>
      </w:r>
      <w:proofErr w:type="gramEnd"/>
    </w:p>
    <w:p w:rsidR="009B7681" w:rsidRPr="00431C3F" w:rsidRDefault="00BC5F12">
      <w:pPr>
        <w:autoSpaceDE w:val="0"/>
        <w:autoSpaceDN w:val="0"/>
        <w:spacing w:before="70" w:after="0" w:line="283" w:lineRule="auto"/>
        <w:ind w:firstLine="180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При создании программы учитывались потребности современного российского общества в 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воспитании здорового поколения, государственная политика с национальными целями </w:t>
      </w:r>
      <w:proofErr w:type="gram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увеличения продолжительности жизни граждан России</w:t>
      </w:r>
      <w:proofErr w:type="gram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и научная теория физической культуры, представляющая закономерности двигательной деятельности человека. Здоровье закладывается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в детстве, и </w:t>
      </w:r>
      <w:r w:rsidRPr="00431C3F">
        <w:rPr>
          <w:lang w:val="ru-RU"/>
        </w:rPr>
        <w:br/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:rsidR="009B7681" w:rsidRPr="00431C3F" w:rsidRDefault="00BC5F12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431C3F">
        <w:rPr>
          <w:lang w:val="ru-RU"/>
        </w:rPr>
        <w:tab/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Основными составляющими в классификации физических упражнений по признаку историческ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и сложившихся систем физического воспитания являются гимнастика, игры, туризм, спорт.</w:t>
      </w:r>
    </w:p>
    <w:p w:rsidR="009B7681" w:rsidRPr="00431C3F" w:rsidRDefault="00BC5F12">
      <w:pPr>
        <w:autoSpaceDE w:val="0"/>
        <w:autoSpaceDN w:val="0"/>
        <w:spacing w:before="70" w:after="0" w:line="288" w:lineRule="auto"/>
        <w:ind w:firstLine="180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 игровые упражнения, состоящие из естественных видов действий (бега, бросков и т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.п.),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действия; туристические физические упражнения, включающие ходьбу, бег, 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местности; сп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ортивные упражнения объединяют ту группу действий, исполнение которых искусственно стандартизировано в соответствии с Единой всесоюзной </w:t>
      </w:r>
      <w:r w:rsidRPr="00431C3F">
        <w:rPr>
          <w:lang w:val="ru-RU"/>
        </w:rPr>
        <w:br/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спортивной классификацией и является предметом специализации для достижения максимальных спортивных результатов.</w:t>
      </w:r>
    </w:p>
    <w:p w:rsidR="009B7681" w:rsidRPr="00431C3F" w:rsidRDefault="00BC5F12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Основн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ые предметные результаты по учебному предмету «Физическая культура» в соответствии с Федеральным государственным образовательным стандартом начального общего образования (далее— </w:t>
      </w:r>
      <w:proofErr w:type="gram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ФГ</w:t>
      </w:r>
      <w:proofErr w:type="gram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ОС НОО) должны обеспечивать умение использовать основные гимнастические упра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жнения для формирования и укрепления здоровья, физического развития, физического совершенствования, повышения физической и умственной работоспособности.</w:t>
      </w:r>
    </w:p>
    <w:p w:rsidR="009B7681" w:rsidRPr="00431C3F" w:rsidRDefault="00BC5F12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В программе отведено особое место упражнениям основной гимнастики и играм с использованием гимнастическ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их упражнений. Овладение жизненно важными навыками гимнастики позволяет решить задачу овладения жизненно важными навыками плавания. Программа включает упражнения для развития гибкости и координации, эффективность развития которых приходится на возрастной п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ериод начальной школы. Целенаправленные физические упражнения позволяют избирательно и значительно их развить.</w:t>
      </w:r>
    </w:p>
    <w:p w:rsidR="009B7681" w:rsidRPr="00431C3F" w:rsidRDefault="00BC5F12">
      <w:pPr>
        <w:autoSpaceDE w:val="0"/>
        <w:autoSpaceDN w:val="0"/>
        <w:spacing w:before="70" w:after="0"/>
        <w:ind w:right="576" w:firstLine="180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Программа обеспечивает «</w:t>
      </w:r>
      <w:proofErr w:type="spell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общих представлений о физической культуре и спорте, физической активности, физических качествах, жизненн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о важных прикладных умениях и навыках, основных физических упражнениях (гимнастических, игровых, туристических и спортивных)».</w:t>
      </w:r>
    </w:p>
    <w:p w:rsidR="009B7681" w:rsidRPr="00431C3F" w:rsidRDefault="00BC5F12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431C3F">
        <w:rPr>
          <w:lang w:val="ru-RU"/>
        </w:rPr>
        <w:lastRenderedPageBreak/>
        <w:tab/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программы обеспечивает выполнение </w:t>
      </w:r>
      <w:proofErr w:type="gram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нормативов Всероссийского физкультурно-спортивного комплекса ГТО и други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е предметные результаты ФГОС НОО, а также</w:t>
      </w:r>
    </w:p>
    <w:p w:rsidR="009B7681" w:rsidRPr="00431C3F" w:rsidRDefault="009B7681">
      <w:pPr>
        <w:rPr>
          <w:lang w:val="ru-RU"/>
        </w:rPr>
        <w:sectPr w:rsidR="009B7681" w:rsidRPr="00431C3F">
          <w:pgSz w:w="11900" w:h="16840"/>
          <w:pgMar w:top="298" w:right="634" w:bottom="290" w:left="666" w:header="720" w:footer="720" w:gutter="0"/>
          <w:cols w:space="720" w:equalWidth="0">
            <w:col w:w="10600" w:space="0"/>
          </w:cols>
          <w:docGrid w:linePitch="360"/>
        </w:sectPr>
      </w:pPr>
    </w:p>
    <w:p w:rsidR="009B7681" w:rsidRPr="00431C3F" w:rsidRDefault="009B7681">
      <w:pPr>
        <w:autoSpaceDE w:val="0"/>
        <w:autoSpaceDN w:val="0"/>
        <w:spacing w:after="96" w:line="220" w:lineRule="exact"/>
        <w:rPr>
          <w:lang w:val="ru-RU"/>
        </w:rPr>
      </w:pPr>
    </w:p>
    <w:p w:rsidR="009B7681" w:rsidRPr="00431C3F" w:rsidRDefault="00BC5F12">
      <w:pPr>
        <w:autoSpaceDE w:val="0"/>
        <w:autoSpaceDN w:val="0"/>
        <w:spacing w:after="0" w:line="271" w:lineRule="auto"/>
        <w:ind w:right="432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позволяет решить воспитательные задачи, изложенные в примерной программе воспитания, одобренной решением федерального учебно-методического объединения по общему образованию (проток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ол от 2 июня 2020 года № 2/20).</w:t>
      </w:r>
    </w:p>
    <w:p w:rsidR="009B7681" w:rsidRPr="00431C3F" w:rsidRDefault="00BC5F12">
      <w:pPr>
        <w:autoSpaceDE w:val="0"/>
        <w:autoSpaceDN w:val="0"/>
        <w:spacing w:before="70" w:after="0" w:line="288" w:lineRule="auto"/>
        <w:ind w:firstLine="180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Согласно своему назначению примерная рабочая программа является ориентиром для составления рабочих программ образовательных учреждений: она даёт представление о целях, общей стратегии 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обучения, воспитания и </w:t>
      </w:r>
      <w:proofErr w:type="gram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развития</w:t>
      </w:r>
      <w:proofErr w:type="gram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обучающихся в рамках учебного предмета «Физическая культура»;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нные и качественные характеристики содержания; даёт примерное распределение учебных часов по тематическим разделам и рекомендуемую последовательность их изучения с учётом </w:t>
      </w:r>
      <w:proofErr w:type="spell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proofErr w:type="spell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внутрипредметных</w:t>
      </w:r>
      <w:proofErr w:type="spell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связей, логики учебного процесса, возрастных особенн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остей обучающихся;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 на уровне целей изучения пре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дмета и основных видов учебно-познавательной деятельности / учебных действий ученика по освоению учебного содержания.</w:t>
      </w:r>
    </w:p>
    <w:p w:rsidR="009B7681" w:rsidRPr="00431C3F" w:rsidRDefault="00BC5F12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В программе нашли своё отражение: Поручение Президента Российской Федерации об обеспечении внесения в примерные основные образовательные п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рограммы дошкольного, начального общего, основного общего и среднего общего образования изменений, предусматривающих обязательное выполнение воспитанниками и учащимися упражнений основной гимнастики в целях их физического развития (с учётом ограничений, об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условленных состоянием здоровья); условия Концепции модернизации преподавания учебного предмета «Физическая культура» в образовательных </w:t>
      </w:r>
      <w:r w:rsidRPr="00431C3F">
        <w:rPr>
          <w:lang w:val="ru-RU"/>
        </w:rPr>
        <w:br/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организациях Российской Федерации, реализующих основные общеобразовательные программы, научные и методологические подхо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ды к изучению физической культуры в начальной школе.</w:t>
      </w:r>
    </w:p>
    <w:p w:rsidR="009B7681" w:rsidRPr="00431C3F" w:rsidRDefault="00BC5F12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431C3F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КУРСА «ФИЗИЧЕСКАЯ КУЛЬТУРА»</w:t>
      </w:r>
    </w:p>
    <w:p w:rsidR="009B7681" w:rsidRPr="00431C3F" w:rsidRDefault="00BC5F12">
      <w:pPr>
        <w:autoSpaceDE w:val="0"/>
        <w:autoSpaceDN w:val="0"/>
        <w:spacing w:before="190" w:after="0" w:line="286" w:lineRule="auto"/>
        <w:ind w:firstLine="180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Предметом обучения физической культуре в начальной школе является двигательная деятельность 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— и упражнений по преимущественной целево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й направленности их использования с учётом сенситивных периодов развития учащихся начальной школы.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мые двигательные действия, активно развиваются мышление, творчество и самостоятельность.</w:t>
      </w:r>
    </w:p>
    <w:p w:rsidR="009B7681" w:rsidRPr="00431C3F" w:rsidRDefault="00BC5F12">
      <w:pPr>
        <w:autoSpaceDE w:val="0"/>
        <w:autoSpaceDN w:val="0"/>
        <w:spacing w:before="72" w:after="0" w:line="283" w:lineRule="auto"/>
        <w:ind w:firstLine="180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Учебный предмет «Физическая культура» обладает широкими возможностями в использовании форм, средств и методов обучения. Существенным компонентом содержания учебного </w:t>
      </w:r>
      <w:proofErr w:type="spell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пр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едмета</w:t>
      </w:r>
      <w:proofErr w:type="gram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«Ф</w:t>
      </w:r>
      <w:proofErr w:type="gram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изическая</w:t>
      </w:r>
      <w:proofErr w:type="spell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культура» является физическое воспитание граждан России. Учебный </w:t>
      </w:r>
      <w:proofErr w:type="spell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предмет</w:t>
      </w:r>
      <w:proofErr w:type="gram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«Ф</w:t>
      </w:r>
      <w:proofErr w:type="gram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изическая</w:t>
      </w:r>
      <w:proofErr w:type="spell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культура» обогащает обучающихся системой знаний о сущности и общественном значении физической культуры и её влиянии на всестороннее развитие личности. Так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ие знания обеспечивают развитие гармоничной личности, мотивацию и способность обучающихся к различным видам деятельности, повышают их общую культуру.</w:t>
      </w:r>
    </w:p>
    <w:p w:rsidR="009B7681" w:rsidRPr="00431C3F" w:rsidRDefault="00BC5F12">
      <w:pPr>
        <w:autoSpaceDE w:val="0"/>
        <w:autoSpaceDN w:val="0"/>
        <w:spacing w:before="70" w:after="0" w:line="281" w:lineRule="auto"/>
        <w:ind w:right="576" w:firstLine="180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Программа основана на системе научных знаний о человеке, сущности физической культуры, общих закономерност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ях её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овья.</w:t>
      </w:r>
    </w:p>
    <w:p w:rsidR="009B7681" w:rsidRPr="00431C3F" w:rsidRDefault="00BC5F12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431C3F">
        <w:rPr>
          <w:lang w:val="ru-RU"/>
        </w:rPr>
        <w:lastRenderedPageBreak/>
        <w:tab/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программе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</w:t>
      </w:r>
      <w:proofErr w:type="gram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</w:p>
    <w:p w:rsidR="009B7681" w:rsidRPr="00431C3F" w:rsidRDefault="009B7681">
      <w:pPr>
        <w:rPr>
          <w:lang w:val="ru-RU"/>
        </w:rPr>
        <w:sectPr w:rsidR="009B7681" w:rsidRPr="00431C3F">
          <w:pgSz w:w="11900" w:h="16840"/>
          <w:pgMar w:top="316" w:right="666" w:bottom="288" w:left="666" w:header="720" w:footer="720" w:gutter="0"/>
          <w:cols w:space="720" w:equalWidth="0">
            <w:col w:w="10568" w:space="0"/>
          </w:cols>
          <w:docGrid w:linePitch="360"/>
        </w:sectPr>
      </w:pPr>
    </w:p>
    <w:p w:rsidR="009B7681" w:rsidRPr="00431C3F" w:rsidRDefault="009B7681">
      <w:pPr>
        <w:autoSpaceDE w:val="0"/>
        <w:autoSpaceDN w:val="0"/>
        <w:spacing w:after="96" w:line="220" w:lineRule="exact"/>
        <w:rPr>
          <w:lang w:val="ru-RU"/>
        </w:rPr>
      </w:pPr>
    </w:p>
    <w:p w:rsidR="009B7681" w:rsidRPr="00431C3F" w:rsidRDefault="00BC5F12">
      <w:pPr>
        <w:autoSpaceDE w:val="0"/>
        <w:autoSpaceDN w:val="0"/>
        <w:spacing w:after="0" w:line="281" w:lineRule="auto"/>
        <w:ind w:right="432"/>
        <w:rPr>
          <w:lang w:val="ru-RU"/>
        </w:rPr>
      </w:pPr>
      <w:proofErr w:type="gram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образовательных организациях Российской Феде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рации, которые нашли отражение в содержании программы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моторики; получения эмоционального 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удовлетворения от выполнения физических упражнений в игровой деятельности.</w:t>
      </w:r>
      <w:proofErr w:type="gramEnd"/>
    </w:p>
    <w:p w:rsidR="009B7681" w:rsidRPr="00431C3F" w:rsidRDefault="00BC5F12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431C3F">
        <w:rPr>
          <w:lang w:val="ru-RU"/>
        </w:rPr>
        <w:tab/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обеспечивает создание условий для высокого качества преподавания учебного </w:t>
      </w:r>
      <w:proofErr w:type="spell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предмета</w:t>
      </w:r>
      <w:proofErr w:type="gram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«Ф</w:t>
      </w:r>
      <w:proofErr w:type="gram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изическая</w:t>
      </w:r>
      <w:proofErr w:type="spell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культура» на уровне начального общего образования; выполнение требований, оп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ределённых статьёй 41 Федерального закона «Об образовании в Российской Федерации» «Охрана здоровья обучающихся», включая определение оптимальной учебной нагрузки, режима учебных занятий, создание условий для профилактики заболеваний и оздоровления обучающи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хся; </w:t>
      </w:r>
      <w:r w:rsidRPr="00431C3F">
        <w:rPr>
          <w:lang w:val="ru-RU"/>
        </w:rPr>
        <w:br/>
      </w:r>
      <w:proofErr w:type="gram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способствует решению задач, определённых в Стратегии развития физической культуры и спорта в Российской Федерации на период до 2030 г. и Межотраслевой программе развития школьного спорта до 2024 г., и направлена на достижение национальных целей разви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тия Российской Федерации, а именно: </w:t>
      </w:r>
      <w:r w:rsidRPr="00431C3F">
        <w:rPr>
          <w:lang w:val="ru-RU"/>
        </w:rPr>
        <w:br/>
      </w:r>
      <w:r w:rsidRPr="00431C3F">
        <w:rPr>
          <w:lang w:val="ru-RU"/>
        </w:rPr>
        <w:tab/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а) сохранение населения, здоровье и благополучие людей; </w:t>
      </w:r>
      <w:r w:rsidRPr="00431C3F">
        <w:rPr>
          <w:lang w:val="ru-RU"/>
        </w:rPr>
        <w:br/>
      </w:r>
      <w:r w:rsidRPr="00431C3F">
        <w:rPr>
          <w:lang w:val="ru-RU"/>
        </w:rPr>
        <w:tab/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б) создание возможностей для самореализации и развития талантов.</w:t>
      </w:r>
      <w:proofErr w:type="gramEnd"/>
    </w:p>
    <w:p w:rsidR="009B7681" w:rsidRPr="00431C3F" w:rsidRDefault="00BC5F12">
      <w:pPr>
        <w:tabs>
          <w:tab w:val="left" w:pos="180"/>
        </w:tabs>
        <w:autoSpaceDE w:val="0"/>
        <w:autoSpaceDN w:val="0"/>
        <w:spacing w:before="70" w:after="0" w:line="262" w:lineRule="auto"/>
        <w:ind w:right="1296"/>
        <w:rPr>
          <w:lang w:val="ru-RU"/>
        </w:rPr>
      </w:pPr>
      <w:r w:rsidRPr="00431C3F">
        <w:rPr>
          <w:lang w:val="ru-RU"/>
        </w:rPr>
        <w:tab/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Программа разработана в соответствии с требованиями Федерального государственного образователь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ного стандарта начального общего образования.</w:t>
      </w:r>
    </w:p>
    <w:p w:rsidR="009B7681" w:rsidRPr="00431C3F" w:rsidRDefault="00BC5F12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В основе программы лежат представления об уникальности личности каждого учащегося начальной школы, индивидуальных возможностях каждого школьника и ученического сообщества в целом, 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учащимся в рамках единого образовательного пространства Российской Федерации.</w:t>
      </w:r>
    </w:p>
    <w:p w:rsidR="009B7681" w:rsidRPr="00431C3F" w:rsidRDefault="00BC5F12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Ценностные ори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ентиры содержания программы направлены на воспитание творческих, </w:t>
      </w:r>
      <w:r w:rsidRPr="00431C3F">
        <w:rPr>
          <w:lang w:val="ru-RU"/>
        </w:rPr>
        <w:br/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позволяет формировать у </w:t>
      </w:r>
      <w:proofErr w:type="gram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установку на формирование, сохранение и укрепление здоровья; освоить умения, навыки ведения здорового и безопасного образа жизни; выполнить нормы ГТО.</w:t>
      </w:r>
    </w:p>
    <w:p w:rsidR="009B7681" w:rsidRPr="00431C3F" w:rsidRDefault="00BC5F12">
      <w:pPr>
        <w:autoSpaceDE w:val="0"/>
        <w:autoSpaceDN w:val="0"/>
        <w:spacing w:before="70" w:after="0" w:line="283" w:lineRule="auto"/>
        <w:ind w:right="144" w:firstLine="180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программы направлено на эффективное развитие физических качеств и </w:t>
      </w:r>
      <w:proofErr w:type="gram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способностей</w:t>
      </w:r>
      <w:proofErr w:type="gram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обучающихся нач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альной школы; на воспитание личностных качеств, включающих в себя готовность и способность к саморазвитию, самооценке, рефлексии, анализу; формирует творческое </w:t>
      </w:r>
      <w:r w:rsidRPr="00431C3F">
        <w:rPr>
          <w:lang w:val="ru-RU"/>
        </w:rPr>
        <w:br/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нестандартное мышление, инициативность, целеустремлённость; воспитывает этические чувства добро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желательности и эмоционально-нравственной отзывчивости, понимания и сопереживания чувствам других людей; учит взаимодействовать с окружающими людьми и работать в команде; проявлять лидерские качества.</w:t>
      </w:r>
    </w:p>
    <w:p w:rsidR="009B7681" w:rsidRPr="00431C3F" w:rsidRDefault="00BC5F12">
      <w:pPr>
        <w:autoSpaceDE w:val="0"/>
        <w:autoSpaceDN w:val="0"/>
        <w:spacing w:before="70" w:after="0"/>
        <w:ind w:firstLine="180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Содержание программы строится на принципах личностно-ор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иентированной, личностн</w:t>
      </w:r>
      <w:proofErr w:type="gram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о-</w:t>
      </w:r>
      <w:proofErr w:type="gramEnd"/>
      <w:r w:rsidRPr="00431C3F">
        <w:rPr>
          <w:lang w:val="ru-RU"/>
        </w:rPr>
        <w:br/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:rsidR="009B7681" w:rsidRPr="00431C3F" w:rsidRDefault="00BC5F12">
      <w:pPr>
        <w:autoSpaceDE w:val="0"/>
        <w:autoSpaceDN w:val="0"/>
        <w:spacing w:before="70" w:after="0" w:line="283" w:lineRule="auto"/>
        <w:ind w:firstLine="180"/>
        <w:rPr>
          <w:lang w:val="ru-RU"/>
        </w:rPr>
      </w:pPr>
      <w:proofErr w:type="gram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Важное значение</w:t>
      </w:r>
      <w:proofErr w:type="gram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в о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своении программы уделено играм и игровым заданиям как простейшей форме физкультурно-спортивной деятельности. В программе используются сюжетные и импровизационно-творческие подвижные игры, рефлексивно-метафорические игры, игры на основе интеграции интеллек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туального и двигательного компонентов. Игры повышают интерес к занятиям физической культурой, а также содействуют духовно-нравственному воспитанию </w:t>
      </w:r>
      <w:proofErr w:type="gram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. Для </w:t>
      </w:r>
      <w:r w:rsidRPr="00431C3F">
        <w:rPr>
          <w:lang w:val="ru-RU"/>
        </w:rPr>
        <w:br/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ознакомления с видами спорта в программе используются спортивные эстафеты, спортивные упраж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нения и спортивные игровые задания. Для ознакомления с </w:t>
      </w:r>
      <w:proofErr w:type="gram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туристическими</w:t>
      </w:r>
      <w:proofErr w:type="gram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спортивными</w:t>
      </w:r>
    </w:p>
    <w:p w:rsidR="009B7681" w:rsidRPr="00431C3F" w:rsidRDefault="009B7681">
      <w:pPr>
        <w:rPr>
          <w:lang w:val="ru-RU"/>
        </w:rPr>
        <w:sectPr w:rsidR="009B7681" w:rsidRPr="00431C3F">
          <w:pgSz w:w="11900" w:h="16840"/>
          <w:pgMar w:top="316" w:right="666" w:bottom="408" w:left="666" w:header="720" w:footer="720" w:gutter="0"/>
          <w:cols w:space="720" w:equalWidth="0">
            <w:col w:w="10568" w:space="0"/>
          </w:cols>
          <w:docGrid w:linePitch="360"/>
        </w:sectPr>
      </w:pPr>
    </w:p>
    <w:p w:rsidR="009B7681" w:rsidRPr="00431C3F" w:rsidRDefault="009B7681">
      <w:pPr>
        <w:autoSpaceDE w:val="0"/>
        <w:autoSpaceDN w:val="0"/>
        <w:spacing w:after="66" w:line="220" w:lineRule="exact"/>
        <w:rPr>
          <w:lang w:val="ru-RU"/>
        </w:rPr>
      </w:pPr>
    </w:p>
    <w:p w:rsidR="009B7681" w:rsidRPr="00431C3F" w:rsidRDefault="00BC5F12">
      <w:pPr>
        <w:autoSpaceDE w:val="0"/>
        <w:autoSpaceDN w:val="0"/>
        <w:spacing w:after="0" w:line="262" w:lineRule="auto"/>
        <w:ind w:right="144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упражнениями в программе используются туристические спортивные игры. Содержание программы обеспечивает достаточный объём практико-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ориентированных знаний и умений.</w:t>
      </w:r>
    </w:p>
    <w:p w:rsidR="009B7681" w:rsidRPr="00431C3F" w:rsidRDefault="00BC5F12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431C3F">
        <w:rPr>
          <w:lang w:val="ru-RU"/>
        </w:rPr>
        <w:tab/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ФГОС НОО содержание программы учебного предмета «Физическая </w:t>
      </w:r>
      <w:proofErr w:type="spell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культура</w:t>
      </w:r>
      <w:proofErr w:type="gram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»с</w:t>
      </w:r>
      <w:proofErr w:type="gram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остоит</w:t>
      </w:r>
      <w:proofErr w:type="spell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из следующих компонентов:</w:t>
      </w:r>
    </w:p>
    <w:p w:rsidR="009B7681" w:rsidRPr="00431C3F" w:rsidRDefault="00BC5F12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—  знания о физической культуре (информационный компонент деятельности);</w:t>
      </w:r>
    </w:p>
    <w:p w:rsidR="009B7681" w:rsidRPr="00431C3F" w:rsidRDefault="00BC5F12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способы физкультурной 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деятельности (</w:t>
      </w:r>
      <w:proofErr w:type="spell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операциональный</w:t>
      </w:r>
      <w:proofErr w:type="spell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компонент деятельности);</w:t>
      </w:r>
    </w:p>
    <w:p w:rsidR="009B7681" w:rsidRPr="00431C3F" w:rsidRDefault="00BC5F12">
      <w:pPr>
        <w:autoSpaceDE w:val="0"/>
        <w:autoSpaceDN w:val="0"/>
        <w:spacing w:before="238" w:after="0" w:line="271" w:lineRule="auto"/>
        <w:ind w:left="420" w:right="288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—  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:rsidR="009B7681" w:rsidRPr="00431C3F" w:rsidRDefault="00BC5F12">
      <w:pPr>
        <w:tabs>
          <w:tab w:val="left" w:pos="180"/>
        </w:tabs>
        <w:autoSpaceDE w:val="0"/>
        <w:autoSpaceDN w:val="0"/>
        <w:spacing w:before="180" w:after="0" w:line="286" w:lineRule="auto"/>
        <w:rPr>
          <w:lang w:val="ru-RU"/>
        </w:rPr>
      </w:pPr>
      <w:r w:rsidRPr="00431C3F">
        <w:rPr>
          <w:lang w:val="ru-RU"/>
        </w:rPr>
        <w:tab/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Концепция програм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мы основана на следующих принципах: </w:t>
      </w:r>
      <w:r w:rsidRPr="00431C3F">
        <w:rPr>
          <w:lang w:val="ru-RU"/>
        </w:rPr>
        <w:br/>
      </w:r>
      <w:r w:rsidRPr="00431C3F">
        <w:rPr>
          <w:lang w:val="ru-RU"/>
        </w:rPr>
        <w:tab/>
      </w:r>
      <w:r w:rsidRPr="00431C3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Принцип систематичности и последовательности. 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Принцип систематичности и </w:t>
      </w:r>
      <w:r w:rsidRPr="00431C3F">
        <w:rPr>
          <w:lang w:val="ru-RU"/>
        </w:rPr>
        <w:br/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последовательности предполагает регулярность занятий и систему чередования нагрузок с отдыхом, а также определённую последовательность занятий и 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взаимосвязь между различными сторонами их содержания. Учебный материал программы должен быть разделён на логически завершённые части, теоретическая база знаний подкрепляется практическими навыками. Особое внимание в программе уделяется повторяемости. Повто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ряются не только отдельные физические упражнения, но и </w:t>
      </w:r>
      <w:r w:rsidRPr="00431C3F">
        <w:rPr>
          <w:lang w:val="ru-RU"/>
        </w:rPr>
        <w:br/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последовательность их в занятиях. Также повторяется в определённых чертах и последовательность самих занятий на протяжении недельных, месячных и других циклов. Принцип систематичности и последовательн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ости повышает эффективность динамики развития основных физических качеств младших школьников с учётом их сенситивного периода развития: гибкости, координации, быстроты.</w:t>
      </w:r>
    </w:p>
    <w:p w:rsidR="009B7681" w:rsidRPr="00431C3F" w:rsidRDefault="00BC5F12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431C3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Принципы непрерывности и цикличности. 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Эти принципы выражают основные закономерности пос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троения занятий в физическом воспитании. Они обеспечивает преемственность между занятиями, частоту и суммарную протяжённость их во времени. Кроме того, принцип непрерывности тесно связан с принципом системного чередования нагрузок и отдыха. Принцип цикличн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ости заключается в повторяющейся последовательности занятий, что обеспечивает повышение тренированности, улучшает физическую подготовленность </w:t>
      </w:r>
      <w:proofErr w:type="gram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обучающегося</w:t>
      </w:r>
      <w:proofErr w:type="gram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9B7681" w:rsidRPr="00431C3F" w:rsidRDefault="00BC5F12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431C3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Принцип возрастной адекватности направлений физического воспитания. 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Программа учитывает возрастные и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индивидуальные особенности детей младшего школьного возраста, что способствует гармоничному формированию двигательных умений и навыков.</w:t>
      </w:r>
    </w:p>
    <w:p w:rsidR="009B7681" w:rsidRPr="00431C3F" w:rsidRDefault="00BC5F12">
      <w:pPr>
        <w:autoSpaceDE w:val="0"/>
        <w:autoSpaceDN w:val="0"/>
        <w:spacing w:before="72" w:after="0" w:line="281" w:lineRule="auto"/>
        <w:ind w:firstLine="180"/>
        <w:rPr>
          <w:lang w:val="ru-RU"/>
        </w:rPr>
      </w:pPr>
      <w:r w:rsidRPr="00431C3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Принцип наглядности. 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Наглядность обучения и воспитания предполагает как широкое </w:t>
      </w:r>
      <w:r w:rsidRPr="00431C3F">
        <w:rPr>
          <w:lang w:val="ru-RU"/>
        </w:rPr>
        <w:br/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использование зрительных ощущений, вос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программы. В процессе физического воспитания наглядность играет особенно важную роль, поскольку деятель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:rsidR="009B7681" w:rsidRPr="00431C3F" w:rsidRDefault="00BC5F12">
      <w:pPr>
        <w:autoSpaceDE w:val="0"/>
        <w:autoSpaceDN w:val="0"/>
        <w:spacing w:before="70" w:after="0" w:line="283" w:lineRule="auto"/>
        <w:ind w:firstLine="180"/>
        <w:rPr>
          <w:lang w:val="ru-RU"/>
        </w:rPr>
      </w:pPr>
      <w:r w:rsidRPr="00431C3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Принцип доступности и индивидуализации. 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Принцип доступности и индивидуализации означает 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требование оптимального соответствия задач, средств и методов физического воспитания </w:t>
      </w:r>
      <w:r w:rsidRPr="00431C3F">
        <w:rPr>
          <w:lang w:val="ru-RU"/>
        </w:rPr>
        <w:br/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возможностям обучающихся. При реализации принципа доступности учитывается готовность </w:t>
      </w:r>
      <w:proofErr w:type="gram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к освоению материала, выполнению той или иной физической нагрузки и опред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 в </w:t>
      </w:r>
      <w:r w:rsidRPr="00431C3F">
        <w:rPr>
          <w:lang w:val="ru-RU"/>
        </w:rPr>
        <w:br/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преднамеренном, целеустремлённом и волевом поведении обучающихся.</w:t>
      </w:r>
    </w:p>
    <w:p w:rsidR="009B7681" w:rsidRPr="00431C3F" w:rsidRDefault="00BC5F12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431C3F">
        <w:rPr>
          <w:rFonts w:ascii="Times New Roman" w:eastAsia="Times New Roman" w:hAnsi="Times New Roman"/>
          <w:i/>
          <w:color w:val="000000"/>
          <w:sz w:val="24"/>
          <w:lang w:val="ru-RU"/>
        </w:rPr>
        <w:lastRenderedPageBreak/>
        <w:t>Принцип ос</w:t>
      </w:r>
      <w:r w:rsidRPr="00431C3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ознанности и активности. 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</w:t>
      </w:r>
    </w:p>
    <w:p w:rsidR="009B7681" w:rsidRPr="00431C3F" w:rsidRDefault="009B7681">
      <w:pPr>
        <w:rPr>
          <w:lang w:val="ru-RU"/>
        </w:rPr>
        <w:sectPr w:rsidR="009B7681" w:rsidRPr="00431C3F">
          <w:pgSz w:w="11900" w:h="16840"/>
          <w:pgMar w:top="286" w:right="680" w:bottom="332" w:left="666" w:header="720" w:footer="720" w:gutter="0"/>
          <w:cols w:space="720" w:equalWidth="0">
            <w:col w:w="10554" w:space="0"/>
          </w:cols>
          <w:docGrid w:linePitch="360"/>
        </w:sectPr>
      </w:pPr>
    </w:p>
    <w:p w:rsidR="009B7681" w:rsidRPr="00431C3F" w:rsidRDefault="009B7681">
      <w:pPr>
        <w:autoSpaceDE w:val="0"/>
        <w:autoSpaceDN w:val="0"/>
        <w:spacing w:after="66" w:line="220" w:lineRule="exact"/>
        <w:rPr>
          <w:lang w:val="ru-RU"/>
        </w:rPr>
      </w:pPr>
    </w:p>
    <w:p w:rsidR="009B7681" w:rsidRPr="00431C3F" w:rsidRDefault="00BC5F12">
      <w:pPr>
        <w:autoSpaceDE w:val="0"/>
        <w:autoSpaceDN w:val="0"/>
        <w:spacing w:after="0" w:line="230" w:lineRule="auto"/>
        <w:rPr>
          <w:lang w:val="ru-RU"/>
        </w:rPr>
      </w:pPr>
      <w:proofErr w:type="spell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дозированности</w:t>
      </w:r>
      <w:proofErr w:type="spell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объёма и интенсивности выполнения упражнений в соответствии с возможностями.</w:t>
      </w:r>
    </w:p>
    <w:p w:rsidR="009B7681" w:rsidRPr="00431C3F" w:rsidRDefault="00BC5F12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Осознавая оздоровительное воздействие физических упражнений на организм, обучающиеся учатся самостоятельно и 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творчески решать двигательные задачи.</w:t>
      </w:r>
    </w:p>
    <w:p w:rsidR="009B7681" w:rsidRPr="00431C3F" w:rsidRDefault="00BC5F12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431C3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Принцип динамичности. 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Принцип динамичности выражает общую тенденцию требований, предъявляемых к </w:t>
      </w:r>
      <w:proofErr w:type="gram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обучающимся</w:t>
      </w:r>
      <w:proofErr w:type="gram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в соответствии с программой, которая заключается в постановке и выполнении всё более трудных новых заданий, в 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постепенном нарастании объёма и интенсивности и связанных с ними нагрузок. Программой предусмотрено регулярное обновление заданий с общей тенденцией к росту физических нагрузок.</w:t>
      </w:r>
    </w:p>
    <w:p w:rsidR="009B7681" w:rsidRPr="00431C3F" w:rsidRDefault="00BC5F12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431C3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Принцип вариативности. 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Принцип вариативности программы предполагает многообраз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ие и гибкость используемых в программе форм, 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программе. Соблюдение этих принципов позволит </w:t>
      </w:r>
      <w:proofErr w:type="gram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обучающимс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я</w:t>
      </w:r>
      <w:proofErr w:type="gram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достичь наиболее эффективных результатов.</w:t>
      </w:r>
    </w:p>
    <w:p w:rsidR="009B7681" w:rsidRPr="00431C3F" w:rsidRDefault="00BC5F12">
      <w:pPr>
        <w:autoSpaceDE w:val="0"/>
        <w:autoSpaceDN w:val="0"/>
        <w:spacing w:before="70" w:after="0"/>
        <w:ind w:firstLine="180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программы предполагает соблюдение главных педагогических правил: от известного к неизвестному, от лёгкого </w:t>
      </w:r>
      <w:proofErr w:type="gram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к</w:t>
      </w:r>
      <w:proofErr w:type="gram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трудному, от простого к сложному. Планирование учебного материала рекомендуется в соответствии 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:rsidR="009B7681" w:rsidRPr="00431C3F" w:rsidRDefault="00BC5F12">
      <w:pPr>
        <w:autoSpaceDE w:val="0"/>
        <w:autoSpaceDN w:val="0"/>
        <w:spacing w:before="70" w:after="0"/>
        <w:ind w:right="576" w:firstLine="180"/>
        <w:rPr>
          <w:lang w:val="ru-RU"/>
        </w:rPr>
      </w:pPr>
      <w:proofErr w:type="gram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В основе программы лежит системно-</w:t>
      </w:r>
      <w:proofErr w:type="spell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деятельностный</w:t>
      </w:r>
      <w:proofErr w:type="spell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подход, целью которого является формирование у обучающихся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полного представления о возможностях физической культуры.</w:t>
      </w:r>
      <w:proofErr w:type="gram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В содержании программы учитывается взаимосвязь изучаемых явлений и процессов, что позволит успешно достигнуть планируемых результатов — предметных, </w:t>
      </w:r>
      <w:proofErr w:type="spell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и личностных.</w:t>
      </w:r>
    </w:p>
    <w:p w:rsidR="009B7681" w:rsidRPr="00431C3F" w:rsidRDefault="00BC5F12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431C3F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</w:t>
      </w:r>
      <w:r w:rsidRPr="00431C3F">
        <w:rPr>
          <w:rFonts w:ascii="Times New Roman" w:eastAsia="Times New Roman" w:hAnsi="Times New Roman"/>
          <w:b/>
          <w:color w:val="000000"/>
          <w:sz w:val="24"/>
          <w:lang w:val="ru-RU"/>
        </w:rPr>
        <w:t>ГО ПРЕДМЕТА «ФИЗИЧЕСКАЯ КУЛЬТУРА»</w:t>
      </w:r>
    </w:p>
    <w:p w:rsidR="009B7681" w:rsidRPr="00431C3F" w:rsidRDefault="00BC5F12">
      <w:pPr>
        <w:autoSpaceDE w:val="0"/>
        <w:autoSpaceDN w:val="0"/>
        <w:spacing w:before="190" w:after="0"/>
        <w:ind w:firstLine="180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Цели изучения учебного предмета «Физическая культура» —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го здоровья, оптимизации трудовой деятельности и организации активного отдыха.</w:t>
      </w:r>
    </w:p>
    <w:p w:rsidR="009B7681" w:rsidRPr="00431C3F" w:rsidRDefault="00BC5F12">
      <w:pPr>
        <w:autoSpaceDE w:val="0"/>
        <w:autoSpaceDN w:val="0"/>
        <w:spacing w:before="70" w:after="0" w:line="271" w:lineRule="auto"/>
        <w:ind w:right="1008" w:firstLine="180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Цели и задачи программы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ии с ФГОС НОО.</w:t>
      </w:r>
    </w:p>
    <w:p w:rsidR="009B7681" w:rsidRPr="00431C3F" w:rsidRDefault="00BC5F12">
      <w:pPr>
        <w:autoSpaceDE w:val="0"/>
        <w:autoSpaceDN w:val="0"/>
        <w:spacing w:before="70" w:after="0" w:line="283" w:lineRule="auto"/>
        <w:ind w:right="288" w:firstLine="180"/>
        <w:rPr>
          <w:lang w:val="ru-RU"/>
        </w:rPr>
      </w:pPr>
      <w:proofErr w:type="gram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К направлению первостепенной значимости при реализации образовательных функций учебного предмета «Физическая культура» традиционно относят формирование знаний основ физической культуры как науки области знаний о человеке, прикладных умениях 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  <w:proofErr w:type="gramEnd"/>
    </w:p>
    <w:p w:rsidR="009B7681" w:rsidRPr="00431C3F" w:rsidRDefault="00BC5F12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431C3F">
        <w:rPr>
          <w:lang w:val="ru-RU"/>
        </w:rPr>
        <w:tab/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Используемые в образовательной деятельности технологии программы позволяют решать преемственно комплекс основных задач физической культуры на всех уровнях общего образования.</w:t>
      </w:r>
    </w:p>
    <w:p w:rsidR="009B7681" w:rsidRPr="00431C3F" w:rsidRDefault="00BC5F12">
      <w:pPr>
        <w:autoSpaceDE w:val="0"/>
        <w:autoSpaceDN w:val="0"/>
        <w:spacing w:before="70" w:after="0"/>
        <w:ind w:firstLine="180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В содержании программы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ико-социологические основы деятельности).</w:t>
      </w:r>
    </w:p>
    <w:p w:rsidR="009B7681" w:rsidRPr="00431C3F" w:rsidRDefault="00BC5F12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proofErr w:type="gram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Задача учебного предмета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ихологического), освоении упражнений основной </w:t>
      </w:r>
      <w:r w:rsidRPr="00431C3F">
        <w:rPr>
          <w:lang w:val="ru-RU"/>
        </w:rPr>
        <w:br/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гимнастики, плавания как жизненно важных навыков человека; овладение умениями организовывать </w:t>
      </w:r>
      <w:proofErr w:type="spell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здоровьесберегающую</w:t>
      </w:r>
      <w:proofErr w:type="spell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жизнедеятельность (распорядок дня, утренняя гимнастика, гимнастические</w:t>
      </w:r>
      <w:proofErr w:type="gramEnd"/>
    </w:p>
    <w:p w:rsidR="009B7681" w:rsidRPr="00431C3F" w:rsidRDefault="009B7681">
      <w:pPr>
        <w:rPr>
          <w:lang w:val="ru-RU"/>
        </w:rPr>
        <w:sectPr w:rsidR="009B7681" w:rsidRPr="00431C3F">
          <w:pgSz w:w="11900" w:h="16840"/>
          <w:pgMar w:top="286" w:right="668" w:bottom="31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9B7681" w:rsidRPr="00431C3F" w:rsidRDefault="009B7681">
      <w:pPr>
        <w:autoSpaceDE w:val="0"/>
        <w:autoSpaceDN w:val="0"/>
        <w:spacing w:after="66" w:line="220" w:lineRule="exact"/>
        <w:rPr>
          <w:lang w:val="ru-RU"/>
        </w:rPr>
      </w:pPr>
    </w:p>
    <w:p w:rsidR="009B7681" w:rsidRPr="00431C3F" w:rsidRDefault="00BC5F12">
      <w:pPr>
        <w:autoSpaceDE w:val="0"/>
        <w:autoSpaceDN w:val="0"/>
        <w:spacing w:after="0" w:line="271" w:lineRule="auto"/>
        <w:ind w:right="144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минутки, подвижные и общеразвивающие игры и т.д.); умении применять правила безопасности при выполнении физических упражнений и различных форм двигательной деятельности и как результат— </w:t>
      </w:r>
      <w:proofErr w:type="gram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фи</w:t>
      </w:r>
      <w:proofErr w:type="gram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зическое восп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итание, формирование здоровья и здорового образа жизни.</w:t>
      </w:r>
    </w:p>
    <w:p w:rsidR="009B7681" w:rsidRPr="00431C3F" w:rsidRDefault="00BC5F12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Наряду с этим программа обеспечивает:</w:t>
      </w:r>
    </w:p>
    <w:p w:rsidR="009B7681" w:rsidRPr="00431C3F" w:rsidRDefault="00BC5F12">
      <w:pPr>
        <w:autoSpaceDE w:val="0"/>
        <w:autoSpaceDN w:val="0"/>
        <w:spacing w:before="178" w:after="0" w:line="262" w:lineRule="auto"/>
        <w:ind w:left="420" w:right="432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—  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зования;</w:t>
      </w:r>
    </w:p>
    <w:p w:rsidR="009B7681" w:rsidRPr="00431C3F" w:rsidRDefault="00BC5F12">
      <w:pPr>
        <w:autoSpaceDE w:val="0"/>
        <w:autoSpaceDN w:val="0"/>
        <w:spacing w:before="238" w:after="0" w:line="262" w:lineRule="auto"/>
        <w:ind w:left="420" w:right="288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—  преемственность основных образовательных программ дошкольного, начального общего и основного общего образования;</w:t>
      </w:r>
    </w:p>
    <w:p w:rsidR="009B7681" w:rsidRPr="00431C3F" w:rsidRDefault="00BC5F12">
      <w:pPr>
        <w:autoSpaceDE w:val="0"/>
        <w:autoSpaceDN w:val="0"/>
        <w:spacing w:before="240" w:after="0" w:line="271" w:lineRule="auto"/>
        <w:ind w:left="420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—  возможности формирования индивидуального подхода и различного уровня сложности с учётом образовательных потребностей и способнос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тей обучающихся (включая одарённых детей, детей с ограниченными возможностями здоровья);</w:t>
      </w:r>
    </w:p>
    <w:p w:rsidR="009B7681" w:rsidRPr="00431C3F" w:rsidRDefault="00BC5F12">
      <w:pPr>
        <w:autoSpaceDE w:val="0"/>
        <w:autoSpaceDN w:val="0"/>
        <w:spacing w:before="238" w:after="0" w:line="262" w:lineRule="auto"/>
        <w:ind w:left="420" w:right="288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—  государственные гарантии качества начального общего образования, личностного развития </w:t>
      </w:r>
      <w:proofErr w:type="gram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9B7681" w:rsidRPr="00431C3F" w:rsidRDefault="00BC5F12">
      <w:pPr>
        <w:autoSpaceDE w:val="0"/>
        <w:autoSpaceDN w:val="0"/>
        <w:spacing w:before="238" w:after="0" w:line="271" w:lineRule="auto"/>
        <w:ind w:left="420" w:right="288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—  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:rsidR="009B7681" w:rsidRPr="00431C3F" w:rsidRDefault="00BC5F12">
      <w:pPr>
        <w:autoSpaceDE w:val="0"/>
        <w:autoSpaceDN w:val="0"/>
        <w:spacing w:before="238" w:after="0" w:line="271" w:lineRule="auto"/>
        <w:ind w:left="420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у обучающихс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:rsidR="009B7681" w:rsidRPr="00431C3F" w:rsidRDefault="00BC5F12">
      <w:pPr>
        <w:autoSpaceDE w:val="0"/>
        <w:autoSpaceDN w:val="0"/>
        <w:spacing w:before="238" w:after="0" w:line="271" w:lineRule="auto"/>
        <w:ind w:left="420" w:right="144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освоение </w:t>
      </w:r>
      <w:proofErr w:type="gram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технологий командной работы на основе личного вклада каждого в р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ешение общих задач, осознания личной ответственности, объективной оценки своих и командных возможностей.</w:t>
      </w:r>
    </w:p>
    <w:p w:rsidR="009B7681" w:rsidRPr="00431C3F" w:rsidRDefault="00BC5F12">
      <w:pPr>
        <w:tabs>
          <w:tab w:val="left" w:pos="180"/>
        </w:tabs>
        <w:autoSpaceDE w:val="0"/>
        <w:autoSpaceDN w:val="0"/>
        <w:spacing w:before="178" w:after="0" w:line="262" w:lineRule="auto"/>
        <w:ind w:right="144"/>
        <w:rPr>
          <w:lang w:val="ru-RU"/>
        </w:rPr>
      </w:pPr>
      <w:r w:rsidRPr="00431C3F">
        <w:rPr>
          <w:lang w:val="ru-RU"/>
        </w:rPr>
        <w:tab/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Приоритет индивидуального подхода в обучении позволяет </w:t>
      </w:r>
      <w:proofErr w:type="gram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обучающимся</w:t>
      </w:r>
      <w:proofErr w:type="gram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осваивать программу в соответствии с возможностями каждого.</w:t>
      </w:r>
    </w:p>
    <w:p w:rsidR="009B7681" w:rsidRPr="00431C3F" w:rsidRDefault="00BC5F12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431C3F">
        <w:rPr>
          <w:lang w:val="ru-RU"/>
        </w:rPr>
        <w:tab/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Универсальными компете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нциями учащихся на этапе начального образования по программе являются:</w:t>
      </w:r>
    </w:p>
    <w:p w:rsidR="009B7681" w:rsidRPr="00431C3F" w:rsidRDefault="00BC5F12">
      <w:pPr>
        <w:autoSpaceDE w:val="0"/>
        <w:autoSpaceDN w:val="0"/>
        <w:spacing w:before="178" w:after="0" w:line="274" w:lineRule="auto"/>
        <w:ind w:left="420" w:right="864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—  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твования;</w:t>
      </w:r>
    </w:p>
    <w:p w:rsidR="009B7681" w:rsidRPr="00431C3F" w:rsidRDefault="00BC5F12">
      <w:pPr>
        <w:autoSpaceDE w:val="0"/>
        <w:autoSpaceDN w:val="0"/>
        <w:spacing w:before="238" w:after="0"/>
        <w:ind w:left="420" w:right="432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—  умение активно включаться в коллективную деятельность, взаимодействовать со сверстниками в достижении общих целей, проявлять лидерские качества в соревновательной деятельности, работоспособность в учебно-тренировочном процессе, взаимопомощь пр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и изучении и выполнении физических упражнений;</w:t>
      </w:r>
    </w:p>
    <w:p w:rsidR="009B7681" w:rsidRPr="00431C3F" w:rsidRDefault="00BC5F12">
      <w:pPr>
        <w:autoSpaceDE w:val="0"/>
        <w:autoSpaceDN w:val="0"/>
        <w:spacing w:before="238" w:after="0" w:line="281" w:lineRule="auto"/>
        <w:ind w:left="420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 </w:t>
      </w:r>
      <w:proofErr w:type="gram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по</w:t>
      </w:r>
      <w:proofErr w:type="gram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общим</w:t>
      </w:r>
      <w:proofErr w:type="gram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сведе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ниям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:rsidR="009B7681" w:rsidRPr="00431C3F" w:rsidRDefault="00BC5F12">
      <w:pPr>
        <w:autoSpaceDE w:val="0"/>
        <w:autoSpaceDN w:val="0"/>
        <w:spacing w:before="238" w:after="0" w:line="271" w:lineRule="auto"/>
        <w:ind w:left="420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умение работать над ошибками, в том числе при выполнении физических упражнений, слышать замечания и рекомен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:rsidR="009B7681" w:rsidRPr="00431C3F" w:rsidRDefault="009B7681">
      <w:pPr>
        <w:rPr>
          <w:lang w:val="ru-RU"/>
        </w:rPr>
        <w:sectPr w:rsidR="009B7681" w:rsidRPr="00431C3F">
          <w:pgSz w:w="11900" w:h="16840"/>
          <w:pgMar w:top="286" w:right="712" w:bottom="302" w:left="666" w:header="720" w:footer="720" w:gutter="0"/>
          <w:cols w:space="720" w:equalWidth="0">
            <w:col w:w="10522" w:space="0"/>
          </w:cols>
          <w:docGrid w:linePitch="360"/>
        </w:sectPr>
      </w:pPr>
    </w:p>
    <w:p w:rsidR="009B7681" w:rsidRPr="00431C3F" w:rsidRDefault="009B7681">
      <w:pPr>
        <w:autoSpaceDE w:val="0"/>
        <w:autoSpaceDN w:val="0"/>
        <w:spacing w:after="138" w:line="220" w:lineRule="exact"/>
        <w:rPr>
          <w:lang w:val="ru-RU"/>
        </w:rPr>
      </w:pPr>
    </w:p>
    <w:p w:rsidR="009B7681" w:rsidRPr="00431C3F" w:rsidRDefault="00BC5F12">
      <w:pPr>
        <w:autoSpaceDE w:val="0"/>
        <w:autoSpaceDN w:val="0"/>
        <w:spacing w:after="0" w:line="271" w:lineRule="auto"/>
        <w:ind w:firstLine="180"/>
        <w:rPr>
          <w:lang w:val="ru-RU"/>
        </w:rPr>
      </w:pPr>
      <w:r w:rsidRPr="00431C3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Место учебного предмета «Физическая культура» в учебном плане </w:t>
      </w:r>
      <w:r w:rsidRPr="00431C3F">
        <w:rPr>
          <w:lang w:val="ru-RU"/>
        </w:rPr>
        <w:br/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Общее число часов, отведённых на изучение предмета «Физическая культура» в 1 классе, составляет 99 часов.</w:t>
      </w:r>
    </w:p>
    <w:p w:rsidR="009B7681" w:rsidRPr="00431C3F" w:rsidRDefault="009B7681">
      <w:pPr>
        <w:rPr>
          <w:lang w:val="ru-RU"/>
        </w:rPr>
        <w:sectPr w:rsidR="009B7681" w:rsidRPr="00431C3F">
          <w:pgSz w:w="11900" w:h="16840"/>
          <w:pgMar w:top="358" w:right="832" w:bottom="1440" w:left="666" w:header="720" w:footer="720" w:gutter="0"/>
          <w:cols w:space="720" w:equalWidth="0">
            <w:col w:w="10402" w:space="0"/>
          </w:cols>
          <w:docGrid w:linePitch="360"/>
        </w:sectPr>
      </w:pPr>
    </w:p>
    <w:p w:rsidR="009B7681" w:rsidRPr="00431C3F" w:rsidRDefault="009B7681">
      <w:pPr>
        <w:autoSpaceDE w:val="0"/>
        <w:autoSpaceDN w:val="0"/>
        <w:spacing w:after="78" w:line="220" w:lineRule="exact"/>
        <w:rPr>
          <w:lang w:val="ru-RU"/>
        </w:rPr>
      </w:pPr>
    </w:p>
    <w:p w:rsidR="009B7681" w:rsidRPr="00431C3F" w:rsidRDefault="00BC5F12">
      <w:pPr>
        <w:autoSpaceDE w:val="0"/>
        <w:autoSpaceDN w:val="0"/>
        <w:spacing w:after="0" w:line="230" w:lineRule="auto"/>
        <w:rPr>
          <w:lang w:val="ru-RU"/>
        </w:rPr>
      </w:pPr>
      <w:r w:rsidRPr="00431C3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9B7681" w:rsidRPr="00431C3F" w:rsidRDefault="00BC5F12">
      <w:pPr>
        <w:tabs>
          <w:tab w:val="left" w:pos="180"/>
        </w:tabs>
        <w:autoSpaceDE w:val="0"/>
        <w:autoSpaceDN w:val="0"/>
        <w:spacing w:before="346" w:after="0" w:line="262" w:lineRule="auto"/>
        <w:rPr>
          <w:lang w:val="ru-RU"/>
        </w:rPr>
      </w:pPr>
      <w:r w:rsidRPr="00431C3F">
        <w:rPr>
          <w:lang w:val="ru-RU"/>
        </w:rPr>
        <w:tab/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Физическая культура. Культура движения. Гимнастика. Регулярные занятия физической культурой в рамках учебной и внеурочной деятельности. Основные разделы урока.</w:t>
      </w:r>
    </w:p>
    <w:p w:rsidR="009B7681" w:rsidRPr="00431C3F" w:rsidRDefault="00BC5F12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431C3F">
        <w:rPr>
          <w:lang w:val="ru-RU"/>
        </w:rPr>
        <w:tab/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Исходные положения в физических упражнениях: стойки, упоры, седы, </w:t>
      </w:r>
      <w:proofErr w:type="gram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положения</w:t>
      </w:r>
      <w:proofErr w:type="gram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лёжа, сидя, у опоры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9B7681" w:rsidRPr="00431C3F" w:rsidRDefault="00BC5F12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Правила поведения на уроках физической культуры. Общие принципы выполнения гимнастических упражнений. Гимнастический шаг. Гимнастический (мягкий) бег. Основные хореографические позиции.</w:t>
      </w:r>
    </w:p>
    <w:p w:rsidR="009B7681" w:rsidRPr="00431C3F" w:rsidRDefault="00BC5F12">
      <w:pPr>
        <w:autoSpaceDE w:val="0"/>
        <w:autoSpaceDN w:val="0"/>
        <w:spacing w:before="70" w:after="0" w:line="274" w:lineRule="auto"/>
        <w:ind w:firstLine="180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Место для занятий физическими упражнениями. Спортивное оборудование 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и инвентарь. Одежда для занятий физическими упражнениями. Техника безопасности при выполнении физических </w:t>
      </w:r>
      <w:r w:rsidRPr="00431C3F">
        <w:rPr>
          <w:lang w:val="ru-RU"/>
        </w:rPr>
        <w:br/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упражнений, проведении игр и спортивных эстафет.</w:t>
      </w:r>
    </w:p>
    <w:p w:rsidR="009B7681" w:rsidRPr="00431C3F" w:rsidRDefault="00BC5F1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Распорядок дня. Личная гигиена. Основные правила личной гигиены.</w:t>
      </w:r>
    </w:p>
    <w:p w:rsidR="009B7681" w:rsidRPr="00431C3F" w:rsidRDefault="00BC5F1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Самоконтроль. Строевые команды, пост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роение, расчёт.</w:t>
      </w:r>
    </w:p>
    <w:p w:rsidR="009B7681" w:rsidRPr="00431C3F" w:rsidRDefault="00BC5F12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431C3F">
        <w:rPr>
          <w:lang w:val="ru-RU"/>
        </w:rPr>
        <w:tab/>
      </w:r>
      <w:r w:rsidRPr="00431C3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Физические упражнения </w:t>
      </w:r>
      <w:r w:rsidRPr="00431C3F">
        <w:rPr>
          <w:lang w:val="ru-RU"/>
        </w:rPr>
        <w:br/>
      </w:r>
      <w:r w:rsidRPr="00431C3F">
        <w:rPr>
          <w:lang w:val="ru-RU"/>
        </w:rPr>
        <w:tab/>
      </w:r>
      <w:r w:rsidRPr="00431C3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Упражнения по видам разминки </w:t>
      </w:r>
      <w:r w:rsidRPr="00431C3F">
        <w:rPr>
          <w:lang w:val="ru-RU"/>
        </w:rPr>
        <w:br/>
      </w:r>
      <w:r w:rsidRPr="00431C3F">
        <w:rPr>
          <w:lang w:val="ru-RU"/>
        </w:rPr>
        <w:tab/>
      </w:r>
      <w:r w:rsidRPr="00431C3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Общая разминка. 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Упражнения общей разминки. Влияние выполнения упражнений общей разминки на подготовку мышц тела к выполнению физических упражнений. Освоение техники выполнения упражнен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ий общей разминки с контролем дыхания: приставные шаги вперёд на полной стопе (гимнастический шаг), шаги с продвижением вперёд на </w:t>
      </w:r>
      <w:proofErr w:type="spell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полупальцах</w:t>
      </w:r>
      <w:proofErr w:type="spell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и пятках («казачок»), шаги с продвижением вперёд на </w:t>
      </w:r>
      <w:proofErr w:type="spell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полупальцах</w:t>
      </w:r>
      <w:proofErr w:type="spell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с выпрямленными коленями и в </w:t>
      </w:r>
      <w:proofErr w:type="spell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полуприседе</w:t>
      </w:r>
      <w:proofErr w:type="spell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(«жираф»)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gram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шаги</w:t>
      </w:r>
      <w:proofErr w:type="gram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с продвижением вперёд, сочетаемые с отведением рук назад на горизонтальном уровне («конькобежец»). Освоение танцевальных позиций у опоры.</w:t>
      </w:r>
    </w:p>
    <w:p w:rsidR="009B7681" w:rsidRPr="00431C3F" w:rsidRDefault="00BC5F12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431C3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Партерная разминка. 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техники выполнения упражнений для формирования и развития 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опорно-двигательного аппарата: упражнения для формирования стопы, укрепления мышц стопы, развития гибкости и подвижности суставов («лягушонок»); упражнения для растяжки задней поверхности мышц бедра и формирования </w:t>
      </w:r>
      <w:proofErr w:type="spell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выворотности</w:t>
      </w:r>
      <w:proofErr w:type="spell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стоп («крестик»); упражнения 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для </w:t>
      </w:r>
      <w:r w:rsidRPr="00431C3F">
        <w:rPr>
          <w:lang w:val="ru-RU"/>
        </w:rPr>
        <w:br/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укрепления мышц ног, увеличения подвижности тазобедренных, коленных и голеностопных суставов («велосипед»).</w:t>
      </w:r>
    </w:p>
    <w:p w:rsidR="009B7681" w:rsidRPr="00431C3F" w:rsidRDefault="00BC5F12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Упражнения для укрепления мышц тела и развития гибкости позвоночника, упражнения для разогревания методом скручивания мышц спины («верёвочка»);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упражнения для укрепления мышц спины и увеличения их эластичности («рыбка»); упражнения для развития гибкости позвоночника и плечевого пояса («мост») из положения лёжа.</w:t>
      </w:r>
    </w:p>
    <w:p w:rsidR="009B7681" w:rsidRPr="00431C3F" w:rsidRDefault="00BC5F12">
      <w:pPr>
        <w:tabs>
          <w:tab w:val="left" w:pos="180"/>
        </w:tabs>
        <w:autoSpaceDE w:val="0"/>
        <w:autoSpaceDN w:val="0"/>
        <w:spacing w:before="72" w:after="0" w:line="271" w:lineRule="auto"/>
        <w:ind w:right="144"/>
        <w:rPr>
          <w:lang w:val="ru-RU"/>
        </w:rPr>
      </w:pPr>
      <w:r w:rsidRPr="00431C3F">
        <w:rPr>
          <w:lang w:val="ru-RU"/>
        </w:rPr>
        <w:tab/>
      </w:r>
      <w:r w:rsidRPr="00431C3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Подводящие упражнения </w:t>
      </w:r>
      <w:r w:rsidRPr="00431C3F">
        <w:rPr>
          <w:lang w:val="ru-RU"/>
        </w:rPr>
        <w:br/>
      </w:r>
      <w:r w:rsidRPr="00431C3F">
        <w:rPr>
          <w:lang w:val="ru-RU"/>
        </w:rPr>
        <w:tab/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Группировка, кувырок в сторону; освоение подводящих упражнени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й к выполнению продольных и поперечных шпагатов («ящерка»).</w:t>
      </w:r>
    </w:p>
    <w:p w:rsidR="009B7681" w:rsidRPr="00431C3F" w:rsidRDefault="00BC5F12">
      <w:pPr>
        <w:tabs>
          <w:tab w:val="left" w:pos="180"/>
        </w:tabs>
        <w:autoSpaceDE w:val="0"/>
        <w:autoSpaceDN w:val="0"/>
        <w:spacing w:before="70" w:after="0"/>
        <w:ind w:right="432"/>
        <w:rPr>
          <w:lang w:val="ru-RU"/>
        </w:rPr>
      </w:pPr>
      <w:r w:rsidRPr="00431C3F">
        <w:rPr>
          <w:lang w:val="ru-RU"/>
        </w:rPr>
        <w:tab/>
      </w:r>
      <w:r w:rsidRPr="00431C3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Упражнения для развития моторики и координации с гимнастическим предметом </w:t>
      </w:r>
      <w:r w:rsidRPr="00431C3F">
        <w:rPr>
          <w:lang w:val="ru-RU"/>
        </w:rPr>
        <w:tab/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Удержание скакалки. </w:t>
      </w:r>
      <w:proofErr w:type="gram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Вращение кистью руки скакалки, сложенной вчетверо, — перед собой, сложенной вдвое — поочерёдно в лиц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евой, боковой плоскостях.</w:t>
      </w:r>
      <w:proofErr w:type="gram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Подскоки через скакалку вперёд, назад. Прыжки через скакалку вперёд, назад. Игровые задания со скакалкой.</w:t>
      </w:r>
    </w:p>
    <w:p w:rsidR="009B7681" w:rsidRPr="00431C3F" w:rsidRDefault="00BC5F1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Удержание гимнастического мяча. Баланс мяча на ладони, передача мяча из руки в руку.</w:t>
      </w:r>
    </w:p>
    <w:p w:rsidR="009B7681" w:rsidRPr="00431C3F" w:rsidRDefault="00BC5F12">
      <w:pPr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Одиночный отбив мяча от пола. Переброск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а мяча с ладони на тыльную сторону руки и обратно. Перекат мяча по полу, по рукам. Бросок и ловля мяча. Игровые задания с мячом.</w:t>
      </w:r>
    </w:p>
    <w:p w:rsidR="009B7681" w:rsidRPr="00431C3F" w:rsidRDefault="00BC5F12">
      <w:pPr>
        <w:tabs>
          <w:tab w:val="left" w:pos="180"/>
        </w:tabs>
        <w:autoSpaceDE w:val="0"/>
        <w:autoSpaceDN w:val="0"/>
        <w:spacing w:before="70" w:after="0"/>
        <w:ind w:right="144"/>
        <w:rPr>
          <w:lang w:val="ru-RU"/>
        </w:rPr>
      </w:pPr>
      <w:r w:rsidRPr="00431C3F">
        <w:rPr>
          <w:lang w:val="ru-RU"/>
        </w:rPr>
        <w:tab/>
      </w:r>
      <w:r w:rsidRPr="00431C3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Упражнения для развития координации и развития жизненно важных навыков и умений </w:t>
      </w:r>
      <w:r w:rsidRPr="00431C3F">
        <w:rPr>
          <w:lang w:val="ru-RU"/>
        </w:rPr>
        <w:tab/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Равновесие — колено вперёд попеременно каждой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ногой. Равновесие («арабеск») попеременно 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каждой ногой. Повороты в обе стороны на сорок пять и девяносто градусов. Прыжки толчком с двух ног вперёд, назад, с поворотом на сорок пять и девяносто градусов в обе стороны.</w:t>
      </w:r>
    </w:p>
    <w:p w:rsidR="009B7681" w:rsidRPr="00431C3F" w:rsidRDefault="009B7681">
      <w:pPr>
        <w:rPr>
          <w:lang w:val="ru-RU"/>
        </w:rPr>
        <w:sectPr w:rsidR="009B7681" w:rsidRPr="00431C3F">
          <w:pgSz w:w="11900" w:h="16840"/>
          <w:pgMar w:top="298" w:right="638" w:bottom="290" w:left="666" w:header="720" w:footer="720" w:gutter="0"/>
          <w:cols w:space="720" w:equalWidth="0">
            <w:col w:w="10596" w:space="0"/>
          </w:cols>
          <w:docGrid w:linePitch="360"/>
        </w:sectPr>
      </w:pPr>
    </w:p>
    <w:p w:rsidR="009B7681" w:rsidRPr="00431C3F" w:rsidRDefault="009B7681">
      <w:pPr>
        <w:autoSpaceDE w:val="0"/>
        <w:autoSpaceDN w:val="0"/>
        <w:spacing w:after="96" w:line="220" w:lineRule="exact"/>
        <w:rPr>
          <w:lang w:val="ru-RU"/>
        </w:rPr>
      </w:pPr>
    </w:p>
    <w:p w:rsidR="009B7681" w:rsidRPr="00431C3F" w:rsidRDefault="00BC5F12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Освоение танцевальных шагов: «буратино», «</w:t>
      </w:r>
      <w:proofErr w:type="spell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ковырялочка</w:t>
      </w:r>
      <w:proofErr w:type="spell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», «верёвочка».</w:t>
      </w:r>
    </w:p>
    <w:p w:rsidR="009B7681" w:rsidRPr="00431C3F" w:rsidRDefault="00BC5F1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Бег, сочетаемый с круговыми движениями руками.</w:t>
      </w:r>
    </w:p>
    <w:p w:rsidR="009B7681" w:rsidRPr="00431C3F" w:rsidRDefault="00BC5F12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431C3F">
        <w:rPr>
          <w:lang w:val="ru-RU"/>
        </w:rPr>
        <w:tab/>
      </w:r>
      <w:proofErr w:type="spellStart"/>
      <w:r w:rsidRPr="00431C3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Игрыиигровыезадания</w:t>
      </w:r>
      <w:proofErr w:type="spellEnd"/>
      <w:r w:rsidRPr="00431C3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, </w:t>
      </w:r>
      <w:proofErr w:type="spellStart"/>
      <w:r w:rsidRPr="00431C3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спортивныеэстафеты</w:t>
      </w:r>
      <w:proofErr w:type="spellEnd"/>
      <w:r w:rsidRPr="00431C3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</w:t>
      </w:r>
      <w:r w:rsidRPr="00431C3F">
        <w:rPr>
          <w:lang w:val="ru-RU"/>
        </w:rPr>
        <w:br/>
      </w:r>
      <w:r w:rsidRPr="00431C3F">
        <w:rPr>
          <w:lang w:val="ru-RU"/>
        </w:rPr>
        <w:tab/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Музыкально-сценические игры. Игровые задания. Спортивные эстафеты с мячом, со скакалкой. Спортивные игры с элементами единоборства.</w:t>
      </w:r>
    </w:p>
    <w:p w:rsidR="009B7681" w:rsidRPr="00431C3F" w:rsidRDefault="00BC5F12">
      <w:pPr>
        <w:autoSpaceDE w:val="0"/>
        <w:autoSpaceDN w:val="0"/>
        <w:spacing w:before="70" w:after="0" w:line="262" w:lineRule="auto"/>
        <w:ind w:left="180" w:right="2160"/>
        <w:rPr>
          <w:lang w:val="ru-RU"/>
        </w:rPr>
      </w:pPr>
      <w:proofErr w:type="spellStart"/>
      <w:r w:rsidRPr="00431C3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Организующиекомандыиприёмы</w:t>
      </w:r>
      <w:proofErr w:type="spellEnd"/>
      <w:r w:rsidRPr="00431C3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</w:t>
      </w:r>
      <w:r w:rsidRPr="00431C3F">
        <w:rPr>
          <w:lang w:val="ru-RU"/>
        </w:rPr>
        <w:br/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Освоение универсальных умений при выполнении организующих команд.</w:t>
      </w:r>
    </w:p>
    <w:p w:rsidR="009B7681" w:rsidRPr="00431C3F" w:rsidRDefault="009B7681">
      <w:pPr>
        <w:rPr>
          <w:lang w:val="ru-RU"/>
        </w:rPr>
        <w:sectPr w:rsidR="009B7681" w:rsidRPr="00431C3F">
          <w:pgSz w:w="11900" w:h="16840"/>
          <w:pgMar w:top="316" w:right="1156" w:bottom="1440" w:left="666" w:header="720" w:footer="720" w:gutter="0"/>
          <w:cols w:space="720" w:equalWidth="0">
            <w:col w:w="10078" w:space="0"/>
          </w:cols>
          <w:docGrid w:linePitch="360"/>
        </w:sectPr>
      </w:pPr>
    </w:p>
    <w:p w:rsidR="009B7681" w:rsidRPr="00431C3F" w:rsidRDefault="009B7681">
      <w:pPr>
        <w:autoSpaceDE w:val="0"/>
        <w:autoSpaceDN w:val="0"/>
        <w:spacing w:after="78" w:line="220" w:lineRule="exact"/>
        <w:rPr>
          <w:lang w:val="ru-RU"/>
        </w:rPr>
      </w:pPr>
    </w:p>
    <w:p w:rsidR="009B7681" w:rsidRPr="00431C3F" w:rsidRDefault="00BC5F12">
      <w:pPr>
        <w:autoSpaceDE w:val="0"/>
        <w:autoSpaceDN w:val="0"/>
        <w:spacing w:after="0" w:line="230" w:lineRule="auto"/>
        <w:rPr>
          <w:lang w:val="ru-RU"/>
        </w:rPr>
      </w:pPr>
      <w:r w:rsidRPr="00431C3F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9B7681" w:rsidRPr="00431C3F" w:rsidRDefault="00BC5F12">
      <w:pPr>
        <w:autoSpaceDE w:val="0"/>
        <w:autoSpaceDN w:val="0"/>
        <w:spacing w:before="346" w:after="0" w:line="271" w:lineRule="auto"/>
        <w:ind w:right="720" w:firstLine="180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требованиями к результатам освоения основных образовательных программ начального общего образования ФГОС программа направлена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на достижение обучающимися личностных, </w:t>
      </w:r>
      <w:proofErr w:type="spell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по физической культуре.</w:t>
      </w:r>
    </w:p>
    <w:p w:rsidR="009B7681" w:rsidRPr="00431C3F" w:rsidRDefault="00BC5F12">
      <w:pPr>
        <w:tabs>
          <w:tab w:val="left" w:pos="180"/>
        </w:tabs>
        <w:autoSpaceDE w:val="0"/>
        <w:autoSpaceDN w:val="0"/>
        <w:spacing w:before="190" w:after="0" w:line="281" w:lineRule="auto"/>
        <w:ind w:right="288"/>
        <w:rPr>
          <w:lang w:val="ru-RU"/>
        </w:rPr>
      </w:pPr>
      <w:r w:rsidRPr="00431C3F">
        <w:rPr>
          <w:lang w:val="ru-RU"/>
        </w:rPr>
        <w:tab/>
      </w:r>
      <w:r w:rsidRPr="00431C3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ЛИЧНОСТНЫЕ РЕЗУЛЬТАТЫ </w:t>
      </w:r>
      <w:r w:rsidRPr="00431C3F">
        <w:rPr>
          <w:lang w:val="ru-RU"/>
        </w:rPr>
        <w:br/>
      </w:r>
      <w:r w:rsidRPr="00431C3F">
        <w:rPr>
          <w:lang w:val="ru-RU"/>
        </w:rPr>
        <w:tab/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программы начального общего образования достигаются в ходе обучения физической культуре в единст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циализации </w:t>
      </w:r>
      <w:proofErr w:type="gram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9B7681" w:rsidRPr="00431C3F" w:rsidRDefault="00BC5F12">
      <w:pPr>
        <w:autoSpaceDE w:val="0"/>
        <w:autoSpaceDN w:val="0"/>
        <w:spacing w:before="72" w:after="0" w:line="271" w:lineRule="auto"/>
        <w:ind w:right="288" w:firstLine="180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предмета «Физическая культура» в начальной школе отражают готовность </w:t>
      </w:r>
      <w:proofErr w:type="gram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руководствоваться ценностями и приобретение первоначального опыта деятельности на их основе.</w:t>
      </w:r>
    </w:p>
    <w:p w:rsidR="009B7681" w:rsidRPr="00431C3F" w:rsidRDefault="00BC5F1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31C3F">
        <w:rPr>
          <w:rFonts w:ascii="Times New Roman" w:eastAsia="Times New Roman" w:hAnsi="Times New Roman"/>
          <w:b/>
          <w:color w:val="000000"/>
          <w:sz w:val="24"/>
          <w:lang w:val="ru-RU"/>
        </w:rPr>
        <w:t>Патриотическое воспитание:</w:t>
      </w:r>
    </w:p>
    <w:p w:rsidR="009B7681" w:rsidRPr="00431C3F" w:rsidRDefault="00BC5F12">
      <w:pPr>
        <w:autoSpaceDE w:val="0"/>
        <w:autoSpaceDN w:val="0"/>
        <w:spacing w:before="178" w:after="0" w:line="281" w:lineRule="auto"/>
        <w:ind w:left="420"/>
        <w:rPr>
          <w:lang w:val="ru-RU"/>
        </w:rPr>
      </w:pPr>
      <w:proofErr w:type="gram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—  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человеке.</w:t>
      </w:r>
      <w:proofErr w:type="gramEnd"/>
    </w:p>
    <w:p w:rsidR="009B7681" w:rsidRPr="00431C3F" w:rsidRDefault="00BC5F12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431C3F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Гражданское воспитание:</w:t>
      </w:r>
    </w:p>
    <w:p w:rsidR="009B7681" w:rsidRPr="00431C3F" w:rsidRDefault="00BC5F12">
      <w:pPr>
        <w:autoSpaceDE w:val="0"/>
        <w:autoSpaceDN w:val="0"/>
        <w:spacing w:before="178" w:after="0" w:line="286" w:lineRule="auto"/>
        <w:ind w:left="420"/>
        <w:rPr>
          <w:lang w:val="ru-RU"/>
        </w:rPr>
      </w:pPr>
      <w:proofErr w:type="gram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—  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  <w:proofErr w:type="gram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оказание посильной помощи и мор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устранения.</w:t>
      </w:r>
    </w:p>
    <w:p w:rsidR="009B7681" w:rsidRPr="00431C3F" w:rsidRDefault="00BC5F12">
      <w:pPr>
        <w:autoSpaceDE w:val="0"/>
        <w:autoSpaceDN w:val="0"/>
        <w:spacing w:before="180" w:after="0" w:line="230" w:lineRule="auto"/>
        <w:ind w:left="180"/>
        <w:rPr>
          <w:lang w:val="ru-RU"/>
        </w:rPr>
      </w:pPr>
      <w:r w:rsidRPr="00431C3F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познания:</w:t>
      </w:r>
    </w:p>
    <w:p w:rsidR="009B7681" w:rsidRPr="00431C3F" w:rsidRDefault="00BC5F12">
      <w:pPr>
        <w:autoSpaceDE w:val="0"/>
        <w:autoSpaceDN w:val="0"/>
        <w:spacing w:before="180" w:after="0" w:line="262" w:lineRule="auto"/>
        <w:ind w:left="420" w:right="576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—  знание истории развития представлений о физическом развитии и воспитании ч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еловека в российской культурно-педагогической традиции;</w:t>
      </w:r>
    </w:p>
    <w:p w:rsidR="009B7681" w:rsidRPr="00431C3F" w:rsidRDefault="00BC5F12">
      <w:pPr>
        <w:autoSpaceDE w:val="0"/>
        <w:autoSpaceDN w:val="0"/>
        <w:spacing w:before="238" w:after="0" w:line="271" w:lineRule="auto"/>
        <w:ind w:left="420" w:right="144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—  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9B7681" w:rsidRPr="00431C3F" w:rsidRDefault="00BC5F12">
      <w:pPr>
        <w:autoSpaceDE w:val="0"/>
        <w:autoSpaceDN w:val="0"/>
        <w:spacing w:before="238" w:after="0" w:line="271" w:lineRule="auto"/>
        <w:ind w:left="420" w:right="288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</w:t>
      </w:r>
      <w:r w:rsidRPr="00431C3F">
        <w:rPr>
          <w:lang w:val="ru-RU"/>
        </w:rPr>
        <w:br/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информационных технологий;</w:t>
      </w:r>
    </w:p>
    <w:p w:rsidR="009B7681" w:rsidRPr="00431C3F" w:rsidRDefault="00BC5F12">
      <w:pPr>
        <w:autoSpaceDE w:val="0"/>
        <w:autoSpaceDN w:val="0"/>
        <w:spacing w:before="238" w:after="0" w:line="271" w:lineRule="auto"/>
        <w:ind w:left="420" w:right="432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—  интерес к обучению и познанию, любознательность, готовно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сть и способность к </w:t>
      </w:r>
      <w:r w:rsidRPr="00431C3F">
        <w:rPr>
          <w:lang w:val="ru-RU"/>
        </w:rPr>
        <w:br/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самообразованию, исследовательской деятельности, к осознанному выбору направленности и уровня обучения в дальнейшем.</w:t>
      </w:r>
    </w:p>
    <w:p w:rsidR="009B7681" w:rsidRPr="00431C3F" w:rsidRDefault="00BC5F12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431C3F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Формирование культуры здоровья:</w:t>
      </w:r>
    </w:p>
    <w:p w:rsidR="009B7681" w:rsidRPr="00431C3F" w:rsidRDefault="009B7681">
      <w:pPr>
        <w:rPr>
          <w:lang w:val="ru-RU"/>
        </w:rPr>
        <w:sectPr w:rsidR="009B7681" w:rsidRPr="00431C3F">
          <w:pgSz w:w="11900" w:h="16840"/>
          <w:pgMar w:top="298" w:right="650" w:bottom="32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B7681" w:rsidRPr="00431C3F" w:rsidRDefault="009B7681">
      <w:pPr>
        <w:autoSpaceDE w:val="0"/>
        <w:autoSpaceDN w:val="0"/>
        <w:spacing w:after="108" w:line="220" w:lineRule="exact"/>
        <w:rPr>
          <w:lang w:val="ru-RU"/>
        </w:rPr>
      </w:pPr>
    </w:p>
    <w:p w:rsidR="009B7681" w:rsidRPr="00431C3F" w:rsidRDefault="00BC5F12">
      <w:pPr>
        <w:autoSpaceDE w:val="0"/>
        <w:autoSpaceDN w:val="0"/>
        <w:spacing w:after="0" w:line="281" w:lineRule="auto"/>
        <w:ind w:left="420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—  осоз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нание ценности своего здоровья для себя, общества, государства; ответственное </w:t>
      </w:r>
      <w:r w:rsidRPr="00431C3F">
        <w:rPr>
          <w:lang w:val="ru-RU"/>
        </w:rPr>
        <w:br/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умений; установка на здоровый обра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з жизни, необходимость соблюдения правил безопасности при занятиях физической культурой и спортом.</w:t>
      </w:r>
    </w:p>
    <w:p w:rsidR="009B7681" w:rsidRPr="00431C3F" w:rsidRDefault="00BC5F12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431C3F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Экологическое воспитание:</w:t>
      </w:r>
    </w:p>
    <w:p w:rsidR="009B7681" w:rsidRPr="00431C3F" w:rsidRDefault="00BC5F12">
      <w:pPr>
        <w:autoSpaceDE w:val="0"/>
        <w:autoSpaceDN w:val="0"/>
        <w:spacing w:before="178" w:after="0"/>
        <w:ind w:left="420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—  экологически целесообразное отношение к природе, внимательное отношение к человеку, его 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потребностям в жизнеобеспечивающих двигательных действиях;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:rsidR="009B7681" w:rsidRPr="00431C3F" w:rsidRDefault="00BC5F12">
      <w:pPr>
        <w:autoSpaceDE w:val="0"/>
        <w:autoSpaceDN w:val="0"/>
        <w:spacing w:before="240" w:after="0" w:line="262" w:lineRule="auto"/>
        <w:ind w:left="420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—  экологическ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ое мышление, умение руководствоваться им в познавательной, коммуникативной и социальной практике.</w:t>
      </w:r>
    </w:p>
    <w:p w:rsidR="009B7681" w:rsidRPr="00431C3F" w:rsidRDefault="00BC5F12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431C3F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9B7681" w:rsidRPr="00431C3F" w:rsidRDefault="00BC5F12">
      <w:pPr>
        <w:tabs>
          <w:tab w:val="left" w:pos="180"/>
        </w:tabs>
        <w:autoSpaceDE w:val="0"/>
        <w:autoSpaceDN w:val="0"/>
        <w:spacing w:before="190" w:after="0" w:line="262" w:lineRule="auto"/>
        <w:ind w:right="864"/>
        <w:rPr>
          <w:lang w:val="ru-RU"/>
        </w:rPr>
      </w:pPr>
      <w:r w:rsidRPr="00431C3F">
        <w:rPr>
          <w:lang w:val="ru-RU"/>
        </w:rPr>
        <w:tab/>
      </w:r>
      <w:proofErr w:type="spell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освоения образовательной программы по физической культуре отражают овладение универсальными познавательны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ми действиями.</w:t>
      </w:r>
    </w:p>
    <w:p w:rsidR="009B7681" w:rsidRPr="00431C3F" w:rsidRDefault="00BC5F12">
      <w:pPr>
        <w:autoSpaceDE w:val="0"/>
        <w:autoSpaceDN w:val="0"/>
        <w:spacing w:before="70" w:after="0" w:line="283" w:lineRule="auto"/>
        <w:ind w:firstLine="180"/>
        <w:rPr>
          <w:lang w:val="ru-RU"/>
        </w:rPr>
      </w:pPr>
      <w:proofErr w:type="gram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В составе </w:t>
      </w:r>
      <w:proofErr w:type="spell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результатов выделяют такие значимые для формирования мировоззрения формы научного познания, как научный факт, гипотеза, теория, закон, понятие, проблема, идея, категория, которые используются в естественно-научных уч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стоятельному планированию и осуществлению</w:t>
      </w:r>
      <w:proofErr w:type="gram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учебной деятельности.</w:t>
      </w:r>
    </w:p>
    <w:p w:rsidR="009B7681" w:rsidRPr="00431C3F" w:rsidRDefault="00BC5F12">
      <w:pPr>
        <w:tabs>
          <w:tab w:val="left" w:pos="180"/>
        </w:tabs>
        <w:autoSpaceDE w:val="0"/>
        <w:autoSpaceDN w:val="0"/>
        <w:spacing w:before="70" w:after="0"/>
        <w:ind w:right="864"/>
        <w:rPr>
          <w:lang w:val="ru-RU"/>
        </w:rPr>
      </w:pPr>
      <w:r w:rsidRPr="00431C3F">
        <w:rPr>
          <w:lang w:val="ru-RU"/>
        </w:rPr>
        <w:tab/>
      </w:r>
      <w:proofErr w:type="spell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освоения образовательной программы по физической культуре отражают овладение универсальными учебными действиями, в том числе: </w:t>
      </w:r>
      <w:r w:rsidRPr="00431C3F">
        <w:rPr>
          <w:lang w:val="ru-RU"/>
        </w:rPr>
        <w:br/>
      </w:r>
      <w:r w:rsidRPr="00431C3F">
        <w:rPr>
          <w:lang w:val="ru-RU"/>
        </w:rPr>
        <w:tab/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1) </w:t>
      </w:r>
      <w:r w:rsidRPr="00431C3F">
        <w:rPr>
          <w:rFonts w:ascii="Times New Roman" w:eastAsia="Times New Roman" w:hAnsi="Times New Roman"/>
          <w:b/>
          <w:color w:val="000000"/>
          <w:sz w:val="24"/>
          <w:lang w:val="ru-RU"/>
        </w:rPr>
        <w:t>Познавательные универсальные учебн</w:t>
      </w:r>
      <w:r w:rsidRPr="00431C3F">
        <w:rPr>
          <w:rFonts w:ascii="Times New Roman" w:eastAsia="Times New Roman" w:hAnsi="Times New Roman"/>
          <w:b/>
          <w:color w:val="000000"/>
          <w:sz w:val="24"/>
          <w:lang w:val="ru-RU"/>
        </w:rPr>
        <w:t>ые действия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, отражающие методы познания окружающего мира:</w:t>
      </w:r>
    </w:p>
    <w:p w:rsidR="009B7681" w:rsidRPr="00431C3F" w:rsidRDefault="00BC5F12">
      <w:pPr>
        <w:autoSpaceDE w:val="0"/>
        <w:autoSpaceDN w:val="0"/>
        <w:spacing w:before="178" w:after="0" w:line="262" w:lineRule="auto"/>
        <w:ind w:left="420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ориентироваться в терминах и понятиях, используемых в физической культуре (в пределах </w:t>
      </w:r>
      <w:proofErr w:type="gram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изученного</w:t>
      </w:r>
      <w:proofErr w:type="gram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), применять изученную терминологию в своих устных и письменных высказываниях;</w:t>
      </w:r>
    </w:p>
    <w:p w:rsidR="009B7681" w:rsidRPr="00431C3F" w:rsidRDefault="00BC5F12">
      <w:pPr>
        <w:autoSpaceDE w:val="0"/>
        <w:autoSpaceDN w:val="0"/>
        <w:spacing w:before="240" w:after="0" w:line="262" w:lineRule="auto"/>
        <w:ind w:left="420" w:right="864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—  выявлять признаки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9B7681" w:rsidRPr="00431C3F" w:rsidRDefault="00BC5F12">
      <w:pPr>
        <w:autoSpaceDE w:val="0"/>
        <w:autoSpaceDN w:val="0"/>
        <w:spacing w:before="238" w:after="0" w:line="262" w:lineRule="auto"/>
        <w:ind w:left="420" w:right="864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—  моделировать правила безопасного поведения при освоении физических упражнений, плавании;</w:t>
      </w:r>
    </w:p>
    <w:p w:rsidR="009B7681" w:rsidRPr="00431C3F" w:rsidRDefault="00BC5F12">
      <w:pPr>
        <w:autoSpaceDE w:val="0"/>
        <w:autoSpaceDN w:val="0"/>
        <w:spacing w:before="238" w:after="0" w:line="262" w:lineRule="auto"/>
        <w:ind w:left="420" w:right="1152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связь между физическими упражнениями и их влиянием на развитие физических качеств;</w:t>
      </w:r>
    </w:p>
    <w:p w:rsidR="009B7681" w:rsidRPr="00431C3F" w:rsidRDefault="00BC5F12">
      <w:pPr>
        <w:autoSpaceDE w:val="0"/>
        <w:autoSpaceDN w:val="0"/>
        <w:spacing w:before="238" w:after="0"/>
        <w:ind w:left="420" w:right="432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—  классифицировать виды физических упражнений в соответствии с определённым классификационным признаком: по признаку исторически сложившихся систем физичес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кого воспитания, по преимущественной целевой направленности их использования, </w:t>
      </w:r>
      <w:r w:rsidRPr="00431C3F">
        <w:rPr>
          <w:lang w:val="ru-RU"/>
        </w:rPr>
        <w:br/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преимущественному воздействию на развитие отдельных качеств (способностей) человека;</w:t>
      </w:r>
    </w:p>
    <w:p w:rsidR="009B7681" w:rsidRPr="00431C3F" w:rsidRDefault="00BC5F12">
      <w:pPr>
        <w:autoSpaceDE w:val="0"/>
        <w:autoSpaceDN w:val="0"/>
        <w:spacing w:before="238" w:after="0" w:line="271" w:lineRule="auto"/>
        <w:ind w:left="420" w:right="432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приводить примеры и осуществлять демонстрацию гимнастических упражнений, навыков плавания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:rsidR="009B7681" w:rsidRPr="00431C3F" w:rsidRDefault="009B7681">
      <w:pPr>
        <w:rPr>
          <w:lang w:val="ru-RU"/>
        </w:rPr>
        <w:sectPr w:rsidR="009B7681" w:rsidRPr="00431C3F">
          <w:pgSz w:w="11900" w:h="16840"/>
          <w:pgMar w:top="328" w:right="658" w:bottom="398" w:left="666" w:header="720" w:footer="720" w:gutter="0"/>
          <w:cols w:space="720" w:equalWidth="0">
            <w:col w:w="10576" w:space="0"/>
          </w:cols>
          <w:docGrid w:linePitch="360"/>
        </w:sectPr>
      </w:pPr>
    </w:p>
    <w:p w:rsidR="009B7681" w:rsidRPr="00431C3F" w:rsidRDefault="009B7681">
      <w:pPr>
        <w:autoSpaceDE w:val="0"/>
        <w:autoSpaceDN w:val="0"/>
        <w:spacing w:after="72" w:line="220" w:lineRule="exact"/>
        <w:rPr>
          <w:lang w:val="ru-RU"/>
        </w:rPr>
      </w:pPr>
    </w:p>
    <w:p w:rsidR="009B7681" w:rsidRPr="00431C3F" w:rsidRDefault="00BC5F12">
      <w:pPr>
        <w:autoSpaceDE w:val="0"/>
        <w:autoSpaceDN w:val="0"/>
        <w:spacing w:after="0" w:line="262" w:lineRule="auto"/>
        <w:ind w:left="420" w:right="432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9B7681" w:rsidRPr="00431C3F" w:rsidRDefault="00BC5F12">
      <w:pPr>
        <w:autoSpaceDE w:val="0"/>
        <w:autoSpaceDN w:val="0"/>
        <w:spacing w:before="238" w:after="0"/>
        <w:ind w:left="420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—  формировать умение понимать причины успеха / неуспеха учебной деятельности, в том числе для целей эффективного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развития физических качеств и способностей в соответствии с </w:t>
      </w:r>
      <w:r w:rsidRPr="00431C3F">
        <w:rPr>
          <w:lang w:val="ru-RU"/>
        </w:rPr>
        <w:br/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сенситивными периодами развития, способности конструктивно находить решение и действовать даже в ситуациях неуспеха;</w:t>
      </w:r>
    </w:p>
    <w:p w:rsidR="009B7681" w:rsidRPr="00431C3F" w:rsidRDefault="00BC5F12">
      <w:pPr>
        <w:autoSpaceDE w:val="0"/>
        <w:autoSpaceDN w:val="0"/>
        <w:spacing w:before="238" w:after="0"/>
        <w:ind w:left="420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овладевать базовыми предметными и </w:t>
      </w:r>
      <w:proofErr w:type="spell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межпредметными</w:t>
      </w:r>
      <w:proofErr w:type="spell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понятиями, отражающими </w:t>
      </w:r>
      <w:r w:rsidRPr="00431C3F">
        <w:rPr>
          <w:lang w:val="ru-RU"/>
        </w:rPr>
        <w:br/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с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ущественные связи и отношения между объектами и процессами;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9B7681" w:rsidRPr="00431C3F" w:rsidRDefault="00BC5F12">
      <w:pPr>
        <w:autoSpaceDE w:val="0"/>
        <w:autoSpaceDN w:val="0"/>
        <w:spacing w:before="240" w:after="0" w:line="271" w:lineRule="auto"/>
        <w:ind w:left="420" w:right="144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информацию, полученную посредством наблюдений, про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смотра </w:t>
      </w:r>
      <w:r w:rsidRPr="00431C3F">
        <w:rPr>
          <w:lang w:val="ru-RU"/>
        </w:rPr>
        <w:br/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:rsidR="009B7681" w:rsidRPr="00431C3F" w:rsidRDefault="00BC5F12">
      <w:pPr>
        <w:autoSpaceDE w:val="0"/>
        <w:autoSpaceDN w:val="0"/>
        <w:spacing w:before="238" w:after="0"/>
        <w:ind w:left="420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средства информационно-коммуникационных технологий для решен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ия учебных и практических задач (в том числе Интернет с контролируемым выходом), оценивать </w:t>
      </w:r>
      <w:r w:rsidRPr="00431C3F">
        <w:rPr>
          <w:lang w:val="ru-RU"/>
        </w:rPr>
        <w:br/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объективность информации и возможности её использования для решения конкретных учебных задач.</w:t>
      </w:r>
    </w:p>
    <w:p w:rsidR="009B7681" w:rsidRPr="00431C3F" w:rsidRDefault="00BC5F12">
      <w:pPr>
        <w:autoSpaceDE w:val="0"/>
        <w:autoSpaceDN w:val="0"/>
        <w:spacing w:before="178" w:after="0"/>
        <w:ind w:firstLine="180"/>
        <w:rPr>
          <w:lang w:val="ru-RU"/>
        </w:rPr>
      </w:pPr>
      <w:proofErr w:type="gram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2) </w:t>
      </w:r>
      <w:r w:rsidRPr="00431C3F">
        <w:rPr>
          <w:rFonts w:ascii="Times New Roman" w:eastAsia="Times New Roman" w:hAnsi="Times New Roman"/>
          <w:b/>
          <w:color w:val="000000"/>
          <w:sz w:val="24"/>
          <w:lang w:val="ru-RU"/>
        </w:rPr>
        <w:t>Коммуникативные универсальные учебные действия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, отражающие способность </w:t>
      </w:r>
      <w:r w:rsidRPr="00431C3F">
        <w:rPr>
          <w:lang w:val="ru-RU"/>
        </w:rPr>
        <w:br/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обучающегося осуществлять коммуникативную деятельность, использовать правила общения в конкретных учебных и вне</w:t>
      </w:r>
      <w:r w:rsid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учебных ситуациях; самостоятельную организацию речевой деятельности в устной и письменной форме:</w:t>
      </w:r>
      <w:proofErr w:type="gramEnd"/>
    </w:p>
    <w:p w:rsidR="009B7681" w:rsidRPr="00431C3F" w:rsidRDefault="00BC5F12">
      <w:pPr>
        <w:autoSpaceDE w:val="0"/>
        <w:autoSpaceDN w:val="0"/>
        <w:spacing w:before="178" w:after="0" w:line="271" w:lineRule="auto"/>
        <w:ind w:left="420" w:right="864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вступать в диалог, 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задавать собеседнику вопросы, использовать реплики-уточнения и дополнения; формулировать собственное мнение и идеи, аргументированно их излагать; выслушивать разные мнения, учитывать их в диалоге;</w:t>
      </w:r>
    </w:p>
    <w:p w:rsidR="009B7681" w:rsidRPr="00431C3F" w:rsidRDefault="00BC5F12">
      <w:pPr>
        <w:autoSpaceDE w:val="0"/>
        <w:autoSpaceDN w:val="0"/>
        <w:spacing w:before="238" w:after="0" w:line="262" w:lineRule="auto"/>
        <w:ind w:left="420" w:right="864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—  описывать влияние физической культуры на здоровье и эмоц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иональное благополучие человека;</w:t>
      </w:r>
    </w:p>
    <w:p w:rsidR="009B7681" w:rsidRPr="00431C3F" w:rsidRDefault="00BC5F12">
      <w:pPr>
        <w:autoSpaceDE w:val="0"/>
        <w:autoSpaceDN w:val="0"/>
        <w:spacing w:before="238" w:after="0" w:line="262" w:lineRule="auto"/>
        <w:ind w:left="420" w:right="1008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—  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9B7681" w:rsidRPr="00431C3F" w:rsidRDefault="00BC5F12">
      <w:pPr>
        <w:autoSpaceDE w:val="0"/>
        <w:autoSpaceDN w:val="0"/>
        <w:spacing w:before="240" w:after="0"/>
        <w:ind w:left="420" w:right="144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—  организовывать (при содействии взрослого или самостоятельн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о) игры, спортивные эстафеты, выполнение физических упражнений в коллективе, включая обсуждение цели общей </w:t>
      </w:r>
      <w:r w:rsidRPr="00431C3F">
        <w:rPr>
          <w:lang w:val="ru-RU"/>
        </w:rPr>
        <w:br/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9B7681" w:rsidRPr="00431C3F" w:rsidRDefault="00BC5F12">
      <w:pPr>
        <w:autoSpaceDE w:val="0"/>
        <w:autoSpaceDN w:val="0"/>
        <w:spacing w:before="238" w:after="0" w:line="271" w:lineRule="auto"/>
        <w:ind w:left="420" w:right="864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—  проявлять интерес к работе товарищей; в доброжелательной форме комментировать и оценивать их достижения, высказывать свои предложения и пожелания; оказывать при необходимости помощь;</w:t>
      </w:r>
    </w:p>
    <w:p w:rsidR="009B7681" w:rsidRPr="00431C3F" w:rsidRDefault="00BC5F12">
      <w:pPr>
        <w:autoSpaceDE w:val="0"/>
        <w:autoSpaceDN w:val="0"/>
        <w:spacing w:before="238" w:after="0" w:line="271" w:lineRule="auto"/>
        <w:ind w:left="420" w:right="288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продуктивно сотрудничать (общение, взаимодействие) со сверстниками 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:rsidR="009B7681" w:rsidRPr="00431C3F" w:rsidRDefault="00BC5F12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—  конструктивно разрешать конфликты посредством учёта интересов сторон и сотрудничества.</w:t>
      </w:r>
    </w:p>
    <w:p w:rsidR="009B7681" w:rsidRPr="00431C3F" w:rsidRDefault="00BC5F12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proofErr w:type="gram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3) </w:t>
      </w:r>
      <w:r w:rsidRPr="00431C3F">
        <w:rPr>
          <w:rFonts w:ascii="Times New Roman" w:eastAsia="Times New Roman" w:hAnsi="Times New Roman"/>
          <w:b/>
          <w:color w:val="000000"/>
          <w:sz w:val="24"/>
          <w:lang w:val="ru-RU"/>
        </w:rPr>
        <w:t>Регулятивные универсал</w:t>
      </w:r>
      <w:r w:rsidRPr="00431C3F">
        <w:rPr>
          <w:rFonts w:ascii="Times New Roman" w:eastAsia="Times New Roman" w:hAnsi="Times New Roman"/>
          <w:b/>
          <w:color w:val="000000"/>
          <w:sz w:val="24"/>
          <w:lang w:val="ru-RU"/>
        </w:rPr>
        <w:t>ьные учебные действия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, отражающие способности обучающегося</w:t>
      </w:r>
      <w:proofErr w:type="gramEnd"/>
    </w:p>
    <w:p w:rsidR="009B7681" w:rsidRPr="00431C3F" w:rsidRDefault="009B7681">
      <w:pPr>
        <w:rPr>
          <w:lang w:val="ru-RU"/>
        </w:rPr>
        <w:sectPr w:rsidR="009B7681" w:rsidRPr="00431C3F">
          <w:pgSz w:w="11900" w:h="16840"/>
          <w:pgMar w:top="292" w:right="666" w:bottom="438" w:left="666" w:header="720" w:footer="720" w:gutter="0"/>
          <w:cols w:space="720" w:equalWidth="0">
            <w:col w:w="10568" w:space="0"/>
          </w:cols>
          <w:docGrid w:linePitch="360"/>
        </w:sectPr>
      </w:pPr>
    </w:p>
    <w:p w:rsidR="009B7681" w:rsidRPr="00431C3F" w:rsidRDefault="009B7681">
      <w:pPr>
        <w:autoSpaceDE w:val="0"/>
        <w:autoSpaceDN w:val="0"/>
        <w:spacing w:after="66" w:line="220" w:lineRule="exact"/>
        <w:rPr>
          <w:lang w:val="ru-RU"/>
        </w:rPr>
      </w:pPr>
    </w:p>
    <w:p w:rsidR="009B7681" w:rsidRPr="00431C3F" w:rsidRDefault="00BC5F12">
      <w:pPr>
        <w:autoSpaceDE w:val="0"/>
        <w:autoSpaceDN w:val="0"/>
        <w:spacing w:after="0" w:line="262" w:lineRule="auto"/>
        <w:ind w:right="288"/>
        <w:rPr>
          <w:lang w:val="ru-RU"/>
        </w:rPr>
      </w:pPr>
      <w:proofErr w:type="gram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строить учебно-познавательную деятельность, учитывая все её компоненты (цель, мотив, прогноз, средства, 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контроль, оценка):</w:t>
      </w:r>
      <w:proofErr w:type="gramEnd"/>
    </w:p>
    <w:p w:rsidR="009B7681" w:rsidRPr="00431C3F" w:rsidRDefault="00BC5F12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—  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:rsidR="009B7681" w:rsidRPr="00431C3F" w:rsidRDefault="00BC5F12">
      <w:pPr>
        <w:autoSpaceDE w:val="0"/>
        <w:autoSpaceDN w:val="0"/>
        <w:spacing w:before="238" w:after="0" w:line="262" w:lineRule="auto"/>
        <w:ind w:left="420" w:right="288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—  контролировать состояние организма на уроках физической культуры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и в самостоятельной повседневной физической деятельности по показателям частоты пульса и самочувствия;</w:t>
      </w:r>
    </w:p>
    <w:p w:rsidR="009B7681" w:rsidRPr="00431C3F" w:rsidRDefault="00BC5F12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—  предусматривать возникновение возможных ситуаций, опасных для здоровья и жизни;</w:t>
      </w:r>
    </w:p>
    <w:p w:rsidR="009B7681" w:rsidRPr="00431C3F" w:rsidRDefault="00BC5F12">
      <w:pPr>
        <w:autoSpaceDE w:val="0"/>
        <w:autoSpaceDN w:val="0"/>
        <w:spacing w:before="238" w:after="0" w:line="274" w:lineRule="auto"/>
        <w:ind w:left="420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проявлять </w:t>
      </w:r>
      <w:proofErr w:type="gram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волевую</w:t>
      </w:r>
      <w:proofErr w:type="gram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саморегуляцию</w:t>
      </w:r>
      <w:proofErr w:type="spell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при планировании и выполнении наме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ченных планов организации своей жизнедеятельности; проявлять стремление к успешной образовательной, в том числе физкультурно-спортивной, деятельности; анализировать свои ошибки;</w:t>
      </w:r>
    </w:p>
    <w:p w:rsidR="009B7681" w:rsidRPr="00431C3F" w:rsidRDefault="00BC5F12">
      <w:pPr>
        <w:autoSpaceDE w:val="0"/>
        <w:autoSpaceDN w:val="0"/>
        <w:spacing w:before="238" w:after="0" w:line="262" w:lineRule="auto"/>
        <w:ind w:left="420" w:right="1296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—  осуществлять информационную, познавательную и практическую деятельность с и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спользованием различных средств информации и коммуникации.</w:t>
      </w:r>
    </w:p>
    <w:p w:rsidR="009B7681" w:rsidRPr="00431C3F" w:rsidRDefault="00BC5F12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431C3F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9B7681" w:rsidRPr="00431C3F" w:rsidRDefault="00BC5F12">
      <w:pPr>
        <w:tabs>
          <w:tab w:val="left" w:pos="180"/>
        </w:tabs>
        <w:autoSpaceDE w:val="0"/>
        <w:autoSpaceDN w:val="0"/>
        <w:spacing w:before="190" w:after="0" w:line="262" w:lineRule="auto"/>
        <w:ind w:right="720"/>
        <w:rPr>
          <w:lang w:val="ru-RU"/>
        </w:rPr>
      </w:pPr>
      <w:r w:rsidRPr="00431C3F">
        <w:rPr>
          <w:lang w:val="ru-RU"/>
        </w:rPr>
        <w:tab/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изучения учебного предмета «Физическая культура» отражают опыт учащихся в физкультурной деятельности.</w:t>
      </w:r>
    </w:p>
    <w:p w:rsidR="009B7681" w:rsidRPr="00431C3F" w:rsidRDefault="00BC5F12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proofErr w:type="gram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В составе предметных результатов по освоению обяза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тельного содержания, установленного данной программой, выделяются: полученные знания, освоенные обучающимися; умения и способы действий, специфические для предметной области «Физическая культура» периода развития детей возраста начальной школы; виды деятел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ьности по получению новых знаний, их интерпретации, преобразованию и применению в различных учебных и новых ситуациях.</w:t>
      </w:r>
      <w:proofErr w:type="gramEnd"/>
    </w:p>
    <w:p w:rsidR="009B7681" w:rsidRPr="00431C3F" w:rsidRDefault="00BC5F12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431C3F">
        <w:rPr>
          <w:lang w:val="ru-RU"/>
        </w:rPr>
        <w:tab/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В состав предметных результатов по освоению обязательного содержания включены физические упражнения:</w:t>
      </w:r>
    </w:p>
    <w:p w:rsidR="009B7681" w:rsidRPr="00431C3F" w:rsidRDefault="00BC5F12">
      <w:pPr>
        <w:autoSpaceDE w:val="0"/>
        <w:autoSpaceDN w:val="0"/>
        <w:spacing w:before="178" w:after="0"/>
        <w:ind w:left="420" w:right="288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— 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ностью всех движений;</w:t>
      </w:r>
    </w:p>
    <w:p w:rsidR="009B7681" w:rsidRPr="00431C3F" w:rsidRDefault="00BC5F12">
      <w:pPr>
        <w:autoSpaceDE w:val="0"/>
        <w:autoSpaceDN w:val="0"/>
        <w:spacing w:before="238" w:after="0" w:line="281" w:lineRule="auto"/>
        <w:ind w:left="420" w:right="144"/>
        <w:rPr>
          <w:lang w:val="ru-RU"/>
        </w:rPr>
      </w:pPr>
      <w:proofErr w:type="gram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—  игровые упражнения, состоящие из естественных видов действий (элементарных движений, бега, бросков и т. п.), которые выполняются в разнообразных вариантах в соответствии с изменяющейся игровой ситуацией и оцениваются по эффективнос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ти влияния на организм в целом и по конечному результату действия (точнее бросить, быстрее добежать, выполнить в соответствии с предлагаемой техникой выполнения или конечным результатом задания и т. п.);</w:t>
      </w:r>
      <w:proofErr w:type="gramEnd"/>
    </w:p>
    <w:p w:rsidR="009B7681" w:rsidRPr="00431C3F" w:rsidRDefault="00BC5F12">
      <w:pPr>
        <w:autoSpaceDE w:val="0"/>
        <w:autoSpaceDN w:val="0"/>
        <w:spacing w:before="238" w:after="0"/>
        <w:ind w:left="420" w:right="576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—  туристические физические упражнения, включающие х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одьбу, бег, прыжки, преодоление препятствий, ходьбу на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:rsidR="009B7681" w:rsidRPr="00431C3F" w:rsidRDefault="00BC5F12">
      <w:pPr>
        <w:autoSpaceDE w:val="0"/>
        <w:autoSpaceDN w:val="0"/>
        <w:spacing w:before="238" w:after="0" w:line="281" w:lineRule="auto"/>
        <w:ind w:left="420" w:right="144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—  спортивные упражнения объедин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последней группе в программе усл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овно относятся некоторые физические упражнения первых трёх трупп, 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если им присущи перечисленные признаки (спортивные гимнастические упражнения, </w:t>
      </w:r>
      <w:r w:rsidRPr="00431C3F">
        <w:rPr>
          <w:lang w:val="ru-RU"/>
        </w:rPr>
        <w:br/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спортивные игровые упражнения, спортивные туристические упражнения).</w:t>
      </w:r>
    </w:p>
    <w:p w:rsidR="009B7681" w:rsidRPr="00431C3F" w:rsidRDefault="009B7681">
      <w:pPr>
        <w:rPr>
          <w:lang w:val="ru-RU"/>
        </w:rPr>
        <w:sectPr w:rsidR="009B7681" w:rsidRPr="00431C3F">
          <w:pgSz w:w="11900" w:h="16840"/>
          <w:pgMar w:top="286" w:right="706" w:bottom="408" w:left="666" w:header="720" w:footer="720" w:gutter="0"/>
          <w:cols w:space="720" w:equalWidth="0">
            <w:col w:w="10528" w:space="0"/>
          </w:cols>
          <w:docGrid w:linePitch="360"/>
        </w:sectPr>
      </w:pPr>
    </w:p>
    <w:p w:rsidR="009B7681" w:rsidRPr="00431C3F" w:rsidRDefault="009B7681">
      <w:pPr>
        <w:autoSpaceDE w:val="0"/>
        <w:autoSpaceDN w:val="0"/>
        <w:spacing w:after="78" w:line="220" w:lineRule="exact"/>
        <w:rPr>
          <w:lang w:val="ru-RU"/>
        </w:rPr>
      </w:pPr>
    </w:p>
    <w:p w:rsidR="009B7681" w:rsidRPr="00431C3F" w:rsidRDefault="00BC5F12">
      <w:pPr>
        <w:autoSpaceDE w:val="0"/>
        <w:autoSpaceDN w:val="0"/>
        <w:spacing w:after="0" w:line="262" w:lineRule="auto"/>
        <w:ind w:left="180" w:right="432"/>
        <w:rPr>
          <w:lang w:val="ru-RU"/>
        </w:rPr>
      </w:pPr>
      <w:r w:rsidRPr="00431C3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Предметные результаты 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отражают с</w:t>
      </w:r>
      <w:r w:rsid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формированность</w:t>
      </w:r>
      <w:proofErr w:type="spell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у обучающихся определённых умений. </w:t>
      </w:r>
      <w:r w:rsidRPr="00431C3F">
        <w:rPr>
          <w:rFonts w:ascii="Times New Roman" w:eastAsia="Times New Roman" w:hAnsi="Times New Roman"/>
          <w:b/>
          <w:color w:val="000000"/>
          <w:sz w:val="24"/>
          <w:lang w:val="ru-RU"/>
        </w:rPr>
        <w:t>1) Знания о физической культуре:</w:t>
      </w:r>
    </w:p>
    <w:p w:rsidR="009B7681" w:rsidRPr="00431C3F" w:rsidRDefault="00BC5F12">
      <w:pPr>
        <w:autoSpaceDE w:val="0"/>
        <w:autoSpaceDN w:val="0"/>
        <w:spacing w:before="178" w:after="0" w:line="262" w:lineRule="auto"/>
        <w:ind w:left="420" w:right="288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—  различать основные предметные области физи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ческой культуры (гимнастика, игры, туризм, спорт);</w:t>
      </w:r>
    </w:p>
    <w:p w:rsidR="009B7681" w:rsidRPr="00431C3F" w:rsidRDefault="00BC5F12">
      <w:pPr>
        <w:autoSpaceDE w:val="0"/>
        <w:autoSpaceDN w:val="0"/>
        <w:spacing w:before="238" w:after="0"/>
        <w:ind w:left="420" w:right="144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правила составления распорядка дня с использованием знаний принципов личной гигиены, требований к одежде и обуви для занятий физическими упражнениями в зале и на улице; иметь представление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о здоровом образе жизни, о важности ведения активного образа жизни;</w:t>
      </w:r>
    </w:p>
    <w:p w:rsidR="009B7681" w:rsidRPr="00431C3F" w:rsidRDefault="00BC5F12">
      <w:pPr>
        <w:autoSpaceDE w:val="0"/>
        <w:autoSpaceDN w:val="0"/>
        <w:spacing w:before="240" w:after="0" w:line="262" w:lineRule="auto"/>
        <w:ind w:left="420" w:right="1008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—  знать и формулировать основные правила безопасного поведения в местах занятий физическими упражнениями (в спортивном зале, на спортивной площадке, в бассейне);</w:t>
      </w:r>
    </w:p>
    <w:p w:rsidR="009B7681" w:rsidRPr="00431C3F" w:rsidRDefault="00BC5F12">
      <w:pPr>
        <w:autoSpaceDE w:val="0"/>
        <w:autoSpaceDN w:val="0"/>
        <w:spacing w:before="240" w:after="0" w:line="281" w:lineRule="auto"/>
        <w:ind w:left="420" w:right="288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—  знать и формулировать простейшие правила закаливания и организации самостоятельных занятий физическими упражнениями, уметь применять их в повседневной жизни; понимать и раскрывать значение регулярного выполнения гимнастических упражнений для гармоничног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о развития; знать и описывать формы наблюдения за динамикой развития гибкости и </w:t>
      </w:r>
      <w:r w:rsidRPr="00431C3F">
        <w:rPr>
          <w:lang w:val="ru-RU"/>
        </w:rPr>
        <w:br/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координационных способностей;</w:t>
      </w:r>
    </w:p>
    <w:p w:rsidR="009B7681" w:rsidRPr="00431C3F" w:rsidRDefault="00BC5F12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—  знать основные виды разминки.</w:t>
      </w:r>
    </w:p>
    <w:p w:rsidR="009B7681" w:rsidRPr="00431C3F" w:rsidRDefault="00BC5F12">
      <w:pPr>
        <w:tabs>
          <w:tab w:val="left" w:pos="180"/>
        </w:tabs>
        <w:autoSpaceDE w:val="0"/>
        <w:autoSpaceDN w:val="0"/>
        <w:spacing w:before="178" w:after="0" w:line="271" w:lineRule="auto"/>
        <w:ind w:right="1152"/>
        <w:rPr>
          <w:lang w:val="ru-RU"/>
        </w:rPr>
      </w:pPr>
      <w:r w:rsidRPr="00431C3F">
        <w:rPr>
          <w:lang w:val="ru-RU"/>
        </w:rPr>
        <w:tab/>
      </w:r>
      <w:r w:rsidRPr="00431C3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2) Способы физкультурной деятельности: </w:t>
      </w:r>
      <w:r w:rsidRPr="00431C3F">
        <w:rPr>
          <w:lang w:val="ru-RU"/>
        </w:rPr>
        <w:br/>
      </w:r>
      <w:r w:rsidRPr="00431C3F">
        <w:rPr>
          <w:lang w:val="ru-RU"/>
        </w:rPr>
        <w:tab/>
      </w:r>
      <w:r w:rsidRPr="00431C3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Самостоятельные занятия общеразвивающими и </w:t>
      </w:r>
      <w:proofErr w:type="spellStart"/>
      <w:r w:rsidRPr="00431C3F">
        <w:rPr>
          <w:rFonts w:ascii="Times New Roman" w:eastAsia="Times New Roman" w:hAnsi="Times New Roman"/>
          <w:i/>
          <w:color w:val="000000"/>
          <w:sz w:val="24"/>
          <w:lang w:val="ru-RU"/>
        </w:rPr>
        <w:t>здоровьеформирующими</w:t>
      </w:r>
      <w:proofErr w:type="spellEnd"/>
      <w:r w:rsidRPr="00431C3F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физиче</w:t>
      </w:r>
      <w:r w:rsidRPr="00431C3F">
        <w:rPr>
          <w:rFonts w:ascii="Times New Roman" w:eastAsia="Times New Roman" w:hAnsi="Times New Roman"/>
          <w:i/>
          <w:color w:val="000000"/>
          <w:sz w:val="24"/>
          <w:lang w:val="ru-RU"/>
        </w:rPr>
        <w:t>скими упражнениями:</w:t>
      </w:r>
    </w:p>
    <w:p w:rsidR="009B7681" w:rsidRPr="00431C3F" w:rsidRDefault="00BC5F12">
      <w:pPr>
        <w:autoSpaceDE w:val="0"/>
        <w:autoSpaceDN w:val="0"/>
        <w:spacing w:before="178" w:after="0" w:line="262" w:lineRule="auto"/>
        <w:ind w:left="420" w:right="288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выбирать гимнастические упражнения для формирования стопы, </w:t>
      </w:r>
      <w:proofErr w:type="gram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осанки</w:t>
      </w:r>
      <w:proofErr w:type="gram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в положении стоя, сидя и при ходьбе; упражнения для развития гибкости и координации;</w:t>
      </w:r>
    </w:p>
    <w:p w:rsidR="009B7681" w:rsidRPr="00431C3F" w:rsidRDefault="00BC5F12">
      <w:pPr>
        <w:autoSpaceDE w:val="0"/>
        <w:autoSpaceDN w:val="0"/>
        <w:spacing w:before="238" w:after="0"/>
        <w:ind w:left="420" w:right="720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—  составлять и выполнять индивидуальный распорядок дня с включением утренней гимн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астики, физкультминуток, выполнения упражнений гимнастики; измерять и </w:t>
      </w:r>
      <w:r w:rsidRPr="00431C3F">
        <w:rPr>
          <w:lang w:val="ru-RU"/>
        </w:rPr>
        <w:br/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демонстрировать в записи индивидуальные показатели длины и массы тела, сравнивать их значения с рекомендуемыми для гармоничного развития значениями.</w:t>
      </w:r>
    </w:p>
    <w:p w:rsidR="009B7681" w:rsidRPr="00431C3F" w:rsidRDefault="00BC5F12">
      <w:pPr>
        <w:tabs>
          <w:tab w:val="left" w:pos="180"/>
        </w:tabs>
        <w:autoSpaceDE w:val="0"/>
        <w:autoSpaceDN w:val="0"/>
        <w:spacing w:before="178" w:after="0" w:line="262" w:lineRule="auto"/>
        <w:ind w:right="1296"/>
        <w:rPr>
          <w:lang w:val="ru-RU"/>
        </w:rPr>
      </w:pPr>
      <w:r w:rsidRPr="00431C3F">
        <w:rPr>
          <w:lang w:val="ru-RU"/>
        </w:rPr>
        <w:tab/>
      </w:r>
      <w:r w:rsidRPr="00431C3F">
        <w:rPr>
          <w:rFonts w:ascii="Times New Roman" w:eastAsia="Times New Roman" w:hAnsi="Times New Roman"/>
          <w:i/>
          <w:color w:val="000000"/>
          <w:sz w:val="24"/>
          <w:lang w:val="ru-RU"/>
        </w:rPr>
        <w:t>Самостоятельные развивающие, подвиж</w:t>
      </w:r>
      <w:r w:rsidRPr="00431C3F">
        <w:rPr>
          <w:rFonts w:ascii="Times New Roman" w:eastAsia="Times New Roman" w:hAnsi="Times New Roman"/>
          <w:i/>
          <w:color w:val="000000"/>
          <w:sz w:val="24"/>
          <w:lang w:val="ru-RU"/>
        </w:rPr>
        <w:t>ные игры и спортивные эстафеты, строевые упражнения:</w:t>
      </w:r>
    </w:p>
    <w:p w:rsidR="009B7681" w:rsidRPr="00431C3F" w:rsidRDefault="00BC5F12">
      <w:pPr>
        <w:autoSpaceDE w:val="0"/>
        <w:autoSpaceDN w:val="0"/>
        <w:spacing w:before="180" w:after="0" w:line="281" w:lineRule="auto"/>
        <w:ind w:left="420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—  участвовать в спортивных эстафетах, развивающих подвижных играх, в том числе ролевых, с заданиями на выполнение движений под музыку и с использованием танцевальных шагов; выполнять игровые задания для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 знакомства с видами спорта, плаванием, основами туристической деятельности; общаться и взаимодействовать в игровой деятельности; выполнять команды и строевые упражнения.</w:t>
      </w:r>
    </w:p>
    <w:p w:rsidR="009B7681" w:rsidRPr="00431C3F" w:rsidRDefault="00BC5F12">
      <w:pPr>
        <w:autoSpaceDE w:val="0"/>
        <w:autoSpaceDN w:val="0"/>
        <w:spacing w:before="178" w:after="0" w:line="262" w:lineRule="auto"/>
        <w:ind w:left="180" w:right="5328"/>
        <w:rPr>
          <w:lang w:val="ru-RU"/>
        </w:rPr>
      </w:pPr>
      <w:r w:rsidRPr="00431C3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3) Физическое совершенствование: </w:t>
      </w:r>
      <w:r w:rsidRPr="00431C3F">
        <w:rPr>
          <w:lang w:val="ru-RU"/>
        </w:rPr>
        <w:br/>
      </w:r>
      <w:r w:rsidRPr="00431C3F">
        <w:rPr>
          <w:rFonts w:ascii="Times New Roman" w:eastAsia="Times New Roman" w:hAnsi="Times New Roman"/>
          <w:i/>
          <w:color w:val="000000"/>
          <w:sz w:val="24"/>
          <w:lang w:val="ru-RU"/>
        </w:rPr>
        <w:t>Физкультурно-оздоровительная деятельность:</w:t>
      </w:r>
    </w:p>
    <w:p w:rsidR="009B7681" w:rsidRPr="00431C3F" w:rsidRDefault="00BC5F12">
      <w:pPr>
        <w:autoSpaceDE w:val="0"/>
        <w:autoSpaceDN w:val="0"/>
        <w:spacing w:before="178" w:after="0" w:line="262" w:lineRule="auto"/>
        <w:ind w:left="420" w:right="576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осваивать технику выполнения гимнастических упражнений для формирования опорно-двигательного аппарата, включая гимнастический шаг, мягкий бег;</w:t>
      </w:r>
    </w:p>
    <w:p w:rsidR="009B7681" w:rsidRPr="00431C3F" w:rsidRDefault="00BC5F12">
      <w:pPr>
        <w:autoSpaceDE w:val="0"/>
        <w:autoSpaceDN w:val="0"/>
        <w:spacing w:before="238" w:after="0" w:line="271" w:lineRule="auto"/>
        <w:ind w:left="420" w:right="144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упражнения основной гимнастики на развитие физических качеств (гибкость, координация), эффективность развития 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которых приходится на возрастной период начальной школы, и развития силы, основанной на удержании собственного веса;</w:t>
      </w:r>
    </w:p>
    <w:p w:rsidR="009B7681" w:rsidRPr="00431C3F" w:rsidRDefault="00BC5F12">
      <w:pPr>
        <w:autoSpaceDE w:val="0"/>
        <w:autoSpaceDN w:val="0"/>
        <w:spacing w:before="238" w:after="0" w:line="262" w:lineRule="auto"/>
        <w:ind w:left="420" w:right="288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осваивать гимнастические упражнения на развитие моторики, координационно-скоростных способностей, в том числе с использованием гимнастич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еских предметов (скакалка, мяч);</w:t>
      </w:r>
    </w:p>
    <w:p w:rsidR="009B7681" w:rsidRPr="00431C3F" w:rsidRDefault="009B7681">
      <w:pPr>
        <w:rPr>
          <w:lang w:val="ru-RU"/>
        </w:rPr>
        <w:sectPr w:rsidR="009B7681" w:rsidRPr="00431C3F">
          <w:pgSz w:w="11900" w:h="16840"/>
          <w:pgMar w:top="298" w:right="710" w:bottom="302" w:left="666" w:header="720" w:footer="720" w:gutter="0"/>
          <w:cols w:space="720" w:equalWidth="0">
            <w:col w:w="10524" w:space="0"/>
          </w:cols>
          <w:docGrid w:linePitch="360"/>
        </w:sectPr>
      </w:pPr>
    </w:p>
    <w:p w:rsidR="009B7681" w:rsidRPr="00431C3F" w:rsidRDefault="009B7681">
      <w:pPr>
        <w:autoSpaceDE w:val="0"/>
        <w:autoSpaceDN w:val="0"/>
        <w:spacing w:after="168" w:line="220" w:lineRule="exact"/>
        <w:rPr>
          <w:lang w:val="ru-RU"/>
        </w:rPr>
      </w:pPr>
    </w:p>
    <w:p w:rsidR="009B7681" w:rsidRPr="00431C3F" w:rsidRDefault="00BC5F12">
      <w:pPr>
        <w:autoSpaceDE w:val="0"/>
        <w:autoSpaceDN w:val="0"/>
        <w:spacing w:after="0" w:line="271" w:lineRule="auto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—  осваивать гимнастические упражнения, направленные на развитие жизненно важных навыков и умений (группировка, кувырки; пов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ороты в обе стороны; равновесие на каждой ноге </w:t>
      </w:r>
      <w:r w:rsidRPr="00431C3F">
        <w:rPr>
          <w:lang w:val="ru-RU"/>
        </w:rPr>
        <w:br/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попеременно; прыжки толчком с двух ног вперёд, назад, с поворотом в обе стороны;</w:t>
      </w:r>
    </w:p>
    <w:p w:rsidR="009B7681" w:rsidRPr="00431C3F" w:rsidRDefault="00BC5F12">
      <w:pPr>
        <w:autoSpaceDE w:val="0"/>
        <w:autoSpaceDN w:val="0"/>
        <w:spacing w:before="238" w:after="0" w:line="230" w:lineRule="auto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—  осваивать способы игровой деятельности.</w:t>
      </w:r>
    </w:p>
    <w:p w:rsidR="009B7681" w:rsidRPr="00431C3F" w:rsidRDefault="009B7681">
      <w:pPr>
        <w:rPr>
          <w:lang w:val="ru-RU"/>
        </w:rPr>
        <w:sectPr w:rsidR="009B7681" w:rsidRPr="00431C3F">
          <w:pgSz w:w="11900" w:h="16840"/>
          <w:pgMar w:top="388" w:right="754" w:bottom="1440" w:left="1086" w:header="720" w:footer="720" w:gutter="0"/>
          <w:cols w:space="720" w:equalWidth="0">
            <w:col w:w="10059" w:space="0"/>
          </w:cols>
          <w:docGrid w:linePitch="360"/>
        </w:sectPr>
      </w:pPr>
    </w:p>
    <w:p w:rsidR="009B7681" w:rsidRPr="00431C3F" w:rsidRDefault="009B7681">
      <w:pPr>
        <w:autoSpaceDE w:val="0"/>
        <w:autoSpaceDN w:val="0"/>
        <w:spacing w:after="64" w:line="220" w:lineRule="exact"/>
        <w:rPr>
          <w:lang w:val="ru-RU"/>
        </w:rPr>
      </w:pPr>
    </w:p>
    <w:p w:rsidR="009B7681" w:rsidRPr="00431C3F" w:rsidRDefault="00BC5F12">
      <w:pPr>
        <w:autoSpaceDE w:val="0"/>
        <w:autoSpaceDN w:val="0"/>
        <w:spacing w:after="222" w:line="230" w:lineRule="auto"/>
        <w:rPr>
          <w:lang w:val="ru-RU"/>
        </w:rPr>
      </w:pPr>
      <w:r w:rsidRPr="00431C3F">
        <w:rPr>
          <w:rFonts w:ascii="Times New Roman" w:eastAsia="Times New Roman" w:hAnsi="Times New Roman"/>
          <w:b/>
          <w:color w:val="000000"/>
          <w:w w:val="97"/>
          <w:sz w:val="17"/>
          <w:lang w:val="ru-RU"/>
        </w:rPr>
        <w:t xml:space="preserve">ТЕМАТИЧЕСКОЕ ПЛАНИРОВАНИЕ </w:t>
      </w: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340"/>
        <w:gridCol w:w="1684"/>
        <w:gridCol w:w="460"/>
        <w:gridCol w:w="954"/>
        <w:gridCol w:w="988"/>
        <w:gridCol w:w="696"/>
        <w:gridCol w:w="3242"/>
        <w:gridCol w:w="968"/>
        <w:gridCol w:w="6278"/>
      </w:tblGrid>
      <w:tr w:rsidR="009B7681">
        <w:trPr>
          <w:trHeight w:hRule="exact" w:val="302"/>
        </w:trPr>
        <w:tc>
          <w:tcPr>
            <w:tcW w:w="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</w:rPr>
              <w:t>п/п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Pr="00431C3F" w:rsidRDefault="00BC5F12">
            <w:pPr>
              <w:autoSpaceDE w:val="0"/>
              <w:autoSpaceDN w:val="0"/>
              <w:spacing w:before="68" w:after="0" w:line="245" w:lineRule="auto"/>
              <w:ind w:left="64"/>
              <w:rPr>
                <w:lang w:val="ru-RU"/>
              </w:rPr>
            </w:pPr>
            <w:r w:rsidRPr="00431C3F"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  <w:lang w:val="ru-RU"/>
              </w:rPr>
              <w:t>Наименование разделов и тем программы</w:t>
            </w: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8" w:after="0" w:line="233" w:lineRule="auto"/>
              <w:ind w:left="6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</w:rPr>
              <w:t>часов</w:t>
            </w:r>
            <w:proofErr w:type="spellEnd"/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8" w:after="0" w:line="245" w:lineRule="auto"/>
              <w:ind w:left="62"/>
            </w:pPr>
            <w:r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</w:rPr>
              <w:t>изучения</w:t>
            </w:r>
          </w:p>
        </w:tc>
        <w:tc>
          <w:tcPr>
            <w:tcW w:w="3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8" w:after="0" w:line="233" w:lineRule="auto"/>
              <w:ind w:left="62"/>
            </w:pPr>
            <w:r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</w:rPr>
              <w:t>Виды деятельности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8" w:after="0" w:line="247" w:lineRule="auto"/>
              <w:ind w:left="64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</w:rPr>
              <w:t>контроля</w:t>
            </w:r>
          </w:p>
        </w:tc>
        <w:tc>
          <w:tcPr>
            <w:tcW w:w="6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8" w:after="0" w:line="233" w:lineRule="auto"/>
              <w:ind w:left="62"/>
            </w:pPr>
            <w:r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</w:rPr>
              <w:t>Электронные (цифровые) образовательные ресурсы</w:t>
            </w:r>
          </w:p>
        </w:tc>
      </w:tr>
      <w:tr w:rsidR="009B7681">
        <w:trPr>
          <w:trHeight w:hRule="exact" w:val="468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81" w:rsidRDefault="009B7681"/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81" w:rsidRDefault="009B7681"/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6" w:after="0" w:line="233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</w:rPr>
              <w:t>всего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6" w:after="0" w:line="245" w:lineRule="auto"/>
              <w:ind w:left="62"/>
            </w:pPr>
            <w:r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</w:rPr>
              <w:t>контрольные работы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6" w:after="0" w:line="245" w:lineRule="auto"/>
              <w:ind w:left="62"/>
            </w:pPr>
            <w:r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</w:rPr>
              <w:t>практические работы</w:t>
            </w: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81" w:rsidRDefault="009B7681"/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81" w:rsidRDefault="009B7681"/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81" w:rsidRDefault="009B7681"/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81" w:rsidRDefault="009B7681"/>
        </w:tc>
      </w:tr>
      <w:tr w:rsidR="009B7681" w:rsidRPr="00431C3F">
        <w:trPr>
          <w:trHeight w:hRule="exact" w:val="300"/>
        </w:trPr>
        <w:tc>
          <w:tcPr>
            <w:tcW w:w="156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Pr="00431C3F" w:rsidRDefault="00BC5F12">
            <w:pPr>
              <w:autoSpaceDE w:val="0"/>
              <w:autoSpaceDN w:val="0"/>
              <w:spacing w:before="66" w:after="0" w:line="233" w:lineRule="auto"/>
              <w:ind w:left="62"/>
              <w:rPr>
                <w:lang w:val="ru-RU"/>
              </w:rPr>
            </w:pP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Раздел 1.</w:t>
            </w:r>
            <w:r w:rsidRPr="00431C3F"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  <w:lang w:val="ru-RU"/>
              </w:rPr>
              <w:t xml:space="preserve"> Знания о физической культуре</w:t>
            </w:r>
          </w:p>
        </w:tc>
      </w:tr>
      <w:tr w:rsidR="009B7681" w:rsidRPr="00431C3F">
        <w:trPr>
          <w:trHeight w:hRule="exact" w:val="444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1.1.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6" w:after="0" w:line="252" w:lineRule="auto"/>
              <w:ind w:left="64"/>
            </w:pPr>
            <w:r w:rsidRPr="00431C3F"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  <w:lang w:val="ru-RU"/>
              </w:rPr>
              <w:t xml:space="preserve">Правила поведения на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  <w:lang w:val="ru-RU"/>
              </w:rPr>
              <w:t xml:space="preserve">уроках физической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  <w:lang w:val="ru-RU"/>
              </w:rPr>
              <w:t xml:space="preserve">культуры. Общие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  <w:lang w:val="ru-RU"/>
              </w:rPr>
              <w:t xml:space="preserve">принципы выполнения физических упражнений.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</w:rPr>
              <w:t>Гимнастический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</w:rPr>
              <w:t>шаг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</w:rPr>
              <w:t>.</w:t>
            </w:r>
          </w:p>
          <w:p w:rsidR="009B7681" w:rsidRDefault="00BC5F12">
            <w:pPr>
              <w:autoSpaceDE w:val="0"/>
              <w:autoSpaceDN w:val="0"/>
              <w:spacing w:before="16" w:after="0" w:line="252" w:lineRule="auto"/>
              <w:ind w:left="64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</w:rPr>
              <w:t xml:space="preserve">Гимнастический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</w:rPr>
              <w:t xml:space="preserve">(мягкий) бег. Основные хореографические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</w:rPr>
              <w:t>позиции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Pr="00431C3F" w:rsidRDefault="00BC5F12">
            <w:pPr>
              <w:autoSpaceDE w:val="0"/>
              <w:autoSpaceDN w:val="0"/>
              <w:spacing w:before="66" w:after="0" w:line="257" w:lineRule="auto"/>
              <w:ind w:left="62"/>
              <w:rPr>
                <w:lang w:val="ru-RU"/>
              </w:rPr>
            </w:pP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Находить необходимую информацию по темам: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Гимнастика. Игры. Туризм. Спорт;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Определять понятие: Физическая культура;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Понимать разницу в задачах физической культуры и спорта;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Формулировать общие принципы выполнения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гимнастических упражнений;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Определять и кратко характеризовать понятие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«Здоровый образ жизни»;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Понимать и формулировать задачи «ГТО»;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Уметь составлять рас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порядок дня;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Знать правила личной гигиены и правила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закаливания;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Понимать и отличать физические качества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«Гибкость» и «Координация». Описывать формы наблюдения за динамикой развития гибкости и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координационных способностей;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Определять состав одежды для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занятий физическими упражнениями, основной перечень необходимого спортивного оборудования и инвентаря для занятий основной гимнастикой;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Знать строевые команды и определения при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организации строя;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Понимать и раскрывать основные безопасные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принципы пове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дения на уроках физической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культуры;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6" w:after="0" w:line="245" w:lineRule="auto"/>
              <w:ind w:right="432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;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Pr="00431C3F" w:rsidRDefault="00BC5F12" w:rsidP="00431C3F">
            <w:pPr>
              <w:autoSpaceDE w:val="0"/>
              <w:autoSpaceDN w:val="0"/>
              <w:spacing w:before="66" w:after="0" w:line="233" w:lineRule="auto"/>
              <w:ind w:left="62"/>
              <w:rPr>
                <w:lang w:val="ru-RU"/>
              </w:rPr>
            </w:pP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Урок «Виды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п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ередвижения» (РЭШ)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https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resh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edu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subject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lesson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/5738/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start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/168896</w:t>
            </w:r>
          </w:p>
        </w:tc>
      </w:tr>
    </w:tbl>
    <w:p w:rsidR="009B7681" w:rsidRPr="00431C3F" w:rsidRDefault="009B7681">
      <w:pPr>
        <w:autoSpaceDE w:val="0"/>
        <w:autoSpaceDN w:val="0"/>
        <w:spacing w:after="0" w:line="14" w:lineRule="exact"/>
        <w:rPr>
          <w:lang w:val="ru-RU"/>
        </w:rPr>
      </w:pPr>
    </w:p>
    <w:p w:rsidR="009B7681" w:rsidRPr="00431C3F" w:rsidRDefault="009B7681">
      <w:pPr>
        <w:rPr>
          <w:lang w:val="ru-RU"/>
        </w:rPr>
        <w:sectPr w:rsidR="009B7681" w:rsidRPr="00431C3F">
          <w:pgSz w:w="16840" w:h="11900"/>
          <w:pgMar w:top="284" w:right="544" w:bottom="1440" w:left="654" w:header="720" w:footer="720" w:gutter="0"/>
          <w:cols w:space="720" w:equalWidth="0">
            <w:col w:w="15641" w:space="0"/>
          </w:cols>
          <w:docGrid w:linePitch="360"/>
        </w:sectPr>
      </w:pPr>
    </w:p>
    <w:p w:rsidR="009B7681" w:rsidRPr="00431C3F" w:rsidRDefault="009B7681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340"/>
        <w:gridCol w:w="1684"/>
        <w:gridCol w:w="460"/>
        <w:gridCol w:w="954"/>
        <w:gridCol w:w="988"/>
        <w:gridCol w:w="696"/>
        <w:gridCol w:w="3242"/>
        <w:gridCol w:w="968"/>
        <w:gridCol w:w="6278"/>
      </w:tblGrid>
      <w:tr w:rsidR="009B7681" w:rsidRPr="00431C3F">
        <w:trPr>
          <w:trHeight w:hRule="exact" w:val="5766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6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1.2.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Pr="00431C3F" w:rsidRDefault="00BC5F12">
            <w:pPr>
              <w:autoSpaceDE w:val="0"/>
              <w:autoSpaceDN w:val="0"/>
              <w:spacing w:before="66" w:after="0" w:line="247" w:lineRule="auto"/>
              <w:ind w:left="64" w:right="432"/>
              <w:rPr>
                <w:lang w:val="ru-RU"/>
              </w:rPr>
            </w:pPr>
            <w:r w:rsidRPr="00431C3F"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  <w:lang w:val="ru-RU"/>
              </w:rPr>
              <w:t xml:space="preserve">Место для занятий физическими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  <w:lang w:val="ru-RU"/>
              </w:rPr>
              <w:t>упражнениями.</w:t>
            </w:r>
          </w:p>
          <w:p w:rsidR="009B7681" w:rsidRPr="00431C3F" w:rsidRDefault="00BC5F12">
            <w:pPr>
              <w:autoSpaceDE w:val="0"/>
              <w:autoSpaceDN w:val="0"/>
              <w:spacing w:before="16" w:after="0" w:line="254" w:lineRule="auto"/>
              <w:ind w:left="64"/>
              <w:rPr>
                <w:lang w:val="ru-RU"/>
              </w:rPr>
            </w:pPr>
            <w:r w:rsidRPr="00431C3F"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  <w:lang w:val="ru-RU"/>
              </w:rPr>
              <w:t xml:space="preserve">Спортивное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  <w:lang w:val="ru-RU"/>
              </w:rPr>
              <w:t xml:space="preserve">оборудование и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  <w:lang w:val="ru-RU"/>
              </w:rPr>
              <w:t xml:space="preserve">инвентарь. Одежда для занятий физическими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  <w:lang w:val="ru-RU"/>
              </w:rPr>
              <w:t xml:space="preserve">упражнениями. Техника безопасности при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  <w:lang w:val="ru-RU"/>
              </w:rPr>
              <w:t xml:space="preserve">выполнении физических упражнений, проведении игр и спортивных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  <w:lang w:val="ru-RU"/>
              </w:rPr>
              <w:t>эстафет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6" w:after="0" w:line="228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6" w:after="0" w:line="228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6" w:after="0" w:line="228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Pr="00431C3F" w:rsidRDefault="00BC5F12" w:rsidP="00431C3F">
            <w:pPr>
              <w:autoSpaceDE w:val="0"/>
              <w:autoSpaceDN w:val="0"/>
              <w:spacing w:before="66" w:after="0" w:line="257" w:lineRule="auto"/>
              <w:ind w:left="62"/>
              <w:rPr>
                <w:lang w:val="ru-RU"/>
              </w:rPr>
            </w:pP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Определять понятие: Физическая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культура;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Понимать разницу в задачах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физической культуры и спорта;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Формулировать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общие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принципы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выполнения гимнастических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упражнений;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Определят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и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кратко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характеризовать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понятие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«Здоровый образ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жизни»;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Понимать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и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формулировать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задачи;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«ГТО»;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Уметь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составлять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распорядок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дня;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Знать правила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личной гигиены и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правила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закаливания;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Понимать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и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отличать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физические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качества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«</w:t>
            </w:r>
            <w:proofErr w:type="spellStart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Гибкость</w:t>
            </w:r>
            <w:proofErr w:type="gramStart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»и</w:t>
            </w:r>
            <w:proofErr w:type="gram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;«Координация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». Описывать формы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наблюдения за динамикой развития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гибкости и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координационных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способностей;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Определять соста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в одежды для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занятий физическими упражнениями;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основной перечень необходимого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спортивного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оборудования </w:t>
            </w:r>
            <w:r w:rsidR="00431C3F"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инвентаря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для занятий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основной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гимнастикой;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Знать строевые команды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и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определения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при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организации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строя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proofErr w:type="gramStart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;П</w:t>
            </w:r>
            <w:proofErr w:type="gram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онимать и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раскрывать основные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безопасные принципы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поведения на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уроках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физической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культуры;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Определять состав одежды для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занятий физическими упражнениями;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основной перечень необходимого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спортивного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оборудования и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инвентаря для занятий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основной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гимнастикой;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Знать строевые команды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и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о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пределения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при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организации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с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троя;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Понимать и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раскрывать основные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безопасные принципы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поведения на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урока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х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физической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культуры</w:t>
            </w:r>
            <w:proofErr w:type="gramStart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;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;</w:t>
            </w:r>
            <w:proofErr w:type="gramEnd"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6" w:after="0" w:line="245" w:lineRule="auto"/>
              <w:ind w:right="432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;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Pr="00431C3F" w:rsidRDefault="00BC5F12">
            <w:pPr>
              <w:autoSpaceDE w:val="0"/>
              <w:autoSpaceDN w:val="0"/>
              <w:spacing w:before="66" w:after="0" w:line="245" w:lineRule="auto"/>
              <w:ind w:left="62" w:right="2016"/>
              <w:rPr>
                <w:lang w:val="ru-RU"/>
              </w:rPr>
            </w:pP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Урок «Строевые упражнения. Наклон вперед из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положения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стоя</w:t>
            </w:r>
            <w:proofErr w:type="gramStart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»(</w:t>
            </w:r>
            <w:proofErr w:type="gram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РЭШ)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https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resh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edu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subject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lesson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/4102/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start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/189523/</w:t>
            </w:r>
          </w:p>
        </w:tc>
      </w:tr>
      <w:tr w:rsidR="009B7681" w:rsidRPr="00431C3F">
        <w:trPr>
          <w:trHeight w:hRule="exact" w:val="18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8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1.3.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Pr="00431C3F" w:rsidRDefault="00BC5F12">
            <w:pPr>
              <w:autoSpaceDE w:val="0"/>
              <w:autoSpaceDN w:val="0"/>
              <w:spacing w:before="68" w:after="0" w:line="247" w:lineRule="auto"/>
              <w:ind w:left="64" w:right="288"/>
              <w:rPr>
                <w:lang w:val="ru-RU"/>
              </w:rPr>
            </w:pPr>
            <w:r w:rsidRPr="00431C3F"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  <w:lang w:val="ru-RU"/>
              </w:rPr>
              <w:t xml:space="preserve">Строевые команды, </w:t>
            </w:r>
            <w:r w:rsidRPr="00431C3F"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  <w:lang w:val="ru-RU"/>
              </w:rPr>
              <w:t xml:space="preserve">виды построения,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  <w:lang w:val="ru-RU"/>
              </w:rPr>
              <w:t>расчёта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Pr="00431C3F" w:rsidRDefault="00BC5F12">
            <w:pPr>
              <w:autoSpaceDE w:val="0"/>
              <w:autoSpaceDN w:val="0"/>
              <w:spacing w:before="68" w:after="0" w:line="254" w:lineRule="auto"/>
              <w:ind w:left="62"/>
              <w:rPr>
                <w:lang w:val="ru-RU"/>
              </w:rPr>
            </w:pP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Определять состав одежды для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занятий физическими упражнениями;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основной перечень необходимого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спортивного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оборудования и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инвентаря для занятий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основной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гимнастикой;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Знать строевые команды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и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определения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при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организации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строя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proofErr w:type="gramStart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;П</w:t>
            </w:r>
            <w:proofErr w:type="gram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онимать и раскрывать основные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безопасные принципы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поведения на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уроках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физической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культуры;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;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8" w:after="0" w:line="245" w:lineRule="auto"/>
              <w:ind w:right="432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;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Pr="00431C3F" w:rsidRDefault="00BC5F12">
            <w:pPr>
              <w:autoSpaceDE w:val="0"/>
              <w:autoSpaceDN w:val="0"/>
              <w:spacing w:before="68" w:after="0" w:line="245" w:lineRule="auto"/>
              <w:ind w:left="62" w:right="2016"/>
              <w:rPr>
                <w:lang w:val="ru-RU"/>
              </w:rPr>
            </w:pP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Урок «Строевые упражнения. Наклон вперед из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положения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стоя</w:t>
            </w:r>
            <w:proofErr w:type="gramStart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»(</w:t>
            </w:r>
            <w:proofErr w:type="gram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РЭШ)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https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resh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edu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subject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lesson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/4102/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start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/189523</w:t>
            </w:r>
          </w:p>
        </w:tc>
      </w:tr>
      <w:tr w:rsidR="009B7681" w:rsidRPr="00431C3F">
        <w:trPr>
          <w:trHeight w:hRule="exact" w:val="161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1.4.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Pr="00431C3F" w:rsidRDefault="00BC5F12">
            <w:pPr>
              <w:autoSpaceDE w:val="0"/>
              <w:autoSpaceDN w:val="0"/>
              <w:spacing w:before="66" w:after="0" w:line="245" w:lineRule="auto"/>
              <w:ind w:left="64" w:right="144"/>
              <w:rPr>
                <w:lang w:val="ru-RU"/>
              </w:rPr>
            </w:pPr>
            <w:r w:rsidRPr="00431C3F"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  <w:lang w:val="ru-RU"/>
              </w:rPr>
              <w:t>Физическая культура: Гимнастика. Игры.</w:t>
            </w:r>
          </w:p>
          <w:p w:rsidR="009B7681" w:rsidRPr="00431C3F" w:rsidRDefault="00BC5F12">
            <w:pPr>
              <w:autoSpaceDE w:val="0"/>
              <w:autoSpaceDN w:val="0"/>
              <w:spacing w:before="16" w:after="0" w:line="233" w:lineRule="auto"/>
              <w:ind w:left="64"/>
              <w:rPr>
                <w:lang w:val="ru-RU"/>
              </w:rPr>
            </w:pPr>
            <w:r w:rsidRPr="00431C3F"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  <w:lang w:val="ru-RU"/>
              </w:rPr>
              <w:t>Туризм. Спорт.</w:t>
            </w:r>
          </w:p>
          <w:p w:rsidR="009B7681" w:rsidRDefault="00BC5F12">
            <w:pPr>
              <w:autoSpaceDE w:val="0"/>
              <w:autoSpaceDN w:val="0"/>
              <w:spacing w:before="16" w:after="0" w:line="252" w:lineRule="auto"/>
              <w:ind w:left="64"/>
            </w:pPr>
            <w:r w:rsidRPr="00431C3F"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  <w:lang w:val="ru-RU"/>
              </w:rPr>
              <w:t xml:space="preserve">Важность регулярных занятий физической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  <w:lang w:val="ru-RU"/>
              </w:rPr>
              <w:t xml:space="preserve">культурой в рамках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  <w:lang w:val="ru-RU"/>
              </w:rPr>
              <w:t xml:space="preserve">учебной и внеурочной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  <w:lang w:val="ru-RU"/>
              </w:rPr>
              <w:t xml:space="preserve">деятельности.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</w:rPr>
              <w:t>Основные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</w:rPr>
              <w:t>разделы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</w:rPr>
              <w:t>урока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</w:rPr>
              <w:t>. ГТО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Pr="00431C3F" w:rsidRDefault="00BC5F12">
            <w:pPr>
              <w:autoSpaceDE w:val="0"/>
              <w:autoSpaceDN w:val="0"/>
              <w:spacing w:before="66" w:after="0" w:line="252" w:lineRule="auto"/>
              <w:ind w:left="62" w:right="576"/>
              <w:rPr>
                <w:lang w:val="ru-RU"/>
              </w:rPr>
            </w:pP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Определять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и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кратко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характеризовать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понятие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«Здоровый образ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жизни»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;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Понимать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и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формулировать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задачи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proofErr w:type="gramStart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;«</w:t>
            </w:r>
            <w:proofErr w:type="gram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ГТО»;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;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6" w:after="0" w:line="245" w:lineRule="auto"/>
              <w:ind w:right="432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;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Pr="00431C3F" w:rsidRDefault="00BC5F12">
            <w:pPr>
              <w:autoSpaceDE w:val="0"/>
              <w:autoSpaceDN w:val="0"/>
              <w:spacing w:before="66" w:after="0" w:line="233" w:lineRule="auto"/>
              <w:ind w:left="62"/>
              <w:rPr>
                <w:lang w:val="ru-RU"/>
              </w:rPr>
            </w:pP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Урок «Физические качества» (РЭШ)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https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resh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edu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subject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lesson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/4185/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start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/168937/</w:t>
            </w:r>
          </w:p>
        </w:tc>
      </w:tr>
    </w:tbl>
    <w:p w:rsidR="009B7681" w:rsidRPr="00431C3F" w:rsidRDefault="009B7681">
      <w:pPr>
        <w:autoSpaceDE w:val="0"/>
        <w:autoSpaceDN w:val="0"/>
        <w:spacing w:after="0" w:line="14" w:lineRule="exact"/>
        <w:rPr>
          <w:lang w:val="ru-RU"/>
        </w:rPr>
      </w:pPr>
    </w:p>
    <w:p w:rsidR="009B7681" w:rsidRPr="00431C3F" w:rsidRDefault="009B7681">
      <w:pPr>
        <w:rPr>
          <w:lang w:val="ru-RU"/>
        </w:rPr>
        <w:sectPr w:rsidR="009B7681" w:rsidRPr="00431C3F">
          <w:pgSz w:w="16840" w:h="11900"/>
          <w:pgMar w:top="284" w:right="544" w:bottom="1062" w:left="654" w:header="720" w:footer="720" w:gutter="0"/>
          <w:cols w:space="720" w:equalWidth="0">
            <w:col w:w="15641" w:space="0"/>
          </w:cols>
          <w:docGrid w:linePitch="360"/>
        </w:sectPr>
      </w:pPr>
    </w:p>
    <w:p w:rsidR="009B7681" w:rsidRPr="00431C3F" w:rsidRDefault="009B7681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340"/>
        <w:gridCol w:w="1684"/>
        <w:gridCol w:w="460"/>
        <w:gridCol w:w="954"/>
        <w:gridCol w:w="988"/>
        <w:gridCol w:w="696"/>
        <w:gridCol w:w="3242"/>
        <w:gridCol w:w="968"/>
        <w:gridCol w:w="6278"/>
      </w:tblGrid>
      <w:tr w:rsidR="009B7681" w:rsidRPr="00431C3F">
        <w:trPr>
          <w:trHeight w:hRule="exact" w:val="1964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6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1.5.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6" w:after="0" w:line="250" w:lineRule="auto"/>
              <w:ind w:left="64"/>
            </w:pPr>
            <w:r w:rsidRPr="00431C3F"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  <w:lang w:val="ru-RU"/>
              </w:rPr>
              <w:t xml:space="preserve">Распорядок дня. Личная гигиена. Основные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  <w:lang w:val="ru-RU"/>
              </w:rPr>
              <w:t xml:space="preserve">правила личной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  <w:lang w:val="ru-RU"/>
              </w:rPr>
              <w:t xml:space="preserve">гигиены.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</w:rPr>
              <w:t>Закаливание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</w:rPr>
              <w:t>.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6" w:after="0" w:line="228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6" w:after="0" w:line="228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6" w:after="0" w:line="228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Pr="00431C3F" w:rsidRDefault="00BC5F12">
            <w:pPr>
              <w:autoSpaceDE w:val="0"/>
              <w:autoSpaceDN w:val="0"/>
              <w:spacing w:before="66" w:after="0" w:line="254" w:lineRule="auto"/>
              <w:ind w:left="62" w:right="144"/>
              <w:rPr>
                <w:lang w:val="ru-RU"/>
              </w:rPr>
            </w:pPr>
            <w:proofErr w:type="gramStart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Беседа с учителем;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- использование видеофильмов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и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иллюстративного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материала):;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- знакомятся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с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понятием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«личная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гигиена»;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обсуждают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положительную связь личной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гигиены с состоянием здоровья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человека;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- знакомятся с гигиеническим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и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процедурами и правилами их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выполнения;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устанавливают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время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их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проведения в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режиме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дня.; ;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;</w:t>
            </w:r>
            <w:proofErr w:type="gramEnd"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Pr="00431C3F" w:rsidRDefault="00BC5F12">
            <w:pPr>
              <w:autoSpaceDE w:val="0"/>
              <w:autoSpaceDN w:val="0"/>
              <w:spacing w:before="66" w:after="0" w:line="245" w:lineRule="auto"/>
              <w:ind w:right="432"/>
              <w:jc w:val="center"/>
              <w:rPr>
                <w:lang w:val="ru-RU"/>
              </w:rPr>
            </w:pP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Устный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опрос;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Pr="00431C3F" w:rsidRDefault="00BC5F12">
            <w:pPr>
              <w:autoSpaceDE w:val="0"/>
              <w:autoSpaceDN w:val="0"/>
              <w:spacing w:before="66" w:after="0" w:line="228" w:lineRule="auto"/>
              <w:ind w:left="62"/>
              <w:rPr>
                <w:lang w:val="ru-RU"/>
              </w:rPr>
            </w:pP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Урок «Гигиена. Личная гигиена» (РЭШ)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https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resh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edu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subject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lesson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/5097/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start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/168957/</w:t>
            </w:r>
          </w:p>
        </w:tc>
      </w:tr>
      <w:tr w:rsidR="009B7681" w:rsidRPr="00431C3F">
        <w:trPr>
          <w:trHeight w:hRule="exact" w:val="302"/>
        </w:trPr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Pr="00431C3F" w:rsidRDefault="00BC5F12">
            <w:pPr>
              <w:autoSpaceDE w:val="0"/>
              <w:autoSpaceDN w:val="0"/>
              <w:spacing w:before="68" w:after="0" w:line="233" w:lineRule="auto"/>
              <w:ind w:left="62"/>
              <w:rPr>
                <w:lang w:val="ru-RU"/>
              </w:rPr>
            </w:pP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Итого по разделу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Pr="00431C3F" w:rsidRDefault="00BC5F12">
            <w:pPr>
              <w:autoSpaceDE w:val="0"/>
              <w:autoSpaceDN w:val="0"/>
              <w:spacing w:before="68" w:after="0" w:line="233" w:lineRule="auto"/>
              <w:ind w:left="64"/>
              <w:rPr>
                <w:lang w:val="ru-RU"/>
              </w:rPr>
            </w:pP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5</w:t>
            </w:r>
          </w:p>
        </w:tc>
        <w:tc>
          <w:tcPr>
            <w:tcW w:w="13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Pr="00431C3F" w:rsidRDefault="009B7681">
            <w:pPr>
              <w:rPr>
                <w:lang w:val="ru-RU"/>
              </w:rPr>
            </w:pPr>
          </w:p>
        </w:tc>
      </w:tr>
      <w:tr w:rsidR="009B7681">
        <w:trPr>
          <w:trHeight w:hRule="exact" w:val="302"/>
        </w:trPr>
        <w:tc>
          <w:tcPr>
            <w:tcW w:w="156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6" w:after="0" w:line="233" w:lineRule="auto"/>
              <w:ind w:left="62"/>
            </w:pP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Р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аздел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 xml:space="preserve"> 2. </w:t>
            </w:r>
            <w:r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</w:rPr>
              <w:t>Способы физкультурной деятельности</w:t>
            </w:r>
          </w:p>
        </w:tc>
      </w:tr>
      <w:tr w:rsidR="009B7681" w:rsidRPr="00431C3F">
        <w:trPr>
          <w:trHeight w:hRule="exact" w:val="1132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2.1.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Pr="00431C3F" w:rsidRDefault="00BC5F12">
            <w:pPr>
              <w:autoSpaceDE w:val="0"/>
              <w:autoSpaceDN w:val="0"/>
              <w:spacing w:before="66" w:after="0" w:line="252" w:lineRule="auto"/>
              <w:ind w:left="64"/>
              <w:rPr>
                <w:lang w:val="ru-RU"/>
              </w:rPr>
            </w:pPr>
            <w:r w:rsidRPr="00431C3F"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  <w:lang w:val="ru-RU"/>
              </w:rPr>
              <w:t xml:space="preserve">Самостоятельные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  <w:lang w:val="ru-RU"/>
              </w:rPr>
              <w:t xml:space="preserve">занятия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  <w:lang w:val="ru-RU"/>
              </w:rPr>
              <w:t xml:space="preserve">общеразвивающими и </w:t>
            </w:r>
            <w:r w:rsidRPr="00431C3F">
              <w:rPr>
                <w:lang w:val="ru-RU"/>
              </w:rPr>
              <w:br/>
            </w:r>
            <w:proofErr w:type="spellStart"/>
            <w:r w:rsidRPr="00431C3F"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  <w:lang w:val="ru-RU"/>
              </w:rPr>
              <w:t>здоровьеформирующими</w:t>
            </w:r>
            <w:proofErr w:type="spellEnd"/>
            <w:r w:rsidRPr="00431C3F"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  <w:lang w:val="ru-RU"/>
              </w:rPr>
              <w:t xml:space="preserve">физическими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  <w:lang w:val="ru-RU"/>
              </w:rPr>
              <w:t>упражнениями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Pr="00431C3F" w:rsidRDefault="00BC5F12">
            <w:pPr>
              <w:autoSpaceDE w:val="0"/>
              <w:autoSpaceDN w:val="0"/>
              <w:spacing w:before="66" w:after="0" w:line="252" w:lineRule="auto"/>
              <w:ind w:left="62" w:right="432"/>
              <w:rPr>
                <w:lang w:val="ru-RU"/>
              </w:rPr>
            </w:pP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Отбирать и составлять упражнения основной гимнастики для утренней зарядки и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физкультминуток;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Вести дневник измерений</w:t>
            </w:r>
            <w:proofErr w:type="gramStart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;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;</w:t>
            </w:r>
            <w:proofErr w:type="gramEnd"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6" w:after="0" w:line="245" w:lineRule="auto"/>
              <w:ind w:right="432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;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Pr="00431C3F" w:rsidRDefault="00BC5F12">
            <w:pPr>
              <w:autoSpaceDE w:val="0"/>
              <w:autoSpaceDN w:val="0"/>
              <w:spacing w:before="66" w:after="0" w:line="233" w:lineRule="auto"/>
              <w:ind w:left="62"/>
              <w:rPr>
                <w:lang w:val="ru-RU"/>
              </w:rPr>
            </w:pP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Урок «Режим дня, утренняя зарядка»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(РЭШ)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https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resh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edu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subject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lesson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/5736/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start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/168916/</w:t>
            </w:r>
          </w:p>
        </w:tc>
      </w:tr>
      <w:tr w:rsidR="009B7681" w:rsidRPr="00431C3F">
        <w:trPr>
          <w:trHeight w:hRule="exact" w:val="1632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6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2.2.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Pr="00431C3F" w:rsidRDefault="00BC5F12">
            <w:pPr>
              <w:autoSpaceDE w:val="0"/>
              <w:autoSpaceDN w:val="0"/>
              <w:spacing w:before="66" w:after="0" w:line="252" w:lineRule="auto"/>
              <w:ind w:left="64" w:right="144"/>
              <w:rPr>
                <w:lang w:val="ru-RU"/>
              </w:rPr>
            </w:pPr>
            <w:r w:rsidRPr="00431C3F"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  <w:lang w:val="ru-RU"/>
              </w:rPr>
              <w:t xml:space="preserve">Самостоятельные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  <w:lang w:val="ru-RU"/>
              </w:rPr>
              <w:t xml:space="preserve">развивающие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  <w:lang w:val="ru-RU"/>
              </w:rPr>
              <w:t xml:space="preserve">подвижные игры и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  <w:lang w:val="ru-RU"/>
              </w:rPr>
              <w:t>спортивные эстафеты, строевые упражнения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6" w:after="0" w:line="228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6" w:after="0" w:line="228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6" w:after="0" w:line="228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Pr="00431C3F" w:rsidRDefault="00BC5F12">
            <w:pPr>
              <w:autoSpaceDE w:val="0"/>
              <w:autoSpaceDN w:val="0"/>
              <w:spacing w:before="66" w:after="0" w:line="254" w:lineRule="auto"/>
              <w:ind w:left="62"/>
              <w:rPr>
                <w:lang w:val="ru-RU"/>
              </w:rPr>
            </w:pP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Общаться и взаимодействовать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в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игровой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деятельности;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Проводить общеразвивающи</w:t>
            </w:r>
            <w:proofErr w:type="gramStart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е(</w:t>
            </w:r>
            <w:proofErr w:type="gram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музыкально-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сценические);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ролевые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подвижные игры и спортивны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е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эстафеты с элементами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соревновательной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деятельности;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Составлять игровые задания;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Общаться и взаимодействовать в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игровой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деятельности;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;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6" w:after="0" w:line="245" w:lineRule="auto"/>
              <w:ind w:right="432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;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Pr="00431C3F" w:rsidRDefault="00BC5F12">
            <w:pPr>
              <w:autoSpaceDE w:val="0"/>
              <w:autoSpaceDN w:val="0"/>
              <w:spacing w:before="66" w:after="0" w:line="252" w:lineRule="auto"/>
              <w:ind w:left="62" w:right="144"/>
              <w:rPr>
                <w:lang w:val="ru-RU"/>
              </w:rPr>
            </w:pP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Урок №44. Правила безопасности и </w:t>
            </w:r>
            <w:r w:rsidRPr="00431C3F">
              <w:rPr>
                <w:lang w:val="ru-RU"/>
              </w:rPr>
              <w:br/>
            </w:r>
            <w:proofErr w:type="spellStart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возникновенияподвижныхигр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https</w:t>
            </w:r>
            <w:proofErr w:type="gram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resh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edu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subject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lesson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/4144/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start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/326644/Урок № 45. Подвижные игры на развитие ловкости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https</w:t>
            </w:r>
            <w:proofErr w:type="gram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resh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edu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subject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lesson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/5752/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start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/326665/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Урок № 46. Игры для </w:t>
            </w:r>
            <w:proofErr w:type="gramStart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ловких</w:t>
            </w:r>
            <w:proofErr w:type="gram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и быстрых – «Подвижные игры </w:t>
            </w:r>
            <w:r w:rsidRPr="00431C3F">
              <w:rPr>
                <w:lang w:val="ru-RU"/>
              </w:rPr>
              <w:br/>
            </w:r>
            <w:proofErr w:type="spellStart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сперебежками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https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resh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edu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subject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lesso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n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/4236/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start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/326520/</w:t>
            </w:r>
          </w:p>
        </w:tc>
      </w:tr>
      <w:tr w:rsidR="009B7681" w:rsidRPr="00431C3F">
        <w:trPr>
          <w:trHeight w:hRule="exact" w:val="3294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2.3.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Pr="00431C3F" w:rsidRDefault="00BC5F12">
            <w:pPr>
              <w:autoSpaceDE w:val="0"/>
              <w:autoSpaceDN w:val="0"/>
              <w:spacing w:before="68" w:after="0" w:line="228" w:lineRule="auto"/>
              <w:ind w:left="64"/>
              <w:rPr>
                <w:lang w:val="ru-RU"/>
              </w:rPr>
            </w:pPr>
            <w:r w:rsidRPr="00431C3F"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  <w:lang w:val="ru-RU"/>
              </w:rPr>
              <w:t>Самоконтроль.</w:t>
            </w:r>
          </w:p>
          <w:p w:rsidR="009B7681" w:rsidRPr="00431C3F" w:rsidRDefault="00BC5F12">
            <w:pPr>
              <w:autoSpaceDE w:val="0"/>
              <w:autoSpaceDN w:val="0"/>
              <w:spacing w:before="18" w:after="0" w:line="245" w:lineRule="auto"/>
              <w:ind w:left="64" w:right="288"/>
              <w:rPr>
                <w:lang w:val="ru-RU"/>
              </w:rPr>
            </w:pPr>
            <w:r w:rsidRPr="00431C3F"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  <w:lang w:val="ru-RU"/>
              </w:rPr>
              <w:t>Строевые команды и построения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8" w:after="0" w:line="228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8" w:after="0" w:line="228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8" w:after="0" w:line="228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Pr="00431C3F" w:rsidRDefault="00BC5F12">
            <w:pPr>
              <w:autoSpaceDE w:val="0"/>
              <w:autoSpaceDN w:val="0"/>
              <w:spacing w:before="68" w:after="0" w:line="254" w:lineRule="auto"/>
              <w:ind w:left="62"/>
              <w:rPr>
                <w:lang w:val="ru-RU"/>
              </w:rPr>
            </w:pP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Знать и определять внешние признаки утомления во время занятий гимнастикой; Соблюдать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рекомендации по дыханию и технике выполнения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физических упражнений;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Различать и самостоятельно организовывать построения по;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строевым командам </w:t>
            </w:r>
            <w:proofErr w:type="gramStart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:«</w:t>
            </w:r>
            <w:proofErr w:type="gram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Становись!»;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;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«Равняйсь!»;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«Смирно!»;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«Вольно!»;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;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«Отставить!»;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«Разойдись»;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«</w:t>
            </w:r>
            <w:proofErr w:type="spellStart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По-порядку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рассчитайсь!»;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«На первый;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—</w:t>
            </w:r>
            <w:proofErr w:type="spellStart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второйрассчитайсь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!»;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«</w:t>
            </w:r>
            <w:proofErr w:type="spellStart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Напервый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;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—</w:t>
            </w:r>
            <w:proofErr w:type="spellStart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третийрассчитайсь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!»;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;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8" w:after="0" w:line="245" w:lineRule="auto"/>
              <w:ind w:right="432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;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Pr="00431C3F" w:rsidRDefault="00BC5F12">
            <w:pPr>
              <w:autoSpaceDE w:val="0"/>
              <w:autoSpaceDN w:val="0"/>
              <w:spacing w:before="68" w:after="0" w:line="245" w:lineRule="auto"/>
              <w:ind w:left="62" w:right="2592"/>
              <w:rPr>
                <w:lang w:val="ru-RU"/>
              </w:rPr>
            </w:pP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Урок «Строевые упражнения. Наклон вперед из положения стоя</w:t>
            </w:r>
            <w:proofErr w:type="gramStart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»(</w:t>
            </w:r>
            <w:proofErr w:type="gram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РЭШ)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https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resh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edu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subject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lesson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/4102/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start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/189523/</w:t>
            </w:r>
          </w:p>
        </w:tc>
      </w:tr>
      <w:tr w:rsidR="009B7681">
        <w:trPr>
          <w:trHeight w:hRule="exact" w:val="300"/>
        </w:trPr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Итого по разделу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3</w:t>
            </w:r>
          </w:p>
        </w:tc>
        <w:tc>
          <w:tcPr>
            <w:tcW w:w="13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282"/>
        </w:trPr>
        <w:tc>
          <w:tcPr>
            <w:tcW w:w="156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8" w:after="0" w:line="228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Раздел 3.</w:t>
            </w:r>
            <w:r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</w:rPr>
              <w:t xml:space="preserve"> Физкультурно-оздоровительная деятельность</w:t>
            </w:r>
          </w:p>
        </w:tc>
      </w:tr>
    </w:tbl>
    <w:p w:rsidR="009B7681" w:rsidRDefault="009B7681">
      <w:pPr>
        <w:autoSpaceDE w:val="0"/>
        <w:autoSpaceDN w:val="0"/>
        <w:spacing w:after="0" w:line="14" w:lineRule="exact"/>
      </w:pPr>
    </w:p>
    <w:p w:rsidR="009B7681" w:rsidRDefault="009B7681">
      <w:pPr>
        <w:sectPr w:rsidR="009B7681">
          <w:pgSz w:w="16840" w:h="11900"/>
          <w:pgMar w:top="284" w:right="544" w:bottom="1044" w:left="654" w:header="720" w:footer="720" w:gutter="0"/>
          <w:cols w:space="720" w:equalWidth="0">
            <w:col w:w="15641" w:space="0"/>
          </w:cols>
          <w:docGrid w:linePitch="360"/>
        </w:sectPr>
      </w:pPr>
    </w:p>
    <w:p w:rsidR="009B7681" w:rsidRDefault="009B7681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340"/>
        <w:gridCol w:w="1684"/>
        <w:gridCol w:w="460"/>
        <w:gridCol w:w="954"/>
        <w:gridCol w:w="988"/>
        <w:gridCol w:w="696"/>
        <w:gridCol w:w="3242"/>
        <w:gridCol w:w="968"/>
        <w:gridCol w:w="6278"/>
      </w:tblGrid>
      <w:tr w:rsidR="009B7681" w:rsidRPr="00431C3F">
        <w:trPr>
          <w:trHeight w:hRule="exact" w:val="267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6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3.1.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Pr="00431C3F" w:rsidRDefault="00BC5F12">
            <w:pPr>
              <w:autoSpaceDE w:val="0"/>
              <w:autoSpaceDN w:val="0"/>
              <w:spacing w:before="66" w:after="0" w:line="254" w:lineRule="auto"/>
              <w:ind w:left="64"/>
              <w:rPr>
                <w:lang w:val="ru-RU"/>
              </w:rPr>
            </w:pPr>
            <w:r w:rsidRPr="00431C3F"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  <w:lang w:val="ru-RU"/>
              </w:rPr>
              <w:t xml:space="preserve">Освоение упражнений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  <w:lang w:val="ru-RU"/>
              </w:rPr>
              <w:t>основной гимнастики: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  <w:lang w:val="ru-RU"/>
              </w:rPr>
              <w:t>— для формирования и развития опорн</w:t>
            </w:r>
            <w:proofErr w:type="gramStart"/>
            <w:r w:rsidRPr="00431C3F"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  <w:lang w:val="ru-RU"/>
              </w:rPr>
              <w:t>о-</w:t>
            </w:r>
            <w:proofErr w:type="gramEnd"/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  <w:lang w:val="ru-RU"/>
              </w:rPr>
              <w:t xml:space="preserve">двигательного аппарата;— для развития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  <w:lang w:val="ru-RU"/>
              </w:rPr>
              <w:t xml:space="preserve">координации, моторики и жизненно важных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  <w:lang w:val="ru-RU"/>
              </w:rPr>
              <w:t>навыков и умений.</w:t>
            </w:r>
          </w:p>
          <w:p w:rsidR="009B7681" w:rsidRPr="00431C3F" w:rsidRDefault="00BC5F12">
            <w:pPr>
              <w:autoSpaceDE w:val="0"/>
              <w:autoSpaceDN w:val="0"/>
              <w:spacing w:before="16" w:after="0" w:line="245" w:lineRule="auto"/>
              <w:ind w:left="64" w:right="288"/>
              <w:rPr>
                <w:lang w:val="ru-RU"/>
              </w:rPr>
            </w:pPr>
            <w:r w:rsidRPr="00431C3F"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  <w:lang w:val="ru-RU"/>
              </w:rPr>
              <w:t>Контроль величины нагрузки и дыхания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6" w:after="0" w:line="228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6" w:after="0" w:line="228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6" w:after="0" w:line="228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Pr="00431C3F" w:rsidRDefault="00BC5F12">
            <w:pPr>
              <w:autoSpaceDE w:val="0"/>
              <w:autoSpaceDN w:val="0"/>
              <w:spacing w:before="66" w:after="0" w:line="254" w:lineRule="auto"/>
              <w:ind w:left="62"/>
              <w:rPr>
                <w:lang w:val="ru-RU"/>
              </w:rPr>
            </w:pP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Освоение универсальных умений по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самостоятельному выполнению упражнений для формирования и развития опорно-двигательного аппарата;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Освоение универсаль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ных умений по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самостоятельному выполнению упражнений для развития координации;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моторики и жизненно важных навыков и умений; Освоение универсальных умений контролировать величину нагрузки; Освоение универсальных умений контролировать дыхание во время выпо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лнения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гимнастических упражнений</w:t>
            </w:r>
            <w:proofErr w:type="gramStart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;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;</w:t>
            </w:r>
            <w:proofErr w:type="gramEnd"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6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Тестирование;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Pr="00431C3F" w:rsidRDefault="00BC5F12">
            <w:pPr>
              <w:autoSpaceDE w:val="0"/>
              <w:autoSpaceDN w:val="0"/>
              <w:spacing w:before="66" w:after="0" w:line="254" w:lineRule="auto"/>
              <w:ind w:left="62"/>
              <w:rPr>
                <w:lang w:val="ru-RU"/>
              </w:rPr>
            </w:pP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Урок № 9. Правила безопасности на уроке легкой </w:t>
            </w:r>
            <w:proofErr w:type="spellStart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атлетики</w:t>
            </w:r>
            <w:proofErr w:type="gramStart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.Т</w:t>
            </w:r>
            <w:proofErr w:type="gram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ехника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челночного бега с </w:t>
            </w:r>
            <w:r w:rsidRPr="00431C3F">
              <w:rPr>
                <w:lang w:val="ru-RU"/>
              </w:rPr>
              <w:br/>
            </w:r>
            <w:proofErr w:type="spellStart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высокогостарта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https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resh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edu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subject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lesson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/5739/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conspect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/326622/Урок № 10. Беговые упражнения из </w:t>
            </w:r>
            <w:proofErr w:type="gramStart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различных</w:t>
            </w:r>
            <w:proofErr w:type="gram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proofErr w:type="spellStart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исходныхположений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. Игра «Мышеловка». Бег на 30 м с </w:t>
            </w:r>
            <w:r w:rsidRPr="00431C3F">
              <w:rPr>
                <w:lang w:val="ru-RU"/>
              </w:rPr>
              <w:br/>
            </w:r>
            <w:proofErr w:type="spellStart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высокогостарта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https</w:t>
            </w:r>
            <w:proofErr w:type="gram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resh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edu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subject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lesson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/4188/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conspect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/169061/Урок № 11. Метание мешочка на дальность. Игра «</w:t>
            </w:r>
            <w:proofErr w:type="spellStart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Бросайдалеко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, </w:t>
            </w:r>
            <w:proofErr w:type="spellStart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собирайбыстрее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https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resh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edu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subject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lesson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/4063/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conspect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/169081/ Урок№12.Упражнениядляразвитиясилы</w:t>
            </w:r>
            <w:proofErr w:type="gramStart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.П</w:t>
            </w:r>
            <w:proofErr w:type="gram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рыжоквдлинусместа. Игра «Быстро </w:t>
            </w:r>
            <w:r w:rsidRPr="00431C3F">
              <w:rPr>
                <w:lang w:val="ru-RU"/>
              </w:rPr>
              <w:br/>
            </w:r>
            <w:proofErr w:type="spellStart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поместам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».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https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resh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edu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subject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lesson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/4078/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conspect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/326398/Урок № 13. Метание в цель. Игра «Точно </w:t>
            </w:r>
            <w:proofErr w:type="spellStart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вмишень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https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resh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edu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subject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lesson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/4187/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conspect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/169122/ Урок «Вис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ы и упоры. Техника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выполнения кувырка вперед»(РЭШ)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https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resh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edu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subject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lesson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/6160/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start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/223981/Урок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«Строевая подготовка» (РЭШ)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https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resh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edu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subject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lesson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/4320/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conspect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/191321/Урок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«Скакалка»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(РЭШ)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https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resh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edu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subject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lesson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/4191/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start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/223621/Урок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«Круговая тренировка» (РЭШ)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https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resh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edu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subject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lesson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/3655/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start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/90482 </w:t>
            </w:r>
            <w:r w:rsidRPr="00431C3F">
              <w:rPr>
                <w:lang w:val="ru-RU"/>
              </w:rPr>
              <w:br/>
            </w:r>
            <w:proofErr w:type="spellStart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Урок«Виснасогнутыхруках</w:t>
            </w:r>
            <w:proofErr w:type="gramStart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.К</w:t>
            </w:r>
            <w:proofErr w:type="gram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увыроквперед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»(РЭШ)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https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resh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edu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subject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lesson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/4192/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start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/61590/</w:t>
            </w:r>
            <w:proofErr w:type="spellStart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Урок«</w:t>
            </w:r>
            <w:proofErr w:type="gram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Подтягиваниен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аперекладинеизвисалежа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</w:p>
          <w:p w:rsidR="009B7681" w:rsidRPr="00431C3F" w:rsidRDefault="00BC5F12">
            <w:pPr>
              <w:autoSpaceDE w:val="0"/>
              <w:autoSpaceDN w:val="0"/>
              <w:spacing w:before="18" w:after="0" w:line="228" w:lineRule="auto"/>
              <w:jc w:val="center"/>
              <w:rPr>
                <w:lang w:val="ru-RU"/>
              </w:rPr>
            </w:pPr>
            <w:proofErr w:type="spellStart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Уро</w:t>
            </w:r>
            <w:proofErr w:type="gramStart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к«</w:t>
            </w:r>
            <w:proofErr w:type="gram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Итоговыйурокпоразделу«Гибкость,грация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!»(РЭШ)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https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resh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edu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subject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lesson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/5747/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start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/189604/</w:t>
            </w:r>
          </w:p>
        </w:tc>
      </w:tr>
      <w:tr w:rsidR="009B7681" w:rsidRPr="00431C3F">
        <w:trPr>
          <w:trHeight w:hRule="exact" w:val="1798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3.2.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6" w:after="0" w:line="233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</w:rPr>
              <w:t>Игры и игровые задания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16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Pr="00431C3F" w:rsidRDefault="00BC5F12">
            <w:pPr>
              <w:autoSpaceDE w:val="0"/>
              <w:autoSpaceDN w:val="0"/>
              <w:spacing w:before="66" w:after="0" w:line="254" w:lineRule="auto"/>
              <w:ind w:left="62" w:right="144"/>
              <w:rPr>
                <w:lang w:val="ru-RU"/>
              </w:rPr>
            </w:pPr>
            <w:proofErr w:type="gramStart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- разучивают считалки для проведения совместных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подвижных игр; используют их при распределении игровых ролей среди играющих;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- разучивают игровые действия и правила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подвижных игр;</w:t>
            </w:r>
            <w:r w:rsid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обучаются способам организации и подготовки игровых площадок;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- обучаются самостоятельной организации и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проведению подвижны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х игр (по учебным группам);- играют в разученные подвижные игры;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;</w:t>
            </w:r>
            <w:proofErr w:type="gramEnd"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6" w:after="0" w:line="245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 xml:space="preserve">Текущий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контроль;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Pr="00431C3F" w:rsidRDefault="00BC5F12">
            <w:pPr>
              <w:autoSpaceDE w:val="0"/>
              <w:autoSpaceDN w:val="0"/>
              <w:spacing w:before="66" w:after="0" w:line="250" w:lineRule="auto"/>
              <w:ind w:left="62" w:right="720"/>
              <w:rPr>
                <w:lang w:val="ru-RU"/>
              </w:rPr>
            </w:pP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Урок № 40. Передача </w:t>
            </w:r>
            <w:proofErr w:type="gramStart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мяча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https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resh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edu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subject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lesson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/4123/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start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/326480/Урок № 41. Обвод конусов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https</w:t>
            </w:r>
            <w:proofErr w:type="gram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resh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edu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subject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lesson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/4235/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start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/189725/Урок № 42. Веде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ние мяча в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колоннах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https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resh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edu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subject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lesson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/5749/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start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/189745/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Урок№43.Итоговыйурокпоразделу</w:t>
            </w:r>
            <w:proofErr w:type="gramStart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«И</w:t>
            </w:r>
            <w:proofErr w:type="gram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грыдляловкихисообразительных! Оранжевый мяч!</w:t>
            </w:r>
          </w:p>
          <w:p w:rsidR="009B7681" w:rsidRPr="00431C3F" w:rsidRDefault="00BC5F12">
            <w:pPr>
              <w:autoSpaceDE w:val="0"/>
              <w:autoSpaceDN w:val="0"/>
              <w:spacing w:before="18" w:after="0" w:line="250" w:lineRule="auto"/>
              <w:ind w:left="62" w:right="288"/>
              <w:rPr>
                <w:lang w:val="ru-RU"/>
              </w:rPr>
            </w:pP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(баскетбол)»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https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resh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edu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subject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lesson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/4132/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start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/223883/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Урок№47.Подвижныеигрынаразвитиекоордин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ации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https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resh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edu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subject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lesson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/5729/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start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/326500/ Урок № 48. Подвижные игры на развитие </w:t>
            </w:r>
            <w:r w:rsidRPr="00431C3F">
              <w:rPr>
                <w:lang w:val="ru-RU"/>
              </w:rPr>
              <w:br/>
            </w:r>
            <w:proofErr w:type="spellStart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двигательнойактивности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https</w:t>
            </w:r>
            <w:proofErr w:type="gram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resh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edu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subject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lesson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/5750/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start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/189846</w:t>
            </w:r>
          </w:p>
        </w:tc>
      </w:tr>
      <w:tr w:rsidR="009B7681" w:rsidRPr="00431C3F">
        <w:trPr>
          <w:trHeight w:hRule="exact" w:val="2464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8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3.3.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8" w:after="0" w:line="245" w:lineRule="auto"/>
              <w:ind w:left="64"/>
            </w:pPr>
            <w:r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</w:rPr>
              <w:t>Организующие команды и приемы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Pr="00431C3F" w:rsidRDefault="00BC5F12">
            <w:pPr>
              <w:autoSpaceDE w:val="0"/>
              <w:autoSpaceDN w:val="0"/>
              <w:spacing w:before="68" w:after="0" w:line="254" w:lineRule="auto"/>
              <w:ind w:left="62" w:right="144"/>
              <w:rPr>
                <w:lang w:val="ru-RU"/>
              </w:rPr>
            </w:pPr>
            <w:proofErr w:type="gramStart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Освоение универсальных умений при выполнении организующих команд:;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«Становись!»;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«Равняйсь!»;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;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«Смирно!»;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«Вольно!»;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«Отставить!»;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;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«Разойдись»;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«По порядку рассчитайсь!»;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«На первый—второй рассчитайсь!»;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«На первый—третий рассчитайсь!»;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;</w:t>
            </w:r>
            <w:proofErr w:type="gramEnd"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8" w:after="0" w:line="245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 xml:space="preserve">Текущий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контроль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;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Pr="00431C3F" w:rsidRDefault="00BC5F12">
            <w:pPr>
              <w:autoSpaceDE w:val="0"/>
              <w:autoSpaceDN w:val="0"/>
              <w:spacing w:before="68" w:after="0" w:line="245" w:lineRule="auto"/>
              <w:ind w:left="62" w:right="2592"/>
              <w:rPr>
                <w:lang w:val="ru-RU"/>
              </w:rPr>
            </w:pP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Урок «Строевые упражнения. Наклон вперед из положения стоя</w:t>
            </w:r>
            <w:proofErr w:type="gramStart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»(</w:t>
            </w:r>
            <w:proofErr w:type="gram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РЭШ)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https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resh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edu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subject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lesson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/4102/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start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/189523/</w:t>
            </w:r>
          </w:p>
        </w:tc>
      </w:tr>
      <w:tr w:rsidR="009B7681">
        <w:trPr>
          <w:trHeight w:hRule="exact" w:val="300"/>
        </w:trPr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Итого по разделу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44</w:t>
            </w:r>
          </w:p>
        </w:tc>
        <w:tc>
          <w:tcPr>
            <w:tcW w:w="13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284"/>
        </w:trPr>
        <w:tc>
          <w:tcPr>
            <w:tcW w:w="156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70" w:after="0" w:line="228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Раздел 4.</w:t>
            </w:r>
            <w:r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</w:rPr>
              <w:t xml:space="preserve"> Спортивно-оздоровительная деятельность</w:t>
            </w:r>
          </w:p>
        </w:tc>
      </w:tr>
    </w:tbl>
    <w:p w:rsidR="009B7681" w:rsidRDefault="009B7681">
      <w:pPr>
        <w:autoSpaceDE w:val="0"/>
        <w:autoSpaceDN w:val="0"/>
        <w:spacing w:after="0" w:line="14" w:lineRule="exact"/>
      </w:pPr>
    </w:p>
    <w:p w:rsidR="009B7681" w:rsidRDefault="009B7681">
      <w:pPr>
        <w:sectPr w:rsidR="009B7681">
          <w:pgSz w:w="16840" w:h="11900"/>
          <w:pgMar w:top="284" w:right="544" w:bottom="1440" w:left="654" w:header="720" w:footer="720" w:gutter="0"/>
          <w:cols w:space="720" w:equalWidth="0">
            <w:col w:w="15641" w:space="0"/>
          </w:cols>
          <w:docGrid w:linePitch="360"/>
        </w:sectPr>
      </w:pPr>
    </w:p>
    <w:p w:rsidR="009B7681" w:rsidRDefault="009B7681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340"/>
        <w:gridCol w:w="1684"/>
        <w:gridCol w:w="460"/>
        <w:gridCol w:w="954"/>
        <w:gridCol w:w="988"/>
        <w:gridCol w:w="696"/>
        <w:gridCol w:w="3242"/>
        <w:gridCol w:w="968"/>
        <w:gridCol w:w="6278"/>
      </w:tblGrid>
      <w:tr w:rsidR="009B7681" w:rsidRPr="00431C3F">
        <w:trPr>
          <w:trHeight w:hRule="exact" w:val="3294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6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4.1.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6" w:after="0" w:line="245" w:lineRule="auto"/>
              <w:ind w:left="64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6"/>
                <w:sz w:val="14"/>
              </w:rPr>
              <w:t>Освоение физических упражнений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6" w:after="0" w:line="228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14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6" w:after="0" w:line="228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6" w:after="0" w:line="228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Pr="00431C3F" w:rsidRDefault="00BC5F12">
            <w:pPr>
              <w:autoSpaceDE w:val="0"/>
              <w:autoSpaceDN w:val="0"/>
              <w:spacing w:before="66" w:after="0" w:line="254" w:lineRule="auto"/>
              <w:ind w:left="62"/>
              <w:rPr>
                <w:lang w:val="ru-RU"/>
              </w:rPr>
            </w:pP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Освоение универсальных умений по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самостоятельному выполнению гимнастических 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упражнений для растяжки задней поверхности мышц бедра и формирования </w:t>
            </w:r>
            <w:proofErr w:type="spellStart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выворотности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стоп;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Освоение универсальных умений по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самостоятельному выполнению акробатических упражнений—;</w:t>
            </w:r>
            <w:proofErr w:type="gramStart"/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«</w:t>
            </w:r>
            <w:proofErr w:type="gram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велосипед»;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«</w:t>
            </w:r>
            <w:proofErr w:type="spellStart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мост»из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положения лежа; кувырок в сторону;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Освоение универсаль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ных умений по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самостоятельному выполнению подводящих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упражнений —продольных и поперечных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шпагатов(«ящерка»);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группировка;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Освоение универсальных умений по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самостоятельному выполнению спортивных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упражнений (по выбору); </w:t>
            </w:r>
            <w:r w:rsidRPr="00431C3F">
              <w:rPr>
                <w:lang w:val="ru-RU"/>
              </w:rPr>
              <w:br/>
            </w:r>
            <w:proofErr w:type="spellStart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вт.ч</w:t>
            </w:r>
            <w:proofErr w:type="gramStart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.ч</w:t>
            </w:r>
            <w:proofErr w:type="gram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ерез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игры и игровые зада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ния; 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;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6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Тестирование;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Pr="00431C3F" w:rsidRDefault="00BC5F12">
            <w:pPr>
              <w:autoSpaceDE w:val="0"/>
              <w:autoSpaceDN w:val="0"/>
              <w:spacing w:before="66" w:after="0" w:line="254" w:lineRule="auto"/>
              <w:ind w:left="62" w:right="144"/>
              <w:rPr>
                <w:lang w:val="ru-RU"/>
              </w:rPr>
            </w:pPr>
            <w:proofErr w:type="spellStart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Урок«Правилабезопасностинаурокелегкойатлетики</w:t>
            </w:r>
            <w:proofErr w:type="gramStart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.Т</w:t>
            </w:r>
            <w:proofErr w:type="gram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ехника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челночного бега с высокого старта»(РЭШ)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https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resh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edu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subject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lesson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/5739/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start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/169041/Урок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«Выносливость. Игра «К своим флажкам»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(РЭШ)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https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resh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edu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subject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lesson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/5098/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start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/69334/</w:t>
            </w:r>
            <w:proofErr w:type="spellStart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Урок«Беговыеупражненияизразличныхисходных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положений</w:t>
            </w:r>
            <w:proofErr w:type="gramStart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.И</w:t>
            </w:r>
            <w:proofErr w:type="gram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гра«Мышеловка».Бегна30мсвысокогостарта»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(РЭШ)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https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resh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edu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subject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lesson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/4188/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start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/169062/Урок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«Быстрота. Игра «Кто быстрее» (РЭШ)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https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resh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edu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subject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lesson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/4189/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start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/189310/ </w:t>
            </w:r>
            <w:r w:rsidRPr="00431C3F">
              <w:rPr>
                <w:lang w:val="ru-RU"/>
              </w:rPr>
              <w:br/>
            </w:r>
            <w:proofErr w:type="spellStart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Урок«Упражнениядляразвитиясилы</w:t>
            </w:r>
            <w:proofErr w:type="gramStart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.П</w:t>
            </w:r>
            <w:proofErr w:type="gram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рыжоквдлинусместа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 Игра «Быстро по местам»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(РЭШ)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https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resh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edu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subject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lesson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/4078/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start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/169103/Урок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«Прыжок в высоту с прямого разбега» (РЭШ)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https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resh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edu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subject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le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sson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/5131/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start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/226553 </w:t>
            </w:r>
            <w:proofErr w:type="spellStart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Урок«Метаниемешочканадальность</w:t>
            </w:r>
            <w:proofErr w:type="gramStart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.И</w:t>
            </w:r>
            <w:proofErr w:type="gram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гра«Бросайдалеко,собирай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 быстрее»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(РЭШ)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https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resh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edu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subject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lesson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/4063/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start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/169082/Урок</w:t>
            </w:r>
            <w:r w:rsidRPr="00431C3F">
              <w:rPr>
                <w:lang w:val="ru-RU"/>
              </w:rPr>
              <w:br/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«</w:t>
            </w:r>
            <w:proofErr w:type="spellStart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Метаниевцельсразбега.Игра«Точновмишень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»(РЭШ)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https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resh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edu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ru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subject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lesson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/5743/</w:t>
            </w: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start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 xml:space="preserve">/43254/ </w:t>
            </w:r>
            <w:proofErr w:type="spellStart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Урок«Ч</w:t>
            </w: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елночныйбегкакнормативГТО</w:t>
            </w:r>
            <w:proofErr w:type="gramStart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.П</w:t>
            </w:r>
            <w:proofErr w:type="gram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одвижнаяигра</w:t>
            </w:r>
            <w:proofErr w:type="spellEnd"/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»(РЭШ)</w:t>
            </w:r>
          </w:p>
        </w:tc>
      </w:tr>
      <w:tr w:rsidR="009B7681">
        <w:trPr>
          <w:trHeight w:hRule="exact" w:val="302"/>
        </w:trPr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6" w:after="0" w:line="233" w:lineRule="auto"/>
              <w:ind w:left="6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разделу</w:t>
            </w:r>
            <w:proofErr w:type="spellEnd"/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14</w:t>
            </w:r>
          </w:p>
        </w:tc>
        <w:tc>
          <w:tcPr>
            <w:tcW w:w="13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46"/>
        </w:trPr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Pr="00431C3F" w:rsidRDefault="00BC5F12">
            <w:pPr>
              <w:autoSpaceDE w:val="0"/>
              <w:autoSpaceDN w:val="0"/>
              <w:spacing w:before="68" w:after="0" w:line="245" w:lineRule="auto"/>
              <w:ind w:left="62" w:right="288"/>
              <w:rPr>
                <w:lang w:val="ru-RU"/>
              </w:rPr>
            </w:pPr>
            <w:r w:rsidRPr="00431C3F">
              <w:rPr>
                <w:rFonts w:ascii="Times New Roman" w:eastAsia="Times New Roman" w:hAnsi="Times New Roman"/>
                <w:color w:val="000000"/>
                <w:w w:val="96"/>
                <w:sz w:val="14"/>
                <w:lang w:val="ru-RU"/>
              </w:rPr>
              <w:t>ОБЩЕЕ КОЛИЧЕСТВО ЧАСОВ ПО ПРОГРАММЕ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8" w:after="0" w:line="228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66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8" w:after="0" w:line="228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0</w:t>
            </w:r>
          </w:p>
        </w:tc>
        <w:tc>
          <w:tcPr>
            <w:tcW w:w="12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68" w:after="0" w:line="228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6"/>
                <w:sz w:val="14"/>
              </w:rPr>
              <w:t>0</w:t>
            </w:r>
          </w:p>
        </w:tc>
      </w:tr>
    </w:tbl>
    <w:p w:rsidR="009B7681" w:rsidRDefault="009B7681">
      <w:pPr>
        <w:autoSpaceDE w:val="0"/>
        <w:autoSpaceDN w:val="0"/>
        <w:spacing w:after="0" w:line="14" w:lineRule="exact"/>
      </w:pPr>
    </w:p>
    <w:p w:rsidR="009B7681" w:rsidRDefault="009B7681">
      <w:pPr>
        <w:sectPr w:rsidR="009B7681">
          <w:pgSz w:w="16840" w:h="11900"/>
          <w:pgMar w:top="284" w:right="544" w:bottom="1440" w:left="654" w:header="720" w:footer="720" w:gutter="0"/>
          <w:cols w:space="720" w:equalWidth="0">
            <w:col w:w="15641" w:space="0"/>
          </w:cols>
          <w:docGrid w:linePitch="360"/>
        </w:sectPr>
      </w:pPr>
    </w:p>
    <w:p w:rsidR="009B7681" w:rsidRDefault="009B7681">
      <w:pPr>
        <w:autoSpaceDE w:val="0"/>
        <w:autoSpaceDN w:val="0"/>
        <w:spacing w:after="78" w:line="220" w:lineRule="exact"/>
      </w:pPr>
    </w:p>
    <w:p w:rsidR="009B7681" w:rsidRDefault="00BC5F12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</w:t>
      </w:r>
      <w:r>
        <w:rPr>
          <w:rFonts w:ascii="Times New Roman" w:eastAsia="Times New Roman" w:hAnsi="Times New Roman"/>
          <w:b/>
          <w:color w:val="000000"/>
          <w:sz w:val="24"/>
        </w:rPr>
        <w:t>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960"/>
        <w:gridCol w:w="2726"/>
        <w:gridCol w:w="732"/>
        <w:gridCol w:w="1620"/>
        <w:gridCol w:w="1668"/>
        <w:gridCol w:w="1164"/>
        <w:gridCol w:w="1682"/>
      </w:tblGrid>
      <w:tr w:rsidR="009B7681">
        <w:trPr>
          <w:trHeight w:hRule="exact" w:val="492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9B7681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81" w:rsidRDefault="009B7681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81" w:rsidRDefault="009B7681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4"/>
        </w:trPr>
        <w:tc>
          <w:tcPr>
            <w:tcW w:w="9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</w:tbl>
    <w:p w:rsidR="009B7681" w:rsidRDefault="009B7681">
      <w:pPr>
        <w:autoSpaceDE w:val="0"/>
        <w:autoSpaceDN w:val="0"/>
        <w:spacing w:after="0" w:line="14" w:lineRule="exact"/>
      </w:pPr>
    </w:p>
    <w:p w:rsidR="009B7681" w:rsidRDefault="009B7681">
      <w:pPr>
        <w:sectPr w:rsidR="009B7681">
          <w:pgSz w:w="11900" w:h="16840"/>
          <w:pgMar w:top="298" w:right="650" w:bottom="5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B7681" w:rsidRDefault="009B768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960"/>
        <w:gridCol w:w="2726"/>
        <w:gridCol w:w="732"/>
        <w:gridCol w:w="1620"/>
        <w:gridCol w:w="1668"/>
        <w:gridCol w:w="1164"/>
        <w:gridCol w:w="1682"/>
      </w:tblGrid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</w:tbl>
    <w:p w:rsidR="009B7681" w:rsidRDefault="009B7681">
      <w:pPr>
        <w:autoSpaceDE w:val="0"/>
        <w:autoSpaceDN w:val="0"/>
        <w:spacing w:after="0" w:line="14" w:lineRule="exact"/>
      </w:pPr>
    </w:p>
    <w:p w:rsidR="009B7681" w:rsidRDefault="009B7681">
      <w:pPr>
        <w:sectPr w:rsidR="009B7681">
          <w:pgSz w:w="11900" w:h="16840"/>
          <w:pgMar w:top="284" w:right="650" w:bottom="50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B7681" w:rsidRDefault="009B768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960"/>
        <w:gridCol w:w="2726"/>
        <w:gridCol w:w="732"/>
        <w:gridCol w:w="1620"/>
        <w:gridCol w:w="1668"/>
        <w:gridCol w:w="1164"/>
        <w:gridCol w:w="1682"/>
      </w:tblGrid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70.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71.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72.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73.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74.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75.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77.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78.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79.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80.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81.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82.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83.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84.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87.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89.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</w:tbl>
    <w:p w:rsidR="009B7681" w:rsidRDefault="009B7681">
      <w:pPr>
        <w:autoSpaceDE w:val="0"/>
        <w:autoSpaceDN w:val="0"/>
        <w:spacing w:after="0" w:line="14" w:lineRule="exact"/>
      </w:pPr>
    </w:p>
    <w:p w:rsidR="009B7681" w:rsidRDefault="009B7681">
      <w:pPr>
        <w:sectPr w:rsidR="009B7681">
          <w:pgSz w:w="11900" w:h="16840"/>
          <w:pgMar w:top="284" w:right="650" w:bottom="50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B7681" w:rsidRDefault="009B768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960"/>
        <w:gridCol w:w="2726"/>
        <w:gridCol w:w="732"/>
        <w:gridCol w:w="1620"/>
        <w:gridCol w:w="1668"/>
        <w:gridCol w:w="1164"/>
        <w:gridCol w:w="1682"/>
      </w:tblGrid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90.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91.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92.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96.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97.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98.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9B7681"/>
        </w:tc>
      </w:tr>
      <w:tr w:rsidR="009B7681">
        <w:trPr>
          <w:trHeight w:hRule="exact" w:val="808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Pr="00431C3F" w:rsidRDefault="00BC5F12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431C3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4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B7681" w:rsidRDefault="00BC5F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</w:tr>
    </w:tbl>
    <w:p w:rsidR="009B7681" w:rsidRDefault="009B7681">
      <w:pPr>
        <w:autoSpaceDE w:val="0"/>
        <w:autoSpaceDN w:val="0"/>
        <w:spacing w:after="0" w:line="14" w:lineRule="exact"/>
      </w:pPr>
    </w:p>
    <w:p w:rsidR="009B7681" w:rsidRDefault="009B7681">
      <w:pPr>
        <w:sectPr w:rsidR="009B7681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B7681" w:rsidRDefault="009B7681">
      <w:pPr>
        <w:autoSpaceDE w:val="0"/>
        <w:autoSpaceDN w:val="0"/>
        <w:spacing w:after="78" w:line="220" w:lineRule="exact"/>
      </w:pPr>
    </w:p>
    <w:p w:rsidR="009B7681" w:rsidRDefault="00BC5F12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9B7681" w:rsidRDefault="00BC5F12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9B7681" w:rsidRPr="00431C3F" w:rsidRDefault="00BC5F12">
      <w:pPr>
        <w:autoSpaceDE w:val="0"/>
        <w:autoSpaceDN w:val="0"/>
        <w:spacing w:before="166" w:after="0"/>
        <w:ind w:right="4608"/>
        <w:rPr>
          <w:lang w:val="ru-RU"/>
        </w:rPr>
      </w:pP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Физическая культура; </w:t>
      </w:r>
      <w:r w:rsidRPr="00431C3F">
        <w:rPr>
          <w:lang w:val="ru-RU"/>
        </w:rPr>
        <w:br/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1-4 класс/Лях В.И.; </w:t>
      </w:r>
      <w:r w:rsidRPr="00431C3F">
        <w:rPr>
          <w:lang w:val="ru-RU"/>
        </w:rPr>
        <w:br/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Акционерное общество «Издательство «Просвещение</w:t>
      </w:r>
      <w:proofErr w:type="gramStart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 xml:space="preserve">»;:; </w:t>
      </w:r>
      <w:proofErr w:type="gramEnd"/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9B7681" w:rsidRPr="00431C3F" w:rsidRDefault="00BC5F12">
      <w:pPr>
        <w:autoSpaceDE w:val="0"/>
        <w:autoSpaceDN w:val="0"/>
        <w:spacing w:before="262" w:after="0" w:line="230" w:lineRule="auto"/>
        <w:rPr>
          <w:lang w:val="ru-RU"/>
        </w:rPr>
      </w:pPr>
      <w:r w:rsidRPr="00431C3F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9B7681" w:rsidRPr="00431C3F" w:rsidRDefault="00BC5F12">
      <w:pPr>
        <w:autoSpaceDE w:val="0"/>
        <w:autoSpaceDN w:val="0"/>
        <w:spacing w:before="264" w:after="0" w:line="230" w:lineRule="auto"/>
        <w:rPr>
          <w:lang w:val="ru-RU"/>
        </w:rPr>
      </w:pPr>
      <w:r w:rsidRPr="00431C3F">
        <w:rPr>
          <w:rFonts w:ascii="Times New Roman" w:eastAsia="Times New Roman" w:hAnsi="Times New Roman"/>
          <w:b/>
          <w:color w:val="000000"/>
          <w:sz w:val="24"/>
          <w:lang w:val="ru-RU"/>
        </w:rPr>
        <w:t>ЦИ</w:t>
      </w:r>
      <w:r w:rsidRPr="00431C3F">
        <w:rPr>
          <w:rFonts w:ascii="Times New Roman" w:eastAsia="Times New Roman" w:hAnsi="Times New Roman"/>
          <w:b/>
          <w:color w:val="000000"/>
          <w:sz w:val="24"/>
          <w:lang w:val="ru-RU"/>
        </w:rPr>
        <w:t>ФРОВЫЕ ОБРАЗОВАТЕЛЬНЫЕ РЕСУРСЫ И РЕСУРСЫ СЕТИ ИНТЕРНЕТ</w:t>
      </w:r>
    </w:p>
    <w:p w:rsidR="009B7681" w:rsidRPr="00431C3F" w:rsidRDefault="009B7681">
      <w:pPr>
        <w:rPr>
          <w:lang w:val="ru-RU"/>
        </w:rPr>
        <w:sectPr w:rsidR="009B7681" w:rsidRPr="00431C3F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B7681" w:rsidRPr="00431C3F" w:rsidRDefault="009B7681">
      <w:pPr>
        <w:autoSpaceDE w:val="0"/>
        <w:autoSpaceDN w:val="0"/>
        <w:spacing w:after="78" w:line="220" w:lineRule="exact"/>
        <w:rPr>
          <w:lang w:val="ru-RU"/>
        </w:rPr>
      </w:pPr>
    </w:p>
    <w:p w:rsidR="009B7681" w:rsidRPr="00431C3F" w:rsidRDefault="00BC5F12">
      <w:pPr>
        <w:autoSpaceDE w:val="0"/>
        <w:autoSpaceDN w:val="0"/>
        <w:spacing w:after="0" w:line="230" w:lineRule="auto"/>
        <w:rPr>
          <w:lang w:val="ru-RU"/>
        </w:rPr>
      </w:pPr>
      <w:r w:rsidRPr="00431C3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МАТЕРИАЛЬНО-ТЕХНИЧЕСКОЕ ОБЕСПЕЧЕНИЕ </w:t>
      </w:r>
      <w:r w:rsidRPr="00431C3F">
        <w:rPr>
          <w:rFonts w:ascii="Times New Roman" w:eastAsia="Times New Roman" w:hAnsi="Times New Roman"/>
          <w:b/>
          <w:color w:val="000000"/>
          <w:sz w:val="24"/>
          <w:lang w:val="ru-RU"/>
        </w:rPr>
        <w:t>ОБРАЗОВАТЕЛЬНОГО ПРОЦЕССА</w:t>
      </w:r>
    </w:p>
    <w:p w:rsidR="009B7681" w:rsidRPr="00431C3F" w:rsidRDefault="00BC5F12">
      <w:pPr>
        <w:autoSpaceDE w:val="0"/>
        <w:autoSpaceDN w:val="0"/>
        <w:spacing w:before="346" w:after="0" w:line="302" w:lineRule="auto"/>
        <w:ind w:right="7200"/>
        <w:rPr>
          <w:lang w:val="ru-RU"/>
        </w:rPr>
      </w:pPr>
      <w:r w:rsidRPr="00431C3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431C3F">
        <w:rPr>
          <w:lang w:val="ru-RU"/>
        </w:rPr>
        <w:br/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Спортивный инвентарь</w:t>
      </w:r>
    </w:p>
    <w:p w:rsidR="009B7681" w:rsidRPr="00431C3F" w:rsidRDefault="00BC5F12">
      <w:pPr>
        <w:autoSpaceDE w:val="0"/>
        <w:autoSpaceDN w:val="0"/>
        <w:spacing w:before="262" w:after="0" w:line="302" w:lineRule="auto"/>
        <w:ind w:right="3024"/>
        <w:rPr>
          <w:lang w:val="ru-RU"/>
        </w:rPr>
      </w:pPr>
      <w:r w:rsidRPr="00431C3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ПРАКТИЧЕСКИХ РАБОТ </w:t>
      </w:r>
      <w:r w:rsidRPr="00431C3F">
        <w:rPr>
          <w:rFonts w:ascii="Times New Roman" w:eastAsia="Times New Roman" w:hAnsi="Times New Roman"/>
          <w:color w:val="000000"/>
          <w:sz w:val="24"/>
          <w:lang w:val="ru-RU"/>
        </w:rPr>
        <w:t>Спортивный инвентарь</w:t>
      </w:r>
    </w:p>
    <w:p w:rsidR="009B7681" w:rsidRPr="00431C3F" w:rsidRDefault="009B7681">
      <w:pPr>
        <w:rPr>
          <w:lang w:val="ru-RU"/>
        </w:rPr>
        <w:sectPr w:rsidR="009B7681" w:rsidRPr="00431C3F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C5F12" w:rsidRPr="00431C3F" w:rsidRDefault="00BC5F12">
      <w:pPr>
        <w:rPr>
          <w:lang w:val="ru-RU"/>
        </w:rPr>
      </w:pPr>
    </w:p>
    <w:sectPr w:rsidR="00BC5F12" w:rsidRPr="00431C3F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F12" w:rsidRDefault="00BC5F12" w:rsidP="00431C3F">
      <w:pPr>
        <w:spacing w:after="0" w:line="240" w:lineRule="auto"/>
      </w:pPr>
      <w:r>
        <w:separator/>
      </w:r>
    </w:p>
  </w:endnote>
  <w:endnote w:type="continuationSeparator" w:id="0">
    <w:p w:rsidR="00BC5F12" w:rsidRDefault="00BC5F12" w:rsidP="00431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C3F" w:rsidRPr="00431C3F" w:rsidRDefault="00431C3F" w:rsidP="00431C3F">
    <w:pPr>
      <w:pStyle w:val="a7"/>
      <w:jc w:val="center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F12" w:rsidRDefault="00BC5F12" w:rsidP="00431C3F">
      <w:pPr>
        <w:spacing w:after="0" w:line="240" w:lineRule="auto"/>
      </w:pPr>
      <w:r>
        <w:separator/>
      </w:r>
    </w:p>
  </w:footnote>
  <w:footnote w:type="continuationSeparator" w:id="0">
    <w:p w:rsidR="00BC5F12" w:rsidRDefault="00BC5F12" w:rsidP="00431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31C3F"/>
    <w:rsid w:val="009B7681"/>
    <w:rsid w:val="00AA1D8D"/>
    <w:rsid w:val="00B47730"/>
    <w:rsid w:val="00BC5F1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D2C24B-7EDD-4D04-B3D7-1D7874D2A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41</Pages>
  <Words>8094</Words>
  <Characters>46139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54125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CityLine</cp:lastModifiedBy>
  <cp:revision>2</cp:revision>
  <dcterms:created xsi:type="dcterms:W3CDTF">2013-12-23T23:15:00Z</dcterms:created>
  <dcterms:modified xsi:type="dcterms:W3CDTF">2022-10-10T16:14:00Z</dcterms:modified>
  <cp:category/>
</cp:coreProperties>
</file>