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09" w:rsidRDefault="00163509">
      <w:pPr>
        <w:autoSpaceDE w:val="0"/>
        <w:autoSpaceDN w:val="0"/>
        <w:spacing w:after="78" w:line="220" w:lineRule="exact"/>
      </w:pPr>
    </w:p>
    <w:p w:rsidR="00163509" w:rsidRPr="009F1E58" w:rsidRDefault="009F1E58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63509" w:rsidRPr="009F1E58" w:rsidRDefault="009F1E58">
      <w:pPr>
        <w:autoSpaceDE w:val="0"/>
        <w:autoSpaceDN w:val="0"/>
        <w:spacing w:before="670" w:after="0" w:line="230" w:lineRule="auto"/>
        <w:ind w:left="432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163509" w:rsidRPr="009F1E58" w:rsidRDefault="009F1E58">
      <w:pPr>
        <w:autoSpaceDE w:val="0"/>
        <w:autoSpaceDN w:val="0"/>
        <w:spacing w:before="1390" w:after="0" w:line="230" w:lineRule="auto"/>
        <w:ind w:left="1536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№10 имени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В.Г.Кирьяновой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станицы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Губской</w:t>
      </w:r>
      <w:proofErr w:type="spellEnd"/>
    </w:p>
    <w:p w:rsidR="00163509" w:rsidRPr="009F1E58" w:rsidRDefault="009F1E58">
      <w:pPr>
        <w:autoSpaceDE w:val="0"/>
        <w:autoSpaceDN w:val="0"/>
        <w:spacing w:before="1436" w:after="0" w:line="245" w:lineRule="auto"/>
        <w:ind w:left="6332" w:right="72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10</w:t>
      </w:r>
    </w:p>
    <w:p w:rsidR="00163509" w:rsidRPr="009F1E58" w:rsidRDefault="009F1E58">
      <w:pPr>
        <w:autoSpaceDE w:val="0"/>
        <w:autoSpaceDN w:val="0"/>
        <w:spacing w:before="182" w:after="0" w:line="230" w:lineRule="auto"/>
        <w:ind w:right="532"/>
        <w:jc w:val="right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______________Е.Н. Демченко</w:t>
      </w:r>
    </w:p>
    <w:p w:rsidR="00163509" w:rsidRPr="009F1E58" w:rsidRDefault="009F1E58">
      <w:pPr>
        <w:autoSpaceDE w:val="0"/>
        <w:autoSpaceDN w:val="0"/>
        <w:spacing w:before="182" w:after="0" w:line="230" w:lineRule="auto"/>
        <w:ind w:right="2282"/>
        <w:jc w:val="right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163509" w:rsidRPr="009F1E58" w:rsidRDefault="009F1E58">
      <w:pPr>
        <w:autoSpaceDE w:val="0"/>
        <w:autoSpaceDN w:val="0"/>
        <w:spacing w:before="182" w:after="0" w:line="230" w:lineRule="auto"/>
        <w:ind w:right="1238"/>
        <w:jc w:val="right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августа  2022 г.</w:t>
      </w:r>
    </w:p>
    <w:p w:rsidR="00163509" w:rsidRPr="009F1E58" w:rsidRDefault="009F1E58">
      <w:pPr>
        <w:autoSpaceDE w:val="0"/>
        <w:autoSpaceDN w:val="0"/>
        <w:spacing w:before="1038" w:after="0" w:line="262" w:lineRule="auto"/>
        <w:ind w:left="3024" w:right="3600"/>
        <w:jc w:val="center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4393618)</w:t>
      </w:r>
    </w:p>
    <w:p w:rsidR="00163509" w:rsidRPr="009F1E58" w:rsidRDefault="009F1E58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163509" w:rsidRPr="009F1E58" w:rsidRDefault="009F1E58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163509" w:rsidRPr="009F1E58" w:rsidRDefault="009F1E58">
      <w:pPr>
        <w:autoSpaceDE w:val="0"/>
        <w:autoSpaceDN w:val="0"/>
        <w:spacing w:before="2112" w:after="0" w:line="262" w:lineRule="auto"/>
        <w:ind w:left="6740" w:hanging="168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Волобуева Ирина Николаевна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163509" w:rsidRPr="009F1E58" w:rsidRDefault="009F1E58">
      <w:pPr>
        <w:autoSpaceDE w:val="0"/>
        <w:autoSpaceDN w:val="0"/>
        <w:spacing w:before="2830" w:after="0" w:line="230" w:lineRule="auto"/>
        <w:ind w:right="3902"/>
        <w:jc w:val="right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станица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Губская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298" w:right="880" w:bottom="402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216" w:line="220" w:lineRule="exact"/>
        <w:rPr>
          <w:lang w:val="ru-RU"/>
        </w:rPr>
      </w:pPr>
    </w:p>
    <w:p w:rsidR="00163509" w:rsidRPr="009F1E58" w:rsidRDefault="009F1E58">
      <w:pPr>
        <w:autoSpaceDE w:val="0"/>
        <w:autoSpaceDN w:val="0"/>
        <w:spacing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163509" w:rsidRPr="009F1E58" w:rsidRDefault="009F1E58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началь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общего образования Федерального государственного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обра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зовательного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приори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9F1E58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теты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, сформулированные в Примерной программе воспитания.</w:t>
      </w:r>
    </w:p>
    <w:p w:rsidR="00163509" w:rsidRPr="009F1E58" w:rsidRDefault="009F1E5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163509" w:rsidRPr="009F1E58" w:rsidRDefault="009F1E58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является основой всего процесса обучения в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на​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чальной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значительным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потенциа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​лом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развитии функциональной грамотности младших школь​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, особенно таких её компонентов, как языковая, комму​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никативная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читательская, общекультурная и социальная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гра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мотность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различ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сферах и ситуациях общения способствуют успешной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соци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ализации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фор​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мировании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самосознания и мировоззрения личности, является важнейшим средством хранения и передачи информации, куль​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турных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адек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​ватного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нрав​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ственных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ценностей, принятых в обществе правил и норм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пове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дения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личност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—д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лительный процесс, разворачивающийся на протяжении изучения содержания предмета.</w:t>
      </w:r>
    </w:p>
    <w:p w:rsidR="00163509" w:rsidRPr="009F1E58" w:rsidRDefault="009F1E58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планиру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емых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совер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шенствованию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 младших школьников. Языковой материал призван сформировать первоначальные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струк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​туре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усвоенных норм русского литературного языка, речевых норм и правил речевого этикета в процессе устного и письмен​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общения. Ряд задач по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совершенствованию речевой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решаются совместно с учебным предметом «Литературное чтение».</w:t>
      </w:r>
    </w:p>
    <w:p w:rsidR="00163509" w:rsidRPr="009F1E58" w:rsidRDefault="009F1E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число часов, отведённых на изучение «Русского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язы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​ка», в 1 классе — 165 ч. </w:t>
      </w:r>
    </w:p>
    <w:p w:rsidR="00163509" w:rsidRPr="009F1E58" w:rsidRDefault="009F1E58">
      <w:pPr>
        <w:autoSpaceDE w:val="0"/>
        <w:autoSpaceDN w:val="0"/>
        <w:spacing w:before="430" w:after="0" w:line="230" w:lineRule="auto"/>
        <w:ind w:left="180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90" w:line="220" w:lineRule="exact"/>
        <w:rPr>
          <w:lang w:val="ru-RU"/>
        </w:rPr>
      </w:pPr>
    </w:p>
    <w:p w:rsidR="00163509" w:rsidRPr="009F1E58" w:rsidRDefault="009F1E58">
      <w:pPr>
        <w:autoSpaceDE w:val="0"/>
        <w:autoSpaceDN w:val="0"/>
        <w:spacing w:after="0"/>
        <w:ind w:right="144" w:firstLine="18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дей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ствий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материале русского языка станут фундаментом обучения в основном звене школы, а также будут востребованы в жизни.</w:t>
      </w:r>
    </w:p>
    <w:p w:rsidR="00163509" w:rsidRPr="009F1E58" w:rsidRDefault="009F1E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163509" w:rsidRPr="009F1E58" w:rsidRDefault="009F1E58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9F1E58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нравственных ценностей народа; понимание роли языка как основного средства общения; осознание значения русского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язы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​ка как государственного языка Российской Федерации; пони​</w:t>
      </w:r>
      <w:r w:rsidRPr="009F1E58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мание роли русского языка как языка межнационального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об​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; осознание правильной устной и письменной речи как показателя общей культуры человека;</w:t>
      </w:r>
    </w:p>
    <w:p w:rsidR="00163509" w:rsidRPr="009F1E58" w:rsidRDefault="009F1E58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основными видами речевой деятельности на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ос​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нове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аудированием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говорением,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, письмом;</w:t>
      </w:r>
    </w:p>
    <w:p w:rsidR="00163509" w:rsidRPr="009F1E58" w:rsidRDefault="009F1E58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мике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использова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речевой деятельности норм современного русского литера​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турного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163509" w:rsidRPr="009F1E58" w:rsidRDefault="009F1E58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78" w:line="220" w:lineRule="exact"/>
        <w:rPr>
          <w:lang w:val="ru-RU"/>
        </w:rPr>
      </w:pPr>
    </w:p>
    <w:p w:rsidR="00163509" w:rsidRPr="009F1E58" w:rsidRDefault="009F1E58">
      <w:pPr>
        <w:autoSpaceDE w:val="0"/>
        <w:autoSpaceDN w:val="0"/>
        <w:spacing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163509" w:rsidRPr="009F1E58" w:rsidRDefault="009F1E58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Составление небольших рассказов повествовательного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харак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тера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самостоя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​тельном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чтении вслух.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ства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звуков. Сопоставление слов, различающихся одним или несколькими звуками. Звуковой анализ слова, работа со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звуко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ство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слогов в слове. Ударный слог.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твёр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дости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— мягкости согласных звуков. Функции букв е, ё, ю, я. Мягкий знак как показатель мягкости предшествующего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 гласного звука в конце слова. Последовательность букв в русском алфавите.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Слоговое чтение (ориентация на букву, обозначающую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глас​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препи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нания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. Осознанное чтение слов,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пространстве листа в тетради и на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простран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стве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классной доски. Гигиенические требования, которые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необ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ходимо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соблюдать во время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письма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.Н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ачертание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письменных прописных и строчных букв.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Пись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мо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букв, буквосочетаний, слогов, слов, предложений с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соблюде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гигиенических норм. Письмо разборчивым, аккуратным почерком. Письмо под диктовку слов и предложений,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Правила правописания и их применение: раздельное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слов; обозначение гласных после шипящих в сочетаниях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ща, чу,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пропис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ная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163509" w:rsidRPr="009F1E58" w:rsidRDefault="009F1E5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72" w:line="220" w:lineRule="exact"/>
        <w:rPr>
          <w:lang w:val="ru-RU"/>
        </w:rPr>
      </w:pPr>
    </w:p>
    <w:p w:rsidR="00163509" w:rsidRPr="009F1E58" w:rsidRDefault="009F1E58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речи. Гласные и согласные звуки, их различение.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Уда​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рение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слове. Гласные ударные и безударные. Твёрдые и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мяг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​кие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согласные звуки, их различение. Звонкие и глухие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соглас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последова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тельность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. Использование алфавита для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современного русского литературного языка (на ограниченном перечне слов, отрабатываемом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учеб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9F1E58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нике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Предложение как единица языка (ознакомление). Слово, предложение (наблюдение над сходством и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различи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​ем). Установление связи слов в предложении при помощи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смыс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ловых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вопросов.</w:t>
      </w:r>
    </w:p>
    <w:p w:rsidR="00163509" w:rsidRPr="009F1E58" w:rsidRDefault="009F1E58">
      <w:pPr>
        <w:autoSpaceDE w:val="0"/>
        <w:autoSpaceDN w:val="0"/>
        <w:spacing w:before="70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Восстановление деформированных предложений.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Составле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предложений из набора форм слов.</w:t>
      </w:r>
    </w:p>
    <w:p w:rsidR="00163509" w:rsidRPr="009F1E58" w:rsidRDefault="009F1E58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163509" w:rsidRPr="009F1E58" w:rsidRDefault="009F1E5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163509" w:rsidRPr="009F1E58" w:rsidRDefault="009F1E58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прописная буква в начале предложения и в именах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собствен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: в именах и фамилиях людей, кличках животных;</w:t>
      </w:r>
    </w:p>
    <w:p w:rsidR="00163509" w:rsidRPr="009F1E58" w:rsidRDefault="009F1E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163509" w:rsidRPr="009F1E58" w:rsidRDefault="009F1E58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гласные после шипящих в сочетаниях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ща,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чу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63509" w:rsidRPr="009F1E58" w:rsidRDefault="009F1E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сочетания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чк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чн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163509" w:rsidRPr="009F1E58" w:rsidRDefault="009F1E58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163509" w:rsidRPr="009F1E58" w:rsidRDefault="009F1E58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знаки препинания в конце предложения: точка,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вопроситель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и восклицательный знаки. Алгоритм списывания текста.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щение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. Ситуации устного общения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66" w:line="220" w:lineRule="exact"/>
        <w:rPr>
          <w:lang w:val="ru-RU"/>
        </w:rPr>
      </w:pPr>
    </w:p>
    <w:p w:rsidR="00163509" w:rsidRPr="009F1E58" w:rsidRDefault="009F1E58">
      <w:pPr>
        <w:autoSpaceDE w:val="0"/>
        <w:autoSpaceDN w:val="0"/>
        <w:spacing w:after="0" w:line="271" w:lineRule="auto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(чтение диалогов по ролям, просмотр видеоматериалов, прослушивание аудиозаписи). Нормы речевого этикета в ситуациях учебного и бытового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об​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(приветствие, прощание, извинение, благодарность, об​ращение с просьбой).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78" w:line="220" w:lineRule="exact"/>
        <w:rPr>
          <w:lang w:val="ru-RU"/>
        </w:rPr>
      </w:pPr>
    </w:p>
    <w:p w:rsidR="00163509" w:rsidRPr="009F1E58" w:rsidRDefault="009F1E58">
      <w:pPr>
        <w:autoSpaceDE w:val="0"/>
        <w:autoSpaceDN w:val="0"/>
        <w:spacing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русского языка в 1 классе направлено на достижение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163509" w:rsidRPr="009F1E58" w:rsidRDefault="009F1E58">
      <w:pPr>
        <w:autoSpaceDE w:val="0"/>
        <w:autoSpaceDN w:val="0"/>
        <w:spacing w:before="382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своей этнокультурной и российской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граждан​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ской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идентичности, понимание роли русского языка как государственного языка Российской Федерации и языка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межнацио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нального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 народов России;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сопричастность к прошлому, настоящему и будущему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сво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​ей страны и родного края, в том числе через обсуждение ситуаций при работе с художественными произведениями;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человеке как члене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об​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щества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прави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лах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проявление сопереживания, уважения и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доброжелатель​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, в том числе с использованием адекватных языковых средств для выражения своего состояния и чувств;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художе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ственной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в том числе в искусстве слова;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осозна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русского языка как средства общения и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самовы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ражения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здо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ровью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проявляющееся в выборе приемлемых способов речевого самовыражения и соблюдении норм речевого этикета и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​вил общения;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трудо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​вой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интерес к различным профессиям,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возника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ющий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обсуждении примеров из художественных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произве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дений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78" w:line="220" w:lineRule="exact"/>
        <w:rPr>
          <w:lang w:val="ru-RU"/>
        </w:rPr>
      </w:pPr>
    </w:p>
    <w:p w:rsidR="00163509" w:rsidRPr="009F1E58" w:rsidRDefault="009F1E58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актив​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ность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163509" w:rsidRPr="009F1E58" w:rsidRDefault="009F1E58">
      <w:pPr>
        <w:autoSpaceDE w:val="0"/>
        <w:autoSpaceDN w:val="0"/>
        <w:spacing w:before="262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частеречная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принадлежность,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грамматиче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ский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признак, лексическое значение и др.); устанавливать аналогии языковых единиц;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му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языковом материале закономерности и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проти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воречия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предложенного учителем алгоритма наблюдения; анализировать алгоритм действий при работе с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языко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единицами, самостоятельно выделять учебные операции при анализе языковых единиц;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мулировать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запрос на дополнительную информацию;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менения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языкового объекта, речевой ситуации;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лингви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стическое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мин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и-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​исследование,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согласно заданному алгоритму находить представленную в явном виде информацию в предложенном источнике: в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слова​рях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, справочниках;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(педагогических работни​ков, родителей, законных</w:t>
      </w:r>
      <w:proofErr w:type="gramEnd"/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66" w:line="220" w:lineRule="exact"/>
        <w:rPr>
          <w:lang w:val="ru-RU"/>
        </w:rPr>
      </w:pPr>
    </w:p>
    <w:p w:rsidR="00163509" w:rsidRPr="009F1E58" w:rsidRDefault="009F1E58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анализировать и создавать текстовую, видео​,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графиче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​скую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, звуковую информацию в соответствии с учебной зада​чей;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ную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воспринимать и формулировать суждения, выражать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эмо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ции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целями и условиями общения в знакомой среде;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блюдать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ведения диалоги и дискуссии;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готовить небольшие публичные выступления о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результа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тах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парной и групповой работы, о результатах наблюдения, выполненного мин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и-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​исследования, проектного задания;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163509" w:rsidRPr="009F1E58" w:rsidRDefault="009F1E58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9F1E58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планировать действия по решению учебной задачи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​лучения результата;—    выстраивать последовательность выбранных действий.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устанавливать причины успеха/неудач учебной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деятель​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одноклассников, объективно оценивать их по предложен​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критериям.</w:t>
      </w:r>
    </w:p>
    <w:p w:rsidR="00163509" w:rsidRPr="009F1E58" w:rsidRDefault="009F1E58">
      <w:pPr>
        <w:autoSpaceDE w:val="0"/>
        <w:autoSpaceDN w:val="0"/>
        <w:spacing w:before="262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ин​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дивидуальные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с учётом участия в коллективных задачах) в стандартной (типовой) ситуации на основе предложенного учи​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телем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формата планирования, распределения промежуточных шагов и сроков;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78" w:line="220" w:lineRule="exact"/>
        <w:rPr>
          <w:lang w:val="ru-RU"/>
        </w:rPr>
      </w:pPr>
    </w:p>
    <w:p w:rsidR="00163509" w:rsidRPr="009F1E58" w:rsidRDefault="009F1E58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163509" w:rsidRPr="009F1E58" w:rsidRDefault="009F1E58">
      <w:pPr>
        <w:autoSpaceDE w:val="0"/>
        <w:autoSpaceDN w:val="0"/>
        <w:spacing w:before="262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163509" w:rsidRPr="009F1E58" w:rsidRDefault="009F1E58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различать слово и предложение; вычленять слова из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пред​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ложений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различать гласные и согласные звуки (в том числе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разли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чать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 согласный звук [й’] и гласный звук [и]);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различать согласные звуки: мягкие и твёрдые, звонкие и глухие (вне слова и в слове);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различать понятия «звук» и «буква»;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proofErr w:type="gramEnd"/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правильно называть буквы русского алфавита;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вать</w:t>
      </w:r>
      <w:proofErr w:type="spellEnd"/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знание последовательности букв русского алфавита для упорядочения небольшого списка слов;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писать аккуратным разборчивым почерком без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искаже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прописные и строчные буквы, соединения букв, слова;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применять изученные правила правописания: раздельное написание слов в предложении; знаки препинания в конце пред​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ложения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сло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​гам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(простые случаи: слова из слогов типа «согласный + глас​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»); гласные после шипящих в сочетаниях </w:t>
      </w:r>
      <w:proofErr w:type="spellStart"/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(в 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положе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нии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ударением), </w:t>
      </w:r>
      <w:proofErr w:type="spellStart"/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9F1E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</w:t>
      </w:r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находить и исправлять ошибки на изученные правила, описки;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proofErr w:type="gramEnd"/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тексте слова, значение которых требует </w:t>
      </w:r>
      <w:proofErr w:type="spellStart"/>
      <w:proofErr w:type="gram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уточ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​нения</w:t>
      </w:r>
      <w:proofErr w:type="gram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9F1E58">
        <w:rPr>
          <w:lang w:val="ru-RU"/>
        </w:rPr>
        <w:br/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</w:t>
      </w:r>
      <w:proofErr w:type="spellStart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 картинкам и наблюдениям;</w:t>
      </w:r>
      <w:r w:rsidRPr="009F1E58">
        <w:rPr>
          <w:lang w:val="ru-RU"/>
        </w:rPr>
        <w:tab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—    использовать изученные понятия в процессе решения учебных задач.</w:t>
      </w:r>
    </w:p>
    <w:p w:rsidR="00163509" w:rsidRPr="009F1E58" w:rsidRDefault="00163509">
      <w:pPr>
        <w:rPr>
          <w:lang w:val="ru-RU"/>
        </w:rPr>
        <w:sectPr w:rsidR="00163509" w:rsidRPr="009F1E58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163509" w:rsidRPr="009F1E58" w:rsidRDefault="00163509">
      <w:pPr>
        <w:autoSpaceDE w:val="0"/>
        <w:autoSpaceDN w:val="0"/>
        <w:spacing w:after="64" w:line="220" w:lineRule="exact"/>
        <w:rPr>
          <w:lang w:val="ru-RU"/>
        </w:rPr>
      </w:pPr>
    </w:p>
    <w:p w:rsidR="00163509" w:rsidRDefault="009F1E5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163509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63509" w:rsidRDefault="00163509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</w:tr>
      <w:tr w:rsidR="001635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16350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16350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выстроенных в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​вильной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последовательности: анализ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изображённых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собы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тий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обсуждение сюжета, составление устного рассказа с опорой на картинки;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https://resh.edu.ru/subject/lesson/3766/start/282692/</w:t>
            </w:r>
          </w:p>
        </w:tc>
      </w:tr>
      <w:tr w:rsidR="00163509">
        <w:trPr>
          <w:trHeight w:hRule="exact" w:val="34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163509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</w:t>
            </w:r>
          </w:p>
          <w:p w:rsidR="00163509" w:rsidRDefault="009F1E58">
            <w:pPr>
              <w:autoSpaceDE w:val="0"/>
              <w:autoSpaceDN w:val="0"/>
              <w:spacing w:before="20" w:after="0" w:line="247" w:lineRule="auto"/>
              <w:ind w:left="72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частотного звука в стихотворении. Называние слов с заданным звуком.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Дифференциация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близких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акустико-артикуляционным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признакам звуков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«Скажи так, как я» (отрабатывается умение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воспроизводить заданный учителем образец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ционного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выделения звука в слове);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заданный звук?» (ловить мяч нужно только тогда, когда ведущий называет слово с заданным звуком,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отрабатывается умение определять наличие заданного звука в слове);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Игра​соревнование «Кто запомнит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больше слов с заданным звуком при прослушивании стихотворения»;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подбор слов с заданным звуком;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4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https://uchi.ru/main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  <w:tr w:rsidR="00163509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слов с заданным звуком;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моделью: выбрать нужную модель в зависимости от места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заданного звука в слове (начало,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середина, конец слова);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2" w:right="640" w:bottom="136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38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 Различение гласных и согласных звуков.</w:t>
            </w:r>
          </w:p>
          <w:p w:rsidR="00163509" w:rsidRDefault="009F1E58">
            <w:pPr>
              <w:autoSpaceDE w:val="0"/>
              <w:autoSpaceDN w:val="0"/>
              <w:spacing w:before="20" w:after="0" w:line="245" w:lineRule="auto"/>
              <w:ind w:left="72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Определение места ударения. Различение гласных ударных и безударных.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сравнение двух;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моделей звукового состава;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(нахождение сходства и различия);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слов с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¬;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ствующими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 моделями;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задания: группировка звуков по;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заданному основанию (например;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твёрдые — мягкие согласные звуки); Учебный диалог «Чем гласные звуки; отличаются по произношению от;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согласных звуков?»; как результат;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участия в диалоге: различение гласных;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согласных звуков по;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отсутствию/наличию преграды;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братца»; (парный по твёрдости — мягкости;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4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https://education.yandex.ru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https://uchi.ru/main</w:t>
            </w:r>
          </w:p>
        </w:tc>
      </w:tr>
      <w:tr w:rsidR="00163509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смыслоразличительная функция.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согласных звуков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гласные звуки; отличаются по произношению от;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согласных звуков?»; как результат;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участия в диалоге: различение гласных; и согласных звуков по;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отсутствию/наличию преграды;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братца»; (парный по твёрдости — мягкости;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звук);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твёрдые;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согласные звуки отличаются от мягких; согласных звуков?»;;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4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https://education.yandex.ru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https://uchi.ru/main</w:t>
            </w:r>
          </w:p>
        </w:tc>
      </w:tr>
      <w:tr w:rsidR="00163509">
        <w:trPr>
          <w:trHeight w:hRule="exact" w:val="22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Дифференциация парных по твёрдости — мягкости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согласных звуков.  Дифференциация парных по звонкости—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ухости звуков (без введения терминов «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звонкость»,«глухость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подбор слов с;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количеством слогов;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подбор; слова с заданным ударным гласным; звуком;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4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https://education.yandex.ru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https://uchi.ru/main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4" w:right="640" w:bottom="13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 как минимальная произносительная единица.</w:t>
            </w:r>
          </w:p>
          <w:p w:rsidR="00163509" w:rsidRDefault="009F1E58">
            <w:pPr>
              <w:autoSpaceDE w:val="0"/>
              <w:autoSpaceDN w:val="0"/>
              <w:spacing w:before="20" w:after="0" w:line="247" w:lineRule="auto"/>
              <w:ind w:left="72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Слогообразующая функция гласных звуков. Определение количества слогов в слове.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(простые однозначные случаи)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слогоударными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схемами:; подбор слов;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схеме;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по; количеству слогов в слове и месту;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ударения;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исправление ошибок;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допущенных при делении слов на;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слоги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;в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определении ударного звука; 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4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 w:rsidRPr="009F1E5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9F1E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  <w:tr w:rsidR="00163509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Развитие мелкой моторики пальцев и движения руки.</w:t>
            </w:r>
          </w:p>
          <w:p w:rsidR="00163509" w:rsidRDefault="009F1E58">
            <w:pPr>
              <w:autoSpaceDE w:val="0"/>
              <w:autoSpaceDN w:val="0"/>
              <w:spacing w:before="18" w:after="0" w:line="250" w:lineRule="auto"/>
              <w:ind w:left="72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умения ориентироваться на пространстве листа в тетради и на пространстве классной доски.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гигиенических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требований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которые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необходимо соблюдать во время письма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анализ;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поэлементного состава букв;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«Конструктор; букв»;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направленное на составление буквы из; элементов;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(из пластилина;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 проволоки) букв;;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8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начертаний письменных заглавных и строчных букв. Создание единства звука, зрительного образа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обозначающего его буквы и двигательного образа этой буквы.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начертанием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прописных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строчных букв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букву»; направленное на различение букв;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имеющих оптическое и кинетическое; сходство;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«Что случилось с; буквой»: анализ деформированных; букв;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недостающих элементов;;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50" w:lineRule="auto"/>
              <w:ind w:left="72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 букв, буквосочетаний, слогов, слов, предложений с соблюдением гигиенических норм.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разборчивым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аккуратным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письмом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контролировать правильность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написа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буквы,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свои буквы с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предложенным образцом;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соотнесение одних и; тех же слов;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написан¬ных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печатным и письменным; шрифтом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2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предложения; составленного из набора слов;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правильным оформлением начала и; конца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предложе¬ния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соблюдением пробелов между;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словами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4" w:right="640" w:bottom="8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текста; слов с буквосочетания¬ ми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ща;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чу;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 w:rsidRPr="009F1E58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текста; слов с буквосочетания¬ ми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ща;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чу;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Контрольная; работа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</w:p>
        </w:tc>
      </w:tr>
      <w:tr w:rsidR="00163509" w:rsidRPr="009F1E5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0" w:lineRule="auto"/>
              <w:ind w:left="72" w:right="154"/>
              <w:jc w:val="both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ши (в положении под ударением)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45" w:lineRule="auto"/>
              <w:ind w:right="144"/>
              <w:jc w:val="center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«Кто больше»: подбор и запись; имён собственных на заданную букву;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Контрольная; работа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</w:p>
        </w:tc>
      </w:tr>
      <w:tr w:rsidR="00163509" w:rsidRPr="009F1E5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</w:t>
            </w:r>
            <w:proofErr w:type="spell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ща, </w:t>
            </w:r>
            <w:proofErr w:type="gram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чу</w:t>
            </w:r>
            <w:proofErr w:type="gramEnd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предложения; составленного из набора слов;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правильным оформлением начала и; конца предложения;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 соблюдением пробелов между;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словами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Контрольная; работа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</w:p>
        </w:tc>
      </w:tr>
      <w:tr w:rsidR="00163509" w:rsidRPr="009F1E58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прописная буква в начале предложения, в именах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собственных (имена людей, клички животных)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и; запись под диктовку с применением; изученных правил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Контрольная; работа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</w:p>
        </w:tc>
      </w:tr>
      <w:tr w:rsidR="00163509" w:rsidRPr="009F1E58">
        <w:trPr>
          <w:trHeight w:hRule="exact" w:val="18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текста; слов с буквосочетания ми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ща;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чу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proofErr w:type="spellStart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ши;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Контрольная; работа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</w:p>
        </w:tc>
      </w:tr>
      <w:tr w:rsidR="00163509" w:rsidRPr="009F1E58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41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списывание и;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запись под диктовку с применением; изученных правил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Письменный; контроль;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Контрольная; работа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education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yandex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</w:p>
        </w:tc>
      </w:tr>
      <w:tr w:rsidR="00163509">
        <w:trPr>
          <w:trHeight w:hRule="exact" w:val="32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163509" w:rsidRPr="009F1E5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9F1E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16350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на тему «Язык —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средство общения людей»;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«Можно ли общаться без помощи языка?»;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50"/>
        </w:trPr>
        <w:tc>
          <w:tcPr>
            <w:tcW w:w="463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0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  <w:tr w:rsidR="0016350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50" w:lineRule="auto"/>
              <w:ind w:left="72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звуки, их различение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«Скажи так; как я» (отрабатывается умение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воспроизводить заданный учителем образец интонационного выделения звука в слове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</w:t>
            </w:r>
          </w:p>
          <w:p w:rsidR="00163509" w:rsidRPr="009F1E58" w:rsidRDefault="009F1E58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Согласный звук</w:t>
            </w:r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Шипящие </w:t>
            </w:r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[ж], [ш], [ч’], [щ’]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заданный звук?» (ловить мяч нужно только тогда;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когда ведущий называет слово с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звуком;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отрабатывается умение определять наличие заданного звука в слове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 ;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9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right="576"/>
              <w:jc w:val="center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подбор слов с заданным количеством слогов.</w:t>
            </w:r>
          </w:p>
          <w:p w:rsidR="00163509" w:rsidRPr="009F1E58" w:rsidRDefault="009F1E58">
            <w:pPr>
              <w:autoSpaceDE w:val="0"/>
              <w:autoSpaceDN w:val="0"/>
              <w:spacing w:before="20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подбор слова с заданным ударным гласным звуком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9F1E58">
              <w:rPr>
                <w:lang w:val="ru-RU"/>
              </w:rPr>
              <w:br/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слогоударными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схемами: подбор слов;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схеме.;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4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163509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мягкости согласных звуков буквами </w:t>
            </w:r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 и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​буквенный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состав слов;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1—2 слов к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предложенной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​бук​венной модели; Учебный диалог «Сравниваем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звуковой и буквенный состав слов», в ходе диалога формулируются выводы о возможных соотношениях звукового и буквенного состава слов;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4" w:right="640" w:bottom="92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примерами слов с разным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соотношением количества звуков 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 для каждой из трёх колонок: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звуков равно количеству букв, количество звуков меньше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количества букв, количество звуков больше количества букв;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0" w:lineRule="auto"/>
              <w:ind w:left="72" w:right="182"/>
              <w:jc w:val="both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определение количества слогов в слове,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нение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основания для деления слов на слоги;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алфавита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списка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Игра-​соревнование «Повтори алфавит»;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4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16350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«На какие вопросы могут отвечать слова?»;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вопросы «кто?», «что?»;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группировки слов по заданному признаку: отвечают на вопрос «что?» / отвечают на </w:t>
            </w:r>
            <w:r w:rsidRPr="009F1E58">
              <w:rPr>
                <w:lang w:val="ru-RU"/>
              </w:rPr>
              <w:br/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«к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?»;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словами, отвечающими на вопросы «какой?», «какая?»,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«какое?», «какие?»;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задания: нахождение в тексте слов по заданным основаниям, например поиск слов, отвечающих на вопрос «какая?»; Наблюдение за словами, отвечающими на вопросы «что делать?», «что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сделать?»;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отработка умения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задавать к приведённым словам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 «что делать?», «что сделать?»;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50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4" w:right="640" w:bottom="113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читать схему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преобразовывать информацию,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из схемы: составлять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предложения, соответствующие схеме, с учётом знаков препинания в конце схемы;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составление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из набора слов;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80" w:after="0" w:line="245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читать схему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преобразовывать информацию,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из схемы: составлять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предложения, соответствующие схеме, с учётом знаков препинания в конце схемы;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80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8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деление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деформированного текста на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предложения, корректировка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оформления предложений, списывание с учётом правильного оформления </w:t>
            </w:r>
            <w:r w:rsidRPr="009F1E58">
              <w:rPr>
                <w:lang w:val="ru-RU"/>
              </w:rPr>
              <w:br/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ний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сюжетными картинками 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4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применение:- раздельное написание слов в предложении;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прописная буква в начале предложения и в именах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собственных: в именах и фамилиях людей, кличках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животных;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перенос слов (без учёта морфемного членения слова);- гласные после шипящих в сочетаниях </w:t>
            </w:r>
            <w:proofErr w:type="spell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, ши</w:t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положении под ударением), </w:t>
            </w:r>
            <w:proofErr w:type="spell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ща, </w:t>
            </w:r>
            <w:proofErr w:type="gram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чу</w:t>
            </w:r>
            <w:proofErr w:type="gramEnd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;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proofErr w:type="spell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</w:t>
            </w:r>
            <w:proofErr w:type="spellEnd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9F1E58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чн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слова с непроверяемыми гласными и согласными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(перечень слов в орфографическом словаре учебника);- знаки препинания в конце предложения: точка,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вопросительный и восклицательный знаки.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сходными по звучанию, но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ными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написанию, установление причин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возможной ошибки при записи этих слов;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задания: выявление места в слове, где можно допустить ошибку;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Беседа, актуализирующая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последовательность действий при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списывании;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правильности и аккуратности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списывания;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в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текстах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ственных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имён существительных,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выводов, соотнесение сделанных выводов с формулировкой правила в учебнике;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предложений,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собствен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ные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имена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существительные;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Беседа, актуализирующая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последовательность действий при списывании;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правильности и аккуратности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списывания;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4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16350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рисунками, на которых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изображены разные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ции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общения (приветствие, прощание, извинение,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благодар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ность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обращение с просьбой), устное обсуждение этих ситуаций,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выбор соответствующих каждой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слов речевого этикета;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обсуждаются ситуации общения, в которых выражается просьба,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обосновывается выбор слов речевого этикета, соответствующих ситуации выражения просьбы;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1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общения: с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какой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целью, с кем и где происходит общение.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задания: выбор из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женного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набора этикетных слов,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соответствующих заданным ситуациям общения;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4" w:right="640" w:bottom="3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166"/>
        <w:gridCol w:w="530"/>
        <w:gridCol w:w="1104"/>
        <w:gridCol w:w="1140"/>
        <w:gridCol w:w="804"/>
        <w:gridCol w:w="2810"/>
        <w:gridCol w:w="1056"/>
        <w:gridCol w:w="3424"/>
      </w:tblGrid>
      <w:tr w:rsidR="0016350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дидактического текста с точки зрения наличия/отсутствия необходимых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этикета в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описанных в тексте ситуациях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общения;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вежливого отказа с </w:t>
            </w:r>
            <w:proofErr w:type="spellStart"/>
            <w:proofErr w:type="gram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зованием</w:t>
            </w:r>
            <w:proofErr w:type="spellEnd"/>
            <w:proofErr w:type="gramEnd"/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опорных слов;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сценок, отражающих ситуации выражения просьбы,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извинения, вежливого отказа;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https://education.yandex.ru https://uchi.ru/main</w:t>
            </w:r>
          </w:p>
        </w:tc>
      </w:tr>
      <w:tr w:rsidR="00163509">
        <w:trPr>
          <w:trHeight w:hRule="exact" w:val="34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4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0338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  <w:tr w:rsidR="00163509">
        <w:trPr>
          <w:trHeight w:hRule="exact" w:val="328"/>
        </w:trPr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78" w:line="220" w:lineRule="exact"/>
      </w:pPr>
    </w:p>
    <w:p w:rsidR="00163509" w:rsidRDefault="009F1E5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16350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09" w:rsidRDefault="00163509"/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Работа с серией сюжетных картинок.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Составление рассказа по иллюстрации.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3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100" w:after="0" w:line="262" w:lineRule="auto"/>
              <w:ind w:left="72" w:right="115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Слушание текста и понимание текста.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частотного звука в стихотворении.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Называние слов с заданным звуком.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близких по акустико​артикуляционным признакам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последовательности звуков в слове и количества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слов,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различающихся одним или несколькими звуками.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3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Звуковой анализ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со звуковыми моделями.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Подбор слов,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соответствующих звуковой модели.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Особенность 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Особенность 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Различение гласных и 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98" w:right="650" w:bottom="28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34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3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</w:tr>
    </w:tbl>
    <w:p w:rsidR="00163509" w:rsidRDefault="00163509">
      <w:pPr>
        <w:autoSpaceDE w:val="0"/>
        <w:autoSpaceDN w:val="0"/>
        <w:spacing w:after="0" w:line="822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Определение места ударения.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гласных ударных и безударных.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Ударный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Твёрдость и мягкость согласных звуков как смыслоразличительная функция.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Различение твёрдых и мягких 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Различение твёрдых и мягких 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парных по твёрдости – мягкости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парных по звонкости – глухости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Группировка звуков по заданному основанию.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 как минимальная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произносительная единица.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Слогообразующая функция гласных 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количества слогов в слове.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количества слогов в слове.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Деление слов на слоги.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Подбор слов с заданным количеством слогов.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 со слогоударными схемами.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0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Пропись – первая учебная тетрадь.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Рабочая строка. Верхняя и нижняя линии рабочей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 овалов и полуовалов.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Рисование бордюров.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3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длинных прямых наклонных линий.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наклонной длинной линии с закруглением внизу (влево). Письмо короткой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наклонной линии с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закруглением внизу (вправо).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короткой наклонной линии с закруглением вверху (влево). Письмо длинных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наклонных линий с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закруглением внизу (вправо).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 w:right="144"/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овалов больших и маленьких, их чередование.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коротких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наклонных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коротких и длинных наклонных линий, их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чередование. Письмо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коротких и длинных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наклонных линий с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закруглением влево и вправо.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28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короткой наклонной линии с закруглением внизу вправо. Письмо коротких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наклонных линий с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закруглением вверху влево и закруглением внизу вправо.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наклонных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петлёй вверху и внизу.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EB6DC4" w:rsidRDefault="00EB6DC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наклонных линий с петлёй вверху и внизу.</w:t>
            </w:r>
          </w:p>
          <w:p w:rsidR="00163509" w:rsidRPr="009F1E58" w:rsidRDefault="009F1E58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полуовалов, их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чередование. Письмо овалов.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Строчная буква 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Прописная буква 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Строчная буква 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 Н, 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с.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Прописная буква С.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 Л, 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написания изученных букв.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Строчная и прописная буквы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Строчная и прописная буквы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п.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слогов и слов с буквами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п.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 М, 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слогов и слов с буквами М, 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Строчная и прописная буквы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з.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слогов и слов с буквами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з.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б.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Соединение букв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б в слогах и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Списывание с печатного шрифта.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Прописная буква 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 Я, 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Соединение букв Я, я в слогах и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-звуковой анализ слов со звуками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j</w:t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’а], [а].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 Г, 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Соединение букв Г, г в слогах и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Строчная буква ч.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Соединение буквы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слогах и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ча, чу.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Прописная буква Ч.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Буква 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Соединение буквы ь в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-звуковой анализ слов с ь.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Строчная и прописная буквы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Правописание сочетания ши.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слогов и слов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ж.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 сочетания жи, же.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Списывание с печатного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Строчная буква ё.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-звуковой анализ слов со звуками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j</w:t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’о], [о].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Прописная буква Ё.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 Й, 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-звуковой анализ слов со звуком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j</w:t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’].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 Х, 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Соединение букв Х, х в слогах и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Списывание с печатного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изученных букв, слогов. Письмо элементов изученных букв.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Строчная и прописная буквы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Слого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-звуковой анализ слов со звуками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j</w:t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’у], [у].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101. Соединение букв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ю в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слогах и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Строчная и прописная буквы </w:t>
            </w:r>
            <w:r w:rsidRPr="009F1E58">
              <w:rPr>
                <w:lang w:val="ru-RU"/>
              </w:rPr>
              <w:tab/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103. Письмо слогов и слов с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буквами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104. Письмо слогов и слов с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720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105. Письмо предложений с использованием слов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Строчная и прописная буквы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э.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107. Письмо слогов и слов с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буквами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э.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 Строчная буква щ.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Правописание сочетаний ща,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щу.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 Прописная буква Щ.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Строчная и прописная буквы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Ф, ф.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 Строчные буквы ь, ъ.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Соединение букв ъ, ь в словах.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114. Письмо под диктовку </w:t>
            </w:r>
            <w:r w:rsidRPr="009F1E58">
              <w:rPr>
                <w:lang w:val="ru-RU"/>
              </w:rPr>
              <w:br/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изученных букв, слогов, слов.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720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115. Письмо предложений с использованием слов с изученными буквами.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Язык – средство общения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людей.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звуки. Звонкие и глухие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3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 Проверочный диктант.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Слог. Деление слов на слоги.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121. Звук и буква. Различение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 и букв.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122.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Условные обозначения звуков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 Русский алфавит.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156" w:right="144" w:hanging="15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Знание алфавита: правильное называние букв, их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 Слово как единица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 Слово как единица 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33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100" w:after="0" w:line="271" w:lineRule="auto"/>
              <w:ind w:left="156" w:right="288" w:hanging="15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Слова-названия предметов, признаков и действий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 и явлений.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Слова-названия предметов, признаков и действий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 и явлений.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129. Слова, отвечающие на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вопросы кто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130.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130. Слова, отвечающие на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вопросы кто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576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131. Слова, отвечающие на вопросы: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?, какая?, какое?, какие?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576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132. Слова, отвечающие на вопросы: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?, какая?, какое?, какие?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133.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133. Слова, отвечающие на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вопросы:  что делать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134. Слова, отвечающие на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вопросы:  что делать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135. Слова, значение которых требует уточнения.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Проверочная работа «Слово»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Предложение как единица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языка.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 Слово и предложение.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139.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71" w:lineRule="auto"/>
              <w:ind w:left="576" w:right="1296" w:hanging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 Восстановление деформированных предложений.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140.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Составление предложений из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набора форм слов.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83" w:lineRule="auto"/>
              <w:ind w:left="156" w:hanging="15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работа: деление деформированного текста на предложения, корректировка оформления предложений,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списывание с учётом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правильного оформления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143. Прописная буква в начале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144. Прописная буква в именах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собственных.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 Перенос слов.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146. Гласные после шипящих в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сочетаниях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ши.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147. Гласные после шипящих в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сочетаниях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Орфографический тренинг: отработка правописания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сочетаний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ши,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Орфографический тренинг: отработка правописания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сочетаний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ши,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ща,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150.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 Сочетания чк, чн.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 Сочетания чк, чн.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152. Слова с непроверяемыми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гласными и согласными.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153.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153. Знаки препинания в конце </w:t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154.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Алгоритм списывания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 Проверочный диктант.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 и речь, их значение в жизни людей.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1152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157. Речь устная и речь письменная (общее представление).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33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 (общее представление).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159. Смысловая связь </w:t>
            </w:r>
            <w:r w:rsidRPr="009F1E58">
              <w:rPr>
                <w:lang w:val="ru-RU"/>
              </w:rPr>
              <w:br/>
            </w:r>
            <w:r w:rsidRPr="009F1E58">
              <w:rPr>
                <w:lang w:val="ru-RU"/>
              </w:rPr>
              <w:tab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в тексте.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Заголовок текста.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161. Осознание 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ситуации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общения: с </w:t>
            </w:r>
            <w:proofErr w:type="gramStart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целью, с кем и где происходит общение.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314"/>
        <w:gridCol w:w="732"/>
        <w:gridCol w:w="1620"/>
        <w:gridCol w:w="1668"/>
        <w:gridCol w:w="1164"/>
        <w:gridCol w:w="1478"/>
      </w:tblGrid>
      <w:tr w:rsidR="0016350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162.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Ситуации устного общения.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163. Нормы речевого этикета в ситуациях учебного 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бытового общения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164. Нормы речевого этикета в ситуациях учебного и </w:t>
            </w:r>
            <w:r w:rsidRPr="009F1E58">
              <w:rPr>
                <w:lang w:val="ru-RU"/>
              </w:rPr>
              <w:br/>
            </w: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бытового общения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63509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 Итоговый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163509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100" w:after="0" w:line="28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163509">
        <w:trPr>
          <w:trHeight w:hRule="exact" w:val="808"/>
        </w:trPr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Pr="009F1E58" w:rsidRDefault="009F1E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9F1E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63509" w:rsidRDefault="009F1E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163509" w:rsidRDefault="00163509">
      <w:pPr>
        <w:autoSpaceDE w:val="0"/>
        <w:autoSpaceDN w:val="0"/>
        <w:spacing w:after="0" w:line="14" w:lineRule="exact"/>
      </w:pPr>
    </w:p>
    <w:p w:rsidR="00163509" w:rsidRDefault="00163509">
      <w:pPr>
        <w:sectPr w:rsidR="0016350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76" w:line="220" w:lineRule="exact"/>
      </w:pPr>
    </w:p>
    <w:p w:rsidR="00163509" w:rsidRPr="009F1E58" w:rsidRDefault="009F1E58">
      <w:pPr>
        <w:autoSpaceDE w:val="0"/>
        <w:autoSpaceDN w:val="0"/>
        <w:spacing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0"/>
          <w:lang w:val="ru-RU"/>
        </w:rPr>
        <w:t xml:space="preserve">УЧЕБНО-МЕТОДИЧЕСКОЕ ОБЕСПЕЧЕНИЕ ОБРАЗОВАТЕЛЬНОГО ПРОЦЕССА </w:t>
      </w:r>
    </w:p>
    <w:p w:rsidR="00163509" w:rsidRPr="009F1E58" w:rsidRDefault="009F1E58">
      <w:pPr>
        <w:autoSpaceDE w:val="0"/>
        <w:autoSpaceDN w:val="0"/>
        <w:spacing w:before="292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0"/>
          <w:lang w:val="ru-RU"/>
        </w:rPr>
        <w:t>ОБЯЗАТЕЛЬНЫЕ УЧЕБНЫЕ МАТЕРИАЛЫ ДЛЯ УЧЕНИКА</w:t>
      </w:r>
    </w:p>
    <w:p w:rsidR="00163509" w:rsidRPr="009F1E58" w:rsidRDefault="009F1E58">
      <w:pPr>
        <w:autoSpaceDE w:val="0"/>
        <w:autoSpaceDN w:val="0"/>
        <w:spacing w:before="140" w:after="0"/>
        <w:ind w:right="864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 xml:space="preserve">Горецкий В.Г., Кирюшкин В.А., Виноградская Л.А. и другие, Азбука (в 2 частях). Учебник. 1 класс. Акционерное общество «Издательство «Просвещение»; </w:t>
      </w:r>
      <w:r w:rsidRPr="009F1E58">
        <w:rPr>
          <w:lang w:val="ru-RU"/>
        </w:rPr>
        <w:br/>
      </w:r>
      <w:proofErr w:type="spellStart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Канакина</w:t>
      </w:r>
      <w:proofErr w:type="spellEnd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 xml:space="preserve"> В.П., Горецкий В.Г. Русский язык. Издательство "Просвещение".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Прописи для 1 класса. Горецкий В.Г., Федосова Н.А. В 4-х частях.</w:t>
      </w:r>
    </w:p>
    <w:p w:rsidR="00163509" w:rsidRPr="009F1E58" w:rsidRDefault="009F1E58">
      <w:pPr>
        <w:autoSpaceDE w:val="0"/>
        <w:autoSpaceDN w:val="0"/>
        <w:spacing w:before="58" w:after="0" w:line="230" w:lineRule="auto"/>
        <w:rPr>
          <w:lang w:val="ru-RU"/>
        </w:rPr>
      </w:pPr>
      <w:proofErr w:type="spellStart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ариант</w:t>
      </w:r>
      <w:proofErr w:type="spellEnd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:</w:t>
      </w:r>
    </w:p>
    <w:p w:rsidR="00163509" w:rsidRPr="009F1E58" w:rsidRDefault="009F1E58">
      <w:pPr>
        <w:autoSpaceDE w:val="0"/>
        <w:autoSpaceDN w:val="0"/>
        <w:spacing w:before="220" w:after="0" w:line="233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0"/>
          <w:lang w:val="ru-RU"/>
        </w:rPr>
        <w:t>МЕТОДИЧЕСКИЕ МАТЕРИАЛЫ ДЛЯ УЧИТЕЛЯ</w:t>
      </w:r>
    </w:p>
    <w:p w:rsidR="00163509" w:rsidRPr="009F1E58" w:rsidRDefault="009F1E58">
      <w:pPr>
        <w:autoSpaceDE w:val="0"/>
        <w:autoSpaceDN w:val="0"/>
        <w:spacing w:before="138" w:after="0" w:line="262" w:lineRule="auto"/>
        <w:ind w:right="2016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 xml:space="preserve">Поурочные разработки по обучению грамоте. УМК "Школа России". </w:t>
      </w:r>
      <w:proofErr w:type="spellStart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Канакина</w:t>
      </w:r>
      <w:proofErr w:type="spellEnd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 xml:space="preserve"> В.П., Горецкий В.Г. Поурочные разработки по русскому языку. УМК "Школа России". </w:t>
      </w:r>
      <w:proofErr w:type="spellStart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Канакина</w:t>
      </w:r>
      <w:proofErr w:type="spellEnd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 xml:space="preserve"> В.П., Горецкий В.Г.</w:t>
      </w:r>
    </w:p>
    <w:p w:rsidR="00163509" w:rsidRPr="009F1E58" w:rsidRDefault="009F1E58">
      <w:pPr>
        <w:autoSpaceDE w:val="0"/>
        <w:autoSpaceDN w:val="0"/>
        <w:spacing w:before="220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0"/>
          <w:lang w:val="ru-RU"/>
        </w:rPr>
        <w:t>ЦИФРОВЫЕ ОБРАЗОВАТЕЛЬНЫЕ РЕСУРСЫ И РЕСУРСЫ СЕТИ ИНТЕРНЕТ</w:t>
      </w:r>
    </w:p>
    <w:p w:rsidR="00163509" w:rsidRPr="009F1E58" w:rsidRDefault="009F1E58">
      <w:pPr>
        <w:autoSpaceDE w:val="0"/>
        <w:autoSpaceDN w:val="0"/>
        <w:spacing w:before="14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0"/>
        </w:rPr>
        <w:t>https</w:t>
      </w:r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rhttps</w:t>
      </w:r>
      <w:proofErr w:type="spellEnd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0"/>
        </w:rPr>
        <w:t>education</w:t>
      </w:r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yandex</w:t>
      </w:r>
      <w:proofErr w:type="spellEnd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0"/>
        </w:rPr>
        <w:t>ru</w:t>
      </w:r>
      <w:proofErr w:type="spellEnd"/>
      <w:r w:rsidRPr="009F1E58">
        <w:rPr>
          <w:rFonts w:ascii="Times New Roman" w:eastAsia="Times New Roman" w:hAnsi="Times New Roman"/>
          <w:color w:val="000000"/>
          <w:sz w:val="20"/>
          <w:lang w:val="ru-RU"/>
        </w:rPr>
        <w:t xml:space="preserve"> </w:t>
      </w:r>
    </w:p>
    <w:p w:rsidR="009F1E58" w:rsidRPr="009F1E58" w:rsidRDefault="009F1E58" w:rsidP="009F1E58">
      <w:pPr>
        <w:autoSpaceDE w:val="0"/>
        <w:autoSpaceDN w:val="0"/>
        <w:spacing w:before="340" w:after="0" w:line="233" w:lineRule="auto"/>
        <w:rPr>
          <w:lang w:val="ru-RU"/>
        </w:rPr>
      </w:pPr>
      <w:hyperlink r:id="rId7" w:history="1"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</w:rPr>
          <w:t>https</w:t>
        </w:r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  <w:lang w:val="ru-RU"/>
          </w:rPr>
          <w:t>://</w:t>
        </w:r>
        <w:proofErr w:type="spellStart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</w:rPr>
          <w:t>uchi</w:t>
        </w:r>
        <w:proofErr w:type="spellEnd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  <w:lang w:val="ru-RU"/>
          </w:rPr>
          <w:t>.</w:t>
        </w:r>
        <w:proofErr w:type="spellStart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</w:rPr>
          <w:t>ru</w:t>
        </w:r>
        <w:proofErr w:type="spellEnd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  <w:lang w:val="ru-RU"/>
          </w:rPr>
          <w:t>/</w:t>
        </w:r>
        <w:proofErr w:type="spellStart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</w:rPr>
          <w:t>mainesh</w:t>
        </w:r>
        <w:proofErr w:type="spellEnd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  <w:lang w:val="ru-RU"/>
          </w:rPr>
          <w:t>.</w:t>
        </w:r>
        <w:proofErr w:type="spellStart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</w:rPr>
          <w:t>edu</w:t>
        </w:r>
        <w:proofErr w:type="spellEnd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  <w:lang w:val="ru-RU"/>
          </w:rPr>
          <w:t>.</w:t>
        </w:r>
        <w:proofErr w:type="spellStart"/>
        <w:r w:rsidRPr="009F1E58">
          <w:rPr>
            <w:rStyle w:val="aff8"/>
            <w:rFonts w:ascii="Times New Roman" w:eastAsia="Times New Roman" w:hAnsi="Times New Roman"/>
            <w:color w:val="auto"/>
            <w:sz w:val="20"/>
            <w:u w:val="none"/>
          </w:rPr>
          <w:t>ru</w:t>
        </w:r>
        <w:proofErr w:type="spellEnd"/>
      </w:hyperlink>
    </w:p>
    <w:p w:rsidR="00163509" w:rsidRDefault="009F1E58" w:rsidP="009F1E58">
      <w:pPr>
        <w:autoSpaceDE w:val="0"/>
        <w:autoSpaceDN w:val="0"/>
        <w:spacing w:before="340" w:after="0" w:line="233" w:lineRule="auto"/>
      </w:pPr>
      <w:r>
        <w:rPr>
          <w:rFonts w:ascii="Times New Roman" w:eastAsia="Times New Roman" w:hAnsi="Times New Roman"/>
          <w:color w:val="000000"/>
          <w:sz w:val="20"/>
        </w:rPr>
        <w:t>https://urok.1c.ru/library/?</w:t>
      </w:r>
    </w:p>
    <w:p w:rsidR="00163509" w:rsidRDefault="009F1E58">
      <w:pPr>
        <w:autoSpaceDE w:val="0"/>
        <w:autoSpaceDN w:val="0"/>
        <w:spacing w:before="58" w:after="0"/>
      </w:pPr>
      <w:r>
        <w:rPr>
          <w:rFonts w:ascii="Times New Roman" w:eastAsia="Times New Roman" w:hAnsi="Times New Roman"/>
          <w:color w:val="000000"/>
          <w:sz w:val="20"/>
        </w:rPr>
        <w:t xml:space="preserve">FILTER=Y&amp;bAllProps=1&amp;IBLOCK_SECTION_ID=0&amp;Q=&amp;SUBJECTS%5B%5D=5547&amp;CLASSES%5B%5D=2170&amp;CHECK= http://bomoonlight.ru/ </w:t>
      </w:r>
      <w:r>
        <w:br/>
      </w:r>
      <w:r>
        <w:rPr>
          <w:rFonts w:ascii="Times New Roman" w:eastAsia="Times New Roman" w:hAnsi="Times New Roman"/>
          <w:color w:val="000000"/>
          <w:sz w:val="20"/>
        </w:rPr>
        <w:t xml:space="preserve">azbuka/ </w:t>
      </w:r>
      <w:r>
        <w:br/>
      </w:r>
      <w:r>
        <w:rPr>
          <w:rFonts w:ascii="Times New Roman" w:eastAsia="Times New Roman" w:hAnsi="Times New Roman"/>
          <w:color w:val="000000"/>
          <w:sz w:val="20"/>
        </w:rPr>
        <w:t>http://numi.ru/3130http://www.uchportal.ru/</w:t>
      </w:r>
    </w:p>
    <w:p w:rsidR="00163509" w:rsidRDefault="00163509">
      <w:pPr>
        <w:sectPr w:rsidR="00163509">
          <w:pgSz w:w="11900" w:h="16840"/>
          <w:pgMar w:top="296" w:right="560" w:bottom="1440" w:left="650" w:header="720" w:footer="720" w:gutter="0"/>
          <w:cols w:space="720" w:equalWidth="0">
            <w:col w:w="10690" w:space="0"/>
          </w:cols>
          <w:docGrid w:linePitch="360"/>
        </w:sectPr>
      </w:pPr>
    </w:p>
    <w:p w:rsidR="00163509" w:rsidRDefault="00163509">
      <w:pPr>
        <w:autoSpaceDE w:val="0"/>
        <w:autoSpaceDN w:val="0"/>
        <w:spacing w:after="78" w:line="220" w:lineRule="exact"/>
      </w:pPr>
    </w:p>
    <w:p w:rsidR="00163509" w:rsidRPr="009F1E58" w:rsidRDefault="009F1E58">
      <w:pPr>
        <w:autoSpaceDE w:val="0"/>
        <w:autoSpaceDN w:val="0"/>
        <w:spacing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163509" w:rsidRPr="009F1E58" w:rsidRDefault="009F1E58">
      <w:pPr>
        <w:autoSpaceDE w:val="0"/>
        <w:autoSpaceDN w:val="0"/>
        <w:spacing w:before="346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163509" w:rsidRPr="009F1E58" w:rsidRDefault="009F1E58">
      <w:pPr>
        <w:autoSpaceDE w:val="0"/>
        <w:autoSpaceDN w:val="0"/>
        <w:spacing w:before="166" w:after="0" w:line="262" w:lineRule="auto"/>
        <w:ind w:right="7344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компьютер. </w:t>
      </w:r>
      <w:r w:rsidRPr="009F1E58">
        <w:rPr>
          <w:lang w:val="ru-RU"/>
        </w:rPr>
        <w:br/>
      </w: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Проектор. </w:t>
      </w:r>
    </w:p>
    <w:p w:rsidR="00163509" w:rsidRPr="009F1E58" w:rsidRDefault="009F1E58">
      <w:pPr>
        <w:autoSpaceDE w:val="0"/>
        <w:autoSpaceDN w:val="0"/>
        <w:spacing w:before="70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Прописи для 1 класса.</w:t>
      </w:r>
    </w:p>
    <w:p w:rsidR="00163509" w:rsidRPr="009F1E58" w:rsidRDefault="009F1E58">
      <w:pPr>
        <w:autoSpaceDE w:val="0"/>
        <w:autoSpaceDN w:val="0"/>
        <w:spacing w:before="70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>Касса букв.</w:t>
      </w:r>
    </w:p>
    <w:p w:rsidR="00163509" w:rsidRPr="009F1E58" w:rsidRDefault="009F1E58">
      <w:pPr>
        <w:autoSpaceDE w:val="0"/>
        <w:autoSpaceDN w:val="0"/>
        <w:spacing w:before="70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букв. </w:t>
      </w:r>
    </w:p>
    <w:p w:rsidR="00163509" w:rsidRPr="009F1E58" w:rsidRDefault="009F1E58">
      <w:pPr>
        <w:autoSpaceDE w:val="0"/>
        <w:autoSpaceDN w:val="0"/>
        <w:spacing w:before="70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Набор плакатов. </w:t>
      </w:r>
    </w:p>
    <w:p w:rsidR="00163509" w:rsidRPr="009F1E58" w:rsidRDefault="009F1E58">
      <w:pPr>
        <w:autoSpaceDE w:val="0"/>
        <w:autoSpaceDN w:val="0"/>
        <w:spacing w:before="70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Комплект портретов писателей. </w:t>
      </w:r>
    </w:p>
    <w:p w:rsidR="00163509" w:rsidRPr="009F1E58" w:rsidRDefault="009F1E58">
      <w:pPr>
        <w:autoSpaceDE w:val="0"/>
        <w:autoSpaceDN w:val="0"/>
        <w:spacing w:before="264" w:after="0" w:line="230" w:lineRule="auto"/>
        <w:rPr>
          <w:lang w:val="ru-RU"/>
        </w:rPr>
      </w:pPr>
      <w:r w:rsidRPr="009F1E5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163509" w:rsidRDefault="009F1E58">
      <w:pPr>
        <w:autoSpaceDE w:val="0"/>
        <w:autoSpaceDN w:val="0"/>
        <w:spacing w:before="168" w:after="0" w:line="230" w:lineRule="auto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Нет</w:t>
      </w:r>
      <w:proofErr w:type="spellEnd"/>
    </w:p>
    <w:p w:rsidR="00163509" w:rsidRDefault="00163509">
      <w:pPr>
        <w:sectPr w:rsidR="0016350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F1E58" w:rsidRDefault="009F1E58"/>
    <w:sectPr w:rsidR="009F1E5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3509"/>
    <w:rsid w:val="0029639D"/>
    <w:rsid w:val="00326F90"/>
    <w:rsid w:val="009F1E58"/>
    <w:rsid w:val="00AA1D8D"/>
    <w:rsid w:val="00B47730"/>
    <w:rsid w:val="00CB0664"/>
    <w:rsid w:val="00D33FEA"/>
    <w:rsid w:val="00EB6D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F1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F1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chi.ru/mainesh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D777BD-125F-4EF9-A218-F845FD26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8190</Words>
  <Characters>46686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54767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Irina</cp:lastModifiedBy>
  <cp:revision>3</cp:revision>
  <dcterms:created xsi:type="dcterms:W3CDTF">2013-12-23T23:15:00Z</dcterms:created>
  <dcterms:modified xsi:type="dcterms:W3CDTF">2022-10-02T17:56:00Z</dcterms:modified>
  <cp:category/>
</cp:coreProperties>
</file>