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F13" w:rsidRDefault="00CD6F13">
      <w:pPr>
        <w:autoSpaceDE w:val="0"/>
        <w:autoSpaceDN w:val="0"/>
        <w:spacing w:after="78" w:line="220" w:lineRule="exact"/>
      </w:pPr>
    </w:p>
    <w:p w:rsidR="00CD6F13" w:rsidRPr="002808FC" w:rsidRDefault="002808FC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2808FC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CD6F13" w:rsidRPr="002808FC" w:rsidRDefault="002808FC">
      <w:pPr>
        <w:autoSpaceDE w:val="0"/>
        <w:autoSpaceDN w:val="0"/>
        <w:spacing w:before="670" w:after="0" w:line="230" w:lineRule="auto"/>
        <w:ind w:left="432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образования, науки и молодежной политики Краснодарского края</w:t>
      </w:r>
    </w:p>
    <w:p w:rsidR="00CD6F13" w:rsidRPr="002808FC" w:rsidRDefault="002808FC">
      <w:pPr>
        <w:autoSpaceDE w:val="0"/>
        <w:autoSpaceDN w:val="0"/>
        <w:spacing w:before="670" w:after="0" w:line="230" w:lineRule="auto"/>
        <w:ind w:right="2974"/>
        <w:jc w:val="right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Администрация МО Мостовский район</w:t>
      </w:r>
    </w:p>
    <w:p w:rsidR="00CD6F13" w:rsidRPr="002808FC" w:rsidRDefault="002808FC">
      <w:pPr>
        <w:autoSpaceDE w:val="0"/>
        <w:autoSpaceDN w:val="0"/>
        <w:spacing w:before="670" w:after="0" w:line="230" w:lineRule="auto"/>
        <w:ind w:left="1536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МБОУ СОШ №10 имени В.Г.Кирьяновой станицы Губской</w:t>
      </w:r>
    </w:p>
    <w:p w:rsidR="00CD6F13" w:rsidRPr="002808FC" w:rsidRDefault="002808FC">
      <w:pPr>
        <w:autoSpaceDE w:val="0"/>
        <w:autoSpaceDN w:val="0"/>
        <w:spacing w:before="1436" w:after="0" w:line="230" w:lineRule="auto"/>
        <w:ind w:right="2010"/>
        <w:jc w:val="right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УТВЕРЖЕНО</w:t>
      </w:r>
    </w:p>
    <w:p w:rsidR="00CD6F13" w:rsidRPr="002808FC" w:rsidRDefault="002808FC">
      <w:pPr>
        <w:autoSpaceDE w:val="0"/>
        <w:autoSpaceDN w:val="0"/>
        <w:spacing w:after="0" w:line="230" w:lineRule="auto"/>
        <w:ind w:right="142"/>
        <w:jc w:val="right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 МБОУ СОШ № 10 имени</w:t>
      </w:r>
    </w:p>
    <w:p w:rsidR="00CD6F13" w:rsidRPr="002808FC" w:rsidRDefault="002808FC">
      <w:pPr>
        <w:autoSpaceDE w:val="0"/>
        <w:autoSpaceDN w:val="0"/>
        <w:spacing w:after="0" w:line="230" w:lineRule="auto"/>
        <w:ind w:right="234"/>
        <w:jc w:val="right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В.Г. Кирьяновой станицы Губской</w:t>
      </w:r>
    </w:p>
    <w:p w:rsidR="00CD6F13" w:rsidRPr="002808FC" w:rsidRDefault="002808FC">
      <w:pPr>
        <w:autoSpaceDE w:val="0"/>
        <w:autoSpaceDN w:val="0"/>
        <w:spacing w:before="182" w:after="0" w:line="230" w:lineRule="auto"/>
        <w:ind w:right="538"/>
        <w:jc w:val="right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______________Е.Н. Демченко</w:t>
      </w:r>
    </w:p>
    <w:p w:rsidR="00CD6F13" w:rsidRPr="002808FC" w:rsidRDefault="00AF3DFB">
      <w:pPr>
        <w:autoSpaceDE w:val="0"/>
        <w:autoSpaceDN w:val="0"/>
        <w:spacing w:before="182" w:after="0" w:line="230" w:lineRule="auto"/>
        <w:ind w:right="2288"/>
        <w:jc w:val="right"/>
        <w:rPr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Протокол </w:t>
      </w:r>
      <w:r w:rsidR="002808FC" w:rsidRPr="002808FC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№1</w:t>
      </w:r>
    </w:p>
    <w:p w:rsidR="00CD6F13" w:rsidRPr="002808FC" w:rsidRDefault="002808FC">
      <w:pPr>
        <w:autoSpaceDE w:val="0"/>
        <w:autoSpaceDN w:val="0"/>
        <w:spacing w:before="182" w:after="0" w:line="230" w:lineRule="auto"/>
        <w:ind w:right="1244"/>
        <w:jc w:val="right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"31" августа  2022 г.</w:t>
      </w:r>
    </w:p>
    <w:p w:rsidR="00CD6F13" w:rsidRPr="002808FC" w:rsidRDefault="002808FC">
      <w:pPr>
        <w:autoSpaceDE w:val="0"/>
        <w:autoSpaceDN w:val="0"/>
        <w:spacing w:before="1038" w:after="0" w:line="230" w:lineRule="auto"/>
        <w:ind w:right="3646"/>
        <w:jc w:val="right"/>
        <w:rPr>
          <w:lang w:val="ru-RU"/>
        </w:rPr>
      </w:pPr>
      <w:r w:rsidRPr="002808FC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CD6F13" w:rsidRPr="002808FC" w:rsidRDefault="002808FC">
      <w:pPr>
        <w:autoSpaceDE w:val="0"/>
        <w:autoSpaceDN w:val="0"/>
        <w:spacing w:before="70" w:after="0" w:line="230" w:lineRule="auto"/>
        <w:ind w:right="4418"/>
        <w:jc w:val="right"/>
        <w:rPr>
          <w:lang w:val="ru-RU"/>
        </w:rPr>
      </w:pPr>
      <w:r w:rsidRPr="002808FC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2808F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4720186)</w:t>
      </w:r>
    </w:p>
    <w:p w:rsidR="00CD6F13" w:rsidRPr="002808FC" w:rsidRDefault="002808FC">
      <w:pPr>
        <w:autoSpaceDE w:val="0"/>
        <w:autoSpaceDN w:val="0"/>
        <w:spacing w:before="166" w:after="0" w:line="230" w:lineRule="auto"/>
        <w:ind w:right="4018"/>
        <w:jc w:val="right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:rsidR="00CD6F13" w:rsidRPr="002808FC" w:rsidRDefault="002808FC">
      <w:pPr>
        <w:autoSpaceDE w:val="0"/>
        <w:autoSpaceDN w:val="0"/>
        <w:spacing w:before="70" w:after="0" w:line="230" w:lineRule="auto"/>
        <w:ind w:right="4464"/>
        <w:jc w:val="right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«Музыка»</w:t>
      </w:r>
    </w:p>
    <w:p w:rsidR="00CD6F13" w:rsidRPr="002808FC" w:rsidRDefault="002808FC">
      <w:pPr>
        <w:autoSpaceDE w:val="0"/>
        <w:autoSpaceDN w:val="0"/>
        <w:spacing w:before="670" w:after="0" w:line="230" w:lineRule="auto"/>
        <w:ind w:left="2340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для 5 класса основного общего образования</w:t>
      </w:r>
    </w:p>
    <w:p w:rsidR="00CD6F13" w:rsidRPr="002808FC" w:rsidRDefault="002808FC">
      <w:pPr>
        <w:autoSpaceDE w:val="0"/>
        <w:autoSpaceDN w:val="0"/>
        <w:spacing w:before="70" w:after="0" w:line="230" w:lineRule="auto"/>
        <w:ind w:right="3616"/>
        <w:jc w:val="right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CD6F13" w:rsidRPr="002808FC" w:rsidRDefault="002808FC">
      <w:pPr>
        <w:autoSpaceDE w:val="0"/>
        <w:autoSpaceDN w:val="0"/>
        <w:spacing w:before="2112" w:after="0" w:line="230" w:lineRule="auto"/>
        <w:ind w:right="20"/>
        <w:jc w:val="right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Составитель: Касьянова Елена Григорьевна</w:t>
      </w:r>
    </w:p>
    <w:p w:rsidR="009121EF" w:rsidRDefault="002808FC" w:rsidP="009121EF">
      <w:pPr>
        <w:autoSpaceDE w:val="0"/>
        <w:autoSpaceDN w:val="0"/>
        <w:spacing w:before="70" w:after="0" w:line="230" w:lineRule="auto"/>
        <w:ind w:right="32"/>
        <w:jc w:val="right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Учител</w:t>
      </w:r>
      <w:r w:rsidR="009121EF">
        <w:rPr>
          <w:rFonts w:ascii="Times New Roman" w:eastAsia="Times New Roman" w:hAnsi="Times New Roman"/>
          <w:color w:val="000000"/>
          <w:sz w:val="24"/>
          <w:lang w:val="ru-RU"/>
        </w:rPr>
        <w:t>ь технологии</w:t>
      </w:r>
    </w:p>
    <w:p w:rsidR="009121EF" w:rsidRPr="009121EF" w:rsidRDefault="009121EF" w:rsidP="009121EF">
      <w:pPr>
        <w:rPr>
          <w:lang w:val="ru-RU"/>
        </w:rPr>
      </w:pPr>
    </w:p>
    <w:p w:rsidR="009121EF" w:rsidRPr="009121EF" w:rsidRDefault="009121EF" w:rsidP="009121EF">
      <w:pPr>
        <w:rPr>
          <w:lang w:val="ru-RU"/>
        </w:rPr>
      </w:pPr>
    </w:p>
    <w:p w:rsidR="009121EF" w:rsidRDefault="009121EF" w:rsidP="009121EF">
      <w:pPr>
        <w:rPr>
          <w:lang w:val="ru-RU"/>
        </w:rPr>
      </w:pPr>
    </w:p>
    <w:p w:rsidR="009121EF" w:rsidRPr="002808FC" w:rsidRDefault="009121EF" w:rsidP="009121EF">
      <w:pPr>
        <w:autoSpaceDE w:val="0"/>
        <w:autoSpaceDN w:val="0"/>
        <w:spacing w:after="0" w:line="230" w:lineRule="auto"/>
        <w:ind w:right="3606"/>
        <w:jc w:val="center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ст. Губская 2022</w:t>
      </w:r>
    </w:p>
    <w:p w:rsidR="009121EF" w:rsidRDefault="009121EF" w:rsidP="009121EF">
      <w:pPr>
        <w:tabs>
          <w:tab w:val="left" w:pos="3813"/>
        </w:tabs>
        <w:jc w:val="center"/>
        <w:rPr>
          <w:lang w:val="ru-RU"/>
        </w:rPr>
      </w:pPr>
    </w:p>
    <w:p w:rsidR="00CD6F13" w:rsidRPr="002808FC" w:rsidRDefault="00CD6F13" w:rsidP="009121EF">
      <w:pPr>
        <w:tabs>
          <w:tab w:val="left" w:pos="3813"/>
        </w:tabs>
        <w:rPr>
          <w:lang w:val="ru-RU"/>
        </w:rPr>
        <w:sectPr w:rsidR="00CD6F13" w:rsidRPr="002808FC">
          <w:pgSz w:w="11900" w:h="16840"/>
          <w:pgMar w:top="29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CD6F13" w:rsidRPr="002808FC" w:rsidRDefault="002808FC">
      <w:pPr>
        <w:autoSpaceDE w:val="0"/>
        <w:autoSpaceDN w:val="0"/>
        <w:spacing w:after="0" w:line="230" w:lineRule="auto"/>
        <w:rPr>
          <w:lang w:val="ru-RU"/>
        </w:rPr>
      </w:pPr>
      <w:r w:rsidRPr="002808FC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CD6F13" w:rsidRPr="002808FC" w:rsidRDefault="002808FC">
      <w:pPr>
        <w:autoSpaceDE w:val="0"/>
        <w:autoSpaceDN w:val="0"/>
        <w:spacing w:before="346" w:after="0" w:line="281" w:lineRule="auto"/>
        <w:ind w:firstLine="180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предмету «Музыка» на уровне 5 класса основного общего образования составлена на основе Требований к результатам освоения программы основного общего образования, представленных в Федеральном государственном образовательном стандарте основного общего образования,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предмету «Музыка», Примерной программы воспитания.</w:t>
      </w:r>
    </w:p>
    <w:p w:rsidR="00CD6F13" w:rsidRPr="002808FC" w:rsidRDefault="002808FC">
      <w:pPr>
        <w:autoSpaceDE w:val="0"/>
        <w:autoSpaceDN w:val="0"/>
        <w:spacing w:before="262" w:after="0" w:line="230" w:lineRule="auto"/>
        <w:rPr>
          <w:lang w:val="ru-RU"/>
        </w:rPr>
      </w:pPr>
      <w:r w:rsidRPr="002808FC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«МУЗЫКА»</w:t>
      </w:r>
    </w:p>
    <w:p w:rsidR="00CD6F13" w:rsidRPr="002808FC" w:rsidRDefault="002808FC">
      <w:pPr>
        <w:autoSpaceDE w:val="0"/>
        <w:autoSpaceDN w:val="0"/>
        <w:spacing w:before="168" w:after="0" w:line="286" w:lineRule="auto"/>
        <w:ind w:right="288" w:firstLine="180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—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обобщённости, с другой — глубокая степень психологической вовлечённости личности. Эта особенность открывает уникальный потенциал для развития внутреннего мира человека, </w:t>
      </w:r>
      <w:r w:rsidRPr="002808FC">
        <w:rPr>
          <w:lang w:val="ru-RU"/>
        </w:rPr>
        <w:br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гармонизации его взаимоотношений с самим собой, другими людьми, окружающим миром через занятия музыкальным искусством.</w:t>
      </w:r>
    </w:p>
    <w:p w:rsidR="00CD6F13" w:rsidRPr="002808FC" w:rsidRDefault="002808FC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CD6F13" w:rsidRPr="002808FC" w:rsidRDefault="002808FC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Музыка, являясь эффективным способом коммуникации, обеспечивает межличностное и </w:t>
      </w:r>
      <w:r w:rsidRPr="002808FC">
        <w:rPr>
          <w:lang w:val="ru-RU"/>
        </w:rPr>
        <w:br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социальное взаимодействие людей, в том числе является средством сохранения и передачи идей и смыслов, рождённых в предыдущие века и отражённых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свёрнутом виде всю систему </w:t>
      </w:r>
      <w:r w:rsidRPr="002808FC">
        <w:rPr>
          <w:lang w:val="ru-RU"/>
        </w:rPr>
        <w:br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мировоззрения предков, передаваемую музыкой не только через сознание, но и на более глубоком —подсознательном — уровне.</w:t>
      </w:r>
    </w:p>
    <w:p w:rsidR="00CD6F13" w:rsidRPr="002808FC" w:rsidRDefault="002808FC">
      <w:pPr>
        <w:autoSpaceDE w:val="0"/>
        <w:autoSpaceDN w:val="0"/>
        <w:spacing w:before="72" w:after="0"/>
        <w:ind w:right="144" w:firstLine="180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— временнóе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обогощать </w:t>
      </w:r>
      <w:r w:rsidRPr="002808FC">
        <w:rPr>
          <w:lang w:val="ru-RU"/>
        </w:rPr>
        <w:br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индивидуальный опыт в предвидении будущего и его сравнении с прошлым.</w:t>
      </w:r>
    </w:p>
    <w:p w:rsidR="00CD6F13" w:rsidRPr="002808FC" w:rsidRDefault="002808FC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обеспечивает развитие интеллектуальных и творческих способностей ребёнка, развивает его абстрактное мышление, память и воображение, формирует умения и навыки в сфере </w:t>
      </w:r>
      <w:r w:rsidRPr="002808FC">
        <w:rPr>
          <w:lang w:val="ru-RU"/>
        </w:rPr>
        <w:br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эмоционального интеллекта, способствует самореализации и самопринятию личности. Таким образом музыкальное обучение и воспитание вносит огромный вклад в эстетическое и нравственное развитие ребёнка, формирование всей системы ценностей.</w:t>
      </w:r>
    </w:p>
    <w:p w:rsidR="00CD6F13" w:rsidRPr="002808FC" w:rsidRDefault="002808FC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позволит учителю:</w:t>
      </w:r>
    </w:p>
    <w:p w:rsidR="00CD6F13" w:rsidRPr="002808FC" w:rsidRDefault="002808FC">
      <w:pPr>
        <w:autoSpaceDE w:val="0"/>
        <w:autoSpaceDN w:val="0"/>
        <w:spacing w:before="178" w:after="0" w:line="271" w:lineRule="auto"/>
        <w:ind w:left="420" w:right="720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—  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Федеральном государственном образовательном стандарте основного общего образования;</w:t>
      </w:r>
    </w:p>
    <w:p w:rsidR="00CD6F13" w:rsidRPr="002808FC" w:rsidRDefault="002808FC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—  определить и структурировать планируемые результаты обучения и содержание учебного предмета «Музыка» по годам обучения в соответствии с ФГОС ООО (утв. приказом</w:t>
      </w:r>
    </w:p>
    <w:p w:rsidR="00CD6F13" w:rsidRPr="002808FC" w:rsidRDefault="00CD6F13">
      <w:pPr>
        <w:rPr>
          <w:lang w:val="ru-RU"/>
        </w:rPr>
        <w:sectPr w:rsidR="00CD6F13" w:rsidRPr="002808FC">
          <w:pgSz w:w="11900" w:h="16840"/>
          <w:pgMar w:top="298" w:right="650" w:bottom="3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D6F13" w:rsidRPr="002808FC" w:rsidRDefault="00CD6F13">
      <w:pPr>
        <w:autoSpaceDE w:val="0"/>
        <w:autoSpaceDN w:val="0"/>
        <w:spacing w:after="78" w:line="220" w:lineRule="exact"/>
        <w:rPr>
          <w:lang w:val="ru-RU"/>
        </w:rPr>
      </w:pPr>
    </w:p>
    <w:p w:rsidR="00CD6F13" w:rsidRPr="002808FC" w:rsidRDefault="002808FC">
      <w:pPr>
        <w:autoSpaceDE w:val="0"/>
        <w:autoSpaceDN w:val="0"/>
        <w:spacing w:after="0" w:line="281" w:lineRule="auto"/>
        <w:ind w:left="420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Министерства образования и науки РФ от 17 декабря 2010 г. № 1897, с изменениями и </w:t>
      </w:r>
      <w:r w:rsidRPr="002808FC">
        <w:rPr>
          <w:lang w:val="ru-RU"/>
        </w:rPr>
        <w:br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дополнениями от 29 декабря 2014 г., 31 декабря 2015 г., 11 декабря 2020 г.); Примерной основной образовательной программой основного общего образования (в редакции протокола № 1/20 от 04.02.2020 Федерального учебно-методического объединения по общему образованию); Примерной программой воспитания (одобрена решением Федерального учебно-методического объединения по общему образованию, протокол от 2 июня 2020 г. №2/20);</w:t>
      </w:r>
    </w:p>
    <w:p w:rsidR="00CD6F13" w:rsidRPr="002808FC" w:rsidRDefault="002808FC">
      <w:pPr>
        <w:autoSpaceDE w:val="0"/>
        <w:autoSpaceDN w:val="0"/>
        <w:spacing w:before="190" w:after="0"/>
        <w:ind w:left="420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—  разработать календарно-тематическое планирование с учётом особенностей конкретного региона, образовательного учреждения, класса, используя рекомендованное в рабочей программе примерное распределение учебного времени на изучение определённого раздела/темы, а также предложенные основные виды учебной деятельности для освоения учебного материала.</w:t>
      </w:r>
    </w:p>
    <w:p w:rsidR="00CD6F13" w:rsidRPr="002808FC" w:rsidRDefault="002808FC">
      <w:pPr>
        <w:autoSpaceDE w:val="0"/>
        <w:autoSpaceDN w:val="0"/>
        <w:spacing w:before="324" w:after="0" w:line="230" w:lineRule="auto"/>
        <w:rPr>
          <w:lang w:val="ru-RU"/>
        </w:rPr>
      </w:pPr>
      <w:r w:rsidRPr="002808FC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УЧЕБНОГО ПРЕДМЕТА «МУЗЫКА»</w:t>
      </w:r>
    </w:p>
    <w:p w:rsidR="00CD6F13" w:rsidRPr="002808FC" w:rsidRDefault="002808FC">
      <w:pPr>
        <w:autoSpaceDE w:val="0"/>
        <w:autoSpaceDN w:val="0"/>
        <w:spacing w:before="166" w:after="0"/>
        <w:ind w:right="144" w:firstLine="180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жизненно необходима для полноценного образования и воспитания ребёнка, развития его психики, эмоциональной и интеллектуальной сфер, творческого потенциала. Признание </w:t>
      </w:r>
      <w:r w:rsidRPr="002808FC">
        <w:rPr>
          <w:lang w:val="ru-RU"/>
        </w:rPr>
        <w:br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самоценности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:rsidR="00CD6F13" w:rsidRPr="002808FC" w:rsidRDefault="002808FC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Основная цель реализации программы 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CD6F13" w:rsidRPr="002808FC" w:rsidRDefault="002808FC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процессе конкретизации учебных целей их реализация осуществляется по следующим </w:t>
      </w:r>
      <w:r w:rsidRPr="002808FC">
        <w:rPr>
          <w:lang w:val="ru-RU"/>
        </w:rPr>
        <w:br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направлениям: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1) становление системы ценностей обучающихся, развитие целостного миропонимания в единстве эмоциональной и познавательной сферы;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автокоммуникации;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3) формирование творческих способностей ребёнка, развитие внутренней мотивации к </w:t>
      </w:r>
      <w:r w:rsidRPr="002808FC">
        <w:rPr>
          <w:lang w:val="ru-RU"/>
        </w:rPr>
        <w:br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интонационно-содержательной деятельности.</w:t>
      </w:r>
    </w:p>
    <w:p w:rsidR="00CD6F13" w:rsidRPr="002808FC" w:rsidRDefault="002808FC">
      <w:pPr>
        <w:tabs>
          <w:tab w:val="left" w:pos="180"/>
        </w:tabs>
        <w:autoSpaceDE w:val="0"/>
        <w:autoSpaceDN w:val="0"/>
        <w:spacing w:before="72" w:after="0" w:line="271" w:lineRule="auto"/>
        <w:ind w:right="288"/>
        <w:rPr>
          <w:lang w:val="ru-RU"/>
        </w:rPr>
      </w:pP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Важнейшими задачами изучения предмета «Музыка» в основной школе являются: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1.   Приобщение к общечеловеческим духовным ценностям через личный психологический опыт эмоционально-эстетического переживания.</w:t>
      </w:r>
    </w:p>
    <w:p w:rsidR="00CD6F13" w:rsidRPr="002808FC" w:rsidRDefault="002808FC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2.   Осознание социальной функции музыки.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её воздействия на человека.</w:t>
      </w:r>
    </w:p>
    <w:p w:rsidR="00CD6F13" w:rsidRPr="002808FC" w:rsidRDefault="002808FC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3.   Формирование ценностных личных предпочтений в сфере музыкального искусства. Воспитание уважительного отношения к системе культурных ценностей других людей. Приверженность парадигме сохранения и развития культурного многообразия.</w:t>
      </w:r>
    </w:p>
    <w:p w:rsidR="00CD6F13" w:rsidRPr="002808FC" w:rsidRDefault="002808FC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4.   Формирование целостного представления о комплексе выразительных средств музыкального искусства. Освоение ключевых элементов музыкального языка, характерных для различных музыкальных стилей.</w:t>
      </w:r>
    </w:p>
    <w:p w:rsidR="00CD6F13" w:rsidRPr="002808FC" w:rsidRDefault="002808FC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5.   Развитие общих и специальных музыкальных способностей, совершенствование в предметных умениях и навыках, в том числе: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а) слушание (расширение приёмов и навыков вдумчивого, осмысленного восприятия музыки;</w:t>
      </w:r>
    </w:p>
    <w:p w:rsidR="00CD6F13" w:rsidRPr="002808FC" w:rsidRDefault="00CD6F13">
      <w:pPr>
        <w:rPr>
          <w:lang w:val="ru-RU"/>
        </w:rPr>
        <w:sectPr w:rsidR="00CD6F13" w:rsidRPr="002808FC">
          <w:pgSz w:w="11900" w:h="16840"/>
          <w:pgMar w:top="298" w:right="718" w:bottom="362" w:left="666" w:header="720" w:footer="720" w:gutter="0"/>
          <w:cols w:space="720" w:equalWidth="0">
            <w:col w:w="10516" w:space="0"/>
          </w:cols>
          <w:docGrid w:linePitch="360"/>
        </w:sectPr>
      </w:pPr>
    </w:p>
    <w:p w:rsidR="00CD6F13" w:rsidRPr="002808FC" w:rsidRDefault="00CD6F13">
      <w:pPr>
        <w:autoSpaceDE w:val="0"/>
        <w:autoSpaceDN w:val="0"/>
        <w:spacing w:after="66" w:line="220" w:lineRule="exact"/>
        <w:rPr>
          <w:lang w:val="ru-RU"/>
        </w:rPr>
      </w:pPr>
    </w:p>
    <w:p w:rsidR="00CD6F13" w:rsidRPr="002808FC" w:rsidRDefault="002808FC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аналитической, оценочной, рефлексивной деятельности в связи с прослушанным музыкальным произведением);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б) исполнение (пение в различных манерах, составах, стилях; игра на доступных музыкальных инструментах, опыт исполнительской деятельности на электронных и виртуальных музыкальных инструментах);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в) сочинение (элементы вокальной и инструментальной импровизации, композиции, аранжировки, в том числе с использованием цифровых программных продуктов);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г) музыкальное движение (пластическое интонирование, инсценировка, танец, двигательное моделирование и др.);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д) творческие проекты, музыкально-театральная деятельность (концерты, фестивали, </w:t>
      </w:r>
      <w:r w:rsidRPr="002808FC">
        <w:rPr>
          <w:lang w:val="ru-RU"/>
        </w:rPr>
        <w:br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представления);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е) исследовательская деятельность на материале музыкального искусства.</w:t>
      </w:r>
    </w:p>
    <w:p w:rsidR="00CD6F13" w:rsidRPr="002808FC" w:rsidRDefault="002808FC">
      <w:pPr>
        <w:autoSpaceDE w:val="0"/>
        <w:autoSpaceDN w:val="0"/>
        <w:spacing w:before="70" w:after="0"/>
        <w:ind w:firstLine="180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6.   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культуре.</w:t>
      </w:r>
    </w:p>
    <w:p w:rsidR="00CD6F13" w:rsidRPr="002808FC" w:rsidRDefault="002808FC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Программа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</w:t>
      </w:r>
    </w:p>
    <w:p w:rsidR="00CD6F13" w:rsidRPr="002808FC" w:rsidRDefault="002808FC">
      <w:pPr>
        <w:tabs>
          <w:tab w:val="left" w:pos="180"/>
        </w:tabs>
        <w:autoSpaceDE w:val="0"/>
        <w:autoSpaceDN w:val="0"/>
        <w:spacing w:before="70" w:after="0" w:line="288" w:lineRule="auto"/>
        <w:ind w:right="576"/>
        <w:rPr>
          <w:lang w:val="ru-RU"/>
        </w:rPr>
      </w:pP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предмета «Музыка» структурно представлено девятью модулями (тематическими линиями), обеспечивающими преемственность с образовательной программой начального образования и непрерывность изучения предмета и образовательной области «Искусство» на протяжении всего курса школьного обучения: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1 «Музыка моего края»;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2 «Народное музыкальное творчество России»;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3 «Музыка народов мира»;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4 «Европейская классическая музыка»;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5 «Русская классическая музыка»;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6 «Истоки и образы русской и европейской духовной музыки»;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7 «Современная музыка: основные жанры и направления»;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8 «Связь музыки с другими видами искусства»;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модуль № 9 «Жанры музыкального искусства».</w:t>
      </w:r>
    </w:p>
    <w:p w:rsidR="00CD6F13" w:rsidRPr="002808FC" w:rsidRDefault="002808FC">
      <w:pPr>
        <w:autoSpaceDE w:val="0"/>
        <w:autoSpaceDN w:val="0"/>
        <w:spacing w:before="264" w:after="0" w:line="230" w:lineRule="auto"/>
        <w:rPr>
          <w:lang w:val="ru-RU"/>
        </w:rPr>
      </w:pPr>
      <w:r w:rsidRPr="002808FC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«МУЗЫКА» В УЧЕБНОМ ПЛАНЕ</w:t>
      </w:r>
    </w:p>
    <w:p w:rsidR="00CD6F13" w:rsidRPr="002808FC" w:rsidRDefault="002808FC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основного общего образования учебный предмет «Музыка» входит в предметную область «Искусство», является обязательным для изучения и преподаётся в основной школе с 5 по 8 класс включительно.</w:t>
      </w:r>
    </w:p>
    <w:p w:rsidR="00CD6F13" w:rsidRPr="002808FC" w:rsidRDefault="002808FC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предмета «Музыка» предполагает активную социокультурную деятельность </w:t>
      </w:r>
      <w:r w:rsidRPr="002808FC">
        <w:rPr>
          <w:lang w:val="ru-RU"/>
        </w:rPr>
        <w:br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обучающихся, участие в исследовательских и творческих проектах, в том числе основанных на межпредметных связях с такими дисциплинами образовательной программы, как «Изобразительное искусство», «Литература», «География», «История», «Обществознание», «Иностранный язык» и др. Общее число часов, отведённых на изучение предмета «Музыка» в 5 классе составляет 34 часа (не менее 1 часа в неделю).</w:t>
      </w:r>
    </w:p>
    <w:p w:rsidR="00CD6F13" w:rsidRPr="002808FC" w:rsidRDefault="00CD6F13">
      <w:pPr>
        <w:rPr>
          <w:lang w:val="ru-RU"/>
        </w:rPr>
        <w:sectPr w:rsidR="00CD6F13" w:rsidRPr="002808FC">
          <w:pgSz w:w="11900" w:h="16840"/>
          <w:pgMar w:top="286" w:right="682" w:bottom="968" w:left="666" w:header="720" w:footer="720" w:gutter="0"/>
          <w:cols w:space="720" w:equalWidth="0">
            <w:col w:w="10552" w:space="0"/>
          </w:cols>
          <w:docGrid w:linePitch="360"/>
        </w:sectPr>
      </w:pPr>
    </w:p>
    <w:p w:rsidR="00CD6F13" w:rsidRPr="002808FC" w:rsidRDefault="00CD6F13">
      <w:pPr>
        <w:autoSpaceDE w:val="0"/>
        <w:autoSpaceDN w:val="0"/>
        <w:spacing w:after="78" w:line="220" w:lineRule="exact"/>
        <w:rPr>
          <w:lang w:val="ru-RU"/>
        </w:rPr>
      </w:pPr>
    </w:p>
    <w:p w:rsidR="00CD6F13" w:rsidRPr="002808FC" w:rsidRDefault="002808FC">
      <w:pPr>
        <w:autoSpaceDE w:val="0"/>
        <w:autoSpaceDN w:val="0"/>
        <w:spacing w:after="0" w:line="230" w:lineRule="auto"/>
        <w:rPr>
          <w:lang w:val="ru-RU"/>
        </w:rPr>
      </w:pPr>
      <w:r w:rsidRPr="002808F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CD6F13" w:rsidRPr="002808FC" w:rsidRDefault="002808FC">
      <w:pPr>
        <w:tabs>
          <w:tab w:val="left" w:pos="180"/>
        </w:tabs>
        <w:autoSpaceDE w:val="0"/>
        <w:autoSpaceDN w:val="0"/>
        <w:spacing w:before="346" w:after="0"/>
        <w:ind w:right="288"/>
        <w:rPr>
          <w:lang w:val="ru-RU"/>
        </w:rPr>
      </w:pP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«МУЗЫКА МОЕГО КРАЯ»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Фольклор — народное творчество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Традиционная музыка — отражение жизни народа. Жанры детского и игрового фольклора (игры, пляски, хороводы и др.).</w:t>
      </w:r>
    </w:p>
    <w:p w:rsidR="00CD6F13" w:rsidRPr="002808FC" w:rsidRDefault="002808FC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Календарный фольклор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Календарные обряды, традиционные для данной местности (осенние, зимние, весенние — на выбор учителя).</w:t>
      </w:r>
    </w:p>
    <w:p w:rsidR="00CD6F13" w:rsidRPr="002808FC" w:rsidRDefault="002808FC">
      <w:pPr>
        <w:tabs>
          <w:tab w:val="left" w:pos="180"/>
        </w:tabs>
        <w:autoSpaceDE w:val="0"/>
        <w:autoSpaceDN w:val="0"/>
        <w:spacing w:before="192" w:after="0" w:line="281" w:lineRule="auto"/>
        <w:ind w:right="432"/>
        <w:rPr>
          <w:lang w:val="ru-RU"/>
        </w:rPr>
      </w:pPr>
      <w:r w:rsidRPr="002808FC">
        <w:rPr>
          <w:lang w:val="ru-RU"/>
        </w:rPr>
        <w:tab/>
      </w:r>
      <w:r>
        <w:rPr>
          <w:rFonts w:ascii="Times New Roman" w:eastAsia="Times New Roman" w:hAnsi="Times New Roman"/>
          <w:b/>
          <w:color w:val="000000"/>
          <w:sz w:val="24"/>
        </w:rPr>
        <w:t>M</w:t>
      </w:r>
      <w:r w:rsidRPr="002808FC">
        <w:rPr>
          <w:rFonts w:ascii="Times New Roman" w:eastAsia="Times New Roman" w:hAnsi="Times New Roman"/>
          <w:b/>
          <w:color w:val="000000"/>
          <w:sz w:val="24"/>
          <w:lang w:val="ru-RU"/>
        </w:rPr>
        <w:t>одуль «ЕВРОПЕЙСКАЯ КЛАССИЧЕСКАЯ МУЗЫКА»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Национальные истоки классической музыки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Национальный музыкальный стиль на примере творчества Ф. Шопена, Э. Грига и др. Значение и роль композитора — основоположника национальной классической музыки. Характерные жанры, образы, элементы музыкального языка.</w:t>
      </w:r>
    </w:p>
    <w:p w:rsidR="00CD6F13" w:rsidRPr="002808FC" w:rsidRDefault="002808FC">
      <w:pPr>
        <w:autoSpaceDE w:val="0"/>
        <w:autoSpaceDN w:val="0"/>
        <w:spacing w:before="70" w:after="0" w:line="262" w:lineRule="auto"/>
        <w:ind w:left="180" w:right="1440"/>
        <w:rPr>
          <w:lang w:val="ru-RU"/>
        </w:rPr>
      </w:pPr>
      <w:r w:rsidRPr="002808F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Музыкант и публика </w:t>
      </w:r>
      <w:r w:rsidRPr="002808FC">
        <w:rPr>
          <w:lang w:val="ru-RU"/>
        </w:rPr>
        <w:br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Кумиры публики (на примере творчества В. А. Моцарта, Н. Паганини, Ф. Листа и др.).</w:t>
      </w:r>
    </w:p>
    <w:p w:rsidR="00CD6F13" w:rsidRPr="002808FC" w:rsidRDefault="002808FC">
      <w:pPr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Виртуозность.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CD6F13" w:rsidRPr="002808FC" w:rsidRDefault="002808FC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</w:t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Pr="002808FC">
        <w:rPr>
          <w:rFonts w:ascii="Times New Roman" w:eastAsia="Times New Roman" w:hAnsi="Times New Roman"/>
          <w:b/>
          <w:color w:val="000000"/>
          <w:sz w:val="24"/>
          <w:lang w:val="ru-RU"/>
        </w:rPr>
        <w:t>РУССКАЯ КЛАССИЧЕСКАЯ МУЗЫКА</w:t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Образы родной земли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Вокальная музыка на стихи русских поэтов, программные инструментальные произведения, посвящённые картинам русской природы, народного быта, сказкам, легендам (на примере творчества М. И. Глинки, С. В. Рахманинова, В. А. Гаврилина и др.).</w:t>
      </w:r>
    </w:p>
    <w:p w:rsidR="00CD6F13" w:rsidRPr="002808FC" w:rsidRDefault="002808FC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Русская исполнительская школа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Творчество выдающихся отечественных исполнителей (С. Рихтер, Л. Коган, М. Ростропович, Е. Мравинский и др.). Консерватории в Москве и Санкт-Петербурге, родном городе. Конкурс имени П.</w:t>
      </w:r>
    </w:p>
    <w:p w:rsidR="00CD6F13" w:rsidRPr="002808FC" w:rsidRDefault="002808FC">
      <w:pPr>
        <w:autoSpaceDE w:val="0"/>
        <w:autoSpaceDN w:val="0"/>
        <w:spacing w:before="70" w:after="0" w:line="230" w:lineRule="auto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И. Чайковского</w:t>
      </w:r>
    </w:p>
    <w:p w:rsidR="00CD6F13" w:rsidRPr="002808FC" w:rsidRDefault="002808FC">
      <w:pPr>
        <w:tabs>
          <w:tab w:val="left" w:pos="180"/>
        </w:tabs>
        <w:autoSpaceDE w:val="0"/>
        <w:autoSpaceDN w:val="0"/>
        <w:spacing w:before="190" w:after="0" w:line="283" w:lineRule="auto"/>
        <w:ind w:right="144"/>
        <w:rPr>
          <w:lang w:val="ru-RU"/>
        </w:rPr>
      </w:pP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</w:t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Pr="002808FC">
        <w:rPr>
          <w:rFonts w:ascii="Times New Roman" w:eastAsia="Times New Roman" w:hAnsi="Times New Roman"/>
          <w:b/>
          <w:color w:val="000000"/>
          <w:sz w:val="24"/>
          <w:lang w:val="ru-RU"/>
        </w:rPr>
        <w:t>СВЯЗЬ МУЗЫКИ С ДРУГИМИ ВИДАМИ ИСКУССТВА</w:t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 и литература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Колокола. Колокольные звоны (благовест, трезвон и др.). Звонарские приговорки. Колокольность в музыке русских композиторов. Единство слова и музыки в вокальных жанрах (песня, романс, кантата, ноктюрн, баркарола, былина и др.). Интонации рассказа, повествования в инструментальной музыке (поэма, баллада и др.). Программная музыка.</w:t>
      </w:r>
    </w:p>
    <w:p w:rsidR="00CD6F13" w:rsidRPr="002808FC" w:rsidRDefault="002808FC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 и живопись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Молитва, хорал, песнопение, духовный стих. Образы духовной музыки в творчестве композиторов-классиковВыразительные средства музыкального и изобразительного искусства. Аналогии: ритм, композиция, линия — мелодия, пятно — созвучие, колорит — тембр, светлотность — динамика и т. д.</w:t>
      </w:r>
    </w:p>
    <w:p w:rsidR="00CD6F13" w:rsidRPr="002808FC" w:rsidRDefault="002808FC">
      <w:pPr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Программная музыка. Импрессионизм (на примере творчества французских клавесинистов, К. Дебюсси, А.К. Лядова и др.).</w:t>
      </w:r>
    </w:p>
    <w:p w:rsidR="00CD6F13" w:rsidRPr="002808FC" w:rsidRDefault="00CD6F13">
      <w:pPr>
        <w:rPr>
          <w:lang w:val="ru-RU"/>
        </w:rPr>
        <w:sectPr w:rsidR="00CD6F13" w:rsidRPr="002808FC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D6F13" w:rsidRPr="002808FC" w:rsidRDefault="00CD6F13">
      <w:pPr>
        <w:autoSpaceDE w:val="0"/>
        <w:autoSpaceDN w:val="0"/>
        <w:spacing w:after="78" w:line="220" w:lineRule="exact"/>
        <w:rPr>
          <w:lang w:val="ru-RU"/>
        </w:rPr>
      </w:pPr>
    </w:p>
    <w:p w:rsidR="00CD6F13" w:rsidRPr="002808FC" w:rsidRDefault="002808FC">
      <w:pPr>
        <w:autoSpaceDE w:val="0"/>
        <w:autoSpaceDN w:val="0"/>
        <w:spacing w:after="0" w:line="230" w:lineRule="auto"/>
        <w:rPr>
          <w:lang w:val="ru-RU"/>
        </w:rPr>
      </w:pPr>
      <w:r w:rsidRPr="002808FC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CD6F13" w:rsidRPr="002808FC" w:rsidRDefault="002808FC">
      <w:pPr>
        <w:tabs>
          <w:tab w:val="left" w:pos="180"/>
        </w:tabs>
        <w:autoSpaceDE w:val="0"/>
        <w:autoSpaceDN w:val="0"/>
        <w:spacing w:before="346" w:after="0" w:line="262" w:lineRule="auto"/>
        <w:ind w:right="288"/>
        <w:rPr>
          <w:lang w:val="ru-RU"/>
        </w:rPr>
      </w:pP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</w:t>
      </w:r>
    </w:p>
    <w:p w:rsidR="00CD6F13" w:rsidRPr="002808FC" w:rsidRDefault="002808FC">
      <w:pPr>
        <w:autoSpaceDE w:val="0"/>
        <w:autoSpaceDN w:val="0"/>
        <w:spacing w:before="262" w:after="0" w:line="230" w:lineRule="auto"/>
        <w:rPr>
          <w:lang w:val="ru-RU"/>
        </w:rPr>
      </w:pPr>
      <w:r w:rsidRPr="002808FC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CD6F13" w:rsidRPr="002808FC" w:rsidRDefault="002808FC">
      <w:pPr>
        <w:tabs>
          <w:tab w:val="left" w:pos="180"/>
        </w:tabs>
        <w:autoSpaceDE w:val="0"/>
        <w:autoSpaceDN w:val="0"/>
        <w:spacing w:before="166" w:after="0" w:line="288" w:lineRule="auto"/>
        <w:ind w:right="432"/>
        <w:rPr>
          <w:lang w:val="ru-RU"/>
        </w:rPr>
      </w:pP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рабочей программы по музыке для основного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Патриотического воспитания: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осознание российской гражданской идентичности в поликультурном и многоконфессиональном обществе; знание Гимна России и традиций его исполнения, уважение музыкальных символов республик Российской Федерации и других стран мира; проявление интереса к освоению музыкальных традиций своего края, музыкальной культуры народов России; знание достижений отечественных музыкантов, их вклада в мировую музыкальную культуру; интерес к изучению истории отечественной музыкальной культуры; стремление развивать и сохранять музыкальную культуру своей страны, своего края.</w:t>
      </w:r>
    </w:p>
    <w:p w:rsidR="00CD6F13" w:rsidRPr="002808FC" w:rsidRDefault="002808FC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Гражданского воспитания: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осознание комплекса идей и моделей поведения, отражённых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отражёнными в них; 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волонтёра в дни праздничных мероприятий.</w:t>
      </w:r>
    </w:p>
    <w:p w:rsidR="00CD6F13" w:rsidRPr="002808FC" w:rsidRDefault="002808FC">
      <w:pPr>
        <w:tabs>
          <w:tab w:val="left" w:pos="180"/>
        </w:tabs>
        <w:autoSpaceDE w:val="0"/>
        <w:autoSpaceDN w:val="0"/>
        <w:spacing w:before="70" w:after="0" w:line="283" w:lineRule="auto"/>
        <w:ind w:right="288"/>
        <w:rPr>
          <w:lang w:val="ru-RU"/>
        </w:rPr>
      </w:pP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Духовно-нравственного воспитания: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моральные ценности и нормы в ситуациях нравственного выбора; готовность воспринимать музыкальное искусство с учётом моральных и духовных ценностей этического и религиозного контекста, социально-исторических особенностей этики и эстетики; придерживаться принципов справедливости, взаимопомощи и творческого сотрудничества в процессе </w:t>
      </w:r>
      <w:r w:rsidRPr="002808FC">
        <w:rPr>
          <w:lang w:val="ru-RU"/>
        </w:rPr>
        <w:br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непосредственной музыкальной и учебной деятельности, при подготовке внеклассных концертов, фестивалей, конкурсов.</w:t>
      </w:r>
    </w:p>
    <w:p w:rsidR="00CD6F13" w:rsidRPr="002808FC" w:rsidRDefault="002808FC">
      <w:pPr>
        <w:tabs>
          <w:tab w:val="left" w:pos="180"/>
        </w:tabs>
        <w:autoSpaceDE w:val="0"/>
        <w:autoSpaceDN w:val="0"/>
        <w:spacing w:before="72" w:after="0" w:line="283" w:lineRule="auto"/>
        <w:ind w:right="288"/>
        <w:rPr>
          <w:lang w:val="ru-RU"/>
        </w:rPr>
      </w:pP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Эстетического воспитания: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 осознание ценности творчества, таланта; осознание важности музыкального искусства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</w:t>
      </w:r>
    </w:p>
    <w:p w:rsidR="00CD6F13" w:rsidRPr="002808FC" w:rsidRDefault="002808FC">
      <w:pPr>
        <w:tabs>
          <w:tab w:val="left" w:pos="180"/>
        </w:tabs>
        <w:autoSpaceDE w:val="0"/>
        <w:autoSpaceDN w:val="0"/>
        <w:spacing w:before="70" w:after="0" w:line="283" w:lineRule="auto"/>
        <w:ind w:right="144"/>
        <w:rPr>
          <w:lang w:val="ru-RU"/>
        </w:rPr>
      </w:pP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 овладение музыкальным языком, навыками познания музыки как искусства интонируемого смысла; овладение основными способами исследовательской деятельности 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</w:t>
      </w:r>
    </w:p>
    <w:p w:rsidR="00CD6F13" w:rsidRPr="002808FC" w:rsidRDefault="00CD6F13">
      <w:pPr>
        <w:rPr>
          <w:lang w:val="ru-RU"/>
        </w:rPr>
        <w:sectPr w:rsidR="00CD6F13" w:rsidRPr="002808FC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D6F13" w:rsidRPr="002808FC" w:rsidRDefault="00CD6F13">
      <w:pPr>
        <w:autoSpaceDE w:val="0"/>
        <w:autoSpaceDN w:val="0"/>
        <w:spacing w:after="72" w:line="220" w:lineRule="exact"/>
        <w:rPr>
          <w:lang w:val="ru-RU"/>
        </w:rPr>
      </w:pPr>
    </w:p>
    <w:p w:rsidR="00CD6F13" w:rsidRPr="002808FC" w:rsidRDefault="002808FC">
      <w:pPr>
        <w:autoSpaceDE w:val="0"/>
        <w:autoSpaceDN w:val="0"/>
        <w:spacing w:after="0" w:line="230" w:lineRule="auto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доступного объёма специальной терминологии.</w:t>
      </w:r>
    </w:p>
    <w:p w:rsidR="00CD6F13" w:rsidRPr="002808FC" w:rsidRDefault="002808FC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жизни с опорой на собственный жизненный опыт и опыт восприятия </w:t>
      </w:r>
      <w:r w:rsidRPr="002808FC">
        <w:rPr>
          <w:lang w:val="ru-RU"/>
        </w:rPr>
        <w:br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произведений искусства; соблюдение правил личной безопасности и гигиены, в том числе в процессе музыкально-исполнительской, творческой, исследовательской деятельности; умение осознавать своё эмоциональное состояние и эмоциональное состояние других, использовать адекватные </w:t>
      </w:r>
      <w:r w:rsidRPr="002808FC">
        <w:rPr>
          <w:lang w:val="ru-RU"/>
        </w:rPr>
        <w:br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интонационные средства для выражения своего состояния, в том числе в процессе повседневного общения; сформированность навыков рефлексии, признание своего права на ошибку и такого же права другого человека.</w:t>
      </w:r>
    </w:p>
    <w:p w:rsidR="00CD6F13" w:rsidRPr="002808FC" w:rsidRDefault="002808FC">
      <w:pPr>
        <w:tabs>
          <w:tab w:val="left" w:pos="180"/>
        </w:tabs>
        <w:autoSpaceDE w:val="0"/>
        <w:autoSpaceDN w:val="0"/>
        <w:spacing w:before="70" w:after="0" w:line="278" w:lineRule="auto"/>
        <w:ind w:right="288"/>
        <w:rPr>
          <w:lang w:val="ru-RU"/>
        </w:rPr>
      </w:pP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Трудового воспитания: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CD6F13" w:rsidRPr="002808FC" w:rsidRDefault="002808FC">
      <w:pPr>
        <w:tabs>
          <w:tab w:val="left" w:pos="180"/>
        </w:tabs>
        <w:autoSpaceDE w:val="0"/>
        <w:autoSpaceDN w:val="0"/>
        <w:spacing w:before="70" w:after="0"/>
        <w:ind w:right="720"/>
        <w:rPr>
          <w:lang w:val="ru-RU"/>
        </w:rPr>
      </w:pP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Экологического воспитания: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 участие в экологических проектах через различные формы музыкального творчества.</w:t>
      </w:r>
    </w:p>
    <w:p w:rsidR="00CD6F13" w:rsidRPr="002808FC" w:rsidRDefault="002808FC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обучающимися социального опыта, основных социальных ролей, норм и правил </w:t>
      </w:r>
      <w:r w:rsidRPr="002808FC">
        <w:rPr>
          <w:lang w:val="ru-RU"/>
        </w:rPr>
        <w:br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стремление перенимать опыт, учиться у других людей — как взрослых, так и сверстников, в том числе в разнообразных проявлениях творчества, овладения различными навыками в сфере </w:t>
      </w:r>
      <w:r w:rsidRPr="002808FC">
        <w:rPr>
          <w:lang w:val="ru-RU"/>
        </w:rPr>
        <w:br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музыкального и других видов искусства;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смелость при соприкосновении с новым эмоциональным опытом, 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осознавать стрессовую ситуацию, оценивать происходящие изменения и их </w:t>
      </w:r>
      <w:r w:rsidRPr="002808FC">
        <w:rPr>
          <w:lang w:val="ru-RU"/>
        </w:rPr>
        <w:br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последствия, опираясь на жизненный интонационный и эмоциональный опыт, опыт и навыки управления своими психо-эмоциональными ресурсами в стрессовой ситуации, воля к победе.</w:t>
      </w:r>
    </w:p>
    <w:p w:rsidR="00CD6F13" w:rsidRPr="002808FC" w:rsidRDefault="002808FC">
      <w:pPr>
        <w:autoSpaceDE w:val="0"/>
        <w:autoSpaceDN w:val="0"/>
        <w:spacing w:before="264" w:after="0" w:line="230" w:lineRule="auto"/>
        <w:rPr>
          <w:lang w:val="ru-RU"/>
        </w:rPr>
      </w:pPr>
      <w:r w:rsidRPr="002808FC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CD6F13" w:rsidRPr="002808FC" w:rsidRDefault="002808FC">
      <w:pPr>
        <w:tabs>
          <w:tab w:val="left" w:pos="180"/>
        </w:tabs>
        <w:autoSpaceDE w:val="0"/>
        <w:autoSpaceDN w:val="0"/>
        <w:spacing w:before="166" w:after="0" w:line="288" w:lineRule="auto"/>
        <w:ind w:right="144"/>
        <w:rPr>
          <w:lang w:val="ru-RU"/>
        </w:rPr>
      </w:pP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Овладение универсальными познавательными действиями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логические действия: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сопоставлять, сравнивать на основании существенных признаков произведения, жанры и стили музыкального и других видов искусства;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обнаруживать взаимные влияния отдельных видов, жанров и стилей музыки друг на друга, формулировать гипотезы о взаимосвязях;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 </w:t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конкретного музыкального звучания; </w:t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обобщать и формулировать выводы по результатам проведённого слухового</w:t>
      </w:r>
    </w:p>
    <w:p w:rsidR="00CD6F13" w:rsidRPr="002808FC" w:rsidRDefault="00CD6F13">
      <w:pPr>
        <w:rPr>
          <w:lang w:val="ru-RU"/>
        </w:rPr>
        <w:sectPr w:rsidR="00CD6F13" w:rsidRPr="002808FC">
          <w:pgSz w:w="11900" w:h="16840"/>
          <w:pgMar w:top="292" w:right="650" w:bottom="28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D6F13" w:rsidRPr="002808FC" w:rsidRDefault="00CD6F13">
      <w:pPr>
        <w:autoSpaceDE w:val="0"/>
        <w:autoSpaceDN w:val="0"/>
        <w:spacing w:after="96" w:line="220" w:lineRule="exact"/>
        <w:rPr>
          <w:lang w:val="ru-RU"/>
        </w:rPr>
      </w:pPr>
    </w:p>
    <w:p w:rsidR="00CD6F13" w:rsidRPr="002808FC" w:rsidRDefault="002808FC">
      <w:pPr>
        <w:autoSpaceDE w:val="0"/>
        <w:autoSpaceDN w:val="0"/>
        <w:spacing w:after="0" w:line="230" w:lineRule="auto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наблюдения-исследования.</w:t>
      </w:r>
    </w:p>
    <w:p w:rsidR="00CD6F13" w:rsidRPr="002808FC" w:rsidRDefault="002808FC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следовать внутренним слухом за развитием музыкального процесса, «наблюдать» звучание музыки; </w:t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собственные вопросы, фиксирующие несоответствие между реальным и </w:t>
      </w:r>
      <w:r w:rsidRPr="002808FC">
        <w:rPr>
          <w:lang w:val="ru-RU"/>
        </w:rPr>
        <w:br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желательным состоянием учебной ситуации, восприятия, исполнения музыки;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алгоритм действий и использовать его для решения учебных, в том числе </w:t>
      </w:r>
      <w:r w:rsidRPr="002808FC">
        <w:rPr>
          <w:lang w:val="ru-RU"/>
        </w:rPr>
        <w:br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исполнительских и творческих задач;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формулировать обобщения и выводы по результатам проведённого наблюдения, слухового исследования.</w:t>
      </w:r>
    </w:p>
    <w:p w:rsidR="00CD6F13" w:rsidRPr="002808FC" w:rsidRDefault="002808FC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различные методы, инструменты и запросы при поиске и отборе информации с учётом предложенной учебной задачи и заданных критериев;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специфику работы с аудиоинформацией, музыкальными записями;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интонирование для запоминания звуковой информации, музыкальных произведений; </w:t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смысловое чтение для извлечения, обобщения и систематизации информации из одного или нескольких источников с учётом поставленных целей;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надёжность информации по критериям, предложенным учителем или сформулированным самостоятельно;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тексты информационного и художественного содержания, трансформировать, </w:t>
      </w:r>
      <w:r w:rsidRPr="002808FC">
        <w:rPr>
          <w:lang w:val="ru-RU"/>
        </w:rPr>
        <w:br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интерпретировать их в соответствии с учебной задачей;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 и др.) в зависимости от коммуникативной установки.</w:t>
      </w:r>
    </w:p>
    <w:p w:rsidR="00CD6F13" w:rsidRPr="002808FC" w:rsidRDefault="002808FC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познавательных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— музыкального мышления.</w:t>
      </w:r>
    </w:p>
    <w:p w:rsidR="00CD6F13" w:rsidRPr="002808FC" w:rsidRDefault="002808FC">
      <w:pPr>
        <w:tabs>
          <w:tab w:val="left" w:pos="180"/>
        </w:tabs>
        <w:autoSpaceDE w:val="0"/>
        <w:autoSpaceDN w:val="0"/>
        <w:spacing w:before="192" w:after="0" w:line="288" w:lineRule="auto"/>
        <w:rPr>
          <w:lang w:val="ru-RU"/>
        </w:rPr>
      </w:pP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коммуникативными действиями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Невербальная коммуникация: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передавать в собственном исполнении музыки художественное содержание, выражать настроение, чувства, личное отношение к исполняемому произведению;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осознанно пользоваться интонационной выразительностью в обыденной речи, понимать культурные нормы и значение интонации в повседневном общении;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эффективно использовать интонационно-выразительные возможности в ситуации публичного выступления;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CD6F13" w:rsidRPr="002808FC" w:rsidRDefault="002808FC">
      <w:pPr>
        <w:autoSpaceDE w:val="0"/>
        <w:autoSpaceDN w:val="0"/>
        <w:spacing w:before="70" w:after="0" w:line="262" w:lineRule="auto"/>
        <w:ind w:left="180" w:right="144"/>
        <w:rPr>
          <w:lang w:val="ru-RU"/>
        </w:rPr>
      </w:pPr>
      <w:r w:rsidRPr="002808F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Вербальное общение: </w:t>
      </w:r>
      <w:r w:rsidRPr="002808FC">
        <w:rPr>
          <w:lang w:val="ru-RU"/>
        </w:rPr>
        <w:br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воспринимать и формулировать суждения, выражать эмоции в соответствии с условиями и целями</w:t>
      </w:r>
    </w:p>
    <w:p w:rsidR="00CD6F13" w:rsidRPr="002808FC" w:rsidRDefault="00CD6F13">
      <w:pPr>
        <w:rPr>
          <w:lang w:val="ru-RU"/>
        </w:rPr>
        <w:sectPr w:rsidR="00CD6F13" w:rsidRPr="002808FC">
          <w:pgSz w:w="11900" w:h="16840"/>
          <w:pgMar w:top="316" w:right="670" w:bottom="348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CD6F13" w:rsidRPr="002808FC" w:rsidRDefault="00CD6F13">
      <w:pPr>
        <w:autoSpaceDE w:val="0"/>
        <w:autoSpaceDN w:val="0"/>
        <w:spacing w:after="66" w:line="220" w:lineRule="exact"/>
        <w:rPr>
          <w:lang w:val="ru-RU"/>
        </w:rPr>
      </w:pPr>
    </w:p>
    <w:p w:rsidR="00CD6F13" w:rsidRPr="002808FC" w:rsidRDefault="002808FC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общения;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выражать своё мнение, в том числе впечатления от общения с музыкальным искусством в устных и письменных текстах;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вести диалог, дискуссию, задавать вопросы по существу обсуждаемой темы, поддерживать благожелательный тон диалога;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публично представлять результаты учебной и творческой деятельности.</w:t>
      </w:r>
    </w:p>
    <w:p w:rsidR="00CD6F13" w:rsidRPr="002808FC" w:rsidRDefault="002808FC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Совместная деятельность (сотрудничество):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использовать преимущества коллективной, групповой и индивидуальной музыкальной деятельности, выбирать наиболее эффективные формы взаимодействия при решении поставленной задачи;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качество своего вклада в общий продукт по критериям, самостоятельно </w:t>
      </w:r>
      <w:r w:rsidRPr="002808FC">
        <w:rPr>
          <w:lang w:val="ru-RU"/>
        </w:rPr>
        <w:br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CD6F13" w:rsidRPr="002808FC" w:rsidRDefault="002808FC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Овладение универсальными регулятивными действиями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i/>
          <w:color w:val="000000"/>
          <w:sz w:val="24"/>
          <w:lang w:val="ru-RU"/>
        </w:rPr>
        <w:t>Самоорганизация</w:t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</w:t>
      </w:r>
      <w:r w:rsidRPr="002808FC">
        <w:rPr>
          <w:lang w:val="ru-RU"/>
        </w:rPr>
        <w:br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поставленной цели;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достижение целей через решение ряда последовательных задач частного характера; </w:t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план действий, вносить необходимые коррективы в ходе его реализации; </w:t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наиболее важные проблемы для решения в учебных и жизненных ситуациях;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делать выбор и брать за него ответственность на себя.</w:t>
      </w:r>
    </w:p>
    <w:p w:rsidR="00CD6F13" w:rsidRPr="002808FC" w:rsidRDefault="002808FC">
      <w:pPr>
        <w:tabs>
          <w:tab w:val="left" w:pos="180"/>
        </w:tabs>
        <w:autoSpaceDE w:val="0"/>
        <w:autoSpaceDN w:val="0"/>
        <w:spacing w:before="70" w:after="0" w:line="286" w:lineRule="auto"/>
        <w:ind w:right="432"/>
        <w:rPr>
          <w:lang w:val="ru-RU"/>
        </w:rPr>
      </w:pP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Самоконтроль (рефлексия):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способами самоконтроля, самомотивации и рефлексии;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учебной ситуации и предлагать план её изменения;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предвидеть трудности, которые могут возникнуть при решении учебной задачи, и адаптировать решение к меняющимся обстоятельствам;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причины достижения (недостижения) результатов деятельности; понимать причины неудач и уметь предупреждать их, давать оценку приобретённому опыту;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музыку для улучшения самочувствия, сознательного управления своим </w:t>
      </w:r>
      <w:r w:rsidRPr="002808FC">
        <w:rPr>
          <w:lang w:val="ru-RU"/>
        </w:rPr>
        <w:br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психоэмоциональным состоянием, в том числе стимулировать состояния активности (бодрости), отдыха (релаксации), концентрации внимания и т. д.</w:t>
      </w:r>
    </w:p>
    <w:p w:rsidR="00CD6F13" w:rsidRPr="002808FC" w:rsidRDefault="002808FC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808FC">
        <w:rPr>
          <w:rFonts w:ascii="Times New Roman" w:eastAsia="Times New Roman" w:hAnsi="Times New Roman"/>
          <w:i/>
          <w:color w:val="000000"/>
          <w:sz w:val="24"/>
          <w:lang w:val="ru-RU"/>
        </w:rPr>
        <w:t>Эмоциональный интеллект:</w:t>
      </w:r>
    </w:p>
    <w:p w:rsidR="00CD6F13" w:rsidRPr="002808FC" w:rsidRDefault="00CD6F13">
      <w:pPr>
        <w:rPr>
          <w:lang w:val="ru-RU"/>
        </w:rPr>
        <w:sectPr w:rsidR="00CD6F13" w:rsidRPr="002808FC">
          <w:pgSz w:w="11900" w:h="16840"/>
          <w:pgMar w:top="286" w:right="684" w:bottom="378" w:left="666" w:header="720" w:footer="720" w:gutter="0"/>
          <w:cols w:space="720" w:equalWidth="0">
            <w:col w:w="10550" w:space="0"/>
          </w:cols>
          <w:docGrid w:linePitch="360"/>
        </w:sectPr>
      </w:pPr>
    </w:p>
    <w:p w:rsidR="00CD6F13" w:rsidRPr="002808FC" w:rsidRDefault="00CD6F13">
      <w:pPr>
        <w:autoSpaceDE w:val="0"/>
        <w:autoSpaceDN w:val="0"/>
        <w:spacing w:after="78" w:line="220" w:lineRule="exact"/>
        <w:rPr>
          <w:lang w:val="ru-RU"/>
        </w:rPr>
      </w:pPr>
    </w:p>
    <w:p w:rsidR="00CD6F13" w:rsidRPr="002808FC" w:rsidRDefault="002808FC">
      <w:pPr>
        <w:tabs>
          <w:tab w:val="left" w:pos="180"/>
        </w:tabs>
        <w:autoSpaceDE w:val="0"/>
        <w:autoSpaceDN w:val="0"/>
        <w:spacing w:after="0" w:line="283" w:lineRule="auto"/>
        <w:ind w:right="144"/>
        <w:rPr>
          <w:lang w:val="ru-RU"/>
        </w:rPr>
      </w:pP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 </w:t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анализировать причины эмоций; понимать мотивы и намерения другого человека, анализируя коммуникативно-интонационную ситуацию; регулировать способ выражения </w:t>
      </w:r>
      <w:r w:rsidRPr="002808FC">
        <w:rPr>
          <w:lang w:val="ru-RU"/>
        </w:rPr>
        <w:br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собственных эмоций.</w:t>
      </w:r>
    </w:p>
    <w:p w:rsidR="00CD6F13" w:rsidRPr="002808FC" w:rsidRDefault="002808FC">
      <w:pPr>
        <w:tabs>
          <w:tab w:val="left" w:pos="180"/>
        </w:tabs>
        <w:autoSpaceDE w:val="0"/>
        <w:autoSpaceDN w:val="0"/>
        <w:spacing w:before="70" w:after="0" w:line="286" w:lineRule="auto"/>
        <w:ind w:right="576"/>
        <w:rPr>
          <w:lang w:val="ru-RU"/>
        </w:rPr>
      </w:pP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Принятие себя и других: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уважительно и осознанно относиться к другому человеку и его мнению, эстетическим предпочтениям и вкусам;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своё и чужое право на ошибку, при обнаружении ошибки фокусироваться не на ней самой, а на способе улучшения результатов деятельности;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себя и других, не осуждая;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открытость;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осознавать невозможность контролировать всё вокруг.</w:t>
      </w:r>
    </w:p>
    <w:p w:rsidR="00CD6F13" w:rsidRPr="002808FC" w:rsidRDefault="002808FC">
      <w:pPr>
        <w:autoSpaceDE w:val="0"/>
        <w:autoSpaceDN w:val="0"/>
        <w:spacing w:before="190" w:after="0"/>
        <w:ind w:firstLine="180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CD6F13" w:rsidRPr="002808FC" w:rsidRDefault="002808FC">
      <w:pPr>
        <w:autoSpaceDE w:val="0"/>
        <w:autoSpaceDN w:val="0"/>
        <w:spacing w:before="262" w:after="0" w:line="230" w:lineRule="auto"/>
        <w:rPr>
          <w:lang w:val="ru-RU"/>
        </w:rPr>
      </w:pPr>
      <w:r w:rsidRPr="002808FC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CD6F13" w:rsidRPr="002808FC" w:rsidRDefault="002808FC">
      <w:pPr>
        <w:autoSpaceDE w:val="0"/>
        <w:autoSpaceDN w:val="0"/>
        <w:spacing w:before="166" w:after="0"/>
        <w:ind w:right="288" w:firstLine="180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CD6F13" w:rsidRPr="002808FC" w:rsidRDefault="002808FC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Обучающиеся, освоившие основную образовательную программу по предмету «Музыка»:</w:t>
      </w:r>
    </w:p>
    <w:p w:rsidR="00CD6F13" w:rsidRPr="002808FC" w:rsidRDefault="002808FC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—  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воспринимают российскую музыкальную культуру как целостное и самобытное </w:t>
      </w:r>
      <w:r w:rsidRPr="002808FC">
        <w:rPr>
          <w:lang w:val="ru-RU"/>
        </w:rPr>
        <w:br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цивилизационное явление; знают достижения отечественных мастеров музыкальной культуры, испытывают гордость за них;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</w:t>
      </w:r>
      <w:r w:rsidRPr="002808FC">
        <w:rPr>
          <w:lang w:val="ru-RU"/>
        </w:rPr>
        <w:br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— понимают роль музыки как социально значимого явления, формирующего общественные вкусы и настроения, включённого в развитие политического, экономического, религиозного, иных аспектов развития общества.</w:t>
      </w:r>
    </w:p>
    <w:p w:rsidR="00CD6F13" w:rsidRPr="002808FC" w:rsidRDefault="002808FC">
      <w:pPr>
        <w:tabs>
          <w:tab w:val="left" w:pos="180"/>
        </w:tabs>
        <w:autoSpaceDE w:val="0"/>
        <w:autoSpaceDN w:val="0"/>
        <w:spacing w:before="190" w:after="0" w:line="262" w:lineRule="auto"/>
        <w:ind w:right="432"/>
        <w:rPr>
          <w:lang w:val="ru-RU"/>
        </w:rPr>
      </w:pP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умений.</w:t>
      </w:r>
    </w:p>
    <w:p w:rsidR="00CD6F13" w:rsidRPr="002808FC" w:rsidRDefault="002808FC">
      <w:pPr>
        <w:tabs>
          <w:tab w:val="left" w:pos="180"/>
        </w:tabs>
        <w:autoSpaceDE w:val="0"/>
        <w:autoSpaceDN w:val="0"/>
        <w:spacing w:before="190" w:after="0"/>
        <w:ind w:right="288"/>
        <w:rPr>
          <w:lang w:val="ru-RU"/>
        </w:rPr>
      </w:pP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моего края»: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музыкальные традиции своей республики, края, народа;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CD6F13" w:rsidRPr="002808FC" w:rsidRDefault="00CD6F13">
      <w:pPr>
        <w:rPr>
          <w:lang w:val="ru-RU"/>
        </w:rPr>
        <w:sectPr w:rsidR="00CD6F13" w:rsidRPr="002808FC">
          <w:pgSz w:w="11900" w:h="16840"/>
          <w:pgMar w:top="298" w:right="650" w:bottom="37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D6F13" w:rsidRPr="002808FC" w:rsidRDefault="00CD6F13">
      <w:pPr>
        <w:autoSpaceDE w:val="0"/>
        <w:autoSpaceDN w:val="0"/>
        <w:spacing w:after="78" w:line="220" w:lineRule="exact"/>
        <w:rPr>
          <w:lang w:val="ru-RU"/>
        </w:rPr>
      </w:pPr>
    </w:p>
    <w:p w:rsidR="00CD6F13" w:rsidRPr="002808FC" w:rsidRDefault="002808FC">
      <w:pPr>
        <w:tabs>
          <w:tab w:val="left" w:pos="180"/>
        </w:tabs>
        <w:autoSpaceDE w:val="0"/>
        <w:autoSpaceDN w:val="0"/>
        <w:spacing w:after="0" w:line="262" w:lineRule="auto"/>
        <w:rPr>
          <w:lang w:val="ru-RU"/>
        </w:rPr>
      </w:pP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CD6F13" w:rsidRPr="002808FC" w:rsidRDefault="002808FC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«Европейская классическая музыка»: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произведения европейских композиторов-классиков, называть автора, </w:t>
      </w:r>
      <w:r w:rsidRPr="002808FC">
        <w:rPr>
          <w:lang w:val="ru-RU"/>
        </w:rPr>
        <w:br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произведение, исполнительский состав;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принадлежность музыкального произведения к одному из художественных стилей (барокко, классицизм, романтизм, импрессионизм);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(в том числе фрагментарно) сочинения композиторов-классиков;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CD6F13" w:rsidRPr="002808FC" w:rsidRDefault="002808FC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«Русская классическая музыка»: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произведения русских композиторов-классиков, называть автора, произведение, исполнительский состав;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(в том числе фрагментарно, отдельными темами) сочинения русских композиторов; </w:t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CD6F13" w:rsidRPr="002808FC" w:rsidRDefault="002808FC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«Связь музыки с другими видами искусства»: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стилевые и жанровые параллели между музыкой и другими видами искусств; </w:t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 анализировать средства выразительности разных видов искусств;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импровизировать, создавать произведения в одном виде искусства на основе восприятия </w:t>
      </w:r>
      <w:r w:rsidRPr="002808FC">
        <w:rPr>
          <w:lang w:val="ru-RU"/>
        </w:rPr>
        <w:br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произведения другого вида искусства (сочинение, рисунок по мотивам музыкального произведения, озвучивание картин, кинофрагментов и т. п.) или подбирать ассоциативные пары произведений из разных видов искусств, объясняя логику выбора; </w:t>
      </w:r>
      <w:r w:rsidRPr="002808FC">
        <w:rPr>
          <w:lang w:val="ru-RU"/>
        </w:rPr>
        <w:br/>
      </w:r>
      <w:r w:rsidRPr="002808FC">
        <w:rPr>
          <w:lang w:val="ru-RU"/>
        </w:rPr>
        <w:tab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высказывать суждения об основной идее, средствах её воплощения, интонационных особенностях, жанре, исполнителях музыкального произведения.</w:t>
      </w:r>
    </w:p>
    <w:p w:rsidR="00CD6F13" w:rsidRPr="002808FC" w:rsidRDefault="00CD6F13">
      <w:pPr>
        <w:rPr>
          <w:lang w:val="ru-RU"/>
        </w:rPr>
        <w:sectPr w:rsidR="00CD6F13" w:rsidRPr="002808FC">
          <w:pgSz w:w="11900" w:h="16840"/>
          <w:pgMar w:top="298" w:right="854" w:bottom="1440" w:left="666" w:header="720" w:footer="720" w:gutter="0"/>
          <w:cols w:space="720" w:equalWidth="0">
            <w:col w:w="10380" w:space="0"/>
          </w:cols>
          <w:docGrid w:linePitch="360"/>
        </w:sectPr>
      </w:pPr>
    </w:p>
    <w:p w:rsidR="00CD6F13" w:rsidRPr="002808FC" w:rsidRDefault="00CD6F13">
      <w:pPr>
        <w:autoSpaceDE w:val="0"/>
        <w:autoSpaceDN w:val="0"/>
        <w:spacing w:after="64" w:line="220" w:lineRule="exact"/>
        <w:rPr>
          <w:lang w:val="ru-RU"/>
        </w:rPr>
      </w:pPr>
    </w:p>
    <w:p w:rsidR="00CD6F13" w:rsidRDefault="002808FC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1286"/>
        <w:gridCol w:w="528"/>
        <w:gridCol w:w="1104"/>
        <w:gridCol w:w="1140"/>
        <w:gridCol w:w="1742"/>
        <w:gridCol w:w="1176"/>
        <w:gridCol w:w="1260"/>
        <w:gridCol w:w="866"/>
        <w:gridCol w:w="1416"/>
        <w:gridCol w:w="828"/>
        <w:gridCol w:w="3760"/>
      </w:tblGrid>
      <w:tr w:rsidR="00CD6F13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78" w:after="0" w:line="247" w:lineRule="auto"/>
              <w:ind w:left="72" w:right="154"/>
              <w:jc w:val="both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4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Репертуар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3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CD6F13">
        <w:trPr>
          <w:trHeight w:hRule="exact" w:val="540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13" w:rsidRDefault="00CD6F13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D6F13" w:rsidRDefault="00CD6F13"/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для слушания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для пения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для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музицирования</w:t>
            </w: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D6F13" w:rsidRDefault="00CD6F13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13" w:rsidRDefault="00CD6F13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13" w:rsidRDefault="00CD6F13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13" w:rsidRDefault="00CD6F13"/>
        </w:tc>
      </w:tr>
      <w:tr w:rsidR="00CD6F13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1.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Музыка моего края</w:t>
            </w:r>
          </w:p>
        </w:tc>
      </w:tr>
      <w:tr w:rsidR="00CD6F13">
        <w:trPr>
          <w:trHeight w:hRule="exact" w:val="15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80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Фольклор —народное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творчество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8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80" w:after="0" w:line="230" w:lineRule="auto"/>
              <w:ind w:left="7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Р.н.п.</w:t>
            </w:r>
          </w:p>
          <w:p w:rsidR="00CD6F13" w:rsidRPr="002808FC" w:rsidRDefault="002808FC">
            <w:pPr>
              <w:autoSpaceDE w:val="0"/>
              <w:autoSpaceDN w:val="0"/>
              <w:spacing w:before="20" w:after="0" w:line="245" w:lineRule="auto"/>
              <w:ind w:left="72" w:right="43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А.К. Лядов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"Кикимора" Н.А.</w:t>
            </w:r>
          </w:p>
          <w:p w:rsidR="00CD6F13" w:rsidRDefault="002808FC">
            <w:pPr>
              <w:autoSpaceDE w:val="0"/>
              <w:autoSpaceDN w:val="0"/>
              <w:spacing w:before="1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Римский-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Корсаков«Шехеразада»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Р.н.п.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80" w:after="0" w:line="230" w:lineRule="auto"/>
              <w:ind w:left="7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Р.н.п.</w:t>
            </w:r>
          </w:p>
          <w:p w:rsidR="00CD6F13" w:rsidRPr="002808FC" w:rsidRDefault="002808FC">
            <w:pPr>
              <w:autoSpaceDE w:val="0"/>
              <w:autoSpaceDN w:val="0"/>
              <w:spacing w:before="20" w:after="0" w:line="252" w:lineRule="auto"/>
              <w:ind w:left="72" w:right="144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"Я на камушке сижу"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"Уж, ты поле мое" "Не одна-то ли во поле дороженька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80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05.09.2022 26.09.2022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80" w:after="0" w:line="252" w:lineRule="auto"/>
              <w:ind w:left="7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со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звучанием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фольклорных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образцов в аудио-и видеозаписи.</w:t>
            </w:r>
          </w:p>
          <w:p w:rsidR="00CD6F13" w:rsidRDefault="002808FC">
            <w:pPr>
              <w:autoSpaceDE w:val="0"/>
              <w:autoSpaceDN w:val="0"/>
              <w:spacing w:before="1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Определение на слух: 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80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https://resh.edu.ru/subject/lesson/7421/start/314766/</w:t>
            </w:r>
          </w:p>
        </w:tc>
      </w:tr>
      <w:tr w:rsidR="00CD6F13">
        <w:trPr>
          <w:trHeight w:hRule="exact" w:val="169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Календарный фольклор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Р.н.п.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Р.н.п.</w:t>
            </w:r>
          </w:p>
          <w:p w:rsidR="00CD6F13" w:rsidRPr="002808FC" w:rsidRDefault="002808FC">
            <w:pPr>
              <w:autoSpaceDE w:val="0"/>
              <w:autoSpaceDN w:val="0"/>
              <w:spacing w:before="18" w:after="0" w:line="254" w:lineRule="auto"/>
              <w:ind w:left="72" w:right="288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Русская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весенняя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хороводная "Заплетися плетень"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"Ах ты,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ноченька"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Р.н.п.</w:t>
            </w:r>
          </w:p>
          <w:p w:rsidR="00CD6F13" w:rsidRPr="002808FC" w:rsidRDefault="002808FC">
            <w:pPr>
              <w:autoSpaceDE w:val="0"/>
              <w:autoSpaceDN w:val="0"/>
              <w:spacing w:before="18" w:after="0" w:line="254" w:lineRule="auto"/>
              <w:ind w:left="72" w:right="288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Русская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весенняя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хороводная "Заплетися плетень"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"Ах ты,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ноченька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03.10.2022 24.10.2022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символикой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календарных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обрядов, поиск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информации о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соответствующих фольклорных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традициях.;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https://resh.edu.ru/subject/lesson/7421/conspect/314765/</w:t>
            </w:r>
          </w:p>
        </w:tc>
      </w:tr>
      <w:tr w:rsidR="00CD6F13">
        <w:trPr>
          <w:trHeight w:hRule="exact" w:val="348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3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CD6F13"/>
        </w:tc>
      </w:tr>
      <w:tr w:rsidR="00CD6F13">
        <w:trPr>
          <w:trHeight w:hRule="exact" w:val="350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Русская классическая музыка</w:t>
            </w:r>
          </w:p>
        </w:tc>
      </w:tr>
      <w:tr w:rsidR="00CD6F13">
        <w:trPr>
          <w:trHeight w:hRule="exact" w:val="321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Образы родной земли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76" w:after="0" w:line="245" w:lineRule="auto"/>
              <w:ind w:right="432"/>
              <w:jc w:val="center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 М. И. Глинки, С. В.</w:t>
            </w:r>
          </w:p>
          <w:p w:rsidR="00CD6F13" w:rsidRDefault="002808FC">
            <w:pPr>
              <w:autoSpaceDE w:val="0"/>
              <w:autoSpaceDN w:val="0"/>
              <w:spacing w:before="1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Рахманинова, В. А.</w:t>
            </w:r>
          </w:p>
          <w:p w:rsidR="00CD6F13" w:rsidRDefault="002808FC">
            <w:pPr>
              <w:autoSpaceDE w:val="0"/>
              <w:autoSpaceDN w:val="0"/>
              <w:spacing w:before="1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Гаврилина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Песни и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романсы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русских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композиторов Я. Дубравин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"Родная земля" П.И.</w:t>
            </w:r>
          </w:p>
          <w:p w:rsidR="00CD6F13" w:rsidRPr="002808FC" w:rsidRDefault="002808FC">
            <w:pPr>
              <w:autoSpaceDE w:val="0"/>
              <w:autoSpaceDN w:val="0"/>
              <w:spacing w:before="20" w:after="0" w:line="247" w:lineRule="auto"/>
              <w:ind w:left="72" w:right="288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Чайковский "Осень"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</w:t>
            </w:r>
          </w:p>
          <w:p w:rsidR="00CD6F13" w:rsidRPr="002808FC" w:rsidRDefault="002808FC">
            <w:pPr>
              <w:autoSpaceDE w:val="0"/>
              <w:autoSpaceDN w:val="0"/>
              <w:spacing w:before="20" w:after="0" w:line="247" w:lineRule="auto"/>
              <w:ind w:left="7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Серебренников "Осенней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песенки слова"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Песни и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романсы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русских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композиторов Я. Дубравин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"Родная земля" П.И.</w:t>
            </w:r>
          </w:p>
          <w:p w:rsidR="00CD6F13" w:rsidRPr="002808FC" w:rsidRDefault="002808FC">
            <w:pPr>
              <w:autoSpaceDE w:val="0"/>
              <w:autoSpaceDN w:val="0"/>
              <w:spacing w:before="20" w:after="0" w:line="247" w:lineRule="auto"/>
              <w:ind w:left="72" w:right="288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Чайковский "Осень"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</w:t>
            </w:r>
          </w:p>
          <w:p w:rsidR="00CD6F13" w:rsidRPr="002808FC" w:rsidRDefault="002808FC">
            <w:pPr>
              <w:autoSpaceDE w:val="0"/>
              <w:autoSpaceDN w:val="0"/>
              <w:spacing w:before="20" w:after="0" w:line="250" w:lineRule="auto"/>
              <w:ind w:left="72" w:right="144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Серебренников "Осенней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песенки слова" Гимн РФ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07.11.2022 28.11.2022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Повторение,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обобщение опыта слушания,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проживания,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анализа музыки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русских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композиторов,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полученного в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начальных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классах.</w:t>
            </w:r>
          </w:p>
          <w:p w:rsidR="00CD6F13" w:rsidRPr="002808FC" w:rsidRDefault="002808FC">
            <w:pPr>
              <w:autoSpaceDE w:val="0"/>
              <w:autoSpaceDN w:val="0"/>
              <w:spacing w:before="20" w:after="0" w:line="252" w:lineRule="auto"/>
              <w:ind w:left="7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Выявление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мелодичности,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широты дыхания, интонационной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близости русскому фольклору.;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https://resh.edu.ru/subject/lesson/7423/start/255279/</w:t>
            </w:r>
          </w:p>
        </w:tc>
      </w:tr>
    </w:tbl>
    <w:p w:rsidR="00CD6F13" w:rsidRDefault="00CD6F13">
      <w:pPr>
        <w:autoSpaceDE w:val="0"/>
        <w:autoSpaceDN w:val="0"/>
        <w:spacing w:after="0" w:line="14" w:lineRule="exact"/>
      </w:pPr>
    </w:p>
    <w:p w:rsidR="00CD6F13" w:rsidRDefault="00CD6F13">
      <w:pPr>
        <w:sectPr w:rsidR="00CD6F13" w:rsidSect="002808FC">
          <w:pgSz w:w="16840" w:h="11900" w:orient="landscape"/>
          <w:pgMar w:top="1246" w:right="666" w:bottom="282" w:left="640" w:header="720" w:footer="720" w:gutter="0"/>
          <w:cols w:space="720" w:equalWidth="0">
            <w:col w:w="14928" w:space="0"/>
          </w:cols>
          <w:docGrid w:linePitch="360"/>
        </w:sectPr>
      </w:pPr>
    </w:p>
    <w:p w:rsidR="00CD6F13" w:rsidRDefault="00CD6F1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1286"/>
        <w:gridCol w:w="528"/>
        <w:gridCol w:w="1104"/>
        <w:gridCol w:w="1140"/>
        <w:gridCol w:w="1742"/>
        <w:gridCol w:w="1176"/>
        <w:gridCol w:w="1260"/>
        <w:gridCol w:w="866"/>
        <w:gridCol w:w="1416"/>
        <w:gridCol w:w="828"/>
        <w:gridCol w:w="3760"/>
      </w:tblGrid>
      <w:tr w:rsidR="00CD6F13">
        <w:trPr>
          <w:trHeight w:hRule="exact" w:val="239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Русская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исполнительская школа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Первый концерт Паганини в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авторской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редакции.</w:t>
            </w:r>
          </w:p>
          <w:p w:rsidR="00CD6F13" w:rsidRPr="002808FC" w:rsidRDefault="002808FC">
            <w:pPr>
              <w:autoSpaceDE w:val="0"/>
              <w:autoSpaceDN w:val="0"/>
              <w:spacing w:before="20" w:after="0" w:line="250" w:lineRule="auto"/>
              <w:ind w:left="72" w:right="576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А. Хачатурян "Концерт-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рапсодия"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П. Чайковский.</w:t>
            </w:r>
          </w:p>
          <w:p w:rsidR="00CD6F13" w:rsidRPr="002808FC" w:rsidRDefault="002808FC">
            <w:pPr>
              <w:autoSpaceDE w:val="0"/>
              <w:autoSpaceDN w:val="0"/>
              <w:spacing w:before="20" w:after="0" w:line="247" w:lineRule="auto"/>
              <w:ind w:left="7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Концерт № 1 для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ф-но с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оркестром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ΙΙ</w:t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ч.,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ΙΙΙ</w:t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ч.).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Песнги к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Новому году М. Славкин "Снег"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Песни к Новому году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М. Славкин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"Снег"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05.12.2022 19.12.2022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одних и тех же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произведений в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исполнении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разных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музыкантов,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оценка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особенностей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интерпретации.;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https://multiurok.ru/files/elektronno-obrazovatelnye-resursy-na-urokakh-muzyk.html?</w:t>
            </w:r>
          </w:p>
          <w:p w:rsidR="00CD6F13" w:rsidRDefault="002808FC">
            <w:pPr>
              <w:autoSpaceDE w:val="0"/>
              <w:autoSpaceDN w:val="0"/>
              <w:spacing w:before="2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ysclid=l87n15n3wl852124571</w:t>
            </w:r>
          </w:p>
        </w:tc>
      </w:tr>
      <w:tr w:rsidR="00CD6F13">
        <w:trPr>
          <w:trHeight w:hRule="exact" w:val="348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3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CD6F13"/>
        </w:tc>
      </w:tr>
      <w:tr w:rsidR="00CD6F13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3.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Европейская классическая музыка</w:t>
            </w:r>
          </w:p>
        </w:tc>
      </w:tr>
      <w:tr w:rsidR="00CD6F13">
        <w:trPr>
          <w:trHeight w:hRule="exact" w:val="474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Национальные истоки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классической музыки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Ф. Шопен. Вальс№ 6 (ре бемоль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мажор). Вальс № 7 (до диез минор).</w:t>
            </w:r>
          </w:p>
          <w:p w:rsidR="00CD6F13" w:rsidRPr="002808FC" w:rsidRDefault="002808FC">
            <w:pPr>
              <w:autoSpaceDE w:val="0"/>
              <w:autoSpaceDN w:val="0"/>
              <w:spacing w:before="20" w:after="0" w:line="245" w:lineRule="auto"/>
              <w:ind w:left="72" w:right="43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Вальс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№ 10 (си минор).</w:t>
            </w:r>
          </w:p>
          <w:p w:rsidR="00CD6F13" w:rsidRPr="002808FC" w:rsidRDefault="002808FC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Мазурка № 1.</w:t>
            </w:r>
          </w:p>
          <w:p w:rsidR="00CD6F13" w:rsidRPr="002808FC" w:rsidRDefault="002808FC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Мазурка № 47.</w:t>
            </w:r>
          </w:p>
          <w:p w:rsidR="00CD6F13" w:rsidRPr="002808FC" w:rsidRDefault="002808FC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Мазурка № 48.</w:t>
            </w:r>
          </w:p>
          <w:p w:rsidR="00CD6F13" w:rsidRPr="002808FC" w:rsidRDefault="002808FC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Полонез (ля мажор).</w:t>
            </w:r>
          </w:p>
          <w:p w:rsidR="00CD6F13" w:rsidRPr="002808FC" w:rsidRDefault="002808FC">
            <w:pPr>
              <w:autoSpaceDE w:val="0"/>
              <w:autoSpaceDN w:val="0"/>
              <w:spacing w:before="20" w:after="0" w:line="247" w:lineRule="auto"/>
              <w:ind w:left="72" w:right="144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Ноктюрн фа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минор. Этюд № 12 (до минор).</w:t>
            </w:r>
          </w:p>
          <w:p w:rsidR="00CD6F13" w:rsidRPr="002808FC" w:rsidRDefault="002808FC">
            <w:pPr>
              <w:autoSpaceDE w:val="0"/>
              <w:autoSpaceDN w:val="0"/>
              <w:spacing w:before="20" w:after="0" w:line="254" w:lineRule="auto"/>
              <w:ind w:left="72" w:right="288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Полонез (ля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мажор)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Э. Григ. Музыка к драме Г. Ибсена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«Пер Гюнт»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(Песня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Сольвейг,«Смерть Озе»).</w:t>
            </w:r>
          </w:p>
          <w:p w:rsidR="00CD6F13" w:rsidRPr="002808FC" w:rsidRDefault="002808FC">
            <w:pPr>
              <w:autoSpaceDE w:val="0"/>
              <w:autoSpaceDN w:val="0"/>
              <w:spacing w:before="20" w:after="0" w:line="247" w:lineRule="auto"/>
              <w:ind w:left="72" w:right="144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Соната для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виолончели и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фортепиано»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Ι</w:t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часть).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Песни к Дню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защитника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Отечества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Григ "Песня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Сольвейг" В.А.</w:t>
            </w:r>
          </w:p>
          <w:p w:rsidR="00CD6F13" w:rsidRPr="002808FC" w:rsidRDefault="002808FC">
            <w:pPr>
              <w:autoSpaceDE w:val="0"/>
              <w:autoSpaceDN w:val="0"/>
              <w:spacing w:before="20" w:after="0" w:line="252" w:lineRule="auto"/>
              <w:ind w:left="72" w:right="288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Моцарт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"Откуда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приятный и нежный тот звон"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Песни к "Дню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защитника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Отечества" Григ "Песня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Сольвейг"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В.А. Моцарт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"Откуда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приятный и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нежный тот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звон"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26.12.2022 13.02.2023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образцами музыки разных жанров,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типичных для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рассматриваемых национальных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стилей, творчества изучаемых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композиторов.;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6" w:after="0" w:line="245" w:lineRule="auto"/>
              <w:ind w:right="172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https://resh.edu.ru/subject/6/? ysclid=l87n2df5n0316993663</w:t>
            </w:r>
          </w:p>
        </w:tc>
      </w:tr>
    </w:tbl>
    <w:p w:rsidR="00CD6F13" w:rsidRDefault="00CD6F13">
      <w:pPr>
        <w:autoSpaceDE w:val="0"/>
        <w:autoSpaceDN w:val="0"/>
        <w:spacing w:after="0" w:line="14" w:lineRule="exact"/>
      </w:pPr>
    </w:p>
    <w:p w:rsidR="00CD6F13" w:rsidRDefault="00CD6F13">
      <w:pPr>
        <w:sectPr w:rsidR="00CD6F13" w:rsidSect="002808FC">
          <w:pgSz w:w="16840" w:h="11900" w:orient="landscape"/>
          <w:pgMar w:top="1440" w:right="666" w:bottom="284" w:left="640" w:header="720" w:footer="720" w:gutter="0"/>
          <w:cols w:space="720" w:equalWidth="0">
            <w:col w:w="14734" w:space="0"/>
          </w:cols>
          <w:docGrid w:linePitch="360"/>
        </w:sectPr>
      </w:pPr>
    </w:p>
    <w:p w:rsidR="00CD6F13" w:rsidRDefault="00CD6F1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1286"/>
        <w:gridCol w:w="528"/>
        <w:gridCol w:w="1104"/>
        <w:gridCol w:w="1140"/>
        <w:gridCol w:w="1742"/>
        <w:gridCol w:w="1176"/>
        <w:gridCol w:w="1260"/>
        <w:gridCol w:w="866"/>
        <w:gridCol w:w="1416"/>
        <w:gridCol w:w="828"/>
        <w:gridCol w:w="3760"/>
      </w:tblGrid>
      <w:tr w:rsidR="00CD6F13">
        <w:trPr>
          <w:trHeight w:hRule="exact" w:val="56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Музыкант и публика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Н.Пагани ни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«Каприс №24», Этюд№ 6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Ф. Лист.</w:t>
            </w:r>
          </w:p>
          <w:p w:rsidR="00CD6F13" w:rsidRPr="002808FC" w:rsidRDefault="002808FC">
            <w:pPr>
              <w:autoSpaceDE w:val="0"/>
              <w:autoSpaceDN w:val="0"/>
              <w:spacing w:before="20" w:after="0" w:line="245" w:lineRule="auto"/>
              <w:ind w:left="72" w:right="43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Венгерская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рапсодия № 2 В.</w:t>
            </w:r>
          </w:p>
          <w:p w:rsidR="00CD6F13" w:rsidRPr="002808FC" w:rsidRDefault="002808FC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Моцарт.</w:t>
            </w:r>
          </w:p>
          <w:p w:rsidR="00CD6F13" w:rsidRPr="002808FC" w:rsidRDefault="002808FC">
            <w:pPr>
              <w:autoSpaceDE w:val="0"/>
              <w:autoSpaceDN w:val="0"/>
              <w:spacing w:before="20" w:after="0" w:line="252" w:lineRule="auto"/>
              <w:ind w:left="7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Фантазия для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фортепиано до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минор. Фантазия для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фортепиано ре минор. Соната до мажор (эксп.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Ι</w:t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ч.).</w:t>
            </w:r>
          </w:p>
          <w:p w:rsidR="00CD6F13" w:rsidRPr="002808FC" w:rsidRDefault="002808FC">
            <w:pPr>
              <w:autoSpaceDE w:val="0"/>
              <w:autoSpaceDN w:val="0"/>
              <w:spacing w:before="18" w:after="0" w:line="250" w:lineRule="auto"/>
              <w:ind w:left="72" w:right="43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«Маленькая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ночная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серенада»(Рондо).</w:t>
            </w:r>
          </w:p>
          <w:p w:rsidR="00CD6F13" w:rsidRPr="002808FC" w:rsidRDefault="002808FC">
            <w:pPr>
              <w:autoSpaceDE w:val="0"/>
              <w:autoSpaceDN w:val="0"/>
              <w:spacing w:before="18" w:after="0" w:line="250" w:lineRule="auto"/>
              <w:ind w:left="72" w:right="288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Симфония№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40. Симфония №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41 (фрагмент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ΙΙ</w:t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ч.).</w:t>
            </w:r>
          </w:p>
          <w:p w:rsidR="00CD6F13" w:rsidRDefault="002808FC">
            <w:pPr>
              <w:autoSpaceDE w:val="0"/>
              <w:autoSpaceDN w:val="0"/>
              <w:spacing w:before="20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Реквием («Dies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ire», «Lacrimoza»).</w:t>
            </w:r>
          </w:p>
          <w:p w:rsidR="00CD6F13" w:rsidRDefault="002808FC">
            <w:pPr>
              <w:autoSpaceDE w:val="0"/>
              <w:autoSpaceDN w:val="0"/>
              <w:spacing w:before="20" w:after="0" w:line="25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Соната № 11 (I, II, III ч.). </w:t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Фрагменты из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оперы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«Волшебная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флейта».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Мотет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«Ave, verum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corpus»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78" w:after="0" w:line="245" w:lineRule="auto"/>
              <w:ind w:right="288"/>
              <w:jc w:val="center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Песни к 8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марта В.А.</w:t>
            </w:r>
          </w:p>
          <w:p w:rsidR="00CD6F13" w:rsidRPr="002808FC" w:rsidRDefault="002808FC">
            <w:pPr>
              <w:autoSpaceDE w:val="0"/>
              <w:autoSpaceDN w:val="0"/>
              <w:spacing w:before="20" w:after="0" w:line="252" w:lineRule="auto"/>
              <w:ind w:left="72" w:right="144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Моцарт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"Откуда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приятный и нежный тот звон" Г.</w:t>
            </w:r>
          </w:p>
          <w:p w:rsidR="00CD6F13" w:rsidRDefault="002808FC">
            <w:pPr>
              <w:autoSpaceDE w:val="0"/>
              <w:autoSpaceDN w:val="0"/>
              <w:spacing w:before="20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Струве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"Музыка"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Песни к 8 марта В.А. Моцарт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"Откуда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приятный и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нежный тот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звон"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Г. Струве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"Музыка"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20.02.2023 27.02.2023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образцами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виртуозной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музыки.</w:t>
            </w:r>
          </w:p>
          <w:p w:rsidR="00CD6F13" w:rsidRPr="002808FC" w:rsidRDefault="002808FC">
            <w:pPr>
              <w:autoSpaceDE w:val="0"/>
              <w:autoSpaceDN w:val="0"/>
              <w:spacing w:before="20" w:after="0" w:line="254" w:lineRule="auto"/>
              <w:ind w:left="7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Размышление над фактами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биографий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великих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музыкантов — как любимцев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публики, так и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непóнятых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современниками.;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https://nsportal.ru/shkola/muzyka/library/2020/09/18/eor-po-muzyke?ysclid=l87n2ybmxm824810720</w:t>
            </w:r>
          </w:p>
        </w:tc>
      </w:tr>
      <w:tr w:rsidR="00CD6F13">
        <w:trPr>
          <w:trHeight w:hRule="exact" w:val="348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3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CD6F13"/>
        </w:tc>
      </w:tr>
      <w:tr w:rsidR="00CD6F13" w:rsidRPr="00AF3DFB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Модуль 4.</w:t>
            </w:r>
            <w:r w:rsidRPr="002808F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Связь музыки с другими видами искусства</w:t>
            </w:r>
          </w:p>
        </w:tc>
      </w:tr>
      <w:tr w:rsidR="00CD6F13">
        <w:trPr>
          <w:trHeight w:hRule="exact" w:val="30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Музыка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литература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Ф. Шуберт.</w:t>
            </w:r>
          </w:p>
          <w:p w:rsidR="00CD6F13" w:rsidRPr="002808FC" w:rsidRDefault="002808FC">
            <w:pPr>
              <w:autoSpaceDE w:val="0"/>
              <w:autoSpaceDN w:val="0"/>
              <w:spacing w:before="18" w:after="0" w:line="245" w:lineRule="auto"/>
              <w:ind w:left="7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Вокальный цикл на ст. В.</w:t>
            </w:r>
          </w:p>
          <w:p w:rsidR="00CD6F13" w:rsidRPr="002808FC" w:rsidRDefault="002808FC">
            <w:pPr>
              <w:autoSpaceDE w:val="0"/>
              <w:autoSpaceDN w:val="0"/>
              <w:spacing w:before="18" w:after="0" w:line="252" w:lineRule="auto"/>
              <w:ind w:left="72" w:right="43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Мюллера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«Прекрасная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мельничиха» («В путь»). «Лесной царь» (ст. И.</w:t>
            </w:r>
          </w:p>
          <w:p w:rsidR="00CD6F13" w:rsidRPr="002808FC" w:rsidRDefault="002808FC">
            <w:pPr>
              <w:autoSpaceDE w:val="0"/>
              <w:autoSpaceDN w:val="0"/>
              <w:spacing w:before="20" w:after="0" w:line="245" w:lineRule="auto"/>
              <w:ind w:left="72" w:right="144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Гете).«Шарманщик»(ст. В Мюллера»).</w:t>
            </w:r>
          </w:p>
          <w:p w:rsidR="00CD6F13" w:rsidRPr="002808FC" w:rsidRDefault="002808FC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«Серенада» (сл. Л.</w:t>
            </w:r>
          </w:p>
          <w:p w:rsidR="00CD6F13" w:rsidRPr="002808FC" w:rsidRDefault="002808FC">
            <w:pPr>
              <w:autoSpaceDE w:val="0"/>
              <w:autoSpaceDN w:val="0"/>
              <w:spacing w:before="20" w:after="0" w:line="245" w:lineRule="auto"/>
              <w:ind w:left="72" w:right="144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Рельштаба, перевод Н. Огарева).</w:t>
            </w:r>
          </w:p>
          <w:p w:rsidR="00CD6F13" w:rsidRPr="002808FC" w:rsidRDefault="002808FC">
            <w:pPr>
              <w:autoSpaceDE w:val="0"/>
              <w:autoSpaceDN w:val="0"/>
              <w:spacing w:before="20" w:after="0" w:line="245" w:lineRule="auto"/>
              <w:ind w:left="72" w:right="576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В.А. Гаврилин "Перезвоны"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Песни к 8 марта С.</w:t>
            </w:r>
          </w:p>
          <w:p w:rsidR="00CD6F13" w:rsidRPr="002808FC" w:rsidRDefault="002808FC">
            <w:pPr>
              <w:autoSpaceDE w:val="0"/>
              <w:autoSpaceDN w:val="0"/>
              <w:spacing w:before="18" w:after="0" w:line="252" w:lineRule="auto"/>
              <w:ind w:left="7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Старобинский "Песенка о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словах"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А. Куклина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"Песенка о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песенке"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Песни к 8 марта С.</w:t>
            </w:r>
          </w:p>
          <w:p w:rsidR="00CD6F13" w:rsidRPr="002808FC" w:rsidRDefault="002808FC">
            <w:pPr>
              <w:autoSpaceDE w:val="0"/>
              <w:autoSpaceDN w:val="0"/>
              <w:spacing w:before="18" w:after="0" w:line="252" w:lineRule="auto"/>
              <w:ind w:left="72" w:right="144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Старобинский "Песенка о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словах"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А. Куклина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"Песенка о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песенке"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06.03.2023 03.04.2023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образцами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вокальной и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инструментальной музыки.;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https://resh.edu.ru/subject/lesson/7420/start/298442/</w:t>
            </w:r>
          </w:p>
        </w:tc>
      </w:tr>
    </w:tbl>
    <w:p w:rsidR="00CD6F13" w:rsidRDefault="00CD6F13">
      <w:pPr>
        <w:autoSpaceDE w:val="0"/>
        <w:autoSpaceDN w:val="0"/>
        <w:spacing w:after="0" w:line="14" w:lineRule="exact"/>
      </w:pPr>
    </w:p>
    <w:p w:rsidR="00CD6F13" w:rsidRDefault="00CD6F13">
      <w:pPr>
        <w:sectPr w:rsidR="00CD6F13" w:rsidSect="002808FC">
          <w:pgSz w:w="16840" w:h="11900" w:orient="landscape"/>
          <w:pgMar w:top="988" w:right="666" w:bottom="284" w:left="640" w:header="720" w:footer="720" w:gutter="0"/>
          <w:cols w:space="720" w:equalWidth="0">
            <w:col w:w="15186" w:space="0"/>
          </w:cols>
          <w:docGrid w:linePitch="360"/>
        </w:sectPr>
      </w:pPr>
    </w:p>
    <w:p w:rsidR="00CD6F13" w:rsidRDefault="00CD6F1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1286"/>
        <w:gridCol w:w="528"/>
        <w:gridCol w:w="1104"/>
        <w:gridCol w:w="1140"/>
        <w:gridCol w:w="1742"/>
        <w:gridCol w:w="1176"/>
        <w:gridCol w:w="1260"/>
        <w:gridCol w:w="866"/>
        <w:gridCol w:w="1416"/>
        <w:gridCol w:w="828"/>
        <w:gridCol w:w="3760"/>
      </w:tblGrid>
      <w:tr w:rsidR="00CD6F13">
        <w:trPr>
          <w:trHeight w:hRule="exact" w:val="677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 и живопись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М. Чюрленис.</w:t>
            </w:r>
          </w:p>
          <w:p w:rsidR="00CD6F13" w:rsidRPr="002808FC" w:rsidRDefault="002808FC">
            <w:pPr>
              <w:autoSpaceDE w:val="0"/>
              <w:autoSpaceDN w:val="0"/>
              <w:spacing w:before="20" w:after="0" w:line="247" w:lineRule="auto"/>
              <w:ind w:left="72" w:right="144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Прелюдия ре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минор. Прелюдия ми минор.</w:t>
            </w:r>
          </w:p>
          <w:p w:rsidR="00CD6F13" w:rsidRPr="002808FC" w:rsidRDefault="002808FC">
            <w:pPr>
              <w:autoSpaceDE w:val="0"/>
              <w:autoSpaceDN w:val="0"/>
              <w:spacing w:before="20" w:after="0" w:line="247" w:lineRule="auto"/>
              <w:ind w:left="72" w:right="144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Прелюдия ля минор. Симфоническая поэма«Море». В.</w:t>
            </w:r>
          </w:p>
          <w:p w:rsidR="00CD6F13" w:rsidRDefault="002808FC">
            <w:pPr>
              <w:autoSpaceDE w:val="0"/>
              <w:autoSpaceDN w:val="0"/>
              <w:spacing w:before="20" w:after="0" w:line="254" w:lineRule="auto"/>
              <w:ind w:left="72" w:right="144"/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Кикта. Фрески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Софии Киевской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(концертная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симфония для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арфы с оркестром)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(фрагменты по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усмотрению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учителя). «Мой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край тополиный»(сл. И. Векшегоновой). Д. Каччини. «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AveMaria</w:t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»И. Бах-Ш.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Гуно.</w:t>
            </w:r>
          </w:p>
          <w:p w:rsidR="00CD6F13" w:rsidRDefault="002808FC">
            <w:pPr>
              <w:autoSpaceDE w:val="0"/>
              <w:autoSpaceDN w:val="0"/>
              <w:spacing w:before="20" w:after="0" w:line="247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«Ave Maria»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Ф. Шуберт «Ave Maria» (сл. В.</w:t>
            </w:r>
          </w:p>
          <w:p w:rsidR="00CD6F13" w:rsidRDefault="002808FC">
            <w:pPr>
              <w:autoSpaceDE w:val="0"/>
              <w:autoSpaceDN w:val="0"/>
              <w:spacing w:before="2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Скотта).</w:t>
            </w:r>
          </w:p>
          <w:p w:rsidR="00CD6F13" w:rsidRPr="002808FC" w:rsidRDefault="002808FC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К. Дебюсси.</w:t>
            </w:r>
          </w:p>
          <w:p w:rsidR="00CD6F13" w:rsidRPr="002808FC" w:rsidRDefault="002808FC">
            <w:pPr>
              <w:autoSpaceDE w:val="0"/>
              <w:autoSpaceDN w:val="0"/>
              <w:spacing w:before="20" w:after="0" w:line="245" w:lineRule="auto"/>
              <w:ind w:left="72" w:right="576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Ноктюрн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«Празднества».</w:t>
            </w:r>
          </w:p>
          <w:p w:rsidR="00CD6F13" w:rsidRPr="002808FC" w:rsidRDefault="002808FC">
            <w:pPr>
              <w:autoSpaceDE w:val="0"/>
              <w:autoSpaceDN w:val="0"/>
              <w:spacing w:before="20" w:after="0" w:line="247" w:lineRule="auto"/>
              <w:ind w:left="72" w:right="43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«Бергамасская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сюита» («Лунный свет»).</w:t>
            </w:r>
          </w:p>
          <w:p w:rsidR="00CD6F13" w:rsidRPr="002808FC" w:rsidRDefault="002808FC">
            <w:pPr>
              <w:autoSpaceDE w:val="0"/>
              <w:autoSpaceDN w:val="0"/>
              <w:spacing w:before="20" w:after="0" w:line="252" w:lineRule="auto"/>
              <w:ind w:left="72" w:right="43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Фортепианная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сюита «Детский уголок»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(«Кукольный кэк-уок»).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Песни,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посвященные Победе в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Великой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Отечественной войне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</w:t>
            </w:r>
          </w:p>
          <w:p w:rsidR="00CD6F13" w:rsidRPr="002808FC" w:rsidRDefault="002808FC">
            <w:pPr>
              <w:autoSpaceDE w:val="0"/>
              <w:autoSpaceDN w:val="0"/>
              <w:spacing w:before="20" w:after="0" w:line="252" w:lineRule="auto"/>
              <w:ind w:left="7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Серебренников "Семь моих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цветных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карандашей"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</w:t>
            </w:r>
          </w:p>
          <w:p w:rsidR="00CD6F13" w:rsidRPr="002808FC" w:rsidRDefault="002808FC">
            <w:pPr>
              <w:autoSpaceDE w:val="0"/>
              <w:autoSpaceDN w:val="0"/>
              <w:spacing w:before="18" w:after="0" w:line="252" w:lineRule="auto"/>
              <w:ind w:left="7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Щукин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"Маленький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кузнечик"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А. Пахмутова "Парус алый" Е.</w:t>
            </w:r>
          </w:p>
          <w:p w:rsidR="00CD6F13" w:rsidRDefault="002808FC">
            <w:pPr>
              <w:autoSpaceDE w:val="0"/>
              <w:autoSpaceDN w:val="0"/>
              <w:spacing w:before="20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Адлер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"Тишина"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Песни,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посвященные Победе в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Великой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Отечественной войне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</w:t>
            </w:r>
          </w:p>
          <w:p w:rsidR="00CD6F13" w:rsidRPr="002808FC" w:rsidRDefault="002808FC">
            <w:pPr>
              <w:autoSpaceDE w:val="0"/>
              <w:autoSpaceDN w:val="0"/>
              <w:spacing w:before="20" w:after="0" w:line="254" w:lineRule="auto"/>
              <w:ind w:left="7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Серебренников "Семь моих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цветных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карандашей"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В. Щукин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"Маленький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кузнечик"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А. Пахмутова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"Парус алый" Е.</w:t>
            </w:r>
          </w:p>
          <w:p w:rsidR="00CD6F13" w:rsidRDefault="002808FC">
            <w:pPr>
              <w:autoSpaceDE w:val="0"/>
              <w:autoSpaceDN w:val="0"/>
              <w:spacing w:before="1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Адлер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"Тишина"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10.04.2023 15.05.2023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музыкальными произведениями программной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музыки.</w:t>
            </w:r>
          </w:p>
          <w:p w:rsidR="00CD6F13" w:rsidRDefault="002808FC">
            <w:pPr>
              <w:autoSpaceDE w:val="0"/>
              <w:autoSpaceDN w:val="0"/>
              <w:spacing w:before="20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Выявление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интонаций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изобразительного характера.;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https://resh.edu.ru/subject/lesson/7428/start/254927/</w:t>
            </w:r>
          </w:p>
        </w:tc>
      </w:tr>
      <w:tr w:rsidR="00CD6F13">
        <w:trPr>
          <w:trHeight w:hRule="exact" w:val="348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3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CD6F13"/>
        </w:tc>
      </w:tr>
      <w:tr w:rsidR="00CD6F13">
        <w:trPr>
          <w:trHeight w:hRule="exact" w:val="904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КОЛИЧЕСТВО ЧАСОВ ПО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0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CD6F13">
            <w:bookmarkStart w:id="0" w:name="_GoBack"/>
            <w:bookmarkEnd w:id="0"/>
          </w:p>
        </w:tc>
      </w:tr>
    </w:tbl>
    <w:p w:rsidR="00CD6F13" w:rsidRDefault="00CD6F13">
      <w:pPr>
        <w:autoSpaceDE w:val="0"/>
        <w:autoSpaceDN w:val="0"/>
        <w:spacing w:after="0" w:line="14" w:lineRule="exact"/>
      </w:pPr>
    </w:p>
    <w:p w:rsidR="00CD6F13" w:rsidRDefault="00CD6F13">
      <w:pPr>
        <w:sectPr w:rsidR="00CD6F13" w:rsidSect="008346CA">
          <w:pgSz w:w="16840" w:h="11900" w:orient="landscape"/>
          <w:pgMar w:top="284" w:right="640" w:bottom="1440" w:left="666" w:header="720" w:footer="720" w:gutter="0"/>
          <w:cols w:space="720" w:equalWidth="0">
            <w:col w:w="14760" w:space="0"/>
          </w:cols>
          <w:docGrid w:linePitch="360"/>
        </w:sectPr>
      </w:pPr>
    </w:p>
    <w:p w:rsidR="00CD6F13" w:rsidRDefault="00CD6F13">
      <w:pPr>
        <w:autoSpaceDE w:val="0"/>
        <w:autoSpaceDN w:val="0"/>
        <w:spacing w:after="78" w:line="220" w:lineRule="exact"/>
      </w:pPr>
    </w:p>
    <w:p w:rsidR="00CD6F13" w:rsidRDefault="002808FC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302"/>
        <w:gridCol w:w="732"/>
        <w:gridCol w:w="1620"/>
        <w:gridCol w:w="1668"/>
        <w:gridCol w:w="1236"/>
        <w:gridCol w:w="1490"/>
      </w:tblGrid>
      <w:tr w:rsidR="00CD6F13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71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CD6F13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13" w:rsidRDefault="00CD6F13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13" w:rsidRDefault="00CD6F13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13" w:rsidRDefault="00CD6F13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13" w:rsidRDefault="00CD6F13"/>
        </w:tc>
      </w:tr>
      <w:tr w:rsidR="00CD6F13">
        <w:trPr>
          <w:trHeight w:hRule="exact" w:val="45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Фольклор — народное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творчество. Устное народное музыкальное творчество в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развитии общей культуры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народа. Характерные черты русской народной музыки.</w:t>
            </w:r>
          </w:p>
          <w:p w:rsidR="00CD6F13" w:rsidRPr="002808FC" w:rsidRDefault="002808FC">
            <w:pPr>
              <w:autoSpaceDE w:val="0"/>
              <w:autoSpaceDN w:val="0"/>
              <w:spacing w:before="70" w:after="0" w:line="283" w:lineRule="auto"/>
              <w:ind w:left="72" w:right="144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Основные жанры русской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народной вокальной музыки. Различные исполнительские типы художественного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общения (хоровое,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соревновательное,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сказительное).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05.09.2022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D6F13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98" w:after="0" w:line="281" w:lineRule="auto"/>
              <w:ind w:left="72" w:right="288" w:firstLine="60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Традиционная музыка -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отражение жизни народа. Жанры детского и игрового фольклора (игры, пляски, хороводы и др.).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12.09.2022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D6F13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98" w:after="0"/>
              <w:ind w:left="72" w:right="576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Роль фольклора в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становлении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профессионального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музыкального искусства.</w:t>
            </w:r>
          </w:p>
          <w:p w:rsidR="00CD6F13" w:rsidRDefault="002808FC">
            <w:pPr>
              <w:autoSpaceDE w:val="0"/>
              <w:autoSpaceDN w:val="0"/>
              <w:spacing w:before="70" w:after="0" w:line="271" w:lineRule="auto"/>
              <w:ind w:left="72" w:right="288"/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Фольклор в музыке русских композиторов.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А.К. Лядов "Кикимора"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19.09.2022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D6F13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100" w:after="0" w:line="271" w:lineRule="auto"/>
              <w:ind w:left="72" w:right="144"/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Фольклор в музыке русских композиторов.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Н.А. Римский-Корсаков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26.09.2022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D6F13">
        <w:trPr>
          <w:trHeight w:hRule="exact" w:val="248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83" w:lineRule="auto"/>
              <w:ind w:left="72" w:right="144"/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музыкальной культурой, народным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музыкальным творчеством своего региона.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Истоки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интонационное своеобразие, музыкального фольклора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разных стран.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03.10.2022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CD6F13" w:rsidRDefault="00CD6F13">
      <w:pPr>
        <w:autoSpaceDE w:val="0"/>
        <w:autoSpaceDN w:val="0"/>
        <w:spacing w:after="0" w:line="14" w:lineRule="exact"/>
      </w:pPr>
    </w:p>
    <w:p w:rsidR="00CD6F13" w:rsidRDefault="00CD6F13">
      <w:pPr>
        <w:sectPr w:rsidR="00CD6F13">
          <w:pgSz w:w="11900" w:h="16840"/>
          <w:pgMar w:top="298" w:right="650" w:bottom="89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D6F13" w:rsidRDefault="00CD6F1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302"/>
        <w:gridCol w:w="732"/>
        <w:gridCol w:w="1620"/>
        <w:gridCol w:w="1668"/>
        <w:gridCol w:w="1236"/>
        <w:gridCol w:w="1490"/>
      </w:tblGrid>
      <w:tr w:rsidR="00CD6F13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71" w:lineRule="auto"/>
              <w:ind w:left="72" w:right="576"/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Богатство и разнообразие фольклорных традиций.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Календарные обряды.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10.10.2022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CD6F1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Праздники - основа русского календаря.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17.10.2022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D6F13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100" w:after="0" w:line="262" w:lineRule="auto"/>
              <w:ind w:left="7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Летние и осенние праздники и обряды.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24.10.2022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D6F13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Образы родной земли.</w:t>
            </w:r>
          </w:p>
          <w:p w:rsidR="00CD6F13" w:rsidRPr="002808FC" w:rsidRDefault="002808FC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"Россия, Россия, нет слова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красивей..." Писатели и поэты о русской музыке.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07.11.2022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D6F13">
        <w:trPr>
          <w:trHeight w:hRule="exact" w:val="418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Вокальная музыка на стихи русских поэтов. " Песня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русская в березах..."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Интонация как носитель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образного смысла.</w:t>
            </w:r>
          </w:p>
          <w:p w:rsidR="00CD6F13" w:rsidRPr="002808FC" w:rsidRDefault="002808FC">
            <w:pPr>
              <w:autoSpaceDE w:val="0"/>
              <w:autoSpaceDN w:val="0"/>
              <w:spacing w:before="70" w:after="0" w:line="283" w:lineRule="auto"/>
              <w:ind w:left="72" w:right="288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Многообразие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интонационнообразных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построений. Средства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музыкальной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выразительности в создании музыкального образа и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характера музыки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14.11.2022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D6F13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98" w:after="0" w:line="278" w:lineRule="auto"/>
              <w:ind w:left="72" w:right="288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Программные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инструментальные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произведения, посвящённые картинам русской природы.</w:t>
            </w:r>
          </w:p>
          <w:p w:rsidR="00CD6F13" w:rsidRPr="002808FC" w:rsidRDefault="002808FC">
            <w:pPr>
              <w:autoSpaceDE w:val="0"/>
              <w:autoSpaceDN w:val="0"/>
              <w:spacing w:before="70" w:after="0"/>
              <w:ind w:left="72" w:right="288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Средства музыкальной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выразительности в создании музыкального образа и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характера музыки.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21.11.2022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D6F13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Жизнь ратными подвигами полна. Отвага и героизм, воспетые в искусстве.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28.11.2022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D6F13">
        <w:trPr>
          <w:trHeight w:hRule="exact" w:val="18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Русская исполнительская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школа. Творчество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выдающихся отечественных исполнителей С. Рихтер, Л. Коган.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05.12.2022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CD6F13" w:rsidRDefault="00CD6F13">
      <w:pPr>
        <w:autoSpaceDE w:val="0"/>
        <w:autoSpaceDN w:val="0"/>
        <w:spacing w:after="0" w:line="14" w:lineRule="exact"/>
      </w:pPr>
    </w:p>
    <w:p w:rsidR="00CD6F13" w:rsidRDefault="00CD6F13">
      <w:pPr>
        <w:sectPr w:rsidR="00CD6F13">
          <w:pgSz w:w="11900" w:h="16840"/>
          <w:pgMar w:top="284" w:right="650" w:bottom="280" w:left="666" w:header="720" w:footer="720" w:gutter="0"/>
          <w:cols w:space="720" w:equalWidth="0">
            <w:col w:w="10584" w:space="0"/>
          </w:cols>
          <w:docGrid w:linePitch="360"/>
        </w:sectPr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302"/>
        <w:gridCol w:w="732"/>
        <w:gridCol w:w="1620"/>
        <w:gridCol w:w="1668"/>
        <w:gridCol w:w="1236"/>
        <w:gridCol w:w="1490"/>
      </w:tblGrid>
      <w:tr w:rsidR="00CD6F13">
        <w:trPr>
          <w:trHeight w:hRule="exact" w:val="1842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CD6F13"/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CD6F13"/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CD6F13"/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CD6F13"/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CD6F13"/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CD6F13"/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CD6F13"/>
        </w:tc>
      </w:tr>
    </w:tbl>
    <w:p w:rsidR="00CD6F13" w:rsidRDefault="00CD6F13">
      <w:pPr>
        <w:autoSpaceDE w:val="0"/>
        <w:autoSpaceDN w:val="0"/>
        <w:spacing w:after="0" w:line="1828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302"/>
        <w:gridCol w:w="732"/>
        <w:gridCol w:w="1620"/>
        <w:gridCol w:w="1668"/>
        <w:gridCol w:w="1236"/>
        <w:gridCol w:w="1490"/>
      </w:tblGrid>
      <w:tr w:rsidR="00CD6F13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Русская исполнительская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школа. Творчество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выдающихся отечественных исполнителей Ростропович, Е. Мравинский.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12.12.2022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CD6F13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81" w:lineRule="auto"/>
              <w:ind w:left="72" w:right="144"/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Русская исполнительская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школа. Консерватории в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Москве и Санкт-Петербурге, Екатеринбурге.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Конкурс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имени П. И. Чайковского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19.12.2022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D6F13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81" w:lineRule="auto"/>
              <w:ind w:left="72" w:right="144"/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"Европейская классическая музыка". Национальные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истоки классической музыки.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Значение и роль композитора— основоположника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национальной классической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26.12.2022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D6F13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Национальные истоки классической музыки.</w:t>
            </w:r>
          </w:p>
          <w:p w:rsidR="00CD6F13" w:rsidRPr="002808FC" w:rsidRDefault="002808FC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Творчество Э. Грига.</w:t>
            </w:r>
          </w:p>
          <w:p w:rsidR="00CD6F13" w:rsidRPr="002808FC" w:rsidRDefault="002808FC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Характерные жанры, образы, элементы музыкального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языка.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09.01.2023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D6F13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98" w:after="0" w:line="271" w:lineRule="auto"/>
              <w:ind w:left="72" w:right="864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Национальные истоки классической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музыки.Творчество Ф.</w:t>
            </w:r>
          </w:p>
          <w:p w:rsidR="00CD6F13" w:rsidRPr="002808FC" w:rsidRDefault="002808FC">
            <w:pPr>
              <w:autoSpaceDE w:val="0"/>
              <w:autoSpaceDN w:val="0"/>
              <w:spacing w:before="72" w:after="0" w:line="271" w:lineRule="auto"/>
              <w:ind w:left="7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Шопена. Характерные жанры, образы, элементы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музыкального языка.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16.01.2023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D6F13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Значение и роль композитора— основоположника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национальной классической музыки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23.01.2023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D6F1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Кумиры публики (на примере творчества В. А. Моцарта).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30.01.2023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D6F13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21.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Кумиры публики (на примере творчества Н. Паганини).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06.02.2023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CD6F13" w:rsidRDefault="00CD6F13">
      <w:pPr>
        <w:autoSpaceDE w:val="0"/>
        <w:autoSpaceDN w:val="0"/>
        <w:spacing w:after="0" w:line="14" w:lineRule="exact"/>
      </w:pPr>
    </w:p>
    <w:p w:rsidR="00CD6F13" w:rsidRDefault="00CD6F13">
      <w:pPr>
        <w:autoSpaceDE w:val="0"/>
        <w:autoSpaceDN w:val="0"/>
        <w:spacing w:after="0" w:line="14" w:lineRule="exact"/>
      </w:pPr>
    </w:p>
    <w:p w:rsidR="00CD6F13" w:rsidRDefault="00CD6F13">
      <w:pPr>
        <w:sectPr w:rsidR="00CD6F13">
          <w:pgSz w:w="11900" w:h="16840"/>
          <w:pgMar w:top="0" w:right="650" w:bottom="5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D6F13" w:rsidRDefault="00CD6F1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302"/>
        <w:gridCol w:w="732"/>
        <w:gridCol w:w="1620"/>
        <w:gridCol w:w="1668"/>
        <w:gridCol w:w="1236"/>
        <w:gridCol w:w="1490"/>
      </w:tblGrid>
      <w:tr w:rsidR="00CD6F1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Кумиры публики (на примере творчества Ф. Листа).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13.02.2023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D6F13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/>
              <w:ind w:left="72" w:right="288"/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Виртуозность. Талант, труд, миссия композитора,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исполнителя.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Признание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публики.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20.02.2023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D6F13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Культура слушателя.</w:t>
            </w:r>
          </w:p>
          <w:p w:rsidR="00CD6F13" w:rsidRPr="002808FC" w:rsidRDefault="002808FC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Традиции слушания музыки в прошлые века и сегодня.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27.02.2023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D6F13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Что роднит музыку с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литературой. Многообразие связей музыки с литературой.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06.03.2023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D6F13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Колокольность в музыке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русских композиторов. Всю жизнь мою несу родину в душе... В.А. Гаврилин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"Перезвоны". Колокола.</w:t>
            </w:r>
          </w:p>
          <w:p w:rsidR="00CD6F13" w:rsidRDefault="002808FC">
            <w:pPr>
              <w:autoSpaceDE w:val="0"/>
              <w:autoSpaceDN w:val="0"/>
              <w:spacing w:before="70" w:after="0" w:line="271" w:lineRule="auto"/>
              <w:ind w:left="72" w:right="432"/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Колокольные звоны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(благовест, трезвон и др.).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Звонарские приговорки.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13.03.2023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D6F13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Единство слова и музыки в вокальных жанрах (песня, романс, кантата, ноктюрн, баркарола, былина и др.).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20.03.2023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D6F13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Интонации рассказа,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повествования в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инструментальной музыке (поэма, баллада и др.).</w:t>
            </w:r>
          </w:p>
          <w:p w:rsidR="00CD6F13" w:rsidRDefault="002808FC">
            <w:pPr>
              <w:autoSpaceDE w:val="0"/>
              <w:autoSpaceDN w:val="0"/>
              <w:spacing w:before="72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Программная музыка.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03.04.2023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D6F13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100" w:after="0" w:line="286" w:lineRule="auto"/>
              <w:ind w:left="72" w:right="144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Многообразие связей музыки с изобразительным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искусством. Небесное и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земное в звуках и красках.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Образы духовной музыки в творчестве композиторов-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классиков. Молитва, хорал, песнопение, духовный стих.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10.04.2023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D6F13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Полифония в музыке и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живописи. И.С. Бах –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выдающийся музыкант эпохи Барокко.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17.04.2023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CD6F13" w:rsidRDefault="00CD6F13">
      <w:pPr>
        <w:autoSpaceDE w:val="0"/>
        <w:autoSpaceDN w:val="0"/>
        <w:spacing w:after="0" w:line="14" w:lineRule="exact"/>
      </w:pPr>
    </w:p>
    <w:p w:rsidR="00CD6F13" w:rsidRDefault="00CD6F13">
      <w:pPr>
        <w:sectPr w:rsidR="00CD6F13">
          <w:pgSz w:w="11900" w:h="16840"/>
          <w:pgMar w:top="284" w:right="650" w:bottom="5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D6F13" w:rsidRDefault="00CD6F1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302"/>
        <w:gridCol w:w="732"/>
        <w:gridCol w:w="1620"/>
        <w:gridCol w:w="1668"/>
        <w:gridCol w:w="1236"/>
        <w:gridCol w:w="1490"/>
      </w:tblGrid>
      <w:tr w:rsidR="00CD6F13">
        <w:trPr>
          <w:trHeight w:hRule="exact" w:val="620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Картины исторических событий в музыке.</w:t>
            </w:r>
          </w:p>
          <w:p w:rsidR="00CD6F13" w:rsidRPr="002808FC" w:rsidRDefault="002808FC">
            <w:pPr>
              <w:autoSpaceDE w:val="0"/>
              <w:autoSpaceDN w:val="0"/>
              <w:spacing w:before="70" w:after="0" w:line="262" w:lineRule="auto"/>
              <w:ind w:right="144"/>
              <w:jc w:val="center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Героические образы в музыке и изобразительном искусстве.</w:t>
            </w:r>
          </w:p>
          <w:p w:rsidR="00CD6F13" w:rsidRPr="002808FC" w:rsidRDefault="002808FC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Выразительные средства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музыкального и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изобразительного искусства.</w:t>
            </w:r>
          </w:p>
          <w:p w:rsidR="00CD6F13" w:rsidRPr="002808FC" w:rsidRDefault="002808FC">
            <w:pPr>
              <w:autoSpaceDE w:val="0"/>
              <w:autoSpaceDN w:val="0"/>
              <w:spacing w:before="70" w:after="0" w:line="271" w:lineRule="auto"/>
              <w:ind w:left="72" w:right="576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Выразительность и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изобразительность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музыкальной интонации.</w:t>
            </w:r>
          </w:p>
          <w:p w:rsidR="00CD6F13" w:rsidRDefault="002808FC">
            <w:pPr>
              <w:autoSpaceDE w:val="0"/>
              <w:autoSpaceDN w:val="0"/>
              <w:spacing w:before="72" w:after="0" w:line="283" w:lineRule="auto"/>
              <w:ind w:left="72"/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Богатство музыкальных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образов (героические,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эпические) и особенности их драматургического развития (контраст).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Кантата. Контраст. Триптих, трехчастная форма. Выразительность.</w:t>
            </w:r>
          </w:p>
          <w:p w:rsidR="00CD6F13" w:rsidRDefault="002808FC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Изобразительность.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24.04.2023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CD6F13">
        <w:trPr>
          <w:trHeight w:hRule="exact" w:val="418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Многообразие связей музыки с изобразительным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искусством. Музыка на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мольберте. Живописность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музыки М.К. Чюрлениса.</w:t>
            </w:r>
          </w:p>
          <w:p w:rsidR="00CD6F13" w:rsidRPr="002808FC" w:rsidRDefault="002808FC">
            <w:pPr>
              <w:autoSpaceDE w:val="0"/>
              <w:autoSpaceDN w:val="0"/>
              <w:spacing w:before="70" w:after="0" w:line="262" w:lineRule="auto"/>
              <w:ind w:left="72" w:right="43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Сопоставить произведения живописи и музыки.</w:t>
            </w:r>
          </w:p>
          <w:p w:rsidR="00CD6F13" w:rsidRPr="002808FC" w:rsidRDefault="002808FC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.Аналогии: ритм, композиция, линия — мелодия, пятно —созвучие, колорит — тембр, светлотность — динамика и т.</w:t>
            </w:r>
          </w:p>
          <w:p w:rsidR="00CD6F13" w:rsidRDefault="002808FC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01.05.2023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D6F13">
        <w:trPr>
          <w:trHeight w:hRule="exact" w:val="25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100" w:after="0"/>
              <w:ind w:left="7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Многообразие связей музыки с изобразительным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искусством. Импрессионизм в музыке и живописи.</w:t>
            </w:r>
          </w:p>
          <w:p w:rsidR="00CD6F13" w:rsidRPr="002808FC" w:rsidRDefault="002808FC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Творчество К. Дебюсси.</w:t>
            </w:r>
          </w:p>
          <w:p w:rsidR="00CD6F13" w:rsidRPr="002808FC" w:rsidRDefault="002808FC">
            <w:pPr>
              <w:autoSpaceDE w:val="0"/>
              <w:autoSpaceDN w:val="0"/>
              <w:spacing w:before="70" w:after="0" w:line="262" w:lineRule="auto"/>
              <w:ind w:left="72" w:right="432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Цветовая гамма и звуковая палитра.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08.05.2023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D6F13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Обобщение. Урок-викторина на знание музыки, названий и авторов изученных </w:t>
            </w:r>
            <w:r w:rsidRPr="002808FC">
              <w:rPr>
                <w:lang w:val="ru-RU"/>
              </w:rPr>
              <w:br/>
            </w: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15.05.2023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D6F13">
        <w:trPr>
          <w:trHeight w:hRule="exact" w:val="808"/>
        </w:trPr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Pr="002808FC" w:rsidRDefault="002808FC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2808F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2808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6F13" w:rsidRDefault="00CD6F13"/>
        </w:tc>
      </w:tr>
    </w:tbl>
    <w:p w:rsidR="00CD6F13" w:rsidRDefault="00CD6F13">
      <w:pPr>
        <w:autoSpaceDE w:val="0"/>
        <w:autoSpaceDN w:val="0"/>
        <w:spacing w:after="0" w:line="14" w:lineRule="exact"/>
      </w:pPr>
    </w:p>
    <w:p w:rsidR="00CD6F13" w:rsidRDefault="00CD6F13">
      <w:pPr>
        <w:sectPr w:rsidR="00CD6F13">
          <w:pgSz w:w="11900" w:h="16840"/>
          <w:pgMar w:top="284" w:right="650" w:bottom="5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D6F13" w:rsidRDefault="00CD6F13">
      <w:pPr>
        <w:autoSpaceDE w:val="0"/>
        <w:autoSpaceDN w:val="0"/>
        <w:spacing w:after="78" w:line="220" w:lineRule="exact"/>
      </w:pPr>
    </w:p>
    <w:p w:rsidR="00CD6F13" w:rsidRDefault="002808FC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CD6F13" w:rsidRDefault="002808FC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CD6F13" w:rsidRPr="002808FC" w:rsidRDefault="002808FC">
      <w:pPr>
        <w:autoSpaceDE w:val="0"/>
        <w:autoSpaceDN w:val="0"/>
        <w:spacing w:before="166" w:after="0" w:line="271" w:lineRule="auto"/>
        <w:ind w:right="1584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Музыка, 5 класс /Сергеева Г.П., Критская Е.Д., Акционерное общество «Издательство«Просвещение»; </w:t>
      </w:r>
      <w:r w:rsidRPr="002808FC">
        <w:rPr>
          <w:lang w:val="ru-RU"/>
        </w:rPr>
        <w:br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CD6F13" w:rsidRPr="002808FC" w:rsidRDefault="002808FC">
      <w:pPr>
        <w:autoSpaceDE w:val="0"/>
        <w:autoSpaceDN w:val="0"/>
        <w:spacing w:before="262" w:after="0" w:line="230" w:lineRule="auto"/>
        <w:rPr>
          <w:lang w:val="ru-RU"/>
        </w:rPr>
      </w:pPr>
      <w:r w:rsidRPr="002808FC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CD6F13" w:rsidRPr="002808FC" w:rsidRDefault="002808FC">
      <w:pPr>
        <w:autoSpaceDE w:val="0"/>
        <w:autoSpaceDN w:val="0"/>
        <w:spacing w:before="166" w:after="0" w:line="230" w:lineRule="auto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Что роднит музыку с литературой 2. Дополнительная литература для учителя.</w:t>
      </w:r>
    </w:p>
    <w:p w:rsidR="00CD6F13" w:rsidRPr="002808FC" w:rsidRDefault="002808FC">
      <w:pPr>
        <w:autoSpaceDE w:val="0"/>
        <w:autoSpaceDN w:val="0"/>
        <w:spacing w:before="70" w:after="0" w:line="262" w:lineRule="auto"/>
        <w:ind w:right="1296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1. Кабалевский, Д. Б. Как рассказывать детям о музыке [Текст] / Д. Б. Кабалевский. ~ М.: Просвещение, 1989.</w:t>
      </w:r>
    </w:p>
    <w:p w:rsidR="00CD6F13" w:rsidRPr="002808FC" w:rsidRDefault="002808FC">
      <w:pPr>
        <w:autoSpaceDE w:val="0"/>
        <w:autoSpaceDN w:val="0"/>
        <w:spacing w:before="72" w:after="0" w:line="262" w:lineRule="auto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2. Кабалевский, Д. Б. Воспитание ума и сердца [Текст] / Д. Б. Кабалевский. - М.: Просве-щение, 1989. 3. Веселые уроки музыки [Текст] / авт.-сост. 3. Н. Бугаева. - М.: </w:t>
      </w:r>
      <w:r>
        <w:rPr>
          <w:rFonts w:ascii="Times New Roman" w:eastAsia="Times New Roman" w:hAnsi="Times New Roman"/>
          <w:color w:val="000000"/>
          <w:sz w:val="24"/>
        </w:rPr>
        <w:t>ACT</w:t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, 2002.</w:t>
      </w:r>
    </w:p>
    <w:p w:rsidR="00CD6F13" w:rsidRPr="002808FC" w:rsidRDefault="002808FC">
      <w:pPr>
        <w:autoSpaceDE w:val="0"/>
        <w:autoSpaceDN w:val="0"/>
        <w:spacing w:before="70" w:after="0" w:line="230" w:lineRule="auto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4. Ригина, Г. С. Музыка [Текст]: книга для учителя / Г. С. Ригина. - М.: Учебная литерату¬ра, 2000.</w:t>
      </w:r>
    </w:p>
    <w:p w:rsidR="00CD6F13" w:rsidRPr="002808FC" w:rsidRDefault="002808FC">
      <w:pPr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5. Разумовская, О. К. Русские композиторы. Биографии, викторины, кроссворды [Текст] / О. К. Разумовская - М.: Айрис-пресс, 2007.</w:t>
      </w:r>
    </w:p>
    <w:p w:rsidR="00CD6F13" w:rsidRPr="002808FC" w:rsidRDefault="002808FC">
      <w:pPr>
        <w:autoSpaceDE w:val="0"/>
        <w:autoSpaceDN w:val="0"/>
        <w:spacing w:before="262" w:after="0" w:line="230" w:lineRule="auto"/>
        <w:rPr>
          <w:lang w:val="ru-RU"/>
        </w:rPr>
      </w:pPr>
      <w:r w:rsidRPr="002808FC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CD6F13" w:rsidRPr="002808FC" w:rsidRDefault="002808FC">
      <w:pPr>
        <w:autoSpaceDE w:val="0"/>
        <w:autoSpaceDN w:val="0"/>
        <w:spacing w:before="166" w:after="0"/>
        <w:ind w:right="864"/>
        <w:rPr>
          <w:lang w:val="ru-RU"/>
        </w:rPr>
      </w:pP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1.Российский общеобразовательный портал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music</w:t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2808FC">
        <w:rPr>
          <w:lang w:val="ru-RU"/>
        </w:rPr>
        <w:br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2.Детские электронные книги и презентации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viki</w:t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rdf</w:t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2808FC">
        <w:rPr>
          <w:lang w:val="ru-RU"/>
        </w:rPr>
        <w:br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3.Музыка. Фонохрестоматия. 5класс(Электронный ресурс)/сост. Е.Д.Критская, Г.П.Сергеева, , Т.С.Шмагина.- М.Просвещение, 2010.</w:t>
      </w:r>
    </w:p>
    <w:p w:rsidR="00CD6F13" w:rsidRPr="002808FC" w:rsidRDefault="00CD6F13">
      <w:pPr>
        <w:rPr>
          <w:lang w:val="ru-RU"/>
        </w:rPr>
        <w:sectPr w:rsidR="00CD6F13" w:rsidRPr="002808FC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D6F13" w:rsidRPr="002808FC" w:rsidRDefault="00CD6F13">
      <w:pPr>
        <w:autoSpaceDE w:val="0"/>
        <w:autoSpaceDN w:val="0"/>
        <w:spacing w:after="78" w:line="220" w:lineRule="exact"/>
        <w:rPr>
          <w:lang w:val="ru-RU"/>
        </w:rPr>
      </w:pPr>
    </w:p>
    <w:p w:rsidR="00CD6F13" w:rsidRPr="002808FC" w:rsidRDefault="002808FC">
      <w:pPr>
        <w:autoSpaceDE w:val="0"/>
        <w:autoSpaceDN w:val="0"/>
        <w:spacing w:after="0" w:line="230" w:lineRule="auto"/>
        <w:rPr>
          <w:lang w:val="ru-RU"/>
        </w:rPr>
      </w:pPr>
      <w:r w:rsidRPr="002808FC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CD6F13" w:rsidRPr="002808FC" w:rsidRDefault="002808FC">
      <w:pPr>
        <w:autoSpaceDE w:val="0"/>
        <w:autoSpaceDN w:val="0"/>
        <w:spacing w:before="346" w:after="0" w:line="298" w:lineRule="auto"/>
        <w:ind w:right="7200"/>
        <w:rPr>
          <w:lang w:val="ru-RU"/>
        </w:rPr>
      </w:pPr>
      <w:r w:rsidRPr="002808F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2808FC">
        <w:rPr>
          <w:lang w:val="ru-RU"/>
        </w:rPr>
        <w:br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Ноутбук </w:t>
      </w:r>
      <w:r w:rsidRPr="002808FC">
        <w:rPr>
          <w:lang w:val="ru-RU"/>
        </w:rPr>
        <w:br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Принтер </w:t>
      </w:r>
      <w:r w:rsidRPr="002808FC">
        <w:rPr>
          <w:lang w:val="ru-RU"/>
        </w:rPr>
        <w:br/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Мультимедийная доска</w:t>
      </w:r>
    </w:p>
    <w:p w:rsidR="00CD6F13" w:rsidRPr="002808FC" w:rsidRDefault="002808FC">
      <w:pPr>
        <w:autoSpaceDE w:val="0"/>
        <w:autoSpaceDN w:val="0"/>
        <w:spacing w:before="262" w:after="0" w:line="302" w:lineRule="auto"/>
        <w:ind w:right="3024"/>
        <w:rPr>
          <w:lang w:val="ru-RU"/>
        </w:rPr>
      </w:pPr>
      <w:r w:rsidRPr="002808F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2808FC">
        <w:rPr>
          <w:rFonts w:ascii="Times New Roman" w:eastAsia="Times New Roman" w:hAnsi="Times New Roman"/>
          <w:color w:val="000000"/>
          <w:sz w:val="24"/>
          <w:lang w:val="ru-RU"/>
        </w:rPr>
        <w:t>Компьютер</w:t>
      </w:r>
    </w:p>
    <w:p w:rsidR="00CD6F13" w:rsidRPr="002808FC" w:rsidRDefault="00CD6F13">
      <w:pPr>
        <w:rPr>
          <w:lang w:val="ru-RU"/>
        </w:rPr>
        <w:sectPr w:rsidR="00CD6F13" w:rsidRPr="002808FC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808FC" w:rsidRPr="002808FC" w:rsidRDefault="002808FC">
      <w:pPr>
        <w:rPr>
          <w:lang w:val="ru-RU"/>
        </w:rPr>
      </w:pPr>
    </w:p>
    <w:sectPr w:rsidR="002808FC" w:rsidRPr="002808FC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80A" w:rsidRDefault="0070080A" w:rsidP="009121EF">
      <w:pPr>
        <w:spacing w:after="0" w:line="240" w:lineRule="auto"/>
      </w:pPr>
      <w:r>
        <w:separator/>
      </w:r>
    </w:p>
  </w:endnote>
  <w:endnote w:type="continuationSeparator" w:id="1">
    <w:p w:rsidR="0070080A" w:rsidRDefault="0070080A" w:rsidP="0091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80A" w:rsidRDefault="0070080A" w:rsidP="009121EF">
      <w:pPr>
        <w:spacing w:after="0" w:line="240" w:lineRule="auto"/>
      </w:pPr>
      <w:r>
        <w:separator/>
      </w:r>
    </w:p>
  </w:footnote>
  <w:footnote w:type="continuationSeparator" w:id="1">
    <w:p w:rsidR="0070080A" w:rsidRDefault="0070080A" w:rsidP="00912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6063C"/>
    <w:rsid w:val="0015074B"/>
    <w:rsid w:val="002808FC"/>
    <w:rsid w:val="00293EC2"/>
    <w:rsid w:val="0029639D"/>
    <w:rsid w:val="00326F90"/>
    <w:rsid w:val="005D4E99"/>
    <w:rsid w:val="0070080A"/>
    <w:rsid w:val="008346CA"/>
    <w:rsid w:val="009121EF"/>
    <w:rsid w:val="009260E0"/>
    <w:rsid w:val="00AA1D8D"/>
    <w:rsid w:val="00AF3DFB"/>
    <w:rsid w:val="00B47730"/>
    <w:rsid w:val="00CB0664"/>
    <w:rsid w:val="00CD6F13"/>
    <w:rsid w:val="00E855CE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280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280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0BECBD-CB98-40D2-8847-4864588CA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6434</Words>
  <Characters>36675</Characters>
  <Application>Microsoft Office Word</Application>
  <DocSecurity>0</DocSecurity>
  <Lines>305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43023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Директор</cp:lastModifiedBy>
  <cp:revision>8</cp:revision>
  <cp:lastPrinted>2022-09-25T14:57:00Z</cp:lastPrinted>
  <dcterms:created xsi:type="dcterms:W3CDTF">2013-12-23T23:15:00Z</dcterms:created>
  <dcterms:modified xsi:type="dcterms:W3CDTF">2022-10-10T19:59:00Z</dcterms:modified>
  <cp:category/>
</cp:coreProperties>
</file>