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562454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70ce6c04-5d85-4344-8b96-f0be4c959e1f" w:id="1"/>
      <w:r>
        <w:rPr>
          <w:rFonts w:ascii="Times New Roman" w:hAnsi="Times New Roman"/>
          <w:b/>
          <w:i w:val="false"/>
          <w:color w:val="000000"/>
          <w:sz w:val="28"/>
        </w:rPr>
        <w:t xml:space="preserve">Министерство образования, науки и молодежной политики Краснодарского края </w:t>
      </w:r>
      <w:bookmarkEnd w:id="1"/>
    </w:p>
    <w:p>
      <w:pPr>
        <w:spacing w:before="0" w:after="0" w:line="408"/>
        <w:ind w:left="120"/>
        <w:jc w:val="center"/>
      </w:pPr>
      <w:bookmarkStart w:name="355bf24e-ba11-449f-8602-e458d8176250" w:id="2"/>
      <w:r>
        <w:rPr>
          <w:rFonts w:ascii="Times New Roman" w:hAnsi="Times New Roman"/>
          <w:b/>
          <w:i w:val="false"/>
          <w:color w:val="000000"/>
          <w:sz w:val="28"/>
        </w:rPr>
        <w:t>Муниципальное бюджетное общеобразовательное учреждение</w:t>
      </w:r>
      <w:bookmarkEnd w:id="2"/>
      <w:r>
        <w:rPr>
          <w:sz w:val="28"/>
        </w:rPr>
        <w:br/>
      </w:r>
      <w:bookmarkStart w:name="355bf24e-ba11-449f-8602-e458d8176250" w:id="3"/>
      <w:r>
        <w:rPr>
          <w:rFonts w:ascii="Times New Roman" w:hAnsi="Times New Roman"/>
          <w:b/>
          <w:i w:val="false"/>
          <w:color w:val="000000"/>
          <w:sz w:val="28"/>
        </w:rPr>
        <w:t xml:space="preserve"> средняя общеобразовательная школа № 10 имени В.Г. Кирьяновой станицы Губской</w:t>
      </w:r>
      <w:bookmarkEnd w:id="3"/>
      <w:r>
        <w:rPr>
          <w:sz w:val="28"/>
        </w:rPr>
        <w:br/>
      </w:r>
      <w:bookmarkStart w:name="355bf24e-ba11-449f-8602-e458d8176250" w:id="4"/>
      <w:r>
        <w:rPr>
          <w:rFonts w:ascii="Times New Roman" w:hAnsi="Times New Roman"/>
          <w:b/>
          <w:i w:val="false"/>
          <w:color w:val="000000"/>
          <w:sz w:val="28"/>
        </w:rPr>
        <w:t xml:space="preserve"> муниципального образования Мостовский район</w:t>
      </w:r>
      <w:bookmarkEnd w:id="4"/>
      <w:r>
        <w:rPr>
          <w:sz w:val="28"/>
        </w:rPr>
        <w:br/>
      </w:r>
      <w:bookmarkStart w:name="355bf24e-ba11-449f-8602-e458d8176250" w:id="5"/>
      <w:bookmarkEnd w:id="5"/>
    </w:p>
    <w:p>
      <w:pPr>
        <w:spacing w:before="0" w:after="0" w:line="408"/>
        <w:ind w:left="120"/>
        <w:jc w:val="center"/>
      </w:pPr>
      <w:r>
        <w:rPr>
          <w:rFonts w:ascii="Times New Roman" w:hAnsi="Times New Roman"/>
          <w:b/>
          <w:i w:val="false"/>
          <w:color w:val="000000"/>
          <w:sz w:val="28"/>
        </w:rPr>
        <w:t>СОШ №10</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С.В. Заевская</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 Скоркина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Е.Н. Демченко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2111341)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42bdabb-0f2d-40ee-bf7c-727852ad74ae" w:id="6"/>
      <w:r>
        <w:rPr>
          <w:rFonts w:ascii="Times New Roman" w:hAnsi="Times New Roman"/>
          <w:b/>
          <w:i w:val="false"/>
          <w:color w:val="000000"/>
          <w:sz w:val="28"/>
        </w:rPr>
        <w:t xml:space="preserve">станица Губская </w:t>
      </w:r>
      <w:bookmarkEnd w:id="6"/>
      <w:bookmarkStart w:name="62ee4c66-afc2-48b9-8903-39adf2f93014" w:id="7"/>
      <w:r>
        <w:rPr>
          <w:rFonts w:ascii="Times New Roman" w:hAnsi="Times New Roman"/>
          <w:b/>
          <w:i w:val="false"/>
          <w:color w:val="000000"/>
          <w:sz w:val="28"/>
        </w:rPr>
        <w:t>2023</w:t>
      </w:r>
      <w:bookmarkEnd w:id="7"/>
    </w:p>
    <w:p>
      <w:pPr>
        <w:spacing w:before="0" w:after="0"/>
        <w:ind w:left="120"/>
        <w:jc w:val="left"/>
      </w:pPr>
    </w:p>
    <w:bookmarkStart w:name="block-15624542" w:id="8"/>
    <w:p>
      <w:pPr>
        <w:sectPr>
          <w:pgSz w:w="11906" w:h="16383" w:orient="portrait"/>
        </w:sectPr>
      </w:pPr>
    </w:p>
    <w:bookmarkEnd w:id="8"/>
    <w:bookmarkEnd w:id="0"/>
    <w:bookmarkStart w:name="block-15624538" w:id="9"/>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bookmarkStart w:name="490f2411-5974-435e-ac25-4fd30bd3d382" w:id="10"/>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10"/>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15624538" w:id="11"/>
    <w:p>
      <w:pPr>
        <w:sectPr>
          <w:pgSz w:w="11906" w:h="16383" w:orient="portrait"/>
        </w:sectPr>
      </w:pPr>
    </w:p>
    <w:bookmarkEnd w:id="11"/>
    <w:bookmarkEnd w:id="9"/>
    <w:bookmarkStart w:name="block-15624539" w:id="12"/>
    <w:p>
      <w:pPr>
        <w:spacing w:before="0" w:after="0" w:line="264"/>
        <w:ind w:left="120"/>
        <w:jc w:val="both"/>
      </w:pPr>
      <w:bookmarkStart w:name="_Toc124426195" w:id="13"/>
      <w:bookmarkEnd w:id="13"/>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15624539" w:id="14"/>
    <w:p>
      <w:pPr>
        <w:sectPr>
          <w:pgSz w:w="11906" w:h="16383" w:orient="portrait"/>
        </w:sectPr>
      </w:pPr>
    </w:p>
    <w:bookmarkEnd w:id="14"/>
    <w:bookmarkEnd w:id="12"/>
    <w:bookmarkStart w:name="block-15624540" w:id="15"/>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16"/>
      <w:bookmarkEnd w:id="16"/>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7"/>
      <w:bookmarkEnd w:id="17"/>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8"/>
      <w:bookmarkEnd w:id="18"/>
      <w:bookmarkStart w:name="_Toc134720971" w:id="19"/>
      <w:bookmarkEnd w:id="19"/>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15624540" w:id="20"/>
    <w:p>
      <w:pPr>
        <w:sectPr>
          <w:pgSz w:w="11906" w:h="16383" w:orient="portrait"/>
        </w:sectPr>
      </w:pPr>
    </w:p>
    <w:bookmarkEnd w:id="20"/>
    <w:bookmarkEnd w:id="15"/>
    <w:bookmarkStart w:name="block-15624541" w:id="2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2070"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63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6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61 </w:t>
            </w:r>
          </w:p>
        </w:tc>
        <w:tc>
          <w:tcPr>
            <w:tcW w:w="2646" w:type="dxa"/>
            <w:tcBorders/>
            <w:tcMar>
              <w:top w:w="50" w:type="dxa"/>
              <w:left w:w="100" w:type="dxa"/>
            </w:tcMar>
            <w:vAlign w:val="center"/>
          </w:tcPr>
          <w:p>
            <w:pPr>
              <w:jc w:val="left"/>
            </w:pPr>
          </w:p>
        </w:tc>
      </w:tr>
    </w:tbl>
    <w:p>
      <w:pPr>
        <w:sectPr>
          <w:pgSz w:w="16383" w:h="11906" w:orient="landscape"/>
        </w:sectPr>
      </w:pPr>
    </w:p>
    <w:bookmarkStart w:name="block-15624541" w:id="22"/>
    <w:p>
      <w:pPr>
        <w:sectPr>
          <w:pgSz w:w="16383" w:h="11906" w:orient="landscape"/>
        </w:sectPr>
      </w:pPr>
    </w:p>
    <w:bookmarkEnd w:id="22"/>
    <w:bookmarkEnd w:id="21"/>
    <w:bookmarkStart w:name="block-15624543" w:id="2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прямолинейное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14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23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https://m.edsoo.ru/ff0c4b74</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https://m.edsoo.ru/ff0c4dc2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https://m.edsoo.ru/ff0c570e</w:t>
              </w:r>
            </w:hyperlink>
          </w:p>
        </w:tc>
      </w:tr>
      <w:tr>
        <w:trPr>
          <w:trHeight w:val="26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https://m.edsoo.ru/ff0c5952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https://m.edsoo.ru/ff0c5c36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https://m.edsoo.ru/ff0c5c36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https://m.edsoo.ru/ff0c5efc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https://m.edsoo.ru/ff0c600a</w:t>
              </w:r>
            </w:hyperlink>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https://m.edsoo.ru/ff0c64d8</w:t>
              </w:r>
            </w:hyperlink>
          </w:p>
        </w:tc>
      </w:tr>
      <w:tr>
        <w:trPr>
          <w:trHeight w:val="288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https://m.edsoo.ru/ff0c6708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https://m.edsoo.ru/ff0c6820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https://m.edsoo.ru/ff0c6bcc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https://m.edsoo.ru/ff0c6bcc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https://m.edsoo.ru/ff0c6df2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https://m.edsoo.ru/ff0c7126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https://m.edsoo.ru/ff0c72c0</w:t>
              </w:r>
            </w:hyperlink>
          </w:p>
        </w:tc>
      </w:tr>
      <w:tr>
        <w:trPr>
          <w:trHeight w:val="21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13"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13" w:type="dxa"/>
            <w:tcBorders/>
            <w:tcMar>
              <w:top w:w="50" w:type="dxa"/>
              <w:left w:w="100" w:type="dxa"/>
            </w:tcMar>
            <w:vAlign w:val="center"/>
          </w:tcPr>
          <w:p>
            <w:pPr>
              <w:spacing w:before="0" w:after="0"/>
              <w:ind w:left="135"/>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https://m.edsoo.ru/ff0c74f0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https://m.edsoo.ru/ff0c7ae0</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13" w:type="dxa"/>
            <w:tcBorders/>
            <w:tcMar>
              <w:top w:w="50" w:type="dxa"/>
              <w:left w:w="100" w:type="dxa"/>
            </w:tcMar>
            <w:vAlign w:val="center"/>
          </w:tcPr>
          <w:p>
            <w:pPr>
              <w:spacing w:before="0" w:after="0"/>
              <w:ind w:left="135"/>
              <w:jc w:val="left"/>
            </w:pPr>
          </w:p>
        </w:tc>
      </w:tr>
      <w:tr>
        <w:trPr>
          <w:trHeight w:val="23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https://m.edsoo.ru/ff0c84ae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https://m.edsoo.ru/ff0c82ba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https://m.edsoo.ru/ff0c84ae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https://m.edsoo.ru/ff0c86fc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https://m.edsoo.ru/ff0c88be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https://m.edsoo.ru/ff0c8a8a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"Электродинамика"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https://m.edsoo.ru/ff0c8c56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https://m.edsoo.ru/ff0c9778</w:t>
              </w:r>
            </w:hyperlink>
          </w:p>
        </w:tc>
      </w:tr>
      <w:tr>
        <w:trPr>
          <w:trHeight w:val="153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https://m.edsoo.ru/ff0c98fe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https://m.edsoo.ru/ff0c9ac0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5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https://m.edsoo.ru/ff0cad58</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https://m.edsoo.ru/ff0caf06</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https://m.edsoo.ru/ff0cbb86</w:t>
              </w:r>
            </w:hyperlink>
          </w:p>
        </w:tc>
      </w:tr>
      <w:tr>
        <w:trPr>
          <w:trHeight w:val="26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https://m.edsoo.ru/ff0cc324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https://m.edsoo.ru/ff0cd350</w:t>
              </w:r>
            </w:hyperlink>
          </w:p>
        </w:tc>
      </w:tr>
      <w:tr>
        <w:trPr>
          <w:trHeight w:val="13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https://m.edsoo.ru/ff0cd67a</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https://m.edsoo.ru/ff0cdd1e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https://m.edsoo.ru/ff0cfa42</w:t>
              </w:r>
            </w:hyperlink>
          </w:p>
        </w:tc>
      </w:tr>
      <w:tr>
        <w:trPr>
          <w:trHeight w:val="18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https://m.edsoo.ru/ff0cffc4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https://m.edsoo.ru/ff0d0afa</w:t>
              </w:r>
            </w:hyperlink>
          </w:p>
        </w:tc>
      </w:tr>
      <w:tr>
        <w:trPr>
          <w:trHeight w:val="24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8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64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5624543" w:id="24"/>
    <w:p>
      <w:pPr>
        <w:sectPr>
          <w:pgSz w:w="16383" w:h="11906" w:orient="landscape"/>
        </w:sectPr>
      </w:pPr>
    </w:p>
    <w:bookmarkEnd w:id="24"/>
    <w:bookmarkEnd w:id="23"/>
    <w:bookmarkStart w:name="block-15624544" w:id="2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3a9386bb-e7ff-4ebc-8147-4f8d4a35ad83" w:id="26"/>
      <w:r>
        <w:rPr>
          <w:rFonts w:ascii="Times New Roman" w:hAnsi="Times New Roman"/>
          <w:b w:val="false"/>
          <w:i w:val="false"/>
          <w:color w:val="000000"/>
          <w:sz w:val="28"/>
        </w:rPr>
        <w:t>• Физика, 10 класс/ Мякишев Г.Я., Буховцев Б.Б., Сотский Н.Н. под редакцией Парфентьевой Н.А., Акционерное общество «Издательство «Просвещение»</w:t>
      </w:r>
      <w:bookmarkEnd w:id="26"/>
      <w:r>
        <w:rPr>
          <w:sz w:val="28"/>
        </w:rPr>
        <w:br/>
      </w:r>
      <w:bookmarkStart w:name="3a9386bb-e7ff-4ebc-8147-4f8d4a35ad83" w:id="27"/>
      <w:r>
        <w:rPr>
          <w:rFonts w:ascii="Times New Roman" w:hAnsi="Times New Roman"/>
          <w:b w:val="false"/>
          <w:i w:val="false"/>
          <w:color w:val="000000"/>
          <w:sz w:val="28"/>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2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00a32ca0-efae-40a0-8719-4e0733f90a15" w:id="28"/>
      <w:r>
        <w:rPr>
          <w:rFonts w:ascii="Times New Roman" w:hAnsi="Times New Roman"/>
          <w:b w:val="false"/>
          <w:i w:val="false"/>
          <w:color w:val="000000"/>
          <w:sz w:val="28"/>
        </w:rPr>
        <w:t>ЕГЭ Физика. Репетитор. Эффективная методика</w:t>
      </w:r>
      <w:bookmarkEnd w:id="28"/>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77f6c9bd-a056-4755-96aa-6aba8e5a5d8a" w:id="29"/>
      <w:r>
        <w:rPr>
          <w:rFonts w:ascii="Times New Roman" w:hAnsi="Times New Roman"/>
          <w:b w:val="false"/>
          <w:i w:val="false"/>
          <w:color w:val="000000"/>
          <w:sz w:val="28"/>
        </w:rPr>
        <w:t>https://resh.edu.ru/</w:t>
      </w:r>
      <w:bookmarkEnd w:id="29"/>
    </w:p>
    <w:bookmarkStart w:name="block-15624544" w:id="30"/>
    <w:p>
      <w:pPr>
        <w:sectPr>
          <w:pgSz w:w="11906" w:h="16383" w:orient="portrait"/>
        </w:sectPr>
      </w:pPr>
    </w:p>
    <w:bookmarkEnd w:id="30"/>
    <w:bookmarkEnd w:id="25"/>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32e2" Type="http://schemas.openxmlformats.org/officeDocument/2006/relationships/hyperlink" Id="rId23"/>
    <Relationship TargetMode="External" Target="https://m.edsoo.ru/ff0c33e6" Type="http://schemas.openxmlformats.org/officeDocument/2006/relationships/hyperlink" Id="rId24"/>
    <Relationship TargetMode="External" Target="https://m.edsoo.ru/ff0c3508" Type="http://schemas.openxmlformats.org/officeDocument/2006/relationships/hyperlink" Id="rId25"/>
    <Relationship TargetMode="External" Target="https://m.edsoo.ru/ff0c3620" Type="http://schemas.openxmlformats.org/officeDocument/2006/relationships/hyperlink" Id="rId26"/>
    <Relationship TargetMode="External" Target="https://m.edsoo.ru/ff0c372e" Type="http://schemas.openxmlformats.org/officeDocument/2006/relationships/hyperlink" Id="rId27"/>
    <Relationship TargetMode="External" Target="https://m.edsoo.ru/ff0c39cc" Type="http://schemas.openxmlformats.org/officeDocument/2006/relationships/hyperlink" Id="rId28"/>
    <Relationship TargetMode="External" Target="https://m.edsoo.ru/ff0c3ada" Type="http://schemas.openxmlformats.org/officeDocument/2006/relationships/hyperlink" Id="rId29"/>
    <Relationship TargetMode="External" Target="https://m.edsoo.ru/ff0c3be8" Type="http://schemas.openxmlformats.org/officeDocument/2006/relationships/hyperlink" Id="rId30"/>
    <Relationship TargetMode="External" Target="https://m.edsoo.ru/ff0c3be8" Type="http://schemas.openxmlformats.org/officeDocument/2006/relationships/hyperlink" Id="rId31"/>
    <Relationship TargetMode="External" Target="https://m.edsoo.ru/ff0c3be8" Type="http://schemas.openxmlformats.org/officeDocument/2006/relationships/hyperlink" Id="rId32"/>
    <Relationship TargetMode="External" Target="https://m.edsoo.ru/ff0c3d00" Type="http://schemas.openxmlformats.org/officeDocument/2006/relationships/hyperlink" Id="rId33"/>
    <Relationship TargetMode="External" Target="https://m.edsoo.ru/ff0c3e18" Type="http://schemas.openxmlformats.org/officeDocument/2006/relationships/hyperlink" Id="rId34"/>
    <Relationship TargetMode="External" Target="https://m.edsoo.ru/ff0c3f76" Type="http://schemas.openxmlformats.org/officeDocument/2006/relationships/hyperlink" Id="rId35"/>
    <Relationship TargetMode="External" Target="https://m.edsoo.ru/ff0c41a6" Type="http://schemas.openxmlformats.org/officeDocument/2006/relationships/hyperlink" Id="rId36"/>
    <Relationship TargetMode="External" Target="https://m.edsoo.ru/ff0c43d6" Type="http://schemas.openxmlformats.org/officeDocument/2006/relationships/hyperlink" Id="rId37"/>
    <Relationship TargetMode="External" Target="https://m.edsoo.ru/ff0c4502" Type="http://schemas.openxmlformats.org/officeDocument/2006/relationships/hyperlink" Id="rId38"/>
    <Relationship TargetMode="External" Target="https://m.edsoo.ru/ff0c461a" Type="http://schemas.openxmlformats.org/officeDocument/2006/relationships/hyperlink" Id="rId39"/>
    <Relationship TargetMode="External" Target="https://m.edsoo.ru/ff0c478c" Type="http://schemas.openxmlformats.org/officeDocument/2006/relationships/hyperlink" Id="rId40"/>
    <Relationship TargetMode="External" Target="https://m.edsoo.ru/ff0c4b74" Type="http://schemas.openxmlformats.org/officeDocument/2006/relationships/hyperlink" Id="rId41"/>
    <Relationship TargetMode="External" Target="https://m.edsoo.ru/ff0c4dc2" Type="http://schemas.openxmlformats.org/officeDocument/2006/relationships/hyperlink" Id="rId42"/>
    <Relationship TargetMode="External" Target="https://m.edsoo.ru/ff0c4fde" Type="http://schemas.openxmlformats.org/officeDocument/2006/relationships/hyperlink" Id="rId43"/>
    <Relationship TargetMode="External" Target="https://m.edsoo.ru/ff0c511e" Type="http://schemas.openxmlformats.org/officeDocument/2006/relationships/hyperlink" Id="rId44"/>
    <Relationship TargetMode="External" Target="https://m.edsoo.ru/ff0c570e" Type="http://schemas.openxmlformats.org/officeDocument/2006/relationships/hyperlink" Id="rId45"/>
    <Relationship TargetMode="External" Target="https://m.edsoo.ru/ff0c5952" Type="http://schemas.openxmlformats.org/officeDocument/2006/relationships/hyperlink" Id="rId46"/>
    <Relationship TargetMode="External" Target="https://m.edsoo.ru/ff0c5c36" Type="http://schemas.openxmlformats.org/officeDocument/2006/relationships/hyperlink" Id="rId47"/>
    <Relationship TargetMode="External" Target="https://m.edsoo.ru/ff0c5c36" Type="http://schemas.openxmlformats.org/officeDocument/2006/relationships/hyperlink" Id="rId48"/>
    <Relationship TargetMode="External" Target="https://m.edsoo.ru/ff0c5efc" Type="http://schemas.openxmlformats.org/officeDocument/2006/relationships/hyperlink" Id="rId49"/>
    <Relationship TargetMode="External" Target="https://m.edsoo.ru/ff0c6230" Type="http://schemas.openxmlformats.org/officeDocument/2006/relationships/hyperlink" Id="rId50"/>
    <Relationship TargetMode="External" Target="https://m.edsoo.ru/ff0c600a" Type="http://schemas.openxmlformats.org/officeDocument/2006/relationships/hyperlink" Id="rId51"/>
    <Relationship TargetMode="External" Target="https://m.edsoo.ru/ff0c6938" Type="http://schemas.openxmlformats.org/officeDocument/2006/relationships/hyperlink" Id="rId52"/>
    <Relationship TargetMode="External" Target="https://m.edsoo.ru/ff0c6a50" Type="http://schemas.openxmlformats.org/officeDocument/2006/relationships/hyperlink" Id="rId53"/>
    <Relationship TargetMode="External" Target="https://m.edsoo.ru/ff0c63b6" Type="http://schemas.openxmlformats.org/officeDocument/2006/relationships/hyperlink" Id="rId54"/>
    <Relationship TargetMode="External" Target="https://m.edsoo.ru/ff0c64d8" Type="http://schemas.openxmlformats.org/officeDocument/2006/relationships/hyperlink" Id="rId55"/>
    <Relationship TargetMode="External" Target="https://m.edsoo.ru/ff0c65f0" Type="http://schemas.openxmlformats.org/officeDocument/2006/relationships/hyperlink" Id="rId56"/>
    <Relationship TargetMode="External" Target="https://m.edsoo.ru/ff0c6708" Type="http://schemas.openxmlformats.org/officeDocument/2006/relationships/hyperlink" Id="rId57"/>
    <Relationship TargetMode="External" Target="https://m.edsoo.ru/ff0c6820" Type="http://schemas.openxmlformats.org/officeDocument/2006/relationships/hyperlink" Id="rId58"/>
    <Relationship TargetMode="External" Target="https://m.edsoo.ru/ff0c6bcc" Type="http://schemas.openxmlformats.org/officeDocument/2006/relationships/hyperlink" Id="rId59"/>
    <Relationship TargetMode="External" Target="https://m.edsoo.ru/ff0c6bcc" Type="http://schemas.openxmlformats.org/officeDocument/2006/relationships/hyperlink" Id="rId60"/>
    <Relationship TargetMode="External" Target="https://m.edsoo.ru/ff0c6ce4" Type="http://schemas.openxmlformats.org/officeDocument/2006/relationships/hyperlink" Id="rId61"/>
    <Relationship TargetMode="External" Target="https://m.edsoo.ru/ff0c6df2" Type="http://schemas.openxmlformats.org/officeDocument/2006/relationships/hyperlink" Id="rId62"/>
    <Relationship TargetMode="External" Target="https://m.edsoo.ru/ff0c6f00" Type="http://schemas.openxmlformats.org/officeDocument/2006/relationships/hyperlink" Id="rId63"/>
    <Relationship TargetMode="External" Target="https://m.edsoo.ru/ff0c7018" Type="http://schemas.openxmlformats.org/officeDocument/2006/relationships/hyperlink" Id="rId64"/>
    <Relationship TargetMode="External" Target="https://m.edsoo.ru/ff0c7126" Type="http://schemas.openxmlformats.org/officeDocument/2006/relationships/hyperlink" Id="rId65"/>
    <Relationship TargetMode="External" Target="https://m.edsoo.ru/ff0c72c0" Type="http://schemas.openxmlformats.org/officeDocument/2006/relationships/hyperlink" Id="rId66"/>
    <Relationship TargetMode="External" Target="https://m.edsoo.ru/ff0c74f0" Type="http://schemas.openxmlformats.org/officeDocument/2006/relationships/hyperlink" Id="rId67"/>
    <Relationship TargetMode="External" Target="https://m.edsoo.ru/ff0c7838" Type="http://schemas.openxmlformats.org/officeDocument/2006/relationships/hyperlink" Id="rId68"/>
    <Relationship TargetMode="External" Target="https://m.edsoo.ru/ff0c7ae0" Type="http://schemas.openxmlformats.org/officeDocument/2006/relationships/hyperlink" Id="rId69"/>
    <Relationship TargetMode="External" Target="https://m.edsoo.ru/ff0c84ae" Type="http://schemas.openxmlformats.org/officeDocument/2006/relationships/hyperlink" Id="rId70"/>
    <Relationship TargetMode="External" Target="https://m.edsoo.ru/ff0c82ba" Type="http://schemas.openxmlformats.org/officeDocument/2006/relationships/hyperlink" Id="rId71"/>
    <Relationship TargetMode="External" Target="https://m.edsoo.ru/ff0c84ae" Type="http://schemas.openxmlformats.org/officeDocument/2006/relationships/hyperlink" Id="rId72"/>
    <Relationship TargetMode="External" Target="https://m.edsoo.ru/ff0c86fc" Type="http://schemas.openxmlformats.org/officeDocument/2006/relationships/hyperlink" Id="rId73"/>
    <Relationship TargetMode="External" Target="https://m.edsoo.ru/ff0c88be" Type="http://schemas.openxmlformats.org/officeDocument/2006/relationships/hyperlink" Id="rId74"/>
    <Relationship TargetMode="External" Target="https://m.edsoo.ru/ff0c8a8a" Type="http://schemas.openxmlformats.org/officeDocument/2006/relationships/hyperlink" Id="rId75"/>
    <Relationship TargetMode="External" Target="https://m.edsoo.ru/ff0c8c56" Type="http://schemas.openxmlformats.org/officeDocument/2006/relationships/hyperlink" Id="rId76"/>
    <Relationship TargetMode="External" Target="https://m.edsoo.ru/ff0c8f6c" Type="http://schemas.openxmlformats.org/officeDocument/2006/relationships/hyperlink" Id="rId77"/>
    <Relationship TargetMode="External" Target="https://m.edsoo.ru/ff0c9778" Type="http://schemas.openxmlformats.org/officeDocument/2006/relationships/hyperlink" Id="rId78"/>
    <Relationship TargetMode="External" Target="https://m.edsoo.ru/ff0c98fe" Type="http://schemas.openxmlformats.org/officeDocument/2006/relationships/hyperlink" Id="rId79"/>
    <Relationship TargetMode="External" Target="https://m.edsoo.ru/ff0c98fe" Type="http://schemas.openxmlformats.org/officeDocument/2006/relationships/hyperlink" Id="rId80"/>
    <Relationship TargetMode="External" Target="https://m.edsoo.ru/ff0c9ac0" Type="http://schemas.openxmlformats.org/officeDocument/2006/relationships/hyperlink" Id="rId81"/>
    <Relationship TargetMode="External" Target="https://m.edsoo.ru/ff0c9df4" Type="http://schemas.openxmlformats.org/officeDocument/2006/relationships/hyperlink" Id="rId82"/>
    <Relationship TargetMode="External" Target="https://m.edsoo.ru/ff0ca150" Type="http://schemas.openxmlformats.org/officeDocument/2006/relationships/hyperlink" Id="rId83"/>
    <Relationship TargetMode="External" Target="https://m.edsoo.ru/ff0ca600" Type="http://schemas.openxmlformats.org/officeDocument/2006/relationships/hyperlink" Id="rId84"/>
    <Relationship TargetMode="External" Target="https://m.edsoo.ru/ff0cab82" Type="http://schemas.openxmlformats.org/officeDocument/2006/relationships/hyperlink" Id="rId85"/>
    <Relationship TargetMode="External" Target="https://m.edsoo.ru/ff0cad58" Type="http://schemas.openxmlformats.org/officeDocument/2006/relationships/hyperlink" Id="rId86"/>
    <Relationship TargetMode="External" Target="https://m.edsoo.ru/ff0caf06" Type="http://schemas.openxmlformats.org/officeDocument/2006/relationships/hyperlink" Id="rId87"/>
    <Relationship TargetMode="External" Target="https://m.edsoo.ru/ff0cb820" Type="http://schemas.openxmlformats.org/officeDocument/2006/relationships/hyperlink" Id="rId88"/>
    <Relationship TargetMode="External" Target="https://m.edsoo.ru/ff0cb9c4" Type="http://schemas.openxmlformats.org/officeDocument/2006/relationships/hyperlink" Id="rId89"/>
    <Relationship TargetMode="External" Target="https://m.edsoo.ru/ff0cbb86" Type="http://schemas.openxmlformats.org/officeDocument/2006/relationships/hyperlink" Id="rId90"/>
    <Relationship TargetMode="External" Target="https://m.edsoo.ru/ff0cbd34" Type="http://schemas.openxmlformats.org/officeDocument/2006/relationships/hyperlink" Id="rId91"/>
    <Relationship TargetMode="External" Target="https://m.edsoo.ru/ff0cc324" Type="http://schemas.openxmlformats.org/officeDocument/2006/relationships/hyperlink" Id="rId92"/>
    <Relationship TargetMode="External" Target="https://m.edsoo.ru/ff0cca54" Type="http://schemas.openxmlformats.org/officeDocument/2006/relationships/hyperlink" Id="rId93"/>
    <Relationship TargetMode="External" Target="https://m.edsoo.ru/ff0ccc0c" Type="http://schemas.openxmlformats.org/officeDocument/2006/relationships/hyperlink" Id="rId94"/>
    <Relationship TargetMode="External" Target="https://m.edsoo.ru/ff0ccfe0" Type="http://schemas.openxmlformats.org/officeDocument/2006/relationships/hyperlink" Id="rId95"/>
    <Relationship TargetMode="External" Target="https://m.edsoo.ru/ff0cc6f8" Type="http://schemas.openxmlformats.org/officeDocument/2006/relationships/hyperlink" Id="rId96"/>
    <Relationship TargetMode="External" Target="https://m.edsoo.ru/ff0cd350" Type="http://schemas.openxmlformats.org/officeDocument/2006/relationships/hyperlink" Id="rId97"/>
    <Relationship TargetMode="External" Target="https://m.edsoo.ru/ff0cd4e0" Type="http://schemas.openxmlformats.org/officeDocument/2006/relationships/hyperlink" Id="rId98"/>
    <Relationship TargetMode="External" Target="https://m.edsoo.ru/ff0cd7f6" Type="http://schemas.openxmlformats.org/officeDocument/2006/relationships/hyperlink" Id="rId99"/>
    <Relationship TargetMode="External" Target="https://m.edsoo.ru/ff0cd67a" Type="http://schemas.openxmlformats.org/officeDocument/2006/relationships/hyperlink" Id="rId100"/>
    <Relationship TargetMode="External" Target="https://m.edsoo.ru/ff0cdd1e" Type="http://schemas.openxmlformats.org/officeDocument/2006/relationships/hyperlink" Id="rId101"/>
    <Relationship TargetMode="External" Target="https://m.edsoo.ru/ff0ced22" Type="http://schemas.openxmlformats.org/officeDocument/2006/relationships/hyperlink" Id="rId102"/>
    <Relationship TargetMode="External" Target="https://m.edsoo.ru/ff0cf02e" Type="http://schemas.openxmlformats.org/officeDocument/2006/relationships/hyperlink" Id="rId103"/>
    <Relationship TargetMode="External" Target="https://m.edsoo.ru/ff0cf862" Type="http://schemas.openxmlformats.org/officeDocument/2006/relationships/hyperlink" Id="rId104"/>
    <Relationship TargetMode="External" Target="https://m.edsoo.ru/ff0cfa42" Type="http://schemas.openxmlformats.org/officeDocument/2006/relationships/hyperlink" Id="rId105"/>
    <Relationship TargetMode="External" Target="https://m.edsoo.ru/ff0cfc68" Type="http://schemas.openxmlformats.org/officeDocument/2006/relationships/hyperlink" Id="rId106"/>
    <Relationship TargetMode="External" Target="https://m.edsoo.ru/ff0cf6f0" Type="http://schemas.openxmlformats.org/officeDocument/2006/relationships/hyperlink" Id="rId107"/>
    <Relationship TargetMode="External" Target="https://m.edsoo.ru/ff0cfe16" Type="http://schemas.openxmlformats.org/officeDocument/2006/relationships/hyperlink" Id="rId108"/>
    <Relationship TargetMode="External" Target="https://m.edsoo.ru/ff0cffc4" Type="http://schemas.openxmlformats.org/officeDocument/2006/relationships/hyperlink" Id="rId109"/>
    <Relationship TargetMode="External" Target="https://m.edsoo.ru/ff0d015e" Type="http://schemas.openxmlformats.org/officeDocument/2006/relationships/hyperlink" Id="rId110"/>
    <Relationship TargetMode="External" Target="https://m.edsoo.ru/ff0d04a6" Type="http://schemas.openxmlformats.org/officeDocument/2006/relationships/hyperlink" Id="rId111"/>
    <Relationship TargetMode="External" Target="https://m.edsoo.ru/ff0d0302" Type="http://schemas.openxmlformats.org/officeDocument/2006/relationships/hyperlink" Id="rId112"/>
    <Relationship TargetMode="External" Target="https://m.edsoo.ru/ff0d091a" Type="http://schemas.openxmlformats.org/officeDocument/2006/relationships/hyperlink" Id="rId113"/>
    <Relationship TargetMode="External" Target="https://m.edsoo.ru/ff0d0afa" Type="http://schemas.openxmlformats.org/officeDocument/2006/relationships/hyperlink" Id="rId114"/>
    <Relationship TargetMode="External" Target="https://m.edsoo.ru/ff0d0afa" Type="http://schemas.openxmlformats.org/officeDocument/2006/relationships/hyperlink" Id="rId115"/>
    <Relationship TargetMode="External" Target="https://m.edsoo.ru/ff0d0ca8" Type="http://schemas.openxmlformats.org/officeDocument/2006/relationships/hyperlink" Id="rId116"/>
    <Relationship TargetMode="External" Target="https://m.edsoo.ru/ff0d0fd2" Type="http://schemas.openxmlformats.org/officeDocument/2006/relationships/hyperlink" Id="rId117"/>
    <Relationship TargetMode="External" Target="https://m.edsoo.ru/ff0d1162" Type="http://schemas.openxmlformats.org/officeDocument/2006/relationships/hyperlink" Id="rId118"/>
    <Relationship TargetMode="External" Target="https://m.edsoo.ru/ff0d1356" Type="http://schemas.openxmlformats.org/officeDocument/2006/relationships/hyperlink" Id="rId119"/>
    <Relationship TargetMode="External" Target="https://m.edsoo.ru/ff0d0e38" Type="http://schemas.openxmlformats.org/officeDocument/2006/relationships/hyperlink" Id="rId120"/>
    <Relationship TargetMode="External" Target="https://m.edsoo.ru/ff0d1784" Type="http://schemas.openxmlformats.org/officeDocument/2006/relationships/hyperlink" Id="rId12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