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C8" w:rsidRDefault="008717C8">
      <w:pPr>
        <w:autoSpaceDE w:val="0"/>
        <w:autoSpaceDN w:val="0"/>
        <w:spacing w:after="78" w:line="220" w:lineRule="exact"/>
      </w:pPr>
    </w:p>
    <w:p w:rsidR="008717C8" w:rsidRPr="00EA5CEC" w:rsidRDefault="00EA5CEC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717C8" w:rsidRPr="00EA5CEC" w:rsidRDefault="00EA5CEC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8717C8" w:rsidRPr="00EA5CEC" w:rsidRDefault="00EA5CEC">
      <w:pPr>
        <w:autoSpaceDE w:val="0"/>
        <w:autoSpaceDN w:val="0"/>
        <w:spacing w:before="670" w:after="0" w:line="230" w:lineRule="auto"/>
        <w:ind w:left="1212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муниципального образования Мостовский район</w:t>
      </w:r>
    </w:p>
    <w:p w:rsidR="008717C8" w:rsidRPr="00EA5CEC" w:rsidRDefault="00EA5CEC">
      <w:pPr>
        <w:autoSpaceDE w:val="0"/>
        <w:autoSpaceDN w:val="0"/>
        <w:spacing w:before="670" w:after="0" w:line="230" w:lineRule="auto"/>
        <w:ind w:left="1536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№10 имени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В.Г.Кирьяновой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станицы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Губской</w:t>
      </w:r>
      <w:proofErr w:type="spellEnd"/>
    </w:p>
    <w:p w:rsidR="008717C8" w:rsidRPr="00EA5CEC" w:rsidRDefault="00EA5CEC">
      <w:pPr>
        <w:autoSpaceDE w:val="0"/>
        <w:autoSpaceDN w:val="0"/>
        <w:spacing w:before="1436" w:after="0" w:line="230" w:lineRule="auto"/>
        <w:ind w:right="2004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8717C8" w:rsidRPr="00EA5CEC" w:rsidRDefault="00EA5CEC">
      <w:pPr>
        <w:autoSpaceDE w:val="0"/>
        <w:autoSpaceDN w:val="0"/>
        <w:spacing w:after="0" w:line="230" w:lineRule="auto"/>
        <w:ind w:right="734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10</w:t>
      </w:r>
    </w:p>
    <w:p w:rsidR="008717C8" w:rsidRPr="00EA5CEC" w:rsidRDefault="00EA5CEC">
      <w:pPr>
        <w:autoSpaceDE w:val="0"/>
        <w:autoSpaceDN w:val="0"/>
        <w:spacing w:before="182" w:after="0" w:line="230" w:lineRule="auto"/>
        <w:ind w:right="532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______________Е.Н. Демченко</w:t>
      </w:r>
    </w:p>
    <w:p w:rsidR="008717C8" w:rsidRPr="00EA5CEC" w:rsidRDefault="00EA5CEC">
      <w:pPr>
        <w:autoSpaceDE w:val="0"/>
        <w:autoSpaceDN w:val="0"/>
        <w:spacing w:before="182" w:after="0" w:line="230" w:lineRule="auto"/>
        <w:ind w:right="2282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8717C8" w:rsidRPr="00EA5CEC" w:rsidRDefault="00EA5CEC">
      <w:pPr>
        <w:autoSpaceDE w:val="0"/>
        <w:autoSpaceDN w:val="0"/>
        <w:spacing w:before="182" w:after="0" w:line="230" w:lineRule="auto"/>
        <w:ind w:right="1682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08  2022 г.</w:t>
      </w:r>
    </w:p>
    <w:p w:rsidR="008717C8" w:rsidRPr="00EA5CEC" w:rsidRDefault="00EA5CEC">
      <w:pPr>
        <w:autoSpaceDE w:val="0"/>
        <w:autoSpaceDN w:val="0"/>
        <w:spacing w:before="1038" w:after="0" w:line="230" w:lineRule="auto"/>
        <w:ind w:right="3640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8717C8" w:rsidRPr="00EA5CEC" w:rsidRDefault="00EA5CEC">
      <w:pPr>
        <w:autoSpaceDE w:val="0"/>
        <w:autoSpaceDN w:val="0"/>
        <w:spacing w:before="70" w:after="0" w:line="230" w:lineRule="auto"/>
        <w:ind w:right="4412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4947612)</w:t>
      </w:r>
    </w:p>
    <w:p w:rsidR="008717C8" w:rsidRPr="00EA5CEC" w:rsidRDefault="00EA5CEC">
      <w:pPr>
        <w:autoSpaceDE w:val="0"/>
        <w:autoSpaceDN w:val="0"/>
        <w:spacing w:before="166" w:after="0" w:line="230" w:lineRule="auto"/>
        <w:ind w:right="4012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8717C8" w:rsidRPr="00EA5CEC" w:rsidRDefault="00EA5CEC">
      <w:pPr>
        <w:autoSpaceDE w:val="0"/>
        <w:autoSpaceDN w:val="0"/>
        <w:spacing w:before="70" w:after="0" w:line="230" w:lineRule="auto"/>
        <w:ind w:right="4240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«Математика»</w:t>
      </w:r>
    </w:p>
    <w:p w:rsidR="008717C8" w:rsidRPr="00EA5CEC" w:rsidRDefault="00EA5CEC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8717C8" w:rsidRPr="00EA5CEC" w:rsidRDefault="00EA5CEC">
      <w:pPr>
        <w:autoSpaceDE w:val="0"/>
        <w:autoSpaceDN w:val="0"/>
        <w:spacing w:before="70" w:after="0" w:line="230" w:lineRule="auto"/>
        <w:ind w:right="3610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717C8" w:rsidRPr="00EA5CEC" w:rsidRDefault="00EA5CEC">
      <w:pPr>
        <w:autoSpaceDE w:val="0"/>
        <w:autoSpaceDN w:val="0"/>
        <w:spacing w:before="2112" w:after="0" w:line="230" w:lineRule="auto"/>
        <w:ind w:right="32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Составитель: Волобуева Ирина Николаевна</w:t>
      </w:r>
    </w:p>
    <w:p w:rsidR="008717C8" w:rsidRPr="00EA5CEC" w:rsidRDefault="00EA5CEC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8717C8" w:rsidRPr="00EA5CEC" w:rsidRDefault="00EA5CEC">
      <w:pPr>
        <w:autoSpaceDE w:val="0"/>
        <w:autoSpaceDN w:val="0"/>
        <w:spacing w:before="2830" w:after="0" w:line="230" w:lineRule="auto"/>
        <w:ind w:right="3902"/>
        <w:jc w:val="right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станица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Губская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78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717C8" w:rsidRPr="00EA5CEC" w:rsidRDefault="00EA5CEC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8717C8" w:rsidRPr="00EA5CEC" w:rsidRDefault="00EA5CE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8717C8" w:rsidRPr="00EA5CEC" w:rsidRDefault="00EA5CEC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8717C8" w:rsidRPr="00EA5CEC" w:rsidRDefault="00EA5CEC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8717C8" w:rsidRPr="00EA5CEC" w:rsidRDefault="00EA5CEC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целое»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больше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8717C8" w:rsidRPr="00EA5CEC" w:rsidRDefault="00EA5CEC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8717C8" w:rsidRPr="00EA5CEC" w:rsidRDefault="00EA5CEC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8717C8" w:rsidRPr="00EA5CEC" w:rsidRDefault="00EA5CEC">
      <w:pPr>
        <w:autoSpaceDE w:val="0"/>
        <w:autoSpaceDN w:val="0"/>
        <w:spacing w:before="178" w:after="0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8717C8" w:rsidRPr="00EA5CEC" w:rsidRDefault="00EA5CEC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8717C8" w:rsidRPr="00EA5CEC" w:rsidRDefault="00EA5CEC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proofErr w:type="gramEnd"/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66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8717C8" w:rsidRPr="00EA5CEC" w:rsidRDefault="00EA5CEC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8717C8" w:rsidRPr="00EA5CEC" w:rsidRDefault="00EA5CEC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78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717C8" w:rsidRPr="00EA5CEC" w:rsidRDefault="00EA5CEC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обучения в программе представлено разделами: «Числа и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величины»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Арифметические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EA5CEC">
        <w:rPr>
          <w:lang w:val="ru-RU"/>
        </w:rPr>
        <w:br/>
      </w: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EA5CEC">
        <w:rPr>
          <w:lang w:val="ru-RU"/>
        </w:rPr>
        <w:br/>
      </w: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EA5CEC">
        <w:rPr>
          <w:lang w:val="ru-RU"/>
        </w:rPr>
        <w:br/>
      </w: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EA5CEC">
        <w:rPr>
          <w:lang w:val="ru-RU"/>
        </w:rPr>
        <w:br/>
      </w: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установление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пространственных отношений.</w:t>
      </w:r>
    </w:p>
    <w:p w:rsidR="008717C8" w:rsidRPr="00EA5CEC" w:rsidRDefault="00EA5CEC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EA5CEC">
        <w:rPr>
          <w:lang w:val="ru-RU"/>
        </w:rPr>
        <w:br/>
      </w: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8717C8" w:rsidRPr="00EA5CEC" w:rsidRDefault="00EA5CEC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8717C8" w:rsidRPr="00EA5CEC" w:rsidRDefault="00EA5CEC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два объекта, два числа; распределять объекты на группы по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заданному</w:t>
      </w:r>
      <w:proofErr w:type="gramEnd"/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66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8717C8" w:rsidRPr="00EA5CEC" w:rsidRDefault="00EA5CEC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8717C8" w:rsidRPr="00EA5CEC" w:rsidRDefault="00EA5CEC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8717C8" w:rsidRPr="00EA5CEC" w:rsidRDefault="00EA5CEC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8717C8" w:rsidRPr="00EA5CEC" w:rsidRDefault="00EA5CEC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78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8717C8" w:rsidRPr="00EA5CEC" w:rsidRDefault="00EA5CEC">
      <w:pPr>
        <w:autoSpaceDE w:val="0"/>
        <w:autoSpaceDN w:val="0"/>
        <w:spacing w:before="262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717C8" w:rsidRPr="00EA5CEC" w:rsidRDefault="00EA5CEC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EA5CEC">
        <w:rPr>
          <w:lang w:val="ru-RU"/>
        </w:rPr>
        <w:tab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«Математика»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результаты:</w:t>
      </w:r>
    </w:p>
    <w:p w:rsidR="008717C8" w:rsidRPr="00EA5CEC" w:rsidRDefault="00EA5CEC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8717C8" w:rsidRPr="00EA5CEC" w:rsidRDefault="00EA5CEC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8717C8" w:rsidRPr="00EA5CEC" w:rsidRDefault="00EA5CEC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8717C8" w:rsidRPr="00EA5CEC" w:rsidRDefault="00EA5CE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8717C8" w:rsidRPr="00EA5CEC" w:rsidRDefault="00EA5CE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717C8" w:rsidRPr="00EA5CEC" w:rsidRDefault="00EA5CEC">
      <w:pPr>
        <w:autoSpaceDE w:val="0"/>
        <w:autoSpaceDN w:val="0"/>
        <w:spacing w:before="324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717C8" w:rsidRPr="00EA5CEC" w:rsidRDefault="00EA5CEC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8717C8" w:rsidRPr="00EA5CEC" w:rsidRDefault="00EA5CEC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8717C8" w:rsidRPr="00EA5CEC" w:rsidRDefault="00EA5CEC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132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8717C8" w:rsidRPr="00EA5CEC" w:rsidRDefault="00EA5CEC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8717C8" w:rsidRPr="00EA5CEC" w:rsidRDefault="00EA5CEC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8717C8" w:rsidRPr="00EA5CEC" w:rsidRDefault="00EA5CEC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8717C8" w:rsidRPr="00EA5CEC" w:rsidRDefault="00EA5CE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8717C8" w:rsidRPr="00EA5CEC" w:rsidRDefault="00EA5CEC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8717C8" w:rsidRPr="00EA5CEC" w:rsidRDefault="00EA5CE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8717C8" w:rsidRPr="00EA5CEC" w:rsidRDefault="00EA5CEC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8717C8" w:rsidRPr="00EA5CEC" w:rsidRDefault="00EA5CEC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717C8" w:rsidRPr="00EA5CEC" w:rsidRDefault="00EA5CEC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717C8" w:rsidRPr="00EA5CEC" w:rsidRDefault="00EA5CEC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алгоритмах: воспроизводить, дополнять, исправлять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деформированные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8717C8" w:rsidRPr="00EA5CEC" w:rsidRDefault="00EA5CEC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144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8717C8" w:rsidRPr="00EA5CEC" w:rsidRDefault="00EA5CEC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8717C8" w:rsidRPr="00EA5CEC" w:rsidRDefault="00EA5CEC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717C8" w:rsidRPr="00EA5CEC" w:rsidRDefault="00EA5CEC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717C8" w:rsidRPr="00EA5CEC" w:rsidRDefault="00EA5CEC">
      <w:pPr>
        <w:autoSpaceDE w:val="0"/>
        <w:autoSpaceDN w:val="0"/>
        <w:spacing w:before="322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717C8" w:rsidRPr="00EA5CEC" w:rsidRDefault="00EA5CEC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1 классе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8717C8" w:rsidRPr="00EA5CEC" w:rsidRDefault="00EA5CEC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8717C8" w:rsidRPr="00EA5CEC" w:rsidRDefault="00EA5CEC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8717C8" w:rsidRPr="00EA5CEC" w:rsidRDefault="00EA5CEC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8717C8" w:rsidRPr="00EA5CEC" w:rsidRDefault="00EA5CEC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см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, перед/за, над/под;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108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8717C8" w:rsidRPr="00EA5CEC" w:rsidRDefault="00EA5CEC">
      <w:pPr>
        <w:autoSpaceDE w:val="0"/>
        <w:autoSpaceDN w:val="0"/>
        <w:spacing w:before="190" w:after="0" w:line="262" w:lineRule="auto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64" w:line="220" w:lineRule="exact"/>
        <w:rPr>
          <w:lang w:val="ru-RU"/>
        </w:rPr>
      </w:pPr>
    </w:p>
    <w:p w:rsidR="008717C8" w:rsidRDefault="00EA5CEC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86"/>
        <w:gridCol w:w="528"/>
        <w:gridCol w:w="1106"/>
        <w:gridCol w:w="1140"/>
        <w:gridCol w:w="864"/>
        <w:gridCol w:w="3050"/>
        <w:gridCol w:w="1022"/>
        <w:gridCol w:w="3110"/>
      </w:tblGrid>
      <w:tr w:rsidR="008717C8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717C8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</w:tr>
      <w:tr w:rsidR="008717C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8717C8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запись по образцу и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групп чисел;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в заданном и самостоятельно;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установленном порядке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наблюдение; установление закономерностей в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расположении чисел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 предметов (зрительно; на слух;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установлением соответствия);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 и цифры;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представлению чисел словесно и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письменно;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64" w:after="0" w:line="233" w:lineRule="auto"/>
              <w:jc w:val="center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наблюдение; установление закономерностей в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расположении чисел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64" w:after="0" w:line="245" w:lineRule="auto"/>
              <w:ind w:left="72" w:right="72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0" w:lineRule="auto"/>
              <w:ind w:left="72" w:right="100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сравнения; равенства;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арифметических действий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50" w:lineRule="auto"/>
              <w:ind w:left="72"/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учебных ситуаций;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связанных с применением представлений о числе в практических ситуациях.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 чисел: наблюдение; установление закономерностей в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расположении чисел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 порядке;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однозначных и двузначных чисел; счёт по 2;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5;;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6840" w:h="11900"/>
          <w:pgMar w:top="282" w:right="640" w:bottom="5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86"/>
        <w:gridCol w:w="528"/>
        <w:gridCol w:w="1106"/>
        <w:gridCol w:w="1140"/>
        <w:gridCol w:w="864"/>
        <w:gridCol w:w="3050"/>
        <w:gridCol w:w="1022"/>
        <w:gridCol w:w="3110"/>
      </w:tblGrid>
      <w:tr w:rsidR="008717C8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 группах. Формулирование ответов на;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вопросы: «Сколько?»;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Который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счёту?»;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«На сколько больше?»;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«На сколько меньше?»;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«Что получится;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если увеличить/уменьшить количество на 1;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 2?» — по образцу и самостоятельно; 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  <w:tr w:rsidR="008717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8717C8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Наблюдение действия измерительных приборов;;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66" w:after="0" w:line="245" w:lineRule="auto"/>
              <w:ind w:right="144"/>
              <w:jc w:val="center"/>
              <w:rPr>
                <w:lang w:val="ru-RU"/>
              </w:rPr>
            </w:pPr>
            <w:proofErr w:type="gramStart"/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без измерения: выше 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Коллективная работа по различению и сравнению величин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назначения и необходимости использования величин в жизни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  <w:tr w:rsidR="008717C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8717C8">
        <w:trPr>
          <w:trHeight w:hRule="exact" w:val="1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вычитания: нахождение значения суммы и разности на основе состава числа;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использованием числовой ленты;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частям и др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выражением: запись;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приведение примера (с помощью учителя или по образцу);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иллюстрирующего смысл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выражением: запись;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приведение примера (с помощью учителя или по образцу);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иллюстрирующего смысл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6840" w:h="11900"/>
          <w:pgMar w:top="284" w:right="640" w:bottom="8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86"/>
        <w:gridCol w:w="528"/>
        <w:gridCol w:w="1106"/>
        <w:gridCol w:w="1140"/>
        <w:gridCol w:w="864"/>
        <w:gridCol w:w="3050"/>
        <w:gridCol w:w="1022"/>
        <w:gridCol w:w="3110"/>
      </w:tblGrid>
      <w:tr w:rsidR="008717C8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 с числовым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выражением: запись;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приведение примера (с помощью учителя или по образцу);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иллюстрирующего смысл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арифметического действия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вычитания: нахождение значения суммы и разности на основе состава числа;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использованием числовой ленты;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частям и др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правильности вычисления с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раздаточного материала; линейки;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 действия;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образцу; обнаружение общего и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различного в записи арифметических действий;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одного и того же действия с разными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числами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без перехода и с  переходом через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«Сравнение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практических (житейских) ситуаций; требующих записи одного и того же; арифметического действия;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разных арифметических действий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»; 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разных способов подсчёта суммы и разности;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переместительного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свойства при нахождении суммы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  <w:tr w:rsidR="008717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8717C8">
        <w:trPr>
          <w:trHeight w:hRule="exact" w:val="1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54" w:lineRule="auto"/>
              <w:ind w:left="72"/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 вычитания («на сколько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больше/меньше»;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задачи;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представленного в текстовой задаче;;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6840" w:h="11900"/>
          <w:pgMar w:top="284" w:right="640" w:bottom="9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86"/>
        <w:gridCol w:w="528"/>
        <w:gridCol w:w="1106"/>
        <w:gridCol w:w="1140"/>
        <w:gridCol w:w="864"/>
        <w:gridCol w:w="3050"/>
        <w:gridCol w:w="1022"/>
        <w:gridCol w:w="3110"/>
      </w:tblGrid>
      <w:tr w:rsidR="008717C8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 Иллюстрация практической ситуации с использованием счётного материала.</w:t>
            </w:r>
          </w:p>
          <w:p w:rsidR="008717C8" w:rsidRPr="00EA5CEC" w:rsidRDefault="00EA5CEC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текстовой задачи с помощью раздаточного материала. Объяснение выбора;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арифметического действия для решения; иллюстрация хода решения;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 действия на модели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54" w:lineRule="auto"/>
              <w:ind w:left="72"/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 вычитания («на сколько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больше/меньше»;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задачи;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представленного в текстовой задаче;;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текста задачи и её модели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Обнаружение недостающего элемента задачи, дополнение текста задачи числовыми данными (по 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 Иллюстрация практической ситуации с использованием счётного материала.</w:t>
            </w:r>
          </w:p>
          <w:p w:rsidR="008717C8" w:rsidRPr="00EA5CEC" w:rsidRDefault="00EA5CEC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Решение текстовой задачи с помощью раздаточного материала. Объяснение выбора;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арифметического действия для решения; иллюстрация хода решения;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 действия на модели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  <w:tr w:rsidR="008717C8" w:rsidRPr="00F7150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8717C8">
        <w:trPr>
          <w:trHeight w:hRule="exact" w:val="15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пространстве: слева/справа, сверху/снизу, </w:t>
            </w:r>
            <w:proofErr w:type="gramStart"/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между</w:t>
            </w:r>
            <w:proofErr w:type="gramEnd"/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; </w:t>
            </w:r>
            <w:proofErr w:type="gramStart"/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установление</w:t>
            </w:r>
            <w:proofErr w:type="gramEnd"/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пространственных 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4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Ориентировка в пространстве и на плоскости (классной доски;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 бумаги;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страницы учебника и т. д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.).; </w:t>
            </w:r>
            <w:r w:rsidRPr="00EA5CEC">
              <w:rPr>
                <w:lang w:val="ru-RU"/>
              </w:rPr>
              <w:br/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направления;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прокладывание маршрута;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5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пар: объект и его отражение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6840" w:h="11900"/>
          <w:pgMar w:top="284" w:right="640" w:bottom="59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86"/>
        <w:gridCol w:w="528"/>
        <w:gridCol w:w="1106"/>
        <w:gridCol w:w="1140"/>
        <w:gridCol w:w="864"/>
        <w:gridCol w:w="3050"/>
        <w:gridCol w:w="1022"/>
        <w:gridCol w:w="3110"/>
      </w:tblGrid>
      <w:tr w:rsidR="008717C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 геометрических фигур;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обнаружение в окружающем мире их моделей;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работы: измерение длины отрезка;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длины стороны квадрата;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сторон прямоугольника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A5CEC">
              <w:rPr>
                <w:lang w:val="ru-RU"/>
              </w:rPr>
              <w:br/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Комментирование хода и результата работы; установление соответствия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 и поставленного вопроса; 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свойств геометрических фигур (прямоугольника и др.); сравнение геометрических фигур (по форме;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размеру); сравнение отрезков по длине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Практические работы: измерение длины отрезка;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длины стороны квадрата;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сторон прямоугольника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A5CEC">
              <w:rPr>
                <w:lang w:val="ru-RU"/>
              </w:rPr>
              <w:br/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Комментирование хода и результата работы; установление соответствия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 и поставленного вопроса; 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  <w:tr w:rsidR="008717C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8717C8">
        <w:trPr>
          <w:trHeight w:hRule="exact" w:val="29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Сбор данных об объекте по  образцу. Характеристики объекта, группы объектов (количество, форма, размер); выбор 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поиск общих свой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гр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упп;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(цвет;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величина;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и др.). Таблица как способ представления информации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полученной из повседневной жизни (расписания;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чеки;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меню и т.д.);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6840" w:h="11900"/>
          <w:pgMar w:top="284" w:right="640" w:bottom="9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86"/>
        <w:gridCol w:w="528"/>
        <w:gridCol w:w="1106"/>
        <w:gridCol w:w="1140"/>
        <w:gridCol w:w="864"/>
        <w:gridCol w:w="3050"/>
        <w:gridCol w:w="1022"/>
        <w:gridCol w:w="3110"/>
      </w:tblGrid>
      <w:tr w:rsidR="008717C8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поиск общих свой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гр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упп;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(цвет;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величина;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и др.). Таблица как способ представления информации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полученной из повседневной жизни (расписания;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чеки;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меню и т.д.);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логической </w:t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конструкцией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«Е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…;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то…».Верно или неверно: формулирование и проверка предложения;;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Верные (истинные) и  неверные (ложные) предложения, составленные относительно заданного набора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логической </w:t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конструкцией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«Е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сли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…;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то…».Верно или неверно: формулирование и проверка предложения;;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https://marketplace.obr.nd.ru/lesson/43e55249-88ed-28c7-c678-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b52c7941805d/module/0/page/0</w:t>
            </w:r>
          </w:p>
        </w:tc>
      </w:tr>
      <w:tr w:rsidR="008717C8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поиск общих свой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гр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упп;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(цвет;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величина;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и др.). Таблица как способ представления информации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EA5CEC">
              <w:rPr>
                <w:lang w:val="ru-RU"/>
              </w:rPr>
              <w:br/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полученной из повседневной жизни (расписания;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чеки;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меню и т.д.);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1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рисунками; содержащими;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математическую информацию.</w:t>
            </w:r>
          </w:p>
          <w:p w:rsidR="008717C8" w:rsidRPr="00EA5CEC" w:rsidRDefault="00EA5CEC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вопросов и ответов по рисунку (иллюстрации;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модели). Упорядочение математических объектов с опорой на рисунок;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сюжетную ситуацию и пр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6840" w:h="11900"/>
          <w:pgMar w:top="284" w:right="640" w:bottom="9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86"/>
        <w:gridCol w:w="528"/>
        <w:gridCol w:w="1106"/>
        <w:gridCol w:w="1140"/>
        <w:gridCol w:w="864"/>
        <w:gridCol w:w="3050"/>
        <w:gridCol w:w="1022"/>
        <w:gridCol w:w="3110"/>
      </w:tblGrid>
      <w:tr w:rsidR="008717C8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рисунками; содержащими;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математическую информацию.</w:t>
            </w:r>
          </w:p>
          <w:p w:rsidR="008717C8" w:rsidRPr="00EA5CEC" w:rsidRDefault="00EA5CEC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вопросов и ответов по рисунку (иллюстрации;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модели). Упорядочение математических объектов с опорой на рисунок;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сюжетную ситуацию и пр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https://uchi.ru/catalog/math/1-klass/grade-8</w:t>
            </w:r>
          </w:p>
        </w:tc>
      </w:tr>
      <w:tr w:rsidR="008717C8">
        <w:trPr>
          <w:trHeight w:hRule="exact" w:val="350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  <w:tr w:rsidR="008717C8">
        <w:trPr>
          <w:trHeight w:hRule="exact" w:val="34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  <w:tr w:rsidR="008717C8">
        <w:trPr>
          <w:trHeight w:hRule="exact" w:val="328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78" w:line="220" w:lineRule="exact"/>
      </w:pPr>
    </w:p>
    <w:p w:rsidR="008717C8" w:rsidRDefault="00EA5CEC">
      <w:pPr>
        <w:autoSpaceDE w:val="0"/>
        <w:autoSpaceDN w:val="0"/>
        <w:spacing w:after="316" w:line="230" w:lineRule="auto"/>
      </w:pPr>
      <w:r>
        <w:rPr>
          <w:rFonts w:ascii="Times New Roman" w:eastAsia="Times New Roman" w:hAnsi="Times New Roman"/>
          <w:b/>
          <w:color w:val="000000"/>
          <w:w w:val="98"/>
          <w:sz w:val="24"/>
        </w:rPr>
        <w:t>ПОУРОЧНОЕ ПЛАНИРОВАНИЕ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4250"/>
        <w:gridCol w:w="709"/>
        <w:gridCol w:w="1134"/>
        <w:gridCol w:w="1275"/>
        <w:gridCol w:w="1252"/>
        <w:gridCol w:w="1460"/>
      </w:tblGrid>
      <w:tr w:rsidR="008717C8" w:rsidTr="00DD077E">
        <w:trPr>
          <w:trHeight w:hRule="exact" w:val="48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№</w:t>
            </w:r>
            <w:r w:rsidRPr="00DD077E">
              <w:br/>
            </w: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п/п</w:t>
            </w:r>
          </w:p>
        </w:tc>
        <w:tc>
          <w:tcPr>
            <w:tcW w:w="4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Тема урока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Количество часов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62" w:lineRule="auto"/>
              <w:ind w:left="72"/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Дата </w:t>
            </w:r>
            <w:r w:rsidRPr="00DD077E">
              <w:br/>
            </w: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изучения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Виды, </w:t>
            </w:r>
            <w:r w:rsidRPr="00DD077E">
              <w:br/>
            </w: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формы </w:t>
            </w:r>
            <w:r w:rsidRPr="00DD077E">
              <w:br/>
            </w: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контроля</w:t>
            </w:r>
          </w:p>
        </w:tc>
      </w:tr>
      <w:tr w:rsidR="008717C8" w:rsidRPr="00DD077E" w:rsidTr="00DD077E">
        <w:trPr>
          <w:trHeight w:hRule="exact" w:val="818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Default="008717C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077E" w:rsidRPr="00DD077E" w:rsidRDefault="00DD077E">
            <w:pPr>
              <w:autoSpaceDE w:val="0"/>
              <w:autoSpaceDN w:val="0"/>
              <w:spacing w:before="98" w:after="0" w:line="262" w:lineRule="auto"/>
              <w:ind w:left="70"/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</w:pPr>
            <w:proofErr w:type="spellStart"/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Контрол</w:t>
            </w:r>
            <w:proofErr w:type="spellEnd"/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</w:p>
          <w:p w:rsidR="008717C8" w:rsidRPr="00DD077E" w:rsidRDefault="00EA5CEC">
            <w:pPr>
              <w:autoSpaceDE w:val="0"/>
              <w:autoSpaceDN w:val="0"/>
              <w:spacing w:before="98" w:after="0" w:line="262" w:lineRule="auto"/>
              <w:ind w:left="70"/>
            </w:pPr>
            <w:proofErr w:type="spellStart"/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работы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DD077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Практичес</w:t>
            </w:r>
            <w:proofErr w:type="spellEnd"/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. </w:t>
            </w:r>
            <w:r w:rsidR="00EA5CEC"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работы</w:t>
            </w: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Pr="00DD077E" w:rsidRDefault="008717C8">
            <w:pPr>
              <w:rPr>
                <w:lang w:val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C8" w:rsidRPr="00DD077E" w:rsidRDefault="008717C8">
            <w:pPr>
              <w:rPr>
                <w:lang w:val="ru-RU"/>
              </w:rPr>
            </w:pPr>
          </w:p>
        </w:tc>
      </w:tr>
      <w:tr w:rsidR="008717C8" w:rsidRPr="00DD077E" w:rsidTr="00DD077E">
        <w:trPr>
          <w:trHeight w:hRule="exact" w:val="1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 w:rsidP="00EA5C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 и цифр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а </w:t>
            </w: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8717C8">
            <w:pPr>
              <w:rPr>
                <w:lang w:val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опрос;</w:t>
            </w:r>
          </w:p>
        </w:tc>
      </w:tr>
      <w:tr w:rsidR="008717C8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DD077E" w:rsidRDefault="00EA5CEC">
            <w:pPr>
              <w:autoSpaceDE w:val="0"/>
              <w:autoSpaceDN w:val="0"/>
              <w:spacing w:before="96" w:after="0" w:line="230" w:lineRule="auto"/>
              <w:ind w:left="72"/>
              <w:rPr>
                <w:lang w:val="ru-RU"/>
              </w:rPr>
            </w:pPr>
            <w:r w:rsidRPr="00DD077E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2.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 w:rsidP="00EA5CEC">
            <w:pPr>
              <w:autoSpaceDE w:val="0"/>
              <w:autoSpaceDN w:val="0"/>
              <w:spacing w:before="96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 w:rsidP="00EA5CEC">
            <w:pPr>
              <w:autoSpaceDE w:val="0"/>
              <w:autoSpaceDN w:val="0"/>
              <w:spacing w:before="96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 w:rsidP="00EA5CEC">
            <w:pPr>
              <w:autoSpaceDE w:val="0"/>
              <w:autoSpaceDN w:val="0"/>
              <w:spacing w:before="96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цифра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 w:rsidP="00EA5CEC">
            <w:pPr>
              <w:autoSpaceDE w:val="0"/>
              <w:autoSpaceDN w:val="0"/>
              <w:spacing w:before="96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>
              <w:rPr>
                <w:lang w:val="ru-RU"/>
              </w:rPr>
              <w:t xml:space="preserve"> </w:t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 и цифра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 w:rsidP="00EA5CEC">
            <w:pPr>
              <w:autoSpaceDE w:val="0"/>
              <w:autoSpaceDN w:val="0"/>
              <w:spacing w:before="96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>
              <w:rPr>
                <w:lang w:val="ru-RU"/>
              </w:rPr>
              <w:t xml:space="preserve"> </w:t>
            </w: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 и цифра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RPr="003973B5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 w:rsidP="003973B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Числа. Числа от 1 до 9: </w:t>
            </w:r>
            <w:r w:rsid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различение, чтение, запись.</w:t>
            </w:r>
            <w:r w:rsid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 и цифра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8717C8">
            <w:pPr>
              <w:rPr>
                <w:lang w:val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опрос;</w:t>
            </w:r>
          </w:p>
        </w:tc>
      </w:tr>
      <w:tr w:rsidR="008717C8" w:rsidRPr="003973B5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8.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 w:rsidP="003973B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 w:rsidR="003973B5">
              <w:rPr>
                <w:lang w:val="ru-RU"/>
              </w:rPr>
              <w:t xml:space="preserve"> </w:t>
            </w: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 и цифра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0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8717C8">
            <w:pPr>
              <w:rPr>
                <w:lang w:val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опрос;</w:t>
            </w:r>
          </w:p>
        </w:tc>
      </w:tr>
      <w:tr w:rsidR="008717C8" w:rsidTr="00DD077E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9.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 w:rsidP="003973B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 w:rsidR="003973B5">
              <w:rPr>
                <w:lang w:val="ru-RU"/>
              </w:rPr>
              <w:t xml:space="preserve"> </w:t>
            </w: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 и цифра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DD077E">
        <w:trPr>
          <w:trHeight w:hRule="exact" w:val="1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 w:rsidP="003973B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Числа от 1 до 9: различение, чтение, запись.</w:t>
            </w:r>
            <w:r w:rsidR="003973B5">
              <w:rPr>
                <w:lang w:val="ru-RU"/>
              </w:rPr>
              <w:t xml:space="preserve"> </w:t>
            </w: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Обобщение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DD077E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Числа. Единица счёта. Десяток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DD077E">
        <w:trPr>
          <w:trHeight w:hRule="exact" w:val="79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100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Счёт предметов, запись результата цифрами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98" w:right="556" w:bottom="60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7510"/>
        <w:gridCol w:w="284"/>
        <w:gridCol w:w="283"/>
        <w:gridCol w:w="284"/>
        <w:gridCol w:w="259"/>
        <w:gridCol w:w="1460"/>
      </w:tblGrid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1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Числа. Порядковый номер объекта при заданном порядке счёта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14.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Сравнение чисел по количеству: больше, меньше, столько же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15.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Сравнение </w:t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сравнение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групп п</w:t>
            </w:r>
            <w:r w:rsid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редметов по количеству: больше, </w:t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меньше, столько же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16.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 и цифра 0 при измерении, вычислении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17.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Числа в пределах 20: чтение, запись, сравнение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18.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Однозначные и двузначные числа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19.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Увеличение числа на несколько единиц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20.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Уменьшение числа на несколько единиц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 w:rsidP="003973B5">
            <w:pPr>
              <w:autoSpaceDE w:val="0"/>
              <w:autoSpaceDN w:val="0"/>
              <w:spacing w:before="96" w:after="0" w:line="271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Величины. Длина и её измерение с помощью заданной мерки. Длиннее. </w:t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Короче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.О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динаковые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по длине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3973B5" w:rsidRDefault="00EA5CEC">
            <w:pPr>
              <w:autoSpaceDE w:val="0"/>
              <w:autoSpaceDN w:val="0"/>
              <w:spacing w:before="96" w:after="0" w:line="271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Величины. Длина и её измерение с помощью заданной мерки. </w:t>
            </w:r>
            <w:r w:rsidRP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Сравнение длин отрезков</w:t>
            </w:r>
            <w:r w:rsidR="003973B5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Письменный контроль;</w:t>
            </w:r>
          </w:p>
        </w:tc>
      </w:tr>
      <w:tr w:rsidR="008717C8" w:rsidTr="003973B5">
        <w:trPr>
          <w:trHeight w:hRule="exact" w:val="18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81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Величины. Сравнение без измерения: выше — ниже, шире— 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уж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е, длиннее — короче, старше — моложе, тяжелее —легче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24.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Единицы длины: сантиметр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25.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Единицы длины: дециметр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3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26.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90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7510"/>
        <w:gridCol w:w="284"/>
        <w:gridCol w:w="283"/>
        <w:gridCol w:w="284"/>
        <w:gridCol w:w="259"/>
        <w:gridCol w:w="1460"/>
      </w:tblGrid>
      <w:tr w:rsidR="008717C8" w:rsidTr="003973B5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27.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BE4A14" w:rsidRDefault="00EA5CEC" w:rsidP="00BE4A14">
            <w:pPr>
              <w:autoSpaceDE w:val="0"/>
              <w:autoSpaceDN w:val="0"/>
              <w:spacing w:before="96" w:after="0" w:line="233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Арифметические действия.</w:t>
            </w:r>
            <w:r w:rsidR="00BE4A14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r w:rsidR="00BE4A14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 w:rsidRPr="00BE4A14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Вычисления вида□+ 1, □ – 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28.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 w:rsidR="00BE4A14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□+ 2, □ – 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29.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□+ 3, □ – 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30.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□+ 4, □ – 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/>
              <w:ind w:left="72" w:right="144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□ + 5, □ + 6, □ + 7, □ 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2"/>
        </w:trPr>
        <w:tc>
          <w:tcPr>
            <w:tcW w:w="5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32.</w:t>
            </w:r>
          </w:p>
        </w:tc>
        <w:tc>
          <w:tcPr>
            <w:tcW w:w="75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71" w:lineRule="auto"/>
              <w:ind w:left="72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6 –□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71" w:lineRule="auto"/>
              <w:ind w:left="72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7 –□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34.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71" w:lineRule="auto"/>
              <w:ind w:left="72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8 –□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35.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71" w:lineRule="auto"/>
              <w:ind w:left="72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9 –□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36.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71" w:lineRule="auto"/>
              <w:ind w:left="72" w:right="144"/>
            </w:pPr>
            <w:r w:rsidRPr="00BE4A14">
              <w:rPr>
                <w:rFonts w:ascii="Times New Roman" w:eastAsia="Times New Roman" w:hAnsi="Times New Roman"/>
                <w:color w:val="FF0000"/>
                <w:w w:val="98"/>
                <w:sz w:val="24"/>
                <w:lang w:val="ru-RU"/>
              </w:rPr>
              <w:t xml:space="preserve">Сложение и вычитание чисел в пределах 20. </w:t>
            </w:r>
            <w:proofErr w:type="spellStart"/>
            <w:r w:rsidRPr="00BE4A14">
              <w:rPr>
                <w:rFonts w:ascii="Times New Roman" w:eastAsia="Times New Roman" w:hAnsi="Times New Roman"/>
                <w:color w:val="FF0000"/>
                <w:w w:val="98"/>
                <w:sz w:val="24"/>
              </w:rPr>
              <w:t>Вычитание</w:t>
            </w:r>
            <w:proofErr w:type="spellEnd"/>
            <w:r w:rsidRPr="00BE4A14">
              <w:rPr>
                <w:rFonts w:ascii="Times New Roman" w:eastAsia="Times New Roman" w:hAnsi="Times New Roman"/>
                <w:color w:val="FF0000"/>
                <w:w w:val="98"/>
                <w:sz w:val="24"/>
              </w:rPr>
              <w:t xml:space="preserve"> </w:t>
            </w:r>
            <w:proofErr w:type="spellStart"/>
            <w:r w:rsidRPr="00BE4A14">
              <w:rPr>
                <w:rFonts w:ascii="Times New Roman" w:eastAsia="Times New Roman" w:hAnsi="Times New Roman"/>
                <w:color w:val="FF0000"/>
                <w:w w:val="98"/>
                <w:sz w:val="24"/>
              </w:rPr>
              <w:t>вида</w:t>
            </w:r>
            <w:proofErr w:type="spellEnd"/>
            <w:r w:rsidRPr="00BE4A14">
              <w:rPr>
                <w:rFonts w:ascii="Times New Roman" w:eastAsia="Times New Roman" w:hAnsi="Times New Roman"/>
                <w:color w:val="FF0000"/>
                <w:w w:val="98"/>
                <w:sz w:val="24"/>
              </w:rPr>
              <w:t xml:space="preserve"> 10–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37.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 вида □ + 2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3973B5">
        <w:trPr>
          <w:trHeight w:hRule="exact" w:val="14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38.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 вида □ + 3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56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7510"/>
        <w:gridCol w:w="284"/>
        <w:gridCol w:w="283"/>
        <w:gridCol w:w="284"/>
        <w:gridCol w:w="259"/>
        <w:gridCol w:w="1460"/>
      </w:tblGrid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39.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 вида □ + 4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40.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 вида □ + 5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Сложение и вычитание чисел в пределах 20. Сложение однозначных чисел с переходом через десяток вида □ + 6, □ + 7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 вида □ + 8, □ + 9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Вычитание с переходом через десяток вида 11-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44.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Сложение и вычитание чисел в пределах 20. Вычитание с переходом через десяток вида 12-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45.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Вычитание с переходом через десяток вида 13-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46.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Вычитание с переходом через десяток вида 14-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47.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Вычитание с переходом через десяток вида 15-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BE4A14">
        <w:trPr>
          <w:trHeight w:hRule="exact" w:val="14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48.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Вычитание с переходом через десяток вида 16-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71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7510"/>
        <w:gridCol w:w="284"/>
        <w:gridCol w:w="283"/>
        <w:gridCol w:w="284"/>
        <w:gridCol w:w="259"/>
        <w:gridCol w:w="1460"/>
      </w:tblGrid>
      <w:tr w:rsidR="008717C8" w:rsidTr="006E554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49.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и вычитание чисел в пределах 20. Вычитание с переходом через десяток вида 17- □, 18 - 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50.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Названия компонентов действий, результатов действия сложения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Названия компонентов действий, результатов действия вычитания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Названия компонентов действий, результатов действий сложения и вычитания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Таблица сложения. Таблица сложения чисел в пределах 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54.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Таблица сложения. Таблица сложения чисел в пределах 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55.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Переместительное свойство сложения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56.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86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57.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Неизвестное слагаемое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58.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Сложение одинаковых слагаемых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59.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Счёт по 2, по 3, по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60.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 w:rsidRPr="006E5548">
              <w:rPr>
                <w:rFonts w:ascii="Times New Roman" w:eastAsia="Times New Roman" w:hAnsi="Times New Roman"/>
                <w:color w:val="FF0000"/>
                <w:w w:val="98"/>
                <w:sz w:val="24"/>
              </w:rPr>
              <w:t>Прибавление и вычитание нуля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61.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чисел без перехода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знаний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62.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Вычитание чисел без перехода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систематизация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знаний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 w:rsidTr="006E5548">
        <w:trPr>
          <w:trHeight w:hRule="exact" w:val="16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63.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Сложение чисел с переходом через десяток. Общий приём сложения с переходом через десяток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39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3498"/>
        <w:gridCol w:w="724"/>
        <w:gridCol w:w="1600"/>
        <w:gridCol w:w="1648"/>
        <w:gridCol w:w="1150"/>
        <w:gridCol w:w="1460"/>
      </w:tblGrid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64.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71" w:lineRule="auto"/>
              <w:ind w:left="72" w:right="432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Сложение чисел с переходом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знаний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65.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Вычитание чисел с переходом через десяток.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Обобщение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знаний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66.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Текстовые задачи. Текстовая задача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67.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Текстовые задачи. Текстовая задача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68.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69.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Выбор и запись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арифметического действия для получения ответа на вопрос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70.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/>
              <w:ind w:left="72" w:right="144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нахождение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суммы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/>
              <w:ind w:left="72" w:right="144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нахождение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остатка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72.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1" w:lineRule="auto"/>
              <w:ind w:left="72" w:right="100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увеличение (уменьшение) числа на несколько единиц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73.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увеличение числа на несколько единиц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74.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Задачи на уменьшение числа на несколько единиц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75.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разностное сравнение чисел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76.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Задачи на нахождение неизвестного первого слагаемого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77.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Задачи на нахождение неизвестного второго слагаемого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54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3498"/>
        <w:gridCol w:w="724"/>
        <w:gridCol w:w="1600"/>
        <w:gridCol w:w="1648"/>
        <w:gridCol w:w="1150"/>
        <w:gridCol w:w="1460"/>
      </w:tblGrid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78.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Задачи на нахождение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неизвестного уменьшаемого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79.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Задачи на нахождение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неизвестного вычитаемого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80.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Модели задач: краткая запись, рисунок, схема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Обнаружение недостающего элемента задачи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21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82.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Пространственные отношения и геометрические фигуры.</w:t>
            </w:r>
          </w:p>
          <w:p w:rsidR="008717C8" w:rsidRPr="00EA5CEC" w:rsidRDefault="00EA5CEC">
            <w:pPr>
              <w:autoSpaceDE w:val="0"/>
              <w:autoSpaceDN w:val="0"/>
              <w:spacing w:before="70" w:after="0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пространстве: слева/справа, сверху/снизу, 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между</w:t>
            </w:r>
            <w:proofErr w:type="gram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83.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Расположение предметов и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объектов на плоскости, в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пространстве: установление пространственных отношений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84.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пространстве: слева/справа, сверху/снизу, 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между</w:t>
            </w:r>
            <w:proofErr w:type="gram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85.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71" w:lineRule="auto"/>
              <w:ind w:left="72" w:right="576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Расположение предметов и объектов на плоскости, в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пространстве:  внутри.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Вне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  <w:p w:rsidR="008717C8" w:rsidRDefault="00EA5CEC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Между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86.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Распознавание объекта и его отражения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87.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86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Круг, треугольник,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прямоугольник, отрезок.</w:t>
            </w:r>
          </w:p>
          <w:p w:rsidR="008717C8" w:rsidRPr="00EA5CEC" w:rsidRDefault="00EA5CEC">
            <w:pPr>
              <w:autoSpaceDE w:val="0"/>
              <w:autoSpaceDN w:val="0"/>
              <w:spacing w:before="68" w:after="0" w:line="262" w:lineRule="auto"/>
              <w:ind w:left="72" w:right="57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Распознавание фигур: куба, шара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88.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Распознавание круга,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треугольника, прямоугольника,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,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круга, треугольника,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прямоугольника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89.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Распознавание круга,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треугольника, </w:t>
            </w:r>
            <w:r w:rsidRPr="00EA5CEC">
              <w:rPr>
                <w:lang w:val="ru-RU"/>
              </w:rPr>
              <w:br/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прямоугольника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,о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трезка,прямой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, отрезка, точки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564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3498"/>
        <w:gridCol w:w="724"/>
        <w:gridCol w:w="1600"/>
        <w:gridCol w:w="1648"/>
        <w:gridCol w:w="1150"/>
        <w:gridCol w:w="1460"/>
      </w:tblGrid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90.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Изображение прямоугольника, квадрата, треугольника.</w:t>
            </w:r>
          </w:p>
          <w:p w:rsidR="008717C8" w:rsidRPr="00EA5CEC" w:rsidRDefault="00EA5CEC">
            <w:pPr>
              <w:autoSpaceDE w:val="0"/>
              <w:autoSpaceDN w:val="0"/>
              <w:spacing w:before="68" w:after="0" w:line="262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Изображение геометрических фигур "от руки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отрезка, квадрата, треугольника с помощью </w:t>
            </w:r>
            <w:r w:rsidRPr="00EA5CE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Письменный контроль;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92.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отрезка, квадрата, треугольника с помощью </w:t>
            </w:r>
            <w:r w:rsidRPr="00EA5CE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линейки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93.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отрезка, квадрата, треугольника с помощью </w:t>
            </w:r>
            <w:r w:rsidRPr="00EA5CE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94.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Построение отрезка, квадрата, треугольника с помощью </w:t>
            </w:r>
            <w:r w:rsidRPr="00EA5CE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линейки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Письменный контроль;</w:t>
            </w:r>
          </w:p>
        </w:tc>
      </w:tr>
      <w:tr w:rsidR="008717C8">
        <w:trPr>
          <w:trHeight w:hRule="exact" w:val="14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95.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Изображение с использованием линейки: многоугольника,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треугольника, прямоугольника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,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прямой, отрезка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96.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30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Прямоугольник. Квадрат.</w:t>
            </w:r>
          </w:p>
          <w:p w:rsidR="008717C8" w:rsidRPr="00EA5CEC" w:rsidRDefault="00EA5CEC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Построение прямоугольника (квадрата) на клетчатой бумаге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97.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Построение отрезка, измерение длины отрезка в сантиметрах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98.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Построение отрезка, измерение длины отрезка в сантиметрах. Измерение длины в дециметрах и сантиметрах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99.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Построение отрезка, измерение длины отрезка в сантиметрах.</w:t>
            </w:r>
          </w:p>
          <w:p w:rsidR="008717C8" w:rsidRDefault="00EA5CEC">
            <w:pPr>
              <w:autoSpaceDE w:val="0"/>
              <w:autoSpaceDN w:val="0"/>
              <w:spacing w:before="68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длин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отрезков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Письменный контроль;</w:t>
            </w:r>
          </w:p>
        </w:tc>
      </w:tr>
      <w:tr w:rsidR="008717C8">
        <w:trPr>
          <w:trHeight w:hRule="exact" w:val="1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100.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8" w:lineRule="auto"/>
              <w:ind w:left="156" w:right="144" w:hanging="15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 Построение отрезка, измерение длины отрезка в сантиметрах. Сложение и вычитание длин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отрезков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0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308"/>
              </w:tabs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Длина стороны прямоугольника,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квадрата, треугольника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78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3498"/>
        <w:gridCol w:w="724"/>
        <w:gridCol w:w="1600"/>
        <w:gridCol w:w="1648"/>
        <w:gridCol w:w="1150"/>
        <w:gridCol w:w="1460"/>
      </w:tblGrid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102.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1" w:lineRule="auto"/>
              <w:ind w:left="156" w:right="288" w:hanging="156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Математическая информация. Сбор данных об объекте по образцу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103.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570" w:right="288" w:hanging="57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103. 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Характеристики объекта,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группы объектов (количество, форма, размер</w:t>
            </w:r>
            <w:proofErr w:type="gram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104.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71" w:lineRule="auto"/>
              <w:ind w:left="570" w:right="262" w:hanging="570"/>
              <w:jc w:val="both"/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104. 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Характеристики объекта,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группы объектов  форма,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размер).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Сравнение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предметов</w:t>
            </w:r>
            <w:proofErr w:type="spell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105.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 Выбор предметов по образцу 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(по    заданным признакам)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106.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106. Группировка объектов по заданному признаку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107.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107.  Группировка объектов по 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заданному признаку.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108.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6" w:after="0" w:line="271" w:lineRule="auto"/>
              <w:ind w:left="7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Закономерность в ряду заданных объектов: её обнаружение,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продолжение ряда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109.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109. Верные  и неверные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предложения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110.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110. Чтение таблицы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111.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630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Извлечение данного из строки,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столбца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112.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426"/>
              </w:tabs>
              <w:autoSpaceDE w:val="0"/>
              <w:autoSpaceDN w:val="0"/>
              <w:spacing w:before="96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Внесение одного-двух данных в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таблицу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113.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113. Чтение рисунка, схемы 1—2 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числовыми данными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114.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570" w:right="576" w:hanging="57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114. Выполнение 1—3-шаговых инструкций, связанных с вычислениями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115.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71" w:lineRule="auto"/>
              <w:ind w:left="570" w:right="576" w:hanging="57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115. Выполнение 1—3-шаговых </w:t>
            </w:r>
            <w:proofErr w:type="spell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инструкций</w:t>
            </w:r>
            <w:proofErr w:type="gramStart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,с</w:t>
            </w:r>
            <w:proofErr w:type="gram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вязанных</w:t>
            </w:r>
            <w:proofErr w:type="spellEnd"/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с измерением длины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15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116.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/>
              <w:ind w:left="570" w:right="432" w:hanging="57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116. Выполнение 1—3-шаговых инструкций, связанных с </w:t>
            </w:r>
            <w:r w:rsidRPr="00EA5CEC">
              <w:rPr>
                <w:lang w:val="ru-RU"/>
              </w:rPr>
              <w:br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построением геометрических фигур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Письменный контроль;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61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70"/>
        <w:gridCol w:w="3498"/>
        <w:gridCol w:w="724"/>
        <w:gridCol w:w="1600"/>
        <w:gridCol w:w="1648"/>
        <w:gridCol w:w="1150"/>
        <w:gridCol w:w="1460"/>
      </w:tblGrid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117.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86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117. Числа. Числа от 1 до 10. 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118.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86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118. Числа. Числа от 1 до 10. 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119.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119. Числа. Числа от 11 до 20. 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120.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120. Единицы длины: сантиметр, дециметр.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Промежуточная аттестация в форме контрольной работы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122.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122. Числа от 1 до 10. Сложение. 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123.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808"/>
              </w:tabs>
              <w:autoSpaceDE w:val="0"/>
              <w:autoSpaceDN w:val="0"/>
              <w:spacing w:before="96" w:after="0" w:line="262" w:lineRule="auto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Числа от 1 до 20. Сложение с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переходом через десяток.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124.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688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Числа от 1 до 20. Вычитание с</w:t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 переходом через десяток.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125.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 xml:space="preserve">125.  Задачи на разностное </w:t>
            </w:r>
            <w:r w:rsidRPr="00EA5CEC">
              <w:rPr>
                <w:lang w:val="ru-RU"/>
              </w:rPr>
              <w:br/>
            </w:r>
            <w:r w:rsidRPr="00EA5CEC">
              <w:rPr>
                <w:lang w:val="ru-RU"/>
              </w:rPr>
              <w:tab/>
            </w: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сравнение.     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126.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126. Пространственные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представления.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127.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tabs>
                <w:tab w:val="left" w:pos="570"/>
              </w:tabs>
              <w:autoSpaceDE w:val="0"/>
              <w:autoSpaceDN w:val="0"/>
              <w:spacing w:before="96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127. Пространственные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представления.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128.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128. Таблицы.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6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129.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129. Таблицы. Повторение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130.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130. Геометрические фигуры.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Повторение.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131. Геометрические фигуры.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Повторение.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132. 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tabs>
                <w:tab w:val="left" w:pos="570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132. Геометрические фигуры.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Повторение.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8717C8"/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 опрос;</w:t>
            </w:r>
          </w:p>
        </w:tc>
      </w:tr>
      <w:tr w:rsidR="008717C8">
        <w:trPr>
          <w:trHeight w:hRule="exact" w:val="810"/>
        </w:trPr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Pr="00EA5CEC" w:rsidRDefault="00EA5CE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EA5CEC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132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0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17C8" w:rsidRDefault="00EA5CE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5</w:t>
            </w:r>
          </w:p>
        </w:tc>
      </w:tr>
    </w:tbl>
    <w:p w:rsidR="008717C8" w:rsidRDefault="008717C8">
      <w:pPr>
        <w:autoSpaceDE w:val="0"/>
        <w:autoSpaceDN w:val="0"/>
        <w:spacing w:after="0" w:line="14" w:lineRule="exact"/>
      </w:pPr>
    </w:p>
    <w:p w:rsidR="008717C8" w:rsidRDefault="008717C8">
      <w:pPr>
        <w:sectPr w:rsidR="008717C8">
          <w:pgSz w:w="11900" w:h="16840"/>
          <w:pgMar w:top="284" w:right="556" w:bottom="117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8717C8" w:rsidRDefault="008717C8">
      <w:pPr>
        <w:autoSpaceDE w:val="0"/>
        <w:autoSpaceDN w:val="0"/>
        <w:spacing w:after="78" w:line="220" w:lineRule="exact"/>
      </w:pPr>
    </w:p>
    <w:p w:rsidR="008717C8" w:rsidRDefault="00EA5CEC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717C8" w:rsidRPr="00EA5CEC" w:rsidRDefault="00EA5CEC">
      <w:pPr>
        <w:autoSpaceDE w:val="0"/>
        <w:autoSpaceDN w:val="0"/>
        <w:spacing w:before="346" w:after="0" w:line="300" w:lineRule="auto"/>
        <w:ind w:right="1152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1 класс /Моро М.И., Волкова С.И., Степанова С.В., Акционерное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.И</w:t>
      </w:r>
      <w:proofErr w:type="gram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здательство«Просвещение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8717C8" w:rsidRPr="00EA5CEC" w:rsidRDefault="00EA5CEC">
      <w:pPr>
        <w:autoSpaceDE w:val="0"/>
        <w:autoSpaceDN w:val="0"/>
        <w:spacing w:before="262" w:after="0" w:line="302" w:lineRule="auto"/>
        <w:ind w:right="144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математике 1 класс. УМК "Школа России". Т.Н. </w:t>
      </w:r>
      <w:proofErr w:type="spellStart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Ситникова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, И.Ф. Яценко.</w:t>
      </w:r>
    </w:p>
    <w:p w:rsidR="008717C8" w:rsidRPr="00EA5CEC" w:rsidRDefault="00EA5CEC">
      <w:pPr>
        <w:autoSpaceDE w:val="0"/>
        <w:autoSpaceDN w:val="0"/>
        <w:spacing w:before="262" w:after="0" w:line="298" w:lineRule="auto"/>
        <w:ind w:right="1440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math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/1-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grade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-8 </w:t>
      </w:r>
      <w:r w:rsidRPr="00EA5CE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marketplace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nd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/43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55249-88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</w:t>
      </w:r>
      <w:proofErr w:type="spellEnd"/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-28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678-</w:t>
      </w:r>
      <w:r w:rsidRPr="00EA5CE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52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7941805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module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/0/</w:t>
      </w:r>
      <w:r>
        <w:rPr>
          <w:rFonts w:ascii="Times New Roman" w:eastAsia="Times New Roman" w:hAnsi="Times New Roman"/>
          <w:color w:val="000000"/>
          <w:sz w:val="24"/>
        </w:rPr>
        <w:t>page</w:t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/0</w:t>
      </w:r>
    </w:p>
    <w:p w:rsidR="008717C8" w:rsidRPr="00EA5CEC" w:rsidRDefault="008717C8">
      <w:pPr>
        <w:rPr>
          <w:lang w:val="ru-RU"/>
        </w:rPr>
        <w:sectPr w:rsidR="008717C8" w:rsidRPr="00EA5CE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717C8" w:rsidRPr="00EA5CEC" w:rsidRDefault="008717C8">
      <w:pPr>
        <w:autoSpaceDE w:val="0"/>
        <w:autoSpaceDN w:val="0"/>
        <w:spacing w:after="78" w:line="220" w:lineRule="exact"/>
        <w:rPr>
          <w:lang w:val="ru-RU"/>
        </w:rPr>
      </w:pPr>
    </w:p>
    <w:p w:rsidR="008717C8" w:rsidRPr="00EA5CEC" w:rsidRDefault="00EA5CEC">
      <w:pPr>
        <w:autoSpaceDE w:val="0"/>
        <w:autoSpaceDN w:val="0"/>
        <w:spacing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717C8" w:rsidRPr="00EA5CEC" w:rsidRDefault="00EA5CEC">
      <w:pPr>
        <w:autoSpaceDE w:val="0"/>
        <w:autoSpaceDN w:val="0"/>
        <w:spacing w:before="346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717C8" w:rsidRPr="00EA5CEC" w:rsidRDefault="00EA5CEC">
      <w:pPr>
        <w:autoSpaceDE w:val="0"/>
        <w:autoSpaceDN w:val="0"/>
        <w:spacing w:before="166" w:after="0" w:line="262" w:lineRule="auto"/>
        <w:ind w:right="734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компьютер.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Проектор. </w:t>
      </w:r>
    </w:p>
    <w:p w:rsidR="008717C8" w:rsidRPr="00EA5CEC" w:rsidRDefault="00EA5CEC">
      <w:pPr>
        <w:autoSpaceDE w:val="0"/>
        <w:autoSpaceDN w:val="0"/>
        <w:spacing w:before="70" w:after="0" w:line="262" w:lineRule="auto"/>
        <w:ind w:right="8064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Раздаточный материал. </w:t>
      </w:r>
      <w:r w:rsidRPr="00EA5CEC">
        <w:rPr>
          <w:lang w:val="ru-RU"/>
        </w:rPr>
        <w:br/>
      </w: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 xml:space="preserve">Касса цифр. </w:t>
      </w:r>
    </w:p>
    <w:p w:rsidR="008717C8" w:rsidRPr="00EA5CEC" w:rsidRDefault="00EA5CEC">
      <w:pPr>
        <w:autoSpaceDE w:val="0"/>
        <w:autoSpaceDN w:val="0"/>
        <w:spacing w:before="70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color w:val="000000"/>
          <w:sz w:val="24"/>
          <w:lang w:val="ru-RU"/>
        </w:rPr>
        <w:t>Таблицы по математике.</w:t>
      </w:r>
    </w:p>
    <w:p w:rsidR="008717C8" w:rsidRPr="00EA5CEC" w:rsidRDefault="00EA5CEC">
      <w:pPr>
        <w:autoSpaceDE w:val="0"/>
        <w:autoSpaceDN w:val="0"/>
        <w:spacing w:before="262" w:after="0" w:line="230" w:lineRule="auto"/>
        <w:rPr>
          <w:lang w:val="ru-RU"/>
        </w:rPr>
      </w:pPr>
      <w:r w:rsidRPr="00EA5CE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8717C8" w:rsidRDefault="00EA5CEC">
      <w:pPr>
        <w:autoSpaceDE w:val="0"/>
        <w:autoSpaceDN w:val="0"/>
        <w:spacing w:before="168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Линейка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F7150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Простой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карандаш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  <w:proofErr w:type="gramEnd"/>
    </w:p>
    <w:p w:rsidR="008717C8" w:rsidRDefault="008717C8">
      <w:pPr>
        <w:sectPr w:rsidR="008717C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A5CEC" w:rsidRDefault="00EA5CEC"/>
    <w:sectPr w:rsidR="00EA5CE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76ED"/>
    <w:rsid w:val="00034616"/>
    <w:rsid w:val="0006063C"/>
    <w:rsid w:val="0015074B"/>
    <w:rsid w:val="0029639D"/>
    <w:rsid w:val="00326F90"/>
    <w:rsid w:val="003973B5"/>
    <w:rsid w:val="006E5548"/>
    <w:rsid w:val="008717C8"/>
    <w:rsid w:val="00AA1D8D"/>
    <w:rsid w:val="00B47730"/>
    <w:rsid w:val="00BE4A14"/>
    <w:rsid w:val="00CB0664"/>
    <w:rsid w:val="00DD077E"/>
    <w:rsid w:val="00EA5CEC"/>
    <w:rsid w:val="00F715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0B1FC3-06D8-45B3-A491-7E92745E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6339</Words>
  <Characters>36135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Irina</cp:lastModifiedBy>
  <cp:revision>4</cp:revision>
  <dcterms:created xsi:type="dcterms:W3CDTF">2013-12-23T23:15:00Z</dcterms:created>
  <dcterms:modified xsi:type="dcterms:W3CDTF">2022-10-02T20:24:00Z</dcterms:modified>
  <cp:category/>
</cp:coreProperties>
</file>