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0" w:right="297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Администрация МО Мостовский район</w:t>
      </w:r>
    </w:p>
    <w:p>
      <w:pPr>
        <w:autoSpaceDN w:val="0"/>
        <w:autoSpaceDE w:val="0"/>
        <w:widowControl/>
        <w:spacing w:line="230" w:lineRule="auto" w:before="670" w:after="0"/>
        <w:ind w:left="153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СОШ №10 имени В.Г.Кирьяновой станицы Губской</w:t>
      </w:r>
    </w:p>
    <w:p>
      <w:pPr>
        <w:autoSpaceDN w:val="0"/>
        <w:autoSpaceDE w:val="0"/>
        <w:widowControl/>
        <w:spacing w:line="230" w:lineRule="auto" w:before="1436" w:after="0"/>
        <w:ind w:left="0" w:right="200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22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МБОУ СОШ №10 имени</w:t>
      </w:r>
    </w:p>
    <w:p>
      <w:pPr>
        <w:autoSpaceDN w:val="0"/>
        <w:autoSpaceDE w:val="0"/>
        <w:widowControl/>
        <w:spacing w:line="230" w:lineRule="auto" w:before="0" w:after="0"/>
        <w:ind w:left="0" w:right="23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В.Г. Кирьяновой станицы Губской</w:t>
      </w:r>
    </w:p>
    <w:p>
      <w:pPr>
        <w:autoSpaceDN w:val="0"/>
        <w:autoSpaceDE w:val="0"/>
        <w:widowControl/>
        <w:spacing w:line="230" w:lineRule="auto" w:before="182" w:after="0"/>
        <w:ind w:left="0" w:right="53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______________Е.Н. Демченко</w:t>
      </w:r>
    </w:p>
    <w:p>
      <w:pPr>
        <w:autoSpaceDN w:val="0"/>
        <w:autoSpaceDE w:val="0"/>
        <w:widowControl/>
        <w:spacing w:line="230" w:lineRule="auto" w:before="182" w:after="0"/>
        <w:ind w:left="0" w:right="208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№176</w:t>
      </w:r>
    </w:p>
    <w:p>
      <w:pPr>
        <w:autoSpaceDN w:val="0"/>
        <w:autoSpaceDE w:val="0"/>
        <w:widowControl/>
        <w:spacing w:line="230" w:lineRule="auto" w:before="182" w:after="0"/>
        <w:ind w:left="0" w:right="168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"01" 09  2022 г.</w:t>
      </w:r>
    </w:p>
    <w:p>
      <w:pPr>
        <w:autoSpaceDN w:val="0"/>
        <w:autoSpaceDE w:val="0"/>
        <w:widowControl/>
        <w:spacing w:line="230" w:lineRule="auto" w:before="1038" w:after="0"/>
        <w:ind w:left="0" w:right="3644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6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4869014)</w:t>
      </w:r>
    </w:p>
    <w:p>
      <w:pPr>
        <w:autoSpaceDN w:val="0"/>
        <w:autoSpaceDE w:val="0"/>
        <w:widowControl/>
        <w:spacing w:line="230" w:lineRule="auto" w:before="166" w:after="0"/>
        <w:ind w:left="0" w:right="401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32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«География»</w:t>
      </w:r>
    </w:p>
    <w:p>
      <w:pPr>
        <w:autoSpaceDN w:val="0"/>
        <w:autoSpaceDE w:val="0"/>
        <w:widowControl/>
        <w:spacing w:line="230" w:lineRule="auto" w:before="670" w:after="0"/>
        <w:ind w:left="23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5 класса основного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Брежнева Наталья Михайловна</w:t>
      </w:r>
    </w:p>
    <w:p>
      <w:pPr>
        <w:autoSpaceDN w:val="0"/>
        <w:autoSpaceDE w:val="0"/>
        <w:widowControl/>
        <w:spacing w:line="230" w:lineRule="auto" w:before="70" w:after="0"/>
        <w:ind w:left="0" w:right="2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географии</w:t>
      </w:r>
    </w:p>
    <w:p>
      <w:pPr>
        <w:sectPr>
          <w:pgSz w:w="11900" w:h="16840"/>
          <w:pgMar w:top="298" w:right="876" w:bottom="1440" w:left="1440" w:header="720" w:footer="720" w:gutter="0"/>
          <w:cols w:space="720" w:num="1" w:equalWidth="0"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34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станица Губская 2022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8"/>
        <w:ind w:left="0" w:right="0"/>
      </w:pPr>
    </w:p>
    <w:p>
      <w:pPr>
        <w:autoSpaceDN w:val="0"/>
        <w:autoSpaceDE w:val="0"/>
        <w:widowControl/>
        <w:spacing w:line="281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географии на уровне основного общего образования составлена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Требований к результатам освоения основной образовательной программы основного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образования, представленных в Федеральном государственном образовательном стандарте основного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общего образования, а также на основе характеристики планируемых результатов духовно-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нравственного развития, воспитания и социализации обучающихся, представленной в Примерной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программе воспитания (одобрено решением ФУМО от 02.06.202 г.).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83" w:lineRule="auto" w:before="34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по географии отражает основные требования Федерального государственного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образовательного стандарта основного общего образования к личностным, метапредметным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предметным результатам освоения образовательных программ и составлена с учётом Концепции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географического образования, принятой на Всероссийском съезде учителей географии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утверждённой Решением Коллегии Министерства просвещения и науки Российской Федерации 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24.12.2018 года.</w:t>
      </w:r>
    </w:p>
    <w:p>
      <w:pPr>
        <w:autoSpaceDN w:val="0"/>
        <w:autoSpaceDE w:val="0"/>
        <w:widowControl/>
        <w:spacing w:line="276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даёт представление о целях обучения, воспитания и развития обучающихся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средствами учебного предмета «География»; определяет возможности предмета для реализации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требований к результатам освоения программ основного общего образования, требований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результатам обучения географии, а также основных видов деятельности обучающихся.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«ГЕОГРАФИЯ»</w:t>
      </w:r>
    </w:p>
    <w:p>
      <w:pPr>
        <w:autoSpaceDN w:val="0"/>
        <w:autoSpaceDE w:val="0"/>
        <w:widowControl/>
        <w:spacing w:line="281" w:lineRule="auto" w:before="166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География в основной школе — предмет, формирующий у обу​чающихся систему комплексных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 ориентированных знаний о Земле как планете людей, об основных закономерностях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 природы, о размещении населения и хозяйства, об особенностях и о динамике основных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природных, экологических и социально-экономических процессов, о проб- лемах взаимодействия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природы и общества, географических подходах к устойчивому развитию территорий.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курса географии в основной школе является базой для реализации краеведческого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подхода в обучении, изучения географических закономерностей, теорий, законов и гипотез в старшей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школе, базовым звеном в системе непрерывного географического образования, основой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последующей уровневой дифференциации.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«ГЕОГРАФИЯ»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68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географии в общем образовании направлено на достижение следующих целей: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1) воспитание чувства патриотизма, любви к своей стране, малой родине, взаимопонимания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другими народами на основе формирования целостного географического образа России, ценностных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ориентаций личности;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2) развитие познавательных интересов, интеллектуальных и творческих способностей в процессе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наблюдений за состоянием окружающей среды, решения географических задач, проблем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повседневной жизни с использованием географических знаний, самостоятельного приобретения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новых знаний;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3) воспитание экологической культуры, соответствующей современному уровню геоэкологического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мышления на основе освоения знаний о взаимосвязях в ПК, об основных географических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особенностях природы, населения и хозяйства России и мира, своей местности, о способах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сохранения окружающей среды и рационального использования природных ресурсов;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4) формирование способности поиска и применения раз- личных источников географической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информации, в том числе ресурсов Интернета, для описания, характеристики, объяснения и оценки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разнообразных географических явлений и процессов, жизненных ситуаций;</w:t>
      </w:r>
    </w:p>
    <w:p>
      <w:pPr>
        <w:sectPr>
          <w:pgSz w:w="11900" w:h="16840"/>
          <w:pgMar w:top="358" w:right="650" w:bottom="308" w:left="666" w:header="720" w:footer="720" w:gutter="0"/>
          <w:cols w:space="720" w:num="1" w:equalWidth="0"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6" w:lineRule="auto" w:before="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5) формирование комплекса практико-ориентированных гео- графических знаний и умений,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необходимых для развития навыков их использования при решении проблем различной сложности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повседневной жизни на основе краеведческого материала, осмысления сущности происходящих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жизни процессов и явлений в современном поликультурном, полиэтничном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многоконфессиональном мире;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6) формирование географических знаний и умений, необходимых для продолжения образования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направлениям подготовки (специальностям), требующим наличия серьёзной базы географических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знаний.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МЕСТО УЧЕБНОГО ПРЕДМЕТА «ГЕОГРАФИЯ» В УЧЕБНОМ ПЛАНЕ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8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системе общего образования «География» признана обязательным учебным предметом, который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входит в состав предметной области «Общественно-научные предметы».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содержания курса «География» в основной школе происходит с опорой на географические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знания и умения, сформированные ранее в курсе «Окружающий мир».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Учебным планом на изучение географии отводится  один час в неделю в 5 классе, всего - 34  часа.</w:t>
      </w:r>
    </w:p>
    <w:p>
      <w:pPr>
        <w:sectPr>
          <w:pgSz w:w="11900" w:h="16840"/>
          <w:pgMar w:top="298" w:right="658" w:bottom="1440" w:left="666" w:header="720" w:footer="720" w:gutter="0"/>
          <w:cols w:space="720" w:num="1" w:equalWidth="0"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346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Раздел 1. Географическое изучение Земли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Введение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. География — наука о планете Земля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изучает география? Географические объекты, процессы и явления. Как география изучает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объекты, процессы и явления. Географические методы изучения объектов и явлений. Древо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географических наук.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Практическая работа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1. Организация фенологических наблюдений в природе: планирование, участие в групповой работе,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форма систематизации данных.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Тема 1. История географических открытий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Представления о мире в древности (Древний Китай, Древний Египет, Древняя Греция, Древний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Рим). Путешествие Пифея. Плавания финикийцев вокруг Африки. Экспедиции Т. Хейердала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модель путешествий в древности. Появление географических карт.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География в эпоху Средневековья: путешествия и открытия викингов, древних арабов, русских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землепроходцев. Путешествия М. Поло и А. Никитина.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Эпоха Великих географических открытий. Три пути в Индию. Открытие Нового света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экспедиция Х. Колумба. Первое кругосветное плавание — экспедиция Ф. Магеллана. Значение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Великих географических открытий. Карта мира после эпохи Великих географических открытий.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Географические открытия XVII—XIX вв. Поиски Южной Земли — открытие Австралии. Русские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путешественники и мореплаватели на северо-востоке Азии. Первая русская кругосветная экспедиция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(Русская экспедиция Ф. Ф. Беллинсгаузена, М. П. Лазарева — открытие Антарктиды).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Географические исследования в ХХ в. Исследование полярных областей Земли. Изучение Мирового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океана. Географические открытия Новейшего времени.</w:t>
      </w:r>
    </w:p>
    <w:p>
      <w:pPr>
        <w:autoSpaceDN w:val="0"/>
        <w:autoSpaceDE w:val="0"/>
        <w:widowControl/>
        <w:spacing w:line="262" w:lineRule="auto" w:before="70" w:after="0"/>
        <w:ind w:left="180" w:right="100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1. Обозначение на контурной карте географических объектов, открытых в разные периоды.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2. Сравнение карт Эратосфена, Птолемея и современных карт по предложенным учителем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вопросам.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Раздел 2. Изображения земной поверхности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Тема 1. Планы местности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Виды изображения земной поверхности. Планы местности. Условные знаки. Масштаб. Виды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масштаба. Способы определения расстояний на местности. Глазомерная, полярная и маршрутная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съёмка местности. Изображение на планах местности неровностей земной поверхности. Абсолютная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относительная высоты. Профессия топограф. Ориентирование по плану местности: стороны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горизонта. Разнообразие планов (план города, туристические планы, военные, исторические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транспортные планы, планы местности в мобильных приложениях) и области их применения.</w:t>
      </w:r>
    </w:p>
    <w:p>
      <w:pPr>
        <w:autoSpaceDN w:val="0"/>
        <w:autoSpaceDE w:val="0"/>
        <w:widowControl/>
        <w:spacing w:line="262" w:lineRule="auto" w:before="70" w:after="0"/>
        <w:ind w:left="180" w:right="38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1. Определение направлений и расстояний по плану мест​ности.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2. Составление описания маршрута по плану местности.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Тема 2. Географические карты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Различия глобуса и географических карт. Способы перехода от сферической поверхности глобуса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плоскости географической карты. Градусная сеть на глобусе и картах. Параллели и меридианы.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Экватор и нулевой меридиан. Географические координаты. Географическая широта и географическая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долгота, их определение на глобусе и картах. Определение расстояний по глобусу.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Искажения на карте. Линии градусной сети на картах. Определение расстояний с помощью</w:t>
      </w:r>
    </w:p>
    <w:p>
      <w:pPr>
        <w:sectPr>
          <w:pgSz w:w="11900" w:h="16840"/>
          <w:pgMar w:top="298" w:right="650" w:bottom="444" w:left="666" w:header="720" w:footer="720" w:gutter="0"/>
          <w:cols w:space="720" w:num="1" w:equalWidth="0"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масштаба и градусной сети. Разнообразие географических карт и их классификации. Способы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изображения на мелкомасштабных географических картах. Изображение на физических картах высот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глубин. Географический атлас. Использование карт в жизни и хозяйственной деятельности людей.</w:t>
      </w:r>
    </w:p>
    <w:p>
      <w:pPr>
        <w:autoSpaceDN w:val="0"/>
        <w:autoSpaceDE w:val="0"/>
        <w:widowControl/>
        <w:spacing w:line="262" w:lineRule="auto" w:before="70" w:after="0"/>
        <w:ind w:left="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Сходство и различие плана местности и географической карты. Профессия картограф. Система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космической навигации. Геоинформационные системы.</w:t>
      </w:r>
    </w:p>
    <w:p>
      <w:pPr>
        <w:autoSpaceDN w:val="0"/>
        <w:autoSpaceDE w:val="0"/>
        <w:widowControl/>
        <w:spacing w:line="262" w:lineRule="auto" w:before="70" w:after="0"/>
        <w:ind w:left="180" w:right="374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Практические работы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1. Определение направлений и расстояний по карте полушарий.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2. Определение географических координат объектов и определение объектов по их географическим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координатам.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2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Раздел 3. Земля — планета Солнечной системы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Земля в Солнечной системе. Гипотезы возникновения Земли. Форма, размеры Земли,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географические следствия.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Движения Земли. Земная ось и географические полюсы. Гео- графические следствия движения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Земли вокруг Солнца. Смена времён года на Земле. Дни весеннего и осеннего равноденствия, летнего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зимнего солнцестояния. Неравномерное распределение солнечного света и тепла на поверхности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Земли. Пояса освещённости. Тропики и полярные круги. Вращение Земли вокруг своей оси. Смена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дня и ночи на Земле.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Влияние Космоса на Землю и жизнь людей.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Практическая работа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1. Выявление закономерностей изменения продолжительности дня и высоты Солнца над горизонтом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зависимости от гео- графической широты и времени года на территории России.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Раздел 4. Оболочки Земли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Тема 1. Литосфера — каменная оболочка Земли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Литосфера — твёрдая оболочка Земли. Методы изучения земных глубин. Внутреннее строение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Земли: ядро, мантия, земная кора. Строение земной коры: материковая и океаническая кора. Вещества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земной коры: минералы и горные породы. Образование горных пород. Магматические, осадочные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метаморфические горные породы.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Проявления внутренних и внешних процессов образования рельефа. Движение литосферных плит.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Образование вулканов и причины землетрясений. Шкалы измерения силы и интенсивности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землетрясений. Изучение вулканов и землетрясений. Профессии сейсмолог и вулканолог. Разрушение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изменение горных пород и минералов под действием внешних и внутренних процессов. Виды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выветривания. Формирование рельефа земной поверхности как результат действия внутренних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внешних сил.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Рельеф земной поверхности и методы его изучения. Планетарные формы рельефа — материки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впадины океанов. Формы рельефа суши: горы и равнины. Различие гор по высоте, высочайшие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горные системы мира. Разнообразие равнин по высоте. Формы равнинного рельефа, крупнейшие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площади равнины мира.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Человек и литосфера. Условия жизни человека в горах и на равнинах. Деятельность человека,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преобразующая земную поверхность, и связанные с ней экологические проблемы.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Рельеф дна Мирового океана. Части подводных окраин материков. Срединно-океанические хребты.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Острова, их типы по происхождению. Ложе Океана, его рельеф.</w:t>
      </w:r>
    </w:p>
    <w:p>
      <w:pPr>
        <w:autoSpaceDN w:val="0"/>
        <w:autoSpaceDE w:val="0"/>
        <w:widowControl/>
        <w:spacing w:line="262" w:lineRule="auto" w:before="70" w:after="0"/>
        <w:ind w:left="180" w:right="374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Практическая работа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1. Описание горной системы или равнины по физической карте.</w:t>
      </w:r>
    </w:p>
    <w:p>
      <w:pPr>
        <w:autoSpaceDN w:val="0"/>
        <w:autoSpaceDE w:val="0"/>
        <w:widowControl/>
        <w:spacing w:line="262" w:lineRule="auto" w:before="190" w:after="0"/>
        <w:ind w:left="180" w:right="38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Заключение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Практикум «Сезонные изменения в природе своей местности»</w:t>
      </w:r>
    </w:p>
    <w:p>
      <w:pPr>
        <w:sectPr>
          <w:pgSz w:w="11900" w:h="16840"/>
          <w:pgMar w:top="286" w:right="668" w:bottom="428" w:left="666" w:header="720" w:footer="720" w:gutter="0"/>
          <w:cols w:space="720" w:num="1" w:equalWidth="0"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62" w:lineRule="auto" w:before="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Сезонные изменения продолжительности светового дня и высоты Солнца над горизонтом,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температуры воздуха, поверхностных вод, растительного и животного мира.</w:t>
      </w:r>
    </w:p>
    <w:p>
      <w:pPr>
        <w:autoSpaceDN w:val="0"/>
        <w:autoSpaceDE w:val="0"/>
        <w:widowControl/>
        <w:spacing w:line="262" w:lineRule="auto" w:before="70" w:after="0"/>
        <w:ind w:left="18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Практическая работа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1. Анализ результатов фенологических наблюдений и наблюдений за погодой.</w:t>
      </w:r>
    </w:p>
    <w:p>
      <w:pPr>
        <w:sectPr>
          <w:pgSz w:w="11900" w:h="16840"/>
          <w:pgMar w:top="298" w:right="1440" w:bottom="1440" w:left="666" w:header="720" w:footer="720" w:gutter="0"/>
          <w:cols w:space="720" w:num="1" w:equalWidth="0"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7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программы основного общего образования по географии должны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отражать готовность обучающихся руководствоваться системой позитивных ценностных ориентаций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расширения опыта деятельности на её основе и в процессе реализации основных направлений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воспитательной деятельности, в том числе в части:</w:t>
      </w:r>
    </w:p>
    <w:p>
      <w:pPr>
        <w:autoSpaceDN w:val="0"/>
        <w:autoSpaceDE w:val="0"/>
        <w:widowControl/>
        <w:spacing w:line="283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Патриотического воспитания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осознание российской гражданской идентичности 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поликультурном и многоконфессиональном обществе; проявление интереса к познанию природы,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населения, хозяйства России, регионов и своего края, народов России; ценностное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достижениям своей Родины — цивилизационному вкладу России; ценностное отношение 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историческому и природному наследию и объектам природного и культурного наследия человечества,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традициям разных народов, проживающих в родной стране; уважение к символам России, своего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края.</w:t>
      </w:r>
    </w:p>
    <w:p>
      <w:pPr>
        <w:autoSpaceDN w:val="0"/>
        <w:autoSpaceDE w:val="0"/>
        <w:widowControl/>
        <w:spacing w:line="286" w:lineRule="auto" w:before="190" w:after="0"/>
        <w:ind w:left="0" w:right="288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Гражданского воспитания: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осознание российской гражданской идентичности (патриотизма,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уважения к Отечеству, к прошлому и настоящему многонационального народа России, чувства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ответственности и долга перед Родиной); готовность к выполнению обязанностей гражданина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реализации его прав, уважение прав, свобод и законных интересов других людей; активное участие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жизни семьи, образовательной организации, местного сообщества, родного края, страны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реализации целей устойчивого развития; представление о социальных нормах и правилах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межличностных отношений в поликультурном и многоконфессиональном обществе; готовность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разно-образной совместной деятельности, стремление к взаимопониманию и взаимопомощи,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готовность к участию в гуманитарной деятельности («экологический патруль», волонтёрство).</w:t>
      </w:r>
    </w:p>
    <w:p>
      <w:pPr>
        <w:autoSpaceDN w:val="0"/>
        <w:autoSpaceDE w:val="0"/>
        <w:widowControl/>
        <w:spacing w:line="281" w:lineRule="auto" w:before="190" w:after="0"/>
        <w:ind w:left="0" w:right="144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Духовно-нравственного воспитания: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ориентация на моральные ценности и нормы в ситуациях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нравственного выбора; готовность оценивать своё поведение и поступки, а также поведение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поступки других людей с позиции нравственных и правовых норм с учётом осознания последствий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окружающей среды; развивать способности решать моральные проблемы на основе личностного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выбора с опорой на нравственные ценности и принятые в российском обществе правила и нормы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поведения с учётом осознания последствий для окружающей среды.</w:t>
      </w:r>
    </w:p>
    <w:p>
      <w:pPr>
        <w:autoSpaceDN w:val="0"/>
        <w:autoSpaceDE w:val="0"/>
        <w:widowControl/>
        <w:spacing w:line="276" w:lineRule="auto" w:before="192" w:after="0"/>
        <w:ind w:left="0" w:right="432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Эстетического воспитания: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восприимчивость к разным традициям своего и других народов,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роли этнических культурных традиций; ценностного отношения к природе и культуре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своей страны, своей малой родины; природе и культуре других регионов и стран мира, объектам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Всемирного культурного наследия человечества.</w:t>
      </w:r>
    </w:p>
    <w:p>
      <w:pPr>
        <w:autoSpaceDN w:val="0"/>
        <w:autoSpaceDE w:val="0"/>
        <w:widowControl/>
        <w:spacing w:line="286" w:lineRule="auto" w:before="190" w:after="0"/>
        <w:ind w:left="0" w:right="288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Ценности научного познания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ориентация в деятельности на современную систему научных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представлений географических наук об основных закономерностях развития природы и общества,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взаимосвязях человека с природной и социальной средой; овладение читательской культурой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средством познания мира для применения различных источников географической информации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решении познавательных и практико-ориентированных задач; овладение основными навыками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исследовательской деятельности в географических науках, установка на осмысление опыта,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наблюдений и стремление совершенствовать пути достижения индивидуального и коллективного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благополучия.</w:t>
      </w:r>
    </w:p>
    <w:p>
      <w:pPr>
        <w:autoSpaceDN w:val="0"/>
        <w:autoSpaceDE w:val="0"/>
        <w:widowControl/>
        <w:spacing w:line="27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ценности жизни; ответственное отношение к своему здоровью и установка на здоровый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образ жизни (здоровое питание, соблюдение гигиенических правил, сбалансированный режим</w:t>
      </w:r>
    </w:p>
    <w:p>
      <w:pPr>
        <w:sectPr>
          <w:pgSz w:w="11900" w:h="16840"/>
          <w:pgMar w:top="298" w:right="650" w:bottom="384" w:left="666" w:header="720" w:footer="720" w:gutter="0"/>
          <w:cols w:space="720" w:num="1" w:equalWidth="0"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83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занятий и отдыха, регулярная физическая активность); соблюдение правил безопасности в природе;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навыков безопасного поведения в интернет-среде; способность адаптироваться к стрессовым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ситуациям и меняющимся социальным, информационным и природным условиям, в том числе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осмысляя собственный опыт и выстраивая дальнейшие цели; сформированность навыка рефлексии,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признание своего права на ошибку и такого же права другого человека; готовность и способность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 выполнять и пропагандировать правила здорового, безопасного и экологически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целесообразного образа жизни; бережно относиться к природе и окружающей среде.</w:t>
      </w:r>
    </w:p>
    <w:p>
      <w:pPr>
        <w:autoSpaceDN w:val="0"/>
        <w:autoSpaceDE w:val="0"/>
        <w:widowControl/>
        <w:spacing w:line="286" w:lineRule="auto" w:before="190" w:after="0"/>
        <w:ind w:left="0" w:right="144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Трудового воспитания: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установка на активное участие в решении практических задач (в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семьи, школы, города, края) технологической и социальной направленности, способность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инициировать, планировать и самостоятельно выполнять такого рода деятельность; интерес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практическому изучению профессий и труда различного рода, в том числе на основе применения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географических знаний; осознание важности обучения на протяжении всей жизни для успешной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профессиональной деятельности и развитие необходимых умений для этого; осознанный выбор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построение индивидуальной траектории образования и жизненных планов с учётом личных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общественных интересов и потребностей.</w:t>
      </w:r>
    </w:p>
    <w:p>
      <w:pPr>
        <w:autoSpaceDN w:val="0"/>
        <w:autoSpaceDE w:val="0"/>
        <w:widowControl/>
        <w:spacing w:line="28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Экологического воспитания: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ориентация на применение географических знаний для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задач в области окружающей среды, планирования поступков и оценки их возможных последствий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окружающей среды; осознание глобального характера экологических проблем и путей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решения; активное неприятие действий, приносящих вред окружающей среде; осознание своей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как гражданина и потребителя в условиях взаимосвязи природной, технологической и социальной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сред; готовность к участию в практической деятельности экологической направленности.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географии в основной школе способствует достижению метапредметных результатов,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том числе:</w:t>
      </w:r>
    </w:p>
    <w:p>
      <w:pPr>
        <w:autoSpaceDN w:val="0"/>
        <w:autoSpaceDE w:val="0"/>
        <w:widowControl/>
        <w:spacing w:line="262" w:lineRule="auto" w:before="190" w:after="0"/>
        <w:ind w:left="180" w:right="360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Овладению универсальными познавательными действиями: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Базовые логические действия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и характеризовать существенные признаки географических объектов, процессов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явлений;</w:t>
      </w:r>
    </w:p>
    <w:p>
      <w:pPr>
        <w:autoSpaceDN w:val="0"/>
        <w:autoSpaceDE w:val="0"/>
        <w:widowControl/>
        <w:spacing w:line="262" w:lineRule="auto" w:before="192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существенный признак классификации географических объектов, процессов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явлений, основания для их сравнения;</w:t>
      </w:r>
    </w:p>
    <w:p>
      <w:pPr>
        <w:autoSpaceDN w:val="0"/>
        <w:autoSpaceDE w:val="0"/>
        <w:widowControl/>
        <w:spacing w:line="262" w:lineRule="auto" w:before="192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закономерности и противоречия в рассматриваемых фактах и данных наблюдений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учётом предложенной географической задачи;</w:t>
      </w:r>
    </w:p>
    <w:p>
      <w:pPr>
        <w:autoSpaceDN w:val="0"/>
        <w:autoSpaceDE w:val="0"/>
        <w:widowControl/>
        <w:spacing w:line="262" w:lineRule="auto" w:before="19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дефициты географической информации, данных, необходимых для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поставленной задачи;</w:t>
      </w:r>
    </w:p>
    <w:p>
      <w:pPr>
        <w:autoSpaceDN w:val="0"/>
        <w:autoSpaceDE w:val="0"/>
        <w:widowControl/>
        <w:spacing w:line="276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причинно-следственные связи при изучении географических объектов, процессов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явлений; делать выводы с использованием дедуктивных и индуктивных умозаключений,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умозаключений по аналогии, формулировать гипотезы о взаимосвязях географических объектов,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процессов и явлений;</w:t>
      </w:r>
    </w:p>
    <w:p>
      <w:pPr>
        <w:autoSpaceDN w:val="0"/>
        <w:autoSpaceDE w:val="0"/>
        <w:widowControl/>
        <w:spacing w:line="271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выбирать способ решения учебной географической задачи (сравнивать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несколько вариантов решения, выбирать наиболее подходящий с учётом самостоятельно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выделенных критериев).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Базовые исследовательские действия</w:t>
      </w:r>
    </w:p>
    <w:p>
      <w:pPr>
        <w:sectPr>
          <w:pgSz w:w="11900" w:h="16840"/>
          <w:pgMar w:top="286" w:right="782" w:bottom="378" w:left="666" w:header="720" w:footer="720" w:gutter="0"/>
          <w:cols w:space="720" w:num="1" w:equalWidth="0"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2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Использовать географические вопросы как исследовательский инструмент познания;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географические вопросы, фиксирующие разрыв между реальным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желательным состоянием ситуации, объекта, и самостоятельно устанавливать искомое и данное;</w:t>
      </w:r>
    </w:p>
    <w:p>
      <w:pPr>
        <w:autoSpaceDN w:val="0"/>
        <w:autoSpaceDE w:val="0"/>
        <w:widowControl/>
        <w:spacing w:line="271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формировать гипотезу об истинности собственных суждений и суждений других,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аргументировать свою позицию, мнение по географическим аспектам различных вопросов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проблем;</w:t>
      </w:r>
    </w:p>
    <w:p>
      <w:pPr>
        <w:autoSpaceDN w:val="0"/>
        <w:autoSpaceDE w:val="0"/>
        <w:widowControl/>
        <w:spacing w:line="276" w:lineRule="auto" w:before="19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по плану несложное географическое исследование, в том числе на краеведческом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материале, по установлению особенностей изучаемых географических объектов, причинно-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следственных связей и зависимостей между географическими объектами, процессами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явлениями;</w:t>
      </w:r>
    </w:p>
    <w:p>
      <w:pPr>
        <w:autoSpaceDN w:val="0"/>
        <w:autoSpaceDE w:val="0"/>
        <w:widowControl/>
        <w:spacing w:line="230" w:lineRule="auto" w:before="192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оценивать достоверность информации, полученной в ходе гео​графического исследования;</w:t>
      </w:r>
    </w:p>
    <w:p>
      <w:pPr>
        <w:autoSpaceDN w:val="0"/>
        <w:autoSpaceDE w:val="0"/>
        <w:widowControl/>
        <w:spacing w:line="262" w:lineRule="auto" w:before="190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формулировать обобщения и выводы по результатам проведённого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наблюдения или исследования, оценивать достоверность полученных результатов и выводов;</w:t>
      </w:r>
    </w:p>
    <w:p>
      <w:pPr>
        <w:autoSpaceDN w:val="0"/>
        <w:autoSpaceDE w:val="0"/>
        <w:widowControl/>
        <w:spacing w:line="271" w:lineRule="auto" w:before="190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прогнозировать возможное дальнейшее развитие географических объектов, процессов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явлений, событий и их последствия в аналогичных или сходных ситуациях, а также выдвигать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предположения об их развитии в изменяющихся условиях окружающей среды.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Работа с информацией</w:t>
      </w:r>
    </w:p>
    <w:p>
      <w:pPr>
        <w:autoSpaceDN w:val="0"/>
        <w:autoSpaceDE w:val="0"/>
        <w:widowControl/>
        <w:spacing w:line="271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различные методы, инструменты и запросы при поиске и отборе информации или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данных из источников географической информации с учётом предложенной учебной задачи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заданных критериев;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выбирать, анализировать и интерпретировать географическую информацию различных видов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форм представления;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сходные аргументы, подтверждающие или опровергающие одну и ту же идею,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различных источниках географической информации;</w:t>
      </w:r>
    </w:p>
    <w:p>
      <w:pPr>
        <w:autoSpaceDN w:val="0"/>
        <w:autoSpaceDE w:val="0"/>
        <w:widowControl/>
        <w:spacing w:line="230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самостоятельно выбирать оптимальную форму представления географической информации;</w:t>
      </w:r>
    </w:p>
    <w:p>
      <w:pPr>
        <w:autoSpaceDN w:val="0"/>
        <w:autoSpaceDE w:val="0"/>
        <w:widowControl/>
        <w:spacing w:line="262" w:lineRule="auto" w:before="19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надёжность географической информации по критериям, предложенным учителем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или сформулированным самостоятельно;</w:t>
      </w:r>
    </w:p>
    <w:p>
      <w:pPr>
        <w:autoSpaceDN w:val="0"/>
        <w:autoSpaceDE w:val="0"/>
        <w:widowControl/>
        <w:spacing w:line="230" w:lineRule="auto" w:before="192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систематизировать географическую информацию в разных формах.</w:t>
      </w:r>
    </w:p>
    <w:p>
      <w:pPr>
        <w:autoSpaceDN w:val="0"/>
        <w:autoSpaceDE w:val="0"/>
        <w:widowControl/>
        <w:spacing w:line="230" w:lineRule="auto" w:before="18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Овладению универсальными коммуникативными действиями: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Общение</w:t>
      </w:r>
    </w:p>
    <w:p>
      <w:pPr>
        <w:autoSpaceDN w:val="0"/>
        <w:autoSpaceDE w:val="0"/>
        <w:widowControl/>
        <w:spacing w:line="262" w:lineRule="auto" w:before="178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суждения, выражать свою точку зрения по географическим аспектам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различных вопросов в устных и письменных текстах;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ходе диалога и/или дискуссии задавать вопросы по существу обсуждаемой темы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высказывать идеи, нацеленные на решение задачи и поддержание благожелательности общения;</w:t>
      </w:r>
    </w:p>
    <w:p>
      <w:pPr>
        <w:autoSpaceDN w:val="0"/>
        <w:autoSpaceDE w:val="0"/>
        <w:widowControl/>
        <w:spacing w:line="262" w:lineRule="auto" w:before="19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сопоставлять свои суждения по географическим вопросам с суждениями других участников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диалога, обнаруживать различие и сходство позиций;</w:t>
      </w:r>
    </w:p>
    <w:p>
      <w:pPr>
        <w:autoSpaceDN w:val="0"/>
        <w:autoSpaceDE w:val="0"/>
        <w:widowControl/>
        <w:spacing w:line="230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публично представлять результаты выполненного исследования или проекта.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Совместная деятельность (сотрудничество)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принимать цель совместной деятельности при выполнении учебных географических</w:t>
      </w:r>
    </w:p>
    <w:p>
      <w:pPr>
        <w:sectPr>
          <w:pgSz w:w="11900" w:h="16840"/>
          <w:pgMar w:top="352" w:right="794" w:bottom="324" w:left="846" w:header="720" w:footer="720" w:gutter="0"/>
          <w:cols w:space="720" w:num="1" w:equalWidth="0"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проектов, коллективно строить действия по её достижению: распределять роли, договариваться,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обсуждать процесс и результат совместной работы;</w:t>
      </w:r>
    </w:p>
    <w:p>
      <w:pPr>
        <w:autoSpaceDN w:val="0"/>
        <w:autoSpaceDE w:val="0"/>
        <w:widowControl/>
        <w:spacing w:line="28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планировать организацию совместной работы, при выполнении учебных географических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проектов определять свою роль (с учётом предпочтений и возможностей всех участников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взаимодействия), участвовать в групповых формах работы, выполнять свою часть работы,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достигать качественного результата по своему направлению и координировать свои действия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другими членами команды;</w:t>
      </w:r>
    </w:p>
    <w:p>
      <w:pPr>
        <w:autoSpaceDN w:val="0"/>
        <w:autoSpaceDE w:val="0"/>
        <w:widowControl/>
        <w:spacing w:line="271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результаты выполнения учебного географического проекта с исходной задачей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вклад каждого члена команды в достижение результатов, разделять сферу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ответственности.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Овладению универсальными учебными регулятивными действиями: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Самоорганизация</w:t>
      </w:r>
    </w:p>
    <w:p>
      <w:pPr>
        <w:autoSpaceDN w:val="0"/>
        <w:autoSpaceDE w:val="0"/>
        <w:widowControl/>
        <w:spacing w:line="271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самостоятельно составлять алгоритм решения географических задач и выбирать способ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решения с учётом имеющихся ресурсов и собственных возможностей, аргументировать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предлагаемые варианты решений;</w:t>
      </w:r>
    </w:p>
    <w:p>
      <w:pPr>
        <w:autoSpaceDN w:val="0"/>
        <w:autoSpaceDE w:val="0"/>
        <w:widowControl/>
        <w:spacing w:line="271" w:lineRule="auto" w:before="19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составлять план действий (план реализации намеченного алгоритма решения),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корректировать предложенный алгоритм с учётом получения новых знаний об изучаемом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объекте.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Самоконтроль (рефлексия)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владеть способами самоконтроля и рефлексии;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объяснять причины достижения (недостижения) результатов деятельности, давать оценку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приобретённому опыту;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вносить коррективы в деятельность на основе новых обстоятельств, изменившихся ситуаций,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установленных ошибок, возникших трудностей;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оценивать соответствие результата цели и условиям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Принятие себя и других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осознанно относиться к другому человеку, его мнению;</w:t>
      </w:r>
    </w:p>
    <w:p>
      <w:pPr>
        <w:autoSpaceDN w:val="0"/>
        <w:autoSpaceDE w:val="0"/>
        <w:widowControl/>
        <w:spacing w:line="230" w:lineRule="auto" w:before="192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признавать своё право на ошибку и такое же право другого.</w:t>
      </w:r>
    </w:p>
    <w:p>
      <w:pPr>
        <w:autoSpaceDN w:val="0"/>
        <w:autoSpaceDE w:val="0"/>
        <w:widowControl/>
        <w:spacing w:line="230" w:lineRule="auto" w:before="32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62" w:lineRule="auto" w:before="226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географических объектов, процессов и явлений, изучаемых различными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ветвями географической науки;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приводить примеры методов исследования, применяемых в географии;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 источники географической информации (картографические, текстовые, видео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фотоизображения, интернет-ресурсы), необходимые для изучения истории географических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открытий и важнейших географических исследований современности;</w:t>
      </w:r>
    </w:p>
    <w:p>
      <w:pPr>
        <w:autoSpaceDN w:val="0"/>
        <w:autoSpaceDE w:val="0"/>
        <w:widowControl/>
        <w:spacing w:line="262" w:lineRule="auto" w:before="190" w:after="0"/>
        <w:ind w:left="42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интегрировать и интерпретировать информацию о путешествиях и географических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исследованиях Земли, представленную в одном или нескольких источниках;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вклад великих путешественников в географическое изучение Земли;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описывать и сравнивать маршруты их путешествий;</w:t>
      </w:r>
    </w:p>
    <w:p>
      <w:pPr>
        <w:sectPr>
          <w:pgSz w:w="11900" w:h="16840"/>
          <w:pgMar w:top="286" w:right="818" w:bottom="308" w:left="666" w:header="720" w:footer="720" w:gutter="0"/>
          <w:cols w:space="720" w:num="1" w:equalWidth="0"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8"/>
        <w:ind w:left="0" w:right="0"/>
      </w:pPr>
    </w:p>
    <w:p>
      <w:pPr>
        <w:autoSpaceDN w:val="0"/>
        <w:autoSpaceDE w:val="0"/>
        <w:widowControl/>
        <w:spacing w:line="348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в различных источниках информации (включая интернет-ресурсы) факты,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позволяющие оценить вклад российских путешественников и исследователей в развитие знаний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Земле;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вклад великих путешественников в географическое изучение Земли;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описывать и сравнивать маршруты их путешествий;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в различных источниках информации (включая интернет-ресурсы) факты,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позволяющие оценить вклад российских путешественников и исследователей в развитие знаний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Земле;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определять направления, расстояния по плану местности и по географическим картам,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географические координаты по географическим картам;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условные обозначения планов местности и географических карт для получения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информации, необходимой для решения учебных и (или) практико-ориентированных задач;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применять понятия «план местности», «географическая карта», «аэрофотоснимок»,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«ориентирование на местности», «стороны горизонта», «горизонтали», «масштаб», «условные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знаки» для решения учебных и практико-ориентированных задач;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понятия «план местности» и «географическая карта», параллель» и «меридиан»;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приводить примеры влияния Солнца на мир живой и неживой природы;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объяснять причины смены дня и ночи и времён года;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эмпирические зависимости между продолжительностью дня и географической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широтой местности, между высотой Солнца над горизонтом и географической широтой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местности на основе анализа данных наблюдений; описывать внутреннее строение Земли;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различать понятия «земная кора»; «ядро», «мантия»; «минерал» и «горная порода»;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понятия «материковая» и «океаническая» земная кора;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изученные минералы и горные породы, материковую и океаническую земную кору;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показывать на карте и обозначать на контурной карте материки и океаны, крупные формы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рельефа Земли;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горы и равнины;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классифицировать формы рельефа суши по высоте и по внешнему облику;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называть причины землетрясений и вулканических извержений;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применять понятия «литосфера», «землетрясение», «вулкан», «литосферная плита»,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«эпицентр землетрясения» и «очаг землетрясения» для решения учебных и (или) практико-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ориентированных задач;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понятия «эпицентр землетрясения» и «очаг землетрясения» для решения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познавательных задач;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распознавать проявления в окружающем мире внутренних и внешних процессов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рельефообразования: вулканизма, землетрясений; физического, химического и биологического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видов выветривания;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 классифицировать острова по происхождению;</w:t>
      </w:r>
    </w:p>
    <w:p>
      <w:pPr>
        <w:sectPr>
          <w:pgSz w:w="11900" w:h="16840"/>
          <w:pgMar w:top="358" w:right="710" w:bottom="452" w:left="1086" w:header="720" w:footer="720" w:gutter="0"/>
          <w:cols w:space="720" w:num="1" w:equalWidth="0"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33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приводить примеры опасных природных явлений в литосфере и средств их предупреждения;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изменений в литосфере в результате деятельности человека на примере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своей местности, России и мира;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актуальных проблем своей местности, решение которых невозможно без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участия представителей географических специальностей, изучающих литосферу;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действия внешних процессов рельефообразования и наличия полезных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ископаемых в своей местности;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представлять результаты фенологических наблюдений и наблюдений за погодой в различной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форме (табличной, графической, географического описания).</w:t>
      </w:r>
    </w:p>
    <w:p>
      <w:pPr>
        <w:sectPr>
          <w:pgSz w:w="11900" w:h="16840"/>
          <w:pgMar w:top="328" w:right="830" w:bottom="1440" w:left="1086" w:header="720" w:footer="720" w:gutter="0"/>
          <w:cols w:space="720" w:num="1" w:equalWidth="0"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594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396"/>
            <w:vMerge w:val="restart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1502"/>
            <w:vMerge w:val="restart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372" w:firstLine="0"/>
              <w:jc w:val="both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Наименование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разделов и тем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программы</w:t>
            </w:r>
          </w:p>
        </w:tc>
        <w:tc>
          <w:tcPr>
            <w:tcW w:type="dxa" w:w="2772"/>
            <w:gridSpan w:val="3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66"/>
            <w:vMerge w:val="restart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7756"/>
            <w:vMerge w:val="restart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828"/>
            <w:vMerge w:val="restart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1382"/>
            <w:vMerge w:val="restart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(цифровые)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76"/>
        </w:trPr>
        <w:tc>
          <w:tcPr>
            <w:tcW w:type="dxa" w:w="1726"/>
            <w:vMerge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1. Географическое изучение Земли</w:t>
            </w:r>
          </w:p>
        </w:tc>
      </w:tr>
      <w:tr>
        <w:trPr>
          <w:trHeight w:hRule="exact" w:val="732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150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Введение.</w:t>
            </w:r>
          </w:p>
          <w:p>
            <w:pPr>
              <w:autoSpaceDN w:val="0"/>
              <w:autoSpaceDE w:val="0"/>
              <w:widowControl/>
              <w:spacing w:line="245" w:lineRule="auto" w:before="1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География - наука 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планете Земля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06.09.2022</w:t>
            </w:r>
          </w:p>
        </w:tc>
        <w:tc>
          <w:tcPr>
            <w:tcW w:type="dxa" w:w="775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8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географических объектов, процессов и явлений, изучаемых различными ветвями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географической науки; приводить примеры методов исследований, применяемых в географии;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---</w:t>
            </w:r>
          </w:p>
        </w:tc>
      </w:tr>
      <w:tr>
        <w:trPr>
          <w:trHeight w:hRule="exact" w:val="3230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150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История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географических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открытий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86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20.09.2022</w:t>
            </w:r>
          </w:p>
        </w:tc>
        <w:tc>
          <w:tcPr>
            <w:tcW w:type="dxa" w:w="775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вклад великих путешественников в географическое изучение Земли, описывать и сравнивать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маршруты их путешествий;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вклад российских путешественников и исследователей в географическое изучение Земли, описывать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маршруты их путешествий;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характеризовать основные этапы географического изучения Земли (в древности, в эпоху Средневековья, в эпоху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Великих географических открытий, в XVII—XIX вв , современные географические исследования и открытия);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сравнивать географические карты (при выполнении практической работы № 3);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представлять текстовую информацию в графической форме (при выполнении практической работы № 1);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находить в различных источниках, интегрировать, интерпретировать и использовать информацию необходимую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для решения поставленной задачи, в том числе позволяющие оценить вклад российских путешественников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исследователей в развитие знаний о Земле;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находить в картографических источниках аргументы, обосновывающие ответы на вопросы (при выполнении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практической работы № 2);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выбирать способы представления информации в картографической форме (при выполнении практических работ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№ 1);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--</w:t>
            </w:r>
          </w:p>
        </w:tc>
      </w:tr>
      <w:tr>
        <w:trPr>
          <w:trHeight w:hRule="exact" w:val="348"/>
        </w:trPr>
        <w:tc>
          <w:tcPr>
            <w:tcW w:type="dxa" w:w="1898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9</w:t>
            </w:r>
          </w:p>
        </w:tc>
        <w:tc>
          <w:tcPr>
            <w:tcW w:type="dxa" w:w="13076"/>
            <w:gridSpan w:val="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2. Изображения земной поверхности</w:t>
            </w:r>
          </w:p>
        </w:tc>
      </w:tr>
      <w:tr>
        <w:trPr>
          <w:trHeight w:hRule="exact" w:val="2250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150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Планы местности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866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15.11.2022</w:t>
            </w:r>
          </w:p>
        </w:tc>
        <w:tc>
          <w:tcPr>
            <w:tcW w:type="dxa" w:w="7756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понятия «план местности», «аэрофотоснимок», «ориентирование на местности», «стороны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горизонта», «горизонтали», «масштаб», «условные знаки» для решения учебных и (или) практико-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ориентированных задач;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по плану расстояния между объектами на местности (при выполнении практической работы № 1);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направления по плану (при выполнении практической работы № 1);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ориентироваться на местности по плану и с помощью планов местности в мобильных приложениях; сравнивать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абсолютные и относительные высоты объектов с помощью плана местности;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составлять описание маршрута по плану местности (при выполнении практической работы № 2);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проводить по плану несложное географическое исследование (при выполнении практической работы № 2);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причины достижения (недостижения) результатов деятельности, давать оценку приобретённому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опыту; оценивать соответствие результата цели (привыпонении практической работы № 2);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---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1156" w:left="666" w:header="720" w:footer="720" w:gutter="0"/>
          <w:cols w:space="720" w:num="1" w:equalWidth="0"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2462"/>
        </w:trPr>
        <w:tc>
          <w:tcPr>
            <w:tcW w:type="dxa" w:w="39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1502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Географические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карты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86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20.12.2022</w:t>
            </w:r>
          </w:p>
        </w:tc>
        <w:tc>
          <w:tcPr>
            <w:tcW w:type="dxa" w:w="775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понятия «параллель» и «меридиан»;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направления, расстояния и географические координаты по картам (при выполнении практических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 № 1, 2);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определять и сравнивать абсолютные высоты географических объектов, сравнивать глубины морей и океанов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физическим картам;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различия результатов измерений расстояний между объектами по картам при помощи масштаба и при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помощи градусной сети;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понятия «план местности» и «географическая карта»;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применять понятия «географическая карта», «параллель», «меридиан» для решения учебных и (или) практико-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ориентированных задач;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использования в различных жизненных ситуациях и хозяйственной деятельности людей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географических карт, планов местности и геоинформационных систем (ГИС);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---</w:t>
            </w:r>
          </w:p>
        </w:tc>
      </w:tr>
      <w:tr>
        <w:trPr>
          <w:trHeight w:hRule="exact" w:val="348"/>
        </w:trPr>
        <w:tc>
          <w:tcPr>
            <w:tcW w:type="dxa" w:w="1898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3076"/>
            <w:gridSpan w:val="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3. Земля - планета Солнечной системы</w:t>
            </w:r>
          </w:p>
        </w:tc>
      </w:tr>
      <w:tr>
        <w:trPr>
          <w:trHeight w:hRule="exact" w:val="4970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150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Земля - планета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Солнечной системы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31.01.2023</w:t>
            </w:r>
          </w:p>
        </w:tc>
        <w:tc>
          <w:tcPr>
            <w:tcW w:type="dxa" w:w="775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7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планет земной группы;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сравнивать Землю и планеты Солнечной системы по заданным основаниям, связав с реальными ситуациями —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освоения космоса;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влияние формы Земли на различие в количестве солнечного тепла, получаемого земной поверхностью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 разных широтах;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использовать понятия «земная ось», «географические полюсы», «тропики», «экватор», «полярные круги», «пояса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освещённости»; «дни равноденствия и солнцестояния» при решении задач: указания параллелей, на которых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Солнце находится в зените в дни равноденствий и солнцестояний; сравнивать продолжительность светового дня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 дни равноденствий и солнцестояний в Северном и Южном полушариях;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смену времён года на Земле движением Земли вокруг Солнца и постоянным наклоном земной оси к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плоскости орбиты;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суточное вращение Земли осевым вращением Земли;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различия в продолжительности светового дня в течение года на разных широтах;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влияния формы, размеров и движений Земли на мир живой и неживой природы;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устанавливать эмпирические зависимости между продолжительностью дня и географической широтой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местности, между высотой Солнца над горизонтом и географической широтой местности на основе анализа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данных наблюдений (при выполнении практической работы № 1);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выявлять закономерности изменения продолжительности светового дня от экватора к полюсам в дни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солнцестояний на основе предоставленных данных;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находить в тексте аргументы, подтверждающие различные гипотезы происхождения Земли при анализе одного-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двух источников информации, предложенных учителем;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сопоставлять свои суждения с суждениями других участников дискуссии о происхождении планет,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обнаруживать различие и сходство позиций задавать вопросы по существу обсуждаемой темы во время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дискуссии;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различать научную гипотезу и научный факт;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---</w:t>
            </w:r>
          </w:p>
        </w:tc>
      </w:tr>
      <w:tr>
        <w:trPr>
          <w:trHeight w:hRule="exact" w:val="348"/>
        </w:trPr>
        <w:tc>
          <w:tcPr>
            <w:tcW w:type="dxa" w:w="1898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3076"/>
            <w:gridSpan w:val="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0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4. Оболочки Земли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246" w:left="666" w:header="720" w:footer="720" w:gutter="0"/>
          <w:cols w:space="720" w:num="1" w:equalWidth="0"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7132"/>
        </w:trPr>
        <w:tc>
          <w:tcPr>
            <w:tcW w:type="dxa" w:w="396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1502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Литосфера 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каменная оболочка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Земли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6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07.03.2023</w:t>
            </w:r>
          </w:p>
        </w:tc>
        <w:tc>
          <w:tcPr>
            <w:tcW w:type="dxa" w:w="7756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Описывать внутренне строение Земли;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различать изученные минералы и горные породы, различать понятия «ядро», «мантия», «земная кора»,«мине-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рал» и «горная порода»;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материковую и океаническую земную кору; приводить примеры горных пород разного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происхождения;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классифицировать изученные горные породы по происхождению;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распознавать проявления в окружающем мире внутренних и внешних процессов рельефообразования: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вулканизма, землетрясений; физического, химического и биологического видов выветривания;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понятия «литосфера», «землетрясение», «вулкан», «литосферные плиты» для решения учебных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(или) практико-ориентированных задач;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называть причины землетрясений и вулканических извержений;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опасных природных явлений в литосфере и средств их предупреждения;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показывать на карте и обозначать на контурной карте материки и океаны, крупные формы рельефа Земли,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острова различного происхождения;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горы и равнины;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классифицировать горы и равнины по высоте;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описывать горную систему или равнину по физической карте (при выполнении работы № 1);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действия внешних процессов рельефо- образования в своей местности;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полезных ископаемых своей местности;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изменений в литосфере в результате деятельности человека на примере своей местности,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России и мира;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опасных природных явлений в литосфере;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актуальных проблем своей местности, решение которых невозможно без участия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представителей географических специальностей, изучающих литосферу;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находить сходные аргументы, подтверждающие движение литосферных плит, в различных источниках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географической информации;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применять понятия «эпицентр» и «очаг землетрясения» для анализа и интерпретации географической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информации различных видов и форм представления;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оформление результатов (примеры изменений в литосфере в результате деятельности человека на примере своей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местности, России и мира) в виде презентации;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оценивать надёжность географической информации при классификации форм рельефа суши по высоте и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внешнему облику на основе различных источников информации (картины, описания, географической карты)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критериям, предложенным учителем при работе в группе;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 ходе организованного учителем обсуждения публично представлять презентацию о профессиях, связанных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литосферой, и оценивать соответствие подготовленной презентации её цели; выражать свою точку зрения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относительно влияния рельефа своей местности на жизнь своей семьи;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---</w:t>
            </w:r>
          </w:p>
        </w:tc>
      </w:tr>
      <w:tr>
        <w:trPr>
          <w:trHeight w:hRule="exact" w:val="348"/>
        </w:trPr>
        <w:tc>
          <w:tcPr>
            <w:tcW w:type="dxa" w:w="1898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3076"/>
            <w:gridSpan w:val="6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Раздел 5. Заключение</w:t>
            </w:r>
          </w:p>
        </w:tc>
      </w:tr>
      <w:tr>
        <w:trPr>
          <w:trHeight w:hRule="exact" w:val="2270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5.1.</w:t>
            </w:r>
          </w:p>
        </w:tc>
        <w:tc>
          <w:tcPr>
            <w:tcW w:type="dxa" w:w="150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Практикум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«Сезонные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изменения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природе своей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местности»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09.05.2023</w:t>
            </w:r>
          </w:p>
        </w:tc>
        <w:tc>
          <w:tcPr>
            <w:tcW w:type="dxa" w:w="775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Различать причины и следствия географических явлений;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приводить примеры влияния Солнца на мир живой и неживой природы;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систематизировать результаты наблюдений;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выбирать форму представления результатов наблюдений за отдельными компонентами природы;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представлять результаты наблюдений в табличной, графической форме, описания);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устанавливать на основе анализа данных наблюдений эмпирические зависимости между временем года,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продолжительностью дня и высотой Солнца над горизонтом, температурой воздуха;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делать предположения, объясняющие результаты наблюдений;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формулировать суждения, выражать свою точку зрения о взаимосвязях между изменениями компонентов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природы;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подбирать доводы для обоснования своего мнения;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---</w:t>
            </w:r>
          </w:p>
        </w:tc>
      </w:tr>
      <w:tr>
        <w:trPr>
          <w:trHeight w:hRule="exact" w:val="328"/>
        </w:trPr>
        <w:tc>
          <w:tcPr>
            <w:tcW w:type="dxa" w:w="1898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3076"/>
            <w:gridSpan w:val="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436" w:left="666" w:header="720" w:footer="720" w:gutter="0"/>
          <w:cols w:space="720" w:num="1" w:equalWidth="0"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3107"/>
        <w:gridCol w:w="3107"/>
        <w:gridCol w:w="3107"/>
        <w:gridCol w:w="3107"/>
        <w:gridCol w:w="3107"/>
      </w:tblGrid>
      <w:tr>
        <w:trPr>
          <w:trHeight w:hRule="exact" w:val="348"/>
        </w:trPr>
        <w:tc>
          <w:tcPr>
            <w:tcW w:type="dxa" w:w="1898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Резервное время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3076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2"/>
        </w:trPr>
        <w:tc>
          <w:tcPr>
            <w:tcW w:type="dxa" w:w="1898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ОБЩЕЕ КОЛИЧЕСТВО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ЧАСОВ ПО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ПРОГРАММЕ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083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216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2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23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57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51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География — наука о планете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ЗемляЧто изучает география?</w:t>
            </w:r>
          </w:p>
          <w:p>
            <w:pPr>
              <w:autoSpaceDN w:val="0"/>
              <w:autoSpaceDE w:val="0"/>
              <w:widowControl/>
              <w:spacing w:line="278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Географические объекты,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процессы и явления. Как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география изучает объекты,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процессы и явления.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Географические методы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изучения объектов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явлений. Древо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географических наук.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06.09.2022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 Пр.р. №1. Организация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фенологических наблюдений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 природе: планирование,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участие в групповой работе,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форма систематизации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данных.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3854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Представления о мире 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древности (Древний Китай,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Древний Египет, Древняя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Греция, Древний Рим).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Путешествие Пифея.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Плавания финикийцев вокруг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Африки. Экспедиции Т.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Хейердала как модель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путешествий в древности.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Появление географических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карт.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48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География в эпоху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Средневековья: путешествия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открытия викингов,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древних арабов, русских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землепроходцев.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Путешествия М. Поло и А.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Никитина.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1138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19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Эпоха Великих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географических открытий.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Три пути в Индию. Открытие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Нового света — экспедиция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Х. Колумба. Первое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кругосветное плавание —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экспедиция Ф. Магеллана.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Значение Великих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географических открытий.</w:t>
            </w:r>
          </w:p>
          <w:p>
            <w:pPr>
              <w:autoSpaceDN w:val="0"/>
              <w:autoSpaceDE w:val="0"/>
              <w:widowControl/>
              <w:spacing w:line="271" w:lineRule="auto" w:before="72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Карта мира после эпохи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Великих географических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открытий.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04.10.2022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4524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Географические открытия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XVII—XIX вв. Поиски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Южной Земли — открытие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Австралии. Русские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путешественники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мореплаватели на северо-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востоке Азии. Первая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русская кругосветная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экспедиция (Русская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экспедиция Ф. Ф.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Беллинсгаузена, М. П.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Лазарева — открытие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Антарктиды).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исследования в ХХ в.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Исследование полярных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областей Земли. Изучение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Мирового океана.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Географические открытия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Новейшего времени.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Пр.р. №2.Обозначение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контурной карте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географических объектов,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открытых в разные периоды.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816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 р. 3.Сравнение карт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Эратосфена, Птолемея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современных карт по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предложенным учителем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вопросам.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08.11.2022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85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Виды изображения земной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поверхности. Планы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местности. Условные знаки.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Масштаб. Виды масштаба.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определения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расстояний на местности.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15.11.2022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51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3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Глазомерная, полярная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маршрутная съёмка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местности. Изображение на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планах местности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неровностей земной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поверхности. Абсолютная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относительная высоты.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22.11.2022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85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Профессия топограф.</w:t>
            </w:r>
          </w:p>
          <w:p>
            <w:pPr>
              <w:autoSpaceDN w:val="0"/>
              <w:autoSpaceDE w:val="0"/>
              <w:widowControl/>
              <w:spacing w:line="286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Ориентирование по плану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местности: стороны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горизонта. Разнообразие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планов (план города,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туристические планы,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военные, исторические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транспортные планы, планы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местности в мобильных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приложениях) и области 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применения.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29.11.2022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 р. №4. Определение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направлений и расстояний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плану мест​ности.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06.12.2022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Пр.р.№5. Составление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описания маршрута по плану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местности.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13.12.2022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349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Различия глобуса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географических карт.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Способы перехода от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сферической поверхности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глобуса к плоскости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географической карты.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Градусная сеть на глобусе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картах. Параллели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меридианы. Экватор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нулевой меридиан. 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20.12.2022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9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Географические координаты.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Географическая широта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географическая долгота, 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определение на глобусе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картах. Определение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расстояний по глобусу.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27.12.2022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419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Искажения на карте. Линии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градусной сети на картах.</w:t>
            </w:r>
          </w:p>
          <w:p>
            <w:pPr>
              <w:autoSpaceDN w:val="0"/>
              <w:autoSpaceDE w:val="0"/>
              <w:widowControl/>
              <w:spacing w:line="286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Определение расстояний с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помощью масштаба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градусной сети. Разнообразие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географических карт и 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классификации. Способы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изображения на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мелкомасштабных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географических картах.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Изображение на физических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картах высот и глубин.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10.01.2023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85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Географический атлас.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Использование карт в жизни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хозяйственной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деятельности людей.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Сходство и различие плана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местности и географической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карты. Профессия картограф.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Система космической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навигации.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Геоинформационные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системы.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17.01.2023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6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Пр.р. №6. Определение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направлений и расстояний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карте полушарий.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24.01.2023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217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Пр.р.№7. Определение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географических координат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и определение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объектов по их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географическим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координатам.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31.01.2023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81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Земля в Солнечной системе.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Гипотезы возникновения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Земли. Форма, размеры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Земли, их географические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следствия.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07.02.2023 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576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436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318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Движения Земли. Земная ось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 географические полюсы.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Гео- графические следствия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движения Земли вокруг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Солнца. Смена времён года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 Земле. Дни весеннего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осеннего равноденствия,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летнего и зимнего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солнцестояния. 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14.02.2023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182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Неравномерное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распределение солнечного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света и тепла на поверхности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Земли. Пояса освещённости.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Тропики и полярные круги.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Вращение Земли вокруг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своей оси. Смена дня и ночи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 Земле.Влияние Космоса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 Землю и жизнь людей.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21.02.2023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844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Пр.р.№8. Выявление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закономерностей изменения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продолжительности дня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высоты Солнца над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горизонтом в зависимости от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гео- графической широты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времени года на территории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России.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28.02.2023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4506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Литосфера — твёрдая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оболочка Земли. Методы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изучения земных глубин.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Внутреннее строение Земли: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ядро, мантия, земная кора.</w:t>
            </w:r>
          </w:p>
          <w:p>
            <w:pPr>
              <w:autoSpaceDN w:val="0"/>
              <w:autoSpaceDE w:val="0"/>
              <w:widowControl/>
              <w:spacing w:line="286" w:lineRule="auto" w:before="72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Строение земной коры: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материковая и океаническая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кора. Вещества земной коры: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минералы и горные породы.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Образование горных пород.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Магматические, осадочные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метаморфические горные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породы.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07.03.2023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262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190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Проявления внутренних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внешних процессов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образования рельефа.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Движение литосферных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плит. Образование вулканов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 причины землетрясений.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Шкалы измерения силы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интенсивности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землетрясений. Изучение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вулканов и землетрясений.</w:t>
            </w:r>
          </w:p>
          <w:p>
            <w:pPr>
              <w:autoSpaceDN w:val="0"/>
              <w:autoSpaceDE w:val="0"/>
              <w:widowControl/>
              <w:spacing w:line="262" w:lineRule="auto" w:before="72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Профессии сейсмолог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вулканолог. 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14.03.2023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18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Разрушение и изменение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горных пород и минералов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 действием внешних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внутренних процессов. Виды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выветривания.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Формирование рельефа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земной поверхности как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результат действия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внутренних и внешних сил.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21.03.2023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318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Рельеф земной поверхности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 методы его изучения.</w:t>
            </w:r>
          </w:p>
          <w:p>
            <w:pPr>
              <w:autoSpaceDN w:val="0"/>
              <w:autoSpaceDE w:val="0"/>
              <w:widowControl/>
              <w:spacing w:line="283" w:lineRule="auto" w:before="7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Планетарные формы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рельефа — материки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впадины океанов. Формы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рельефа суши: горы 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равнины. Различие гор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высоте, высочайшие горные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системы мира.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04.04.2023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Разнообразие равнин по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высоте. Формы равнинного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рельефа, крупнейшие по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площади равнины мира.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11.04.2023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248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Человек и литосфера.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Условия жизни человека 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горах и на равнинах.</w:t>
            </w:r>
          </w:p>
          <w:p>
            <w:pPr>
              <w:autoSpaceDN w:val="0"/>
              <w:autoSpaceDE w:val="0"/>
              <w:widowControl/>
              <w:spacing w:line="276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Деятельность человека,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преобразующая земную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поверхность, и связанные с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ней экологические проблемы.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18.04.2023 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576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85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250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Рельеф дна Мирового океана.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Части подводных окраин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материков. Срединно-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океанические хребты.</w:t>
            </w:r>
          </w:p>
          <w:p>
            <w:pPr>
              <w:autoSpaceDN w:val="0"/>
              <w:autoSpaceDE w:val="0"/>
              <w:widowControl/>
              <w:spacing w:line="271" w:lineRule="auto" w:before="70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Острова, их типы по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происхождению. Ложе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Океана, его рельеф.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25.04.2023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6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 р. №9.Описание горной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системы или равнины по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физической карте.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02.05.2023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385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Практикум «Сезонные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изменения в природе своей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местности»Сезонные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изменения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продолжительности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светового дня и высоты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Солнца над горизонтом,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температуры воздуха,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поверхностных вод,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растительного и животного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мира.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09.05.2023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Пр.р. №10.Анализ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результатов фенологических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наблюдений и наблюдений за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погодой.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16.05.2023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08"/>
        </w:trPr>
        <w:tc>
          <w:tcPr>
            <w:tcW w:type="dxa" w:w="3720"/>
            <w:gridSpan w:val="2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810"/>
            <w:gridSpan w:val="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98" w:lineRule="auto" w:before="346" w:after="0"/>
        <w:ind w:left="0" w:right="57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Климанова О.А., Климанов В.В., Ким Э.В. и другие; под редакцией Климановой О.А. География: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Землеведение, 5 класс/ ООО «ДРОФА»; АО «Издательство Просвещение»;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Введите свой вариант:</w:t>
      </w:r>
    </w:p>
    <w:p>
      <w:pPr>
        <w:autoSpaceDN w:val="0"/>
        <w:autoSpaceDE w:val="0"/>
        <w:widowControl/>
        <w:spacing w:line="302" w:lineRule="auto" w:before="262" w:after="0"/>
        <w:ind w:left="0" w:right="489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---</w:t>
      </w:r>
    </w:p>
    <w:p>
      <w:pPr>
        <w:autoSpaceDN w:val="0"/>
        <w:autoSpaceDE w:val="0"/>
        <w:widowControl/>
        <w:spacing w:line="302" w:lineRule="auto" w:before="264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---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302" w:lineRule="auto" w:before="346" w:after="0"/>
        <w:ind w:left="0" w:right="633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карты, атласы, мультимедиа презентации</w:t>
      </w:r>
    </w:p>
    <w:p>
      <w:pPr>
        <w:autoSpaceDN w:val="0"/>
        <w:autoSpaceDE w:val="0"/>
        <w:widowControl/>
        <w:spacing w:line="302" w:lineRule="auto" w:before="262" w:after="0"/>
        <w:ind w:left="0" w:right="72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ЛАБОРАТОРНЫХ И ПРАКТИЧЕСКИХ РАБОТ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согласно приложения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9984" w:space="0"/>
            <w:col w:w="10104" w:space="0"/>
            <w:col w:w="10416" w:space="0"/>
            <w:col w:w="10260" w:space="0"/>
            <w:col w:w="10452" w:space="0"/>
            <w:col w:w="10584" w:space="0"/>
            <w:col w:w="9794" w:space="0"/>
            <w:col w:w="10566" w:space="0"/>
            <w:col w:w="10584" w:space="0"/>
            <w:col w:w="10576" w:space="0"/>
            <w:col w:w="10584" w:space="0"/>
            <w:col w:w="9020" w:space="0"/>
            <w:col w:w="9584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5534" w:space="0"/>
        <w:col w:w="9984" w:space="0"/>
        <w:col w:w="10104" w:space="0"/>
        <w:col w:w="10416" w:space="0"/>
        <w:col w:w="10260" w:space="0"/>
        <w:col w:w="10452" w:space="0"/>
        <w:col w:w="10584" w:space="0"/>
        <w:col w:w="9794" w:space="0"/>
        <w:col w:w="10566" w:space="0"/>
        <w:col w:w="10584" w:space="0"/>
        <w:col w:w="10576" w:space="0"/>
        <w:col w:w="10584" w:space="0"/>
        <w:col w:w="9020" w:space="0"/>
        <w:col w:w="9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