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88" w:rsidRDefault="00681388">
      <w:pPr>
        <w:autoSpaceDE w:val="0"/>
        <w:autoSpaceDN w:val="0"/>
        <w:spacing w:after="78" w:line="220" w:lineRule="exact"/>
      </w:pPr>
    </w:p>
    <w:p w:rsidR="001447E7" w:rsidRDefault="001447E7" w:rsidP="001447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1447E7" w:rsidRPr="00151421" w:rsidRDefault="001447E7" w:rsidP="001447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1447E7" w:rsidRDefault="001447E7" w:rsidP="001447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Министерство образования, науки и молодёжной политики Краснодарского края</w:t>
      </w:r>
    </w:p>
    <w:p w:rsidR="001447E7" w:rsidRPr="00151421" w:rsidRDefault="001447E7" w:rsidP="001447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1447E7" w:rsidRDefault="001447E7" w:rsidP="001447E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Муниципальное образование Отрадненский район, станица Отрадная Краснодарского края</w:t>
      </w:r>
    </w:p>
    <w:p w:rsidR="001447E7" w:rsidRPr="006E7389" w:rsidRDefault="001447E7" w:rsidP="001447E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1447E7" w:rsidRPr="00D444DF" w:rsidRDefault="001447E7" w:rsidP="001447E7">
      <w:pPr>
        <w:autoSpaceDE w:val="0"/>
        <w:autoSpaceDN w:val="0"/>
        <w:spacing w:after="0" w:line="240" w:lineRule="auto"/>
        <w:jc w:val="center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МАОУ СОШ № 9</w:t>
      </w:r>
    </w:p>
    <w:p w:rsidR="001447E7" w:rsidRPr="00151421" w:rsidRDefault="001447E7" w:rsidP="001447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1447E7" w:rsidRPr="00151421" w:rsidRDefault="001447E7" w:rsidP="001447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1447E7" w:rsidRDefault="001447E7" w:rsidP="001447E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1447E7" w:rsidRDefault="001447E7" w:rsidP="001447E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1447E7" w:rsidRDefault="001447E7" w:rsidP="001447E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1447E7" w:rsidRDefault="001447E7" w:rsidP="001447E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1447E7" w:rsidRPr="00151421" w:rsidRDefault="001447E7" w:rsidP="001447E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1447E7" w:rsidRPr="00151421" w:rsidRDefault="001447E7" w:rsidP="001447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1447E7" w:rsidRDefault="001447E7" w:rsidP="001447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РАБОЧАЯ ПРОГРАММА </w:t>
      </w:r>
      <w:r w:rsidRPr="00151421">
        <w:rPr>
          <w:rFonts w:ascii="Times New Roman" w:hAnsi="Times New Roman" w:cs="Times New Roman"/>
          <w:lang w:val="ru-RU"/>
        </w:rPr>
        <w:br/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(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</w:rPr>
        <w:t>ID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3736536)</w:t>
      </w:r>
    </w:p>
    <w:p w:rsidR="001447E7" w:rsidRDefault="001447E7" w:rsidP="001447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(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</w:rPr>
        <w:t>ID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3146049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)</w:t>
      </w:r>
    </w:p>
    <w:p w:rsidR="001447E7" w:rsidRDefault="001447E7" w:rsidP="001447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(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</w:rPr>
        <w:t>ID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4507874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)</w:t>
      </w:r>
    </w:p>
    <w:p w:rsidR="001447E7" w:rsidRPr="00151421" w:rsidRDefault="001447E7" w:rsidP="001447E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1447E7" w:rsidRPr="00151421" w:rsidRDefault="001447E7" w:rsidP="001447E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1447E7" w:rsidRDefault="001447E7" w:rsidP="001447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1447E7" w:rsidRDefault="001447E7" w:rsidP="001447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1447E7" w:rsidRDefault="001447E7" w:rsidP="001447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1447E7" w:rsidRPr="00151421" w:rsidRDefault="001447E7" w:rsidP="001447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1447E7" w:rsidRPr="00151421" w:rsidRDefault="001447E7" w:rsidP="001447E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учебного предмета</w:t>
      </w:r>
      <w:r w:rsidRPr="00151421">
        <w:rPr>
          <w:rFonts w:ascii="Times New Roman" w:hAnsi="Times New Roman" w:cs="Times New Roman"/>
          <w:lang w:val="ru-RU"/>
        </w:rPr>
        <w:br/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«Технология»</w:t>
      </w:r>
    </w:p>
    <w:p w:rsidR="001447E7" w:rsidRPr="00151421" w:rsidRDefault="001447E7" w:rsidP="001447E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151421">
        <w:rPr>
          <w:rFonts w:ascii="Times New Roman" w:hAnsi="Times New Roman" w:cs="Times New Roman"/>
          <w:lang w:val="ru-RU"/>
        </w:rPr>
        <w:br/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на 2022 - 2023  учебный год</w:t>
      </w:r>
    </w:p>
    <w:p w:rsidR="001447E7" w:rsidRPr="00151421" w:rsidRDefault="001447E7" w:rsidP="001447E7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1447E7" w:rsidRPr="00151421" w:rsidRDefault="001447E7" w:rsidP="001447E7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1447E7" w:rsidRPr="00151421" w:rsidRDefault="001447E7" w:rsidP="001447E7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1447E7" w:rsidRPr="00151421" w:rsidRDefault="001447E7" w:rsidP="001447E7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1447E7" w:rsidRDefault="001447E7" w:rsidP="001447E7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1447E7" w:rsidRPr="00151421" w:rsidRDefault="001447E7" w:rsidP="001447E7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1447E7" w:rsidRPr="00151421" w:rsidRDefault="001447E7" w:rsidP="001447E7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1447E7" w:rsidRPr="00151421" w:rsidRDefault="001447E7" w:rsidP="001447E7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1447E7" w:rsidRPr="00151421" w:rsidRDefault="001447E7" w:rsidP="001447E7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                                                                                                                                             </w:t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Составител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и</w:t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: </w:t>
      </w:r>
    </w:p>
    <w:p w:rsidR="001447E7" w:rsidRPr="00151421" w:rsidRDefault="001447E7" w:rsidP="001447E7">
      <w:pPr>
        <w:autoSpaceDE w:val="0"/>
        <w:autoSpaceDN w:val="0"/>
        <w:spacing w:after="0" w:line="240" w:lineRule="auto"/>
        <w:ind w:hanging="2424"/>
        <w:jc w:val="right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proofErr w:type="spellStart"/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Зосимова</w:t>
      </w:r>
      <w:proofErr w:type="spellEnd"/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Анастасия Дмитриевна</w:t>
      </w:r>
    </w:p>
    <w:p w:rsidR="001447E7" w:rsidRDefault="001447E7" w:rsidP="001447E7">
      <w:pPr>
        <w:autoSpaceDE w:val="0"/>
        <w:autoSpaceDN w:val="0"/>
        <w:spacing w:after="0" w:line="240" w:lineRule="auto"/>
        <w:ind w:hanging="2424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                                                                                                                              </w:t>
      </w:r>
      <w:proofErr w:type="spellStart"/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Шатохина</w:t>
      </w:r>
      <w:proofErr w:type="spellEnd"/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Татьяна Юрьевна</w:t>
      </w:r>
    </w:p>
    <w:p w:rsidR="001447E7" w:rsidRPr="00151421" w:rsidRDefault="001447E7" w:rsidP="001447E7">
      <w:pPr>
        <w:autoSpaceDE w:val="0"/>
        <w:autoSpaceDN w:val="0"/>
        <w:spacing w:after="0" w:line="240" w:lineRule="auto"/>
        <w:ind w:hanging="2424"/>
        <w:jc w:val="right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proofErr w:type="spellStart"/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Шушкеева</w:t>
      </w:r>
      <w:proofErr w:type="spellEnd"/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Елена Александровна                   </w:t>
      </w:r>
    </w:p>
    <w:p w:rsidR="001447E7" w:rsidRPr="00151421" w:rsidRDefault="001447E7" w:rsidP="001447E7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                                                                                                                                </w:t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(учителя начальных классов)</w:t>
      </w:r>
    </w:p>
    <w:p w:rsidR="001447E7" w:rsidRPr="00151421" w:rsidRDefault="001447E7" w:rsidP="001447E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1447E7" w:rsidRPr="00151421" w:rsidRDefault="001447E7" w:rsidP="001447E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1447E7" w:rsidRPr="00151421" w:rsidRDefault="001447E7" w:rsidP="001447E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1447E7" w:rsidRDefault="001447E7" w:rsidP="001447E7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1447E7" w:rsidRDefault="001447E7" w:rsidP="001447E7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1447E7" w:rsidRPr="00151421" w:rsidRDefault="001447E7" w:rsidP="001447E7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1447E7" w:rsidRDefault="001447E7" w:rsidP="001447E7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1447E7" w:rsidRPr="00151421" w:rsidRDefault="001447E7" w:rsidP="001447E7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1447E7" w:rsidRPr="00151421" w:rsidRDefault="001447E7" w:rsidP="001447E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51421">
        <w:rPr>
          <w:rFonts w:ascii="Times New Roman" w:hAnsi="Times New Roman" w:cs="Times New Roman"/>
          <w:sz w:val="24"/>
          <w:szCs w:val="24"/>
          <w:lang w:val="ru-RU"/>
        </w:rPr>
        <w:t>Отрадная 2022</w:t>
      </w:r>
    </w:p>
    <w:p w:rsidR="00681388" w:rsidRPr="001447E7" w:rsidRDefault="00681388">
      <w:pPr>
        <w:rPr>
          <w:lang w:val="ru-RU"/>
        </w:rPr>
        <w:sectPr w:rsidR="00681388" w:rsidRPr="001447E7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681388" w:rsidRPr="001447E7" w:rsidRDefault="00681388">
      <w:pPr>
        <w:autoSpaceDE w:val="0"/>
        <w:autoSpaceDN w:val="0"/>
        <w:spacing w:after="78" w:line="220" w:lineRule="exact"/>
        <w:rPr>
          <w:lang w:val="ru-RU"/>
        </w:rPr>
      </w:pPr>
    </w:p>
    <w:p w:rsidR="00681388" w:rsidRPr="001447E7" w:rsidRDefault="00DD160E">
      <w:pPr>
        <w:autoSpaceDE w:val="0"/>
        <w:autoSpaceDN w:val="0"/>
        <w:spacing w:after="0" w:line="230" w:lineRule="auto"/>
        <w:rPr>
          <w:lang w:val="ru-RU"/>
        </w:rPr>
      </w:pPr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681388" w:rsidRPr="001447E7" w:rsidRDefault="00DD160E">
      <w:pPr>
        <w:autoSpaceDE w:val="0"/>
        <w:autoSpaceDN w:val="0"/>
        <w:spacing w:before="346" w:after="0" w:line="271" w:lineRule="auto"/>
        <w:ind w:right="432" w:firstLine="180"/>
        <w:rPr>
          <w:lang w:val="ru-RU"/>
        </w:rPr>
      </w:pP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681388" w:rsidRPr="001447E7" w:rsidRDefault="00DD160E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</w:t>
      </w:r>
      <w:r w:rsidRPr="001447E7">
        <w:rPr>
          <w:lang w:val="ru-RU"/>
        </w:rPr>
        <w:br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681388" w:rsidRPr="001447E7" w:rsidRDefault="00DD160E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саморегуляция</w:t>
      </w:r>
      <w:proofErr w:type="spell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681388" w:rsidRPr="001447E7" w:rsidRDefault="00DD160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681388" w:rsidRPr="001447E7" w:rsidRDefault="00DD160E">
      <w:pPr>
        <w:tabs>
          <w:tab w:val="left" w:pos="180"/>
        </w:tabs>
        <w:autoSpaceDE w:val="0"/>
        <w:autoSpaceDN w:val="0"/>
        <w:spacing w:before="190" w:after="0" w:line="281" w:lineRule="auto"/>
        <w:ind w:right="864"/>
        <w:rPr>
          <w:lang w:val="ru-RU"/>
        </w:rPr>
      </w:pP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«ТЕХНОЛОГИЯ»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681388" w:rsidRPr="001447E7" w:rsidRDefault="00DD160E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требованиями времени и инновационными установками отечественного </w:t>
      </w:r>
      <w:r w:rsidRPr="001447E7">
        <w:rPr>
          <w:lang w:val="ru-RU"/>
        </w:rPr>
        <w:br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образования, обозначенными во ФГОС НОО, данная программа обеспечивает реализацию </w:t>
      </w:r>
      <w:r w:rsidRPr="001447E7">
        <w:rPr>
          <w:lang w:val="ru-RU"/>
        </w:rPr>
        <w:br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обновлённой концептуальной идеи учебного предмета «Технология». Её особенность состоит в формирован</w:t>
      </w:r>
      <w:proofErr w:type="gram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ии у о</w:t>
      </w:r>
      <w:proofErr w:type="gram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681388" w:rsidRPr="001447E7" w:rsidRDefault="00DD160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В курсе технологии осуществляется реализация широкого спектра </w:t>
      </w:r>
      <w:proofErr w:type="spell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связей.</w:t>
      </w:r>
    </w:p>
    <w:p w:rsidR="00681388" w:rsidRPr="001447E7" w:rsidRDefault="00DD160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Математика </w:t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:rsidR="00681388" w:rsidRPr="001447E7" w:rsidRDefault="00DD160E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>Изобразительное искусство</w:t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средств художественной выразительности, законов и правил декоративно-прикладного искусства и дизайна.</w:t>
      </w:r>
    </w:p>
    <w:p w:rsidR="00681388" w:rsidRPr="001447E7" w:rsidRDefault="00DD160E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>Окружающий мир</w:t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 </w:t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>Родной язык</w:t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681388" w:rsidRPr="001447E7" w:rsidRDefault="00DD160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>Литературное чтени</w:t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е — работа с текстами для создания образа, реализуемого в изделии.</w:t>
      </w:r>
    </w:p>
    <w:p w:rsidR="00681388" w:rsidRPr="001447E7" w:rsidRDefault="00681388">
      <w:pPr>
        <w:rPr>
          <w:lang w:val="ru-RU"/>
        </w:rPr>
        <w:sectPr w:rsidR="00681388" w:rsidRPr="001447E7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81388" w:rsidRPr="001447E7" w:rsidRDefault="00681388">
      <w:pPr>
        <w:autoSpaceDE w:val="0"/>
        <w:autoSpaceDN w:val="0"/>
        <w:spacing w:after="78" w:line="220" w:lineRule="exact"/>
        <w:rPr>
          <w:lang w:val="ru-RU"/>
        </w:rPr>
      </w:pPr>
    </w:p>
    <w:p w:rsidR="00681388" w:rsidRPr="001447E7" w:rsidRDefault="00DD160E">
      <w:pPr>
        <w:autoSpaceDE w:val="0"/>
        <w:autoSpaceDN w:val="0"/>
        <w:spacing w:after="0" w:line="271" w:lineRule="auto"/>
        <w:ind w:right="720" w:firstLine="180"/>
        <w:rPr>
          <w:lang w:val="ru-RU"/>
        </w:rPr>
      </w:pP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</w:p>
    <w:p w:rsidR="00681388" w:rsidRPr="001447E7" w:rsidRDefault="00DD160E">
      <w:pPr>
        <w:autoSpaceDE w:val="0"/>
        <w:autoSpaceDN w:val="0"/>
        <w:spacing w:before="70" w:after="0"/>
        <w:ind w:firstLine="180"/>
        <w:rPr>
          <w:lang w:val="ru-RU"/>
        </w:rPr>
      </w:pP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</w:t>
      </w:r>
      <w:r w:rsidRPr="001447E7">
        <w:rPr>
          <w:lang w:val="ru-RU"/>
        </w:rPr>
        <w:br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материальной культуры и семейных традиций своего и других народов и уважительного отношения к ним.</w:t>
      </w:r>
    </w:p>
    <w:p w:rsidR="00681388" w:rsidRPr="001447E7" w:rsidRDefault="00DD160E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:rsidR="00681388" w:rsidRPr="001447E7" w:rsidRDefault="00DD160E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681388" w:rsidRPr="001447E7" w:rsidRDefault="00DD160E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«ТЕХНОЛОГИЯ»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Основной целью </w:t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</w:t>
      </w:r>
      <w:proofErr w:type="gram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1447E7">
        <w:rPr>
          <w:lang w:val="ru-RU"/>
        </w:rPr>
        <w:br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681388" w:rsidRPr="001447E7" w:rsidRDefault="00DD160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:rsidR="00681388" w:rsidRPr="001447E7" w:rsidRDefault="00DD160E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Образовательные задачи курса: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общих представлений о культуре и организации трудовой деятельности как важной части общей культуры человека;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основ </w:t>
      </w:r>
      <w:proofErr w:type="spell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чертёжно</w:t>
      </w:r>
      <w:proofErr w:type="spell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-графической грамотности, умения работать с простейшей технологической документацией (рисунок, чертёж, эскиз, схема);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681388" w:rsidRPr="001447E7" w:rsidRDefault="00DD160E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1447E7">
        <w:rPr>
          <w:lang w:val="ru-RU"/>
        </w:rPr>
        <w:tab/>
      </w:r>
      <w:proofErr w:type="gramStart"/>
      <w:r w:rsidRPr="001447E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Развивающие задачи: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сенсомоторных процессов, психомоторной координации, глазомера через формирование практических умений;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расширение культурного кругозора, развитие способности творческого использования полученных знаний и умений в практической деятельности;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развитие гибкости и вариативности мышления, способностей к изобретательской деятельности.</w:t>
      </w:r>
      <w:proofErr w:type="gramEnd"/>
    </w:p>
    <w:p w:rsidR="00681388" w:rsidRPr="001447E7" w:rsidRDefault="00DD160E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Воспитательные задачи: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уважительного отношения к людям труда, к культурным традициям, понимания ценности предшествующих культур, отражённых в материальном мире;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, активности и инициативности;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воспитание интереса и творческого отношения к продуктивной созидательной деятельности,</w:t>
      </w:r>
    </w:p>
    <w:p w:rsidR="00681388" w:rsidRPr="001447E7" w:rsidRDefault="00681388">
      <w:pPr>
        <w:rPr>
          <w:lang w:val="ru-RU"/>
        </w:rPr>
        <w:sectPr w:rsidR="00681388" w:rsidRPr="001447E7">
          <w:pgSz w:w="11900" w:h="16840"/>
          <w:pgMar w:top="298" w:right="704" w:bottom="368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681388" w:rsidRPr="001447E7" w:rsidRDefault="00681388">
      <w:pPr>
        <w:autoSpaceDE w:val="0"/>
        <w:autoSpaceDN w:val="0"/>
        <w:spacing w:after="66" w:line="220" w:lineRule="exact"/>
        <w:rPr>
          <w:lang w:val="ru-RU"/>
        </w:rPr>
      </w:pPr>
    </w:p>
    <w:p w:rsidR="00681388" w:rsidRPr="001447E7" w:rsidRDefault="00DD160E">
      <w:pPr>
        <w:tabs>
          <w:tab w:val="left" w:pos="180"/>
        </w:tabs>
        <w:autoSpaceDE w:val="0"/>
        <w:autoSpaceDN w:val="0"/>
        <w:spacing w:after="0" w:line="281" w:lineRule="auto"/>
        <w:ind w:right="144"/>
        <w:rPr>
          <w:lang w:val="ru-RU"/>
        </w:rPr>
      </w:pP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мотивации успеха и достижений, стремления к творческой самореализации;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81388" w:rsidRPr="001447E7" w:rsidRDefault="00DD160E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«ТЕХНОЛОГИЯ» В УЧЕБНОМ ПЛАНЕ </w:t>
      </w:r>
      <w:r w:rsidRPr="001447E7">
        <w:rPr>
          <w:lang w:val="ru-RU"/>
        </w:rPr>
        <w:br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Согласно требованиям ФГОС общее число часов на изучение курса «Технология» в 1 классе — 33 часа (по 1 часу в неделю)</w:t>
      </w:r>
    </w:p>
    <w:p w:rsidR="00681388" w:rsidRPr="001447E7" w:rsidRDefault="00681388">
      <w:pPr>
        <w:rPr>
          <w:lang w:val="ru-RU"/>
        </w:rPr>
        <w:sectPr w:rsidR="00681388" w:rsidRPr="001447E7">
          <w:pgSz w:w="11900" w:h="16840"/>
          <w:pgMar w:top="286" w:right="1086" w:bottom="1440" w:left="666" w:header="720" w:footer="720" w:gutter="0"/>
          <w:cols w:space="720" w:equalWidth="0">
            <w:col w:w="10148" w:space="0"/>
          </w:cols>
          <w:docGrid w:linePitch="360"/>
        </w:sectPr>
      </w:pPr>
    </w:p>
    <w:p w:rsidR="00681388" w:rsidRPr="001447E7" w:rsidRDefault="00681388">
      <w:pPr>
        <w:autoSpaceDE w:val="0"/>
        <w:autoSpaceDN w:val="0"/>
        <w:spacing w:after="78" w:line="220" w:lineRule="exact"/>
        <w:rPr>
          <w:lang w:val="ru-RU"/>
        </w:rPr>
      </w:pPr>
    </w:p>
    <w:p w:rsidR="00681388" w:rsidRPr="001447E7" w:rsidRDefault="00DD160E">
      <w:pPr>
        <w:autoSpaceDE w:val="0"/>
        <w:autoSpaceDN w:val="0"/>
        <w:spacing w:after="0" w:line="230" w:lineRule="auto"/>
        <w:rPr>
          <w:lang w:val="ru-RU"/>
        </w:rPr>
      </w:pPr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681388" w:rsidRPr="001447E7" w:rsidRDefault="00DD160E">
      <w:pPr>
        <w:autoSpaceDE w:val="0"/>
        <w:autoSpaceDN w:val="0"/>
        <w:spacing w:before="346" w:after="0" w:line="262" w:lineRule="auto"/>
        <w:ind w:left="180" w:right="3600"/>
        <w:rPr>
          <w:lang w:val="ru-RU"/>
        </w:rPr>
      </w:pPr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Технологии, профессии и производства </w:t>
      </w:r>
      <w:r w:rsidRPr="001447E7">
        <w:rPr>
          <w:lang w:val="ru-RU"/>
        </w:rPr>
        <w:br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Природа как источник сырьевых ресурсов и творчества мастеров.</w:t>
      </w:r>
    </w:p>
    <w:p w:rsidR="00681388" w:rsidRPr="001447E7" w:rsidRDefault="00DD160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Красота и разнообразие природных форм, их передача в изделиях из различных материалов.</w:t>
      </w:r>
    </w:p>
    <w:p w:rsidR="00681388" w:rsidRPr="001447E7" w:rsidRDefault="00DD160E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Наблюдения природы и фантазия мастера —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681388" w:rsidRPr="001447E7" w:rsidRDefault="00DD160E">
      <w:pPr>
        <w:tabs>
          <w:tab w:val="left" w:pos="180"/>
        </w:tabs>
        <w:autoSpaceDE w:val="0"/>
        <w:autoSpaceDN w:val="0"/>
        <w:spacing w:before="72" w:after="0" w:line="262" w:lineRule="auto"/>
        <w:ind w:right="1440"/>
        <w:rPr>
          <w:lang w:val="ru-RU"/>
        </w:rPr>
      </w:pP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Профессии родных и знакомых. Профессии, связанные с </w:t>
      </w:r>
      <w:proofErr w:type="spell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из</w:t>
      </w:r>
      <w:proofErr w:type="gram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spell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 чаемыми материалами и производствами. Профессии сферы обслуживания.</w:t>
      </w:r>
    </w:p>
    <w:p w:rsidR="00681388" w:rsidRPr="001447E7" w:rsidRDefault="00DD160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Традиции и праздники народов России, ремёсла, обычаи.</w:t>
      </w:r>
    </w:p>
    <w:p w:rsidR="00681388" w:rsidRPr="001447E7" w:rsidRDefault="00DD160E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Технологии ручной обработки материалов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681388" w:rsidRPr="001447E7" w:rsidRDefault="00DD160E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681388" w:rsidRPr="001447E7" w:rsidRDefault="00DD160E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</w:t>
      </w:r>
      <w:r w:rsidRPr="001447E7">
        <w:rPr>
          <w:lang w:val="ru-RU"/>
        </w:rPr>
        <w:br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</w:t>
      </w:r>
    </w:p>
    <w:p w:rsidR="00681388" w:rsidRPr="001447E7" w:rsidRDefault="00DD160E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Инструменты и приспособления (ножницы, линейка, игла, гладилка, стека, шаблон и др.), их правильное, рациональное и безопасное использование.</w:t>
      </w:r>
      <w:proofErr w:type="gramEnd"/>
    </w:p>
    <w:p w:rsidR="00681388" w:rsidRPr="001447E7" w:rsidRDefault="00DD160E">
      <w:pPr>
        <w:autoSpaceDE w:val="0"/>
        <w:autoSpaceDN w:val="0"/>
        <w:spacing w:before="70" w:after="0" w:line="274" w:lineRule="auto"/>
        <w:ind w:firstLine="180"/>
        <w:rPr>
          <w:lang w:val="ru-RU"/>
        </w:rPr>
      </w:pP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681388" w:rsidRPr="001447E7" w:rsidRDefault="00DD160E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сминание</w:t>
      </w:r>
      <w:proofErr w:type="spell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, обрывание, склеивание и др. Резание бумаги ножницами. Правила безопасной работы, передачи и хранения ножниц. Картон.</w:t>
      </w:r>
    </w:p>
    <w:p w:rsidR="00681388" w:rsidRPr="001447E7" w:rsidRDefault="00DD160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proofErr w:type="gram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Виды природных материалов (плоские — листья и объёмные — орехи, шишки, семена, ветки).</w:t>
      </w:r>
      <w:proofErr w:type="gramEnd"/>
    </w:p>
    <w:p w:rsidR="00681388" w:rsidRPr="001447E7" w:rsidRDefault="00DD160E">
      <w:pPr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681388" w:rsidRPr="001447E7" w:rsidRDefault="00DD160E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681388" w:rsidRPr="001447E7" w:rsidRDefault="00DD160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Использование дополнительных отделочных материалов.</w:t>
      </w:r>
    </w:p>
    <w:p w:rsidR="00681388" w:rsidRPr="001447E7" w:rsidRDefault="00DD160E">
      <w:pPr>
        <w:autoSpaceDE w:val="0"/>
        <w:autoSpaceDN w:val="0"/>
        <w:spacing w:before="190" w:after="0" w:line="262" w:lineRule="auto"/>
        <w:ind w:left="180" w:right="288"/>
        <w:rPr>
          <w:lang w:val="ru-RU"/>
        </w:rPr>
      </w:pPr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Конструирование и </w:t>
      </w:r>
      <w:proofErr w:type="gramStart"/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>моделирование</w:t>
      </w:r>
      <w:proofErr w:type="gramEnd"/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1447E7">
        <w:rPr>
          <w:lang w:val="ru-RU"/>
        </w:rPr>
        <w:br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Простые и объёмные конструкции из разных материалов (пластические массы, бумага, текстиль и</w:t>
      </w:r>
    </w:p>
    <w:p w:rsidR="00681388" w:rsidRPr="001447E7" w:rsidRDefault="00681388">
      <w:pPr>
        <w:rPr>
          <w:lang w:val="ru-RU"/>
        </w:rPr>
        <w:sectPr w:rsidR="00681388" w:rsidRPr="001447E7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81388" w:rsidRPr="001447E7" w:rsidRDefault="00681388">
      <w:pPr>
        <w:autoSpaceDE w:val="0"/>
        <w:autoSpaceDN w:val="0"/>
        <w:spacing w:after="66" w:line="220" w:lineRule="exact"/>
        <w:rPr>
          <w:lang w:val="ru-RU"/>
        </w:rPr>
      </w:pPr>
    </w:p>
    <w:p w:rsidR="00681388" w:rsidRPr="001447E7" w:rsidRDefault="00DD160E">
      <w:pPr>
        <w:autoSpaceDE w:val="0"/>
        <w:autoSpaceDN w:val="0"/>
        <w:spacing w:after="0" w:line="283" w:lineRule="auto"/>
        <w:ind w:right="144"/>
        <w:rPr>
          <w:lang w:val="ru-RU"/>
        </w:rPr>
      </w:pP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др.)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</w:t>
      </w:r>
      <w:r w:rsidRPr="001447E7">
        <w:rPr>
          <w:lang w:val="ru-RU"/>
        </w:rPr>
        <w:br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и результата. Элементарное прогнозирование порядка действий в зависимости от </w:t>
      </w:r>
      <w:r w:rsidRPr="001447E7">
        <w:rPr>
          <w:lang w:val="ru-RU"/>
        </w:rPr>
        <w:br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желаемого/необходимого результата; выбор способа работы в зависимости от требуемого </w:t>
      </w:r>
      <w:r w:rsidRPr="001447E7">
        <w:rPr>
          <w:lang w:val="ru-RU"/>
        </w:rPr>
        <w:br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результата/замысла.</w:t>
      </w:r>
    </w:p>
    <w:p w:rsidR="00681388" w:rsidRPr="001447E7" w:rsidRDefault="00DD160E">
      <w:pPr>
        <w:autoSpaceDE w:val="0"/>
        <w:autoSpaceDN w:val="0"/>
        <w:spacing w:before="190" w:after="0" w:line="271" w:lineRule="auto"/>
        <w:ind w:left="180" w:right="2304"/>
        <w:rPr>
          <w:lang w:val="ru-RU"/>
        </w:rPr>
      </w:pPr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Информационно-коммуникативные технологии </w:t>
      </w:r>
      <w:r w:rsidRPr="001447E7">
        <w:rPr>
          <w:lang w:val="ru-RU"/>
        </w:rPr>
        <w:br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Демонстрация учителем готовых материалов на информационных носителях. Информация. Виды информации.</w:t>
      </w:r>
    </w:p>
    <w:p w:rsidR="00681388" w:rsidRPr="001447E7" w:rsidRDefault="00DD160E">
      <w:pPr>
        <w:tabs>
          <w:tab w:val="left" w:pos="180"/>
        </w:tabs>
        <w:autoSpaceDE w:val="0"/>
        <w:autoSpaceDN w:val="0"/>
        <w:spacing w:before="192" w:after="0" w:line="283" w:lineRule="auto"/>
        <w:ind w:right="720"/>
        <w:rPr>
          <w:lang w:val="ru-RU"/>
        </w:rPr>
      </w:pP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учебные действия (пропедевтический уровень)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УУД: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терминах, используемых в технологии (в пределах изученного);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использовать предложенную инструкцию (устную, графическую);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устройство простых изделий по образцу, рисунку, выделять основные и второстепенные составляющие конструкции;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681388" w:rsidRPr="001447E7" w:rsidRDefault="00DD160E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информацию (представленную в объяснении учителя или в учебнике), использовать её в работе;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681388" w:rsidRPr="001447E7" w:rsidRDefault="00DD160E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УУД: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681388" w:rsidRPr="001447E7" w:rsidRDefault="00DD160E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r w:rsidRPr="001447E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егулятивные УУД: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и удерживать в процессе деятельности предложенную учебную задачу;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принимать критерии оценки качества работы, руководствоваться ими в процессе анализа и оценки выполненных работ;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выполнять несложные действия контроля и оценки по предложенным критериям.</w:t>
      </w:r>
    </w:p>
    <w:p w:rsidR="00681388" w:rsidRPr="001447E7" w:rsidRDefault="00DD160E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положительное отношение к включению в совместную работу, к простым видам сотрудничества;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681388" w:rsidRPr="001447E7" w:rsidRDefault="00681388">
      <w:pPr>
        <w:rPr>
          <w:lang w:val="ru-RU"/>
        </w:rPr>
        <w:sectPr w:rsidR="00681388" w:rsidRPr="001447E7">
          <w:pgSz w:w="11900" w:h="16840"/>
          <w:pgMar w:top="286" w:right="640" w:bottom="1158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681388" w:rsidRPr="001447E7" w:rsidRDefault="00681388">
      <w:pPr>
        <w:autoSpaceDE w:val="0"/>
        <w:autoSpaceDN w:val="0"/>
        <w:spacing w:after="78" w:line="220" w:lineRule="exact"/>
        <w:rPr>
          <w:lang w:val="ru-RU"/>
        </w:rPr>
      </w:pPr>
    </w:p>
    <w:p w:rsidR="00681388" w:rsidRPr="001447E7" w:rsidRDefault="00DD160E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 ОСВОЕНИЯ УЧЕБНОГО ПРЕДМЕТА «ТЕХНОЛОГИЯ</w:t>
      </w:r>
      <w:proofErr w:type="gramStart"/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>»Н</w:t>
      </w:r>
      <w:proofErr w:type="gramEnd"/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 УРОВНЕ НАЧАЛЬНОГО ОБЩЕГО ОБРАЗОВАНИЯ </w:t>
      </w:r>
    </w:p>
    <w:p w:rsidR="00681388" w:rsidRPr="001447E7" w:rsidRDefault="00DD160E">
      <w:pPr>
        <w:tabs>
          <w:tab w:val="left" w:pos="180"/>
        </w:tabs>
        <w:autoSpaceDE w:val="0"/>
        <w:autoSpaceDN w:val="0"/>
        <w:spacing w:before="346" w:after="0" w:line="290" w:lineRule="auto"/>
        <w:rPr>
          <w:lang w:val="ru-RU"/>
        </w:rPr>
      </w:pPr>
      <w:r w:rsidRPr="001447E7">
        <w:rPr>
          <w:lang w:val="ru-RU"/>
        </w:rPr>
        <w:tab/>
      </w:r>
      <w:proofErr w:type="gramStart"/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ОБУЧАЮЩЕГОСЯ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«Технология» у обучающегося будут сформированы следующие личностные новообразования: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роли человека и используемых им технологий в сохранении гармонического </w:t>
      </w:r>
      <w:r w:rsidRPr="001447E7">
        <w:rPr>
          <w:lang w:val="ru-RU"/>
        </w:rPr>
        <w:br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сосуществования рукотворного мира с миром природы;</w:t>
      </w:r>
      <w:proofErr w:type="gram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ответственное отношение к сохранению окружающей среды;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</w:t>
      </w:r>
      <w:r w:rsidRPr="001447E7">
        <w:rPr>
          <w:lang w:val="ru-RU"/>
        </w:rPr>
        <w:br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природных объектов, образцов мировой и отечественной художественной культуры;</w:t>
      </w:r>
      <w:proofErr w:type="gram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proofErr w:type="gram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устойчивых волевых качества и способность к </w:t>
      </w:r>
      <w:proofErr w:type="spell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: организованность, аккуратность, трудолюбие, ответственность, умение справляться с доступными проблемами; </w:t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готовность вступать в сотрудничество с другими людьми с учётом этики общения;</w:t>
      </w:r>
      <w:proofErr w:type="gram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проявление толерантности и доброжелательности.</w:t>
      </w:r>
    </w:p>
    <w:p w:rsidR="00681388" w:rsidRPr="001447E7" w:rsidRDefault="00DD160E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proofErr w:type="gramStart"/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РЕЗУЛЬТАТЫ ОБУЧАЮЩЕГОСЯ </w:t>
      </w:r>
      <w:r w:rsidRPr="001447E7">
        <w:rPr>
          <w:lang w:val="ru-RU"/>
        </w:rPr>
        <w:br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681388" w:rsidRPr="001447E7" w:rsidRDefault="00DD160E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  <w:rPr>
          <w:lang w:val="ru-RU"/>
        </w:rPr>
      </w:pPr>
      <w:r w:rsidRPr="001447E7">
        <w:rPr>
          <w:lang w:val="ru-RU"/>
        </w:rPr>
        <w:tab/>
      </w:r>
      <w:proofErr w:type="gramStart"/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УУД: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анализ объектов и изделий с выделением существенных и несущественных признаков;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группы объектов/изделий, выделять в них общее и различия;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  <w:proofErr w:type="gram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схемы, модели и простейшие чертежи в собственной практической творческой деятельности;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81388" w:rsidRPr="001447E7" w:rsidRDefault="00DD160E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Работа с информацией: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</w:t>
      </w:r>
    </w:p>
    <w:p w:rsidR="00681388" w:rsidRPr="001447E7" w:rsidRDefault="00681388">
      <w:pPr>
        <w:rPr>
          <w:lang w:val="ru-RU"/>
        </w:rPr>
        <w:sectPr w:rsidR="00681388" w:rsidRPr="001447E7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81388" w:rsidRPr="001447E7" w:rsidRDefault="00681388">
      <w:pPr>
        <w:autoSpaceDE w:val="0"/>
        <w:autoSpaceDN w:val="0"/>
        <w:spacing w:after="66" w:line="220" w:lineRule="exact"/>
        <w:rPr>
          <w:lang w:val="ru-RU"/>
        </w:rPr>
      </w:pPr>
    </w:p>
    <w:p w:rsidR="00681388" w:rsidRPr="001447E7" w:rsidRDefault="00DD160E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работать с моделями;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681388" w:rsidRPr="001447E7" w:rsidRDefault="00DD160E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1447E7">
        <w:rPr>
          <w:lang w:val="ru-RU"/>
        </w:rPr>
        <w:tab/>
      </w:r>
      <w:proofErr w:type="gramStart"/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УУД: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тексты-описания на основе наблюдений (рассматривания) изделий декоративно-прикладного искусства народов России;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  <w:proofErr w:type="gram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объяснять последовательность совершаемых действий при создании изделия.</w:t>
      </w:r>
    </w:p>
    <w:p w:rsidR="00681388" w:rsidRPr="001447E7" w:rsidRDefault="00DD160E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1447E7">
        <w:rPr>
          <w:lang w:val="ru-RU"/>
        </w:rPr>
        <w:tab/>
      </w:r>
      <w:proofErr w:type="gramStart"/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УУД: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правила безопасности труда при выполнении работы;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работу, соотносить свои действия с поставленной целью;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выполнять действия контроля и оценки;</w:t>
      </w:r>
      <w:proofErr w:type="gram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 вносить необходимые коррективы в действие после его завершения на основе его оценки и учёта характера сделанных ошибок;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</w:t>
      </w:r>
      <w:proofErr w:type="gram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волевую</w:t>
      </w:r>
      <w:proofErr w:type="gram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саморегуляцию</w:t>
      </w:r>
      <w:proofErr w:type="spell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работы.</w:t>
      </w:r>
    </w:p>
    <w:p w:rsidR="00681388" w:rsidRPr="001447E7" w:rsidRDefault="00DD160E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Совместная деятельность: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 </w:t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681388" w:rsidRPr="001447E7" w:rsidRDefault="00DD160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 ОСВОЕНИЯ КУРСА «ТЕХНОЛОГИЯ»</w:t>
      </w:r>
    </w:p>
    <w:p w:rsidR="00681388" w:rsidRPr="001447E7" w:rsidRDefault="00DD160E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1447E7">
        <w:rPr>
          <w:lang w:val="ru-RU"/>
        </w:rPr>
        <w:tab/>
      </w:r>
      <w:proofErr w:type="gram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</w:t>
      </w:r>
      <w:r w:rsidRPr="00144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 первом классе </w:t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обучающийся научится: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организовывать свой труд: своевременно подготавливать и убирать рабочее место, поддерживать порядок на нём в процессе труда;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правила безопасной работы ножницами, иглой и аккуратной работы с клеем; </w:t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материала;</w:t>
      </w:r>
      <w:proofErr w:type="gram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экономия материала при разметке);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 </w:t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определять наименования отдельных материалов (бумага, картон, фольга, пластилин, природные,</w:t>
      </w:r>
      <w:proofErr w:type="gramEnd"/>
    </w:p>
    <w:p w:rsidR="00681388" w:rsidRPr="001447E7" w:rsidRDefault="00681388">
      <w:pPr>
        <w:rPr>
          <w:lang w:val="ru-RU"/>
        </w:rPr>
        <w:sectPr w:rsidR="00681388" w:rsidRPr="001447E7">
          <w:pgSz w:w="11900" w:h="16840"/>
          <w:pgMar w:top="286" w:right="668" w:bottom="30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681388" w:rsidRPr="001447E7" w:rsidRDefault="00681388">
      <w:pPr>
        <w:autoSpaceDE w:val="0"/>
        <w:autoSpaceDN w:val="0"/>
        <w:spacing w:after="78" w:line="220" w:lineRule="exact"/>
        <w:rPr>
          <w:lang w:val="ru-RU"/>
        </w:rPr>
      </w:pPr>
    </w:p>
    <w:p w:rsidR="00681388" w:rsidRPr="001447E7" w:rsidRDefault="00DD160E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текстильные материалы и пр.) и способы их обработки (сгибание, отрывание, </w:t>
      </w:r>
      <w:proofErr w:type="spell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сминание</w:t>
      </w:r>
      <w:proofErr w:type="spell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, резание, лепка и пр.); выполнять доступные технологические приёмы ручной обработки материалов при изготовлении изделий;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наименованиях основных технологических операций: разметка деталей, выделение деталей, сборка изделия;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разметку деталей сгибанием, по шаблону, на глаз, от руки; выделение деталей способами обрывания, вырезания и др.; сборку изделий с помощью клея, ниток и др.;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оформлять изделия строчкой прямого стежка;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понимать смысл понятий «изделие», «деталь изделия», «образец», «заготовка», «</w:t>
      </w:r>
      <w:proofErr w:type="spell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материал»</w:t>
      </w:r>
      <w:proofErr w:type="gram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gram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инструмент</w:t>
      </w:r>
      <w:proofErr w:type="spell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», «приспособление», «конструирование», «аппликация»;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задания с опорой на готовый план;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обслуживать себя во время работы: соблюдать порядок на рабочем месте, ухаживать за </w:t>
      </w:r>
      <w:r w:rsidRPr="001447E7">
        <w:rPr>
          <w:lang w:val="ru-RU"/>
        </w:rPr>
        <w:br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инструментами и правильно хранить их; </w:t>
      </w:r>
      <w:proofErr w:type="gram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правила гигиены труда;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рассматривать и анализировать простые по конструкции образцы (по вопросам учителя); </w:t>
      </w:r>
      <w:r w:rsidRPr="001447E7">
        <w:rPr>
          <w:lang w:val="ru-RU"/>
        </w:rPr>
        <w:br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 </w:t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</w:t>
      </w:r>
      <w:proofErr w:type="gram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proofErr w:type="gram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ручные инструменты (ножницы, игла, линейка) и приспособления (шаблон, стека, булавки и др.), безопасно хранить и работать ими;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материалы и инструменты по их назначению;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  <w:proofErr w:type="gram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</w:t>
      </w:r>
      <w:r w:rsidRPr="001447E7">
        <w:rPr>
          <w:lang w:val="ru-RU"/>
        </w:rPr>
        <w:br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инструменту без откладывания размеров); точно резать ножницами по линиям разметки; </w:t>
      </w:r>
      <w:proofErr w:type="gram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придавать форму деталям и изделию сгибанием, складыванием, вытягиванием, отрыванием, </w:t>
      </w:r>
      <w:proofErr w:type="spellStart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сминанием</w:t>
      </w:r>
      <w:proofErr w:type="spell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, 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для сушки плоских изделий пресс;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  <w:proofErr w:type="gramEnd"/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разборные и неразборные конструкции несложных изделий;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простейшие виды технической документации (рисунок, схема), конструировать и моделировать изделия из различных материалов по образцу, рисунку;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элементарное сотрудничество, участвовать в коллективных работах под руководством учителя; </w:t>
      </w:r>
      <w:r w:rsidRPr="001447E7">
        <w:rPr>
          <w:lang w:val="ru-RU"/>
        </w:rPr>
        <w:br/>
      </w:r>
      <w:r w:rsidRPr="001447E7">
        <w:rPr>
          <w:lang w:val="ru-RU"/>
        </w:rPr>
        <w:tab/>
      </w:r>
      <w:r w:rsidRPr="001447E7">
        <w:rPr>
          <w:rFonts w:ascii="Times New Roman" w:eastAsia="Times New Roman" w:hAnsi="Times New Roman"/>
          <w:color w:val="000000"/>
          <w:sz w:val="24"/>
          <w:lang w:val="ru-RU"/>
        </w:rPr>
        <w:t>выполнять несложные коллективные работы проектного характера.</w:t>
      </w:r>
    </w:p>
    <w:p w:rsidR="00681388" w:rsidRPr="001447E7" w:rsidRDefault="00681388">
      <w:pPr>
        <w:rPr>
          <w:lang w:val="ru-RU"/>
        </w:rPr>
        <w:sectPr w:rsidR="00681388" w:rsidRPr="001447E7">
          <w:pgSz w:w="11900" w:h="16840"/>
          <w:pgMar w:top="29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681388" w:rsidRPr="001447E7" w:rsidRDefault="00681388">
      <w:pPr>
        <w:autoSpaceDE w:val="0"/>
        <w:autoSpaceDN w:val="0"/>
        <w:spacing w:after="64" w:line="220" w:lineRule="exact"/>
        <w:rPr>
          <w:lang w:val="ru-RU"/>
        </w:rPr>
      </w:pPr>
    </w:p>
    <w:p w:rsidR="00681388" w:rsidRDefault="00DD160E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142"/>
        <w:gridCol w:w="528"/>
        <w:gridCol w:w="1104"/>
        <w:gridCol w:w="1140"/>
        <w:gridCol w:w="804"/>
        <w:gridCol w:w="1106"/>
        <w:gridCol w:w="828"/>
        <w:gridCol w:w="1382"/>
      </w:tblGrid>
      <w:tr w:rsidR="00681388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8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681388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88" w:rsidRDefault="0068138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88" w:rsidRDefault="00681388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88" w:rsidRDefault="0068138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88" w:rsidRDefault="0068138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88" w:rsidRDefault="0068138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88" w:rsidRDefault="00681388"/>
        </w:tc>
      </w:tr>
      <w:tr w:rsidR="00681388" w:rsidRPr="003F0AC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1. ТЕХНОЛОГИИ, ПРОФЕССИИ И ПРОИЗВОДСТВА</w:t>
            </w:r>
          </w:p>
        </w:tc>
      </w:tr>
      <w:tr w:rsidR="00681388" w:rsidRPr="003F0ACC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8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Природа как источник сырьевых ресурсов и творчества мастеров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</w:tr>
      <w:tr w:rsidR="00681388" w:rsidRPr="003F0ACC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Общее понятие об изучаемых материалах, их происхождении, разнообразии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</w:tr>
      <w:tr w:rsidR="00681388" w:rsidRPr="003F0ACC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Подготовка к работе. Рабочее место, его организация в зависимости от вида работы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</w:tr>
      <w:tr w:rsidR="0068138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45" w:lineRule="auto"/>
              <w:ind w:left="72" w:right="720"/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Профессии родных и знакомых. 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Профессии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сферы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обслуживания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</w:tr>
      <w:tr w:rsidR="00681388" w:rsidRPr="003F0ACC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</w:tr>
      <w:tr w:rsidR="00681388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</w:tr>
      <w:tr w:rsidR="00681388" w:rsidRPr="003F0AC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2. ТЕХНОЛОГИИ РУЧНОЙ ОБРАБОТКИ МАТЕРИАЛОВ</w:t>
            </w:r>
          </w:p>
        </w:tc>
      </w:tr>
      <w:tr w:rsidR="0068138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45" w:lineRule="auto"/>
              <w:ind w:left="72" w:right="1008"/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Бережное, экономное и рациональное использование обрабатываемых материалов.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Использование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конструктивных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особенностей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материалов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при изготовлении 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</w:tr>
      <w:tr w:rsidR="00681388" w:rsidRPr="003F0ACC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</w:tr>
      <w:tr w:rsidR="00681388" w:rsidRPr="003F0ACC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Способы разметки деталей: на глаз и от руки, по шаблону, по линейке (как  направляющему инструменту без откладывания размеров) с опорой на рисунки, графическую инструкцию, простейшую схему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</w:tr>
      <w:tr w:rsidR="00681388" w:rsidRPr="003F0ACC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6" w:after="0" w:line="245" w:lineRule="auto"/>
              <w:ind w:left="72" w:right="1152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Чтение условных графических изображений (называние операций, способов и приёмов работы, последовательности изготовления изделий)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</w:tr>
      <w:tr w:rsidR="00681388" w:rsidRPr="003F0ACC">
        <w:trPr>
          <w:trHeight w:hRule="exact" w:val="6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Правила экономной и аккуратной разметки. Рациональная разметка и вырезание нескольких одинаковых деталей из бумаги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</w:tr>
      <w:tr w:rsidR="0068138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45" w:lineRule="auto"/>
              <w:ind w:left="72" w:right="144"/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Способы соединения деталей в изделии: с помощью пластилина, клея, скручивание, сшивание и др.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правила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аккуратной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работы с клеем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</w:tr>
      <w:tr w:rsidR="00681388" w:rsidRPr="003F0ACC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Отделка изделия или его деталей (окрашивание, вышивка, аппликация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</w:tr>
      <w:tr w:rsidR="00681388" w:rsidRPr="003F0ACC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Подбор соответствующих инструментов и способов обработки материалов в зависимости от их свойств и видов 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</w:tr>
      <w:tr w:rsidR="00681388" w:rsidRPr="003F0ACC">
        <w:trPr>
          <w:trHeight w:hRule="exact" w:val="54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8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      </w:r>
            <w:proofErr w:type="spellStart"/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сминание</w:t>
            </w:r>
            <w:proofErr w:type="spellEnd"/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, обрывание, склеивание и др.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</w:tr>
      <w:tr w:rsidR="0068138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3" w:lineRule="auto"/>
              <w:ind w:left="72"/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Резание бумаги ножницами. Правила безопасной работы, передачи и хранения ножниц.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Картон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</w:tr>
      <w:tr w:rsidR="00681388" w:rsidRPr="003F0ACC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Пластические массы, их виды (пластилин, пластика и др.).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</w:tr>
      <w:tr w:rsidR="00681388" w:rsidRPr="003F0ACC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Приёмы изготовления изделий доступной по сложности формы из них: разметка на глаз, отделение части (стекой, отрыванием), придание формы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</w:tr>
      <w:tr w:rsidR="00681388" w:rsidRPr="003F0ACC">
        <w:trPr>
          <w:trHeight w:hRule="exact" w:val="3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proofErr w:type="gramStart"/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Виды природных материалов (плоские — листья и объёмные — орехи, шишки, семена, ветки)</w:t>
            </w:r>
            <w:proofErr w:type="gram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</w:tr>
    </w:tbl>
    <w:p w:rsidR="00681388" w:rsidRPr="001447E7" w:rsidRDefault="00681388">
      <w:pPr>
        <w:autoSpaceDE w:val="0"/>
        <w:autoSpaceDN w:val="0"/>
        <w:spacing w:after="0" w:line="14" w:lineRule="exact"/>
        <w:rPr>
          <w:lang w:val="ru-RU"/>
        </w:rPr>
      </w:pPr>
    </w:p>
    <w:p w:rsidR="00681388" w:rsidRPr="001447E7" w:rsidRDefault="00681388">
      <w:pPr>
        <w:rPr>
          <w:lang w:val="ru-RU"/>
        </w:rPr>
        <w:sectPr w:rsidR="00681388" w:rsidRPr="001447E7">
          <w:pgSz w:w="16840" w:h="11900"/>
          <w:pgMar w:top="282" w:right="640" w:bottom="2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81388" w:rsidRPr="001447E7" w:rsidRDefault="00681388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142"/>
        <w:gridCol w:w="528"/>
        <w:gridCol w:w="1104"/>
        <w:gridCol w:w="1140"/>
        <w:gridCol w:w="804"/>
        <w:gridCol w:w="1106"/>
        <w:gridCol w:w="828"/>
        <w:gridCol w:w="1382"/>
      </w:tblGrid>
      <w:tr w:rsidR="00681388" w:rsidRPr="003F0ACC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Приёмы работы с природными материалами: подбор материалов в соответствии с замыслом, составление композиции, соединение деталей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</w:tr>
      <w:tr w:rsidR="00681388" w:rsidRPr="003F0ACC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Общее представление о тканях (текстиле), их строении и свойствах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</w:tr>
      <w:tr w:rsidR="00681388" w:rsidRPr="003F0ACC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2.16.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Швейные инструменты и приспособления (иглы, булавки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</w:tr>
      <w:tr w:rsidR="00681388" w:rsidRPr="003F0ACC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2.17.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Отмеривание и заправка нитки в иголку, строчка прямого стежка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</w:tr>
      <w:tr w:rsidR="00681388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2.18.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Использование дополнительных отделочных материалов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</w:tr>
      <w:tr w:rsidR="00681388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</w:tr>
      <w:tr w:rsidR="0068138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3. КОНСТРУИРОВАНИЕ И МОДЕЛИРОВАНИЕ</w:t>
            </w:r>
          </w:p>
        </w:tc>
      </w:tr>
      <w:tr w:rsidR="00681388" w:rsidRPr="003F0ACC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Простые и объёмные конструкции из разных материалов (пластические массы, бумага, текстиль и др.) и способы их создания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</w:tr>
      <w:tr w:rsidR="00681388" w:rsidRPr="003F0ACC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6" w:after="0" w:line="245" w:lineRule="auto"/>
              <w:ind w:left="72" w:right="1008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Общее представление о конструкции изделия; детали и части изделия, их взаимное расположение в общей конструкции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</w:tr>
      <w:tr w:rsidR="00681388" w:rsidRPr="003F0ACC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Способы соединения деталей в изделиях из разных материалов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</w:tr>
      <w:tr w:rsidR="00681388" w:rsidRPr="003F0ACC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Образец, анализ конструкции образцов изделий, изготовление изделий по образцу, рисунку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</w:tr>
      <w:tr w:rsidR="00681388" w:rsidRPr="003F0ACC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Конструирование по модели (на плоскости)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</w:tr>
      <w:tr w:rsidR="00681388" w:rsidRPr="003F0ACC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Взаимосвязь выполняемого действия и результата. Элементарное прогнозирование порядка действий в зависимости от желаемого/необходимого результата; выбор способа работы в зависимости от требуемого результата/замысла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</w:tr>
      <w:tr w:rsidR="00681388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</w:tr>
      <w:tr w:rsidR="0068138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4. ИНФОРМАЦИОННО-КОММУНИКАТИВНЫЕ ТЕХНОЛОГИИ</w:t>
            </w:r>
          </w:p>
        </w:tc>
      </w:tr>
      <w:tr w:rsidR="00681388" w:rsidRPr="003F0ACC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Демонстрация учителем готовых материалов на информационных носителях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681388">
            <w:pPr>
              <w:rPr>
                <w:lang w:val="ru-RU"/>
              </w:rPr>
            </w:pPr>
          </w:p>
        </w:tc>
      </w:tr>
      <w:tr w:rsidR="0068138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Информация. Виды информации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</w:tr>
      <w:tr w:rsidR="00681388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</w:tr>
      <w:tr w:rsidR="00681388">
        <w:trPr>
          <w:trHeight w:hRule="exact" w:val="32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Pr="001447E7" w:rsidRDefault="00DD160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447E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DD16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  <w:tc>
          <w:tcPr>
            <w:tcW w:w="4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1388" w:rsidRDefault="00681388"/>
        </w:tc>
      </w:tr>
    </w:tbl>
    <w:p w:rsidR="00681388" w:rsidRDefault="00681388">
      <w:pPr>
        <w:autoSpaceDE w:val="0"/>
        <w:autoSpaceDN w:val="0"/>
        <w:spacing w:after="0" w:line="14" w:lineRule="exact"/>
      </w:pPr>
    </w:p>
    <w:p w:rsidR="00681388" w:rsidRDefault="00681388">
      <w:pPr>
        <w:sectPr w:rsidR="0068138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81388" w:rsidRDefault="00681388">
      <w:pPr>
        <w:autoSpaceDE w:val="0"/>
        <w:autoSpaceDN w:val="0"/>
        <w:spacing w:after="78" w:line="220" w:lineRule="exact"/>
      </w:pPr>
    </w:p>
    <w:p w:rsidR="00DD160E" w:rsidRPr="001447E7" w:rsidRDefault="00DD160E">
      <w:pPr>
        <w:rPr>
          <w:lang w:val="ru-RU"/>
        </w:rPr>
      </w:pPr>
      <w:bookmarkStart w:id="0" w:name="_GoBack"/>
      <w:bookmarkEnd w:id="0"/>
    </w:p>
    <w:sectPr w:rsidR="00DD160E" w:rsidRPr="001447E7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447E7"/>
    <w:rsid w:val="0015074B"/>
    <w:rsid w:val="0029639D"/>
    <w:rsid w:val="00326F90"/>
    <w:rsid w:val="003F0ACC"/>
    <w:rsid w:val="00681388"/>
    <w:rsid w:val="00AA1D8D"/>
    <w:rsid w:val="00B47730"/>
    <w:rsid w:val="00CB0664"/>
    <w:rsid w:val="00DD16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8839CC-8B4A-4F0B-B6F3-96A0BF57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4054</Words>
  <Characters>23114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Лена</cp:lastModifiedBy>
  <cp:revision>4</cp:revision>
  <dcterms:created xsi:type="dcterms:W3CDTF">2013-12-23T23:15:00Z</dcterms:created>
  <dcterms:modified xsi:type="dcterms:W3CDTF">2022-11-19T17:38:00Z</dcterms:modified>
  <cp:category/>
</cp:coreProperties>
</file>