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молодёжной политики Краснодарского края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C06162" w:rsidRPr="006E7389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Pr="00D444DF" w:rsidRDefault="00C06162" w:rsidP="00C06162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3735486)</w:t>
      </w: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3131416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4507702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«Окружающий мир»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Составител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Анастасия Дмитриевна</w:t>
      </w:r>
    </w:p>
    <w:p w:rsidR="00C06162" w:rsidRDefault="00C06162" w:rsidP="00C06162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Татьяна Юрьевна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Шушкеева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Елена Александровна                   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C06162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C06162" w:rsidRDefault="00C06162" w:rsidP="00C06162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C06162" w:rsidRPr="00151421" w:rsidRDefault="00C06162" w:rsidP="00C061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421">
        <w:rPr>
          <w:rFonts w:ascii="Times New Roman" w:hAnsi="Times New Roman" w:cs="Times New Roman"/>
          <w:sz w:val="24"/>
          <w:szCs w:val="24"/>
          <w:lang w:val="ru-RU"/>
        </w:rPr>
        <w:t>Отрадная 202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D64DF" w:rsidRPr="00C06162" w:rsidRDefault="0017460A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учебному предмету «Окружающий мир» (предметная область «Обществознание и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DD64DF" w:rsidRPr="00C06162" w:rsidRDefault="0017460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DD64DF" w:rsidRPr="00C06162" w:rsidRDefault="0017460A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  содержательные  линии для 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лнение правил совместной деятельности строится на интеграции регулятивных (определенные волевые усилия,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го школьника за первый год обучения в начальной школе. </w:t>
      </w: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оторые целесообразно использовать при изучении той или иной программной темы. </w:t>
      </w: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DD64DF" w:rsidRPr="00C06162" w:rsidRDefault="0017460A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том историко-культурного  стандарта.</w:t>
      </w:r>
    </w:p>
    <w:p w:rsidR="00DD64DF" w:rsidRPr="00C06162" w:rsidRDefault="0017460A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жение следующих целей:</w:t>
      </w:r>
    </w:p>
    <w:p w:rsidR="00DD64DF" w:rsidRPr="00C06162" w:rsidRDefault="0017460A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онятий, представленных в содержании данного учебного предмета; </w:t>
      </w:r>
    </w:p>
    <w:p w:rsidR="00DD64DF" w:rsidRPr="00C06162" w:rsidRDefault="0017460A">
      <w:pPr>
        <w:autoSpaceDE w:val="0"/>
        <w:autoSpaceDN w:val="0"/>
        <w:spacing w:before="190" w:after="0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духовно-нравственное развитие и воспитание личности гражданина России, понимание своей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66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культурного опыта по созданию общечеловеческих ценностей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, законов и правил построения взаимоотношений в социуме; обогащение духовного богатства обучающихся; </w:t>
      </w:r>
    </w:p>
    <w:p w:rsidR="00DD64DF" w:rsidRPr="00C06162" w:rsidRDefault="0017460A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DD64DF" w:rsidRPr="00C06162" w:rsidRDefault="0017460A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природа»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деть результаты своих поступков и оценки возникшей ситуации.  Отбор содержания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«О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кружающий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мир» осуществлён на основе следующих ведущих идей: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темах «Человек и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природа»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C06162">
        <w:rPr>
          <w:lang w:val="ru-RU"/>
        </w:rPr>
        <w:br/>
      </w: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взаимоотношения между ними; ценность дружбы, согласия, взаимной помощи. Совместная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. Правила безопасной работы на учебном месте. Режим труда и отдыха.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DD64DF" w:rsidRPr="00C06162" w:rsidRDefault="0017460A">
      <w:pPr>
        <w:autoSpaceDE w:val="0"/>
        <w:autoSpaceDN w:val="0"/>
        <w:spacing w:before="72" w:after="0"/>
        <w:ind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вила поведения в социуме.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C06162">
        <w:rPr>
          <w:lang w:val="ru-RU"/>
        </w:rPr>
        <w:br/>
      </w:r>
      <w:r w:rsidRPr="00C06162">
        <w:rPr>
          <w:lang w:val="ru-RU"/>
        </w:rPr>
        <w:tab/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Природа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DD64DF" w:rsidRPr="00C06162" w:rsidRDefault="0017460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Растительный мир. Растения ближайшего окружения (узн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авание, называние, краткое описание). Лиственные и хвойные растения. Дикорастущие и культурные растения.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Комнатные растения, правила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содержания и ухода.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домашних питомцах.</w:t>
      </w:r>
    </w:p>
    <w:p w:rsidR="00DD64DF" w:rsidRPr="00C06162" w:rsidRDefault="0017460A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Понимание необходимости соблюдения режима дня, пра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вил здорового питания и личной гигиены. </w:t>
      </w:r>
    </w:p>
    <w:p w:rsidR="00DD64DF" w:rsidRPr="00C06162" w:rsidRDefault="0017460A">
      <w:pPr>
        <w:autoSpaceDE w:val="0"/>
        <w:autoSpaceDN w:val="0"/>
        <w:spacing w:before="70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происходящи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е в природе изменения, наблюдать зависимость изменений в живой природе от состояния неживой природы;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делах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10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участников; уважительно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носиться к разным мнениям;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соотносить  предметы   декоративно-прикладного   искусства с принадлеж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ностью народу РФ, описывать предмет по предложенному плану;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</w:t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ниверсальные учебные действия: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оценивать выполнение п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равил безопасного поведения на дорогах и улицах другими детьми, выполнять самооценку;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электро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газовыми приборами.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"Окружающий мир" в 1 классе направлено на достижение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DD64DF" w:rsidRPr="00C06162" w:rsidRDefault="0017460A">
      <w:pPr>
        <w:autoSpaceDE w:val="0"/>
        <w:autoSpaceDN w:val="0"/>
        <w:spacing w:before="226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D64DF" w:rsidRPr="00C06162" w:rsidRDefault="0017460A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оведения и должны отражать приобретение первоначального опыта деятельности обучающихся, в части: </w:t>
      </w:r>
      <w:r w:rsidRPr="00C06162">
        <w:rPr>
          <w:lang w:val="ru-RU"/>
        </w:rPr>
        <w:br/>
      </w:r>
      <w:r w:rsidRPr="00C06162">
        <w:rPr>
          <w:lang w:val="ru-RU"/>
        </w:rPr>
        <w:tab/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DD64DF" w:rsidRPr="00C06162" w:rsidRDefault="0017460A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России; понимание особой роли многонациональной России в совреме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нном мире;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края; проявление интереса к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истории и многонациональной культуре своей страны, уважения к своему и другим народам;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принятие существующих в обществе нравственно-этических норм поведения и правил межличностных отношений, которые строятся на проявлении гуманизм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а, сопереживания, уважения и доброжелательности;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DD64DF" w:rsidRPr="00C06162" w:rsidRDefault="0017460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</w:t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питания: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наний в продуктивной и преобразующей деятельности, в разных видах художественной деятельности.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ежное отношение к физическому и психическому здоровью.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ультатам труда, навыки участия в различных видах трудовой деятельности, интерес к различным профессиям.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тие действий, приносящих ей вред.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DD64DF" w:rsidRPr="00C06162" w:rsidRDefault="0017460A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DD64DF" w:rsidRPr="00C06162" w:rsidRDefault="0017460A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ности и самостоятельности в обогащении своих знаний, в том числе с использованием различных информационных средств.</w:t>
      </w:r>
    </w:p>
    <w:p w:rsidR="00DD64DF" w:rsidRPr="00C06162" w:rsidRDefault="0017460A">
      <w:pPr>
        <w:autoSpaceDE w:val="0"/>
        <w:autoSpaceDN w:val="0"/>
        <w:spacing w:before="286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D64DF" w:rsidRPr="00C06162" w:rsidRDefault="0017460A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proofErr w:type="spellStart"/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на основе наблюдений доступных объектов окружающего мира устанавливать связи и зависимо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сти между объектами (часть — целое; причина — следствие; изменения во времени и в пространстве);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объединять части объекта (объекты) по определённому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формации для решения учебной (практической) задачи на основе предложенного алгоритма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предположению) наблюдения, несложные опыты; проявлять интерес к экспериментам, проводимым под руководством учителя;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природа, цепи питания; природные зоны), а также в социуме (лента времени; поведение и его</w:t>
      </w:r>
      <w:proofErr w:type="gramEnd"/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66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последствия; коллективный труд и его результаты и др.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опыт, неслож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ное исследование по установлению особенностей объекта изучения и связей между объектами (часть — целое, причина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—с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ледствие);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вания).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представленную в явном виде;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использовать для решения учебных задач текстовую, графическую, аудиовизуальную инфо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рмацию;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стовую, видео, графическую, звуковую информацию в соответствии с учебной задачей;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D64DF" w:rsidRPr="00C06162" w:rsidRDefault="0017460A">
      <w:pPr>
        <w:autoSpaceDE w:val="0"/>
        <w:autoSpaceDN w:val="0"/>
        <w:spacing w:before="17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</w:t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е действия: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высказывать своё мнение; приводить доказательства своей правоты;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смысловое чтение для определения темы, главной мысли текста о природе, соци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альной жизни, взаимоотношениях и поступках людей;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обобщения и выводы на основе полученных результатов наблюдений и опытной работы, подкреплять их доказатель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ствами;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ыступления.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выстраивать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выбранных действий и операций.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 и устанавливать их причины; корректировать свои действия при необходимости (с небольшо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й помощью учителя);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DD64DF" w:rsidRPr="00C06162" w:rsidRDefault="0017460A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объективно оценивать результаты своей деятельно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сти, соотносить свою оценку с оценкой учителя;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DD64DF" w:rsidRPr="00C06162" w:rsidRDefault="0017460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коллективно строить действия по достижению общей цели: распределять роли, догов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ариваться, обсуждать процесс и результат совместной работы;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DD64DF" w:rsidRPr="00C06162" w:rsidRDefault="0017460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DD64DF" w:rsidRPr="00C06162" w:rsidRDefault="0017460A">
      <w:pPr>
        <w:autoSpaceDE w:val="0"/>
        <w:autoSpaceDN w:val="0"/>
        <w:spacing w:before="288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D64DF" w:rsidRPr="00C06162" w:rsidRDefault="0017460A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я:</w:t>
      </w:r>
    </w:p>
    <w:p w:rsidR="00DD64DF" w:rsidRPr="00C06162" w:rsidRDefault="0017460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D64DF" w:rsidRPr="00C06162" w:rsidRDefault="0017460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животны</w:t>
      </w:r>
      <w:proofErr w:type="gramStart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х(</w:t>
      </w:r>
      <w:proofErr w:type="gramEnd"/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насекомые, рыбы, птицы, звери); 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10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, кустарники, травы; основные группы животных (насекомые, рыбы, птицы, звери); выделять их наиболее существенные признаки;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DD64DF" w:rsidRPr="00C06162" w:rsidRDefault="0017460A">
      <w:pPr>
        <w:autoSpaceDE w:val="0"/>
        <w:autoSpaceDN w:val="0"/>
        <w:spacing w:before="190" w:after="0"/>
        <w:ind w:right="144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проводить, соблюдая правила безопасного труда, неслож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D64DF" w:rsidRPr="00C06162" w:rsidRDefault="0017460A">
      <w:pPr>
        <w:autoSpaceDE w:val="0"/>
        <w:autoSpaceDN w:val="0"/>
        <w:spacing w:before="192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для ответов на вопросы н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ебольшие тексты о природе и обществе; </w:t>
      </w:r>
    </w:p>
    <w:p w:rsidR="00DD64DF" w:rsidRPr="00C06162" w:rsidRDefault="0017460A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безопасности на учебном месте школьника; во время наблюдений и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 опытов; безопасно пользоваться бытовыми электроприборами;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DD64DF" w:rsidRPr="00C06162" w:rsidRDefault="0017460A">
      <w:pPr>
        <w:autoSpaceDE w:val="0"/>
        <w:autoSpaceDN w:val="0"/>
        <w:spacing w:before="190" w:after="0" w:line="230" w:lineRule="auto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DD64DF" w:rsidRPr="00C06162" w:rsidRDefault="0017460A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</w:t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>я, родителей) пользоваться электронным дневником и электронными ресурсами школы.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64" w:line="220" w:lineRule="exact"/>
        <w:rPr>
          <w:lang w:val="ru-RU"/>
        </w:rPr>
      </w:pPr>
    </w:p>
    <w:p w:rsidR="00DD64DF" w:rsidRDefault="0017460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64"/>
        <w:gridCol w:w="528"/>
        <w:gridCol w:w="1106"/>
        <w:gridCol w:w="1140"/>
        <w:gridCol w:w="804"/>
        <w:gridCol w:w="1104"/>
        <w:gridCol w:w="1190"/>
        <w:gridCol w:w="2498"/>
      </w:tblGrid>
      <w:tr w:rsidR="00DD64D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DD64D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общество.</w:t>
            </w:r>
          </w:p>
        </w:tc>
      </w:tr>
      <w:tr w:rsidR="00DD64DF" w:rsidRPr="00C0616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80" w:after="0" w:line="245" w:lineRule="auto"/>
              <w:ind w:left="72" w:right="720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Россия Москва — столица России. Народы России.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Первоначальные сведения о родном крае. Название своего   населённого пункта (города, села), </w:t>
            </w: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региона.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Совместный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отдых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Домашний адрес.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Человек и природа.</w:t>
            </w: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64" w:after="0" w:line="245" w:lineRule="auto"/>
              <w:ind w:left="72" w:right="144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Природа и предметы, созданные человеком. Природные материалы. Бережное отношение к </w:t>
            </w:r>
            <w:proofErr w:type="gramStart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</w:t>
            </w:r>
            <w:proofErr w:type="gramEnd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метам, </w:t>
            </w: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вещам, уход за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Погода и термометр. Наблюдение за погодой своего края.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Сезонные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изменения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 w:rsidRPr="00C06162">
        <w:trPr>
          <w:trHeight w:hRule="exact" w:val="6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Взаимосвязи между человеком и природой. Правила нравственного и безопасного поведения </w:t>
            </w: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66" w:after="0" w:line="247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lang w:val="ru-RU"/>
              </w:rPr>
            </w:pPr>
            <w:proofErr w:type="gramStart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Разные группы животных (звери, насекомые, птицы, рыбы и </w:t>
            </w: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</w:tbl>
    <w:p w:rsidR="00DD64DF" w:rsidRPr="00C06162" w:rsidRDefault="00DD64DF">
      <w:pPr>
        <w:autoSpaceDE w:val="0"/>
        <w:autoSpaceDN w:val="0"/>
        <w:spacing w:after="0" w:line="14" w:lineRule="exact"/>
        <w:rPr>
          <w:lang w:val="ru-RU"/>
        </w:rPr>
      </w:pPr>
    </w:p>
    <w:p w:rsidR="00DD64DF" w:rsidRPr="00C06162" w:rsidRDefault="00DD64DF">
      <w:pPr>
        <w:rPr>
          <w:lang w:val="ru-RU"/>
        </w:rPr>
        <w:sectPr w:rsidR="00DD64DF" w:rsidRPr="00C06162">
          <w:pgSz w:w="16840" w:h="11900"/>
          <w:pgMar w:top="282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64"/>
        <w:gridCol w:w="528"/>
        <w:gridCol w:w="1106"/>
        <w:gridCol w:w="1140"/>
        <w:gridCol w:w="804"/>
        <w:gridCol w:w="1104"/>
        <w:gridCol w:w="1190"/>
        <w:gridCol w:w="2498"/>
      </w:tblGrid>
      <w:tr w:rsidR="00DD64DF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Правила безопасной жизни.</w:t>
            </w:r>
          </w:p>
        </w:tc>
      </w:tr>
      <w:tr w:rsidR="00DD64DF" w:rsidRPr="00C0616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безопасности в быту: пользование бытовыми </w:t>
            </w:r>
            <w:proofErr w:type="spellStart"/>
            <w:proofErr w:type="gramStart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</w:t>
            </w:r>
            <w:proofErr w:type="spellEnd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приборами</w:t>
            </w:r>
            <w:proofErr w:type="gramEnd"/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газовыми плитами.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 w:rsidRPr="00C0616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 w:rsidRPr="00C0616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DD64DF">
            <w:pPr>
              <w:rPr>
                <w:lang w:val="ru-RU"/>
              </w:rPr>
            </w:pPr>
          </w:p>
        </w:tc>
      </w:tr>
      <w:tr w:rsidR="00DD64DF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4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328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5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</w:tbl>
    <w:p w:rsidR="00DD64DF" w:rsidRDefault="00DD64DF">
      <w:pPr>
        <w:autoSpaceDE w:val="0"/>
        <w:autoSpaceDN w:val="0"/>
        <w:spacing w:after="0" w:line="14" w:lineRule="exact"/>
      </w:pPr>
    </w:p>
    <w:p w:rsidR="00DD64DF" w:rsidRDefault="00DD64DF">
      <w:pPr>
        <w:sectPr w:rsidR="00DD64D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D64DF" w:rsidRDefault="00DD64DF">
      <w:pPr>
        <w:autoSpaceDE w:val="0"/>
        <w:autoSpaceDN w:val="0"/>
        <w:spacing w:after="78" w:line="220" w:lineRule="exact"/>
      </w:pPr>
    </w:p>
    <w:p w:rsidR="00DD64DF" w:rsidRDefault="0017460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DD64DF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DD64D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</w:tbl>
    <w:p w:rsidR="00DD64DF" w:rsidRDefault="00DD64DF">
      <w:pPr>
        <w:autoSpaceDE w:val="0"/>
        <w:autoSpaceDN w:val="0"/>
        <w:spacing w:after="0" w:line="14" w:lineRule="exact"/>
      </w:pPr>
    </w:p>
    <w:p w:rsidR="00DD64DF" w:rsidRDefault="00DD64DF">
      <w:pPr>
        <w:sectPr w:rsidR="00DD64DF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Default="00DD6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</w:tbl>
    <w:p w:rsidR="00DD64DF" w:rsidRDefault="00DD64DF">
      <w:pPr>
        <w:autoSpaceDE w:val="0"/>
        <w:autoSpaceDN w:val="0"/>
        <w:spacing w:after="0" w:line="14" w:lineRule="exact"/>
      </w:pPr>
    </w:p>
    <w:p w:rsidR="00DD64DF" w:rsidRDefault="00DD64DF">
      <w:pPr>
        <w:sectPr w:rsidR="00DD64DF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Default="00DD64D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  <w:tr w:rsidR="00DD64DF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Pr="00C06162" w:rsidRDefault="0017460A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C0616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17460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64DF" w:rsidRDefault="00DD64DF"/>
        </w:tc>
      </w:tr>
    </w:tbl>
    <w:p w:rsidR="00DD64DF" w:rsidRDefault="00DD64DF">
      <w:pPr>
        <w:autoSpaceDE w:val="0"/>
        <w:autoSpaceDN w:val="0"/>
        <w:spacing w:after="0" w:line="14" w:lineRule="exact"/>
      </w:pPr>
    </w:p>
    <w:p w:rsidR="00DD64DF" w:rsidRDefault="00DD64DF">
      <w:pPr>
        <w:sectPr w:rsidR="00DD64D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Default="00DD64DF">
      <w:pPr>
        <w:autoSpaceDE w:val="0"/>
        <w:autoSpaceDN w:val="0"/>
        <w:spacing w:after="78" w:line="220" w:lineRule="exact"/>
      </w:pPr>
    </w:p>
    <w:p w:rsidR="00DD64DF" w:rsidRDefault="0017460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D64DF" w:rsidRPr="00C06162" w:rsidRDefault="0017460A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D64DF" w:rsidRPr="00C06162" w:rsidRDefault="00DD64DF">
      <w:pPr>
        <w:autoSpaceDE w:val="0"/>
        <w:autoSpaceDN w:val="0"/>
        <w:spacing w:after="78" w:line="220" w:lineRule="exact"/>
        <w:rPr>
          <w:lang w:val="ru-RU"/>
        </w:rPr>
      </w:pPr>
    </w:p>
    <w:p w:rsidR="00DD64DF" w:rsidRPr="00C06162" w:rsidRDefault="0017460A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C06162">
        <w:rPr>
          <w:lang w:val="ru-RU"/>
        </w:rPr>
        <w:br/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</w:t>
      </w:r>
      <w:r w:rsidRPr="00C06162">
        <w:rPr>
          <w:rFonts w:ascii="Times New Roman" w:eastAsia="Times New Roman" w:hAnsi="Times New Roman"/>
          <w:b/>
          <w:color w:val="000000"/>
          <w:sz w:val="24"/>
          <w:lang w:val="ru-RU"/>
        </w:rPr>
        <w:t>СТРАЦИЙ</w:t>
      </w:r>
    </w:p>
    <w:p w:rsidR="00DD64DF" w:rsidRPr="00C06162" w:rsidRDefault="00DD64DF">
      <w:pPr>
        <w:rPr>
          <w:lang w:val="ru-RU"/>
        </w:rPr>
        <w:sectPr w:rsidR="00DD64DF" w:rsidRPr="00C0616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7460A" w:rsidRPr="00C06162" w:rsidRDefault="0017460A">
      <w:pPr>
        <w:rPr>
          <w:lang w:val="ru-RU"/>
        </w:rPr>
      </w:pPr>
    </w:p>
    <w:sectPr w:rsidR="0017460A" w:rsidRPr="00C0616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460A"/>
    <w:rsid w:val="0029639D"/>
    <w:rsid w:val="00326F90"/>
    <w:rsid w:val="00AA1D8D"/>
    <w:rsid w:val="00B47730"/>
    <w:rsid w:val="00C06162"/>
    <w:rsid w:val="00CB0664"/>
    <w:rsid w:val="00DD64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14A23-E6DC-4688-92DE-B0203152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2</cp:revision>
  <dcterms:created xsi:type="dcterms:W3CDTF">2013-12-23T23:15:00Z</dcterms:created>
  <dcterms:modified xsi:type="dcterms:W3CDTF">2022-10-21T18:55:00Z</dcterms:modified>
  <cp:category/>
</cp:coreProperties>
</file>