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AF" w:rsidRDefault="00C045AF">
      <w:pPr>
        <w:autoSpaceDE w:val="0"/>
        <w:autoSpaceDN w:val="0"/>
        <w:spacing w:after="78" w:line="220" w:lineRule="exact"/>
      </w:pPr>
    </w:p>
    <w:p w:rsidR="00C045AF" w:rsidRPr="00A75A0D" w:rsidRDefault="00A75A0D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045AF" w:rsidRPr="00A75A0D" w:rsidRDefault="00A75A0D">
      <w:pPr>
        <w:autoSpaceDE w:val="0"/>
        <w:autoSpaceDN w:val="0"/>
        <w:spacing w:before="670" w:after="0" w:line="230" w:lineRule="auto"/>
        <w:ind w:left="432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C045AF" w:rsidRPr="00A75A0D" w:rsidRDefault="00A75A0D">
      <w:pPr>
        <w:autoSpaceDE w:val="0"/>
        <w:autoSpaceDN w:val="0"/>
        <w:spacing w:before="670" w:after="0" w:line="230" w:lineRule="auto"/>
        <w:ind w:right="4144"/>
        <w:jc w:val="right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МАОУСОШ №9</w:t>
      </w:r>
    </w:p>
    <w:p w:rsidR="00C045AF" w:rsidRPr="00A75A0D" w:rsidRDefault="00A75A0D">
      <w:pPr>
        <w:autoSpaceDE w:val="0"/>
        <w:autoSpaceDN w:val="0"/>
        <w:spacing w:before="2156" w:after="0" w:line="245" w:lineRule="auto"/>
        <w:ind w:left="6332" w:right="1728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C045AF" w:rsidRPr="00A75A0D" w:rsidRDefault="00A75A0D">
      <w:pPr>
        <w:autoSpaceDE w:val="0"/>
        <w:autoSpaceDN w:val="0"/>
        <w:spacing w:before="182" w:after="0" w:line="245" w:lineRule="auto"/>
        <w:ind w:left="6332" w:right="86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Уварова Яна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Сергеевна______________</w:t>
      </w:r>
    </w:p>
    <w:p w:rsidR="00C045AF" w:rsidRPr="00A75A0D" w:rsidRDefault="00A75A0D">
      <w:pPr>
        <w:autoSpaceDE w:val="0"/>
        <w:autoSpaceDN w:val="0"/>
        <w:spacing w:before="182" w:after="0" w:line="230" w:lineRule="auto"/>
        <w:ind w:right="2252"/>
        <w:jc w:val="right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 1</w:t>
      </w:r>
    </w:p>
    <w:p w:rsidR="00C045AF" w:rsidRPr="00A75A0D" w:rsidRDefault="00A75A0D">
      <w:pPr>
        <w:autoSpaceDE w:val="0"/>
        <w:autoSpaceDN w:val="0"/>
        <w:spacing w:before="182" w:after="0" w:line="230" w:lineRule="auto"/>
        <w:ind w:right="1328"/>
        <w:jc w:val="right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"31" август  2022 г.</w:t>
      </w:r>
    </w:p>
    <w:p w:rsidR="00C045AF" w:rsidRPr="00A75A0D" w:rsidRDefault="00A75A0D">
      <w:pPr>
        <w:autoSpaceDE w:val="0"/>
        <w:autoSpaceDN w:val="0"/>
        <w:spacing w:before="1038" w:after="0" w:line="262" w:lineRule="auto"/>
        <w:ind w:left="3024" w:right="3600"/>
        <w:jc w:val="center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4552148)</w:t>
      </w:r>
    </w:p>
    <w:p w:rsidR="00C045AF" w:rsidRPr="00A75A0D" w:rsidRDefault="00A75A0D">
      <w:pPr>
        <w:autoSpaceDE w:val="0"/>
        <w:autoSpaceDN w:val="0"/>
        <w:spacing w:before="166" w:after="0" w:line="262" w:lineRule="auto"/>
        <w:ind w:left="1440" w:right="1872"/>
        <w:jc w:val="center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учебного курса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«Основы духовно-нравственной культуры народов России»</w:t>
      </w:r>
    </w:p>
    <w:p w:rsidR="00C045AF" w:rsidRPr="00A75A0D" w:rsidRDefault="00A75A0D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C045AF" w:rsidRPr="00A75A0D" w:rsidRDefault="00A75A0D">
      <w:pPr>
        <w:autoSpaceDE w:val="0"/>
        <w:autoSpaceDN w:val="0"/>
        <w:spacing w:before="2112" w:after="0" w:line="262" w:lineRule="auto"/>
        <w:ind w:left="5924" w:hanging="30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Власюк Ольга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Манаевна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учитель истории и обществознания</w:t>
      </w:r>
    </w:p>
    <w:p w:rsidR="00C045AF" w:rsidRPr="00A75A0D" w:rsidRDefault="00A75A0D">
      <w:pPr>
        <w:autoSpaceDE w:val="0"/>
        <w:autoSpaceDN w:val="0"/>
        <w:spacing w:before="2830" w:after="0" w:line="230" w:lineRule="auto"/>
        <w:ind w:right="3818"/>
        <w:jc w:val="right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станица Отрадная 2022</w:t>
      </w:r>
    </w:p>
    <w:p w:rsidR="00C045AF" w:rsidRPr="00A75A0D" w:rsidRDefault="00C045AF">
      <w:pPr>
        <w:rPr>
          <w:lang w:val="ru-RU"/>
        </w:rPr>
        <w:sectPr w:rsidR="00C045AF" w:rsidRPr="00A75A0D">
          <w:pgSz w:w="11900" w:h="16840"/>
          <w:pgMar w:top="298" w:right="886" w:bottom="302" w:left="1440" w:header="720" w:footer="720" w:gutter="0"/>
          <w:cols w:space="720" w:equalWidth="0">
            <w:col w:w="9574" w:space="0"/>
          </w:cols>
          <w:docGrid w:linePitch="360"/>
        </w:sectPr>
      </w:pPr>
    </w:p>
    <w:p w:rsidR="00C045AF" w:rsidRPr="00A75A0D" w:rsidRDefault="00C045AF">
      <w:pPr>
        <w:rPr>
          <w:lang w:val="ru-RU"/>
        </w:rPr>
        <w:sectPr w:rsidR="00C045AF" w:rsidRPr="00A75A0D">
          <w:pgSz w:w="11900" w:h="16840"/>
          <w:pgMar w:top="1440" w:right="1440" w:bottom="1440" w:left="1440" w:header="720" w:footer="720" w:gutter="0"/>
          <w:cols w:space="720" w:equalWidth="0">
            <w:col w:w="9574" w:space="0"/>
          </w:cols>
          <w:docGrid w:linePitch="360"/>
        </w:sectPr>
      </w:pPr>
    </w:p>
    <w:p w:rsidR="00C045AF" w:rsidRPr="00A75A0D" w:rsidRDefault="00C045AF">
      <w:pPr>
        <w:autoSpaceDE w:val="0"/>
        <w:autoSpaceDN w:val="0"/>
        <w:spacing w:after="78" w:line="220" w:lineRule="exact"/>
        <w:rPr>
          <w:lang w:val="ru-RU"/>
        </w:rPr>
      </w:pPr>
    </w:p>
    <w:p w:rsidR="00C045AF" w:rsidRPr="00A75A0D" w:rsidRDefault="00A75A0D">
      <w:pPr>
        <w:autoSpaceDE w:val="0"/>
        <w:autoSpaceDN w:val="0"/>
        <w:spacing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C045AF" w:rsidRPr="00A75A0D" w:rsidRDefault="00A75A0D">
      <w:pPr>
        <w:autoSpaceDE w:val="0"/>
        <w:autoSpaceDN w:val="0"/>
        <w:spacing w:before="346" w:after="0" w:line="262" w:lineRule="auto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«ОСНОВЫ ДУХОВНО-НРАВСТВЕННОЙ КУЛЬТУРЫ НАРОДОВ РОССИИ»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166" w:after="0" w:line="286" w:lineRule="auto"/>
        <w:ind w:right="144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Программа по предметной области «Основы духовно-нравственной культуры народов России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»(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далее  — ОДНКНР) для 5 классов образовательных организаций составлена в соответствии с: 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Федерального государственного образовательного стандарта основного общего образования (ФГОС ООО) (утверждён приказом  Министерства просвещения Российской Федерации от 31 мая 2021 г. № 287); 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к результатам освоения программы основного общего образования (личностным,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предметным); 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C045AF" w:rsidRPr="00A75A0D" w:rsidRDefault="00A75A0D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необходимость формирования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C045AF" w:rsidRPr="00A75A0D" w:rsidRDefault="00A75A0D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Сохранение традиционных российских духовно-нравственных ценностей как значимой части культурного и исторического наследия народов России  — один из ключевых национальных приоритетов Российской Федерации, способствующих дальнейшей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гуманизации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и развитию российского общества, формированию гражданской идентичности у подрастающих поколений.</w:t>
      </w:r>
    </w:p>
    <w:p w:rsidR="00C045AF" w:rsidRPr="00A75A0D" w:rsidRDefault="00A75A0D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Стратегии национальной безопасности Российской Федерации (утверждена указом Президента Российской Федерации от 2 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историческая память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C045AF" w:rsidRPr="00A75A0D" w:rsidRDefault="00A75A0D">
      <w:pPr>
        <w:autoSpaceDE w:val="0"/>
        <w:autoSpaceDN w:val="0"/>
        <w:spacing w:before="70" w:after="0"/>
        <w:ind w:firstLine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Центральная идея гражданской идентичности — образ будущего нашей страны, который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формируется с учётом национальных и стратегических приоритетов российского общества,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C045AF" w:rsidRPr="00A75A0D" w:rsidRDefault="00A75A0D">
      <w:pPr>
        <w:autoSpaceDE w:val="0"/>
        <w:autoSpaceDN w:val="0"/>
        <w:spacing w:before="70" w:after="0" w:line="283" w:lineRule="auto"/>
        <w:ind w:right="432" w:firstLine="180"/>
        <w:rPr>
          <w:lang w:val="ru-RU"/>
        </w:rPr>
      </w:pP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В 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духовно-нравственные ценности.</w:t>
      </w:r>
    </w:p>
    <w:p w:rsidR="00C045AF" w:rsidRPr="00A75A0D" w:rsidRDefault="00C045AF">
      <w:pPr>
        <w:rPr>
          <w:lang w:val="ru-RU"/>
        </w:rPr>
        <w:sectPr w:rsidR="00C045AF" w:rsidRPr="00A75A0D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045AF" w:rsidRPr="00A75A0D" w:rsidRDefault="00C045AF">
      <w:pPr>
        <w:autoSpaceDE w:val="0"/>
        <w:autoSpaceDN w:val="0"/>
        <w:spacing w:after="78" w:line="220" w:lineRule="exact"/>
        <w:rPr>
          <w:lang w:val="ru-RU"/>
        </w:rPr>
      </w:pPr>
    </w:p>
    <w:p w:rsidR="00C045AF" w:rsidRPr="00A75A0D" w:rsidRDefault="00A75A0D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Не менее важно отметить, что данный курс формируется и преподаётся в соответствии с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принципами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культурологичности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культуросообразности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, научности содержания и подхода к отбору информации, соответствия требованиям возрастной педагогики и психологии.</w:t>
      </w:r>
    </w:p>
    <w:p w:rsidR="00C045AF" w:rsidRPr="00A75A0D" w:rsidRDefault="00A75A0D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самопрезентации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, исторические и современные особенности духовно-нравственного развития народов России.</w:t>
      </w:r>
    </w:p>
    <w:p w:rsidR="00C045AF" w:rsidRPr="00A75A0D" w:rsidRDefault="00A75A0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вств к Р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одине (осознание себя как гражданина своего Отечества), формирование исторической памяти.</w:t>
      </w:r>
    </w:p>
    <w:p w:rsidR="00C045AF" w:rsidRPr="00A75A0D" w:rsidRDefault="00A75A0D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Материал курса представлен через актуализацию макроуровня (Россия в целом как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многонациональное,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поликонфессиональное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государство, с едиными для всех законами,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C045AF" w:rsidRPr="00A75A0D" w:rsidRDefault="00A75A0D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A75A0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</w:t>
      </w:r>
      <w:proofErr w:type="spellStart"/>
      <w:r w:rsidRPr="00A75A0D">
        <w:rPr>
          <w:rFonts w:ascii="Times New Roman" w:eastAsia="Times New Roman" w:hAnsi="Times New Roman"/>
          <w:i/>
          <w:color w:val="000000"/>
          <w:sz w:val="24"/>
          <w:lang w:val="ru-RU"/>
        </w:rPr>
        <w:t>культурологичности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C045AF" w:rsidRPr="00A75A0D" w:rsidRDefault="00A75A0D">
      <w:pPr>
        <w:autoSpaceDE w:val="0"/>
        <w:autoSpaceDN w:val="0"/>
        <w:spacing w:before="70" w:after="0"/>
        <w:ind w:firstLine="180"/>
        <w:rPr>
          <w:lang w:val="ru-RU"/>
        </w:rPr>
      </w:pPr>
      <w:r w:rsidRPr="00A75A0D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научности подходов и содержания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культурообразующих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элементов и формирования познавательного интереса к этнокультурным и религиозным феноменам.</w:t>
      </w:r>
    </w:p>
    <w:p w:rsidR="00C045AF" w:rsidRPr="00A75A0D" w:rsidRDefault="00A75A0D">
      <w:pPr>
        <w:autoSpaceDE w:val="0"/>
        <w:autoSpaceDN w:val="0"/>
        <w:spacing w:before="70" w:after="0"/>
        <w:ind w:firstLine="180"/>
        <w:rPr>
          <w:lang w:val="ru-RU"/>
        </w:rPr>
      </w:pPr>
      <w:r w:rsidRPr="00A75A0D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соответствия требованиям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C045AF" w:rsidRPr="00A75A0D" w:rsidRDefault="00A75A0D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A75A0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формирования гражданского самосознания и общероссийской гражданской </w:t>
      </w:r>
      <w:proofErr w:type="gramStart"/>
      <w:r w:rsidRPr="00A75A0D">
        <w:rPr>
          <w:rFonts w:ascii="Times New Roman" w:eastAsia="Times New Roman" w:hAnsi="Times New Roman"/>
          <w:i/>
          <w:color w:val="000000"/>
          <w:sz w:val="24"/>
          <w:lang w:val="ru-RU"/>
        </w:rPr>
        <w:t>идентичности</w:t>
      </w:r>
      <w:proofErr w:type="gramEnd"/>
      <w:r w:rsidRPr="00A75A0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 в процессе изучения курса предметной области ОДНКНР включает осознание важности наднационального и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надконфессионального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гражданского единства народов России как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C045AF" w:rsidRPr="00A75A0D" w:rsidRDefault="00A75A0D">
      <w:pPr>
        <w:autoSpaceDE w:val="0"/>
        <w:autoSpaceDN w:val="0"/>
        <w:spacing w:before="264" w:after="0" w:line="262" w:lineRule="auto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КУРСА «ОСНОВЫ ДУХОВНО-НРАВСТВЕННОЙ КУЛЬТУРЫ НАРОДОВ РОССИИ»</w:t>
      </w:r>
    </w:p>
    <w:p w:rsidR="00C045AF" w:rsidRPr="00A75A0D" w:rsidRDefault="00A75A0D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изучения учебного курса являются:</w:t>
      </w:r>
    </w:p>
    <w:p w:rsidR="00C045AF" w:rsidRPr="00A75A0D" w:rsidRDefault="00A75A0D">
      <w:pPr>
        <w:autoSpaceDE w:val="0"/>
        <w:autoSpaceDN w:val="0"/>
        <w:spacing w:before="178" w:after="0"/>
        <w:ind w:left="420" w:right="576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 w:rsidRPr="00A75A0D">
        <w:rPr>
          <w:lang w:val="ru-RU"/>
        </w:rPr>
        <w:br/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этноконфессионального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C045AF" w:rsidRPr="00A75A0D" w:rsidRDefault="00A75A0D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C045AF" w:rsidRPr="00A75A0D" w:rsidRDefault="00A75A0D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сохранение уважения к ценностям и убеждениям представителей разных</w:t>
      </w:r>
    </w:p>
    <w:p w:rsidR="00C045AF" w:rsidRPr="00A75A0D" w:rsidRDefault="00C045AF">
      <w:pPr>
        <w:rPr>
          <w:lang w:val="ru-RU"/>
        </w:rPr>
        <w:sectPr w:rsidR="00C045AF" w:rsidRPr="00A75A0D">
          <w:pgSz w:w="11900" w:h="16840"/>
          <w:pgMar w:top="298" w:right="654" w:bottom="398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C045AF" w:rsidRPr="00A75A0D" w:rsidRDefault="00C045AF">
      <w:pPr>
        <w:autoSpaceDE w:val="0"/>
        <w:autoSpaceDN w:val="0"/>
        <w:spacing w:after="66" w:line="220" w:lineRule="exact"/>
        <w:rPr>
          <w:lang w:val="ru-RU"/>
        </w:rPr>
      </w:pPr>
    </w:p>
    <w:p w:rsidR="00C045AF" w:rsidRPr="00A75A0D" w:rsidRDefault="00A75A0D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национальностей и вероисповеданий, а также способности к диалогу с представителями других культур и мировоззрений;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Цели курса определяют следующие </w:t>
      </w: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задачи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C045AF" w:rsidRPr="00A75A0D" w:rsidRDefault="00A75A0D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C045AF" w:rsidRPr="00A75A0D" w:rsidRDefault="00A75A0D">
      <w:pPr>
        <w:autoSpaceDE w:val="0"/>
        <w:autoSpaceDN w:val="0"/>
        <w:spacing w:before="240" w:after="0" w:line="271" w:lineRule="auto"/>
        <w:ind w:left="420"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C045AF" w:rsidRPr="00A75A0D" w:rsidRDefault="00A75A0D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C045AF" w:rsidRPr="00A75A0D" w:rsidRDefault="00A75A0D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воспитание уважительного и бережного отношения к историческому, религиозному и культурному наследию народов России;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C045AF" w:rsidRPr="00A75A0D" w:rsidRDefault="00A75A0D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180" w:after="0" w:line="262" w:lineRule="auto"/>
        <w:ind w:right="144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C045AF" w:rsidRPr="00A75A0D" w:rsidRDefault="00A75A0D">
      <w:pPr>
        <w:autoSpaceDE w:val="0"/>
        <w:autoSpaceDN w:val="0"/>
        <w:spacing w:before="178" w:after="0"/>
        <w:ind w:left="420"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углублению представлений о светской этике, религиозной культуре народов России, их роли в развитии современного общества;</w:t>
      </w:r>
    </w:p>
    <w:p w:rsidR="00C045AF" w:rsidRPr="00A75A0D" w:rsidRDefault="00A75A0D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C045AF" w:rsidRPr="00A75A0D" w:rsidRDefault="00A75A0D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воспитанию патриотизма; уважения к истории, языку, культурным и религиозным традициям</w:t>
      </w:r>
    </w:p>
    <w:p w:rsidR="00C045AF" w:rsidRPr="00A75A0D" w:rsidRDefault="00C045AF">
      <w:pPr>
        <w:rPr>
          <w:lang w:val="ru-RU"/>
        </w:rPr>
        <w:sectPr w:rsidR="00C045AF" w:rsidRPr="00A75A0D">
          <w:pgSz w:w="11900" w:h="16840"/>
          <w:pgMar w:top="286" w:right="762" w:bottom="392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C045AF" w:rsidRPr="00A75A0D" w:rsidRDefault="00C045AF">
      <w:pPr>
        <w:autoSpaceDE w:val="0"/>
        <w:autoSpaceDN w:val="0"/>
        <w:spacing w:after="66" w:line="220" w:lineRule="exact"/>
        <w:rPr>
          <w:lang w:val="ru-RU"/>
        </w:rPr>
      </w:pPr>
    </w:p>
    <w:p w:rsidR="00C045AF" w:rsidRPr="00A75A0D" w:rsidRDefault="00A75A0D">
      <w:pPr>
        <w:autoSpaceDE w:val="0"/>
        <w:autoSpaceDN w:val="0"/>
        <w:spacing w:after="0" w:line="271" w:lineRule="auto"/>
        <w:ind w:left="4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C045AF" w:rsidRPr="00A75A0D" w:rsidRDefault="00A75A0D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потребительскими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и эгоистическими;</w:t>
      </w:r>
    </w:p>
    <w:p w:rsidR="00C045AF" w:rsidRPr="00A75A0D" w:rsidRDefault="00A75A0D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раскрытию природы духовно-нравственных ценностей российского общества, объединяющих светскость и духовность;</w:t>
      </w:r>
    </w:p>
    <w:p w:rsidR="00C045AF" w:rsidRPr="00A75A0D" w:rsidRDefault="00A75A0D">
      <w:pPr>
        <w:autoSpaceDE w:val="0"/>
        <w:autoSpaceDN w:val="0"/>
        <w:spacing w:before="240" w:after="0" w:line="271" w:lineRule="auto"/>
        <w:ind w:left="4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ответственного отношения к учению и труду, готовности и 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способности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C045AF" w:rsidRPr="00A75A0D" w:rsidRDefault="00A75A0D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C045AF" w:rsidRPr="00A75A0D" w:rsidRDefault="00A75A0D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C045AF" w:rsidRPr="00A75A0D" w:rsidRDefault="00A75A0D">
      <w:pPr>
        <w:autoSpaceDE w:val="0"/>
        <w:autoSpaceDN w:val="0"/>
        <w:spacing w:before="322" w:after="0" w:line="262" w:lineRule="auto"/>
        <w:ind w:right="1008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«ОСНОВЫ ДУХОВНО-НРАВСТВЕННОЙ КУЛЬТУРЫ НАРОДОВ РОССИИ» В УЧЕБНОМ ПЛАНЕ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Учебный курс "Основы духовно-нравственной культуры народов России" изучается в 5 классе не менее одного часа в неделе, общий объем составляет 34 часа.</w:t>
      </w:r>
    </w:p>
    <w:p w:rsidR="00C045AF" w:rsidRPr="00A75A0D" w:rsidRDefault="00C045AF">
      <w:pPr>
        <w:autoSpaceDE w:val="0"/>
        <w:autoSpaceDN w:val="0"/>
        <w:spacing w:after="78" w:line="220" w:lineRule="exact"/>
        <w:rPr>
          <w:lang w:val="ru-RU"/>
        </w:rPr>
      </w:pPr>
    </w:p>
    <w:p w:rsidR="00C045AF" w:rsidRPr="00A75A0D" w:rsidRDefault="00A75A0D">
      <w:pPr>
        <w:autoSpaceDE w:val="0"/>
        <w:autoSpaceDN w:val="0"/>
        <w:spacing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</w:t>
      </w:r>
    </w:p>
    <w:p w:rsidR="00C045AF" w:rsidRPr="00A75A0D" w:rsidRDefault="00A75A0D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1.</w:t>
      </w:r>
    </w:p>
    <w:p w:rsidR="00C045AF" w:rsidRPr="00A75A0D" w:rsidRDefault="00A75A0D">
      <w:pPr>
        <w:autoSpaceDE w:val="0"/>
        <w:autoSpaceDN w:val="0"/>
        <w:spacing w:before="70" w:after="0" w:line="262" w:lineRule="auto"/>
        <w:ind w:left="180" w:right="1296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«Россия — наш общий дом»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1. Зачем изучать курс «Основы духовно-нравственной культуры народов России»?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культуры народов России. 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2. Наш дом — Россия.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Россия — многонациональная страна. Многонациональный народ Российской Федерации. Россия как общий дом. Дружба народов.</w:t>
      </w:r>
    </w:p>
    <w:p w:rsidR="00C045AF" w:rsidRPr="00A75A0D" w:rsidRDefault="00A75A0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3. Язык и история.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A75A0D">
        <w:rPr>
          <w:lang w:val="ru-RU"/>
        </w:rPr>
        <w:lastRenderedPageBreak/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4. Русский язык — язык общения и язык возможностей.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— основа российской культуры. Как складывался русский язык: вклад народов России в его развитие. Русский язык как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культурообразующий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проект и язык межнационального общения.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Важность общего языка для всех народов России. Возможности, которые даёт русский язык. 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5. Истоки родной культуры.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6. Материальная культура.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7. Духовная культура.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Духовно-нравственная культура. Искусство, наука, духовность. Мораль, нравственность, ценности.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Художественное осмысление мира. Символ и знак. Духовная культура как реализация ценностей. 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8. Культура и религия.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Религия и культура. Что такое религия, её роль в жизни общества и человека.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Государствообразующие религии России. Единство ценностей в религиях России.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9. Культура и образование.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:rsidR="00C045AF" w:rsidRPr="00A75A0D" w:rsidRDefault="00A75A0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10. Многообразие культур России (практическое занятие).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C045AF" w:rsidRPr="00A75A0D" w:rsidRDefault="00A75A0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2.</w:t>
      </w:r>
    </w:p>
    <w:p w:rsidR="00C045AF" w:rsidRPr="00A75A0D" w:rsidRDefault="00A75A0D">
      <w:pPr>
        <w:autoSpaceDE w:val="0"/>
        <w:autoSpaceDN w:val="0"/>
        <w:spacing w:before="70" w:after="0" w:line="262" w:lineRule="auto"/>
        <w:ind w:left="180" w:right="5184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«Семья и духовно-нравственные ценности»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11. Семья — хранитель духовных ценностей.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12. Родина начинается с семьи.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семьи как часть истории народа, государства, человечества. Как 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связаны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Родина и семья? Что такое Родина и Отечество?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13. Традиции семейного воспитания в России.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Семейные традиции народов России. Межнациональные семьи. Семейное воспитание как</w:t>
      </w:r>
    </w:p>
    <w:p w:rsidR="00C045AF" w:rsidRPr="00A75A0D" w:rsidRDefault="00A75A0D">
      <w:pPr>
        <w:autoSpaceDE w:val="0"/>
        <w:autoSpaceDN w:val="0"/>
        <w:spacing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трансляция ценностей.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14. Образ семьи в культуре народов России.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Произведения устного поэтического творчества (сказки, поговорки и т.д.) о семье и семейных обязанностях. Семья в литературе и произведениях разных видов искусства.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15. Труд в истории семьи.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Социальные роли в истории семьи. Роль домашнего труда. Роль нравственных норм в благополучии семьи.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16. Семья в современном мире (практическое занятие).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Рассказ о своей семье (с использованием фотографий, книг, писем и др.). Семейное древо.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Семейные традиции.</w:t>
      </w:r>
    </w:p>
    <w:p w:rsidR="00C045AF" w:rsidRPr="00A75A0D" w:rsidRDefault="00A75A0D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Тематический блок 3.</w:t>
      </w:r>
    </w:p>
    <w:p w:rsidR="00C045AF" w:rsidRPr="00A75A0D" w:rsidRDefault="00A75A0D">
      <w:pPr>
        <w:autoSpaceDE w:val="0"/>
        <w:autoSpaceDN w:val="0"/>
        <w:spacing w:before="72" w:after="0" w:line="262" w:lineRule="auto"/>
        <w:ind w:left="180" w:right="5328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«Духовно-нравственное богатство личности»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17. Личность — общество — культура.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18. Духовный мир человека. Человек — творец культуры.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 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19. Личность и духовно-нравственные ценности.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Мораль и нравственность в жизни человека. Взаимопомощь, сострадание, милосердие, любовь, дружба, коллективизм, патриотизм, любовь к 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близким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045AF" w:rsidRPr="00A75A0D" w:rsidRDefault="00A75A0D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4. «Культурное единство России»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20. Историческая память как духовно-нравственная ценность.</w:t>
      </w:r>
    </w:p>
    <w:p w:rsidR="00C045AF" w:rsidRPr="00A75A0D" w:rsidRDefault="00A75A0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Что такое история и почему она важна? История семьи 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21. Литература как язык культуры.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:rsidR="00C045AF" w:rsidRPr="00A75A0D" w:rsidRDefault="00A75A0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22. Взаимовлияние культур.</w:t>
      </w:r>
    </w:p>
    <w:p w:rsidR="00C045AF" w:rsidRPr="00A75A0D" w:rsidRDefault="00A75A0D">
      <w:pPr>
        <w:autoSpaceDE w:val="0"/>
        <w:autoSpaceDN w:val="0"/>
        <w:spacing w:before="72" w:after="0" w:line="271" w:lineRule="auto"/>
        <w:ind w:right="432" w:firstLine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Взаимодействие культур.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Межпоколенная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23. Духовно-нравственные ценности российского народа.</w:t>
      </w:r>
    </w:p>
    <w:p w:rsidR="00C045AF" w:rsidRPr="00A75A0D" w:rsidRDefault="00A75A0D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справедливость, коллективизм, взаимопомощь, историческая память и преемственность поколений, единство народов России.</w:t>
      </w:r>
      <w:proofErr w:type="gramEnd"/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24. Регионы России: культурное многообразие.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Исторические и социальные причины культурного разнообразия. Каждый регион уникален. Малая Родина — часть общего Отечества.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25. Праздники в культуре народов России.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C045AF" w:rsidRPr="00A75A0D" w:rsidRDefault="00C045AF">
      <w:pPr>
        <w:autoSpaceDE w:val="0"/>
        <w:autoSpaceDN w:val="0"/>
        <w:spacing w:after="66" w:line="220" w:lineRule="exact"/>
        <w:rPr>
          <w:lang w:val="ru-RU"/>
        </w:rPr>
      </w:pPr>
    </w:p>
    <w:p w:rsidR="00C045AF" w:rsidRPr="00A75A0D" w:rsidRDefault="00A75A0D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26. Памятники архитектуры в культуре народов России.</w:t>
      </w:r>
    </w:p>
    <w:p w:rsidR="00C045AF" w:rsidRPr="00A75A0D" w:rsidRDefault="00A75A0D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27. Музыкальная культура народов России.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75A0D">
        <w:rPr>
          <w:lang w:val="ru-RU"/>
        </w:rPr>
        <w:lastRenderedPageBreak/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28. Изобразительное искусство народов России.</w:t>
      </w:r>
    </w:p>
    <w:p w:rsidR="00C045AF" w:rsidRPr="00A75A0D" w:rsidRDefault="00A75A0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C045AF" w:rsidRPr="00A75A0D" w:rsidRDefault="00A75A0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29. Фольклор и литература народов России.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 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30. Бытовые традиции народов России: пища, одежда, дом (</w:t>
      </w:r>
      <w:r w:rsidRPr="00A75A0D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31. Культурная карта России (</w:t>
      </w:r>
      <w:r w:rsidRPr="00A75A0D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География культур России. Россия как культурная карта. Описание регионов в соответствии с их особенностями.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32. Единство страны — залог будущего России.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C045AF" w:rsidRPr="00A75A0D" w:rsidRDefault="00C045AF">
      <w:pPr>
        <w:autoSpaceDE w:val="0"/>
        <w:autoSpaceDN w:val="0"/>
        <w:spacing w:after="78" w:line="220" w:lineRule="exact"/>
        <w:rPr>
          <w:lang w:val="ru-RU"/>
        </w:rPr>
      </w:pPr>
    </w:p>
    <w:p w:rsidR="00C045AF" w:rsidRPr="00A75A0D" w:rsidRDefault="00A75A0D">
      <w:pPr>
        <w:autoSpaceDE w:val="0"/>
        <w:autoSpaceDN w:val="0"/>
        <w:spacing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045AF" w:rsidRPr="00A75A0D" w:rsidRDefault="00A75A0D">
      <w:pPr>
        <w:autoSpaceDE w:val="0"/>
        <w:autoSpaceDN w:val="0"/>
        <w:spacing w:before="346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045AF" w:rsidRPr="00A75A0D" w:rsidRDefault="00A75A0D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курса достигаются в единстве учебной и воспитательной деятельности.</w:t>
      </w:r>
    </w:p>
    <w:p w:rsidR="00C045AF" w:rsidRPr="00A75A0D" w:rsidRDefault="00A75A0D">
      <w:pPr>
        <w:autoSpaceDE w:val="0"/>
        <w:autoSpaceDN w:val="0"/>
        <w:spacing w:before="70" w:after="0" w:line="281" w:lineRule="auto"/>
        <w:ind w:right="864" w:firstLine="180"/>
        <w:rPr>
          <w:lang w:val="ru-RU"/>
        </w:rPr>
      </w:pPr>
      <w:proofErr w:type="gramStart"/>
      <w:r w:rsidRPr="00A75A0D">
        <w:rPr>
          <w:rFonts w:ascii="Times New Roman" w:eastAsia="Times New Roman" w:hAnsi="Times New Roman"/>
          <w:i/>
          <w:color w:val="000000"/>
          <w:sz w:val="24"/>
          <w:lang w:val="ru-RU"/>
        </w:rPr>
        <w:t>Личностные результаты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целенаправленной социально значимой деятельности;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  <w:proofErr w:type="gramEnd"/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Патриотическое воспитание 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Самоопределение (личностное, профессиональное, жизненное):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Гражданское воспитание 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расточительном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потребительстве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веротерпимости, уважительного отношения к религиозным чувствам, взглядам людей или их отсутствию.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Ценности познавательной деятельности 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C045AF" w:rsidRPr="00A75A0D" w:rsidRDefault="00A75A0D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proofErr w:type="spellStart"/>
      <w:r w:rsidRPr="00A75A0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Смыслообразование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ответственного отношения к учению, готовности и 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способности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C045AF" w:rsidRPr="00A75A0D" w:rsidRDefault="00A75A0D" w:rsidP="009D64B6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</w:t>
      </w:r>
      <w:proofErr w:type="gramStart"/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Духовно-нравственное воспитание 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</w:t>
      </w:r>
    </w:p>
    <w:p w:rsidR="00C045AF" w:rsidRPr="00A75A0D" w:rsidRDefault="00A75A0D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ответственного отношения к собственным поступкам; 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  <w:proofErr w:type="gramEnd"/>
    </w:p>
    <w:p w:rsidR="00C045AF" w:rsidRPr="00A75A0D" w:rsidRDefault="00A75A0D">
      <w:pPr>
        <w:autoSpaceDE w:val="0"/>
        <w:autoSpaceDN w:val="0"/>
        <w:spacing w:before="262" w:after="0" w:line="230" w:lineRule="auto"/>
        <w:rPr>
          <w:lang w:val="ru-RU"/>
        </w:rPr>
      </w:pPr>
      <w:proofErr w:type="spellStart"/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</w:t>
      </w:r>
      <w:proofErr w:type="spellEnd"/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результаты</w:t>
      </w:r>
    </w:p>
    <w:p w:rsidR="00C045AF" w:rsidRPr="00A75A0D" w:rsidRDefault="00A75A0D">
      <w:pPr>
        <w:autoSpaceDE w:val="0"/>
        <w:autoSpaceDN w:val="0"/>
        <w:spacing w:before="166" w:after="0" w:line="286" w:lineRule="auto"/>
        <w:ind w:right="144" w:firstLine="180"/>
        <w:rPr>
          <w:lang w:val="ru-RU"/>
        </w:rPr>
      </w:pPr>
      <w:proofErr w:type="spellStart"/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курса включают освоение обучающимися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ии и её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аудитории.</w:t>
      </w:r>
    </w:p>
    <w:p w:rsidR="00C045AF" w:rsidRPr="00A75A0D" w:rsidRDefault="00A75A0D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Познавательные универсальные учебные действия 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Познавательные универсальные учебные действия включают:</w:t>
      </w:r>
    </w:p>
    <w:p w:rsidR="00C045AF" w:rsidRPr="00A75A0D" w:rsidRDefault="00A75A0D">
      <w:pPr>
        <w:autoSpaceDE w:val="0"/>
        <w:autoSpaceDN w:val="0"/>
        <w:spacing w:before="178" w:after="0"/>
        <w:ind w:left="420"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определять понятия, создавать обобщения, устанавливать аналогии,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классифицировать, самостоятельно выбирать основания и критерии для классификации, 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умение создавать, применять и преобразовывать знаки и символы, модели и схемы для решения учебных и познавательных задач (знаков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символические / моделирование);</w:t>
      </w:r>
    </w:p>
    <w:p w:rsidR="00C045AF" w:rsidRPr="00A75A0D" w:rsidRDefault="00A75A0D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смысловое чтение;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развитие мотивации к овладению культурой активного использования словарей и других поисковых систем.</w:t>
      </w:r>
    </w:p>
    <w:p w:rsidR="00C045AF" w:rsidRPr="00A75A0D" w:rsidRDefault="00A75A0D">
      <w:pPr>
        <w:autoSpaceDE w:val="0"/>
        <w:autoSpaceDN w:val="0"/>
        <w:spacing w:before="178" w:after="0" w:line="262" w:lineRule="auto"/>
        <w:ind w:left="180" w:right="3600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Коммуникативные универсальные учебные действия 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Коммуникативные универсальные учебные действия включают:</w:t>
      </w:r>
    </w:p>
    <w:p w:rsidR="00C045AF" w:rsidRPr="00A75A0D" w:rsidRDefault="00A75A0D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C045AF" w:rsidRPr="00A75A0D" w:rsidRDefault="00A75A0D">
      <w:pPr>
        <w:autoSpaceDE w:val="0"/>
        <w:autoSpaceDN w:val="0"/>
        <w:spacing w:before="238" w:after="0"/>
        <w:ind w:left="4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деятельности; владение устной и письменной речью, монологической контекстной речью (коммуникация);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C045AF" w:rsidRPr="00A75A0D" w:rsidRDefault="00A75A0D">
      <w:pPr>
        <w:autoSpaceDE w:val="0"/>
        <w:autoSpaceDN w:val="0"/>
        <w:spacing w:before="178" w:after="0" w:line="262" w:lineRule="auto"/>
        <w:ind w:left="180" w:right="4176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Регулятивные универсальные учебные действия 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Регулятивные универсальные учебные действия включают:</w:t>
      </w:r>
    </w:p>
    <w:p w:rsidR="00C045AF" w:rsidRPr="00A75A0D" w:rsidRDefault="00A75A0D" w:rsidP="009D64B6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</w:t>
      </w:r>
    </w:p>
    <w:p w:rsidR="00C045AF" w:rsidRPr="00A75A0D" w:rsidRDefault="00A75A0D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познавательной деятельности (целеполагание);</w:t>
      </w:r>
    </w:p>
    <w:p w:rsidR="00C045AF" w:rsidRPr="00A75A0D" w:rsidRDefault="00A75A0D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C045AF" w:rsidRPr="00A75A0D" w:rsidRDefault="00A75A0D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й(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контроль и коррекция);</w:t>
      </w:r>
    </w:p>
    <w:p w:rsidR="00C045AF" w:rsidRPr="00A75A0D" w:rsidRDefault="00A75A0D">
      <w:pPr>
        <w:autoSpaceDE w:val="0"/>
        <w:autoSpaceDN w:val="0"/>
        <w:spacing w:before="240" w:after="0" w:line="262" w:lineRule="auto"/>
        <w:ind w:left="420"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умение оценивать правильность выполнения учебной задачи, собственные возможности её решения (оценка);</w:t>
      </w:r>
    </w:p>
    <w:p w:rsidR="00C045AF" w:rsidRPr="00A75A0D" w:rsidRDefault="00A75A0D">
      <w:pPr>
        <w:autoSpaceDE w:val="0"/>
        <w:autoSpaceDN w:val="0"/>
        <w:spacing w:before="240" w:after="0" w:line="271" w:lineRule="auto"/>
        <w:ind w:left="420" w:right="288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) деятельности.</w:t>
      </w:r>
    </w:p>
    <w:p w:rsidR="00C045AF" w:rsidRPr="00A75A0D" w:rsidRDefault="00A75A0D">
      <w:pPr>
        <w:autoSpaceDE w:val="0"/>
        <w:autoSpaceDN w:val="0"/>
        <w:spacing w:before="322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045AF" w:rsidRPr="00A75A0D" w:rsidRDefault="00A75A0D">
      <w:pPr>
        <w:autoSpaceDE w:val="0"/>
        <w:autoSpaceDN w:val="0"/>
        <w:spacing w:before="166" w:after="0"/>
        <w:ind w:firstLine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C045AF" w:rsidRPr="00A75A0D" w:rsidRDefault="00A75A0D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1. «Россия — наш общий дом»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1. Зачем изучать курс «Основы духовно-нравственной культуры народов России»?</w:t>
      </w:r>
    </w:p>
    <w:p w:rsidR="00C045AF" w:rsidRPr="00A75A0D" w:rsidRDefault="00A75A0D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гражданствообразующих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религий для формирования личности гражданина России;</w:t>
      </w:r>
    </w:p>
    <w:p w:rsidR="00C045AF" w:rsidRPr="00A75A0D" w:rsidRDefault="00A75A0D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языком и культурой, духовно-нравственным развитием личности и социальным поведением.</w:t>
      </w:r>
    </w:p>
    <w:p w:rsidR="00C045AF" w:rsidRPr="00A75A0D" w:rsidRDefault="00A75A0D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2. Наш дом — Россия</w:t>
      </w:r>
    </w:p>
    <w:p w:rsidR="00C045AF" w:rsidRPr="00A75A0D" w:rsidRDefault="00A75A0D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C045AF" w:rsidRPr="00A75A0D" w:rsidRDefault="00A75A0D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3. Язык и история</w:t>
      </w:r>
    </w:p>
    <w:p w:rsidR="00C045AF" w:rsidRPr="00A75A0D" w:rsidRDefault="00A75A0D">
      <w:pPr>
        <w:autoSpaceDE w:val="0"/>
        <w:autoSpaceDN w:val="0"/>
        <w:spacing w:before="178" w:after="0" w:line="262" w:lineRule="auto"/>
        <w:ind w:left="420" w:right="14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понимать, что такое язык, каковы важность его изучения и влияние на миропонимание личности;</w:t>
      </w:r>
    </w:p>
    <w:p w:rsidR="00C045AF" w:rsidRPr="00A75A0D" w:rsidRDefault="00C045AF">
      <w:pPr>
        <w:autoSpaceDE w:val="0"/>
        <w:autoSpaceDN w:val="0"/>
        <w:spacing w:after="108" w:line="220" w:lineRule="exact"/>
        <w:rPr>
          <w:lang w:val="ru-RU"/>
        </w:rPr>
      </w:pPr>
    </w:p>
    <w:p w:rsidR="00C045AF" w:rsidRPr="00A75A0D" w:rsidRDefault="00A75A0D">
      <w:pPr>
        <w:autoSpaceDE w:val="0"/>
        <w:autoSpaceDN w:val="0"/>
        <w:spacing w:after="0" w:line="262" w:lineRule="auto"/>
        <w:ind w:left="240" w:right="432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иметь базовые представления о формировании языка как носителя духовно-нравственных смыслов культуры;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 w:right="1296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суть и смысл коммуникативной роли языка, в том числе в организации межкультурного диалога и взаимодействия;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своё понимание необходимости нравственной чистоты языка, важности лингвистической гигиены, речевого этикета.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4. Русский язык — язык общения и язык возможностей</w:t>
      </w:r>
    </w:p>
    <w:p w:rsidR="00C045AF" w:rsidRPr="00A75A0D" w:rsidRDefault="00A75A0D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Иметь базовые представления о происхождении и развитии русского языка, его взаимосвязи с языками других народов России;</w:t>
      </w:r>
    </w:p>
    <w:p w:rsidR="00C045AF" w:rsidRPr="00A75A0D" w:rsidRDefault="00A75A0D">
      <w:pPr>
        <w:autoSpaceDE w:val="0"/>
        <w:autoSpaceDN w:val="0"/>
        <w:spacing w:before="240" w:after="0" w:line="262" w:lineRule="auto"/>
        <w:ind w:left="240"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уметь обосновать важность русского языка как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культурообразующего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языка народов России, важность его для существования государства и общества;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144" w:right="144"/>
        <w:jc w:val="center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C045AF" w:rsidRPr="00A75A0D" w:rsidRDefault="00A75A0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иметь представление о нравственных категориях русского языка и их происхождении.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5. Истоки родной культуры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Иметь сформированное представление о понятие «культура»;</w:t>
      </w:r>
    </w:p>
    <w:p w:rsidR="00C045AF" w:rsidRPr="00A75A0D" w:rsidRDefault="00A75A0D">
      <w:pPr>
        <w:autoSpaceDE w:val="0"/>
        <w:autoSpaceDN w:val="0"/>
        <w:spacing w:before="238" w:after="0" w:line="271" w:lineRule="auto"/>
        <w:ind w:left="240" w:right="576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уметь выделять общие черты в культуре различных народов, обосновывать их значение и причины.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6. Материальная культура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артефактах культуры;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иметь базовое представление о традиционных укладах хозяйства: земледелии, скотоводстве, охоте, рыболовстве;</w:t>
      </w:r>
    </w:p>
    <w:p w:rsidR="00C045AF" w:rsidRPr="00A75A0D" w:rsidRDefault="00A75A0D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хозяйственным укладом и проявлениями духовной культуры;</w:t>
      </w:r>
    </w:p>
    <w:p w:rsidR="00C045AF" w:rsidRPr="00A75A0D" w:rsidRDefault="00A75A0D">
      <w:pPr>
        <w:autoSpaceDE w:val="0"/>
        <w:autoSpaceDN w:val="0"/>
        <w:spacing w:before="240" w:after="0" w:line="262" w:lineRule="auto"/>
        <w:ind w:left="240"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7. Духовная культура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таких культурных концептах как «искусство», «наука», «религия»;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давать определения терминам «мораль», «нравственность», «духовные ценности»,</w:t>
      </w:r>
      <w:r w:rsidR="009D64B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«духовность» на доступном для обучающихся уровне осмысления;</w:t>
      </w:r>
      <w:proofErr w:type="gramEnd"/>
    </w:p>
    <w:p w:rsidR="00C045AF" w:rsidRPr="00A75A0D" w:rsidRDefault="00A75A0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 и взаимосвязь названных терминов с формами их репрезентации в культуре;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осознавать значение культурных символов, нравственный и духовный смысл культурных артефактов;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знаки и символы, уметь соотносить их с культурными явлениями, с которыми они связаны.</w:t>
      </w:r>
    </w:p>
    <w:p w:rsidR="00C045AF" w:rsidRPr="00A75A0D" w:rsidRDefault="00C045AF">
      <w:pPr>
        <w:autoSpaceDE w:val="0"/>
        <w:autoSpaceDN w:val="0"/>
        <w:spacing w:after="138" w:line="220" w:lineRule="exact"/>
        <w:rPr>
          <w:lang w:val="ru-RU"/>
        </w:rPr>
      </w:pPr>
    </w:p>
    <w:p w:rsidR="00C045AF" w:rsidRPr="00A75A0D" w:rsidRDefault="00A75A0D">
      <w:pPr>
        <w:autoSpaceDE w:val="0"/>
        <w:autoSpaceDN w:val="0"/>
        <w:spacing w:after="0" w:line="370" w:lineRule="auto"/>
        <w:ind w:left="240" w:right="576" w:hanging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8. Культура и религия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понятии «религия», уметь пояснить её роль в жизни общества и основные социально-культурные функции;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осознавать связь религии и морали;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роль и значение духовных ценностей в религиях народов России;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уметь характеризовать государствообразующие конфессии России и их картины мира.</w:t>
      </w:r>
    </w:p>
    <w:p w:rsidR="00C045AF" w:rsidRPr="00A75A0D" w:rsidRDefault="00A75A0D">
      <w:pPr>
        <w:autoSpaceDE w:val="0"/>
        <w:autoSpaceDN w:val="0"/>
        <w:spacing w:before="178" w:after="0" w:line="355" w:lineRule="auto"/>
        <w:ind w:left="240" w:right="144" w:hanging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9. Культура и образование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термин «образование» и уметь обосновать его важность для личности и общества;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основных ступенях образования в России и их необходимости;—  понимать взаимосвязь культуры и образованности человека;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—  приводить примеры взаимосвязи между знанием, образованием и личностным и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профессиональным ростом человека;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C045AF" w:rsidRPr="00A75A0D" w:rsidRDefault="00A75A0D">
      <w:pPr>
        <w:autoSpaceDE w:val="0"/>
        <w:autoSpaceDN w:val="0"/>
        <w:spacing w:before="178" w:after="0" w:line="346" w:lineRule="auto"/>
        <w:ind w:left="240" w:hanging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10. Многообразие культур России (практическое занятие)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Иметь сформированные представления о закономерностях развития культуры и истории народов, их культурных особенностях;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выделять общее и единичное в культуре на основе предметных знаний о культуре своего народа;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C045AF" w:rsidRPr="00A75A0D" w:rsidRDefault="00A75A0D">
      <w:pPr>
        <w:tabs>
          <w:tab w:val="left" w:pos="240"/>
        </w:tabs>
        <w:autoSpaceDE w:val="0"/>
        <w:autoSpaceDN w:val="0"/>
        <w:spacing w:before="180" w:after="0" w:line="362" w:lineRule="auto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2. «Семья и духовно-нравственные ценности»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11. Семья — хранитель духовных ценностей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смысл термина «семья»;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иметь представление о взаимосвязях между типом культуры и особенностями семейного быта 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и отношений в семье;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значение термина «поколение» и его взаимосвязь с культурными особенностями 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своего времени;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составить рассказ о своей семье в соответствии с культурно-историческими условиями 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её существования;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такие понятия, как «счастливая семья», «семейное счастье»;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доказывать важность семьи как хранителя традиций и её воспитательную</w:t>
      </w:r>
    </w:p>
    <w:p w:rsidR="00C045AF" w:rsidRPr="00A75A0D" w:rsidRDefault="00A75A0D">
      <w:pPr>
        <w:autoSpaceDE w:val="0"/>
        <w:autoSpaceDN w:val="0"/>
        <w:spacing w:after="0" w:line="322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роль;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C045AF" w:rsidRPr="00A75A0D" w:rsidRDefault="00A75A0D">
      <w:pPr>
        <w:autoSpaceDE w:val="0"/>
        <w:autoSpaceDN w:val="0"/>
        <w:spacing w:before="178" w:after="0" w:line="370" w:lineRule="auto"/>
        <w:ind w:left="240" w:right="720" w:hanging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12. Родина начинается с семьи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понятие «Родина»;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осознавать взаимосвязь и различия между концептами «Отечество» и «Родина»;—  понимать, что такое история семьи, каковы формы её выражения и сохранения;—  обосновывать и доказывать взаимосвязь истории семьи и истории народа, государства, человечества.</w:t>
      </w:r>
    </w:p>
    <w:p w:rsidR="00C045AF" w:rsidRPr="00A75A0D" w:rsidRDefault="00A75A0D">
      <w:pPr>
        <w:autoSpaceDE w:val="0"/>
        <w:autoSpaceDN w:val="0"/>
        <w:spacing w:before="180" w:after="0" w:line="350" w:lineRule="auto"/>
        <w:ind w:left="240" w:right="288" w:hanging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Тема 13. 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Традиции семейного воспитания в России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семейных традициях и обосновывать их важность как ключевых элементах семейных отношений;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взаимосвязь семейных традиций и культуры собственного этноса;—  уметь рассказывать о семейных традициях своего народа и народов России, собственной семьи;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осознавать роль семейных традиций в культуре общества, трансляции ценностей, духовно-нравственных идеалов.</w:t>
      </w:r>
      <w:proofErr w:type="gramEnd"/>
    </w:p>
    <w:p w:rsidR="00C045AF" w:rsidRPr="00A75A0D" w:rsidRDefault="00A75A0D">
      <w:pPr>
        <w:autoSpaceDE w:val="0"/>
        <w:autoSpaceDN w:val="0"/>
        <w:spacing w:before="178" w:after="0" w:line="338" w:lineRule="auto"/>
        <w:ind w:left="240" w:right="288" w:hanging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14. Образ семьи в культуре народов России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называть традиционные сказочные и фольклорные сюжеты о семье, семейных обязанностях;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уметь обосновывать своё понимание семейных ценностей, выраженных в фольклорных сюжетах;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важность семейных ценностей с использованием различного иллюстративного материала.</w:t>
      </w:r>
    </w:p>
    <w:p w:rsidR="00C045AF" w:rsidRPr="00A75A0D" w:rsidRDefault="00A75A0D">
      <w:pPr>
        <w:autoSpaceDE w:val="0"/>
        <w:autoSpaceDN w:val="0"/>
        <w:spacing w:before="178" w:after="0" w:line="350" w:lineRule="auto"/>
        <w:ind w:left="240" w:right="288" w:hanging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15. Труд в истории семьи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понимать, что такое семейное хозяйство и домашний труд;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оценивать семейный уклад и взаимосвязь с социально-экономической структурой общества в форме большой и малой семей;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распределение семейного труда и осознавать его важность для укрепления целостности семьи.</w:t>
      </w:r>
    </w:p>
    <w:p w:rsidR="00C045AF" w:rsidRPr="00A75A0D" w:rsidRDefault="00A75A0D" w:rsidP="009D64B6">
      <w:pPr>
        <w:tabs>
          <w:tab w:val="left" w:pos="240"/>
        </w:tabs>
        <w:autoSpaceDE w:val="0"/>
        <w:autoSpaceDN w:val="0"/>
        <w:spacing w:before="178" w:after="0" w:line="310" w:lineRule="auto"/>
        <w:ind w:right="7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16. 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Семья в современном мире (</w:t>
      </w:r>
      <w:r w:rsidRPr="00A75A0D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Иметь сформированные представления о закономерностях развития семьи в культуре и</w:t>
      </w:r>
      <w:r w:rsidR="009D64B6">
        <w:rPr>
          <w:lang w:val="ru-RU"/>
        </w:rPr>
        <w:t xml:space="preserve"> 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истории народов России, уметь обосновывать данные закономерности на региональных материалах и примерах из жизни собственной семьи;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  <w:proofErr w:type="gramEnd"/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предполагать и доказывать наличие взаимосвязи между культурой и духовно-нравственными ценностями семьи;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C045AF" w:rsidRPr="00A75A0D" w:rsidRDefault="00A75A0D">
      <w:pPr>
        <w:tabs>
          <w:tab w:val="left" w:pos="240"/>
        </w:tabs>
        <w:autoSpaceDE w:val="0"/>
        <w:autoSpaceDN w:val="0"/>
        <w:spacing w:before="300" w:after="0" w:line="350" w:lineRule="auto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Тематический блок 3. «Духовно-нравственное богатство личности»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17. Личность — общество — культура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значение термина «человек» в контексте духовно-нравственной культуры;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обосновать взаимосвязь и взаимообусловленность человека и общества, человека и 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культуры;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объяснять различия между обоснованием термина «личность» в быту, в контексте 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культуры и творчества;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гуманизм, иметь представление о его источниках в культуре.</w:t>
      </w:r>
    </w:p>
    <w:p w:rsidR="00C045AF" w:rsidRPr="00A75A0D" w:rsidRDefault="00A75A0D">
      <w:pPr>
        <w:autoSpaceDE w:val="0"/>
        <w:autoSpaceDN w:val="0"/>
        <w:spacing w:before="178" w:after="0" w:line="370" w:lineRule="auto"/>
        <w:ind w:left="240" w:right="720" w:hanging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18. Духовный мир человека. Человек — творец культуры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значение термина «творчество» в нескольких аспектах и понимать границы их применимости;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доказывать важность моральн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нравственных ограничений в творчестве;—  обосновывать важность творчества как реализацию духовно-нравственных ценностей человека;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доказывать детерминированность творчества культурой своего этноса;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взаимосвязь труда и творчества.</w:t>
      </w:r>
    </w:p>
    <w:p w:rsidR="00C045AF" w:rsidRPr="00A75A0D" w:rsidRDefault="00A75A0D">
      <w:pPr>
        <w:autoSpaceDE w:val="0"/>
        <w:autoSpaceDN w:val="0"/>
        <w:spacing w:before="180" w:after="0" w:line="346" w:lineRule="auto"/>
        <w:ind w:left="240" w:right="144" w:hanging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19. Личность и духовно-нравственные ценности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значение и роль морали и нравственности в жизни человека;—  обосновывать происхождение духовных ценностей, понимание идеалов добра и зла;—  понимать и уметь показывать на примерах значение таких ценностей, как «взаимопомощь»,</w:t>
      </w:r>
      <w:r w:rsidR="009D64B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«сострадание», «милосердие», «любовь», «дружба», «коллективизм», «патриотизм», «любовь 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к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близким».</w:t>
      </w:r>
    </w:p>
    <w:p w:rsidR="00C045AF" w:rsidRPr="00A75A0D" w:rsidRDefault="00A75A0D">
      <w:pPr>
        <w:tabs>
          <w:tab w:val="left" w:pos="240"/>
        </w:tabs>
        <w:autoSpaceDE w:val="0"/>
        <w:autoSpaceDN w:val="0"/>
        <w:spacing w:before="178" w:after="0" w:line="346" w:lineRule="auto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4. «Культурное единство России»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20. Историческая память как духовно-нравственная ценность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уметь объяснять суть термина «история», знать основные исторические периоды 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и уметь выделять их сущностные черты;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значении и функциях изучения истории;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осознавать историю своей семьи и народа как часть мирового исторического процесса. Знать</w:t>
      </w:r>
    </w:p>
    <w:p w:rsidR="00C045AF" w:rsidRPr="00A75A0D" w:rsidRDefault="00A75A0D">
      <w:pPr>
        <w:autoSpaceDE w:val="0"/>
        <w:autoSpaceDN w:val="0"/>
        <w:spacing w:after="0" w:line="262" w:lineRule="auto"/>
        <w:ind w:left="240"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21. Литература как язык культуры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отличия литературы от других видов художественного творчества;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 w:right="14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рассказывать об особенностях литературного повествования, выделять простые выразительные средства литературного языка;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и доказывать важность литературы как культурного явления, как формы трансляции культурных ценностей;</w:t>
      </w:r>
    </w:p>
    <w:p w:rsidR="00C045AF" w:rsidRPr="00A75A0D" w:rsidRDefault="00A75A0D">
      <w:pPr>
        <w:autoSpaceDE w:val="0"/>
        <w:autoSpaceDN w:val="0"/>
        <w:spacing w:before="240" w:after="0" w:line="262" w:lineRule="auto"/>
        <w:ind w:left="240" w:right="1152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находить и обозначать средства выражения морального и нравственного смысла в литературных произведениях.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22. Взаимовлияние культур</w:t>
      </w:r>
    </w:p>
    <w:p w:rsidR="00C045AF" w:rsidRPr="00A75A0D" w:rsidRDefault="00A75A0D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Иметь представление о значении терминов «взаимодействие культур», «культурный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обмен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»к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ак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формах распространения и обогащения духовно-нравственных идеалов общества;</w:t>
      </w:r>
    </w:p>
    <w:p w:rsidR="00C045AF" w:rsidRPr="00A75A0D" w:rsidRDefault="00A75A0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важность сохранения культурного наследия;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23. Духовно-нравственные ценности российского народа</w:t>
      </w:r>
    </w:p>
    <w:p w:rsidR="00C045AF" w:rsidRPr="00A75A0D" w:rsidRDefault="00A75A0D">
      <w:pPr>
        <w:autoSpaceDE w:val="0"/>
        <w:autoSpaceDN w:val="0"/>
        <w:spacing w:before="178" w:after="0" w:line="283" w:lineRule="auto"/>
        <w:ind w:left="240" w:right="576"/>
        <w:rPr>
          <w:lang w:val="ru-RU"/>
        </w:rPr>
      </w:pP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  <w:proofErr w:type="gramEnd"/>
    </w:p>
    <w:p w:rsidR="00C045AF" w:rsidRPr="00A75A0D" w:rsidRDefault="00A75A0D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C045AF" w:rsidRPr="00A75A0D" w:rsidRDefault="00A75A0D">
      <w:pPr>
        <w:autoSpaceDE w:val="0"/>
        <w:autoSpaceDN w:val="0"/>
        <w:spacing w:before="180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24. Регионы России: культурное многообразие</w:t>
      </w:r>
    </w:p>
    <w:p w:rsidR="00C045AF" w:rsidRPr="00A75A0D" w:rsidRDefault="00A75A0D">
      <w:pPr>
        <w:autoSpaceDE w:val="0"/>
        <w:autoSpaceDN w:val="0"/>
        <w:spacing w:before="180" w:after="0" w:line="230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принципы федеративного устройства России и концепт «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полиэтничность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»;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 w:right="1008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называть основные этносы Российской Федерации и регионы, где они традиционно проживают;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 w:right="1008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C045AF" w:rsidRPr="00A75A0D" w:rsidRDefault="00A75A0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ценность многообразия культурных укладов народов Российской Федерации;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готовность к сохранению межнационального и межрелигиозного согласия в России;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уметь выделять общие черты в культуре различных народов, обосновывать их значение и причины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25. Праздники в культуре народов России</w:t>
      </w:r>
    </w:p>
    <w:p w:rsidR="00C045AF" w:rsidRPr="00A75A0D" w:rsidRDefault="00C045AF">
      <w:pPr>
        <w:autoSpaceDE w:val="0"/>
        <w:autoSpaceDN w:val="0"/>
        <w:spacing w:after="132" w:line="220" w:lineRule="exact"/>
        <w:rPr>
          <w:lang w:val="ru-RU"/>
        </w:rPr>
      </w:pPr>
    </w:p>
    <w:p w:rsidR="00C045AF" w:rsidRPr="00A75A0D" w:rsidRDefault="00A75A0D">
      <w:pPr>
        <w:autoSpaceDE w:val="0"/>
        <w:autoSpaceDN w:val="0"/>
        <w:spacing w:after="0" w:line="389" w:lineRule="auto"/>
        <w:ind w:left="240" w:right="576"/>
        <w:rPr>
          <w:lang w:val="ru-RU"/>
        </w:rPr>
      </w:pP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природе праздников и обосновывать их важность как элементов культуры;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взаимосвязь праздников и культурного уклада;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различать основные типы праздников;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уметь рассказывать о праздничных традициях народов России и собственной семьи;—  анализировать связь праздников и истории, культуры народов России;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основной смысл семейных праздников: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определять нравственный смысл праздников народов России;</w:t>
      </w:r>
      <w:proofErr w:type="gramEnd"/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C045AF" w:rsidRPr="00A75A0D" w:rsidRDefault="00A75A0D">
      <w:pPr>
        <w:autoSpaceDE w:val="0"/>
        <w:autoSpaceDN w:val="0"/>
        <w:spacing w:before="178" w:after="0" w:line="355" w:lineRule="auto"/>
        <w:ind w:left="240" w:hanging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26. Памятники архитектуры народов России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Знать, что такое архитектура, уметь охарактеризовать основные типы памятников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архитектуры и проследить связь между их структурой и особенностями культуры и этапами исторического развития;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типом жилищ и типом хозяйственной деятельности;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охарактеризовать связь между уровнем научно-технического развития и типами жилищ;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объяснять взаимосвязь между особенностями архитектуры и духовно-нравственными ценностями народов России;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связь между историей памятника и историей края, характеризовать памятники истории и культуры;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нравственном и научном смысле краеведческой работы.</w:t>
      </w:r>
    </w:p>
    <w:p w:rsidR="00C045AF" w:rsidRPr="00A75A0D" w:rsidRDefault="00A75A0D" w:rsidP="009D64B6">
      <w:pPr>
        <w:tabs>
          <w:tab w:val="left" w:pos="240"/>
        </w:tabs>
        <w:autoSpaceDE w:val="0"/>
        <w:autoSpaceDN w:val="0"/>
        <w:spacing w:before="178" w:after="0" w:line="35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27. Музыкальная культура народов России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понимать отличия музыки от других видов художественного творчества, рассказывать 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об особенностях музыкального повествования, выделять простые выразительные средства 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музыкального языка;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обосновывать и доказывать важность музыки как культурного явления, как формы 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трансляции культурных ценностей;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обозначать средства выражения морального и нравственного смысла 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музыкальных произведений;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основные темы музыкального творчества народов России, народные инструменты Тема 28. Изобразительное искусство народов России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понимать отличия изобразительного искусства от других видов художественного 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творчества, рассказывать об особенностях и выразительных средствах изобразительного </w:t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искусства;</w:t>
      </w:r>
      <w:r w:rsidRPr="00A75A0D">
        <w:rPr>
          <w:lang w:val="ru-RU"/>
        </w:rPr>
        <w:br/>
      </w:r>
      <w:r w:rsidRPr="00A75A0D">
        <w:rPr>
          <w:lang w:val="ru-RU"/>
        </w:rPr>
        <w:tab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уметь объяснить, что такое скульптура, живопись, графика, фольклорные орнаменты;</w:t>
      </w:r>
    </w:p>
    <w:p w:rsidR="00C045AF" w:rsidRPr="00A75A0D" w:rsidRDefault="00A75A0D">
      <w:pPr>
        <w:autoSpaceDE w:val="0"/>
        <w:autoSpaceDN w:val="0"/>
        <w:spacing w:after="0" w:line="262" w:lineRule="auto"/>
        <w:ind w:left="240"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 w:right="1296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обозначать средства выражения морального и нравственного смысла изобразительного искусства;</w:t>
      </w:r>
    </w:p>
    <w:p w:rsidR="00C045AF" w:rsidRPr="00A75A0D" w:rsidRDefault="00A75A0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основные темы изобразительного искусства народов России.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29. Фольклор и литература народов России</w:t>
      </w:r>
    </w:p>
    <w:p w:rsidR="00C045AF" w:rsidRPr="00A75A0D" w:rsidRDefault="00A75A0D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понимать, что такое пословицы и поговорки, обосновывать важность и нужность этих языковых выразительных средств;</w:t>
      </w:r>
    </w:p>
    <w:p w:rsidR="00C045AF" w:rsidRPr="00A75A0D" w:rsidRDefault="00A75A0D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понимать и объяснять, что такое эпос, миф, сказка, былина, песня;</w:t>
      </w:r>
    </w:p>
    <w:p w:rsidR="00C045AF" w:rsidRPr="00A75A0D" w:rsidRDefault="00A75A0D">
      <w:pPr>
        <w:autoSpaceDE w:val="0"/>
        <w:autoSpaceDN w:val="0"/>
        <w:spacing w:before="240" w:after="0" w:line="262" w:lineRule="auto"/>
        <w:ind w:left="240" w:right="7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C045AF" w:rsidRPr="00A75A0D" w:rsidRDefault="00A75A0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национальная литература и каковы её выразительные средства;</w:t>
      </w:r>
    </w:p>
    <w:p w:rsidR="00C045AF" w:rsidRPr="00A75A0D" w:rsidRDefault="00A75A0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оценивать морально-нравственный потенциал национальной литературы.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30. Бытовые традиции народов России: пища, одежда, дом</w:t>
      </w:r>
    </w:p>
    <w:p w:rsidR="00C045AF" w:rsidRPr="00A75A0D" w:rsidRDefault="00A75A0D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C045AF" w:rsidRPr="00A75A0D" w:rsidRDefault="00A75A0D">
      <w:pPr>
        <w:autoSpaceDE w:val="0"/>
        <w:autoSpaceDN w:val="0"/>
        <w:spacing w:before="238" w:after="0" w:line="271" w:lineRule="auto"/>
        <w:ind w:left="240" w:right="576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шестиклассников уровне (с учётом их возрастных особенностей);</w:t>
      </w:r>
    </w:p>
    <w:p w:rsidR="00C045AF" w:rsidRPr="00A75A0D" w:rsidRDefault="00A75A0D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близким</w:t>
      </w:r>
      <w:proofErr w:type="gram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 через бытовые традиции народов своего края.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31. Культурная карта России (практическое занятие)</w:t>
      </w:r>
    </w:p>
    <w:p w:rsidR="00C045AF" w:rsidRPr="00A75A0D" w:rsidRDefault="00A75A0D">
      <w:pPr>
        <w:autoSpaceDE w:val="0"/>
        <w:autoSpaceDN w:val="0"/>
        <w:spacing w:before="180" w:after="0" w:line="262" w:lineRule="auto"/>
        <w:ind w:left="240" w:right="576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отличия культурной географии от физической и политической географии;</w:t>
      </w:r>
    </w:p>
    <w:p w:rsidR="00C045AF" w:rsidRPr="00A75A0D" w:rsidRDefault="00A75A0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понимать, что такое культурная карта народов России;</w:t>
      </w:r>
    </w:p>
    <w:p w:rsidR="00C045AF" w:rsidRPr="00A75A0D" w:rsidRDefault="00A75A0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описывать отдельные области культурной карты в соответствии с их особенностями.</w:t>
      </w:r>
    </w:p>
    <w:p w:rsidR="00C045AF" w:rsidRPr="00A75A0D" w:rsidRDefault="00A75A0D">
      <w:pPr>
        <w:autoSpaceDE w:val="0"/>
        <w:autoSpaceDN w:val="0"/>
        <w:spacing w:before="178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Тема 32. Единство страны — залог будущего России</w:t>
      </w:r>
    </w:p>
    <w:p w:rsidR="00C045AF" w:rsidRPr="00A75A0D" w:rsidRDefault="00A75A0D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C045AF" w:rsidRPr="00A75A0D" w:rsidRDefault="00A75A0D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—  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C045AF" w:rsidRPr="00A75A0D" w:rsidRDefault="00C045AF">
      <w:pPr>
        <w:rPr>
          <w:lang w:val="ru-RU"/>
        </w:rPr>
        <w:sectPr w:rsidR="00C045AF" w:rsidRPr="00A75A0D">
          <w:pgSz w:w="11900" w:h="16840"/>
          <w:pgMar w:top="304" w:right="748" w:bottom="998" w:left="846" w:header="720" w:footer="720" w:gutter="0"/>
          <w:cols w:space="720" w:equalWidth="0">
            <w:col w:w="10306" w:space="0"/>
          </w:cols>
          <w:docGrid w:linePitch="360"/>
        </w:sectPr>
      </w:pPr>
      <w:bookmarkStart w:id="0" w:name="_GoBack"/>
      <w:bookmarkEnd w:id="0"/>
    </w:p>
    <w:p w:rsidR="00C045AF" w:rsidRPr="00A75A0D" w:rsidRDefault="00C045AF">
      <w:pPr>
        <w:autoSpaceDE w:val="0"/>
        <w:autoSpaceDN w:val="0"/>
        <w:spacing w:after="64" w:line="220" w:lineRule="exact"/>
        <w:rPr>
          <w:lang w:val="ru-RU"/>
        </w:rPr>
      </w:pPr>
    </w:p>
    <w:p w:rsidR="00C045AF" w:rsidRDefault="00A75A0D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570"/>
        <w:gridCol w:w="528"/>
        <w:gridCol w:w="1104"/>
        <w:gridCol w:w="1142"/>
        <w:gridCol w:w="864"/>
        <w:gridCol w:w="5498"/>
        <w:gridCol w:w="1538"/>
        <w:gridCol w:w="1790"/>
      </w:tblGrid>
      <w:tr w:rsidR="00C045AF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045AF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AF" w:rsidRDefault="00C045A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AF" w:rsidRDefault="00C045AF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AF" w:rsidRDefault="00C045A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AF" w:rsidRDefault="00C045A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AF" w:rsidRDefault="00C045A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AF" w:rsidRDefault="00C045AF"/>
        </w:tc>
      </w:tr>
      <w:tr w:rsidR="00C045AF" w:rsidRPr="009D64B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1. «Россия — наш общий дом»</w:t>
            </w:r>
          </w:p>
        </w:tc>
      </w:tr>
      <w:tr w:rsidR="00C045AF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5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Зачем изучать курс «Основы </w:t>
            </w:r>
            <w:r w:rsidRPr="00A75A0D">
              <w:rPr>
                <w:lang w:val="ru-RU"/>
              </w:rPr>
              <w:br/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духовно-нравственной культуры народов России»?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</w:t>
            </w:r>
          </w:p>
        </w:tc>
        <w:tc>
          <w:tcPr>
            <w:tcW w:w="54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и понимать объяснения учителя по теме урока;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Наш дом — Россия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и понимать объяснения учителя по теме урока;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Язык и история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21.09.2022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формировать представления о языке как носителе духовно-нравственных смыслов культуры;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Русский язык — язык общения и язык возможностей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формировать представление о русском языке как языке межнационального общения;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Истоки родной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формировать представление о том, что такое культура, об общих чертах в культуре разных народов;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Материальная культура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формировать представление о традиционных укладах жизни разных народов;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Духовная культура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формировать представление о духовной культуре разных народов;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5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 и религия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26.10.2022</w:t>
            </w:r>
          </w:p>
        </w:tc>
        <w:tc>
          <w:tcPr>
            <w:tcW w:w="54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4" w:after="0" w:line="245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формировать представление о понятии «религия», понимать и уметь объяснять, в чём заключается связь культуры и религии;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 и образование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смысл понятия «образование», уметь объяснять важность и необходимость образования для общества;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 w:rsidRPr="009D64B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Многообразие культур России (</w:t>
            </w:r>
            <w:r w:rsidRPr="00A75A0D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16.11.2022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отбирать материал по нескольким источникам, готовить доклады, работать с научно-популярной литературой;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50" w:lineRule="auto"/>
              <w:ind w:left="74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75A0D">
              <w:rPr>
                <w:lang w:val="ru-RU"/>
              </w:rPr>
              <w:br/>
            </w:r>
            <w:proofErr w:type="spellStart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5A0D">
              <w:rPr>
                <w:lang w:val="ru-RU"/>
              </w:rPr>
              <w:br/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C045AF" w:rsidRPr="009D64B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2. «Семья и духовно-нравственные ценности»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Семья  — хранитель духовных ценностей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23.11.2022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понимать, что такое семья, формировать представление о взаимосвязях между типом культуры и особенностями семейного уклада у разных народов;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Родина начинается с семьи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30.11.2022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объяснять, как и почему история каждой семьи тесно связана с историей страны, народа;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5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4" w:after="0" w:line="245" w:lineRule="auto"/>
              <w:ind w:left="72" w:right="144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Традиции семейного воспитания в России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07.12.2022</w:t>
            </w:r>
          </w:p>
        </w:tc>
        <w:tc>
          <w:tcPr>
            <w:tcW w:w="54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4" w:after="0" w:line="245" w:lineRule="auto"/>
              <w:ind w:right="288"/>
              <w:jc w:val="center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объяснять, что такое традиция, уметь рассказывать о традициях своей семьи, семейных традициях своего народа и других народов России;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 семьи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14.12.2022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основные фольклорные сюжеты о семье, семейных ценностях;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Труд в истории семьи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21.12.2022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понимать, что такое «семейный труд», сознавать и характеризовать важного общего семейного труда для укрепления целостности семьи;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Семья в современном мире (</w:t>
            </w:r>
            <w:r w:rsidRPr="00A75A0D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28.12.2022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готовить доклад, сообщение; создавать семейное древо; отбирать и сравнивать материал из нескольких источников;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</w:tbl>
    <w:p w:rsidR="00C045AF" w:rsidRDefault="00C045AF">
      <w:pPr>
        <w:autoSpaceDE w:val="0"/>
        <w:autoSpaceDN w:val="0"/>
        <w:spacing w:after="0" w:line="14" w:lineRule="exact"/>
      </w:pPr>
    </w:p>
    <w:p w:rsidR="00C045AF" w:rsidRDefault="00C045AF">
      <w:pPr>
        <w:sectPr w:rsidR="00C045AF" w:rsidSect="009D64B6">
          <w:pgSz w:w="16840" w:h="11900" w:orient="landscape"/>
          <w:pgMar w:top="292" w:right="666" w:bottom="282" w:left="640" w:header="720" w:footer="720" w:gutter="0"/>
          <w:cols w:space="720" w:equalWidth="0">
            <w:col w:w="15892" w:space="0"/>
          </w:cols>
          <w:docGrid w:linePitch="360"/>
        </w:sectPr>
      </w:pPr>
    </w:p>
    <w:p w:rsidR="00C045AF" w:rsidRDefault="00C045A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570"/>
        <w:gridCol w:w="528"/>
        <w:gridCol w:w="1104"/>
        <w:gridCol w:w="1142"/>
        <w:gridCol w:w="864"/>
        <w:gridCol w:w="5498"/>
        <w:gridCol w:w="1538"/>
        <w:gridCol w:w="1790"/>
      </w:tblGrid>
      <w:tr w:rsidR="00C045AF" w:rsidRPr="009D64B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3. «Духовно-нравственное богатство личности»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Личность  — общество  — культура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11.01.2023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знать, что такое гуманизм, понимать, что делает человека человеком и какие проявления людей можно назвать гуманными;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Духовный мир человека.</w:t>
            </w:r>
          </w:p>
          <w:p w:rsidR="00C045AF" w:rsidRPr="00A75A0D" w:rsidRDefault="00A75A0D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Человек — творец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18.01.2023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 значение слова «человек» в контексте духовно-нравственной культуры;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Личность и духовно-нравственные ценности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мораль и нравственность, любовь к </w:t>
            </w:r>
            <w:proofErr w:type="gramStart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близким</w:t>
            </w:r>
            <w:proofErr w:type="gram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 w:rsidRPr="009D64B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4. «Культурное единство России»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Историческая память как духовно-нравственная ценность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смысл термина «история», понимать важность изучения истории;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Литература как язык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115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особенности литературы, её отличия от других видов художественного творчества;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Взаимовлияние культур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15.02.2023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представление о значении терминов «взаимодействие </w:t>
            </w:r>
            <w:proofErr w:type="spellStart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культур»</w:t>
            </w:r>
            <w:proofErr w:type="gramStart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культурный</w:t>
            </w:r>
            <w:proofErr w:type="spell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обмен»;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Духовно-нравственные ценности российского народа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уметь объяснять значение основных понятий, отражающих духовно-нравственные ценности;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Регионы России: культурное многообразие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принципы федеративного устройства России, объяснять </w:t>
            </w:r>
            <w:proofErr w:type="spellStart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поняти</w:t>
            </w:r>
            <w:proofErr w:type="gramStart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е«</w:t>
            </w:r>
            <w:proofErr w:type="gram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полиэтничность</w:t>
            </w:r>
            <w:proofErr w:type="spell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Праздники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15.03.2023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объяснять, что такое «народный праздник»;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4.7.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Памятники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22.03.2023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устанавливать связь между историей памятника и историей края;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4.8.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Музыкальная культура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05.04.2023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особенности музыки как вида искусства;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4.9.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Изобразительное искусство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12.04.2023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 особенности изобразительного искусства как вида художественного творчества;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4.10.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 и литература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19.04.2023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понимать, что такое национальная литература;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 w:rsidRPr="009D64B6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4.11.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Бытовые традиции народов России: пища, одежда, дом (</w:t>
            </w:r>
            <w:r w:rsidRPr="00A75A0D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26.04.2023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отбирать и сравнивать учебный материал по нескольким источникам, решать текстовые задачи, слушать и анализировать выступления одноклассников, работать с научно-популярной литературой;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50" w:lineRule="auto"/>
              <w:ind w:left="74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75A0D">
              <w:rPr>
                <w:lang w:val="ru-RU"/>
              </w:rPr>
              <w:br/>
            </w:r>
            <w:proofErr w:type="spellStart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5A0D">
              <w:rPr>
                <w:lang w:val="ru-RU"/>
              </w:rPr>
              <w:br/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C045AF" w:rsidRPr="009D64B6">
        <w:trPr>
          <w:trHeight w:hRule="exact" w:val="92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4.12.</w:t>
            </w:r>
          </w:p>
        </w:tc>
        <w:tc>
          <w:tcPr>
            <w:tcW w:w="25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4" w:after="0" w:line="245" w:lineRule="auto"/>
              <w:ind w:right="720"/>
              <w:jc w:val="center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Культурная карта России (</w:t>
            </w:r>
            <w:r w:rsidRPr="00A75A0D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10.05.2023</w:t>
            </w:r>
          </w:p>
        </w:tc>
        <w:tc>
          <w:tcPr>
            <w:tcW w:w="54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4" w:after="0" w:line="250" w:lineRule="auto"/>
              <w:ind w:left="72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отбирать и сравнивать несколько источников, решать текстовые задачи, слушать и анализировать выступления одноклассников, работать с научно-популярной литературой;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4" w:after="0" w:line="250" w:lineRule="auto"/>
              <w:ind w:left="74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75A0D">
              <w:rPr>
                <w:lang w:val="ru-RU"/>
              </w:rPr>
              <w:br/>
            </w:r>
            <w:proofErr w:type="spellStart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5A0D">
              <w:rPr>
                <w:lang w:val="ru-RU"/>
              </w:rPr>
              <w:br/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C045AF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4.13.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Единство страны  — залог будущего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17.05.2023 24.05.2023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right="288"/>
              <w:jc w:val="center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 значение общих элементов и черт в культуре разных народов России для обоснования её культурного, экономического единства;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http://www.school.edu.ru.</w:t>
            </w:r>
          </w:p>
        </w:tc>
      </w:tr>
      <w:tr w:rsidR="00C045AF">
        <w:trPr>
          <w:trHeight w:hRule="exact" w:val="520"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C045AF"/>
        </w:tc>
      </w:tr>
    </w:tbl>
    <w:p w:rsidR="00C045AF" w:rsidRDefault="00C045AF">
      <w:pPr>
        <w:autoSpaceDE w:val="0"/>
        <w:autoSpaceDN w:val="0"/>
        <w:spacing w:after="0" w:line="14" w:lineRule="exact"/>
      </w:pPr>
    </w:p>
    <w:p w:rsidR="00C045AF" w:rsidRDefault="00C045AF">
      <w:pPr>
        <w:sectPr w:rsidR="00C045AF" w:rsidSect="009D64B6">
          <w:pgSz w:w="16840" w:h="11900" w:orient="landscape"/>
          <w:pgMar w:top="310" w:right="666" w:bottom="284" w:left="640" w:header="720" w:footer="720" w:gutter="0"/>
          <w:cols w:space="720" w:equalWidth="0">
            <w:col w:w="15890" w:space="0"/>
          </w:cols>
          <w:docGrid w:linePitch="360"/>
        </w:sectPr>
      </w:pPr>
    </w:p>
    <w:p w:rsidR="00C045AF" w:rsidRDefault="00C045AF">
      <w:pPr>
        <w:autoSpaceDE w:val="0"/>
        <w:autoSpaceDN w:val="0"/>
        <w:spacing w:after="78" w:line="220" w:lineRule="exact"/>
      </w:pPr>
    </w:p>
    <w:p w:rsidR="00C045AF" w:rsidRDefault="00A75A0D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C045AF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C045AF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AF" w:rsidRDefault="00C045A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AF" w:rsidRDefault="00C045A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AF" w:rsidRDefault="00C045A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AF" w:rsidRDefault="00C045AF"/>
        </w:tc>
      </w:tr>
      <w:tr w:rsidR="00C045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7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Величие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многонациональной российской культуры.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100" w:after="0" w:line="27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Величие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многонациональной российской культуры.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Законы нравственности </w:t>
            </w:r>
            <w:proofErr w:type="gramStart"/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–ч</w:t>
            </w:r>
            <w:proofErr w:type="gramEnd"/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асть культуры общества.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Живительные воды нравственности.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«Береги землю родимую, как мать любимую»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Жизнь ратными подвигами полна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Всякий мужественный человек приносит честь своей Родине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«В труде – красота человека»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«Плод добрых трудов славен»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49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Люди труда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 w:rsidRPr="009D64B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71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К.Циолковский –основоположник космонавтики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A75A0D">
              <w:rPr>
                <w:lang w:val="ru-RU"/>
              </w:rPr>
              <w:br/>
            </w:r>
            <w:proofErr w:type="spellStart"/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5A0D">
              <w:rPr>
                <w:lang w:val="ru-RU"/>
              </w:rPr>
              <w:br/>
            </w: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C045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Бережное отношение к природе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Семья – хранитель духовных ценностей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Сказки бабушки моей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Семья – первый трудовой коллектив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045AF" w:rsidRDefault="00C045AF">
      <w:pPr>
        <w:autoSpaceDE w:val="0"/>
        <w:autoSpaceDN w:val="0"/>
        <w:spacing w:after="0" w:line="14" w:lineRule="exact"/>
      </w:pPr>
    </w:p>
    <w:p w:rsidR="00C045AF" w:rsidRDefault="00C045AF">
      <w:pPr>
        <w:sectPr w:rsidR="00C045AF">
          <w:pgSz w:w="11900" w:h="16840"/>
          <w:pgMar w:top="298" w:right="650" w:bottom="4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045AF" w:rsidRDefault="00C045A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C045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Любовь – главная семейная ценность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«Слава детей – родители их»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Роль религии в развитии культуры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Культурное наследие христианской Руси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Христианская вера и образование в Древней Руси.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Культурное наследие христианской Руси.</w:t>
            </w:r>
          </w:p>
          <w:p w:rsidR="00C045AF" w:rsidRPr="00A75A0D" w:rsidRDefault="00A75A0D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«Рубить повсюду церкви»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Культура ислама.</w:t>
            </w:r>
          </w:p>
          <w:p w:rsidR="00C045AF" w:rsidRPr="00A75A0D" w:rsidRDefault="00A75A0D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Возникновение ислама. Образование и наука.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Культура ислама.</w:t>
            </w:r>
          </w:p>
          <w:p w:rsidR="00C045AF" w:rsidRPr="00A75A0D" w:rsidRDefault="00A75A0D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Литература и искусство.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98" w:after="0" w:line="262" w:lineRule="auto"/>
              <w:jc w:val="center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Культура ислама. Мечеть </w:t>
            </w:r>
            <w:proofErr w:type="gramStart"/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–ч</w:t>
            </w:r>
            <w:proofErr w:type="gramEnd"/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асть исламской культуры.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Иудаизм и культура.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Тора – Пятикнижие </w:t>
            </w:r>
            <w:r w:rsidRPr="00A75A0D">
              <w:rPr>
                <w:lang w:val="ru-RU"/>
              </w:rPr>
              <w:br/>
            </w: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Моисея. Дом окнами на Восток.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Иудейская история в </w:t>
            </w:r>
            <w:r w:rsidRPr="00A75A0D">
              <w:rPr>
                <w:lang w:val="ru-RU"/>
              </w:rPr>
              <w:br/>
            </w: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произведениях живописи.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Культурные традиции буддизма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Буддизм в России.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Буддийские священные сооружения.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Забота государства о сохранении духовных ценностей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Хранить память предков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составляет твой духовный мир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17.05.2023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C045AF" w:rsidRDefault="00C045AF">
      <w:pPr>
        <w:autoSpaceDE w:val="0"/>
        <w:autoSpaceDN w:val="0"/>
        <w:spacing w:after="0" w:line="14" w:lineRule="exact"/>
      </w:pPr>
    </w:p>
    <w:p w:rsidR="00C045AF" w:rsidRDefault="00C045AF">
      <w:pPr>
        <w:sectPr w:rsidR="00C045AF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045AF" w:rsidRDefault="00C045AF">
      <w:pPr>
        <w:autoSpaceDE w:val="0"/>
        <w:autoSpaceDN w:val="0"/>
        <w:spacing w:after="66" w:line="220" w:lineRule="exact"/>
      </w:pPr>
    </w:p>
    <w:tbl>
      <w:tblPr>
        <w:tblW w:w="0" w:type="auto"/>
        <w:jc w:val="center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C045AF" w:rsidTr="009D64B6">
        <w:trPr>
          <w:trHeight w:hRule="exact" w:val="1164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Твоя культура поведения. Твои нравственные </w:t>
            </w:r>
            <w:r w:rsidRPr="00A75A0D">
              <w:rPr>
                <w:lang w:val="ru-RU"/>
              </w:rPr>
              <w:br/>
            </w: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качества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045AF" w:rsidTr="009D64B6">
        <w:trPr>
          <w:trHeight w:hRule="exact" w:val="808"/>
          <w:jc w:val="center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Pr="00A75A0D" w:rsidRDefault="00A75A0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75A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A75A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45AF" w:rsidRDefault="00C045AF"/>
        </w:tc>
      </w:tr>
    </w:tbl>
    <w:p w:rsidR="00C045AF" w:rsidRDefault="00C045AF">
      <w:pPr>
        <w:autoSpaceDE w:val="0"/>
        <w:autoSpaceDN w:val="0"/>
        <w:spacing w:after="0" w:line="14" w:lineRule="exact"/>
      </w:pPr>
    </w:p>
    <w:p w:rsidR="00C045AF" w:rsidRDefault="00C045AF">
      <w:pPr>
        <w:autoSpaceDE w:val="0"/>
        <w:autoSpaceDN w:val="0"/>
        <w:spacing w:after="78" w:line="220" w:lineRule="exact"/>
      </w:pPr>
    </w:p>
    <w:p w:rsidR="00C045AF" w:rsidRPr="009D64B6" w:rsidRDefault="00A75A0D">
      <w:pPr>
        <w:autoSpaceDE w:val="0"/>
        <w:autoSpaceDN w:val="0"/>
        <w:spacing w:after="0" w:line="230" w:lineRule="auto"/>
        <w:rPr>
          <w:lang w:val="ru-RU"/>
        </w:rPr>
      </w:pPr>
      <w:r w:rsidRPr="009D64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C045AF" w:rsidRPr="009D64B6" w:rsidRDefault="00A75A0D">
      <w:pPr>
        <w:autoSpaceDE w:val="0"/>
        <w:autoSpaceDN w:val="0"/>
        <w:spacing w:before="346" w:after="0" w:line="230" w:lineRule="auto"/>
        <w:rPr>
          <w:lang w:val="ru-RU"/>
        </w:rPr>
      </w:pPr>
      <w:r w:rsidRPr="009D64B6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C045AF" w:rsidRPr="00A75A0D" w:rsidRDefault="00A75A0D">
      <w:pPr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Виноградова Н.Ф., Основы духовно-нравственной культуры народов России, 5 класс. Акционерное общество «Издательство «Просвещение»;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C045AF" w:rsidRPr="00A75A0D" w:rsidRDefault="00A75A0D">
      <w:pPr>
        <w:autoSpaceDE w:val="0"/>
        <w:autoSpaceDN w:val="0"/>
        <w:spacing w:before="262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C045AF" w:rsidRPr="00A75A0D" w:rsidRDefault="00A75A0D">
      <w:pPr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курса ОДНКНР. </w:t>
      </w:r>
      <w:proofErr w:type="gram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Поурочное тематическое планирование (по учебнику Виноградова и др. ОДНКНР 5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proofErr w:type="gramEnd"/>
    </w:p>
    <w:p w:rsidR="00C045AF" w:rsidRPr="00A75A0D" w:rsidRDefault="00A75A0D">
      <w:pPr>
        <w:autoSpaceDE w:val="0"/>
        <w:autoSpaceDN w:val="0"/>
        <w:spacing w:before="264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C045AF" w:rsidRPr="00A75A0D" w:rsidRDefault="00A75A0D">
      <w:pPr>
        <w:autoSpaceDE w:val="0"/>
        <w:autoSpaceDN w:val="0"/>
        <w:spacing w:before="168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045AF" w:rsidRPr="00A75A0D" w:rsidRDefault="00C045AF">
      <w:pPr>
        <w:autoSpaceDE w:val="0"/>
        <w:autoSpaceDN w:val="0"/>
        <w:spacing w:after="78" w:line="220" w:lineRule="exact"/>
        <w:rPr>
          <w:lang w:val="ru-RU"/>
        </w:rPr>
      </w:pPr>
    </w:p>
    <w:p w:rsidR="00C045AF" w:rsidRPr="009D64B6" w:rsidRDefault="00A75A0D">
      <w:pPr>
        <w:autoSpaceDE w:val="0"/>
        <w:autoSpaceDN w:val="0"/>
        <w:spacing w:after="0" w:line="230" w:lineRule="auto"/>
        <w:rPr>
          <w:lang w:val="ru-RU"/>
        </w:rPr>
      </w:pPr>
      <w:r w:rsidRPr="009D64B6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C045AF" w:rsidRPr="00A75A0D" w:rsidRDefault="00A75A0D">
      <w:pPr>
        <w:autoSpaceDE w:val="0"/>
        <w:autoSpaceDN w:val="0"/>
        <w:spacing w:before="346" w:after="0" w:line="302" w:lineRule="auto"/>
        <w:ind w:right="720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A75A0D">
        <w:rPr>
          <w:lang w:val="ru-RU"/>
        </w:rPr>
        <w:br/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 xml:space="preserve">Виноградова Ф.Н. Основы духовно-нравственной культуры народов России. Учебник для 5 </w:t>
      </w:r>
      <w:proofErr w:type="spellStart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045AF" w:rsidRPr="00A75A0D" w:rsidRDefault="00A75A0D">
      <w:pPr>
        <w:autoSpaceDE w:val="0"/>
        <w:autoSpaceDN w:val="0"/>
        <w:spacing w:before="70" w:after="0" w:line="230" w:lineRule="auto"/>
        <w:rPr>
          <w:lang w:val="ru-RU"/>
        </w:rPr>
      </w:pP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общеобразовательных школ</w:t>
      </w:r>
    </w:p>
    <w:p w:rsidR="00C045AF" w:rsidRPr="00A75A0D" w:rsidRDefault="00A75A0D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A75A0D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  <w:r w:rsidRPr="00A75A0D">
        <w:rPr>
          <w:rFonts w:ascii="Times New Roman" w:eastAsia="Times New Roman" w:hAnsi="Times New Roman"/>
          <w:color w:val="000000"/>
          <w:sz w:val="24"/>
          <w:lang w:val="ru-RU"/>
        </w:rPr>
        <w:t>-</w:t>
      </w:r>
    </w:p>
    <w:p w:rsidR="00A75A0D" w:rsidRDefault="00A75A0D" w:rsidP="00A75A0D">
      <w:pPr>
        <w:pStyle w:val="a9"/>
        <w:rPr>
          <w:lang w:val="ru-RU"/>
        </w:rPr>
      </w:pPr>
    </w:p>
    <w:p w:rsidR="00A75A0D" w:rsidRPr="00A75A0D" w:rsidRDefault="00A75A0D" w:rsidP="00A75A0D">
      <w:pPr>
        <w:pStyle w:val="a9"/>
        <w:rPr>
          <w:lang w:val="ru-RU"/>
        </w:rPr>
      </w:pPr>
      <w:r w:rsidRPr="00A75A0D">
        <w:rPr>
          <w:lang w:val="ru-RU"/>
        </w:rPr>
        <w:t xml:space="preserve">СОГЛАСОВАНО                                                                     </w:t>
      </w:r>
      <w:r>
        <w:rPr>
          <w:lang w:val="ru-RU"/>
        </w:rPr>
        <w:t xml:space="preserve">            </w:t>
      </w:r>
      <w:r w:rsidRPr="00A75A0D">
        <w:rPr>
          <w:lang w:val="ru-RU"/>
        </w:rPr>
        <w:t xml:space="preserve">  </w:t>
      </w:r>
      <w:r w:rsidR="00DF7FB0">
        <w:rPr>
          <w:lang w:val="ru-RU"/>
        </w:rPr>
        <w:t xml:space="preserve">          </w:t>
      </w:r>
      <w:proofErr w:type="spellStart"/>
      <w:proofErr w:type="gramStart"/>
      <w:r w:rsidRPr="00A75A0D">
        <w:rPr>
          <w:lang w:val="ru-RU"/>
        </w:rPr>
        <w:t>СОГЛАСОВАНО</w:t>
      </w:r>
      <w:proofErr w:type="spellEnd"/>
      <w:proofErr w:type="gramEnd"/>
      <w:r w:rsidRPr="00A75A0D">
        <w:rPr>
          <w:lang w:val="ru-RU"/>
        </w:rPr>
        <w:tab/>
        <w:t xml:space="preserve">                  </w:t>
      </w:r>
    </w:p>
    <w:p w:rsidR="00A75A0D" w:rsidRPr="00A75A0D" w:rsidRDefault="00A75A0D" w:rsidP="00A75A0D">
      <w:pPr>
        <w:pStyle w:val="a9"/>
        <w:rPr>
          <w:lang w:val="ru-RU"/>
        </w:rPr>
      </w:pPr>
      <w:r w:rsidRPr="00A75A0D">
        <w:rPr>
          <w:lang w:val="ru-RU"/>
        </w:rPr>
        <w:t>Протокол</w:t>
      </w:r>
      <w:r w:rsidR="00DF7FB0">
        <w:rPr>
          <w:lang w:val="ru-RU"/>
        </w:rPr>
        <w:t xml:space="preserve"> №1</w:t>
      </w:r>
      <w:r w:rsidR="00DF7FB0" w:rsidRPr="00A75A0D">
        <w:rPr>
          <w:lang w:val="ru-RU"/>
        </w:rPr>
        <w:t xml:space="preserve">  </w:t>
      </w:r>
      <w:r w:rsidRPr="00A75A0D">
        <w:rPr>
          <w:lang w:val="ru-RU"/>
        </w:rPr>
        <w:t xml:space="preserve"> заседания методического                                        Заместит</w:t>
      </w:r>
      <w:r w:rsidR="00DF7FB0">
        <w:rPr>
          <w:lang w:val="ru-RU"/>
        </w:rPr>
        <w:t xml:space="preserve">ель директора по УВР </w:t>
      </w:r>
      <w:r w:rsidRPr="00A75A0D">
        <w:rPr>
          <w:lang w:val="ru-RU"/>
        </w:rPr>
        <w:t xml:space="preserve">  </w:t>
      </w:r>
      <w:r w:rsidR="00DF7FB0">
        <w:rPr>
          <w:lang w:val="ru-RU"/>
        </w:rPr>
        <w:t xml:space="preserve">объединения  </w:t>
      </w:r>
      <w:r w:rsidRPr="00A75A0D">
        <w:rPr>
          <w:lang w:val="ru-RU"/>
        </w:rPr>
        <w:t xml:space="preserve"> </w:t>
      </w:r>
      <w:r w:rsidR="00DF7FB0" w:rsidRPr="00A75A0D">
        <w:rPr>
          <w:lang w:val="ru-RU"/>
        </w:rPr>
        <w:t>учителей</w:t>
      </w:r>
      <w:r w:rsidRPr="00A75A0D">
        <w:rPr>
          <w:lang w:val="ru-RU"/>
        </w:rPr>
        <w:t xml:space="preserve">                                     </w:t>
      </w:r>
      <w:r w:rsidR="00DF7FB0">
        <w:rPr>
          <w:lang w:val="ru-RU"/>
        </w:rPr>
        <w:t xml:space="preserve">                                     </w:t>
      </w:r>
      <w:proofErr w:type="spellStart"/>
      <w:r w:rsidR="00DF7FB0">
        <w:rPr>
          <w:lang w:val="ru-RU"/>
        </w:rPr>
        <w:t>Е.В.Якубина</w:t>
      </w:r>
      <w:proofErr w:type="spellEnd"/>
      <w:r w:rsidRPr="00A75A0D">
        <w:rPr>
          <w:lang w:val="ru-RU"/>
        </w:rPr>
        <w:t>_    __________</w:t>
      </w:r>
      <w:r w:rsidR="00DF7FB0">
        <w:rPr>
          <w:lang w:val="ru-RU"/>
        </w:rPr>
        <w:t>_</w:t>
      </w:r>
      <w:r w:rsidR="00DF7FB0">
        <w:rPr>
          <w:lang w:val="ru-RU"/>
        </w:rPr>
        <w:tab/>
        <w:t xml:space="preserve">                    обществоведческих наук</w:t>
      </w:r>
      <w:r w:rsidRPr="00A75A0D">
        <w:rPr>
          <w:lang w:val="ru-RU"/>
        </w:rPr>
        <w:t xml:space="preserve">                                             </w:t>
      </w:r>
      <w:r w:rsidRPr="00A75A0D">
        <w:rPr>
          <w:lang w:val="ru-RU"/>
        </w:rPr>
        <w:tab/>
        <w:t xml:space="preserve">                    </w:t>
      </w:r>
      <w:r w:rsidR="00DF7FB0">
        <w:rPr>
          <w:lang w:val="ru-RU"/>
        </w:rPr>
        <w:t>31 августа 2922 г.</w:t>
      </w:r>
      <w:r w:rsidRPr="00A75A0D">
        <w:rPr>
          <w:lang w:val="ru-RU"/>
        </w:rPr>
        <w:t xml:space="preserve">                     </w:t>
      </w:r>
    </w:p>
    <w:p w:rsidR="00A75A0D" w:rsidRPr="00A75A0D" w:rsidRDefault="00A75A0D" w:rsidP="00DF7FB0">
      <w:pPr>
        <w:pStyle w:val="a9"/>
        <w:rPr>
          <w:lang w:val="ru-RU"/>
        </w:rPr>
      </w:pPr>
      <w:r w:rsidRPr="00A75A0D">
        <w:rPr>
          <w:lang w:val="ru-RU"/>
        </w:rPr>
        <w:t xml:space="preserve"> МАОУ СОШ № 9                                                                     </w:t>
      </w:r>
    </w:p>
    <w:p w:rsidR="00DF7FB0" w:rsidRDefault="00A75A0D" w:rsidP="00A75A0D">
      <w:pPr>
        <w:pStyle w:val="a9"/>
        <w:rPr>
          <w:lang w:val="ru-RU"/>
        </w:rPr>
      </w:pPr>
      <w:r w:rsidRPr="00A75A0D">
        <w:rPr>
          <w:lang w:val="ru-RU"/>
        </w:rPr>
        <w:t xml:space="preserve">от </w:t>
      </w:r>
      <w:r w:rsidR="00DF7FB0">
        <w:rPr>
          <w:lang w:val="ru-RU"/>
        </w:rPr>
        <w:t xml:space="preserve">30 августа </w:t>
      </w:r>
      <w:r w:rsidRPr="00A75A0D">
        <w:rPr>
          <w:lang w:val="ru-RU"/>
        </w:rPr>
        <w:t xml:space="preserve"> 20</w:t>
      </w:r>
      <w:r w:rsidR="00DF7FB0">
        <w:rPr>
          <w:lang w:val="ru-RU"/>
        </w:rPr>
        <w:t>22</w:t>
      </w:r>
      <w:r w:rsidRPr="00A75A0D">
        <w:rPr>
          <w:lang w:val="ru-RU"/>
        </w:rPr>
        <w:t xml:space="preserve"> года </w:t>
      </w:r>
    </w:p>
    <w:p w:rsidR="00A75A0D" w:rsidRPr="00A75A0D" w:rsidRDefault="00DF7FB0" w:rsidP="00A75A0D">
      <w:pPr>
        <w:pStyle w:val="a9"/>
        <w:rPr>
          <w:lang w:val="ru-RU"/>
        </w:rPr>
      </w:pPr>
      <w:proofErr w:type="spellStart"/>
      <w:r>
        <w:rPr>
          <w:lang w:val="ru-RU"/>
        </w:rPr>
        <w:t>О.М.Власюк</w:t>
      </w:r>
      <w:proofErr w:type="spellEnd"/>
      <w:r>
        <w:rPr>
          <w:lang w:val="ru-RU"/>
        </w:rPr>
        <w:t xml:space="preserve"> </w:t>
      </w:r>
      <w:r w:rsidR="00A75A0D" w:rsidRPr="00A75A0D">
        <w:rPr>
          <w:lang w:val="ru-RU"/>
        </w:rPr>
        <w:t xml:space="preserve"> </w:t>
      </w:r>
    </w:p>
    <w:p w:rsidR="00A75A0D" w:rsidRPr="00A75A0D" w:rsidRDefault="00A75A0D" w:rsidP="00A75A0D">
      <w:pPr>
        <w:pStyle w:val="a9"/>
        <w:rPr>
          <w:lang w:val="ru-RU"/>
        </w:rPr>
      </w:pPr>
    </w:p>
    <w:p w:rsidR="00A75A0D" w:rsidRPr="00DF7FB0" w:rsidRDefault="00A75A0D" w:rsidP="00A75A0D">
      <w:pPr>
        <w:rPr>
          <w:lang w:val="ru-RU"/>
        </w:rPr>
      </w:pPr>
    </w:p>
    <w:p w:rsidR="00A75A0D" w:rsidRPr="00A75A0D" w:rsidRDefault="00A75A0D">
      <w:pPr>
        <w:rPr>
          <w:lang w:val="ru-RU"/>
        </w:rPr>
      </w:pPr>
    </w:p>
    <w:sectPr w:rsidR="00A75A0D" w:rsidRPr="00A75A0D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62682"/>
    <w:rsid w:val="0029639D"/>
    <w:rsid w:val="00326F90"/>
    <w:rsid w:val="006734FA"/>
    <w:rsid w:val="009D64B6"/>
    <w:rsid w:val="00A75A0D"/>
    <w:rsid w:val="00AA1D8D"/>
    <w:rsid w:val="00B47730"/>
    <w:rsid w:val="00C045AF"/>
    <w:rsid w:val="00CB0664"/>
    <w:rsid w:val="00DF7F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link w:val="aa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a">
    <w:name w:val="Без интервала Знак"/>
    <w:link w:val="a9"/>
    <w:uiPriority w:val="1"/>
    <w:locked/>
    <w:rsid w:val="00A75A0D"/>
  </w:style>
  <w:style w:type="paragraph" w:customStyle="1" w:styleId="c5">
    <w:name w:val="c5"/>
    <w:basedOn w:val="a1"/>
    <w:uiPriority w:val="99"/>
    <w:rsid w:val="00A7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9">
    <w:name w:val="Balloon Text"/>
    <w:basedOn w:val="a1"/>
    <w:link w:val="affa"/>
    <w:uiPriority w:val="99"/>
    <w:semiHidden/>
    <w:unhideWhenUsed/>
    <w:rsid w:val="009D6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9D6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link w:val="aa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a">
    <w:name w:val="Без интервала Знак"/>
    <w:link w:val="a9"/>
    <w:uiPriority w:val="1"/>
    <w:locked/>
    <w:rsid w:val="00A75A0D"/>
  </w:style>
  <w:style w:type="paragraph" w:customStyle="1" w:styleId="c5">
    <w:name w:val="c5"/>
    <w:basedOn w:val="a1"/>
    <w:uiPriority w:val="99"/>
    <w:rsid w:val="00A7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9">
    <w:name w:val="Balloon Text"/>
    <w:basedOn w:val="a1"/>
    <w:link w:val="affa"/>
    <w:uiPriority w:val="99"/>
    <w:semiHidden/>
    <w:unhideWhenUsed/>
    <w:rsid w:val="009D6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9D6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0ECF06-D0CC-44F4-B14F-7444A756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8108</Words>
  <Characters>46216</Characters>
  <Application>Microsoft Office Word</Application>
  <DocSecurity>0</DocSecurity>
  <Lines>385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54216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cp:lastPrinted>2022-09-18T11:41:00Z</cp:lastPrinted>
  <dcterms:created xsi:type="dcterms:W3CDTF">2022-09-15T07:25:00Z</dcterms:created>
  <dcterms:modified xsi:type="dcterms:W3CDTF">2022-09-18T11:43:00Z</dcterms:modified>
</cp:coreProperties>
</file>