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0D2" w:rsidRDefault="00AD20D2">
      <w:pPr>
        <w:autoSpaceDE w:val="0"/>
        <w:autoSpaceDN w:val="0"/>
        <w:spacing w:after="78" w:line="220" w:lineRule="exact"/>
      </w:pPr>
    </w:p>
    <w:p w:rsidR="00AD20D2" w:rsidRPr="00895714" w:rsidRDefault="00895714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AD20D2" w:rsidRPr="00895714" w:rsidRDefault="00895714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AD20D2" w:rsidRPr="00895714" w:rsidRDefault="00895714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муниципальное автономное общеобразовательное учреждение средняя общеобразовательная школа</w:t>
      </w:r>
    </w:p>
    <w:p w:rsidR="00AD20D2" w:rsidRPr="00895714" w:rsidRDefault="00895714">
      <w:pPr>
        <w:autoSpaceDE w:val="0"/>
        <w:autoSpaceDN w:val="0"/>
        <w:spacing w:before="70" w:after="0" w:line="230" w:lineRule="auto"/>
        <w:ind w:right="5106"/>
        <w:jc w:val="right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№9</w:t>
      </w:r>
    </w:p>
    <w:p w:rsidR="00AD20D2" w:rsidRPr="00895714" w:rsidRDefault="00895714">
      <w:pPr>
        <w:autoSpaceDE w:val="0"/>
        <w:autoSpaceDN w:val="0"/>
        <w:spacing w:before="672" w:after="1436" w:line="230" w:lineRule="auto"/>
        <w:jc w:val="center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МАОУ СОШ № 9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298" w:right="696" w:bottom="1440" w:left="888" w:header="720" w:footer="720" w:gutter="0"/>
          <w:cols w:space="720" w:equalWidth="0">
            <w:col w:w="10316" w:space="0"/>
          </w:cols>
          <w:docGrid w:linePitch="360"/>
        </w:sectPr>
      </w:pPr>
    </w:p>
    <w:p w:rsidR="00AD20D2" w:rsidRPr="00895714" w:rsidRDefault="00895714">
      <w:pPr>
        <w:autoSpaceDE w:val="0"/>
        <w:autoSpaceDN w:val="0"/>
        <w:spacing w:after="0" w:line="245" w:lineRule="auto"/>
        <w:ind w:left="3368" w:right="288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руководитель МО иностранных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языков</w:t>
      </w:r>
    </w:p>
    <w:p w:rsidR="00AD20D2" w:rsidRPr="00895714" w:rsidRDefault="00895714">
      <w:pPr>
        <w:autoSpaceDE w:val="0"/>
        <w:autoSpaceDN w:val="0"/>
        <w:spacing w:before="182" w:after="0" w:line="230" w:lineRule="auto"/>
        <w:ind w:right="362"/>
        <w:jc w:val="right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______________Габриелян О.Н.</w:t>
      </w:r>
    </w:p>
    <w:p w:rsidR="00AD20D2" w:rsidRPr="00895714" w:rsidRDefault="00895714">
      <w:pPr>
        <w:autoSpaceDE w:val="0"/>
        <w:autoSpaceDN w:val="0"/>
        <w:spacing w:before="182" w:after="0" w:line="245" w:lineRule="auto"/>
        <w:ind w:left="3368" w:right="1152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Протокол №1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"26" </w:t>
      </w:r>
      <w:r w:rsidR="00025F7A" w:rsidRPr="0089571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август 2022</w:t>
      </w:r>
      <w:r w:rsidRPr="0089571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AD20D2" w:rsidRPr="00895714" w:rsidRDefault="00AD20D2">
      <w:pPr>
        <w:rPr>
          <w:lang w:val="ru-RU"/>
        </w:rPr>
        <w:sectPr w:rsidR="00AD20D2" w:rsidRPr="00895714">
          <w:type w:val="continuous"/>
          <w:pgSz w:w="11900" w:h="16840"/>
          <w:pgMar w:top="298" w:right="696" w:bottom="1440" w:left="888" w:header="720" w:footer="720" w:gutter="0"/>
          <w:cols w:num="2" w:space="720" w:equalWidth="0">
            <w:col w:w="6524" w:space="0"/>
            <w:col w:w="3792" w:space="0"/>
          </w:cols>
          <w:docGrid w:linePitch="360"/>
        </w:sectPr>
      </w:pPr>
    </w:p>
    <w:p w:rsidR="00AD20D2" w:rsidRPr="00895714" w:rsidRDefault="00895714">
      <w:pPr>
        <w:autoSpaceDE w:val="0"/>
        <w:autoSpaceDN w:val="0"/>
        <w:spacing w:after="0" w:line="245" w:lineRule="auto"/>
        <w:ind w:left="360" w:right="2016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AD20D2" w:rsidRPr="00895714" w:rsidRDefault="00895714">
      <w:pPr>
        <w:autoSpaceDE w:val="0"/>
        <w:autoSpaceDN w:val="0"/>
        <w:spacing w:before="182" w:after="0" w:line="230" w:lineRule="auto"/>
        <w:ind w:left="36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______________Уварова Я.С.</w:t>
      </w:r>
    </w:p>
    <w:p w:rsidR="00AD20D2" w:rsidRPr="00895714" w:rsidRDefault="00895714">
      <w:pPr>
        <w:autoSpaceDE w:val="0"/>
        <w:autoSpaceDN w:val="0"/>
        <w:spacing w:before="182" w:after="1242" w:line="245" w:lineRule="auto"/>
        <w:ind w:left="360" w:right="144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Протокол №1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"31" август 2022 г.</w:t>
      </w:r>
    </w:p>
    <w:p w:rsidR="00AD20D2" w:rsidRPr="00895714" w:rsidRDefault="00AD20D2">
      <w:pPr>
        <w:rPr>
          <w:lang w:val="ru-RU"/>
        </w:rPr>
        <w:sectPr w:rsidR="00AD20D2" w:rsidRPr="00895714">
          <w:type w:val="nextColumn"/>
          <w:pgSz w:w="11900" w:h="16840"/>
          <w:pgMar w:top="298" w:right="696" w:bottom="1440" w:left="888" w:header="720" w:footer="720" w:gutter="0"/>
          <w:cols w:num="2" w:space="720" w:equalWidth="0">
            <w:col w:w="6524" w:space="0"/>
            <w:col w:w="3792" w:space="0"/>
          </w:cols>
          <w:docGrid w:linePitch="360"/>
        </w:sectPr>
      </w:pPr>
    </w:p>
    <w:p w:rsidR="00025F7A" w:rsidRDefault="00895714" w:rsidP="00025F7A">
      <w:pPr>
        <w:autoSpaceDE w:val="0"/>
        <w:autoSpaceDN w:val="0"/>
        <w:spacing w:after="0" w:line="262" w:lineRule="auto"/>
        <w:ind w:left="3600" w:right="3744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2997798)</w:t>
      </w:r>
      <w:r w:rsidR="00025F7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, </w:t>
      </w:r>
      <w:r w:rsidR="00025F7A"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 w:rsidR="00025F7A">
        <w:rPr>
          <w:rFonts w:ascii="Times New Roman" w:eastAsia="Times New Roman" w:hAnsi="Times New Roman"/>
          <w:b/>
          <w:color w:val="000000"/>
          <w:sz w:val="24"/>
        </w:rPr>
        <w:t>ID</w:t>
      </w:r>
      <w:r w:rsidR="00025F7A"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025F7A">
        <w:rPr>
          <w:rFonts w:ascii="Times New Roman" w:eastAsia="Times New Roman" w:hAnsi="Times New Roman"/>
          <w:b/>
          <w:color w:val="000000"/>
          <w:sz w:val="24"/>
          <w:lang w:val="ru-RU"/>
        </w:rPr>
        <w:t>3445795</w:t>
      </w:r>
      <w:r w:rsidR="00025F7A"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  <w:r w:rsidR="00025F7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, </w:t>
      </w:r>
      <w:r w:rsidR="00025F7A"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 w:rsidR="00025F7A">
        <w:rPr>
          <w:rFonts w:ascii="Times New Roman" w:eastAsia="Times New Roman" w:hAnsi="Times New Roman"/>
          <w:b/>
          <w:color w:val="000000"/>
          <w:sz w:val="24"/>
        </w:rPr>
        <w:t>ID</w:t>
      </w:r>
      <w:r w:rsidR="00025F7A"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025F7A">
        <w:rPr>
          <w:rFonts w:ascii="Times New Roman" w:eastAsia="Times New Roman" w:hAnsi="Times New Roman"/>
          <w:b/>
          <w:color w:val="000000"/>
          <w:sz w:val="24"/>
          <w:lang w:val="ru-RU"/>
        </w:rPr>
        <w:t>3824064</w:t>
      </w:r>
      <w:r w:rsidR="00025F7A"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  <w:r w:rsidR="00025F7A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, </w:t>
      </w:r>
      <w:r w:rsidR="00025F7A"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 w:rsidR="00025F7A">
        <w:rPr>
          <w:rFonts w:ascii="Times New Roman" w:eastAsia="Times New Roman" w:hAnsi="Times New Roman"/>
          <w:b/>
          <w:color w:val="000000"/>
          <w:sz w:val="24"/>
        </w:rPr>
        <w:t>ID</w:t>
      </w:r>
      <w:r w:rsidR="00025F7A"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="00025F7A">
        <w:rPr>
          <w:rFonts w:ascii="Times New Roman" w:eastAsia="Times New Roman" w:hAnsi="Times New Roman"/>
          <w:b/>
          <w:color w:val="000000"/>
          <w:sz w:val="24"/>
          <w:lang w:val="ru-RU"/>
        </w:rPr>
        <w:t>3804224</w:t>
      </w:r>
      <w:r w:rsidR="00025F7A"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)</w:t>
      </w:r>
    </w:p>
    <w:p w:rsidR="00AD20D2" w:rsidRPr="00895714" w:rsidRDefault="00895714" w:rsidP="00025F7A">
      <w:pPr>
        <w:autoSpaceDE w:val="0"/>
        <w:autoSpaceDN w:val="0"/>
        <w:spacing w:after="0" w:line="262" w:lineRule="auto"/>
        <w:ind w:left="3600" w:right="3744"/>
        <w:jc w:val="center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«Иностранный язык (английский)»</w:t>
      </w:r>
    </w:p>
    <w:p w:rsidR="00AD20D2" w:rsidRPr="00895714" w:rsidRDefault="00895714">
      <w:pPr>
        <w:autoSpaceDE w:val="0"/>
        <w:autoSpaceDN w:val="0"/>
        <w:spacing w:before="670" w:after="0" w:line="262" w:lineRule="auto"/>
        <w:ind w:left="2880" w:right="2880"/>
        <w:jc w:val="center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r w:rsidR="00025F7A" w:rsidRPr="00895714">
        <w:rPr>
          <w:rFonts w:ascii="Times New Roman" w:eastAsia="Times New Roman" w:hAnsi="Times New Roman"/>
          <w:color w:val="000000"/>
          <w:sz w:val="24"/>
          <w:lang w:val="ru-RU"/>
        </w:rPr>
        <w:t>2023 учебный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AD20D2" w:rsidRPr="00895714" w:rsidRDefault="00895714" w:rsidP="00025F7A">
      <w:pPr>
        <w:autoSpaceDE w:val="0"/>
        <w:autoSpaceDN w:val="0"/>
        <w:spacing w:before="2112" w:after="0" w:line="262" w:lineRule="auto"/>
        <w:ind w:right="144"/>
        <w:jc w:val="right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Составител</w:t>
      </w:r>
      <w:r w:rsidR="00025F7A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 Габриелян Ольга Николаевна</w:t>
      </w:r>
      <w:r w:rsidR="00025F7A">
        <w:rPr>
          <w:rFonts w:ascii="Times New Roman" w:eastAsia="Times New Roman" w:hAnsi="Times New Roman"/>
          <w:color w:val="000000"/>
          <w:sz w:val="24"/>
          <w:lang w:val="ru-RU"/>
        </w:rPr>
        <w:t xml:space="preserve">, Кушнарёва Рузанна Михайловна, </w:t>
      </w:r>
      <w:proofErr w:type="spellStart"/>
      <w:r w:rsidR="00025F7A">
        <w:rPr>
          <w:rFonts w:ascii="Times New Roman" w:eastAsia="Times New Roman" w:hAnsi="Times New Roman"/>
          <w:color w:val="000000"/>
          <w:sz w:val="24"/>
          <w:lang w:val="ru-RU"/>
        </w:rPr>
        <w:t>Чухлебова</w:t>
      </w:r>
      <w:proofErr w:type="spellEnd"/>
      <w:r w:rsidR="00025F7A">
        <w:rPr>
          <w:rFonts w:ascii="Times New Roman" w:eastAsia="Times New Roman" w:hAnsi="Times New Roman"/>
          <w:color w:val="000000"/>
          <w:sz w:val="24"/>
          <w:lang w:val="ru-RU"/>
        </w:rPr>
        <w:t xml:space="preserve"> Ирина Владимировна, </w:t>
      </w:r>
      <w:proofErr w:type="spellStart"/>
      <w:r w:rsidR="00025F7A">
        <w:rPr>
          <w:rFonts w:ascii="Times New Roman" w:eastAsia="Times New Roman" w:hAnsi="Times New Roman"/>
          <w:color w:val="000000"/>
          <w:sz w:val="24"/>
          <w:lang w:val="ru-RU"/>
        </w:rPr>
        <w:t>Мансарей</w:t>
      </w:r>
      <w:proofErr w:type="spellEnd"/>
      <w:r w:rsidR="00025F7A">
        <w:rPr>
          <w:rFonts w:ascii="Times New Roman" w:eastAsia="Times New Roman" w:hAnsi="Times New Roman"/>
          <w:color w:val="000000"/>
          <w:sz w:val="24"/>
          <w:lang w:val="ru-RU"/>
        </w:rPr>
        <w:t xml:space="preserve"> Наталия Михайловна, </w:t>
      </w:r>
      <w:r w:rsidR="00025F7A" w:rsidRPr="00895714">
        <w:rPr>
          <w:rFonts w:ascii="Times New Roman" w:eastAsia="Times New Roman" w:hAnsi="Times New Roman"/>
          <w:color w:val="000000"/>
          <w:sz w:val="24"/>
          <w:lang w:val="ru-RU"/>
        </w:rPr>
        <w:t>учител</w:t>
      </w:r>
      <w:r w:rsidR="00025F7A">
        <w:rPr>
          <w:rFonts w:ascii="Times New Roman" w:eastAsia="Times New Roman" w:hAnsi="Times New Roman"/>
          <w:color w:val="000000"/>
          <w:sz w:val="24"/>
          <w:lang w:val="ru-RU"/>
        </w:rPr>
        <w:t>я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английского языка</w:t>
      </w:r>
      <w:r w:rsidR="00025F7A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AD20D2" w:rsidRDefault="00AD20D2">
      <w:pPr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025F7A" w:rsidRPr="00025F7A" w:rsidRDefault="00025F7A" w:rsidP="00025F7A">
      <w:pPr>
        <w:rPr>
          <w:lang w:val="ru-RU"/>
        </w:rPr>
      </w:pPr>
    </w:p>
    <w:p w:rsidR="00025F7A" w:rsidRPr="00895714" w:rsidRDefault="00025F7A" w:rsidP="00025F7A">
      <w:pPr>
        <w:autoSpaceDE w:val="0"/>
        <w:autoSpaceDN w:val="0"/>
        <w:spacing w:after="0" w:line="230" w:lineRule="auto"/>
        <w:ind w:right="3498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   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ст. Отрадная 2022</w:t>
      </w:r>
    </w:p>
    <w:p w:rsidR="00025F7A" w:rsidRPr="00025F7A" w:rsidRDefault="00025F7A" w:rsidP="00025F7A">
      <w:pPr>
        <w:tabs>
          <w:tab w:val="left" w:pos="3630"/>
          <w:tab w:val="left" w:pos="4680"/>
        </w:tabs>
        <w:rPr>
          <w:lang w:val="ru-RU"/>
        </w:rPr>
        <w:sectPr w:rsidR="00025F7A" w:rsidRPr="00025F7A">
          <w:type w:val="continuous"/>
          <w:pgSz w:w="11900" w:h="16840"/>
          <w:pgMar w:top="298" w:right="696" w:bottom="1440" w:left="888" w:header="720" w:footer="720" w:gutter="0"/>
          <w:cols w:space="720" w:equalWidth="0">
            <w:col w:w="10316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78" w:line="220" w:lineRule="exact"/>
        <w:rPr>
          <w:lang w:val="ru-RU"/>
        </w:rPr>
      </w:pPr>
    </w:p>
    <w:p w:rsidR="00AD20D2" w:rsidRPr="00895714" w:rsidRDefault="00895714">
      <w:pPr>
        <w:autoSpaceDE w:val="0"/>
        <w:autoSpaceDN w:val="0"/>
        <w:spacing w:after="0" w:line="230" w:lineRule="auto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AD20D2" w:rsidRPr="00895714" w:rsidRDefault="00895714">
      <w:pPr>
        <w:autoSpaceDE w:val="0"/>
        <w:autoSpaceDN w:val="0"/>
        <w:spacing w:before="346" w:after="0" w:line="286" w:lineRule="auto"/>
        <w:ind w:right="144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английскому языку для обучающихся 5 классов составлена на основе</w:t>
      </w:r>
      <w:r w:rsidR="005A4A0C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bookmarkStart w:id="0" w:name="_Hlk113723619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образовательной программы основного общего образования и элементов содержания,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bookmarkEnd w:id="0"/>
    <w:p w:rsidR="00AD20D2" w:rsidRPr="00895714" w:rsidRDefault="00895714">
      <w:pPr>
        <w:autoSpaceDE w:val="0"/>
        <w:autoSpaceDN w:val="0"/>
        <w:spacing w:before="264" w:after="0" w:line="262" w:lineRule="auto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ПРЕДМЕТА «ИНОСТРАННЫЙ (АНГЛИЙСКИЙ) </w:t>
      </w:r>
      <w:proofErr w:type="gramStart"/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ЯЗЫК »</w:t>
      </w:r>
      <w:proofErr w:type="gramEnd"/>
    </w:p>
    <w:p w:rsidR="00AD20D2" w:rsidRPr="00895714" w:rsidRDefault="00895714">
      <w:pPr>
        <w:autoSpaceDE w:val="0"/>
        <w:autoSpaceDN w:val="0"/>
        <w:spacing w:before="166" w:after="0" w:line="286" w:lineRule="auto"/>
        <w:ind w:right="288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AD20D2" w:rsidRPr="00895714" w:rsidRDefault="00895714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AD20D2" w:rsidRPr="00895714" w:rsidRDefault="00895714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AD20D2" w:rsidRPr="00895714" w:rsidRDefault="00895714">
      <w:pPr>
        <w:autoSpaceDE w:val="0"/>
        <w:autoSpaceDN w:val="0"/>
        <w:spacing w:before="190" w:after="0" w:line="281" w:lineRule="auto"/>
        <w:ind w:right="288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постглобализации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62" w:lineRule="auto"/>
        <w:ind w:right="1728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AD20D2" w:rsidRPr="00895714" w:rsidRDefault="00895714">
      <w:pPr>
        <w:autoSpaceDE w:val="0"/>
        <w:autoSpaceDN w:val="0"/>
        <w:spacing w:before="262" w:after="0" w:line="230" w:lineRule="auto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«ИНОСТРАННЫЙ (АНГЛИЙСКИЙ) ЯЗЫК»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 свете сказанного выше цели иноязычного образования становятся более сложными по структуре, формулируются на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ценностном, когнитивном и прагматическом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уровнях и, соответственно,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436" w:right="650" w:bottom="3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66" w:line="220" w:lineRule="exact"/>
        <w:rPr>
          <w:lang w:val="ru-RU"/>
        </w:rPr>
      </w:pPr>
    </w:p>
    <w:p w:rsidR="00AD20D2" w:rsidRPr="00895714" w:rsidRDefault="00895714">
      <w:pPr>
        <w:autoSpaceDE w:val="0"/>
        <w:autoSpaceDN w:val="0"/>
        <w:spacing w:after="0" w:line="281" w:lineRule="auto"/>
        <w:ind w:right="432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воплощаются в личностных, метапредметных/</w:t>
      </w:r>
      <w:proofErr w:type="spellStart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общеучебных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взаимопониманию между людьми разных стран.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На прагматическом уровне </w:t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целью иноязычного образования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речевая компетенция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— развитие коммуникативных умений в четырёх основных видах речевой деятельности (говорении, аудировании, чтении, письме);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языковая компетенция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— овладение новыми языковыми средствами (фонетическими,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орфографическими, лексическими, грамматическими) в соответствии </w:t>
      </w:r>
      <w:r>
        <w:rPr>
          <w:rFonts w:ascii="Times New Roman" w:eastAsia="Times New Roman" w:hAnsi="Times New Roman"/>
          <w:color w:val="000000"/>
          <w:sz w:val="24"/>
        </w:rPr>
        <w:t>c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социокультурная/межкультурная компетенция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—  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компенсаторная компетенция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AD20D2" w:rsidRPr="00895714" w:rsidRDefault="00895714">
      <w:pPr>
        <w:autoSpaceDE w:val="0"/>
        <w:autoSpaceDN w:val="0"/>
        <w:spacing w:before="190" w:after="0"/>
        <w:ind w:right="720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Наряду с иноязычной коммуникативной компетенцией средствами иностранного языка формируются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>ключевые универсальные учебные компетенции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AD20D2" w:rsidRPr="00895714" w:rsidRDefault="00895714">
      <w:pPr>
        <w:autoSpaceDE w:val="0"/>
        <w:autoSpaceDN w:val="0"/>
        <w:spacing w:before="190" w:after="0" w:line="283" w:lineRule="auto"/>
        <w:ind w:right="288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иностранным языкам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AD20D2" w:rsidRPr="00895714" w:rsidRDefault="00895714">
      <w:pPr>
        <w:autoSpaceDE w:val="0"/>
        <w:autoSpaceDN w:val="0"/>
        <w:spacing w:before="264" w:after="0" w:line="262" w:lineRule="auto"/>
        <w:ind w:right="4176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В УЧЕБНОМ </w:t>
      </w:r>
      <w:r w:rsidR="00262B18"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ПЛАНЕ «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ИНОСТРАННЫЙ (АНГЛИЙСКИЙ) ЯЗЫК»</w:t>
      </w:r>
    </w:p>
    <w:p w:rsidR="00AD20D2" w:rsidRPr="00895714" w:rsidRDefault="00895714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учебных часа, по 3 часа в недел</w:t>
      </w:r>
      <w:bookmarkStart w:id="1" w:name="_GoBack"/>
      <w:bookmarkEnd w:id="1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ю.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286" w:right="660" w:bottom="1440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78" w:line="220" w:lineRule="exact"/>
        <w:rPr>
          <w:lang w:val="ru-RU"/>
        </w:rPr>
      </w:pPr>
    </w:p>
    <w:p w:rsidR="00AD20D2" w:rsidRPr="00895714" w:rsidRDefault="00895714">
      <w:pPr>
        <w:autoSpaceDE w:val="0"/>
        <w:autoSpaceDN w:val="0"/>
        <w:spacing w:after="0" w:line="230" w:lineRule="auto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346" w:after="0" w:line="271" w:lineRule="auto"/>
        <w:ind w:right="1152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УМЕНИЯ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D20D2" w:rsidRPr="00895714" w:rsidRDefault="0089571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Моя семья. Мои друзья. Семейные праздники: день рождения, Новый год.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AD20D2" w:rsidRPr="00895714" w:rsidRDefault="0089571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Здоровый образ жизни: режим труда и отдыха, здоровое питание.</w:t>
      </w:r>
    </w:p>
    <w:p w:rsidR="00AD20D2" w:rsidRPr="00895714" w:rsidRDefault="0089571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Покупки: одежда, обувь и продукты питания.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Школа, школьная жизнь, школьная форма, изучаемые предметы. Переписка с зарубежными сверстниками.</w:t>
      </w:r>
    </w:p>
    <w:p w:rsidR="00AD20D2" w:rsidRPr="00895714" w:rsidRDefault="0089571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Каникулы в различное время года. Виды отдыха.</w:t>
      </w:r>
    </w:p>
    <w:p w:rsidR="00AD20D2" w:rsidRPr="00895714" w:rsidRDefault="0089571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Природа: дикие и домашние животные. Погода. Родной город/село. Транспорт.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Выдающиеся люди родной страны и страны/стран изучаемого языка: писатели, поэты.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диалогической речи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 этикетного  характера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:  начинать, 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диалог-побуждение к действию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>диалог-расспрос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 сообщать фактическую информацию, отвечая на вопросы разных видов; запрашивать интересующую информацию.</w:t>
      </w:r>
    </w:p>
    <w:p w:rsidR="00AD20D2" w:rsidRPr="00895714" w:rsidRDefault="00895714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AD20D2" w:rsidRPr="00895714" w:rsidRDefault="00895714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Объём диалога — до 5 реплик со стороны каждого собеседника.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монологической речи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1) создание устных  связных  монологических  высказываний с использованием основных коммуникативных типов речи: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—  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—   повествование/сообщение;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2) изложение (пересказ) основного содержания прочитанного текста;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3) краткое изложение результатов выполненной проектной работы.</w:t>
      </w:r>
    </w:p>
    <w:p w:rsidR="00AD20D2" w:rsidRPr="00895714" w:rsidRDefault="00895714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AD20D2" w:rsidRPr="00895714" w:rsidRDefault="0089571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Объём монологического высказывания — 5-6 фраз.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78" w:line="220" w:lineRule="exact"/>
        <w:rPr>
          <w:lang w:val="ru-RU"/>
        </w:rPr>
      </w:pPr>
    </w:p>
    <w:p w:rsidR="00AD20D2" w:rsidRPr="00895714" w:rsidRDefault="00895714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Аудирование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коммуникативных умений </w:t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аудирования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на базе умений, сформированных в начальной школе: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при непосредственном общении: понимание на слух речи учителя и одноклассников и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вербальная/невербальная реакция на услышанное;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AD20D2" w:rsidRPr="00895714" w:rsidRDefault="00895714">
      <w:pPr>
        <w:autoSpaceDE w:val="0"/>
        <w:autoSpaceDN w:val="0"/>
        <w:spacing w:before="72" w:after="0" w:line="271" w:lineRule="auto"/>
        <w:ind w:right="864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AD20D2" w:rsidRPr="00895714" w:rsidRDefault="00895714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Аудирование с пониманием запрашиваемой информации предполагает умение выделять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запрашиваемую информацию, представленную в эксплицитной (явной) форме, в воспринимаемом на слух тексте.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AD20D2" w:rsidRPr="00895714" w:rsidRDefault="0089571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Время звучания текста/текстов для аудирования — до 1 минуты.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Смысловое чтение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D20D2" w:rsidRPr="00895714" w:rsidRDefault="00895714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несущественные для понимания основного содержания.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</w:t>
      </w:r>
      <w:proofErr w:type="spellStart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несплошных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текстов (таблиц) и понимание представленной в них информации.</w:t>
      </w:r>
    </w:p>
    <w:p w:rsidR="00AD20D2" w:rsidRPr="00895714" w:rsidRDefault="00895714">
      <w:pPr>
        <w:autoSpaceDE w:val="0"/>
        <w:autoSpaceDN w:val="0"/>
        <w:spacing w:before="72" w:after="0" w:line="271" w:lineRule="auto"/>
        <w:ind w:right="102" w:firstLine="180"/>
        <w:jc w:val="both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 (таблица).</w:t>
      </w:r>
    </w:p>
    <w:p w:rsidR="00AD20D2" w:rsidRPr="00895714" w:rsidRDefault="0089571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Объём текста/текстов для чтения — 180-200 слов.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умений письменной речи на базе умений, сформированных в начальной школе: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списывание текста и выписывание из него слов, словосочетаний, предложений в соответствии с решаемой коммуникативной задачей;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написание коротких поздравлений с праздниками (с Новым годом, Рождеством, днём рождения);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стране/странах изучаемого языка;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298" w:right="648" w:bottom="476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78" w:line="220" w:lineRule="exact"/>
        <w:rPr>
          <w:lang w:val="ru-RU"/>
        </w:rPr>
      </w:pPr>
    </w:p>
    <w:p w:rsidR="00AD20D2" w:rsidRPr="00895714" w:rsidRDefault="00895714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ЯЗЫКОВЫЕ ЗНАНИЯ И УМЕНИЯ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Фонетическая сторона речи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Различение на  слух  и  адекватное,  без  ошибок, 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AD20D2" w:rsidRPr="00895714" w:rsidRDefault="00895714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демонстрирующее понимание текста.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AD20D2" w:rsidRPr="00895714" w:rsidRDefault="00895714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Объём текста для чтения вслух — до 90 слов.</w:t>
      </w:r>
    </w:p>
    <w:p w:rsidR="00AD20D2" w:rsidRPr="00895714" w:rsidRDefault="00895714">
      <w:pPr>
        <w:autoSpaceDE w:val="0"/>
        <w:autoSpaceDN w:val="0"/>
        <w:spacing w:before="190" w:after="0" w:line="262" w:lineRule="auto"/>
        <w:ind w:left="180" w:right="6192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Графика, орфография и пунктуация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Правильное написание изученных слов.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81" w:lineRule="auto"/>
        <w:ind w:right="288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Лексическая сторона речи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D20D2" w:rsidRPr="00895714" w:rsidRDefault="0089571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способы словообразования: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аффиксация: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существительных при помощи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teacher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visitor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ist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scientist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tourist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sion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tion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dis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cussion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invitation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образование имён  прилагательных при помощи суффиксов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ful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wonderful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),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ian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color w:val="000000"/>
          <w:sz w:val="24"/>
        </w:rPr>
        <w:t>Russian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American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образование наречий при помощи суффикса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ly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</w:rPr>
        <w:t>recently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);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- (</w:t>
      </w:r>
      <w:r>
        <w:rPr>
          <w:rFonts w:ascii="Times New Roman" w:eastAsia="Times New Roman" w:hAnsi="Times New Roman"/>
          <w:color w:val="000000"/>
          <w:sz w:val="24"/>
        </w:rPr>
        <w:t>unhappy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unreality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</w:rPr>
        <w:t>unusually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Грамматическая сторона речи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D20D2" w:rsidRPr="00895714" w:rsidRDefault="0089571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Предложения с несколькими обстоятельствами, следующими в определённом порядке.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AD20D2" w:rsidRPr="00895714" w:rsidRDefault="00895714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в </w:t>
      </w:r>
      <w:proofErr w:type="spellStart"/>
      <w:proofErr w:type="gramStart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-временных</w:t>
      </w:r>
      <w:proofErr w:type="gram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Perfect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предложениях.</w:t>
      </w:r>
    </w:p>
    <w:p w:rsidR="00AD20D2" w:rsidRPr="00895714" w:rsidRDefault="00895714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во множественном числе, в том числе имена существительные, имеющие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298" w:right="698" w:bottom="416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66" w:line="220" w:lineRule="exact"/>
        <w:rPr>
          <w:lang w:val="ru-RU"/>
        </w:rPr>
      </w:pPr>
    </w:p>
    <w:p w:rsidR="00AD20D2" w:rsidRPr="00895714" w:rsidRDefault="00895714">
      <w:pPr>
        <w:autoSpaceDE w:val="0"/>
        <w:autoSpaceDN w:val="0"/>
        <w:spacing w:after="0" w:line="230" w:lineRule="auto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форму только множественного числа.</w:t>
      </w:r>
    </w:p>
    <w:p w:rsidR="00AD20D2" w:rsidRPr="00895714" w:rsidRDefault="0089571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с причастиями настоящего и прошедшего времени.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/>
        <w:ind w:right="288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СОЦИОКУЛЬТУРНЫЕ ЗНАНИЯ И УМЕНИЯ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AD20D2" w:rsidRPr="00895714" w:rsidRDefault="00895714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AD20D2" w:rsidRPr="00895714" w:rsidRDefault="00895714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умений: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писать свои имя и фамилию, а также имена и фамилии своих родственников и друзей на английском языке;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оформлять свой адрес на английском языке (в анкете, формуляре);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кратко представлять Россию и страну/страны изучаемого языка;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AD20D2" w:rsidRPr="00895714" w:rsidRDefault="00895714">
      <w:pPr>
        <w:autoSpaceDE w:val="0"/>
        <w:autoSpaceDN w:val="0"/>
        <w:spacing w:before="190" w:after="0" w:line="262" w:lineRule="auto"/>
        <w:ind w:left="180" w:right="864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КОМПЕНСАТОРНЫЕ УМЕНИЯ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Использование при чтении и аудировании языковой, в том числе контекстуальной, догадки.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качестве опоры при порождении собственных высказываний ключевых слов, плана.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286" w:right="678" w:bottom="1440" w:left="666" w:header="720" w:footer="720" w:gutter="0"/>
          <w:cols w:space="720" w:equalWidth="0">
            <w:col w:w="10556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78" w:line="220" w:lineRule="exact"/>
        <w:rPr>
          <w:lang w:val="ru-RU"/>
        </w:rPr>
      </w:pPr>
    </w:p>
    <w:p w:rsidR="00AD20D2" w:rsidRPr="00895714" w:rsidRDefault="00895714">
      <w:pPr>
        <w:autoSpaceDE w:val="0"/>
        <w:autoSpaceDN w:val="0"/>
        <w:spacing w:after="0" w:line="230" w:lineRule="auto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346" w:after="0" w:line="262" w:lineRule="auto"/>
        <w:ind w:right="432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Изучение английского языка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AD20D2" w:rsidRPr="00895714" w:rsidRDefault="00895714">
      <w:pPr>
        <w:autoSpaceDE w:val="0"/>
        <w:autoSpaceDN w:val="0"/>
        <w:spacing w:before="262" w:after="0" w:line="230" w:lineRule="auto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AD20D2" w:rsidRPr="00895714" w:rsidRDefault="00895714">
      <w:pPr>
        <w:autoSpaceDE w:val="0"/>
        <w:autoSpaceDN w:val="0"/>
        <w:spacing w:before="166" w:after="0" w:line="281" w:lineRule="auto"/>
        <w:ind w:right="576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Гражданского воспитания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активное участие в жизни семьи, Организации, местного сообщества, родного края, страны;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гуманитарной деятельности (</w:t>
      </w:r>
      <w:proofErr w:type="spellStart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, помощь людям, нуждающимся в ней).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Патриотического воспитания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Духовно-нравственного воспитания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/>
        <w:ind w:right="288"/>
        <w:rPr>
          <w:lang w:val="ru-RU"/>
        </w:rPr>
      </w:pPr>
      <w:r w:rsidRPr="00895714">
        <w:rPr>
          <w:lang w:val="ru-RU"/>
        </w:rPr>
        <w:tab/>
      </w:r>
      <w:proofErr w:type="spellStart"/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Эстетическоговоспитания</w:t>
      </w:r>
      <w:proofErr w:type="spellEnd"/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298" w:right="650" w:bottom="4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78" w:line="220" w:lineRule="exact"/>
        <w:rPr>
          <w:lang w:val="ru-RU"/>
        </w:rPr>
      </w:pPr>
    </w:p>
    <w:p w:rsidR="00AD20D2" w:rsidRPr="00895714" w:rsidRDefault="00895714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стремление к самовыражению в разных видах искусства.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соблюдение правил безопасности, в том числе навыков безопасного поведения в интернет-среде;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адаптироваться к стрессовым ситуациям и меняющимся социальным,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информационным и природным условиям, в том числе осмысляя собственный опыт и выстраивая дальнейшие цели;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эмоциональное состояние себя и других, умение управлять собственным эмоциональным состоянием;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Трудового воспитания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адаптироваться в профессиональной среде;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уважение к труду и результатам трудовой деятельности;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Экологического воспитания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своей роли как гражданина и потребителя в условиях взаимосвязи природной,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готовность к участию в практической деятельности экологической направленности.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Ценности научного познания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языковой и читательской культурой как средством познания мира;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овладение основными навыками исследовательской деятельности, установка на осмысление опыта,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298" w:right="640" w:bottom="42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66" w:line="220" w:lineRule="exact"/>
        <w:rPr>
          <w:lang w:val="ru-RU"/>
        </w:rPr>
      </w:pPr>
    </w:p>
    <w:p w:rsidR="00AD20D2" w:rsidRPr="00895714" w:rsidRDefault="00895714">
      <w:pPr>
        <w:autoSpaceDE w:val="0"/>
        <w:autoSpaceDN w:val="0"/>
        <w:spacing w:after="0" w:line="262" w:lineRule="auto"/>
        <w:ind w:right="864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90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Личностные результаты, обеспечивающие адаптацию </w:t>
      </w:r>
      <w:proofErr w:type="spellStart"/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обучающегосяк</w:t>
      </w:r>
      <w:proofErr w:type="spellEnd"/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изменяющимся условиям социальной и природной среды, включают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деятельности, а также в рамках социального взаимодействия с людьми из другой культурной среды;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взаимодействовать в условиях неопределённости, открытость опыту и знаниям других;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понятиями), а также оперировать терминами и представлениями в области концепции устойчивого развития;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анализировать и выявлять взаимосвязи природы, общества и экономики;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оценивать свои действия с учётом влияния на окружающую среду, достижений целей и преодоления вызовов, возможных глобальных последствий;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обучающихся осознавать стрессовую ситуацию, оценивать происходящие изменения и их последствия;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стрессовую ситуацию как вызов, требующий контрмер;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ситуацию стресса, корректировать принимаемые решения и действия;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быть готовым действовать в отсутствие гарантий успеха.</w:t>
      </w:r>
    </w:p>
    <w:p w:rsidR="00AD20D2" w:rsidRPr="00895714" w:rsidRDefault="00895714">
      <w:pPr>
        <w:autoSpaceDE w:val="0"/>
        <w:autoSpaceDN w:val="0"/>
        <w:spacing w:before="264" w:after="0" w:line="230" w:lineRule="auto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68" w:after="0" w:line="288" w:lineRule="auto"/>
        <w:ind w:right="144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программы основного общего образования, в том числе адаптированной, должны отражать: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познавательными действиями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базовые логические действия: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объектов (явлений);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предлагать критерии для выявления закономерностей и противоречий;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информации, данных, необходимых для решения поставленной задачи;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явлений и процессов;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286" w:right="654" w:bottom="296" w:left="666" w:header="720" w:footer="720" w:gutter="0"/>
          <w:cols w:space="720" w:equalWidth="0">
            <w:col w:w="10580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90" w:line="220" w:lineRule="exact"/>
        <w:rPr>
          <w:lang w:val="ru-RU"/>
        </w:rPr>
      </w:pPr>
    </w:p>
    <w:p w:rsidR="00AD20D2" w:rsidRPr="00895714" w:rsidRDefault="00895714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(сравнивать несколько вариантов решения,  выбирать  наиболее подходящий с учётом самостоятельно выделенных критериев);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базовые исследовательские действия: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гипотезу об истинности собственных суждений и суждений других,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аргументировать свою позицию, мнение;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исследования (эксперимента);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прогнозировать возможное дальнейшее развитие процессов, событий и их последствия в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аналогичных или сходных ситуациях, выдвигать предположения об их развитии в новых условиях и контекстах;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работа с информацией: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2" w:after="0" w:line="262" w:lineRule="auto"/>
        <w:ind w:right="1296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коммуникативными действиями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общение: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себя (свою точку зрения) в устных и письменных текстах;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310" w:right="822" w:bottom="356" w:left="666" w:header="720" w:footer="720" w:gutter="0"/>
          <w:cols w:space="720" w:equalWidth="0">
            <w:col w:w="10412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78" w:line="220" w:lineRule="exact"/>
        <w:rPr>
          <w:lang w:val="ru-RU"/>
        </w:rPr>
      </w:pPr>
    </w:p>
    <w:p w:rsidR="00AD20D2" w:rsidRPr="00895714" w:rsidRDefault="00895714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выполненного опыта (эксперимента, исследования, проекта);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совместная деятельность: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обобщать мнения нескольких людей, проявлять готовность руководить, выполнять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поручения, подчиняться;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сформулированным участниками взаимодействия;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результаты с исходной задачей и вклад каждого члена команды в достижение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90" w:lineRule="auto"/>
        <w:ind w:right="288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Овладение универсальными учебными регулятивными действиями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самоорганизация: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жизненных и учебных ситуациях;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 задачи 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делать выбор и брать ответственность за решение;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самоконтроль: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соответствие результата цели и условиям;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>3) эмоциональный интеллект: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298" w:right="688" w:bottom="368" w:left="666" w:header="720" w:footer="720" w:gutter="0"/>
          <w:cols w:space="720" w:equalWidth="0">
            <w:col w:w="10546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78" w:line="220" w:lineRule="exact"/>
        <w:rPr>
          <w:lang w:val="ru-RU"/>
        </w:rPr>
      </w:pPr>
    </w:p>
    <w:p w:rsidR="00AD20D2" w:rsidRPr="00895714" w:rsidRDefault="00895714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различать, называть и управлять собственными эмоциями и эмоциями других;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причины эмоций;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себя на место другого человека, понимать мотивы и намерения другого;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регулировать способ выражения эмоций;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4) принятие себя и других: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человеку, его мнению; признавать своё право на ошибку и такое же право другого; принимать себя и других, не осуждая;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открытость себе и другим;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AD20D2" w:rsidRPr="00895714" w:rsidRDefault="00895714">
      <w:pPr>
        <w:autoSpaceDE w:val="0"/>
        <w:autoSpaceDN w:val="0"/>
        <w:spacing w:before="70" w:after="0" w:line="274" w:lineRule="auto"/>
        <w:ind w:right="144"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AD20D2" w:rsidRPr="00895714" w:rsidRDefault="00895714">
      <w:pPr>
        <w:autoSpaceDE w:val="0"/>
        <w:autoSpaceDN w:val="0"/>
        <w:spacing w:before="262" w:after="0" w:line="230" w:lineRule="auto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AD20D2" w:rsidRPr="00895714" w:rsidRDefault="00895714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допороговом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уровне в совокупности её составляющих — речевой, языковой, социокультурной, компенсаторной, метапредметной (учебно-познавательной).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1) Владеть основными видами речевой деятельности: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говорение: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вести разные виды диалогов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 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создавать разные виды монологических высказываний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основное содержание прочитанного текста с вербальными и/или зрительными опорами (объём — 5-6 фраз); кратко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излагать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результаты  выполненной проектной работы (объём — до 6 фраз);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аудирование: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воспринимать на слух и понимать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proofErr w:type="spellStart"/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смысловоечтение</w:t>
      </w:r>
      <w:proofErr w:type="spellEnd"/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: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читать про себя и понимать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</w:t>
      </w:r>
      <w:proofErr w:type="spellStart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несплошные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тексты (таблицы) и понимать представленную в них информацию;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письменная речь: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изучаемого языка;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AD20D2" w:rsidRPr="00895714" w:rsidRDefault="00895714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2)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фонетическими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различать на слух и адекватно,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без ошибок, ведущих к сбою коммуникации,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произносить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слова с правильным ударением и фразы с соблюдением их ритмико-интонационных особенностей, в том числе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применять правила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отсутствия фразового ударения на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298" w:right="676" w:bottom="332" w:left="666" w:header="720" w:footer="720" w:gutter="0"/>
          <w:cols w:space="720" w:equalWidth="0">
            <w:col w:w="10558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66" w:line="220" w:lineRule="exact"/>
        <w:rPr>
          <w:lang w:val="ru-RU"/>
        </w:rPr>
      </w:pPr>
    </w:p>
    <w:p w:rsidR="00AD20D2" w:rsidRPr="00895714" w:rsidRDefault="00895714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служебных словах;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выразительно читать вслух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орфографическими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навыками: правильно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писать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изученные слова;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>владеть</w:t>
      </w: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пунктуационными </w:t>
      </w:r>
      <w:proofErr w:type="spellStart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навыками: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>использовать</w:t>
      </w:r>
      <w:proofErr w:type="spellEnd"/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 звучащем и письменном тексте 675 лексических единиц (слов, словосочетаний, речевых клише) и правильно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употреблять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625 лексических единиц (включая  500  лексических 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or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ist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sion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/-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tion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; имена прилагательные с суффиксами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ful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,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ian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/-</w:t>
      </w:r>
      <w:r>
        <w:rPr>
          <w:rFonts w:ascii="Times New Roman" w:eastAsia="Times New Roman" w:hAnsi="Times New Roman"/>
          <w:color w:val="000000"/>
          <w:sz w:val="24"/>
        </w:rPr>
        <w:t>an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; наречия с суффиксом 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ly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; имена прилагательные, имена существительные и наречия с отрицательным префиксом </w:t>
      </w:r>
      <w:r>
        <w:rPr>
          <w:rFonts w:ascii="Times New Roman" w:eastAsia="Times New Roman" w:hAnsi="Times New Roman"/>
          <w:color w:val="000000"/>
          <w:sz w:val="24"/>
        </w:rPr>
        <w:t>un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-;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и употреблять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в устной и письменной речи изученные синонимы и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интернациональные слова;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4)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знать и понимать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структуры простых и сложных предложений английского языка; различных коммуникативных типов предложений английского языка; 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распознавать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 письменном и звучащем тексте и употреблять в устной и письменной речи:</w:t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-  предложения с несколькими обстоятельствами, следующими в определённом порядке;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- вопросительные предложения (альтернативный и разделительный вопросы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Past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Future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Simple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);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- глаголы в  </w:t>
      </w:r>
      <w:proofErr w:type="spellStart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видо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-временных  формах  действительного  залога в изъявительном наклонении в </w:t>
      </w:r>
      <w:r>
        <w:rPr>
          <w:rFonts w:ascii="Times New Roman" w:eastAsia="Times New Roman" w:hAnsi="Times New Roman"/>
          <w:color w:val="000000"/>
          <w:sz w:val="24"/>
        </w:rPr>
        <w:t>Present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Perfect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Tense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в повествовательных (утвердительных и отрицательных) и вопросительных предложениях;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- имена существительные с причастиями настоящего и прошедшего времени;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- наречия в положительной, сравнительной и превосходной степенях, образованные по правилу, и исключения;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5)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социокультурными знаниями и умениями: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использовать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знать/понимать и использовать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правильно оформлять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адрес, писать фамилии и имена (свои, родственников и друзей) на английском языке (в анкете, формуляре);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- обладать базовыми знаниями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 социокультурном портрете родной страны и страны/стран изучаемого языка;</w:t>
      </w:r>
      <w:r w:rsidRPr="00895714">
        <w:rPr>
          <w:lang w:val="ru-RU"/>
        </w:rPr>
        <w:br/>
      </w: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-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кратко представлять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Россию и страны/стран изучаемого языка;</w:t>
      </w:r>
    </w:p>
    <w:p w:rsidR="00AD20D2" w:rsidRPr="00895714" w:rsidRDefault="0089571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6) </w:t>
      </w:r>
      <w:r w:rsidRPr="0089571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владеть 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компенсаторными умениями: использовать при чтении и аудировании языковую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286" w:right="728" w:bottom="368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66" w:line="220" w:lineRule="exact"/>
        <w:rPr>
          <w:lang w:val="ru-RU"/>
        </w:rPr>
      </w:pPr>
    </w:p>
    <w:p w:rsidR="00AD20D2" w:rsidRPr="00895714" w:rsidRDefault="00895714">
      <w:pPr>
        <w:autoSpaceDE w:val="0"/>
        <w:autoSpaceDN w:val="0"/>
        <w:spacing w:after="0" w:line="271" w:lineRule="auto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62" w:lineRule="auto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AD20D2" w:rsidRPr="00895714" w:rsidRDefault="00895714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895714">
        <w:rPr>
          <w:lang w:val="ru-RU"/>
        </w:rPr>
        <w:tab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AD20D2" w:rsidRPr="00895714" w:rsidRDefault="00AD20D2">
      <w:pPr>
        <w:rPr>
          <w:lang w:val="ru-RU"/>
        </w:rPr>
        <w:sectPr w:rsidR="00AD20D2" w:rsidRPr="00895714">
          <w:pgSz w:w="11900" w:h="16840"/>
          <w:pgMar w:top="286" w:right="728" w:bottom="1440" w:left="666" w:header="720" w:footer="720" w:gutter="0"/>
          <w:cols w:space="720" w:equalWidth="0">
            <w:col w:w="10506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64" w:line="220" w:lineRule="exact"/>
        <w:rPr>
          <w:lang w:val="ru-RU"/>
        </w:rPr>
      </w:pPr>
    </w:p>
    <w:p w:rsidR="00AD20D2" w:rsidRDefault="00895714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285"/>
        <w:gridCol w:w="567"/>
        <w:gridCol w:w="709"/>
        <w:gridCol w:w="851"/>
        <w:gridCol w:w="1275"/>
        <w:gridCol w:w="1939"/>
        <w:gridCol w:w="1022"/>
        <w:gridCol w:w="3470"/>
      </w:tblGrid>
      <w:tr w:rsidR="00AD20D2" w:rsidRPr="00025F7A" w:rsidTr="00025F7A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№</w:t>
            </w:r>
            <w:r w:rsidRPr="00025F7A">
              <w:rPr>
                <w:sz w:val="24"/>
                <w:szCs w:val="24"/>
              </w:rPr>
              <w:br/>
            </w:r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5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Количество</w:t>
            </w:r>
            <w:proofErr w:type="spellEnd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</w:rPr>
            </w:pP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Дата</w:t>
            </w:r>
            <w:proofErr w:type="spellEnd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25F7A">
              <w:rPr>
                <w:sz w:val="24"/>
                <w:szCs w:val="24"/>
              </w:rPr>
              <w:br/>
            </w: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4"/>
                <w:szCs w:val="24"/>
              </w:rPr>
            </w:pP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Виды</w:t>
            </w:r>
            <w:proofErr w:type="spellEnd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25F7A">
              <w:rPr>
                <w:sz w:val="24"/>
                <w:szCs w:val="24"/>
              </w:rPr>
              <w:br/>
            </w: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sz w:val="24"/>
                <w:szCs w:val="24"/>
              </w:rPr>
            </w:pP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Виды</w:t>
            </w:r>
            <w:proofErr w:type="spellEnd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, </w:t>
            </w:r>
            <w:r w:rsidRPr="00025F7A">
              <w:rPr>
                <w:sz w:val="24"/>
                <w:szCs w:val="24"/>
              </w:rPr>
              <w:br/>
            </w: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формы</w:t>
            </w:r>
            <w:proofErr w:type="spellEnd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r w:rsidRPr="00025F7A">
              <w:rPr>
                <w:sz w:val="24"/>
                <w:szCs w:val="24"/>
              </w:rPr>
              <w:br/>
            </w: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3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ind w:left="70" w:right="288"/>
              <w:rPr>
                <w:sz w:val="24"/>
                <w:szCs w:val="24"/>
              </w:rPr>
            </w:pP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Электронные</w:t>
            </w:r>
            <w:proofErr w:type="spellEnd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(</w:t>
            </w: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цифровые</w:t>
            </w:r>
            <w:proofErr w:type="spellEnd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) </w:t>
            </w: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образовательные</w:t>
            </w:r>
            <w:proofErr w:type="spellEnd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ресурсы</w:t>
            </w:r>
            <w:proofErr w:type="spellEnd"/>
          </w:p>
        </w:tc>
      </w:tr>
      <w:tr w:rsidR="00AD20D2" w:rsidRPr="00025F7A" w:rsidTr="00025F7A">
        <w:trPr>
          <w:trHeight w:hRule="exact" w:val="54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D2" w:rsidRPr="00025F7A" w:rsidRDefault="00AD20D2">
            <w:pPr>
              <w:rPr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D2" w:rsidRPr="00025F7A" w:rsidRDefault="00AD20D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</w:rPr>
            </w:pP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контрольные</w:t>
            </w:r>
            <w:proofErr w:type="spellEnd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ind w:left="72"/>
              <w:rPr>
                <w:sz w:val="24"/>
                <w:szCs w:val="24"/>
              </w:rPr>
            </w:pP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практические</w:t>
            </w:r>
            <w:proofErr w:type="spellEnd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 </w:t>
            </w:r>
            <w:proofErr w:type="spellStart"/>
            <w:r w:rsidRPr="00025F7A">
              <w:rPr>
                <w:rFonts w:ascii="Times New Roman" w:eastAsia="Times New Roman" w:hAnsi="Times New Roman"/>
                <w:b/>
                <w:color w:val="000000"/>
                <w:w w:val="97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AD20D2" w:rsidRPr="00025F7A" w:rsidRDefault="00AD20D2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D2" w:rsidRPr="00025F7A" w:rsidRDefault="00AD20D2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D2" w:rsidRPr="00025F7A" w:rsidRDefault="00AD20D2">
            <w:pPr>
              <w:rPr>
                <w:sz w:val="24"/>
                <w:szCs w:val="24"/>
              </w:rPr>
            </w:pPr>
          </w:p>
        </w:tc>
        <w:tc>
          <w:tcPr>
            <w:tcW w:w="3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D2" w:rsidRPr="00025F7A" w:rsidRDefault="00AD20D2">
            <w:pPr>
              <w:rPr>
                <w:sz w:val="24"/>
                <w:szCs w:val="24"/>
              </w:rPr>
            </w:pPr>
          </w:p>
        </w:tc>
      </w:tr>
      <w:tr w:rsidR="00AD20D2" w:rsidRPr="00025F7A" w:rsidTr="00025F7A">
        <w:trPr>
          <w:trHeight w:hRule="exact" w:val="361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Моя семья. Мои друзья. Семейные праздники (день рождения, Новый год)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29.09.2022 20.10.2022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чтение;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Фонетическая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Грамматическая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Контрольная работа;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Диктант;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7" w:lineRule="auto"/>
              <w:jc w:val="center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/7494/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main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/309474/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/7508/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/305167/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/7510/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/292165/</w:t>
            </w:r>
          </w:p>
        </w:tc>
      </w:tr>
      <w:tr w:rsidR="00AD20D2" w:rsidRPr="00025F7A" w:rsidTr="00025F7A">
        <w:trPr>
          <w:trHeight w:hRule="exact" w:val="359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Внешность и характер человека/литературного персонажа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27.10.2022 11.11.2022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чтение;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Фонетическая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Грамматическая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/7506/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/229537/</w:t>
            </w:r>
          </w:p>
        </w:tc>
      </w:tr>
    </w:tbl>
    <w:p w:rsidR="00AD20D2" w:rsidRPr="00895714" w:rsidRDefault="00AD20D2">
      <w:pPr>
        <w:autoSpaceDE w:val="0"/>
        <w:autoSpaceDN w:val="0"/>
        <w:spacing w:after="0" w:line="14" w:lineRule="exact"/>
        <w:rPr>
          <w:lang w:val="ru-RU"/>
        </w:rPr>
      </w:pPr>
    </w:p>
    <w:p w:rsidR="00AD20D2" w:rsidRPr="00895714" w:rsidRDefault="00AD20D2">
      <w:pPr>
        <w:rPr>
          <w:lang w:val="ru-RU"/>
        </w:rPr>
        <w:sectPr w:rsidR="00AD20D2" w:rsidRPr="00895714">
          <w:pgSz w:w="16840" w:h="11900"/>
          <w:pgMar w:top="282" w:right="640" w:bottom="136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285"/>
        <w:gridCol w:w="567"/>
        <w:gridCol w:w="709"/>
        <w:gridCol w:w="851"/>
        <w:gridCol w:w="1275"/>
        <w:gridCol w:w="1939"/>
        <w:gridCol w:w="1022"/>
        <w:gridCol w:w="3470"/>
      </w:tblGrid>
      <w:tr w:rsidR="00AD20D2" w:rsidRPr="00025F7A" w:rsidTr="00025F7A">
        <w:trPr>
          <w:trHeight w:hRule="exact" w:val="378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3.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88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Досуг и увлечения/хобби современного подростка (чтение, кино, спорт)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16.11.2022 02.12.2022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чтение;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Фонетическая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Грамматическая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7" w:lineRule="auto"/>
              <w:ind w:left="70" w:right="120"/>
              <w:jc w:val="both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/7491/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/229599/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/7514/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/308116/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/7513/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/309594/</w:t>
            </w:r>
          </w:p>
        </w:tc>
      </w:tr>
      <w:tr w:rsidR="00AD20D2" w:rsidRPr="00025F7A" w:rsidTr="00025F7A">
        <w:trPr>
          <w:trHeight w:hRule="exact" w:val="35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4.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88" w:after="0" w:line="233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 xml:space="preserve">Здоровый образ жизни: режим труда и отдыха. 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Здоровое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питание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09.12.2022 16.12.2022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чтение;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Фонетическая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Грамматическая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/7503/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/228948/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/7501/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/309532/</w:t>
            </w:r>
          </w:p>
        </w:tc>
      </w:tr>
    </w:tbl>
    <w:p w:rsidR="00AD20D2" w:rsidRPr="00895714" w:rsidRDefault="00AD20D2">
      <w:pPr>
        <w:autoSpaceDE w:val="0"/>
        <w:autoSpaceDN w:val="0"/>
        <w:spacing w:after="0" w:line="14" w:lineRule="exact"/>
        <w:rPr>
          <w:lang w:val="ru-RU"/>
        </w:rPr>
      </w:pPr>
    </w:p>
    <w:p w:rsidR="00AD20D2" w:rsidRPr="00895714" w:rsidRDefault="00AD20D2">
      <w:pPr>
        <w:rPr>
          <w:lang w:val="ru-RU"/>
        </w:rPr>
        <w:sectPr w:rsidR="00AD20D2" w:rsidRPr="0089571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285"/>
        <w:gridCol w:w="567"/>
        <w:gridCol w:w="709"/>
        <w:gridCol w:w="851"/>
        <w:gridCol w:w="1275"/>
        <w:gridCol w:w="1939"/>
        <w:gridCol w:w="1022"/>
        <w:gridCol w:w="3470"/>
      </w:tblGrid>
      <w:tr w:rsidR="00AD20D2" w:rsidRPr="00025F7A" w:rsidTr="00025F7A">
        <w:trPr>
          <w:trHeight w:hRule="exact" w:val="371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88" w:after="0" w:line="233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20.01.2023 01.02.2023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чтение;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Фонетическая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Грамматическая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Диктант;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7" w:lineRule="auto"/>
              <w:ind w:left="70" w:right="120"/>
              <w:jc w:val="both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/7479/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/309377/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/7504/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/305198/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/7515/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/309563/</w:t>
            </w:r>
          </w:p>
        </w:tc>
      </w:tr>
      <w:tr w:rsidR="00AD20D2" w:rsidRPr="00025F7A" w:rsidTr="00025F7A">
        <w:trPr>
          <w:trHeight w:hRule="exact" w:val="35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6.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88" w:after="0" w:line="254" w:lineRule="auto"/>
              <w:ind w:left="72" w:right="576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 xml:space="preserve">Школа, школьная жизнь, школьная форма, изучаемые предметы. 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Переписка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с 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зарубежными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сверстниками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01.09.2022 28.09.2022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чтение;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Фонетическая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Грамматическая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Диктант;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2" w:lineRule="auto"/>
              <w:ind w:left="70" w:right="120"/>
              <w:jc w:val="both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/7468/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/301410/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/7477/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/230033/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/7476/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/305663/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/7475/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/298041/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/7474/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/229475/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/7473/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/309346/</w:t>
            </w:r>
          </w:p>
        </w:tc>
      </w:tr>
    </w:tbl>
    <w:p w:rsidR="00AD20D2" w:rsidRPr="00895714" w:rsidRDefault="00AD20D2">
      <w:pPr>
        <w:autoSpaceDE w:val="0"/>
        <w:autoSpaceDN w:val="0"/>
        <w:spacing w:after="0" w:line="14" w:lineRule="exact"/>
        <w:rPr>
          <w:lang w:val="ru-RU"/>
        </w:rPr>
      </w:pPr>
    </w:p>
    <w:p w:rsidR="00AD20D2" w:rsidRPr="00895714" w:rsidRDefault="00AD20D2">
      <w:pPr>
        <w:rPr>
          <w:lang w:val="ru-RU"/>
        </w:rPr>
        <w:sectPr w:rsidR="00AD20D2" w:rsidRPr="0089571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285"/>
        <w:gridCol w:w="567"/>
        <w:gridCol w:w="709"/>
        <w:gridCol w:w="851"/>
        <w:gridCol w:w="1275"/>
        <w:gridCol w:w="1939"/>
        <w:gridCol w:w="1022"/>
        <w:gridCol w:w="3470"/>
      </w:tblGrid>
      <w:tr w:rsidR="00AD20D2" w:rsidRPr="00025F7A" w:rsidTr="00025F7A">
        <w:trPr>
          <w:trHeight w:hRule="exact" w:val="361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88" w:after="0" w:line="233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 xml:space="preserve">Каникулы в различное время года. 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Виды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03.05.2023 12.05.2023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чтение;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Фонетическая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Грамматическая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/7516/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/228793/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/7501/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/309532/</w:t>
            </w:r>
          </w:p>
        </w:tc>
      </w:tr>
      <w:tr w:rsidR="00AD20D2" w:rsidRPr="00025F7A" w:rsidTr="00025F7A">
        <w:trPr>
          <w:trHeight w:hRule="exact" w:val="360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8.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88" w:after="0" w:line="233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Погода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23.03.2023 06.04.2023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чтение;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Фонетическая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Грамматическая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2" w:lineRule="auto"/>
              <w:ind w:left="70" w:right="120"/>
              <w:jc w:val="both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/7497/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/301497/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/7498/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/229723/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/7496/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/229134/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/7495/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/309501/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/7507/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/305694/</w:t>
            </w:r>
          </w:p>
        </w:tc>
      </w:tr>
    </w:tbl>
    <w:p w:rsidR="00AD20D2" w:rsidRPr="00895714" w:rsidRDefault="00AD20D2">
      <w:pPr>
        <w:autoSpaceDE w:val="0"/>
        <w:autoSpaceDN w:val="0"/>
        <w:spacing w:after="0" w:line="14" w:lineRule="exact"/>
        <w:rPr>
          <w:lang w:val="ru-RU"/>
        </w:rPr>
      </w:pPr>
    </w:p>
    <w:p w:rsidR="00AD20D2" w:rsidRPr="00895714" w:rsidRDefault="00AD20D2">
      <w:pPr>
        <w:rPr>
          <w:lang w:val="ru-RU"/>
        </w:rPr>
        <w:sectPr w:rsidR="00AD20D2" w:rsidRPr="0089571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144"/>
        <w:gridCol w:w="708"/>
        <w:gridCol w:w="709"/>
        <w:gridCol w:w="851"/>
        <w:gridCol w:w="1275"/>
        <w:gridCol w:w="1939"/>
        <w:gridCol w:w="1022"/>
        <w:gridCol w:w="3470"/>
      </w:tblGrid>
      <w:tr w:rsidR="00AD20D2" w:rsidRPr="00025F7A" w:rsidTr="00025F7A">
        <w:trPr>
          <w:trHeight w:hRule="exact" w:val="361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9.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88" w:after="0" w:line="233" w:lineRule="auto"/>
              <w:ind w:left="72"/>
              <w:rPr>
                <w:sz w:val="24"/>
                <w:szCs w:val="24"/>
              </w:rPr>
            </w:pP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Родной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 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город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село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 xml:space="preserve">. 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11.01.2023 19.01.2023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чтение;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Фонетическая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Грамматическая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/7518/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/308147/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/7511/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/309625/</w:t>
            </w:r>
          </w:p>
        </w:tc>
      </w:tr>
      <w:tr w:rsidR="00AD20D2" w:rsidRPr="00025F7A" w:rsidTr="00025F7A">
        <w:trPr>
          <w:trHeight w:hRule="exact" w:val="361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10.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88" w:after="0" w:line="262" w:lineRule="auto"/>
              <w:ind w:left="72" w:right="144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102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09.02.2023 16.03.2023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чтение;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Фонетическая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Грамматическая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Контрольная работа;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Диктант;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7" w:lineRule="auto"/>
              <w:ind w:left="70" w:right="120"/>
              <w:jc w:val="both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/7511/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/309625/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/7478/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/228979/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/7512/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/305260/</w:t>
            </w:r>
          </w:p>
        </w:tc>
      </w:tr>
    </w:tbl>
    <w:p w:rsidR="00AD20D2" w:rsidRPr="00895714" w:rsidRDefault="00AD20D2">
      <w:pPr>
        <w:autoSpaceDE w:val="0"/>
        <w:autoSpaceDN w:val="0"/>
        <w:spacing w:after="0" w:line="14" w:lineRule="exact"/>
        <w:rPr>
          <w:lang w:val="ru-RU"/>
        </w:rPr>
      </w:pPr>
    </w:p>
    <w:p w:rsidR="00AD20D2" w:rsidRPr="00895714" w:rsidRDefault="00AD20D2">
      <w:pPr>
        <w:rPr>
          <w:lang w:val="ru-RU"/>
        </w:rPr>
        <w:sectPr w:rsidR="00AD20D2" w:rsidRPr="0089571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D20D2" w:rsidRPr="00895714" w:rsidRDefault="00AD20D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5596"/>
        <w:gridCol w:w="528"/>
        <w:gridCol w:w="1104"/>
        <w:gridCol w:w="1140"/>
        <w:gridCol w:w="878"/>
        <w:gridCol w:w="1380"/>
        <w:gridCol w:w="1022"/>
        <w:gridCol w:w="3470"/>
      </w:tblGrid>
      <w:tr w:rsidR="00AD20D2" w:rsidRPr="00025F7A">
        <w:trPr>
          <w:trHeight w:hRule="exact" w:val="361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jc w:val="center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11.</w:t>
            </w:r>
          </w:p>
        </w:tc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Выдающиеся люди родной страны и страны/стран изучаемого языка: писатели, поэты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14.04.2023 28.04.2023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4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Диалогическая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Монологическая речь;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Аудирование;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Смысловое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чтение;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Письменная речь; Фонетическая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Орфография и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пунктуация;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Лексическая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Грамматическая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сторона речи;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Социокультурные знания и умения;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52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Устный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опрос;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Письменный контроль; </w:t>
            </w:r>
            <w:r w:rsidRPr="00025F7A">
              <w:rPr>
                <w:sz w:val="24"/>
                <w:szCs w:val="24"/>
                <w:lang w:val="ru-RU"/>
              </w:rPr>
              <w:br/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Контрольная работа;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45" w:lineRule="auto"/>
              <w:jc w:val="center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/7500/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 xml:space="preserve">/228917/ 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https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://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resh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edu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.</w:t>
            </w:r>
            <w:proofErr w:type="spellStart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ru</w:t>
            </w:r>
            <w:proofErr w:type="spellEnd"/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subject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lesson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/7492/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start</w:t>
            </w: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/301441/</w:t>
            </w:r>
          </w:p>
        </w:tc>
      </w:tr>
      <w:tr w:rsidR="00AD20D2" w:rsidRPr="00025F7A" w:rsidTr="00025F7A">
        <w:trPr>
          <w:trHeight w:hRule="exact" w:val="359"/>
        </w:trPr>
        <w:tc>
          <w:tcPr>
            <w:tcW w:w="5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  <w:lang w:val="ru-RU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895714">
            <w:pPr>
              <w:autoSpaceDE w:val="0"/>
              <w:autoSpaceDN w:val="0"/>
              <w:spacing w:before="78" w:after="0" w:line="230" w:lineRule="auto"/>
              <w:ind w:left="72"/>
              <w:rPr>
                <w:sz w:val="24"/>
                <w:szCs w:val="24"/>
              </w:rPr>
            </w:pPr>
            <w:r w:rsidRPr="00025F7A">
              <w:rPr>
                <w:rFonts w:ascii="Times New Roman" w:eastAsia="Times New Roman" w:hAnsi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6750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025F7A" w:rsidRDefault="00AD20D2">
            <w:pPr>
              <w:rPr>
                <w:sz w:val="24"/>
                <w:szCs w:val="24"/>
              </w:rPr>
            </w:pPr>
          </w:p>
        </w:tc>
      </w:tr>
    </w:tbl>
    <w:p w:rsidR="00AD20D2" w:rsidRDefault="00AD20D2">
      <w:pPr>
        <w:autoSpaceDE w:val="0"/>
        <w:autoSpaceDN w:val="0"/>
        <w:spacing w:after="0" w:line="14" w:lineRule="exact"/>
      </w:pPr>
    </w:p>
    <w:p w:rsidR="00AD20D2" w:rsidRDefault="00AD20D2">
      <w:pPr>
        <w:sectPr w:rsidR="00AD20D2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D20D2" w:rsidRDefault="00AD20D2">
      <w:pPr>
        <w:autoSpaceDE w:val="0"/>
        <w:autoSpaceDN w:val="0"/>
        <w:spacing w:after="78" w:line="220" w:lineRule="exact"/>
      </w:pPr>
    </w:p>
    <w:p w:rsidR="00AD20D2" w:rsidRDefault="00895714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AD20D2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AD20D2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D2" w:rsidRDefault="00AD20D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D2" w:rsidRDefault="00AD20D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D2" w:rsidRDefault="00AD20D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0D2" w:rsidRDefault="00AD20D2"/>
        </w:tc>
      </w:tr>
      <w:tr w:rsidR="00AD20D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расписание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недели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принадлежности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кабинет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Распорядок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задание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правила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71" w:lineRule="auto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форма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кружки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учебные предметы,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школьная форма.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Мои одноклассники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D20D2" w:rsidRDefault="00AD20D2">
      <w:pPr>
        <w:autoSpaceDE w:val="0"/>
        <w:autoSpaceDN w:val="0"/>
        <w:spacing w:after="0" w:line="14" w:lineRule="exact"/>
      </w:pPr>
    </w:p>
    <w:p w:rsidR="00AD20D2" w:rsidRDefault="00AD20D2">
      <w:pPr>
        <w:sectPr w:rsidR="00AD20D2">
          <w:pgSz w:w="11900" w:h="16840"/>
          <w:pgMar w:top="298" w:right="650" w:bottom="5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Default="00AD20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учебные предметы,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школьная форма.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Английская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предметы. Переписка с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зарубежными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сверстниками. Письма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друзьям по переписке в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английскую школу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AD20D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3" w:lineRule="auto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предметы. Переписка с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зарубежными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сверстниками. Мои друзья.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Переписка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зарубежными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сверстниками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Моя семья. Члены семьи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Моя семья. Семейные традиции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Моя семья. Домашний питомец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AD20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Моя семья. Семейные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праздники: день рождения.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Моя семья. Домашние обязанности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Моя семья. Любимые занятия членов семьи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12.10.2022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Моя семья. Семейный выходной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Мои друзья. С друзьями в школе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Мои друзья. На улице с друзьями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Мои друзья. Лучший друг/подруга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</w:tbl>
    <w:p w:rsidR="00AD20D2" w:rsidRDefault="00AD20D2">
      <w:pPr>
        <w:autoSpaceDE w:val="0"/>
        <w:autoSpaceDN w:val="0"/>
        <w:spacing w:after="0" w:line="14" w:lineRule="exact"/>
      </w:pPr>
    </w:p>
    <w:p w:rsidR="00AD20D2" w:rsidRDefault="00AD20D2">
      <w:pPr>
        <w:sectPr w:rsidR="00AD20D2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Default="00AD20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мечты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Школа, школьная жизнь,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школьная форма, изучаемые предметы. Каникулы в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различное время года.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/>
              <w:ind w:left="72" w:right="43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человека/литературного персонажа.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внешности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 w:right="43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человека/литературного персонажа.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Внешность и характер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человека/литературного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персонажа. Внешность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характер членов моей семьи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 w:right="43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человека/литературного персонажа.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D20D2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Внешность и характер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человека/литературного персонажа. Мои любимые литературные персонажи: внешность и характер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увлечения/хобби современного подростка.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увлечения/хобби современного подростка (чтение, кино, спорт).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книг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увлечения/хобби современного подростка (чтение, кино, спорт).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D20D2" w:rsidRDefault="00AD20D2">
      <w:pPr>
        <w:autoSpaceDE w:val="0"/>
        <w:autoSpaceDN w:val="0"/>
        <w:spacing w:after="0" w:line="14" w:lineRule="exact"/>
      </w:pPr>
    </w:p>
    <w:p w:rsidR="00AD20D2" w:rsidRDefault="00AD20D2">
      <w:pPr>
        <w:sectPr w:rsidR="00AD20D2">
          <w:pgSz w:w="11900" w:h="16840"/>
          <w:pgMar w:top="284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Default="00AD20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AD20D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Выдающиеся люди родной страны и страны/стран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языка: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писатели, поэты.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писатель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увлечения/хобби современного подростка (чтение, кино, спорт).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книга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100" w:after="0" w:line="271" w:lineRule="auto"/>
              <w:ind w:left="72" w:right="100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увлечения. Контроль навыков аудирования.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D20D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увлечения/хобби современного подростка (чтение, кино, спорт).</w:t>
            </w:r>
          </w:p>
          <w:p w:rsidR="00AD20D2" w:rsidRPr="00895714" w:rsidRDefault="00895714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Любимые мультфильмы и их герои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увлечения/хобби современного подростка (чтение, кино, спорт).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увлечения/хобби современного подростка (чтение, кино, спорт).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Спорт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Природа. Погода. Времена года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Природа. Погода. Времена года и погода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71" w:lineRule="auto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режим труда и отдыха.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09.12.2022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AD20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71" w:lineRule="auto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режим труда и отдыха.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каникулах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 w:right="144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Здоровый образ жизни: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режим труда и отдыха,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здоровое питание.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AD20D2" w:rsidRDefault="00AD20D2">
      <w:pPr>
        <w:autoSpaceDE w:val="0"/>
        <w:autoSpaceDN w:val="0"/>
        <w:spacing w:after="0" w:line="14" w:lineRule="exact"/>
      </w:pPr>
    </w:p>
    <w:p w:rsidR="00AD20D2" w:rsidRDefault="00AD20D2">
      <w:pPr>
        <w:sectPr w:rsidR="00AD20D2">
          <w:pgSz w:w="11900" w:h="16840"/>
          <w:pgMar w:top="284" w:right="650" w:bottom="5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Default="00AD20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AD20D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Здоровый образ жизни.</w:t>
            </w:r>
          </w:p>
          <w:p w:rsidR="00AD20D2" w:rsidRPr="00895714" w:rsidRDefault="00895714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Комплексная контрольная работа: контроль навыков чтения и лексико-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грамматических навыков.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Мои друзья. Подготовка к Новому году в школе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Моя семья. Семейные праздники: Новый год.</w:t>
            </w:r>
          </w:p>
          <w:p w:rsidR="00AD20D2" w:rsidRDefault="00895714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семьей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251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Досуг и увлечения.</w:t>
            </w:r>
          </w:p>
          <w:p w:rsidR="00AD20D2" w:rsidRPr="00895714" w:rsidRDefault="00895714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Здоровый образ жизни. Семейные праздники.</w:t>
            </w:r>
          </w:p>
          <w:p w:rsidR="00AD20D2" w:rsidRDefault="00895714">
            <w:pPr>
              <w:autoSpaceDE w:val="0"/>
              <w:autoSpaceDN w:val="0"/>
              <w:spacing w:before="70" w:after="0"/>
              <w:ind w:left="72" w:right="288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Внешность и характер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человека/литературного персонажа.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достопримечательности.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Москва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AD20D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достопримечательности.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Лондон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100" w:after="0" w:line="281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достопримечательности.</w:t>
            </w:r>
          </w:p>
          <w:p w:rsidR="00AD20D2" w:rsidRPr="00895714" w:rsidRDefault="00895714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Сувениры из Москвы и Лондона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Родной город/село. Моя малая родина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11.01.2023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AD20D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Родной город/село.</w:t>
            </w:r>
          </w:p>
          <w:p w:rsidR="00AD20D2" w:rsidRPr="00895714" w:rsidRDefault="00895714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Транспорт. Городской и междугородний транспорт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AD20D2" w:rsidRDefault="00AD20D2">
      <w:pPr>
        <w:autoSpaceDE w:val="0"/>
        <w:autoSpaceDN w:val="0"/>
        <w:spacing w:after="0" w:line="14" w:lineRule="exact"/>
      </w:pPr>
    </w:p>
    <w:p w:rsidR="00AD20D2" w:rsidRDefault="00AD20D2">
      <w:pPr>
        <w:sectPr w:rsidR="00AD20D2">
          <w:pgSz w:w="11900" w:h="16840"/>
          <w:pgMar w:top="284" w:right="650" w:bottom="5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Default="00AD20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Родной город/село.</w:t>
            </w:r>
          </w:p>
          <w:p w:rsidR="00AD20D2" w:rsidRPr="00895714" w:rsidRDefault="00895714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 навыков устной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D20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Родной город/село.</w:t>
            </w:r>
          </w:p>
          <w:p w:rsidR="00AD20D2" w:rsidRPr="00895714" w:rsidRDefault="00895714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Транспорт. Как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сориентироваться в городе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Транспорт. Транспорт в Москве и в </w:t>
            </w:r>
            <w:proofErr w:type="gramStart"/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Лондоне .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 w:rsidRPr="00895714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Продукты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питания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Одежда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288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Обувь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 w:rsidRPr="00895714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магазине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Выбор необходимых товаров в магазине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Моя семья. Профессии членов семьи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Мои друзья. Контроль навыков чтения.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Природа. Погода. Погода в Великобритании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 w:right="288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Великобритании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D20D2" w:rsidRDefault="00AD20D2">
      <w:pPr>
        <w:autoSpaceDE w:val="0"/>
        <w:autoSpaceDN w:val="0"/>
        <w:spacing w:after="0" w:line="14" w:lineRule="exact"/>
      </w:pPr>
    </w:p>
    <w:p w:rsidR="00AD20D2" w:rsidRDefault="00AD20D2">
      <w:pPr>
        <w:sectPr w:rsidR="00AD20D2">
          <w:pgSz w:w="11900" w:h="16840"/>
          <w:pgMar w:top="284" w:right="650" w:bottom="13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Default="00AD20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AD20D2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6" w:lineRule="auto"/>
              <w:ind w:left="72" w:right="144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достопримечательности, культурные особенности (национальные праздники, традиции, обычаи).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Российские города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31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86" w:lineRule="auto"/>
              <w:ind w:left="72" w:right="144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достопримечательности, культурные особенности (национальные праздники, традиции, обычаи).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Великобритании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3" w:lineRule="auto"/>
              <w:ind w:left="72" w:right="288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достопримечательности.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Лондона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Тауэр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 w:rsidTr="00DD4039">
        <w:trPr>
          <w:trHeight w:hRule="exact" w:val="263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3" w:lineRule="auto"/>
              <w:ind w:left="72" w:right="288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достопримечательности.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Лондона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Биг-Бен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 w:right="288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лексико-грамматических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D20D2" w:rsidTr="00DD4039">
        <w:trPr>
          <w:trHeight w:hRule="exact" w:val="27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3" w:lineRule="auto"/>
              <w:ind w:left="72" w:right="288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достопримечательности.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Кремль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AD20D2" w:rsidRDefault="00AD20D2">
      <w:pPr>
        <w:autoSpaceDE w:val="0"/>
        <w:autoSpaceDN w:val="0"/>
        <w:spacing w:after="0" w:line="14" w:lineRule="exact"/>
      </w:pPr>
    </w:p>
    <w:p w:rsidR="00AD20D2" w:rsidRDefault="00AD20D2">
      <w:pPr>
        <w:sectPr w:rsidR="00AD20D2">
          <w:pgSz w:w="11900" w:h="16840"/>
          <w:pgMar w:top="284" w:right="650" w:bottom="43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Default="00AD20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708"/>
        <w:gridCol w:w="2942"/>
        <w:gridCol w:w="732"/>
        <w:gridCol w:w="1620"/>
        <w:gridCol w:w="1668"/>
        <w:gridCol w:w="1236"/>
        <w:gridCol w:w="1646"/>
      </w:tblGrid>
      <w:tr w:rsidR="00AD20D2" w:rsidTr="00DD4039">
        <w:trPr>
          <w:trHeight w:hRule="exact" w:val="31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6" w:lineRule="auto"/>
              <w:ind w:left="72" w:right="288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достопримечательности.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Московский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зоопарк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AD20D2" w:rsidTr="00DD4039">
        <w:trPr>
          <w:trHeight w:hRule="exact" w:val="28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достопримечательности.</w:t>
            </w:r>
          </w:p>
          <w:p w:rsidR="00AD20D2" w:rsidRPr="00895714" w:rsidRDefault="00895714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Санкт-Петербург и его достопримечательности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 w:rsidTr="00DD4039">
        <w:trPr>
          <w:trHeight w:hRule="exact" w:val="28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6" w:lineRule="auto"/>
              <w:ind w:left="72" w:right="288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достопримечательности.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Лондона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Лондонский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зоопарк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 w:rsidTr="00DD4039">
        <w:trPr>
          <w:trHeight w:hRule="exact" w:val="217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достопримечательности.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Музеи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Лондона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 w:rsidTr="00DD4039">
        <w:trPr>
          <w:trHeight w:hRule="exact" w:val="15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/>
              <w:ind w:left="72" w:right="288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аудирования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D20D2" w:rsidTr="00DD4039">
        <w:trPr>
          <w:trHeight w:hRule="exact" w:val="31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6" w:lineRule="auto"/>
              <w:ind w:left="72" w:right="144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достопримечательности,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культурные особенности (национальные праздники, традиции, обычаи).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Москва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AD20D2" w:rsidRDefault="00AD20D2">
      <w:pPr>
        <w:autoSpaceDE w:val="0"/>
        <w:autoSpaceDN w:val="0"/>
        <w:spacing w:after="0" w:line="14" w:lineRule="exact"/>
      </w:pPr>
    </w:p>
    <w:p w:rsidR="00AD20D2" w:rsidRDefault="00AD20D2">
      <w:pPr>
        <w:sectPr w:rsidR="00AD20D2">
          <w:pgSz w:w="11900" w:h="16840"/>
          <w:pgMar w:top="284" w:right="650" w:bottom="6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Default="00AD20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AD20D2">
        <w:trPr>
          <w:trHeight w:hRule="exact" w:val="35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географическое положение, столицы;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праздники, традиции, обычаи).</w:t>
            </w:r>
          </w:p>
          <w:p w:rsidR="00AD20D2" w:rsidRPr="00895714" w:rsidRDefault="00895714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Покупки. Транспорт.</w:t>
            </w:r>
          </w:p>
          <w:p w:rsidR="00AD20D2" w:rsidRPr="00895714" w:rsidRDefault="00895714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Обобщение и контроль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71" w:lineRule="auto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3" w:lineRule="auto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культурные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(национальные праздники, традиции,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обычаи).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Великобритании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зоопарке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Природа. Контроль навыков чтения.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D20D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Природа. Природа Англии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71" w:lineRule="auto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ферме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: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24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3" w:lineRule="auto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культурные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(национальные праздники, традиции,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обычаи).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right="72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AD20D2" w:rsidRDefault="00AD20D2">
      <w:pPr>
        <w:autoSpaceDE w:val="0"/>
        <w:autoSpaceDN w:val="0"/>
        <w:spacing w:after="0" w:line="14" w:lineRule="exact"/>
      </w:pPr>
    </w:p>
    <w:p w:rsidR="00AD20D2" w:rsidRDefault="00AD20D2">
      <w:pPr>
        <w:sectPr w:rsidR="00AD20D2">
          <w:pgSz w:w="11900" w:h="16840"/>
          <w:pgMar w:top="284" w:right="650" w:bottom="11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Default="00AD20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AD20D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3" w:lineRule="auto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культурные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(национальные праздники, традиции,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обычаи).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3" w:lineRule="auto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Их культурные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(национальные праздники, традиции,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обычаи).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Великобритании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языка: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писатели, поэты.</w:t>
            </w:r>
          </w:p>
          <w:p w:rsidR="00AD20D2" w:rsidRDefault="00895714">
            <w:pPr>
              <w:autoSpaceDE w:val="0"/>
              <w:autoSpaceDN w:val="0"/>
              <w:spacing w:before="70" w:after="0" w:line="262" w:lineRule="auto"/>
              <w:ind w:left="72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языка: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писатели, поэты.</w:t>
            </w:r>
          </w:p>
          <w:p w:rsidR="00AD20D2" w:rsidRDefault="00895714">
            <w:pPr>
              <w:autoSpaceDE w:val="0"/>
              <w:autoSpaceDN w:val="0"/>
              <w:spacing w:before="70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Знаменитые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писатели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1" w:lineRule="auto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слухо-произносительных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D20D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1" w:lineRule="auto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языка: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писатели, поэты.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Известные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поэты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2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81" w:lineRule="auto"/>
              <w:ind w:left="72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языка: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писатели, поэты.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Известные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поэты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Великобритании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AD20D2" w:rsidRDefault="00AD20D2">
      <w:pPr>
        <w:autoSpaceDE w:val="0"/>
        <w:autoSpaceDN w:val="0"/>
        <w:spacing w:after="0" w:line="14" w:lineRule="exact"/>
      </w:pPr>
    </w:p>
    <w:p w:rsidR="00AD20D2" w:rsidRDefault="00AD20D2">
      <w:pPr>
        <w:sectPr w:rsidR="00AD20D2">
          <w:pgSz w:w="11900" w:h="16840"/>
          <w:pgMar w:top="284" w:right="650" w:bottom="5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Default="00AD20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AD20D2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Выдающиеся люди родной страны и страны/стран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языка: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писатели, поэты.</w:t>
            </w:r>
          </w:p>
          <w:p w:rsidR="00AD20D2" w:rsidRPr="00895714" w:rsidRDefault="00895714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Персонажи произведений английских и российских писателей, сказочные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персонажи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изучаемого языка: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писатели, поэты.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Каникулы в различное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время года.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думаем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каникулах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Каникулы. Контроль навыков чтения.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AD20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Каникулы в различное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время года. Виды отдыха.</w:t>
            </w:r>
          </w:p>
          <w:p w:rsidR="00AD20D2" w:rsidRPr="00895714" w:rsidRDefault="00895714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Лето в деревне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Каникулы в различное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время года. Виды отдыха.</w:t>
            </w:r>
          </w:p>
          <w:p w:rsidR="00AD20D2" w:rsidRPr="00895714" w:rsidRDefault="00895714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Лето у моря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Каникулы в различное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время года. Виды отдыха. В летнем лагере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Каникулы в различное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время года. Виды отдыха. В спортивном лагере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AD20D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71" w:lineRule="auto"/>
              <w:ind w:left="576" w:right="288" w:hanging="576"/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Природа. Погода.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Каникулы. Виды отдыха.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/>
              <w:ind w:left="576" w:right="288" w:hanging="576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Здоровый образ жизни. Комплексная контрольная работа: контроль лексико-грамматических навыков.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AD20D2" w:rsidRDefault="00AD20D2">
      <w:pPr>
        <w:autoSpaceDE w:val="0"/>
        <w:autoSpaceDN w:val="0"/>
        <w:spacing w:after="0" w:line="14" w:lineRule="exact"/>
      </w:pPr>
    </w:p>
    <w:p w:rsidR="00AD20D2" w:rsidRDefault="00AD20D2">
      <w:pPr>
        <w:sectPr w:rsidR="00AD20D2">
          <w:pgSz w:w="11900" w:h="16840"/>
          <w:pgMar w:top="284" w:right="650" w:bottom="7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Default="00AD20D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AD20D2" w:rsidTr="009B018A">
        <w:trPr>
          <w:trHeight w:hRule="exact" w:val="18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71" w:lineRule="auto"/>
              <w:ind w:left="576" w:right="288" w:hanging="576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Каникулы в различное </w:t>
            </w:r>
            <w:r w:rsidRPr="00895714">
              <w:rPr>
                <w:lang w:val="ru-RU"/>
              </w:rPr>
              <w:br/>
            </w: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время года. Виды отдыха. Отдых зимой и летом.</w:t>
            </w:r>
          </w:p>
          <w:p w:rsidR="00AD20D2" w:rsidRDefault="00895714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AD20D2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AD20D2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Pr="00895714" w:rsidRDefault="00895714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895714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20D2" w:rsidRDefault="00895714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AD20D2" w:rsidRDefault="00AD20D2">
      <w:pPr>
        <w:autoSpaceDE w:val="0"/>
        <w:autoSpaceDN w:val="0"/>
        <w:spacing w:after="0" w:line="14" w:lineRule="exact"/>
      </w:pPr>
    </w:p>
    <w:p w:rsidR="00AD20D2" w:rsidRDefault="00AD20D2">
      <w:pPr>
        <w:sectPr w:rsidR="00AD20D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D20D2" w:rsidRDefault="00AD20D2">
      <w:pPr>
        <w:autoSpaceDE w:val="0"/>
        <w:autoSpaceDN w:val="0"/>
        <w:spacing w:after="78" w:line="220" w:lineRule="exact"/>
      </w:pPr>
    </w:p>
    <w:p w:rsidR="00AD20D2" w:rsidRDefault="00895714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025F7A" w:rsidRDefault="00895714" w:rsidP="00025F7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AD20D2" w:rsidRPr="00895714" w:rsidRDefault="00895714" w:rsidP="00025F7A">
      <w:pPr>
        <w:autoSpaceDE w:val="0"/>
        <w:autoSpaceDN w:val="0"/>
        <w:spacing w:after="0" w:line="230" w:lineRule="auto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Афанасьева О.В., Михеева И.В., Баранова К.М. Английский язык (в 2 частях). 5 класс. </w:t>
      </w:r>
      <w:proofErr w:type="gramStart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ООО«</w:t>
      </w:r>
      <w:proofErr w:type="gram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ДРОФА»; АО «Издательство Просвещение»;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AD20D2" w:rsidRPr="00895714" w:rsidRDefault="00895714">
      <w:pPr>
        <w:autoSpaceDE w:val="0"/>
        <w:autoSpaceDN w:val="0"/>
        <w:spacing w:before="262" w:after="0" w:line="230" w:lineRule="auto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25F7A" w:rsidRDefault="00895714" w:rsidP="00025F7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1. Рабочая тетрадь к учебнику "</w:t>
      </w:r>
      <w:r>
        <w:rPr>
          <w:rFonts w:ascii="Times New Roman" w:eastAsia="Times New Roman" w:hAnsi="Times New Roman"/>
          <w:color w:val="000000"/>
          <w:sz w:val="24"/>
        </w:rPr>
        <w:t>Rainbow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English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" 5 класс; </w:t>
      </w:r>
    </w:p>
    <w:p w:rsidR="00025F7A" w:rsidRDefault="00895714" w:rsidP="00025F7A">
      <w:pPr>
        <w:autoSpaceDE w:val="0"/>
        <w:autoSpaceDN w:val="0"/>
        <w:spacing w:after="0" w:line="230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2.Лексико-грамматический практикум к учебнику "</w:t>
      </w:r>
      <w:r>
        <w:rPr>
          <w:rFonts w:ascii="Times New Roman" w:eastAsia="Times New Roman" w:hAnsi="Times New Roman"/>
          <w:color w:val="000000"/>
          <w:sz w:val="24"/>
        </w:rPr>
        <w:t>Rainbow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English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"для 5 класса </w:t>
      </w:r>
    </w:p>
    <w:p w:rsidR="00AD20D2" w:rsidRPr="00895714" w:rsidRDefault="00895714" w:rsidP="00025F7A">
      <w:pPr>
        <w:autoSpaceDE w:val="0"/>
        <w:autoSpaceDN w:val="0"/>
        <w:spacing w:after="0" w:line="230" w:lineRule="auto"/>
        <w:rPr>
          <w:lang w:val="ru-RU"/>
        </w:rPr>
      </w:pP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3. Диагностические работы для 5 класса</w:t>
      </w:r>
    </w:p>
    <w:p w:rsidR="00AD20D2" w:rsidRPr="00895714" w:rsidRDefault="00895714">
      <w:pPr>
        <w:autoSpaceDE w:val="0"/>
        <w:autoSpaceDN w:val="0"/>
        <w:spacing w:before="262" w:after="0" w:line="230" w:lineRule="auto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AD20D2" w:rsidRPr="00895714" w:rsidRDefault="00895714">
      <w:pPr>
        <w:autoSpaceDE w:val="0"/>
        <w:autoSpaceDN w:val="0"/>
        <w:spacing w:before="166" w:after="0" w:line="290" w:lineRule="auto"/>
        <w:ind w:right="5472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/7494/</w:t>
      </w:r>
      <w:r>
        <w:rPr>
          <w:rFonts w:ascii="Times New Roman" w:eastAsia="Times New Roman" w:hAnsi="Times New Roman"/>
          <w:color w:val="000000"/>
          <w:sz w:val="24"/>
        </w:rPr>
        <w:t>main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/309474/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/7508/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/305167/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/7510/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/292165/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/7494/</w:t>
      </w:r>
      <w:r>
        <w:rPr>
          <w:rFonts w:ascii="Times New Roman" w:eastAsia="Times New Roman" w:hAnsi="Times New Roman"/>
          <w:color w:val="000000"/>
          <w:sz w:val="24"/>
        </w:rPr>
        <w:t>main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/309474/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/7508/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/305167/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/7510/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/292165/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/7491/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/229599/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/7514/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/308116/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/7513/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/309594/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/7503/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/228948/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/7501/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/309532/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/7479/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/309377/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/7504/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/305198/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/7515/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/309563/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/7468/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/301410/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/7477/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/230033/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/7476/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/305663/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/7475/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/298041/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/7474/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/229475/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/7473/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/309346/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/7516/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/228793/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/7501/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/309532/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/7497/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/301497/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/7498/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/229723/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/7496/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/229134/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/7495/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/309501/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/7507/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/305694/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/7518/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/308147/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/7511/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/309625/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/7478/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/228979/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/7512/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/305260/ </w:t>
      </w:r>
      <w:r w:rsidRPr="00895714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/7500/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/228917/</w:t>
      </w:r>
    </w:p>
    <w:p w:rsidR="00025F7A" w:rsidRPr="00895714" w:rsidRDefault="00025F7A" w:rsidP="00025F7A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/7492/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>/301441/</w:t>
      </w:r>
    </w:p>
    <w:p w:rsidR="00AD20D2" w:rsidRPr="00895714" w:rsidRDefault="00AD20D2">
      <w:pPr>
        <w:autoSpaceDE w:val="0"/>
        <w:autoSpaceDN w:val="0"/>
        <w:spacing w:after="78" w:line="220" w:lineRule="exact"/>
        <w:rPr>
          <w:lang w:val="ru-RU"/>
        </w:rPr>
      </w:pPr>
    </w:p>
    <w:p w:rsidR="00AD20D2" w:rsidRPr="00895714" w:rsidRDefault="00895714">
      <w:pPr>
        <w:autoSpaceDE w:val="0"/>
        <w:autoSpaceDN w:val="0"/>
        <w:spacing w:after="0" w:line="230" w:lineRule="auto"/>
        <w:rPr>
          <w:lang w:val="ru-RU"/>
        </w:rPr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МАТЕРИАЛЬНО-ТЕХНИЧЕСКОЕ ОБЕСПЕЧЕНИЕ ОБРАЗОВАТЕЛЬНОГО ПРОЦЕССА</w:t>
      </w:r>
    </w:p>
    <w:p w:rsidR="00AD20D2" w:rsidRDefault="00895714">
      <w:pPr>
        <w:autoSpaceDE w:val="0"/>
        <w:autoSpaceDN w:val="0"/>
        <w:spacing w:before="346" w:after="0" w:line="298" w:lineRule="auto"/>
        <w:ind w:right="4896"/>
      </w:pPr>
      <w:r w:rsidRPr="0089571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1. аудио/видео материалы на электронных носителях; 2. электронная форма учебника </w:t>
      </w:r>
      <w:r w:rsidRPr="00895714">
        <w:rPr>
          <w:lang w:val="ru-RU"/>
        </w:rPr>
        <w:br/>
      </w:r>
      <w:r w:rsidRPr="00895714">
        <w:rPr>
          <w:rFonts w:ascii="Times New Roman" w:eastAsia="Times New Roman" w:hAnsi="Times New Roman"/>
          <w:color w:val="000000"/>
          <w:sz w:val="24"/>
          <w:lang w:val="ru-RU"/>
        </w:rPr>
        <w:t xml:space="preserve">3.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Проэктор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</w:p>
    <w:p w:rsidR="00AD20D2" w:rsidRDefault="00895714">
      <w:pPr>
        <w:autoSpaceDE w:val="0"/>
        <w:autoSpaceDN w:val="0"/>
        <w:spacing w:before="262" w:after="0" w:line="302" w:lineRule="auto"/>
        <w:ind w:right="3024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ОБОРУДОВАНИЕ ДЛЯ ПРОВЕДЕНИЯ ПРАКТИЧЕСКИХ РАБОТ </w:t>
      </w:r>
      <w:r>
        <w:rPr>
          <w:rFonts w:ascii="Times New Roman" w:eastAsia="Times New Roman" w:hAnsi="Times New Roman"/>
          <w:color w:val="000000"/>
          <w:sz w:val="24"/>
        </w:rPr>
        <w:t>Компьютер. Информационные стенды/таблицы</w:t>
      </w:r>
    </w:p>
    <w:p w:rsidR="00AD20D2" w:rsidRDefault="00AD20D2">
      <w:pPr>
        <w:sectPr w:rsidR="00AD20D2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95714" w:rsidRDefault="00895714"/>
    <w:sectPr w:rsidR="0089571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F96" w:rsidRDefault="00593F96" w:rsidP="00262B18">
      <w:pPr>
        <w:spacing w:after="0" w:line="240" w:lineRule="auto"/>
      </w:pPr>
      <w:r>
        <w:separator/>
      </w:r>
    </w:p>
  </w:endnote>
  <w:endnote w:type="continuationSeparator" w:id="0">
    <w:p w:rsidR="00593F96" w:rsidRDefault="00593F96" w:rsidP="0026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F96" w:rsidRDefault="00593F96" w:rsidP="00262B18">
      <w:pPr>
        <w:spacing w:after="0" w:line="240" w:lineRule="auto"/>
      </w:pPr>
      <w:r>
        <w:separator/>
      </w:r>
    </w:p>
  </w:footnote>
  <w:footnote w:type="continuationSeparator" w:id="0">
    <w:p w:rsidR="00593F96" w:rsidRDefault="00593F96" w:rsidP="0026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F7A"/>
    <w:rsid w:val="00034616"/>
    <w:rsid w:val="0006063C"/>
    <w:rsid w:val="0015074B"/>
    <w:rsid w:val="00262B18"/>
    <w:rsid w:val="0029639D"/>
    <w:rsid w:val="00326F90"/>
    <w:rsid w:val="00593F96"/>
    <w:rsid w:val="005A4A0C"/>
    <w:rsid w:val="00895714"/>
    <w:rsid w:val="009B018A"/>
    <w:rsid w:val="00AA1D8D"/>
    <w:rsid w:val="00AD20D2"/>
    <w:rsid w:val="00B47730"/>
    <w:rsid w:val="00CB0664"/>
    <w:rsid w:val="00DD40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2F194"/>
  <w14:defaultImageDpi w14:val="300"/>
  <w15:docId w15:val="{A3B2401E-E797-4464-90FC-9B448A7E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26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62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0C34CD-C241-4841-8DA4-A7C76AB8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9286</Words>
  <Characters>52933</Characters>
  <Application>Microsoft Office Word</Application>
  <DocSecurity>0</DocSecurity>
  <Lines>441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Ольга</cp:lastModifiedBy>
  <cp:revision>8</cp:revision>
  <cp:lastPrinted>2022-09-11T15:50:00Z</cp:lastPrinted>
  <dcterms:created xsi:type="dcterms:W3CDTF">2013-12-23T23:15:00Z</dcterms:created>
  <dcterms:modified xsi:type="dcterms:W3CDTF">2022-09-11T15:55:00Z</dcterms:modified>
  <cp:category/>
</cp:coreProperties>
</file>