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166" w:rsidRDefault="00CF6166">
      <w:pPr>
        <w:autoSpaceDE w:val="0"/>
        <w:autoSpaceDN w:val="0"/>
        <w:spacing w:after="78" w:line="220" w:lineRule="exact"/>
      </w:pPr>
    </w:p>
    <w:p w:rsidR="00CF6166" w:rsidRPr="007C5017" w:rsidRDefault="007C5017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F6166" w:rsidRPr="007C5017" w:rsidRDefault="007C5017">
      <w:pPr>
        <w:autoSpaceDE w:val="0"/>
        <w:autoSpaceDN w:val="0"/>
        <w:spacing w:before="670" w:after="0" w:line="230" w:lineRule="auto"/>
        <w:ind w:left="1716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Адыгея</w:t>
      </w:r>
    </w:p>
    <w:p w:rsidR="00CF6166" w:rsidRPr="007C5017" w:rsidRDefault="007C5017">
      <w:pPr>
        <w:autoSpaceDE w:val="0"/>
        <w:autoSpaceDN w:val="0"/>
        <w:spacing w:before="670" w:after="0" w:line="230" w:lineRule="auto"/>
        <w:ind w:left="1332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МО "Шовгеновский район"</w:t>
      </w:r>
    </w:p>
    <w:p w:rsidR="00CF6166" w:rsidRPr="007C5017" w:rsidRDefault="007C5017">
      <w:pPr>
        <w:autoSpaceDE w:val="0"/>
        <w:autoSpaceDN w:val="0"/>
        <w:spacing w:before="670" w:after="1436" w:line="230" w:lineRule="auto"/>
        <w:ind w:right="3430"/>
        <w:jc w:val="right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МБОУ СОШ № 3 а.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Джерокай</w:t>
      </w:r>
      <w:proofErr w:type="spellEnd"/>
    </w:p>
    <w:p w:rsidR="00CF6166" w:rsidRPr="007C5017" w:rsidRDefault="00CF6166">
      <w:pPr>
        <w:rPr>
          <w:lang w:val="ru-RU"/>
        </w:rPr>
        <w:sectPr w:rsidR="00CF6166" w:rsidRPr="007C5017"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CF6166" w:rsidRPr="007C5017" w:rsidRDefault="006F2217">
      <w:pPr>
        <w:autoSpaceDE w:val="0"/>
        <w:autoSpaceDN w:val="0"/>
        <w:spacing w:after="0" w:line="245" w:lineRule="auto"/>
        <w:ind w:left="2816" w:right="432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44450</wp:posOffset>
            </wp:positionV>
            <wp:extent cx="2133600" cy="1250950"/>
            <wp:effectExtent l="0" t="0" r="0" b="635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017"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="007C5017" w:rsidRPr="007C5017">
        <w:rPr>
          <w:lang w:val="ru-RU"/>
        </w:rPr>
        <w:br/>
      </w:r>
      <w:r w:rsidR="007C5017"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CF6166" w:rsidRPr="007C5017" w:rsidRDefault="007C5017">
      <w:pPr>
        <w:autoSpaceDE w:val="0"/>
        <w:autoSpaceDN w:val="0"/>
        <w:spacing w:before="182" w:after="0" w:line="230" w:lineRule="auto"/>
        <w:ind w:right="358"/>
        <w:jc w:val="right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Атажахова</w:t>
      </w:r>
      <w:proofErr w:type="spellEnd"/>
      <w:r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С.К.</w:t>
      </w:r>
    </w:p>
    <w:p w:rsidR="00CF6166" w:rsidRPr="007C5017" w:rsidRDefault="007C5017">
      <w:pPr>
        <w:autoSpaceDE w:val="0"/>
        <w:autoSpaceDN w:val="0"/>
        <w:spacing w:before="182" w:after="0" w:line="245" w:lineRule="auto"/>
        <w:ind w:left="2816" w:right="864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 №</w:t>
      </w:r>
      <w:r w:rsidR="006F22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12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"_</w:t>
      </w:r>
      <w:r w:rsidR="006F22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08</w:t>
      </w:r>
      <w:r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___" _</w:t>
      </w:r>
      <w:r w:rsidR="006F22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07</w:t>
      </w:r>
      <w:r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</w:t>
      </w:r>
      <w:proofErr w:type="gramStart"/>
      <w:r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  2022</w:t>
      </w:r>
      <w:proofErr w:type="gramEnd"/>
      <w:r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CF6166" w:rsidRPr="007C5017" w:rsidRDefault="00CF6166">
      <w:pPr>
        <w:rPr>
          <w:lang w:val="ru-RU"/>
        </w:rPr>
        <w:sectPr w:rsidR="00CF6166" w:rsidRPr="007C5017">
          <w:type w:val="continuous"/>
          <w:pgSz w:w="11900" w:h="16840"/>
          <w:pgMar w:top="298" w:right="880" w:bottom="296" w:left="1440" w:header="720" w:footer="720" w:gutter="0"/>
          <w:cols w:num="2" w:space="720" w:equalWidth="0">
            <w:col w:w="5976" w:space="0"/>
            <w:col w:w="3604" w:space="0"/>
          </w:cols>
          <w:docGrid w:linePitch="360"/>
        </w:sectPr>
      </w:pPr>
    </w:p>
    <w:p w:rsidR="00CF6166" w:rsidRPr="007C5017" w:rsidRDefault="007C5017">
      <w:pPr>
        <w:autoSpaceDE w:val="0"/>
        <w:autoSpaceDN w:val="0"/>
        <w:spacing w:after="0" w:line="245" w:lineRule="auto"/>
        <w:ind w:left="356" w:right="576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3 а.</w:t>
      </w:r>
    </w:p>
    <w:p w:rsidR="00CF6166" w:rsidRPr="007C5017" w:rsidRDefault="007C5017">
      <w:pPr>
        <w:autoSpaceDE w:val="0"/>
        <w:autoSpaceDN w:val="0"/>
        <w:spacing w:after="0" w:line="230" w:lineRule="auto"/>
        <w:ind w:left="356"/>
        <w:rPr>
          <w:lang w:val="ru-RU"/>
        </w:rPr>
      </w:pPr>
      <w:proofErr w:type="spellStart"/>
      <w:r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Джерокай</w:t>
      </w:r>
      <w:proofErr w:type="spellEnd"/>
    </w:p>
    <w:p w:rsidR="00CF6166" w:rsidRPr="007C5017" w:rsidRDefault="007C5017">
      <w:pPr>
        <w:autoSpaceDE w:val="0"/>
        <w:autoSpaceDN w:val="0"/>
        <w:spacing w:before="182" w:after="0" w:line="230" w:lineRule="auto"/>
        <w:ind w:left="356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______________Паков М.М.</w:t>
      </w:r>
    </w:p>
    <w:p w:rsidR="00CF6166" w:rsidRPr="007C5017" w:rsidRDefault="007C5017">
      <w:pPr>
        <w:autoSpaceDE w:val="0"/>
        <w:autoSpaceDN w:val="0"/>
        <w:spacing w:before="182" w:after="1038" w:line="245" w:lineRule="auto"/>
        <w:ind w:left="356" w:right="1008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</w:t>
      </w:r>
      <w:r w:rsidR="006F22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107</w:t>
      </w:r>
      <w:r w:rsidRPr="007C5017">
        <w:rPr>
          <w:lang w:val="ru-RU"/>
        </w:rPr>
        <w:br/>
      </w:r>
      <w:r w:rsidR="006F22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"_08</w:t>
      </w:r>
      <w:r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__" __</w:t>
      </w:r>
      <w:r w:rsidR="006F22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07__</w:t>
      </w:r>
      <w:r w:rsidRPr="007C5017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2022 г.</w:t>
      </w:r>
    </w:p>
    <w:p w:rsidR="00CF6166" w:rsidRPr="007C5017" w:rsidRDefault="00CF6166">
      <w:pPr>
        <w:rPr>
          <w:lang w:val="ru-RU"/>
        </w:rPr>
        <w:sectPr w:rsidR="00CF6166" w:rsidRPr="007C5017">
          <w:type w:val="nextColumn"/>
          <w:pgSz w:w="11900" w:h="16840"/>
          <w:pgMar w:top="298" w:right="880" w:bottom="296" w:left="1440" w:header="720" w:footer="720" w:gutter="0"/>
          <w:cols w:num="2" w:space="720" w:equalWidth="0">
            <w:col w:w="5976" w:space="0"/>
            <w:col w:w="3604" w:space="0"/>
          </w:cols>
          <w:docGrid w:linePitch="360"/>
        </w:sectPr>
      </w:pPr>
      <w:bookmarkStart w:id="0" w:name="_GoBack"/>
      <w:bookmarkEnd w:id="0"/>
    </w:p>
    <w:p w:rsidR="00CF6166" w:rsidRPr="007C5017" w:rsidRDefault="007C5017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2681326)</w:t>
      </w:r>
    </w:p>
    <w:p w:rsidR="00CF6166" w:rsidRPr="007C5017" w:rsidRDefault="007C5017">
      <w:pPr>
        <w:autoSpaceDE w:val="0"/>
        <w:autoSpaceDN w:val="0"/>
        <w:spacing w:before="166" w:after="0" w:line="262" w:lineRule="auto"/>
        <w:ind w:left="3312" w:right="3744"/>
        <w:jc w:val="center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«Литературное чтение»</w:t>
      </w:r>
    </w:p>
    <w:p w:rsidR="00CF6166" w:rsidRPr="007C5017" w:rsidRDefault="007C5017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CF6166" w:rsidRPr="007C5017" w:rsidRDefault="007C5017">
      <w:pPr>
        <w:autoSpaceDE w:val="0"/>
        <w:autoSpaceDN w:val="0"/>
        <w:spacing w:before="2112" w:after="0" w:line="262" w:lineRule="auto"/>
        <w:ind w:left="6740" w:hanging="1284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Устова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Нурет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Хусейновна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CF6166" w:rsidRPr="007C5017" w:rsidRDefault="007C5017">
      <w:pPr>
        <w:autoSpaceDE w:val="0"/>
        <w:autoSpaceDN w:val="0"/>
        <w:spacing w:before="2830" w:after="0" w:line="230" w:lineRule="auto"/>
        <w:ind w:right="4112"/>
        <w:jc w:val="right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а.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Джерокай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CF6166" w:rsidRPr="007C5017" w:rsidRDefault="00CF6166">
      <w:pPr>
        <w:rPr>
          <w:lang w:val="ru-RU"/>
        </w:rPr>
        <w:sectPr w:rsidR="00CF6166" w:rsidRPr="007C5017">
          <w:type w:val="continuous"/>
          <w:pgSz w:w="11900" w:h="16840"/>
          <w:pgMar w:top="298" w:right="880" w:bottom="296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CF6166" w:rsidRPr="007C5017" w:rsidRDefault="00CF6166">
      <w:pPr>
        <w:rPr>
          <w:lang w:val="ru-RU"/>
        </w:rPr>
        <w:sectPr w:rsidR="00CF6166" w:rsidRPr="007C5017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CF6166" w:rsidRPr="007C5017" w:rsidRDefault="00CF6166">
      <w:pPr>
        <w:autoSpaceDE w:val="0"/>
        <w:autoSpaceDN w:val="0"/>
        <w:spacing w:after="78" w:line="220" w:lineRule="exact"/>
        <w:rPr>
          <w:lang w:val="ru-RU"/>
        </w:rPr>
      </w:pPr>
    </w:p>
    <w:p w:rsidR="00CF6166" w:rsidRPr="007C5017" w:rsidRDefault="007C5017">
      <w:pPr>
        <w:autoSpaceDE w:val="0"/>
        <w:autoSpaceDN w:val="0"/>
        <w:spacing w:after="0" w:line="230" w:lineRule="auto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CF6166" w:rsidRPr="007C5017" w:rsidRDefault="007C5017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приоритеты духовно-нравственного развития, воспитания и социализации обучающихся,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сформулированные в Примерной программе воспитания.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"ЛИТЕРАТУРНОЕ ЧТЕНИЕ"</w:t>
      </w:r>
    </w:p>
    <w:p w:rsidR="00CF6166" w:rsidRPr="007C5017" w:rsidRDefault="007C5017">
      <w:pPr>
        <w:autoSpaceDE w:val="0"/>
        <w:autoSpaceDN w:val="0"/>
        <w:spacing w:before="192" w:after="0" w:line="286" w:lineRule="auto"/>
        <w:ind w:right="144" w:firstLine="18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CF6166" w:rsidRPr="007C5017" w:rsidRDefault="007C5017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CF6166" w:rsidRPr="007C5017" w:rsidRDefault="007C5017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В основу отбора произведений положены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общедидактические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принципы обучения:  соответствие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</w:t>
      </w:r>
      <w:proofErr w:type="gram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литературной  грамотности</w:t>
      </w:r>
      <w:proofErr w:type="gram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 младшего  школьника, а также возможность достижения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CF6166" w:rsidRPr="007C5017" w:rsidRDefault="007C5017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CF6166" w:rsidRPr="007C5017" w:rsidRDefault="007C5017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CF6166" w:rsidRPr="007C5017" w:rsidRDefault="007C5017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proofErr w:type="gram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Освоение  программы</w:t>
      </w:r>
      <w:proofErr w:type="gram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 по  предмету  «Литературное  чтение» в 1 классе начинается вводным интегрированным курсом «Обучение грамоте» (180 ч.: 100 ч. предмета «Русский язык» и 80 ч.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недель, суммарно 132 часа</w:t>
      </w:r>
    </w:p>
    <w:p w:rsidR="00CF6166" w:rsidRPr="007C5017" w:rsidRDefault="00CF6166">
      <w:pPr>
        <w:rPr>
          <w:lang w:val="ru-RU"/>
        </w:rPr>
        <w:sectPr w:rsidR="00CF6166" w:rsidRPr="007C5017">
          <w:pgSz w:w="11900" w:h="16840"/>
          <w:pgMar w:top="298" w:right="650" w:bottom="5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F6166" w:rsidRPr="007C5017" w:rsidRDefault="00CF6166">
      <w:pPr>
        <w:autoSpaceDE w:val="0"/>
        <w:autoSpaceDN w:val="0"/>
        <w:spacing w:after="78" w:line="220" w:lineRule="exact"/>
        <w:rPr>
          <w:lang w:val="ru-RU"/>
        </w:rPr>
      </w:pPr>
    </w:p>
    <w:p w:rsidR="00CF6166" w:rsidRPr="007C5017" w:rsidRDefault="007C5017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"ЛИТЕРАТУРНОЕ ЧТЕНИЕ"</w:t>
      </w:r>
    </w:p>
    <w:p w:rsidR="00CF6166" w:rsidRPr="007C5017" w:rsidRDefault="007C5017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Приоритетная </w:t>
      </w: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 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r w:rsidRPr="007C5017">
        <w:rPr>
          <w:lang w:val="ru-RU"/>
        </w:rPr>
        <w:br/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предметных и универсальных действий в процессе изучения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предмета«Литературное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чтение» станут фундаментом обучения в основном звене школы, а также будут востребованы в жизни.</w:t>
      </w:r>
    </w:p>
    <w:p w:rsidR="00CF6166" w:rsidRPr="007C5017" w:rsidRDefault="007C5017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CF6166" w:rsidRPr="007C5017" w:rsidRDefault="007C5017">
      <w:pPr>
        <w:autoSpaceDE w:val="0"/>
        <w:autoSpaceDN w:val="0"/>
        <w:spacing w:before="180" w:after="0" w:line="262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достижение необходимого для продолжения образования уровня общего речевого развития;</w:t>
      </w:r>
    </w:p>
    <w:p w:rsidR="00CF6166" w:rsidRPr="007C5017" w:rsidRDefault="007C5017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CF6166" w:rsidRPr="007C5017" w:rsidRDefault="007C5017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CF6166" w:rsidRPr="007C5017" w:rsidRDefault="007C5017">
      <w:pPr>
        <w:autoSpaceDE w:val="0"/>
        <w:autoSpaceDN w:val="0"/>
        <w:spacing w:before="190" w:after="0" w:line="286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элементарными умениями анализа и интерпретации текста, осознанного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при анализе текста изученных литературных понятий: прозаическая и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выразительности (сравнение, эпитет, олицетворение);</w:t>
      </w:r>
    </w:p>
    <w:p w:rsidR="00CF6166" w:rsidRPr="007C5017" w:rsidRDefault="007C5017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CF6166" w:rsidRPr="007C5017" w:rsidRDefault="00CF6166">
      <w:pPr>
        <w:rPr>
          <w:lang w:val="ru-RU"/>
        </w:rPr>
        <w:sectPr w:rsidR="00CF6166" w:rsidRPr="007C5017">
          <w:pgSz w:w="11900" w:h="16840"/>
          <w:pgMar w:top="298" w:right="794" w:bottom="1440" w:left="666" w:header="720" w:footer="720" w:gutter="0"/>
          <w:cols w:space="720" w:equalWidth="0">
            <w:col w:w="10440" w:space="0"/>
          </w:cols>
          <w:docGrid w:linePitch="360"/>
        </w:sectPr>
      </w:pPr>
    </w:p>
    <w:p w:rsidR="00CF6166" w:rsidRPr="007C5017" w:rsidRDefault="00CF6166">
      <w:pPr>
        <w:autoSpaceDE w:val="0"/>
        <w:autoSpaceDN w:val="0"/>
        <w:spacing w:after="78" w:line="220" w:lineRule="exact"/>
        <w:rPr>
          <w:lang w:val="ru-RU"/>
        </w:rPr>
      </w:pPr>
    </w:p>
    <w:p w:rsidR="00CF6166" w:rsidRPr="007C5017" w:rsidRDefault="007C5017">
      <w:pPr>
        <w:autoSpaceDE w:val="0"/>
        <w:autoSpaceDN w:val="0"/>
        <w:spacing w:after="0" w:line="230" w:lineRule="auto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CF6166" w:rsidRPr="007C5017" w:rsidRDefault="007C5017">
      <w:pPr>
        <w:autoSpaceDE w:val="0"/>
        <w:autoSpaceDN w:val="0"/>
        <w:spacing w:before="346" w:after="0" w:line="286" w:lineRule="auto"/>
        <w:ind w:right="432" w:firstLine="180"/>
        <w:rPr>
          <w:lang w:val="ru-RU"/>
        </w:rPr>
      </w:pPr>
      <w:r w:rsidRPr="007C5017">
        <w:rPr>
          <w:rFonts w:ascii="Times New Roman" w:eastAsia="Times New Roman" w:hAnsi="Times New Roman"/>
          <w:i/>
          <w:color w:val="000000"/>
          <w:sz w:val="24"/>
          <w:lang w:val="ru-RU"/>
        </w:rPr>
        <w:t>Сказка фольклорная (народная) и литературная (авторская).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CF6166" w:rsidRPr="007C5017" w:rsidRDefault="007C5017">
      <w:pPr>
        <w:autoSpaceDE w:val="0"/>
        <w:autoSpaceDN w:val="0"/>
        <w:spacing w:before="192" w:after="0"/>
        <w:ind w:right="144" w:firstLine="180"/>
        <w:rPr>
          <w:lang w:val="ru-RU"/>
        </w:rPr>
      </w:pPr>
      <w:r w:rsidRPr="007C5017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детях и для детей.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 Произведения одной темы, но разных жанров: рассказ, стихотворение, сказка (общее </w:t>
      </w:r>
      <w:proofErr w:type="gram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представление  на</w:t>
      </w:r>
      <w:proofErr w:type="gram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  примере   не   менее   шести   произведений К. Д. Ушинского, Л. Н.</w:t>
      </w:r>
    </w:p>
    <w:p w:rsidR="00CF6166" w:rsidRPr="007C5017" w:rsidRDefault="007C5017">
      <w:pPr>
        <w:autoSpaceDE w:val="0"/>
        <w:autoSpaceDN w:val="0"/>
        <w:spacing w:before="70" w:after="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Толстого, В. Г.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Сутеева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, Е. А. Пермяка, В. А. Осеевой, А. Л. </w:t>
      </w:r>
      <w:proofErr w:type="spellStart"/>
      <w:proofErr w:type="gram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,  Ю.</w:t>
      </w:r>
      <w:proofErr w:type="gram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И. Ермолаева,  Р. С.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, С. В. Михалкова, В. Д.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, В. Ю. Драгунского и др.).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CF6166" w:rsidRPr="007C5017" w:rsidRDefault="007C5017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7C501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Произведения о родной природе. 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Восприятие и самостоятельное чтение поэтических произведений о природе (на примере трёх-четырёх    доступных    произведений    А. С. Пушкина, Ф. И. Тютчева, А. К. Толстого, С. А. Есенина, А. Н. Плещеева, Е. А. Баратынского, И. С. Никитина, Е. Ф. Трутневой, А.</w:t>
      </w:r>
    </w:p>
    <w:p w:rsidR="00CF6166" w:rsidRPr="007C5017" w:rsidRDefault="007C5017">
      <w:pPr>
        <w:autoSpaceDE w:val="0"/>
        <w:autoSpaceDN w:val="0"/>
        <w:spacing w:before="70" w:after="0" w:line="283" w:lineRule="auto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Л.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C5017">
        <w:rPr>
          <w:rFonts w:ascii="Times New Roman" w:eastAsia="Times New Roman" w:hAnsi="Times New Roman"/>
          <w:i/>
          <w:color w:val="000000"/>
          <w:sz w:val="24"/>
          <w:lang w:val="ru-RU"/>
        </w:rPr>
        <w:t>Устное народное творчество — малые фольклорные жанры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шести произведений).</w:t>
      </w:r>
    </w:p>
    <w:p w:rsidR="00CF6166" w:rsidRPr="007C5017" w:rsidRDefault="007C5017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малых жанров устного народного творчества: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, загадка, пословица, их назначение (веселить, потешать, играть, поучать). Особенности разных малых фольклорных жанров.</w:t>
      </w:r>
    </w:p>
    <w:p w:rsidR="00CF6166" w:rsidRPr="007C5017" w:rsidRDefault="007C5017">
      <w:pPr>
        <w:autoSpaceDE w:val="0"/>
        <w:autoSpaceDN w:val="0"/>
        <w:spacing w:before="72" w:after="0" w:line="271" w:lineRule="auto"/>
        <w:ind w:right="288"/>
        <w:rPr>
          <w:lang w:val="ru-RU"/>
        </w:rPr>
      </w:pP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Потешка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— игровой народный фольклор. Загадки — средство воспитания живости ума,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сообразительности. Пословицы — проявление народной мудрости, средство воспитания понимания жизненных правил.</w:t>
      </w:r>
    </w:p>
    <w:p w:rsidR="00CF6166" w:rsidRPr="007C5017" w:rsidRDefault="007C5017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братьях наших меньших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(трёх-четырёх авторов по выбору). Животные — герои произведений. Цель и назначение произведений о взаимоотношениях человека и животных —воспитание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с другими героями произведения. Авторское отношение к герою. Осознание </w:t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нравственно-этических понятий: любовь и забота о животных.</w:t>
      </w:r>
    </w:p>
    <w:p w:rsidR="00CF6166" w:rsidRPr="007C5017" w:rsidRDefault="007C5017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маме.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Восприятие и самостоятельное чтение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разножанровых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произведений о маме (не менее одного автора по выбору, на примере доступных произведений Е. А. Благининой, А. Л.</w:t>
      </w:r>
    </w:p>
    <w:p w:rsidR="00CF6166" w:rsidRPr="007C5017" w:rsidRDefault="007C5017">
      <w:pPr>
        <w:autoSpaceDE w:val="0"/>
        <w:autoSpaceDN w:val="0"/>
        <w:spacing w:before="70" w:after="0" w:line="271" w:lineRule="auto"/>
        <w:rPr>
          <w:lang w:val="ru-RU"/>
        </w:rPr>
      </w:pP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Барто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, Н. Н.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Бромлей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, А. В. Митяева, В. Д.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Берестова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, Э. Э.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Мошковской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, Г. П.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Виеру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, Р. С.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Сефа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CF6166" w:rsidRPr="007C5017" w:rsidRDefault="00CF6166">
      <w:pPr>
        <w:rPr>
          <w:lang w:val="ru-RU"/>
        </w:rPr>
        <w:sectPr w:rsidR="00CF6166" w:rsidRPr="007C5017">
          <w:pgSz w:w="11900" w:h="16840"/>
          <w:pgMar w:top="298" w:right="650" w:bottom="3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F6166" w:rsidRPr="007C5017" w:rsidRDefault="00CF6166">
      <w:pPr>
        <w:autoSpaceDE w:val="0"/>
        <w:autoSpaceDN w:val="0"/>
        <w:spacing w:after="120" w:line="220" w:lineRule="exact"/>
        <w:rPr>
          <w:lang w:val="ru-RU"/>
        </w:rPr>
      </w:pPr>
    </w:p>
    <w:p w:rsidR="00CF6166" w:rsidRPr="007C5017" w:rsidRDefault="007C5017">
      <w:pPr>
        <w:autoSpaceDE w:val="0"/>
        <w:autoSpaceDN w:val="0"/>
        <w:spacing w:after="0"/>
        <w:ind w:firstLine="180"/>
        <w:rPr>
          <w:lang w:val="ru-RU"/>
        </w:rPr>
      </w:pPr>
      <w:r w:rsidRPr="007C501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Фольклорные и авторские произведения о чудесах и фантазии (не менее трёх произведений). 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CF6166" w:rsidRPr="007C5017" w:rsidRDefault="007C5017">
      <w:pPr>
        <w:autoSpaceDE w:val="0"/>
        <w:autoSpaceDN w:val="0"/>
        <w:spacing w:before="190" w:after="0" w:line="271" w:lineRule="auto"/>
        <w:ind w:right="288" w:firstLine="180"/>
        <w:rPr>
          <w:lang w:val="ru-RU"/>
        </w:rPr>
      </w:pPr>
      <w:r w:rsidRPr="007C5017">
        <w:rPr>
          <w:rFonts w:ascii="Times New Roman" w:eastAsia="Times New Roman" w:hAnsi="Times New Roman"/>
          <w:i/>
          <w:color w:val="000000"/>
          <w:sz w:val="24"/>
          <w:lang w:val="ru-RU"/>
        </w:rPr>
        <w:t>Библиографическая культура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(работа с детской книгой). Представление о том, что книга —источник необходимых знаний. Обложка, оглавление, иллюстрации — элементы ориентировки в книге. Умение использовать тематический каталог при выборе книг в библиотеке.</w:t>
      </w:r>
    </w:p>
    <w:p w:rsidR="00CF6166" w:rsidRPr="007C5017" w:rsidRDefault="00CF6166">
      <w:pPr>
        <w:rPr>
          <w:lang w:val="ru-RU"/>
        </w:rPr>
        <w:sectPr w:rsidR="00CF6166" w:rsidRPr="007C5017">
          <w:pgSz w:w="11900" w:h="16840"/>
          <w:pgMar w:top="340" w:right="836" w:bottom="1440" w:left="666" w:header="720" w:footer="720" w:gutter="0"/>
          <w:cols w:space="720" w:equalWidth="0">
            <w:col w:w="10398" w:space="0"/>
          </w:cols>
          <w:docGrid w:linePitch="360"/>
        </w:sectPr>
      </w:pPr>
    </w:p>
    <w:p w:rsidR="00CF6166" w:rsidRPr="007C5017" w:rsidRDefault="00CF6166">
      <w:pPr>
        <w:autoSpaceDE w:val="0"/>
        <w:autoSpaceDN w:val="0"/>
        <w:spacing w:after="78" w:line="220" w:lineRule="exact"/>
        <w:rPr>
          <w:lang w:val="ru-RU"/>
        </w:rPr>
      </w:pPr>
    </w:p>
    <w:p w:rsidR="00CF6166" w:rsidRPr="007C5017" w:rsidRDefault="007C5017">
      <w:pPr>
        <w:autoSpaceDE w:val="0"/>
        <w:autoSpaceDN w:val="0"/>
        <w:spacing w:after="0" w:line="230" w:lineRule="auto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CF6166" w:rsidRPr="007C5017" w:rsidRDefault="007C5017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литературного чтения в 1 классе направлено на достижение обучающимися личностных,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CF6166" w:rsidRPr="007C5017" w:rsidRDefault="007C5017">
      <w:pPr>
        <w:autoSpaceDE w:val="0"/>
        <w:autoSpaceDN w:val="0"/>
        <w:spacing w:before="262" w:after="0" w:line="230" w:lineRule="auto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CF6166" w:rsidRPr="007C5017" w:rsidRDefault="007C5017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</w:t>
      </w:r>
      <w:proofErr w:type="spellStart"/>
      <w:proofErr w:type="gram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чтение»отражают</w:t>
      </w:r>
      <w:proofErr w:type="spellEnd"/>
      <w:proofErr w:type="gram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Гражданско-патриотическое воспитание:</w:t>
      </w:r>
    </w:p>
    <w:p w:rsidR="00CF6166" w:rsidRPr="007C5017" w:rsidRDefault="007C5017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CF6166" w:rsidRPr="007C5017" w:rsidRDefault="007C5017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CF6166" w:rsidRPr="007C5017" w:rsidRDefault="007C5017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F6166" w:rsidRPr="007C5017" w:rsidRDefault="007C5017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Духовно-нравственное воспитание:</w:t>
      </w:r>
    </w:p>
    <w:p w:rsidR="00CF6166" w:rsidRPr="007C5017" w:rsidRDefault="007C5017">
      <w:pPr>
        <w:autoSpaceDE w:val="0"/>
        <w:autoSpaceDN w:val="0"/>
        <w:spacing w:before="178" w:after="0"/>
        <w:ind w:left="420" w:right="7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CF6166" w:rsidRPr="007C5017" w:rsidRDefault="007C5017">
      <w:pPr>
        <w:autoSpaceDE w:val="0"/>
        <w:autoSpaceDN w:val="0"/>
        <w:spacing w:before="240" w:after="0" w:line="262" w:lineRule="auto"/>
        <w:ind w:left="420" w:right="432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CF6166" w:rsidRPr="007C5017" w:rsidRDefault="007C5017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CF6166" w:rsidRPr="007C5017" w:rsidRDefault="007C5017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неприятие любых форм поведения, направленных на причинение физического и морального вреда другим людям </w:t>
      </w:r>
    </w:p>
    <w:p w:rsidR="00CF6166" w:rsidRPr="007C5017" w:rsidRDefault="007C5017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воспитание:</w:t>
      </w:r>
    </w:p>
    <w:p w:rsidR="00CF6166" w:rsidRPr="007C5017" w:rsidRDefault="007C5017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</w:t>
      </w:r>
      <w:proofErr w:type="gram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 эстетического  опыта  слушания,  чтения и эмоционально-эстетической оценки</w:t>
      </w:r>
    </w:p>
    <w:p w:rsidR="00CF6166" w:rsidRPr="007C5017" w:rsidRDefault="00CF6166">
      <w:pPr>
        <w:rPr>
          <w:lang w:val="ru-RU"/>
        </w:rPr>
        <w:sectPr w:rsidR="00CF6166" w:rsidRPr="007C5017">
          <w:pgSz w:w="11900" w:h="16840"/>
          <w:pgMar w:top="298" w:right="650" w:bottom="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F6166" w:rsidRPr="007C5017" w:rsidRDefault="00CF6166">
      <w:pPr>
        <w:autoSpaceDE w:val="0"/>
        <w:autoSpaceDN w:val="0"/>
        <w:spacing w:after="66" w:line="220" w:lineRule="exact"/>
        <w:rPr>
          <w:lang w:val="ru-RU"/>
        </w:rPr>
      </w:pPr>
    </w:p>
    <w:p w:rsidR="00CF6166" w:rsidRPr="007C5017" w:rsidRDefault="007C5017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произведений фольклора и художественной литературы;</w:t>
      </w:r>
    </w:p>
    <w:p w:rsidR="00CF6166" w:rsidRPr="007C5017" w:rsidRDefault="007C5017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понимание образного языка художественных произведений, выразительных средств, создающих художественный образ.</w:t>
      </w:r>
    </w:p>
    <w:p w:rsidR="00CF6166" w:rsidRPr="007C5017" w:rsidRDefault="007C5017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Физическое воспитание, формирование культуры здоровья эмоционального благополучия:</w:t>
      </w:r>
    </w:p>
    <w:p w:rsidR="00CF6166" w:rsidRPr="007C5017" w:rsidRDefault="007C5017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proofErr w:type="gram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соблюдение</w:t>
      </w:r>
      <w:proofErr w:type="gram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  здорового  и  безопасного  (для  себя и других людей) образа жизни в окружающей среде (в том числе информационной);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физическому и психическому здоровью.</w:t>
      </w:r>
    </w:p>
    <w:p w:rsidR="00CF6166" w:rsidRPr="007C5017" w:rsidRDefault="007C5017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Трудовое воспитание:</w:t>
      </w:r>
    </w:p>
    <w:p w:rsidR="00CF6166" w:rsidRPr="007C5017" w:rsidRDefault="007C5017">
      <w:pPr>
        <w:autoSpaceDE w:val="0"/>
        <w:autoSpaceDN w:val="0"/>
        <w:spacing w:before="180" w:after="0" w:line="271" w:lineRule="auto"/>
        <w:ind w:left="420" w:right="7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CF6166" w:rsidRPr="007C5017" w:rsidRDefault="007C5017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CF6166" w:rsidRPr="007C5017" w:rsidRDefault="007C5017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неприятие действий, приносящих ей вред.</w:t>
      </w:r>
    </w:p>
    <w:p w:rsidR="00CF6166" w:rsidRPr="007C5017" w:rsidRDefault="007C5017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CF6166" w:rsidRPr="007C5017" w:rsidRDefault="007C5017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овладение смысловым чтением для решения различного уровня учебных и жизненных задач;</w:t>
      </w:r>
    </w:p>
    <w:p w:rsidR="00CF6166" w:rsidRPr="007C5017" w:rsidRDefault="007C5017">
      <w:pPr>
        <w:autoSpaceDE w:val="0"/>
        <w:autoSpaceDN w:val="0"/>
        <w:spacing w:before="190" w:after="0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CF6166" w:rsidRPr="007C5017" w:rsidRDefault="007C5017">
      <w:pPr>
        <w:autoSpaceDE w:val="0"/>
        <w:autoSpaceDN w:val="0"/>
        <w:spacing w:before="322" w:after="0" w:line="230" w:lineRule="auto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F6166" w:rsidRPr="007C5017" w:rsidRDefault="007C5017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CF6166" w:rsidRPr="007C5017" w:rsidRDefault="007C5017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7C5017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</w:p>
    <w:p w:rsidR="00CF6166" w:rsidRPr="007C5017" w:rsidRDefault="007C5017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объединять произведения по жанру, авторской принадлежности;</w:t>
      </w:r>
    </w:p>
    <w:p w:rsidR="00CF6166" w:rsidRPr="007C5017" w:rsidRDefault="007C5017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классификации, классифицировать произведения по темам, жанрам и видам;</w:t>
      </w:r>
    </w:p>
    <w:p w:rsidR="00CF6166" w:rsidRPr="007C5017" w:rsidRDefault="007C5017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предложенному алгоритму;</w:t>
      </w:r>
    </w:p>
    <w:p w:rsidR="00CF6166" w:rsidRPr="007C5017" w:rsidRDefault="007C5017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алгоритма;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причинно-следственные связи в сюжете фольклорного и художественного</w:t>
      </w:r>
    </w:p>
    <w:p w:rsidR="00CF6166" w:rsidRPr="007C5017" w:rsidRDefault="00CF6166">
      <w:pPr>
        <w:rPr>
          <w:lang w:val="ru-RU"/>
        </w:rPr>
        <w:sectPr w:rsidR="00CF6166" w:rsidRPr="007C5017">
          <w:pgSz w:w="11900" w:h="16840"/>
          <w:pgMar w:top="286" w:right="720" w:bottom="296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CF6166" w:rsidRPr="007C5017" w:rsidRDefault="00CF6166">
      <w:pPr>
        <w:autoSpaceDE w:val="0"/>
        <w:autoSpaceDN w:val="0"/>
        <w:spacing w:after="90" w:line="220" w:lineRule="exact"/>
        <w:rPr>
          <w:lang w:val="ru-RU"/>
        </w:rPr>
      </w:pPr>
    </w:p>
    <w:p w:rsidR="00CF6166" w:rsidRPr="007C5017" w:rsidRDefault="007C5017">
      <w:pPr>
        <w:tabs>
          <w:tab w:val="left" w:pos="420"/>
        </w:tabs>
        <w:autoSpaceDE w:val="0"/>
        <w:autoSpaceDN w:val="0"/>
        <w:spacing w:after="0" w:line="341" w:lineRule="auto"/>
        <w:ind w:left="180"/>
        <w:rPr>
          <w:lang w:val="ru-RU"/>
        </w:rPr>
      </w:pP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текста, при составлении плана, пересказе текста, характеристике поступков героев;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действия: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разрыв между реальным и желательным состоянием объекта (ситуации) на основе </w:t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предложенных учителем вопросов;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 помощью учителя цель, планировать изменения объекта, ситуации;</w:t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несколько вариантов решения задачи, выбирать наиболее подходящий (на основе </w:t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предложенных критериев);</w:t>
      </w:r>
    </w:p>
    <w:p w:rsidR="00CF6166" w:rsidRPr="007C5017" w:rsidRDefault="007C5017">
      <w:pPr>
        <w:tabs>
          <w:tab w:val="left" w:pos="420"/>
        </w:tabs>
        <w:autoSpaceDE w:val="0"/>
        <w:autoSpaceDN w:val="0"/>
        <w:spacing w:before="238" w:after="0" w:line="341" w:lineRule="auto"/>
        <w:ind w:left="180" w:right="144"/>
        <w:rPr>
          <w:lang w:val="ru-RU"/>
        </w:rPr>
      </w:pP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 установлению </w:t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особенностей  объекта  изучения и связей между объектами (часть — целое, причина —</w:t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следствие);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выводы и подкреплять их доказательствами на основе результатов 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(опыта, классификации, сравнения, исследования);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прогнозировать возможное развитие  процессов,  событий и их последствия в аналогичных </w:t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или сходных ситуациях;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информации;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согласно заданному алгоритму находить в предложенном источнике информацию, </w:t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представленную в явном виде;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основании </w:t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способа её проверки;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с помощью взрослых (учителей, родителей (законных представителей) правила </w:t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информационной безопасности при поиске информации в сети Интернет;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и создавать текстовую, видео, графическую, звуковую информацию в </w:t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соответствии с учебной задачей;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создавать схемы, таблицы для представления информации.</w:t>
      </w:r>
    </w:p>
    <w:p w:rsidR="00CF6166" w:rsidRPr="007C5017" w:rsidRDefault="007C5017">
      <w:pPr>
        <w:tabs>
          <w:tab w:val="left" w:pos="180"/>
          <w:tab w:val="left" w:pos="420"/>
        </w:tabs>
        <w:autoSpaceDE w:val="0"/>
        <w:autoSpaceDN w:val="0"/>
        <w:spacing w:before="178" w:after="0" w:line="350" w:lineRule="auto"/>
        <w:ind w:right="432"/>
        <w:rPr>
          <w:lang w:val="ru-RU"/>
        </w:rPr>
      </w:pP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действия: 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целями и </w:t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условиями общения в знакомой среде;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уважительное отношение к собеседнику, соблюдать правила ведения диалога и </w:t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дискуссии;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строить речевое высказывание в соответствии с поставленной задачей;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и письменные тексты (описание, рассуждение, повествование);</w:t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выступления;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выступления.</w:t>
      </w:r>
    </w:p>
    <w:p w:rsidR="00CF6166" w:rsidRPr="007C5017" w:rsidRDefault="00CF6166">
      <w:pPr>
        <w:rPr>
          <w:lang w:val="ru-RU"/>
        </w:rPr>
        <w:sectPr w:rsidR="00CF6166" w:rsidRPr="007C5017">
          <w:pgSz w:w="11900" w:h="16840"/>
          <w:pgMar w:top="310" w:right="766" w:bottom="392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CF6166" w:rsidRPr="007C5017" w:rsidRDefault="00CF6166">
      <w:pPr>
        <w:autoSpaceDE w:val="0"/>
        <w:autoSpaceDN w:val="0"/>
        <w:spacing w:after="78" w:line="220" w:lineRule="exact"/>
        <w:rPr>
          <w:lang w:val="ru-RU"/>
        </w:rPr>
      </w:pPr>
    </w:p>
    <w:p w:rsidR="00CF6166" w:rsidRPr="007C5017" w:rsidRDefault="007C5017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универсальные учебные действия: </w:t>
      </w:r>
      <w:r w:rsidRPr="007C5017">
        <w:rPr>
          <w:lang w:val="ru-RU"/>
        </w:rPr>
        <w:br/>
      </w:r>
      <w:r w:rsidRPr="007C5017">
        <w:rPr>
          <w:lang w:val="ru-RU"/>
        </w:rPr>
        <w:tab/>
      </w:r>
      <w:r w:rsidRPr="007C5017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CF6166" w:rsidRPr="007C5017" w:rsidRDefault="007C5017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действий;</w:t>
      </w:r>
    </w:p>
    <w:p w:rsidR="00CF6166" w:rsidRPr="007C5017" w:rsidRDefault="007C5017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C5017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CF6166" w:rsidRPr="007C5017" w:rsidRDefault="007C5017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ошибок.</w:t>
      </w:r>
    </w:p>
    <w:p w:rsidR="00CF6166" w:rsidRPr="007C5017" w:rsidRDefault="007C5017">
      <w:pPr>
        <w:autoSpaceDE w:val="0"/>
        <w:autoSpaceDN w:val="0"/>
        <w:spacing w:before="324" w:after="0" w:line="230" w:lineRule="auto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CF6166" w:rsidRPr="007C5017" w:rsidRDefault="007C5017">
      <w:pPr>
        <w:autoSpaceDE w:val="0"/>
        <w:autoSpaceDN w:val="0"/>
        <w:spacing w:before="228" w:after="0" w:line="271" w:lineRule="auto"/>
        <w:ind w:left="420" w:right="432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F6166" w:rsidRPr="007C5017" w:rsidRDefault="007C5017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проявлять готовность руководить, выполнять поручения, подчиняться;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работы;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свой вклад в общий результат;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выполнять совместные проектные задания с опорой на предложенные образцы.</w:t>
      </w:r>
    </w:p>
    <w:p w:rsidR="00CF6166" w:rsidRPr="007C5017" w:rsidRDefault="007C5017">
      <w:pPr>
        <w:autoSpaceDE w:val="0"/>
        <w:autoSpaceDN w:val="0"/>
        <w:spacing w:before="322" w:after="0" w:line="230" w:lineRule="auto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F6166" w:rsidRPr="007C5017" w:rsidRDefault="007C5017">
      <w:pPr>
        <w:autoSpaceDE w:val="0"/>
        <w:autoSpaceDN w:val="0"/>
        <w:spacing w:before="166" w:after="0"/>
        <w:ind w:right="576" w:firstLine="18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CF6166" w:rsidRPr="007C5017" w:rsidRDefault="007C501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</w:t>
      </w: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первом классе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обучающийся научится:</w:t>
      </w:r>
    </w:p>
    <w:p w:rsidR="00CF6166" w:rsidRPr="007C5017" w:rsidRDefault="007C5017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художественных произведениях отражение нравственных ценностей, традиций, быта разных народов;</w:t>
      </w:r>
    </w:p>
    <w:p w:rsidR="00CF6166" w:rsidRPr="007C5017" w:rsidRDefault="007C5017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CF6166" w:rsidRPr="007C5017" w:rsidRDefault="007C5017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различать прозаическую (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нестихотворную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) и стихотворную речь;</w:t>
      </w:r>
    </w:p>
    <w:p w:rsidR="00CF6166" w:rsidRPr="007C5017" w:rsidRDefault="007C5017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потешки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, сказки (фольклорные и литературные), рассказы, стихотворения);</w:t>
      </w:r>
    </w:p>
    <w:p w:rsidR="00CF6166" w:rsidRPr="007C5017" w:rsidRDefault="00CF6166">
      <w:pPr>
        <w:rPr>
          <w:lang w:val="ru-RU"/>
        </w:rPr>
        <w:sectPr w:rsidR="00CF6166" w:rsidRPr="007C5017">
          <w:pgSz w:w="11900" w:h="16840"/>
          <w:pgMar w:top="298" w:right="740" w:bottom="492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CF6166" w:rsidRPr="007C5017" w:rsidRDefault="00CF6166">
      <w:pPr>
        <w:autoSpaceDE w:val="0"/>
        <w:autoSpaceDN w:val="0"/>
        <w:spacing w:after="108" w:line="220" w:lineRule="exact"/>
        <w:rPr>
          <w:lang w:val="ru-RU"/>
        </w:rPr>
      </w:pPr>
    </w:p>
    <w:p w:rsidR="00CF6166" w:rsidRPr="007C5017" w:rsidRDefault="007C5017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CF6166" w:rsidRPr="007C5017" w:rsidRDefault="007C5017">
      <w:pPr>
        <w:autoSpaceDE w:val="0"/>
        <w:autoSpaceDN w:val="0"/>
        <w:spacing w:before="190" w:after="0"/>
        <w:ind w:right="144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элементарными умениями анализа текста прослушанного/прочитанного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CF6166" w:rsidRPr="007C5017" w:rsidRDefault="007C5017">
      <w:pPr>
        <w:autoSpaceDE w:val="0"/>
        <w:autoSpaceDN w:val="0"/>
        <w:spacing w:before="190" w:after="0"/>
        <w:ind w:right="20"/>
        <w:jc w:val="both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CF6166" w:rsidRPr="007C5017" w:rsidRDefault="007C5017">
      <w:pPr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читать по ролям с соблюдением норм произношения, расстановки ударения;</w:t>
      </w:r>
    </w:p>
    <w:p w:rsidR="00CF6166" w:rsidRPr="007C5017" w:rsidRDefault="007C5017">
      <w:pPr>
        <w:autoSpaceDE w:val="0"/>
        <w:autoSpaceDN w:val="0"/>
        <w:spacing w:before="190" w:after="0" w:line="262" w:lineRule="auto"/>
        <w:ind w:right="720"/>
        <w:rPr>
          <w:lang w:val="ru-RU"/>
        </w:rPr>
      </w:pPr>
      <w:proofErr w:type="gram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составлять</w:t>
      </w:r>
      <w:proofErr w:type="gram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высказывания по содержанию  произведения (не менее 3 предложений) по заданному алгоритму;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rPr>
          <w:lang w:val="ru-RU"/>
        </w:rPr>
      </w:pPr>
      <w:proofErr w:type="gram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сочинять</w:t>
      </w:r>
      <w:proofErr w:type="gram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 небольшие  тексты  по  предложенному  началу и др. (не менее 3 предложений);</w:t>
      </w:r>
    </w:p>
    <w:p w:rsidR="00CF6166" w:rsidRPr="007C5017" w:rsidRDefault="007C5017">
      <w:pPr>
        <w:autoSpaceDE w:val="0"/>
        <w:autoSpaceDN w:val="0"/>
        <w:spacing w:before="190" w:after="0" w:line="230" w:lineRule="auto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книге/учебнике по обложке, оглавлению, иллюстрациям;</w:t>
      </w:r>
    </w:p>
    <w:p w:rsidR="00CF6166" w:rsidRPr="007C5017" w:rsidRDefault="007C5017">
      <w:pPr>
        <w:autoSpaceDE w:val="0"/>
        <w:autoSpaceDN w:val="0"/>
        <w:spacing w:before="190" w:after="0" w:line="262" w:lineRule="auto"/>
        <w:ind w:right="288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книги для самостоятельного чтения по совету взрослого и с учётом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рекомендательного списка, рассказывать о прочитанной книге по предложенному алгоритму;</w:t>
      </w:r>
    </w:p>
    <w:p w:rsidR="00CF6166" w:rsidRPr="007C5017" w:rsidRDefault="007C5017">
      <w:pPr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—  обращаться к справочной литературе для получения дополнительной информации в соответствии с учебной задачей.</w:t>
      </w:r>
    </w:p>
    <w:p w:rsidR="00CF6166" w:rsidRPr="007C5017" w:rsidRDefault="00CF6166">
      <w:pPr>
        <w:rPr>
          <w:lang w:val="ru-RU"/>
        </w:rPr>
        <w:sectPr w:rsidR="00CF6166" w:rsidRPr="007C5017">
          <w:pgSz w:w="11900" w:h="16840"/>
          <w:pgMar w:top="328" w:right="868" w:bottom="1440" w:left="1086" w:header="720" w:footer="720" w:gutter="0"/>
          <w:cols w:space="720" w:equalWidth="0">
            <w:col w:w="9946" w:space="0"/>
          </w:cols>
          <w:docGrid w:linePitch="360"/>
        </w:sectPr>
      </w:pPr>
    </w:p>
    <w:p w:rsidR="00CF6166" w:rsidRPr="007C5017" w:rsidRDefault="00CF6166">
      <w:pPr>
        <w:autoSpaceDE w:val="0"/>
        <w:autoSpaceDN w:val="0"/>
        <w:spacing w:after="64" w:line="220" w:lineRule="exact"/>
        <w:rPr>
          <w:lang w:val="ru-RU"/>
        </w:rPr>
      </w:pPr>
    </w:p>
    <w:p w:rsidR="00CF6166" w:rsidRDefault="007C5017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762"/>
        <w:gridCol w:w="528"/>
        <w:gridCol w:w="1104"/>
        <w:gridCol w:w="1142"/>
        <w:gridCol w:w="804"/>
        <w:gridCol w:w="5318"/>
        <w:gridCol w:w="1082"/>
        <w:gridCol w:w="2294"/>
      </w:tblGrid>
      <w:tr w:rsidR="00CF6166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7" w:lineRule="auto"/>
              <w:ind w:left="74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CF6166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6" w:rsidRDefault="00CF616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6" w:rsidRDefault="00CF616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6" w:rsidRDefault="00CF616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6" w:rsidRDefault="00CF616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6" w:rsidRDefault="00CF616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6" w:rsidRDefault="00CF6166"/>
        </w:tc>
      </w:tr>
      <w:tr w:rsidR="00CF616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CF6166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CF61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текста при его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прослушивании и при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самостоятельном чтении вслух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серией сюжетных картинок, выстроенных в правильной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последовательности: анализ изображённых событий, обсуждение сюжета, составление устного рассказа с опорой на картинки;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348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</w:tr>
      <w:tr w:rsidR="00CF616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Слово и предложение</w:t>
            </w:r>
          </w:p>
        </w:tc>
      </w:tr>
      <w:tr w:rsidR="00CF616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слова и предложения. Работа с предложением: выделение слов, изменение их порядка,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распространение предложения.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Совместная работа: придумывание предложения с заданным словом;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слова и обозначаемого им предмета. Восприятие слова как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объекта изучения, материала для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Моделирование предложения: определение количества слов в предложении и обозначение каждого слова полоской;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над значением слова.</w:t>
            </w:r>
          </w:p>
          <w:p w:rsidR="00CF6166" w:rsidRDefault="007C5017">
            <w:pPr>
              <w:autoSpaceDE w:val="0"/>
              <w:autoSpaceDN w:val="0"/>
              <w:spacing w:before="20" w:after="0" w:line="250" w:lineRule="auto"/>
              <w:ind w:left="72" w:right="288"/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Активизация и расширение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словарного запаса.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Включение слов в предложение.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Самостоятельная работа: определение количества слов в предложении, обозначение слов полосками;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единства звукового состава слова и его значения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«Что можно сделать с предметом, а что можно сделать со словом, называющим этот предмет?», участие в диалоге помогает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первоклассникам начать различать слово и обозначаемый им предмет;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348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</w:tr>
      <w:tr w:rsidR="00CF616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Чтение. Графика.</w:t>
            </w:r>
          </w:p>
        </w:tc>
      </w:tr>
      <w:tr w:rsidR="00CF616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навыка слогового чтения (ориентация на букву,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обозначающую гласный звук).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пособием «Окошечки»: отработка умения читать слоги с изменением буквы гласного;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9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7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Плавное слоговое чтение и чтение целыми словами со скоростью,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соответствующей индивидуальному темпу.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соединение начала и конца предложения из нескольких предложенных вариантов;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Осознанное чтение слов,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словосочетаний, предложений. Чтение с интонациями и паузами в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соответствии со знаками препинания.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«Заверши предложение», отрабатывается умение завершать прочитанные незаконченные предло​ жения с опорой на общий смысл предложения;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</w:tbl>
    <w:p w:rsidR="00CF6166" w:rsidRDefault="00CF6166">
      <w:pPr>
        <w:autoSpaceDE w:val="0"/>
        <w:autoSpaceDN w:val="0"/>
        <w:spacing w:after="0" w:line="14" w:lineRule="exact"/>
      </w:pPr>
    </w:p>
    <w:p w:rsidR="00CF6166" w:rsidRDefault="00CF6166">
      <w:pPr>
        <w:sectPr w:rsidR="00CF6166">
          <w:pgSz w:w="16840" w:h="11900"/>
          <w:pgMar w:top="282" w:right="640" w:bottom="43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F6166" w:rsidRDefault="00CF616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762"/>
        <w:gridCol w:w="528"/>
        <w:gridCol w:w="1104"/>
        <w:gridCol w:w="1142"/>
        <w:gridCol w:w="804"/>
        <w:gridCol w:w="5318"/>
        <w:gridCol w:w="1082"/>
        <w:gridCol w:w="2294"/>
      </w:tblGrid>
      <w:tr w:rsidR="00CF61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осознанности и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выразительности чтения на материале небольших текстов и стихотворений.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соотносить прочитанные предложения с нужным рисунком, который передаёт содержание предложения;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орфоэпическим чтением (при переходе к чтению целыми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словами).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Подбирать пропущенные в предложении слова, ориентируясь на смысл предложения;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50" w:lineRule="auto"/>
              <w:ind w:left="72" w:right="576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Орфографическое чтение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(проговаривание) как средство самоконтроля при письме под диктовку и при списывании.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соотносить прочитанные предложения с нужным рисунком, который передаёт содержание предложения;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Буква как знак звука.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 звука и буквы.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«Найди нужную букву» (отрабатывается умение соотносить звук и соответствующую ему букву);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Буквы, обозначающие гласные звуки. Буквы, обозначающие согласные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звуки.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дифференцировать буквы, обозначающие близкие по акустико-артикуляционным признакам согласные звуки ([с] — [з], [ш] — [ж], [с] —[ш], [з] — [ж], [р] — [л], [ц] — [ч’] и т. д.), и буквы, имеющие оптическое и кинетическое сходство ( о — а, и — у, п — т, л — м, х — ж, ш — т, в — д и т. д.);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слоговым принципом русской графики.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«Повтори фрагмент алфавита»;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Буквы гласных как показатель твёрдости — мягкости согласных звуков.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Совместная работа: объяснение функции букв, обозначающих гласные звуки в открытом слоге: буквы гласных как показатель твёрдости — мягкости предшествующих согласных звуков;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букв, обозначающих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гласный звук в открытом слоге: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обозначение гласного звука и указание на твёрдость или мягкость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предшествующего согласного.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Совместная работа: объяснение функции букв, обозначающих гласные звуки в открытом слоге: буквы гласных как показатель твёрдости — мягкости предшествующих согласных звуков;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букв </w:t>
            </w:r>
            <w:r w:rsidRPr="007C50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е, ё, ю, я</w:t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Дифференцированное задание: группировка слов в зависимости от способа обозначения звука [й’];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5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3.13.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50" w:lineRule="auto"/>
              <w:ind w:left="72" w:right="144"/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Мягкий знак как показатель мягкости предшест​вующего согласного звука в конце слова.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Разные способы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обозначения буквами звука [й’].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«Зачем нам нужны буквы ь и ъ?», объяснение в ходе диалога функции букв ь и ъ;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3.14.</w:t>
            </w:r>
          </w:p>
        </w:tc>
        <w:tc>
          <w:tcPr>
            <w:tcW w:w="27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Функция букв </w:t>
            </w:r>
            <w:r w:rsidRPr="007C50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ь</w:t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 w:rsidRPr="007C501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ъ</w:t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«Зачем нам нужны буквы ь и ъ?», объяснение в ходе диалога функции букв ь и ъ;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3.15.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русским алфавитом как последовательностью букв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учителя об истории русского алфавита, о значении алфавита для систематизации информации, о важности знания последовательности букв в русском алфавите;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328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52</w:t>
            </w:r>
          </w:p>
        </w:tc>
        <w:tc>
          <w:tcPr>
            <w:tcW w:w="11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</w:tr>
    </w:tbl>
    <w:p w:rsidR="00CF6166" w:rsidRDefault="00CF6166">
      <w:pPr>
        <w:autoSpaceDE w:val="0"/>
        <w:autoSpaceDN w:val="0"/>
        <w:spacing w:after="0" w:line="14" w:lineRule="exact"/>
      </w:pPr>
    </w:p>
    <w:p w:rsidR="00CF6166" w:rsidRDefault="00CF6166">
      <w:pPr>
        <w:sectPr w:rsidR="00CF6166">
          <w:pgSz w:w="16840" w:h="11900"/>
          <w:pgMar w:top="284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F6166" w:rsidRDefault="00CF616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762"/>
        <w:gridCol w:w="528"/>
        <w:gridCol w:w="1104"/>
        <w:gridCol w:w="1142"/>
        <w:gridCol w:w="804"/>
        <w:gridCol w:w="5318"/>
        <w:gridCol w:w="1082"/>
        <w:gridCol w:w="2294"/>
      </w:tblGrid>
      <w:tr w:rsidR="00CF616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CF6166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чтения учителем фольклорных произведений (на примере русских народных сказок: «Кот, петух и лиса», «Кот и лиса», «Жихарка», «Лисичка-сестричка и волк» и литературных (авторских): К. И. Чуковский «Путаница»,«Айболит», «Муха-Цокотуха», С Я Маршак «Тихая сказка», В. Г. Сутеев«Палочка-выручалочка»);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детях и для детей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 менее шести произведений по выбору, например: К. Д. Ушинский«Играющие собаки», «Худо тому, кто добра не делает никому», Л. Н.</w:t>
            </w:r>
          </w:p>
          <w:p w:rsidR="00CF6166" w:rsidRPr="007C5017" w:rsidRDefault="007C5017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Толстой «Косточка», В. Г. Сутеев «Чей же гриб?», Е. А. Пермяк «Самое страшное», «Торопливый ножик», В. А. Осеева «Плохо», «Три товарища», А. Л. Барто «Подари, подари…», «Я — лишний», Н. М. Артюхова «Саша-дразнилка», Ю. И. Ермолаев «Лучший друг», Р. С. Сеф «Совет»;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родной природе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Сравнение произведений на одну тему разных авторов: А. Н. Майков«Ласточка примчалась…», А. Н. Плещеев «Весна» (отрывок), «Травка зеленеет…», С. Д. Дрожжин «Пройдёт зима холодная…», С. А. Есенин«Черёмуха», И. З. Суриков «Лето», «Зима», Т. М. Белозёров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«Подснежники», С. Я. Маршак «Апрель», И. П. Токмакова «Ручей»,«Весна», И. С. Соколов-Микитов «Русский лес»;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 в чтении вслух (использовать слоговое плавное чтение с переходом на чтение словами без пропусков и перестановок букв и слогов), соблюдение норм произношения, расстановка ударений при выразительном чтении;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братьях наших меньших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Самостоятельное чтение произведений о животных, различение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прозаического и стихотворного текстов. Например, Е. А. Благинина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«Котёнок», «В лесу смешная птица», «Жук, жук, где твой дом?», Э. Ю. Шим«Жук на ниточке», В. Д. Берестов «Выводок», «Цыплята», С. В. Михалков«Мой щенок», «Трезор», «Зяблик», И. П. Токмакова «Купите собаку»,«Разговор синицы и дятла», И. А. Мазнин «Давайте дружить»;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маме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по предложенному плану о своём родном крае, городе, селе, о своих чувствах к месту;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Фольклорные и авторские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чудесах и фантазии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Дифференцированная работа: определение фрагмента для устного словесного рисования, выделение слов, словосочетаний, отражающих содержание этого фрагмента;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Рекомендации по летнему чтению, оформление дневника читателя;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5" w:lineRule="auto"/>
              <w:ind w:left="74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</w:t>
            </w:r>
          </w:p>
        </w:tc>
      </w:tr>
      <w:tr w:rsidR="00CF6166">
        <w:trPr>
          <w:trHeight w:hRule="exact" w:val="350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</w:tr>
      <w:tr w:rsidR="00CF6166">
        <w:trPr>
          <w:trHeight w:hRule="exact" w:val="348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</w:tr>
      <w:tr w:rsidR="00CF6166">
        <w:trPr>
          <w:trHeight w:hRule="exact" w:val="520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</w:tr>
    </w:tbl>
    <w:p w:rsidR="00CF6166" w:rsidRDefault="00CF6166">
      <w:pPr>
        <w:autoSpaceDE w:val="0"/>
        <w:autoSpaceDN w:val="0"/>
        <w:spacing w:after="0" w:line="14" w:lineRule="exact"/>
      </w:pPr>
    </w:p>
    <w:p w:rsidR="00CF6166" w:rsidRDefault="00CF6166">
      <w:pPr>
        <w:sectPr w:rsidR="00CF6166">
          <w:pgSz w:w="16840" w:h="11900"/>
          <w:pgMar w:top="284" w:right="640" w:bottom="7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CF6166" w:rsidRDefault="00CF6166">
      <w:pPr>
        <w:autoSpaceDE w:val="0"/>
        <w:autoSpaceDN w:val="0"/>
        <w:spacing w:after="78" w:line="220" w:lineRule="exact"/>
      </w:pPr>
    </w:p>
    <w:p w:rsidR="00CF6166" w:rsidRDefault="007C5017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CF6166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CF6166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6" w:rsidRDefault="00CF616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6" w:rsidRDefault="00CF6166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6" w:rsidRDefault="00CF616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6" w:rsidRDefault="00CF6166"/>
        </w:tc>
      </w:tr>
      <w:tr w:rsidR="00CF6166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Знакомствос учебником.</w:t>
            </w:r>
          </w:p>
          <w:p w:rsidR="00CF6166" w:rsidRPr="007C5017" w:rsidRDefault="007C5017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Составление рассказапо картинке Речь письменная и устная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100" w:after="0" w:line="262" w:lineRule="auto"/>
              <w:ind w:left="72" w:right="86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Слово и слог. Слог, ударение.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Звуки в окружающем мире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речи: гласные и согласные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Гласные и согласные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звуки. Слияние согласного с гласным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 обобщение пройденного материала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Гласный звук [а], буквы А, 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 [о], буквы О, 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 [и], буквы И, 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49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Гласная буква ы, звук [ы]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 [у], буквы У, 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[н], [н’], буквы Н, 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[с], [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c</w:t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’], буквы С, 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[к], [к’], буквы К, 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[т], [т’], буквы Т, 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[л], [л’], буквы Л, 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 закрепление изученного материала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CF6166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[р], [р’],буквы Р, 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F6166" w:rsidRDefault="00CF6166">
      <w:pPr>
        <w:autoSpaceDE w:val="0"/>
        <w:autoSpaceDN w:val="0"/>
        <w:spacing w:after="0" w:line="14" w:lineRule="exact"/>
      </w:pPr>
    </w:p>
    <w:p w:rsidR="00CF6166" w:rsidRDefault="00CF6166">
      <w:pPr>
        <w:sectPr w:rsidR="00CF6166">
          <w:pgSz w:w="11900" w:h="16840"/>
          <w:pgMar w:top="298" w:right="650" w:bottom="3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F6166" w:rsidRDefault="00CF616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[в], [в’], буквы В, 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Гласные буквы Е, е,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обозначающие звуки [й’э]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Буква Е – показатель мягкости согласных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[п], [п’], буквы П, п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[м], [м’], буквы М, 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Чтение слови текстов с буквами М, м.</w:t>
            </w:r>
          </w:p>
          <w:p w:rsidR="00CF6166" w:rsidRPr="007C5017" w:rsidRDefault="007C5017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Сопоставление слогови слов с буквами Л и 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 пройденного материала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[з], [з’], буквы З, з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Согласныезвуки [б], [б’], буквы Б, 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 слов с буквой б. Сопоставление слогов и слов с буквами б и п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(закрепление)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 пройденного материала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Согласныезвуки [д], [д’], буквы Д, 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Парные согласные [д], [д’]; [т], [т’], буквы Д, д, Т, 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Гласные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 Я, я, обозначающие звуки [й’а]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Буква Я – показатель мягкости согласного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F6166" w:rsidRDefault="00CF6166">
      <w:pPr>
        <w:autoSpaceDE w:val="0"/>
        <w:autoSpaceDN w:val="0"/>
        <w:spacing w:after="0" w:line="14" w:lineRule="exact"/>
      </w:pPr>
    </w:p>
    <w:p w:rsidR="00CF6166" w:rsidRDefault="00CF6166">
      <w:pPr>
        <w:sectPr w:rsidR="00CF6166">
          <w:pgSz w:w="11900" w:h="16840"/>
          <w:pgMar w:top="284" w:right="650" w:bottom="7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F6166" w:rsidRDefault="00CF616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CF616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 пройденного материала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[г], [г’], буквы Г, 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 слов с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буквой г.Сопоставление слогови слов с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буквами к и г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Согласный звук [ч’], буквы Ч, 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/>
              <w:ind w:left="72" w:right="720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Буква ь – показатель мягкости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предшествующих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согласных звуков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Буква ь в конце и в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середине слова для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обозначения мягкости согласного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Твердый согласный звук[ш], буквы Ш, ш.</w:t>
            </w:r>
          </w:p>
          <w:p w:rsidR="00CF6166" w:rsidRDefault="007C5017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Сочетание ши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Твердый согласный звук[ж], буквыЖ, ж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 Ё, ё, обозначающие двазвука [й’о]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Буква Ё, ё – показатель мягкости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100" w:after="0" w:line="262" w:lineRule="auto"/>
              <w:ind w:right="864"/>
              <w:jc w:val="center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Мягкий согласный звук[й’].Буквы Й, 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[х], [х’], буквы Х, 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Ю, ю,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обозначающие звуки[й’у]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Обозначение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буквой ю гласного звука [у] после мягких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согласныхв слиянии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F6166" w:rsidRDefault="00CF6166">
      <w:pPr>
        <w:autoSpaceDE w:val="0"/>
        <w:autoSpaceDN w:val="0"/>
        <w:spacing w:after="0" w:line="14" w:lineRule="exact"/>
      </w:pPr>
    </w:p>
    <w:p w:rsidR="00CF6166" w:rsidRDefault="00CF6166">
      <w:pPr>
        <w:sectPr w:rsidR="00CF6166">
          <w:pgSz w:w="11900" w:h="16840"/>
          <w:pgMar w:top="284" w:right="650" w:bottom="6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F6166" w:rsidRDefault="00CF616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Твердый согласный звук[ц], буквы Ц, 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Гласный звук[э]. Буквы Э, э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Мягкий согласный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звук[щ’], буквы Щ, щ.</w:t>
            </w:r>
          </w:p>
          <w:p w:rsidR="00CF6166" w:rsidRDefault="007C5017">
            <w:pPr>
              <w:autoSpaceDE w:val="0"/>
              <w:autoSpaceDN w:val="0"/>
              <w:spacing w:before="70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Правописание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сочетаний ща, щу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 [ф], [ф’], буквы Ф, ф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71" w:lineRule="auto"/>
              <w:ind w:left="72" w:right="1296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 слов,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предложенийс буквами Ф, ф.</w:t>
            </w:r>
          </w:p>
          <w:p w:rsidR="00CF6166" w:rsidRPr="007C5017" w:rsidRDefault="007C5017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Сопоставление слогов и слов с буквами в и ф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Мягкий и твердый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разделительные знаки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CF616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хорошо уметь читать. Произведения С. Маршака, В. Берестова, Е. Чарушина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К. Д. Ушинский. Наше Отечество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В. Крупин. Первоучители словенские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В. Крупин. Первый букварь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ТворчествоА. С. Пушкина– сказки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 Н. Толстой о детях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К. Д. Ушинский – великий педагог и писатель.К. Д.</w:t>
            </w:r>
          </w:p>
          <w:p w:rsidR="00CF6166" w:rsidRDefault="007C5017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Ушинский о детях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ТворчествоК. И.</w:t>
            </w:r>
          </w:p>
          <w:p w:rsidR="00CF6166" w:rsidRPr="007C5017" w:rsidRDefault="007C5017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Чуковского («Телефон»,«Путаница»)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4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В. В. Бианки. Первая охота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F6166" w:rsidRDefault="00CF6166">
      <w:pPr>
        <w:autoSpaceDE w:val="0"/>
        <w:autoSpaceDN w:val="0"/>
        <w:spacing w:after="0" w:line="14" w:lineRule="exact"/>
      </w:pPr>
    </w:p>
    <w:p w:rsidR="00CF6166" w:rsidRDefault="00CF6166">
      <w:pPr>
        <w:sectPr w:rsidR="00CF6166">
          <w:pgSz w:w="11900" w:h="16840"/>
          <w:pgMar w:top="284" w:right="650" w:bottom="3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F6166" w:rsidRDefault="00CF616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CF6166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Творчество С. Я. Маршака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Творчество М. М. Пришвина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Творчество А. Л. Барто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Творчество С. В. Михалкова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Б. В. Заходер. Два и три Творчество В. Д.</w:t>
            </w:r>
          </w:p>
          <w:p w:rsidR="00CF6166" w:rsidRDefault="007C5017">
            <w:pPr>
              <w:autoSpaceDE w:val="0"/>
              <w:autoSpaceDN w:val="0"/>
              <w:spacing w:before="72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Берестова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Прощание с Азбукой. Проверим свои знания.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CF6166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новым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учебником и его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основными компонентами.</w:t>
            </w:r>
          </w:p>
          <w:p w:rsidR="00CF6166" w:rsidRPr="007C5017" w:rsidRDefault="007C5017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В. Данько «Загадочные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буквы». Понятия «автор»,«писатель»,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«произведение».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 Токмакова «Аля, Кляксич и буква А».</w:t>
            </w:r>
          </w:p>
          <w:p w:rsidR="00CF6166" w:rsidRPr="007C5017" w:rsidRDefault="007C5017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Понятие «действующие лица». Деление текста на части, составление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картинного плана.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С. Черный «Живая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азбука»; Ф. Кривин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«Почему А поется, а Б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нет». Чтение произведения по ролям. Передача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различных интонаций при чтении. Анализ и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сравнение произведений.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24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Г. Сапгир «Про медведя», М. Бородиц-кая «Разговор с пчелой», И. Гамазкова«Кто как кричит?».</w:t>
            </w:r>
          </w:p>
          <w:p w:rsidR="00CF6166" w:rsidRPr="007C5017" w:rsidRDefault="007C5017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Передача различных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интонаций при чтении.</w:t>
            </w:r>
          </w:p>
          <w:p w:rsidR="00CF6166" w:rsidRDefault="007C5017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Игра «Подбери рифму».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F6166" w:rsidRDefault="00CF6166">
      <w:pPr>
        <w:autoSpaceDE w:val="0"/>
        <w:autoSpaceDN w:val="0"/>
        <w:spacing w:after="0" w:line="14" w:lineRule="exact"/>
      </w:pPr>
    </w:p>
    <w:p w:rsidR="00CF6166" w:rsidRDefault="00CF6166">
      <w:pPr>
        <w:sectPr w:rsidR="00CF6166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F6166" w:rsidRDefault="00CF616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CF6166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Г. Сапгир «Про медведя», М. Бородиц-кая «Разговор с пчелой», И. Гамазкова«Кто как кричит?».</w:t>
            </w:r>
          </w:p>
          <w:p w:rsidR="00CF6166" w:rsidRPr="007C5017" w:rsidRDefault="007C5017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Передача различных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интонаций при чтении.</w:t>
            </w:r>
          </w:p>
          <w:p w:rsidR="00CF6166" w:rsidRDefault="007C5017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Игра «Подбери рифму».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83" w:lineRule="auto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С. Маршак «Автобус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номер двадцать шесть». Анализ произведения: выявление его идейно-художественной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направленности.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Е. Чарушин «Теремок».</w:t>
            </w:r>
          </w:p>
          <w:p w:rsidR="00CF6166" w:rsidRPr="007C5017" w:rsidRDefault="007C5017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Ответы на вопросы по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содержанию. Работа с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текстом. Чтение диалога действующих персонажей.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81" w:lineRule="auto"/>
              <w:ind w:left="72" w:right="576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«Рукавичка». Анализ текста его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воспроизведение по опорным словам и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картинному плану.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Загадки, песенки.</w:t>
            </w:r>
          </w:p>
          <w:p w:rsidR="00CF6166" w:rsidRPr="007C5017" w:rsidRDefault="007C5017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жанров.</w:t>
            </w:r>
          </w:p>
          <w:p w:rsidR="00CF6166" w:rsidRPr="007C5017" w:rsidRDefault="007C5017">
            <w:pPr>
              <w:autoSpaceDE w:val="0"/>
              <w:autoSpaceDN w:val="0"/>
              <w:spacing w:before="70" w:after="0" w:line="271" w:lineRule="auto"/>
              <w:ind w:left="72" w:right="520"/>
              <w:jc w:val="both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Отгадывание загадок с опорой на сущностные признаки предметов.</w:t>
            </w:r>
          </w:p>
          <w:p w:rsidR="00CF6166" w:rsidRDefault="007C5017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 своих загадок.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24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Русские народные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потешки. Стишки и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потешки из книги «Рифмы Матушки Гусыни».</w:t>
            </w:r>
          </w:p>
          <w:p w:rsidR="00CF6166" w:rsidRPr="007C5017" w:rsidRDefault="007C5017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жанров УНТ, различение и сравнение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жанров.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F6166" w:rsidRDefault="00CF6166">
      <w:pPr>
        <w:autoSpaceDE w:val="0"/>
        <w:autoSpaceDN w:val="0"/>
        <w:spacing w:after="0" w:line="14" w:lineRule="exact"/>
      </w:pPr>
    </w:p>
    <w:p w:rsidR="00CF6166" w:rsidRDefault="00CF6166">
      <w:pPr>
        <w:sectPr w:rsidR="00CF616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F6166" w:rsidRDefault="00CF616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CF6166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86" w:lineRule="auto"/>
              <w:ind w:left="72"/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 Плещеев «Сельская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песенка». А. Майков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«Весна»; «Ласточка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промчалась…»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Настроение стихотворения, словарь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слов, которые могут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помочь передать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настроение.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Т. Белозеров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«Подснежники». С.</w:t>
            </w:r>
          </w:p>
          <w:p w:rsidR="00CF6166" w:rsidRPr="007C5017" w:rsidRDefault="007C5017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Маршак «Апрель».</w:t>
            </w:r>
          </w:p>
          <w:p w:rsidR="00CF6166" w:rsidRPr="007C5017" w:rsidRDefault="007C5017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Определение настроения произведений. Сравнение их по настроению,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тематике и жанру.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 Токмакова «Ручей». Е.</w:t>
            </w:r>
          </w:p>
          <w:p w:rsidR="00CF6166" w:rsidRPr="007C5017" w:rsidRDefault="007C5017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Трутнева «Когда это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бывает?» Определение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настроения произведений.</w:t>
            </w:r>
          </w:p>
          <w:p w:rsidR="00CF6166" w:rsidRPr="007C5017" w:rsidRDefault="007C5017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Сравнение их по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настроению, тематике и жанру.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 Токмакова «Мы играли в хохотушки». Я. Тайц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«Волк». Г. Кружков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«Ррры!» Особенности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юмористических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произведений. Чтение по ролям. Пересказ по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опорным словам.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 Артюхова «Саша-дразнилка».</w:t>
            </w:r>
          </w:p>
          <w:p w:rsidR="00CF6166" w:rsidRPr="007C5017" w:rsidRDefault="007C5017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Прогнозирование текста. Разбиение текста на части, составление плана,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определение опорных слов для пересказа.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К. Чуковский «Федотка». О. Дриз «Привет». Анализ, оценка и передача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интонацией настроений и чувств героев.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</w:tbl>
    <w:p w:rsidR="00CF6166" w:rsidRDefault="00CF6166">
      <w:pPr>
        <w:autoSpaceDE w:val="0"/>
        <w:autoSpaceDN w:val="0"/>
        <w:spacing w:after="0" w:line="14" w:lineRule="exact"/>
      </w:pPr>
    </w:p>
    <w:p w:rsidR="00CF6166" w:rsidRDefault="00CF6166">
      <w:pPr>
        <w:sectPr w:rsidR="00CF6166">
          <w:pgSz w:w="11900" w:h="16840"/>
          <w:pgMar w:top="284" w:right="650" w:bottom="6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F6166" w:rsidRDefault="00CF616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CF6166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 Пивоварова «Кулинаки-пулинаки». М.</w:t>
            </w:r>
          </w:p>
          <w:p w:rsidR="00CF6166" w:rsidRPr="007C5017" w:rsidRDefault="007C5017">
            <w:pPr>
              <w:autoSpaceDE w:val="0"/>
              <w:autoSpaceDN w:val="0"/>
              <w:spacing w:before="70" w:after="0" w:line="281" w:lineRule="auto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Пляцковский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«Помощник». Чтение по ролям. Анализ и оценка чувств и настроений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героев.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Ю. Ермолаева «Лучший друг». Е. Благинина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«Подарок» В. Орлов «Кто первый?».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С. Михалков«Бараны».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Р. Сеф «Совет». В.</w:t>
            </w:r>
          </w:p>
          <w:p w:rsidR="00CF6166" w:rsidRPr="007C5017" w:rsidRDefault="007C5017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Берестов «В магазине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игрушек». Анализ и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оценка поступков героев.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И. Пивоварова «Вежливый ослик». А. Барто «Вот так защитник». Анализ и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оценка поступков героев.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Я. Аким «Моя родня». С. Маршак «Хороший день».</w:t>
            </w:r>
          </w:p>
          <w:p w:rsidR="00CF6166" w:rsidRPr="007C5017" w:rsidRDefault="007C5017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Пляцковский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«Сердитый дог Буль». Д. Тихомиров «Мальчики и лягушки», «Находка».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С. Михалков «Трезор». Р. Сеф «Кто любит собак».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Выборочное чтение..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 Осеева «Собака яростно лаяла». Пересказ текста по картинному плану.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И. Токмакова «Купите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собаку». Анализ и оценка поступков героев.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/>
              <w:ind w:left="72"/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С. Михалков «Важный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совет». М. Пляцковский«Цап Царапыч».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Г. Сапгир«Кошка».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CF6166" w:rsidRDefault="00CF6166">
      <w:pPr>
        <w:autoSpaceDE w:val="0"/>
        <w:autoSpaceDN w:val="0"/>
        <w:spacing w:after="0" w:line="14" w:lineRule="exact"/>
      </w:pPr>
    </w:p>
    <w:p w:rsidR="00CF6166" w:rsidRDefault="00CF6166">
      <w:pPr>
        <w:sectPr w:rsidR="00CF6166">
          <w:pgSz w:w="11900" w:h="16840"/>
          <w:pgMar w:top="284" w:right="650" w:bottom="8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F6166" w:rsidRDefault="00CF6166">
      <w:pPr>
        <w:autoSpaceDE w:val="0"/>
        <w:autoSpaceDN w:val="0"/>
        <w:spacing w:after="66" w:line="220" w:lineRule="exact"/>
      </w:pPr>
    </w:p>
    <w:tbl>
      <w:tblPr>
        <w:tblW w:w="1055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CF6166" w:rsidTr="000E036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 Берестов «Лягушата». Д. Хармс «Храбрый ёж».</w:t>
            </w:r>
          </w:p>
          <w:p w:rsidR="00CF6166" w:rsidRPr="007C5017" w:rsidRDefault="007C5017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 Сладков «Лисица и Ёж».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 w:rsidTr="000E0369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Обобщающий урок «О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братьях наших меньших».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CF6166" w:rsidTr="000E0369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 изученного.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F6166" w:rsidRPr="006F2217" w:rsidTr="000E036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 изученного.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7C501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Default="00CF616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F6166" w:rsidRPr="007C5017" w:rsidRDefault="007C5017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использованием«Оценочного </w:t>
            </w:r>
            <w:r w:rsidRPr="007C5017">
              <w:rPr>
                <w:lang w:val="ru-RU"/>
              </w:rPr>
              <w:br/>
            </w: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0E0369" w:rsidRPr="000E0369" w:rsidTr="000E0369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369" w:rsidRPr="006F2217" w:rsidRDefault="000E036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369" w:rsidRPr="000E0369" w:rsidRDefault="000E0369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7C501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369" w:rsidRDefault="000E0369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  <w:p w:rsidR="000E0369" w:rsidRPr="000E0369" w:rsidRDefault="000E0369" w:rsidP="000E0369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99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369" w:rsidRDefault="000E0369">
            <w:pPr>
              <w:rPr>
                <w:lang w:val="ru-RU"/>
              </w:rPr>
            </w:pPr>
          </w:p>
          <w:p w:rsidR="000E0369" w:rsidRPr="000E0369" w:rsidRDefault="000E0369" w:rsidP="000E03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369" w:rsidRDefault="000E0369">
            <w:pPr>
              <w:rPr>
                <w:lang w:val="ru-RU"/>
              </w:rPr>
            </w:pPr>
          </w:p>
          <w:p w:rsidR="000E0369" w:rsidRPr="000E0369" w:rsidRDefault="000E0369" w:rsidP="000E03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369" w:rsidRPr="000E0369" w:rsidRDefault="000E0369">
            <w:pPr>
              <w:rPr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E0369" w:rsidRPr="007C5017" w:rsidRDefault="000E0369">
            <w:pPr>
              <w:autoSpaceDE w:val="0"/>
              <w:autoSpaceDN w:val="0"/>
              <w:spacing w:before="100" w:after="0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CF6166" w:rsidRPr="000E0369" w:rsidRDefault="00CF6166">
      <w:pPr>
        <w:autoSpaceDE w:val="0"/>
        <w:autoSpaceDN w:val="0"/>
        <w:spacing w:after="0" w:line="14" w:lineRule="exact"/>
        <w:rPr>
          <w:lang w:val="ru-RU"/>
        </w:rPr>
      </w:pPr>
    </w:p>
    <w:p w:rsidR="000E0369" w:rsidRDefault="000E0369">
      <w:pPr>
        <w:rPr>
          <w:lang w:val="ru-RU"/>
        </w:rPr>
      </w:pPr>
    </w:p>
    <w:p w:rsidR="000E0369" w:rsidRPr="000E0369" w:rsidRDefault="000E0369" w:rsidP="000E0369">
      <w:pPr>
        <w:rPr>
          <w:lang w:val="ru-RU"/>
        </w:rPr>
      </w:pPr>
    </w:p>
    <w:p w:rsidR="000E0369" w:rsidRPr="000E0369" w:rsidRDefault="000E0369" w:rsidP="000E0369">
      <w:pPr>
        <w:rPr>
          <w:lang w:val="ru-RU"/>
        </w:rPr>
      </w:pPr>
    </w:p>
    <w:p w:rsidR="000E0369" w:rsidRPr="000E0369" w:rsidRDefault="000E0369" w:rsidP="000E0369">
      <w:pPr>
        <w:rPr>
          <w:lang w:val="ru-RU"/>
        </w:rPr>
      </w:pPr>
    </w:p>
    <w:p w:rsidR="000E0369" w:rsidRPr="000E0369" w:rsidRDefault="000E0369" w:rsidP="000E0369">
      <w:pPr>
        <w:rPr>
          <w:lang w:val="ru-RU"/>
        </w:rPr>
      </w:pPr>
    </w:p>
    <w:p w:rsidR="000E0369" w:rsidRPr="000E0369" w:rsidRDefault="000E0369" w:rsidP="000E0369">
      <w:pPr>
        <w:rPr>
          <w:lang w:val="ru-RU"/>
        </w:rPr>
      </w:pPr>
    </w:p>
    <w:p w:rsidR="000E0369" w:rsidRPr="000E0369" w:rsidRDefault="000E0369" w:rsidP="000E0369">
      <w:pPr>
        <w:rPr>
          <w:lang w:val="ru-RU"/>
        </w:rPr>
      </w:pPr>
    </w:p>
    <w:p w:rsidR="00CF6166" w:rsidRDefault="000E0369" w:rsidP="000E0369">
      <w:pPr>
        <w:tabs>
          <w:tab w:val="left" w:pos="9795"/>
        </w:tabs>
        <w:sectPr w:rsidR="00CF616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lang w:val="ru-RU"/>
        </w:rPr>
        <w:tab/>
      </w:r>
    </w:p>
    <w:p w:rsidR="00CF6166" w:rsidRDefault="00CF6166">
      <w:pPr>
        <w:autoSpaceDE w:val="0"/>
        <w:autoSpaceDN w:val="0"/>
        <w:spacing w:after="78" w:line="220" w:lineRule="exact"/>
      </w:pPr>
    </w:p>
    <w:p w:rsidR="00CF6166" w:rsidRPr="007C5017" w:rsidRDefault="007C5017">
      <w:pPr>
        <w:autoSpaceDE w:val="0"/>
        <w:autoSpaceDN w:val="0"/>
        <w:spacing w:after="0" w:line="230" w:lineRule="auto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CF6166" w:rsidRPr="007C5017" w:rsidRDefault="007C5017">
      <w:pPr>
        <w:autoSpaceDE w:val="0"/>
        <w:autoSpaceDN w:val="0"/>
        <w:spacing w:before="346" w:after="0" w:line="230" w:lineRule="auto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CF6166" w:rsidRPr="007C5017" w:rsidRDefault="007C5017">
      <w:pPr>
        <w:autoSpaceDE w:val="0"/>
        <w:autoSpaceDN w:val="0"/>
        <w:spacing w:before="166" w:after="0" w:line="271" w:lineRule="auto"/>
        <w:ind w:right="432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Климанова Л.Ф., Горецкий В.Г., Виноградская Л.А., Литературное чтение (в 2 частях). Учебник. 1 класс. Акционерное общество «Издательство «Просвещение»; </w:t>
      </w:r>
      <w:r w:rsidRPr="007C5017">
        <w:rPr>
          <w:lang w:val="ru-RU"/>
        </w:rPr>
        <w:br/>
      </w:r>
    </w:p>
    <w:p w:rsidR="00CF6166" w:rsidRPr="007C5017" w:rsidRDefault="007C5017">
      <w:pPr>
        <w:autoSpaceDE w:val="0"/>
        <w:autoSpaceDN w:val="0"/>
        <w:spacing w:before="262" w:after="0" w:line="230" w:lineRule="auto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CF6166" w:rsidRPr="007C5017" w:rsidRDefault="007C5017">
      <w:pPr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Л. Ф. Климанова, В. Г. Горецкий, </w:t>
      </w:r>
      <w:proofErr w:type="spellStart"/>
      <w:proofErr w:type="gramStart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М.В,Голованова</w:t>
      </w:r>
      <w:proofErr w:type="spellEnd"/>
      <w:proofErr w:type="gram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, Литературное чтение. 1 класс: Учебник Рабочая тетрадь </w:t>
      </w:r>
      <w:r w:rsidRPr="007C5017">
        <w:rPr>
          <w:lang w:val="ru-RU"/>
        </w:rPr>
        <w:br/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Литературное чтение. Рабочие программы. 1-4 классы.</w:t>
      </w:r>
    </w:p>
    <w:p w:rsidR="00CF6166" w:rsidRPr="007C5017" w:rsidRDefault="007C5017">
      <w:pPr>
        <w:autoSpaceDE w:val="0"/>
        <w:autoSpaceDN w:val="0"/>
        <w:spacing w:before="264" w:after="0" w:line="230" w:lineRule="auto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CF6166" w:rsidRPr="007C5017" w:rsidRDefault="007C5017">
      <w:pPr>
        <w:autoSpaceDE w:val="0"/>
        <w:autoSpaceDN w:val="0"/>
        <w:spacing w:before="166" w:after="0" w:line="271" w:lineRule="auto"/>
        <w:ind w:right="748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7C501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arch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rgdb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xmlui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7C5017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CF6166" w:rsidRPr="007C5017" w:rsidRDefault="00CF6166">
      <w:pPr>
        <w:rPr>
          <w:lang w:val="ru-RU"/>
        </w:rPr>
        <w:sectPr w:rsidR="00CF6166" w:rsidRPr="007C501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F6166" w:rsidRPr="007C5017" w:rsidRDefault="00CF6166">
      <w:pPr>
        <w:autoSpaceDE w:val="0"/>
        <w:autoSpaceDN w:val="0"/>
        <w:spacing w:after="78" w:line="220" w:lineRule="exact"/>
        <w:rPr>
          <w:lang w:val="ru-RU"/>
        </w:rPr>
      </w:pPr>
    </w:p>
    <w:p w:rsidR="00CF6166" w:rsidRPr="007C5017" w:rsidRDefault="007C5017">
      <w:pPr>
        <w:autoSpaceDE w:val="0"/>
        <w:autoSpaceDN w:val="0"/>
        <w:spacing w:after="0" w:line="230" w:lineRule="auto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CF6166" w:rsidRPr="007C5017" w:rsidRDefault="007C5017">
      <w:pPr>
        <w:autoSpaceDE w:val="0"/>
        <w:autoSpaceDN w:val="0"/>
        <w:spacing w:before="346" w:after="0" w:line="230" w:lineRule="auto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CF6166" w:rsidRPr="007C5017" w:rsidRDefault="007C5017">
      <w:pPr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7C5017">
        <w:rPr>
          <w:rFonts w:ascii="Times New Roman" w:eastAsia="Times New Roman" w:hAnsi="Times New Roman"/>
          <w:color w:val="000000"/>
          <w:sz w:val="24"/>
          <w:lang w:val="ru-RU"/>
        </w:rPr>
        <w:t>Справочные таблицы, карточки со слогами, схемы звуков, слогов, слов, предложений, предметные картинки</w:t>
      </w:r>
    </w:p>
    <w:p w:rsidR="00CF6166" w:rsidRPr="007C5017" w:rsidRDefault="007C5017">
      <w:pPr>
        <w:autoSpaceDE w:val="0"/>
        <w:autoSpaceDN w:val="0"/>
        <w:spacing w:before="262" w:after="0" w:line="262" w:lineRule="auto"/>
        <w:ind w:right="720"/>
        <w:rPr>
          <w:lang w:val="ru-RU"/>
        </w:rPr>
      </w:pPr>
      <w:r w:rsidRPr="007C5017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CF6166" w:rsidRPr="007C5017" w:rsidRDefault="00CF6166">
      <w:pPr>
        <w:rPr>
          <w:lang w:val="ru-RU"/>
        </w:rPr>
        <w:sectPr w:rsidR="00CF6166" w:rsidRPr="007C501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976F2" w:rsidRPr="007C5017" w:rsidRDefault="004976F2">
      <w:pPr>
        <w:rPr>
          <w:lang w:val="ru-RU"/>
        </w:rPr>
      </w:pPr>
    </w:p>
    <w:sectPr w:rsidR="004976F2" w:rsidRPr="007C5017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0369"/>
    <w:rsid w:val="0015074B"/>
    <w:rsid w:val="0029639D"/>
    <w:rsid w:val="00326F90"/>
    <w:rsid w:val="004976F2"/>
    <w:rsid w:val="006F2217"/>
    <w:rsid w:val="007C5017"/>
    <w:rsid w:val="00AA1D8D"/>
    <w:rsid w:val="00B47730"/>
    <w:rsid w:val="00CB0664"/>
    <w:rsid w:val="00CF61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C2BE6EA-AE76-4881-B53D-BC6AD9C4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DEED73-2B72-4293-98C7-13E8BF02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6216</Words>
  <Characters>35432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4</cp:revision>
  <dcterms:created xsi:type="dcterms:W3CDTF">2013-12-23T23:15:00Z</dcterms:created>
  <dcterms:modified xsi:type="dcterms:W3CDTF">2022-10-10T12:54:00Z</dcterms:modified>
  <cp:category/>
</cp:coreProperties>
</file>