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0BB" w:rsidRDefault="008670BB">
      <w:pPr>
        <w:autoSpaceDE w:val="0"/>
        <w:autoSpaceDN w:val="0"/>
        <w:spacing w:after="78" w:line="220" w:lineRule="exact"/>
      </w:pPr>
    </w:p>
    <w:p w:rsidR="008670BB" w:rsidRPr="00BE2F06" w:rsidRDefault="00BE2F06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BE2F06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8670BB" w:rsidRPr="00BE2F06" w:rsidRDefault="00BE2F06">
      <w:pPr>
        <w:autoSpaceDE w:val="0"/>
        <w:autoSpaceDN w:val="0"/>
        <w:spacing w:before="670" w:after="0" w:line="230" w:lineRule="auto"/>
        <w:ind w:left="1716"/>
        <w:rPr>
          <w:lang w:val="ru-RU"/>
        </w:rPr>
      </w:pP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науки Республики Адыгея</w:t>
      </w:r>
    </w:p>
    <w:p w:rsidR="008670BB" w:rsidRPr="00BE2F06" w:rsidRDefault="00BE2F06">
      <w:pPr>
        <w:autoSpaceDE w:val="0"/>
        <w:autoSpaceDN w:val="0"/>
        <w:spacing w:before="670" w:after="0" w:line="230" w:lineRule="auto"/>
        <w:ind w:left="1332"/>
        <w:rPr>
          <w:lang w:val="ru-RU"/>
        </w:rPr>
      </w:pP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Отдел образования администрации МО "Шовгеновский район"</w:t>
      </w:r>
    </w:p>
    <w:p w:rsidR="008670BB" w:rsidRPr="00BE2F06" w:rsidRDefault="00BE2F06">
      <w:pPr>
        <w:autoSpaceDE w:val="0"/>
        <w:autoSpaceDN w:val="0"/>
        <w:spacing w:before="670" w:after="1436" w:line="230" w:lineRule="auto"/>
        <w:ind w:right="3430"/>
        <w:jc w:val="right"/>
        <w:rPr>
          <w:lang w:val="ru-RU"/>
        </w:rPr>
      </w:pP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МБОУ СОШ № 3 а. </w:t>
      </w:r>
      <w:proofErr w:type="spellStart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Джерокай</w:t>
      </w:r>
      <w:proofErr w:type="spellEnd"/>
    </w:p>
    <w:p w:rsidR="008670BB" w:rsidRPr="00BE2F06" w:rsidRDefault="008670BB">
      <w:pPr>
        <w:rPr>
          <w:lang w:val="ru-RU"/>
        </w:rPr>
        <w:sectPr w:rsidR="008670BB" w:rsidRPr="00BE2F06">
          <w:pgSz w:w="11900" w:h="16840"/>
          <w:pgMar w:top="298" w:right="880" w:bottom="296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8670BB" w:rsidRPr="00BE2F06" w:rsidRDefault="00BE2F06">
      <w:pPr>
        <w:autoSpaceDE w:val="0"/>
        <w:autoSpaceDN w:val="0"/>
        <w:spacing w:after="0" w:line="245" w:lineRule="auto"/>
        <w:ind w:left="2816" w:right="432"/>
        <w:rPr>
          <w:lang w:val="ru-RU"/>
        </w:rPr>
      </w:pPr>
      <w:r w:rsidRPr="00BE2F06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СОГЛАСОВАНО </w:t>
      </w:r>
      <w:r w:rsidRPr="00BE2F06">
        <w:rPr>
          <w:lang w:val="ru-RU"/>
        </w:rPr>
        <w:br/>
      </w:r>
      <w:r w:rsidRPr="00BE2F0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Заместитель директора по УВР</w:t>
      </w:r>
    </w:p>
    <w:p w:rsidR="008670BB" w:rsidRPr="00BE2F06" w:rsidRDefault="00BE2F06">
      <w:pPr>
        <w:autoSpaceDE w:val="0"/>
        <w:autoSpaceDN w:val="0"/>
        <w:spacing w:before="182" w:after="0" w:line="230" w:lineRule="auto"/>
        <w:ind w:right="358"/>
        <w:jc w:val="right"/>
        <w:rPr>
          <w:lang w:val="ru-RU"/>
        </w:rPr>
      </w:pPr>
      <w:r w:rsidRPr="00BE2F0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BE2F0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Атажахова</w:t>
      </w:r>
      <w:proofErr w:type="spellEnd"/>
      <w:r w:rsidRPr="00BE2F0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С.К.</w:t>
      </w:r>
    </w:p>
    <w:p w:rsidR="008670BB" w:rsidRPr="00BE2F06" w:rsidRDefault="00BE2F06">
      <w:pPr>
        <w:autoSpaceDE w:val="0"/>
        <w:autoSpaceDN w:val="0"/>
        <w:spacing w:before="182" w:after="0" w:line="245" w:lineRule="auto"/>
        <w:ind w:left="2816" w:right="1008"/>
        <w:rPr>
          <w:lang w:val="ru-RU"/>
        </w:rPr>
      </w:pPr>
      <w:r w:rsidRPr="00BE2F0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Протокол №</w:t>
      </w:r>
      <w:r w:rsidRPr="00BE2F06">
        <w:rPr>
          <w:lang w:val="ru-RU"/>
        </w:rPr>
        <w:br/>
      </w:r>
      <w:r w:rsidRPr="00BE2F0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"____" _____  2022 г.</w:t>
      </w:r>
    </w:p>
    <w:p w:rsidR="008670BB" w:rsidRPr="00BE2F06" w:rsidRDefault="008670BB">
      <w:pPr>
        <w:rPr>
          <w:lang w:val="ru-RU"/>
        </w:rPr>
        <w:sectPr w:rsidR="008670BB" w:rsidRPr="00BE2F06">
          <w:type w:val="continuous"/>
          <w:pgSz w:w="11900" w:h="16840"/>
          <w:pgMar w:top="298" w:right="880" w:bottom="296" w:left="1440" w:header="720" w:footer="720" w:gutter="0"/>
          <w:cols w:num="2" w:space="720" w:equalWidth="0">
            <w:col w:w="5976" w:space="0"/>
            <w:col w:w="3604" w:space="0"/>
          </w:cols>
          <w:docGrid w:linePitch="360"/>
        </w:sectPr>
      </w:pPr>
    </w:p>
    <w:p w:rsidR="008670BB" w:rsidRPr="00BE2F06" w:rsidRDefault="00BE2F06">
      <w:pPr>
        <w:autoSpaceDE w:val="0"/>
        <w:autoSpaceDN w:val="0"/>
        <w:spacing w:after="0" w:line="245" w:lineRule="auto"/>
        <w:ind w:left="356" w:right="576"/>
        <w:rPr>
          <w:lang w:val="ru-RU"/>
        </w:rPr>
      </w:pPr>
      <w:r w:rsidRPr="00BE2F06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УТВЕРЖДЕНО </w:t>
      </w:r>
      <w:r w:rsidRPr="00BE2F06">
        <w:rPr>
          <w:lang w:val="ru-RU"/>
        </w:rPr>
        <w:br/>
      </w:r>
      <w:r w:rsidRPr="00BE2F0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 МБОУ СОШ № 3 а.</w:t>
      </w:r>
    </w:p>
    <w:p w:rsidR="008670BB" w:rsidRPr="00BE2F06" w:rsidRDefault="00BE2F06">
      <w:pPr>
        <w:autoSpaceDE w:val="0"/>
        <w:autoSpaceDN w:val="0"/>
        <w:spacing w:after="0" w:line="230" w:lineRule="auto"/>
        <w:ind w:left="356"/>
        <w:rPr>
          <w:lang w:val="ru-RU"/>
        </w:rPr>
      </w:pPr>
      <w:proofErr w:type="spellStart"/>
      <w:r w:rsidRPr="00BE2F0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Джерокай</w:t>
      </w:r>
      <w:proofErr w:type="spellEnd"/>
    </w:p>
    <w:p w:rsidR="008670BB" w:rsidRPr="00BE2F06" w:rsidRDefault="00BE2F06">
      <w:pPr>
        <w:autoSpaceDE w:val="0"/>
        <w:autoSpaceDN w:val="0"/>
        <w:spacing w:before="182" w:after="0" w:line="230" w:lineRule="auto"/>
        <w:ind w:left="356"/>
        <w:rPr>
          <w:lang w:val="ru-RU"/>
        </w:rPr>
      </w:pPr>
      <w:r w:rsidRPr="00BE2F0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______________Паков М.М.</w:t>
      </w:r>
    </w:p>
    <w:p w:rsidR="008670BB" w:rsidRPr="00BE2F06" w:rsidRDefault="00BE2F06">
      <w:pPr>
        <w:autoSpaceDE w:val="0"/>
        <w:autoSpaceDN w:val="0"/>
        <w:spacing w:before="182" w:after="1038" w:line="245" w:lineRule="auto"/>
        <w:ind w:left="356" w:right="1152"/>
        <w:rPr>
          <w:lang w:val="ru-RU"/>
        </w:rPr>
      </w:pPr>
      <w:r w:rsidRPr="00BE2F0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Приказ №</w:t>
      </w:r>
      <w:r w:rsidRPr="00BE2F06">
        <w:rPr>
          <w:lang w:val="ru-RU"/>
        </w:rPr>
        <w:br/>
      </w:r>
      <w:r w:rsidRPr="00BE2F0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"____" _____ 2022 г.</w:t>
      </w:r>
    </w:p>
    <w:p w:rsidR="008670BB" w:rsidRPr="00BE2F06" w:rsidRDefault="008670BB">
      <w:pPr>
        <w:rPr>
          <w:lang w:val="ru-RU"/>
        </w:rPr>
        <w:sectPr w:rsidR="008670BB" w:rsidRPr="00BE2F06">
          <w:type w:val="nextColumn"/>
          <w:pgSz w:w="11900" w:h="16840"/>
          <w:pgMar w:top="298" w:right="880" w:bottom="296" w:left="1440" w:header="720" w:footer="720" w:gutter="0"/>
          <w:cols w:num="2" w:space="720" w:equalWidth="0">
            <w:col w:w="5976" w:space="0"/>
            <w:col w:w="3604" w:space="0"/>
          </w:cols>
          <w:docGrid w:linePitch="360"/>
        </w:sectPr>
      </w:pPr>
    </w:p>
    <w:p w:rsidR="008670BB" w:rsidRPr="00BE2F06" w:rsidRDefault="00BE2F06">
      <w:pPr>
        <w:autoSpaceDE w:val="0"/>
        <w:autoSpaceDN w:val="0"/>
        <w:spacing w:after="0" w:line="262" w:lineRule="auto"/>
        <w:ind w:left="3024" w:right="3600"/>
        <w:jc w:val="center"/>
        <w:rPr>
          <w:lang w:val="ru-RU"/>
        </w:rPr>
      </w:pPr>
      <w:r w:rsidRPr="00BE2F06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РАБОЧАЯ ПРОГРАММА </w:t>
      </w:r>
      <w:r w:rsidRPr="00BE2F06">
        <w:rPr>
          <w:lang w:val="ru-RU"/>
        </w:rPr>
        <w:br/>
      </w:r>
      <w:r w:rsidRPr="00BE2F06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BE2F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2652796)</w:t>
      </w:r>
    </w:p>
    <w:p w:rsidR="008670BB" w:rsidRPr="00BE2F06" w:rsidRDefault="00BE2F06">
      <w:pPr>
        <w:autoSpaceDE w:val="0"/>
        <w:autoSpaceDN w:val="0"/>
        <w:spacing w:before="166" w:after="0" w:line="262" w:lineRule="auto"/>
        <w:ind w:left="3600" w:right="3888"/>
        <w:jc w:val="center"/>
        <w:rPr>
          <w:lang w:val="ru-RU"/>
        </w:rPr>
      </w:pP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BE2F06">
        <w:rPr>
          <w:lang w:val="ru-RU"/>
        </w:rPr>
        <w:br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«Технология»</w:t>
      </w:r>
    </w:p>
    <w:p w:rsidR="008670BB" w:rsidRPr="00BE2F06" w:rsidRDefault="00BE2F06">
      <w:pPr>
        <w:autoSpaceDE w:val="0"/>
        <w:autoSpaceDN w:val="0"/>
        <w:spacing w:before="670" w:after="0" w:line="262" w:lineRule="auto"/>
        <w:ind w:left="2160" w:right="2592"/>
        <w:jc w:val="center"/>
        <w:rPr>
          <w:lang w:val="ru-RU"/>
        </w:rPr>
      </w:pP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для 1 класса начального общего образования </w:t>
      </w:r>
      <w:r w:rsidRPr="00BE2F06">
        <w:rPr>
          <w:lang w:val="ru-RU"/>
        </w:rPr>
        <w:br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8670BB" w:rsidRPr="00BE2F06" w:rsidRDefault="00BE2F06">
      <w:pPr>
        <w:autoSpaceDE w:val="0"/>
        <w:autoSpaceDN w:val="0"/>
        <w:spacing w:before="2112" w:after="0" w:line="262" w:lineRule="auto"/>
        <w:ind w:left="6740" w:hanging="1284"/>
        <w:rPr>
          <w:lang w:val="ru-RU"/>
        </w:rPr>
      </w:pP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proofErr w:type="spellStart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Устова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Нурет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Хусейновна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BE2F06">
        <w:rPr>
          <w:lang w:val="ru-RU"/>
        </w:rPr>
        <w:br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учитель начальных классов</w:t>
      </w:r>
    </w:p>
    <w:p w:rsidR="008670BB" w:rsidRPr="00BE2F06" w:rsidRDefault="00BE2F06">
      <w:pPr>
        <w:autoSpaceDE w:val="0"/>
        <w:autoSpaceDN w:val="0"/>
        <w:spacing w:before="2830" w:after="0" w:line="230" w:lineRule="auto"/>
        <w:ind w:right="4112"/>
        <w:jc w:val="right"/>
        <w:rPr>
          <w:lang w:val="ru-RU"/>
        </w:rPr>
      </w:pP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а. </w:t>
      </w:r>
      <w:proofErr w:type="spellStart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Джерокай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 2022</w:t>
      </w:r>
    </w:p>
    <w:p w:rsidR="008670BB" w:rsidRPr="00BE2F06" w:rsidRDefault="008670BB">
      <w:pPr>
        <w:rPr>
          <w:lang w:val="ru-RU"/>
        </w:rPr>
        <w:sectPr w:rsidR="008670BB" w:rsidRPr="00BE2F06">
          <w:type w:val="continuous"/>
          <w:pgSz w:w="11900" w:h="16840"/>
          <w:pgMar w:top="298" w:right="880" w:bottom="296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8670BB" w:rsidRPr="00BE2F06" w:rsidRDefault="008670BB">
      <w:pPr>
        <w:rPr>
          <w:lang w:val="ru-RU"/>
        </w:rPr>
        <w:sectPr w:rsidR="008670BB" w:rsidRPr="00BE2F06">
          <w:pgSz w:w="11900" w:h="16840"/>
          <w:pgMar w:top="1440" w:right="1440" w:bottom="1440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8670BB" w:rsidRPr="00BE2F06" w:rsidRDefault="008670BB">
      <w:pPr>
        <w:autoSpaceDE w:val="0"/>
        <w:autoSpaceDN w:val="0"/>
        <w:spacing w:after="78" w:line="220" w:lineRule="exact"/>
        <w:rPr>
          <w:lang w:val="ru-RU"/>
        </w:rPr>
      </w:pPr>
    </w:p>
    <w:p w:rsidR="008670BB" w:rsidRPr="00BE2F06" w:rsidRDefault="00BE2F06">
      <w:pPr>
        <w:autoSpaceDE w:val="0"/>
        <w:autoSpaceDN w:val="0"/>
        <w:spacing w:after="0" w:line="230" w:lineRule="auto"/>
        <w:rPr>
          <w:lang w:val="ru-RU"/>
        </w:rPr>
      </w:pPr>
      <w:r w:rsidRPr="00BE2F06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8670BB" w:rsidRPr="00BE2F06" w:rsidRDefault="00BE2F06">
      <w:pPr>
        <w:autoSpaceDE w:val="0"/>
        <w:autoSpaceDN w:val="0"/>
        <w:spacing w:before="346" w:after="0" w:line="271" w:lineRule="auto"/>
        <w:ind w:right="432" w:firstLine="180"/>
        <w:rPr>
          <w:lang w:val="ru-RU"/>
        </w:rPr>
      </w:pP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Программа по учебному предмету «Технология»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</w:p>
    <w:p w:rsidR="008670BB" w:rsidRPr="00BE2F06" w:rsidRDefault="00BE2F06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кому </w:t>
      </w:r>
      <w:r w:rsidRPr="00BE2F06">
        <w:rPr>
          <w:lang w:val="ru-RU"/>
        </w:rPr>
        <w:br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планированию.</w:t>
      </w:r>
    </w:p>
    <w:p w:rsidR="008670BB" w:rsidRPr="00BE2F06" w:rsidRDefault="00BE2F06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Содержание обучения раскрывается через модули. Приведён перечень универсальных учебных действий — познавательных, коммуникативных и регулятивных, формирование которых может быть достигнуто средствами учебного предмета «Технология» с учё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том возрастных особенностей обучающихся начальных классов. В первом классе предлагается пропедевтический уровень формирования УУД, поскольку становление универсальности действий на этом этапе обучения только начинается. В познавательных универсальных учебн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УУД (определённые волевые усилия, </w:t>
      </w:r>
      <w:proofErr w:type="spellStart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саморегуляция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, самоконтроль, проявление терпения и доброжелат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ельности при налаживании отношений) и коммуникативных УУД (способность вербальными средствами устанавливать взаимоотношения), их перечень дан в специальном разделе — «Совместная деятельность».</w:t>
      </w:r>
    </w:p>
    <w:p w:rsidR="008670BB" w:rsidRPr="00BE2F06" w:rsidRDefault="00BE2F06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Планируемые результаты включают личностные, </w:t>
      </w:r>
      <w:proofErr w:type="spellStart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 рез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ультаты за период обучения, а также предметные достижения младшего школьника за каждый год обучения в начальной школе.</w:t>
      </w:r>
    </w:p>
    <w:p w:rsidR="008670BB" w:rsidRPr="00BE2F06" w:rsidRDefault="00BE2F06">
      <w:pPr>
        <w:tabs>
          <w:tab w:val="left" w:pos="180"/>
        </w:tabs>
        <w:autoSpaceDE w:val="0"/>
        <w:autoSpaceDN w:val="0"/>
        <w:spacing w:before="190" w:after="0" w:line="281" w:lineRule="auto"/>
        <w:ind w:right="864"/>
        <w:rPr>
          <w:lang w:val="ru-RU"/>
        </w:rPr>
      </w:pP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«ТЕХНОЛОГИЯ»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Предлагаемая программа отражает вариант конкретизации требований Федерального госуд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арственного образовательного стандарта начального общего образования по предметной области (предмету) «Технология» и обеспечивает обозначенную в нём содержательную составляющую по данному учебному предмету.</w:t>
      </w:r>
    </w:p>
    <w:p w:rsidR="008670BB" w:rsidRPr="00BE2F06" w:rsidRDefault="00BE2F06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требованиями времени и инновацио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нными установками отечественного </w:t>
      </w:r>
      <w:r w:rsidRPr="00BE2F06">
        <w:rPr>
          <w:lang w:val="ru-RU"/>
        </w:rPr>
        <w:br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образования, обозначенными во ФГОС НОО, данная программа обеспечивает реализацию </w:t>
      </w:r>
      <w:r w:rsidRPr="00BE2F06">
        <w:rPr>
          <w:lang w:val="ru-RU"/>
        </w:rPr>
        <w:br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обновлённой концептуальной идеи учебного предмета «Технология». Её особенность состоит в формировании у обучающихся социально ценных качеств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, креативности и общей культуры личности. Новые социально-экономические условия требуют включения каждого учебного предмета в данный процесс, а уроки технологии обладают большими специфическими резервами для решения данной задачи, особенно на уровне началь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ного образования. В частности, курс технологии обладает возможностями в укреплении фундамента для развития умственной деятельности обучающихся начальных классов.</w:t>
      </w:r>
    </w:p>
    <w:p w:rsidR="008670BB" w:rsidRPr="00BE2F06" w:rsidRDefault="00BE2F0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В курсе технологии осуществляется реализация широкого спектра </w:t>
      </w:r>
      <w:proofErr w:type="spellStart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связей.</w:t>
      </w:r>
    </w:p>
    <w:p w:rsidR="008670BB" w:rsidRPr="00BE2F06" w:rsidRDefault="00BE2F06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b/>
          <w:color w:val="000000"/>
          <w:sz w:val="24"/>
          <w:lang w:val="ru-RU"/>
        </w:rPr>
        <w:t>Математик</w:t>
      </w:r>
      <w:r w:rsidRPr="00BE2F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 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— 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числами.</w:t>
      </w:r>
    </w:p>
    <w:p w:rsidR="008670BB" w:rsidRPr="00BE2F06" w:rsidRDefault="00BE2F06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b/>
          <w:color w:val="000000"/>
          <w:sz w:val="24"/>
          <w:lang w:val="ru-RU"/>
        </w:rPr>
        <w:t>Изобразительное искусство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 — использование средств художественной выразительности, законов и 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правил декоративно-прикладного искусства и дизайна.</w:t>
      </w:r>
    </w:p>
    <w:p w:rsidR="008670BB" w:rsidRPr="00BE2F06" w:rsidRDefault="00BE2F06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b/>
          <w:color w:val="000000"/>
          <w:sz w:val="24"/>
          <w:lang w:val="ru-RU"/>
        </w:rPr>
        <w:t>Окружающий мир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 — 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традиции. </w:t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b/>
          <w:color w:val="000000"/>
          <w:sz w:val="24"/>
          <w:lang w:val="ru-RU"/>
        </w:rPr>
        <w:t>Родной язык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 — использование важн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ейших видов речевой деятельности и основных типов учебных текстов в процессе анализа заданий и обсуждения результатов практической деятельности.</w:t>
      </w:r>
    </w:p>
    <w:p w:rsidR="008670BB" w:rsidRPr="00BE2F06" w:rsidRDefault="00BE2F0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E2F06">
        <w:rPr>
          <w:rFonts w:ascii="Times New Roman" w:eastAsia="Times New Roman" w:hAnsi="Times New Roman"/>
          <w:b/>
          <w:color w:val="000000"/>
          <w:sz w:val="24"/>
          <w:lang w:val="ru-RU"/>
        </w:rPr>
        <w:t>Литературное чтени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е — работа с текстами для создания образа, реализуемого в изделии.</w:t>
      </w:r>
    </w:p>
    <w:p w:rsidR="008670BB" w:rsidRPr="00BE2F06" w:rsidRDefault="008670BB">
      <w:pPr>
        <w:rPr>
          <w:lang w:val="ru-RU"/>
        </w:rPr>
        <w:sectPr w:rsidR="008670BB" w:rsidRPr="00BE2F06">
          <w:pgSz w:w="11900" w:h="16840"/>
          <w:pgMar w:top="298" w:right="650" w:bottom="3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670BB" w:rsidRPr="00BE2F06" w:rsidRDefault="008670BB">
      <w:pPr>
        <w:autoSpaceDE w:val="0"/>
        <w:autoSpaceDN w:val="0"/>
        <w:spacing w:after="78" w:line="220" w:lineRule="exact"/>
        <w:rPr>
          <w:lang w:val="ru-RU"/>
        </w:rPr>
      </w:pPr>
    </w:p>
    <w:p w:rsidR="008670BB" w:rsidRPr="00BE2F06" w:rsidRDefault="00BE2F06">
      <w:pPr>
        <w:autoSpaceDE w:val="0"/>
        <w:autoSpaceDN w:val="0"/>
        <w:spacing w:after="0" w:line="271" w:lineRule="auto"/>
        <w:ind w:right="720" w:firstLine="180"/>
        <w:rPr>
          <w:lang w:val="ru-RU"/>
        </w:rPr>
      </w:pP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Важнейшая особенность уроков технологии в начальной школе — предметно-практическая деятельность как необходимая составляющая целостного процесса интеллектуального, а также духовного и нравственного развития обуч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ающихся младшего школьного возраста.</w:t>
      </w:r>
    </w:p>
    <w:p w:rsidR="008670BB" w:rsidRPr="00BE2F06" w:rsidRDefault="00BE2F06">
      <w:pPr>
        <w:autoSpaceDE w:val="0"/>
        <w:autoSpaceDN w:val="0"/>
        <w:spacing w:before="70" w:after="0"/>
        <w:ind w:firstLine="180"/>
        <w:rPr>
          <w:lang w:val="ru-RU"/>
        </w:rPr>
      </w:pP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Продуктивная предметная деятельность на уроках технологии является основой формирования познавательных способностей школьников, стремления активно знакомиться с историей </w:t>
      </w:r>
      <w:r w:rsidRPr="00BE2F06">
        <w:rPr>
          <w:lang w:val="ru-RU"/>
        </w:rPr>
        <w:br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материальной культуры и семейных традиций своего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других народов и уважительного отношения к ним.</w:t>
      </w:r>
    </w:p>
    <w:p w:rsidR="008670BB" w:rsidRPr="00BE2F06" w:rsidRDefault="00BE2F06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Занятия продуктивной деятельностью закладывают основу для формирования у обучающихся социально-значимых практических умений и опыта преобразовательной творческой деятельности как предпосылки для успешной с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оциализации личности младшего школьника.</w:t>
      </w:r>
    </w:p>
    <w:p w:rsidR="008670BB" w:rsidRPr="00BE2F06" w:rsidRDefault="00BE2F06">
      <w:pPr>
        <w:autoSpaceDE w:val="0"/>
        <w:autoSpaceDN w:val="0"/>
        <w:spacing w:before="72" w:after="0" w:line="271" w:lineRule="auto"/>
        <w:ind w:firstLine="180"/>
        <w:rPr>
          <w:lang w:val="ru-RU"/>
        </w:rPr>
      </w:pP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На уроках технологии ученики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:rsidR="008670BB" w:rsidRPr="00BE2F06" w:rsidRDefault="00BE2F06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  <w:rPr>
          <w:lang w:val="ru-RU"/>
        </w:rPr>
      </w:pP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«ТЕХНОЛОГИЯ»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Основной целью 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предмета является успешная социализация обучающихся, формирование у них функциональной грамотности на базе освоения культурологических и конструкторско-</w:t>
      </w:r>
      <w:r w:rsidRPr="00BE2F06">
        <w:rPr>
          <w:lang w:val="ru-RU"/>
        </w:rPr>
        <w:br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технологических знаний (о рукотворном ми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</w:t>
      </w:r>
    </w:p>
    <w:p w:rsidR="008670BB" w:rsidRPr="00BE2F06" w:rsidRDefault="00BE2F06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Для реализации основной цели и концептуальной идеи данного предмета необходимо решение 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системы приоритетных задач: образовательных, развивающих и воспитательных.</w:t>
      </w:r>
    </w:p>
    <w:p w:rsidR="008670BB" w:rsidRPr="00BE2F06" w:rsidRDefault="00BE2F06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Образовательные задачи курса: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общих представлений о культуре и организации трудовой деятельности как важной части общей культуры человека;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становление элементарных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формирование ос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нов </w:t>
      </w:r>
      <w:proofErr w:type="spellStart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чертёжно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-графической грамотности, умения работать с простейшей технологической документацией (рисунок, чертёж, эскиз, схема);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умений.</w:t>
      </w:r>
    </w:p>
    <w:p w:rsidR="008670BB" w:rsidRPr="00BE2F06" w:rsidRDefault="00BE2F06">
      <w:pPr>
        <w:tabs>
          <w:tab w:val="left" w:pos="180"/>
        </w:tabs>
        <w:autoSpaceDE w:val="0"/>
        <w:autoSpaceDN w:val="0"/>
        <w:spacing w:before="72" w:after="0" w:line="286" w:lineRule="auto"/>
        <w:rPr>
          <w:lang w:val="ru-RU"/>
        </w:rPr>
      </w:pP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Развивающие задачи: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сенсомоторных процессов, психомоторной координации, глазомера через формирование практических умений;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ой деятельности;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развитие гибкости и вариативности мышления, способностей к изобретатель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ской деятельности.</w:t>
      </w:r>
    </w:p>
    <w:p w:rsidR="008670BB" w:rsidRPr="00BE2F06" w:rsidRDefault="00BE2F06">
      <w:pPr>
        <w:tabs>
          <w:tab w:val="left" w:pos="180"/>
        </w:tabs>
        <w:autoSpaceDE w:val="0"/>
        <w:autoSpaceDN w:val="0"/>
        <w:spacing w:before="70" w:after="0" w:line="283" w:lineRule="auto"/>
        <w:rPr>
          <w:lang w:val="ru-RU"/>
        </w:rPr>
      </w:pP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Воспитательные задачи: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воспитание уважительного отношения к людям труда, к культурным традициям, понимания ценности предшествующих культур, отражённых в материальном мире;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развитие социально ценных личностных качеств: организованнос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ти, аккуратности, добросовестного и ответственного отношения к работе, взаимопомощи, волевой </w:t>
      </w:r>
      <w:proofErr w:type="spellStart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саморегуляции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, активности и инициативности;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воспитание интереса и творческого отношения к продуктивной созидательной деятельности,</w:t>
      </w:r>
    </w:p>
    <w:p w:rsidR="008670BB" w:rsidRPr="00BE2F06" w:rsidRDefault="008670BB">
      <w:pPr>
        <w:rPr>
          <w:lang w:val="ru-RU"/>
        </w:rPr>
        <w:sectPr w:rsidR="008670BB" w:rsidRPr="00BE2F06">
          <w:pgSz w:w="11900" w:h="16840"/>
          <w:pgMar w:top="298" w:right="704" w:bottom="368" w:left="666" w:header="720" w:footer="720" w:gutter="0"/>
          <w:cols w:space="720" w:equalWidth="0">
            <w:col w:w="10530" w:space="0"/>
          </w:cols>
          <w:docGrid w:linePitch="360"/>
        </w:sectPr>
      </w:pPr>
    </w:p>
    <w:p w:rsidR="008670BB" w:rsidRPr="00BE2F06" w:rsidRDefault="008670BB">
      <w:pPr>
        <w:autoSpaceDE w:val="0"/>
        <w:autoSpaceDN w:val="0"/>
        <w:spacing w:after="66" w:line="220" w:lineRule="exact"/>
        <w:rPr>
          <w:lang w:val="ru-RU"/>
        </w:rPr>
      </w:pPr>
    </w:p>
    <w:p w:rsidR="008670BB" w:rsidRPr="00BE2F06" w:rsidRDefault="00BE2F06">
      <w:pPr>
        <w:tabs>
          <w:tab w:val="left" w:pos="180"/>
        </w:tabs>
        <w:autoSpaceDE w:val="0"/>
        <w:autoSpaceDN w:val="0"/>
        <w:spacing w:after="0" w:line="281" w:lineRule="auto"/>
        <w:ind w:right="144"/>
        <w:rPr>
          <w:lang w:val="ru-RU"/>
        </w:rPr>
      </w:pP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мотивации успеха и достижений, стремления к творческой самореализации;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ра с миром природы;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8670BB" w:rsidRPr="00BE2F06" w:rsidRDefault="00BE2F06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r w:rsidRPr="00BE2F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МЕСТО УЧЕБНОГО ПРЕДМЕТА «ТЕХНОЛОГИЯ» В УЧЕБНОМ ПЛАНЕ </w:t>
      </w:r>
      <w:r w:rsidRPr="00BE2F06">
        <w:rPr>
          <w:lang w:val="ru-RU"/>
        </w:rPr>
        <w:br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Согласно требованиям ФГОС общее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 число часов на изучение курса «Технология» в 1 классе — 33 часа (по 1 часу в неделю)</w:t>
      </w:r>
    </w:p>
    <w:p w:rsidR="008670BB" w:rsidRPr="00BE2F06" w:rsidRDefault="008670BB">
      <w:pPr>
        <w:rPr>
          <w:lang w:val="ru-RU"/>
        </w:rPr>
        <w:sectPr w:rsidR="008670BB" w:rsidRPr="00BE2F06">
          <w:pgSz w:w="11900" w:h="16840"/>
          <w:pgMar w:top="286" w:right="1086" w:bottom="1440" w:left="666" w:header="720" w:footer="720" w:gutter="0"/>
          <w:cols w:space="720" w:equalWidth="0">
            <w:col w:w="10148" w:space="0"/>
          </w:cols>
          <w:docGrid w:linePitch="360"/>
        </w:sectPr>
      </w:pPr>
    </w:p>
    <w:p w:rsidR="008670BB" w:rsidRPr="00BE2F06" w:rsidRDefault="008670BB">
      <w:pPr>
        <w:autoSpaceDE w:val="0"/>
        <w:autoSpaceDN w:val="0"/>
        <w:spacing w:after="78" w:line="220" w:lineRule="exact"/>
        <w:rPr>
          <w:lang w:val="ru-RU"/>
        </w:rPr>
      </w:pPr>
    </w:p>
    <w:p w:rsidR="008670BB" w:rsidRPr="00BE2F06" w:rsidRDefault="00BE2F06">
      <w:pPr>
        <w:autoSpaceDE w:val="0"/>
        <w:autoSpaceDN w:val="0"/>
        <w:spacing w:after="0" w:line="230" w:lineRule="auto"/>
        <w:rPr>
          <w:lang w:val="ru-RU"/>
        </w:rPr>
      </w:pPr>
      <w:r w:rsidRPr="00BE2F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8670BB" w:rsidRPr="00BE2F06" w:rsidRDefault="00BE2F06">
      <w:pPr>
        <w:autoSpaceDE w:val="0"/>
        <w:autoSpaceDN w:val="0"/>
        <w:spacing w:before="346" w:after="0" w:line="262" w:lineRule="auto"/>
        <w:ind w:left="180" w:right="3600"/>
        <w:rPr>
          <w:lang w:val="ru-RU"/>
        </w:rPr>
      </w:pPr>
      <w:r w:rsidRPr="00BE2F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Технологии, профессии и производства </w:t>
      </w:r>
      <w:r w:rsidRPr="00BE2F06">
        <w:rPr>
          <w:lang w:val="ru-RU"/>
        </w:rPr>
        <w:br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Природа как источник сырьевых ресурсов и 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творчества мастеров.</w:t>
      </w:r>
    </w:p>
    <w:p w:rsidR="008670BB" w:rsidRPr="00BE2F06" w:rsidRDefault="00BE2F0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Красота и разнообразие природных форм, их передача в изделиях из различных материалов.</w:t>
      </w:r>
    </w:p>
    <w:p w:rsidR="008670BB" w:rsidRPr="00BE2F06" w:rsidRDefault="00BE2F06">
      <w:pPr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Наблюдения природы и фантазия мастера — условия создания изделия. Бережное отношение к 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инструментов; поддержание порядка во вре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мя работы; уборка по окончании работы. Рациональное и безопасное использование и хранение инструментов.</w:t>
      </w:r>
    </w:p>
    <w:p w:rsidR="008670BB" w:rsidRPr="00BE2F06" w:rsidRDefault="00BE2F06">
      <w:pPr>
        <w:tabs>
          <w:tab w:val="left" w:pos="180"/>
        </w:tabs>
        <w:autoSpaceDE w:val="0"/>
        <w:autoSpaceDN w:val="0"/>
        <w:spacing w:before="72" w:after="0" w:line="262" w:lineRule="auto"/>
        <w:ind w:right="1440"/>
        <w:rPr>
          <w:lang w:val="ru-RU"/>
        </w:rPr>
      </w:pP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Профессии родных и знакомых. Профессии, связанные с </w:t>
      </w:r>
      <w:proofErr w:type="spellStart"/>
      <w:proofErr w:type="gramStart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изу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- чаемыми</w:t>
      </w:r>
      <w:proofErr w:type="gram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 материалами и производствами. Профессии сферы обслуживания.</w:t>
      </w:r>
    </w:p>
    <w:p w:rsidR="008670BB" w:rsidRPr="00BE2F06" w:rsidRDefault="00BE2F0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Традиции и праздники народ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ов России, ремёсла, обычаи.</w:t>
      </w:r>
    </w:p>
    <w:p w:rsidR="008670BB" w:rsidRPr="00BE2F06" w:rsidRDefault="00BE2F06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Технологии ручной обработки материалов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8670BB" w:rsidRPr="00BE2F06" w:rsidRDefault="00BE2F06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Основные технологические опе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8670BB" w:rsidRPr="00BE2F06" w:rsidRDefault="00BE2F06">
      <w:pPr>
        <w:autoSpaceDE w:val="0"/>
        <w:autoSpaceDN w:val="0"/>
        <w:spacing w:before="70" w:after="0" w:line="286" w:lineRule="auto"/>
        <w:ind w:right="144" w:firstLine="180"/>
        <w:rPr>
          <w:lang w:val="ru-RU"/>
        </w:rPr>
      </w:pP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Способы разметки деталей: на глаз и от руки, по шаблону, по линейке (как направляющему и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нструменту без откладывания размеров) с опорой на рисунки, графическую инструкцию, </w:t>
      </w:r>
      <w:r w:rsidRPr="00BE2F06">
        <w:rPr>
          <w:lang w:val="ru-RU"/>
        </w:rPr>
        <w:br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др. Приёмы и правила аккуратной работы с клеем. Отделка изделия или его де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талей (окрашивание, вышивка, аппликация и др.).</w:t>
      </w:r>
    </w:p>
    <w:p w:rsidR="008670BB" w:rsidRPr="00BE2F06" w:rsidRDefault="00BE2F06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др.), их правил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ьное, рациональное и безопасное использование.</w:t>
      </w:r>
    </w:p>
    <w:p w:rsidR="008670BB" w:rsidRPr="00BE2F06" w:rsidRDefault="00BE2F06">
      <w:pPr>
        <w:autoSpaceDE w:val="0"/>
        <w:autoSpaceDN w:val="0"/>
        <w:spacing w:before="70" w:after="0" w:line="274" w:lineRule="auto"/>
        <w:ind w:firstLine="180"/>
        <w:rPr>
          <w:lang w:val="ru-RU"/>
        </w:rPr>
      </w:pP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Пластические массы, их виды (пластилин, пластика и др.).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8670BB" w:rsidRPr="00BE2F06" w:rsidRDefault="00BE2F06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сминание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, обрывание, склеивание и др. Резание бумаги ножницами. Правила безопасной работы, передачи и хранения ножниц. Ка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ртон.</w:t>
      </w:r>
    </w:p>
    <w:p w:rsidR="008670BB" w:rsidRPr="00BE2F06" w:rsidRDefault="00BE2F0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Виды природных материалов (плоские — листья и объёмные — орехи, шишки, семена, ветки).</w:t>
      </w:r>
    </w:p>
    <w:p w:rsidR="008670BB" w:rsidRPr="00BE2F06" w:rsidRDefault="00BE2F06">
      <w:pPr>
        <w:autoSpaceDE w:val="0"/>
        <w:autoSpaceDN w:val="0"/>
        <w:spacing w:before="70" w:after="0" w:line="271" w:lineRule="auto"/>
        <w:ind w:right="576"/>
        <w:rPr>
          <w:lang w:val="ru-RU"/>
        </w:rPr>
      </w:pP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прокладки, соединение с помощью пластилина).</w:t>
      </w:r>
    </w:p>
    <w:p w:rsidR="008670BB" w:rsidRPr="00BE2F06" w:rsidRDefault="00BE2F06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др.). Отмеривание и заправка нитки в иголку, строчка прямого стежка.</w:t>
      </w:r>
    </w:p>
    <w:p w:rsidR="008670BB" w:rsidRPr="00BE2F06" w:rsidRDefault="00BE2F0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Использование дополни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тельных отделочных материалов.</w:t>
      </w:r>
    </w:p>
    <w:p w:rsidR="008670BB" w:rsidRPr="00BE2F06" w:rsidRDefault="00BE2F06">
      <w:pPr>
        <w:autoSpaceDE w:val="0"/>
        <w:autoSpaceDN w:val="0"/>
        <w:spacing w:before="190" w:after="0" w:line="262" w:lineRule="auto"/>
        <w:ind w:left="180" w:right="288"/>
        <w:rPr>
          <w:lang w:val="ru-RU"/>
        </w:rPr>
      </w:pPr>
      <w:r w:rsidRPr="00BE2F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Конструирование и моделирование </w:t>
      </w:r>
      <w:r w:rsidRPr="00BE2F06">
        <w:rPr>
          <w:lang w:val="ru-RU"/>
        </w:rPr>
        <w:br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Простые и объёмные конструкции из разных материалов (пластические массы, бумага, текстиль и</w:t>
      </w:r>
    </w:p>
    <w:p w:rsidR="008670BB" w:rsidRPr="00BE2F06" w:rsidRDefault="008670BB">
      <w:pPr>
        <w:rPr>
          <w:lang w:val="ru-RU"/>
        </w:rPr>
        <w:sectPr w:rsidR="008670BB" w:rsidRPr="00BE2F06">
          <w:pgSz w:w="11900" w:h="16840"/>
          <w:pgMar w:top="298" w:right="650" w:bottom="3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670BB" w:rsidRPr="00BE2F06" w:rsidRDefault="008670BB">
      <w:pPr>
        <w:autoSpaceDE w:val="0"/>
        <w:autoSpaceDN w:val="0"/>
        <w:spacing w:after="66" w:line="220" w:lineRule="exact"/>
        <w:rPr>
          <w:lang w:val="ru-RU"/>
        </w:rPr>
      </w:pPr>
    </w:p>
    <w:p w:rsidR="008670BB" w:rsidRPr="00BE2F06" w:rsidRDefault="00BE2F06">
      <w:pPr>
        <w:autoSpaceDE w:val="0"/>
        <w:autoSpaceDN w:val="0"/>
        <w:spacing w:after="0" w:line="283" w:lineRule="auto"/>
        <w:ind w:right="144"/>
        <w:rPr>
          <w:lang w:val="ru-RU"/>
        </w:rPr>
      </w:pP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др.) и способы их создания. Общее пред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ставление о конструкции изделия;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руирование по модели (на плоскости). Взаимосвязь выполняемого действия </w:t>
      </w:r>
      <w:r w:rsidRPr="00BE2F06">
        <w:rPr>
          <w:lang w:val="ru-RU"/>
        </w:rPr>
        <w:br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и результата. Элементарное прогнозирование порядка действий в зависимости от </w:t>
      </w:r>
      <w:r w:rsidRPr="00BE2F06">
        <w:rPr>
          <w:lang w:val="ru-RU"/>
        </w:rPr>
        <w:br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желаемого/необходимого результата; выбор способа работы в зависимости от требуемого </w:t>
      </w:r>
      <w:r w:rsidRPr="00BE2F06">
        <w:rPr>
          <w:lang w:val="ru-RU"/>
        </w:rPr>
        <w:br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результата/замысла.</w:t>
      </w:r>
    </w:p>
    <w:p w:rsidR="008670BB" w:rsidRPr="00BE2F06" w:rsidRDefault="00BE2F06">
      <w:pPr>
        <w:autoSpaceDE w:val="0"/>
        <w:autoSpaceDN w:val="0"/>
        <w:spacing w:before="190" w:after="0" w:line="271" w:lineRule="auto"/>
        <w:ind w:left="180" w:right="2304"/>
        <w:rPr>
          <w:lang w:val="ru-RU"/>
        </w:rPr>
      </w:pPr>
      <w:r w:rsidRPr="00BE2F06">
        <w:rPr>
          <w:rFonts w:ascii="Times New Roman" w:eastAsia="Times New Roman" w:hAnsi="Times New Roman"/>
          <w:b/>
          <w:color w:val="000000"/>
          <w:sz w:val="24"/>
          <w:lang w:val="ru-RU"/>
        </w:rPr>
        <w:t>4</w:t>
      </w:r>
      <w:r w:rsidRPr="00BE2F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. Информационно-коммуникативные технологии </w:t>
      </w:r>
      <w:r w:rsidRPr="00BE2F06">
        <w:rPr>
          <w:lang w:val="ru-RU"/>
        </w:rPr>
        <w:br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Демонстрация учителем готовых материалов на информационных носителях. Информация. Виды информации.</w:t>
      </w:r>
    </w:p>
    <w:p w:rsidR="008670BB" w:rsidRPr="00BE2F06" w:rsidRDefault="00BE2F06">
      <w:pPr>
        <w:tabs>
          <w:tab w:val="left" w:pos="180"/>
        </w:tabs>
        <w:autoSpaceDE w:val="0"/>
        <w:autoSpaceDN w:val="0"/>
        <w:spacing w:before="192" w:after="0" w:line="283" w:lineRule="auto"/>
        <w:ind w:right="720"/>
        <w:rPr>
          <w:lang w:val="ru-RU"/>
        </w:rPr>
      </w:pP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учебные действия (пропедевтический уровень)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Познавательные УУД: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ориентироваться в терминах, ис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пользуемых в технологии (в пределах изученного);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использовать предложенную инструкцию (устную, графическую);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устройство простых изделий по образцу, рисунку, выделять основные и второстепенные составляющие конструкции;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сра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внивать отдельные изделия (конструкции), находить сходство и различия в их устройстве.</w:t>
      </w:r>
    </w:p>
    <w:p w:rsidR="008670BB" w:rsidRPr="00BE2F06" w:rsidRDefault="00BE2F06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Работа с информацией: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информацию (представленную в объяснении учителя или в учебнике), использовать её в работе;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8670BB" w:rsidRPr="00BE2F06" w:rsidRDefault="00BE2F06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Коммуникативные УУД: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участвовать в коллективном обсуждении: высказывать собственное мнение, отвечать на вопросы, выполнять прави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ла этики общения: уважительное отношение к одноклассникам, внимание к мнению другого;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строить несложные высказывания, сообщения в устной форме (по содержанию изученных тем).</w:t>
      </w:r>
    </w:p>
    <w:p w:rsidR="008670BB" w:rsidRPr="00BE2F06" w:rsidRDefault="00BE2F06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Р</w:t>
      </w:r>
      <w:r w:rsidRPr="00BE2F0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егулятивные УУД: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и удерживать в процессе деятельности предложенную учебную задачу;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понимат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ь и принимать критерии оценки качества работы, руководствоваться ими в процессе анализа и оценки выполненных работ;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организовывать свою деятельность: производить подготовку к уроку рабочего места, поддерживать на нём порядок в течение урока, производить 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необходимую уборку по окончании работы;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выполнять несложные действия контроля и оценки по предложенным критериям.</w:t>
      </w:r>
    </w:p>
    <w:p w:rsidR="008670BB" w:rsidRPr="00BE2F06" w:rsidRDefault="00BE2F06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Совместная деятельность: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положительное отношение к включению в совместную работу, к простым видам сотрудничества;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принимать у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8670BB" w:rsidRPr="00BE2F06" w:rsidRDefault="008670BB">
      <w:pPr>
        <w:rPr>
          <w:lang w:val="ru-RU"/>
        </w:rPr>
        <w:sectPr w:rsidR="008670BB" w:rsidRPr="00BE2F06">
          <w:pgSz w:w="11900" w:h="16840"/>
          <w:pgMar w:top="286" w:right="640" w:bottom="1158" w:left="666" w:header="720" w:footer="720" w:gutter="0"/>
          <w:cols w:space="720" w:equalWidth="0">
            <w:col w:w="10594" w:space="0"/>
          </w:cols>
          <w:docGrid w:linePitch="360"/>
        </w:sectPr>
      </w:pPr>
    </w:p>
    <w:p w:rsidR="008670BB" w:rsidRPr="00BE2F06" w:rsidRDefault="008670BB">
      <w:pPr>
        <w:autoSpaceDE w:val="0"/>
        <w:autoSpaceDN w:val="0"/>
        <w:spacing w:after="78" w:line="220" w:lineRule="exact"/>
        <w:rPr>
          <w:lang w:val="ru-RU"/>
        </w:rPr>
      </w:pPr>
    </w:p>
    <w:p w:rsidR="008670BB" w:rsidRPr="00BE2F06" w:rsidRDefault="00BE2F06">
      <w:pPr>
        <w:autoSpaceDE w:val="0"/>
        <w:autoSpaceDN w:val="0"/>
        <w:spacing w:after="0" w:line="262" w:lineRule="auto"/>
        <w:ind w:right="432"/>
        <w:rPr>
          <w:lang w:val="ru-RU"/>
        </w:rPr>
      </w:pPr>
      <w:r w:rsidRPr="00BE2F06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РЕЗУЛЬТАТЫ ОСВОЕНИЯ УЧЕБНОГО ПРЕДМЕТА «</w:t>
      </w:r>
      <w:proofErr w:type="gramStart"/>
      <w:r w:rsidRPr="00BE2F06">
        <w:rPr>
          <w:rFonts w:ascii="Times New Roman" w:eastAsia="Times New Roman" w:hAnsi="Times New Roman"/>
          <w:b/>
          <w:color w:val="000000"/>
          <w:sz w:val="24"/>
          <w:lang w:val="ru-RU"/>
        </w:rPr>
        <w:t>ТЕХНОЛОГИЯ»Н</w:t>
      </w:r>
      <w:r w:rsidRPr="00BE2F06">
        <w:rPr>
          <w:rFonts w:ascii="Times New Roman" w:eastAsia="Times New Roman" w:hAnsi="Times New Roman"/>
          <w:b/>
          <w:color w:val="000000"/>
          <w:sz w:val="24"/>
          <w:lang w:val="ru-RU"/>
        </w:rPr>
        <w:t>А</w:t>
      </w:r>
      <w:proofErr w:type="gramEnd"/>
      <w:r w:rsidRPr="00BE2F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УРОВНЕ НАЧАЛЬНОГО ОБЩЕГО ОБРАЗОВАНИЯ </w:t>
      </w:r>
    </w:p>
    <w:p w:rsidR="008670BB" w:rsidRPr="00BE2F06" w:rsidRDefault="00BE2F06">
      <w:pPr>
        <w:tabs>
          <w:tab w:val="left" w:pos="180"/>
        </w:tabs>
        <w:autoSpaceDE w:val="0"/>
        <w:autoSpaceDN w:val="0"/>
        <w:spacing w:before="346" w:after="0" w:line="290" w:lineRule="auto"/>
        <w:rPr>
          <w:lang w:val="ru-RU"/>
        </w:rPr>
      </w:pP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ЛИЧНОСТНЫЕ РЕЗУЛЬТАТЫ ОБУЧАЮЩЕГОСЯ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«Технология» у обучающегося будут сформированы следующие личностные новообразования: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первоначальные представления о созидательном и нравственном 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значении труда в жизни человека и общества; уважительное отношение к труду и творчеству мастеров;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роли человека и используемых им технологий в сохранении гармонического </w:t>
      </w:r>
      <w:r w:rsidRPr="00BE2F06">
        <w:rPr>
          <w:lang w:val="ru-RU"/>
        </w:rPr>
        <w:br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сосуществования рукотворного мира с миром природы; ответственное отношение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 к сохранению окружающей среды;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понимание культурно-исторической ценности традиций, отражённых в предметном мире; чувство сопричастности к культуре своего народа, уважительное отношение к культурным традициям других народов;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проявление способности к эс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тетической оценке окружающей предметной среды; эстетические чувства — эмоционально-положительное восприятие и понимание красоты форм и образов </w:t>
      </w:r>
      <w:r w:rsidRPr="00BE2F06">
        <w:rPr>
          <w:lang w:val="ru-RU"/>
        </w:rPr>
        <w:br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природных объектов, образцов мировой и отечественной художественной культуры;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проявление положительного отноше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ния и интереса к различным видам творческой преобразующей деятельности, стремление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проявление устойчив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ых волевых качества и способность к </w:t>
      </w:r>
      <w:proofErr w:type="spellStart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саморегуляции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: организованность, аккуратность, трудолюбие, ответственность, умение справляться с доступными проблемами; </w:t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готовность вступать в сотрудничество с другими людьми с учётом этики общения; проявление толерантно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сти и доброжелательности.</w:t>
      </w:r>
    </w:p>
    <w:p w:rsidR="008670BB" w:rsidRPr="00BE2F06" w:rsidRDefault="00BE2F06">
      <w:pPr>
        <w:autoSpaceDE w:val="0"/>
        <w:autoSpaceDN w:val="0"/>
        <w:spacing w:before="190" w:after="0" w:line="262" w:lineRule="auto"/>
        <w:ind w:left="180" w:right="432"/>
        <w:rPr>
          <w:lang w:val="ru-RU"/>
        </w:rPr>
      </w:pPr>
      <w:r w:rsidRPr="00BE2F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МЕТАПРЕДМЕТНЫЕ РЕЗУЛЬТАТЫ ОБУЧАЮЩЕГОСЯ </w:t>
      </w:r>
      <w:r w:rsidRPr="00BE2F06">
        <w:rPr>
          <w:lang w:val="ru-RU"/>
        </w:rPr>
        <w:br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 у обучающегося формируются следующие универсальные учебные действия.</w:t>
      </w:r>
    </w:p>
    <w:p w:rsidR="008670BB" w:rsidRPr="00BE2F06" w:rsidRDefault="00BE2F06">
      <w:pPr>
        <w:tabs>
          <w:tab w:val="left" w:pos="180"/>
        </w:tabs>
        <w:autoSpaceDE w:val="0"/>
        <w:autoSpaceDN w:val="0"/>
        <w:spacing w:before="190" w:after="0" w:line="288" w:lineRule="auto"/>
        <w:ind w:right="288"/>
        <w:rPr>
          <w:lang w:val="ru-RU"/>
        </w:rPr>
      </w:pP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Познавательные УУД: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ориентироваться в терминах и понятиях, используемых в технологии (в пределах изуч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енного), использовать изученную терминологию в своих устных и письменных высказываниях;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анализ объектов и изделий с выделением существенных и несущественных признаков;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группы объектов/изделий, выделять в них общее и различия;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делать обобщения (технико-технологического и декоративно-художественного характера) по изучаемой тематике;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схемы, модели и простейшие чертежи в собственной практической творческой деятельности;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комбинировать и использовать освоенные технол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огии при изготовлении изделий в соответствии с технической, технологической или декоративно-художественной задачей;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а технологической деятельности.</w:t>
      </w:r>
    </w:p>
    <w:p w:rsidR="008670BB" w:rsidRPr="00BE2F06" w:rsidRDefault="00BE2F06">
      <w:pPr>
        <w:tabs>
          <w:tab w:val="left" w:pos="180"/>
        </w:tabs>
        <w:autoSpaceDE w:val="0"/>
        <w:autoSpaceDN w:val="0"/>
        <w:spacing w:before="190" w:after="0" w:line="281" w:lineRule="auto"/>
        <w:ind w:right="432"/>
        <w:rPr>
          <w:lang w:val="ru-RU"/>
        </w:rPr>
      </w:pP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Работа с информацией: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 </w:t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и использовать 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знаково-символические средства представления информации для решения задач в умственной и материализованной форме; выполнять действия моделирования,</w:t>
      </w:r>
    </w:p>
    <w:p w:rsidR="008670BB" w:rsidRPr="00BE2F06" w:rsidRDefault="008670BB">
      <w:pPr>
        <w:rPr>
          <w:lang w:val="ru-RU"/>
        </w:rPr>
        <w:sectPr w:rsidR="008670BB" w:rsidRPr="00BE2F06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670BB" w:rsidRPr="00BE2F06" w:rsidRDefault="008670BB">
      <w:pPr>
        <w:autoSpaceDE w:val="0"/>
        <w:autoSpaceDN w:val="0"/>
        <w:spacing w:after="66" w:line="220" w:lineRule="exact"/>
        <w:rPr>
          <w:lang w:val="ru-RU"/>
        </w:rPr>
      </w:pPr>
    </w:p>
    <w:p w:rsidR="008670BB" w:rsidRPr="00BE2F06" w:rsidRDefault="00BE2F06">
      <w:pPr>
        <w:tabs>
          <w:tab w:val="left" w:pos="180"/>
        </w:tabs>
        <w:autoSpaceDE w:val="0"/>
        <w:autoSpaceDN w:val="0"/>
        <w:spacing w:after="0" w:line="281" w:lineRule="auto"/>
        <w:ind w:right="288"/>
        <w:rPr>
          <w:lang w:val="ru-RU"/>
        </w:rPr>
      </w:pP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работать с моделями;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8670BB" w:rsidRPr="00BE2F06" w:rsidRDefault="00BE2F06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УУД: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вступать в диалог, задавать собеседнику вопросы, использовать реплики-уточнения и дополнения; 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собственное мнение и идеи, аргументированно их излагать; выслушивать разные мнения, учитывать их в диалоге;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создавать тексты-описания на основе наблюдений (рассматривания) изделий декоративно-прикладного искусства народов России;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строить 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рассуждения о связях природного и предметного мира, простые суждения (небольшие тексты) об объекте, его строении, свойствах и способах создания;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объяснять последовательность совершаемых действий при создании изделия.</w:t>
      </w:r>
    </w:p>
    <w:p w:rsidR="008670BB" w:rsidRPr="00BE2F06" w:rsidRDefault="00BE2F06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Регулятивные УУД: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рационально орга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низовывать свою работу (подготовка рабочего места, поддержание и наведение порядка, уборка после работы);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правила безопасности труда при выполнении работы;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работу, соотносить свои действия с поставленной целью;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устанавливать при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чинно-следственные связи между выполняемыми действиями и их результатами, прогнозировать действия для получения необходимых результатов;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выполнять действия контроля и оценки; вносить необходимые коррективы в действие после его завершения на основе его оц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енки и учёта характера сделанных ошибок;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волевую </w:t>
      </w:r>
      <w:proofErr w:type="spellStart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саморегуляцию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 при выполнении работы.</w:t>
      </w:r>
    </w:p>
    <w:p w:rsidR="008670BB" w:rsidRPr="00BE2F06" w:rsidRDefault="00BE2F06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Совместная деятельность: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ь функции руководителя/лидера и подчинённого; осуществлять продуктивное сотрудничество;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одимости помощь; </w:t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воплощения; предъявлять а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ргументы для защиты продукта проектной деятельности.</w:t>
      </w:r>
    </w:p>
    <w:p w:rsidR="008670BB" w:rsidRPr="00BE2F06" w:rsidRDefault="00BE2F06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BE2F06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 ОСВОЕНИЯ КУРСА «ТЕХНОЛОГИЯ»</w:t>
      </w:r>
    </w:p>
    <w:p w:rsidR="008670BB" w:rsidRPr="00BE2F06" w:rsidRDefault="00BE2F06">
      <w:pPr>
        <w:tabs>
          <w:tab w:val="left" w:pos="180"/>
        </w:tabs>
        <w:autoSpaceDE w:val="0"/>
        <w:autoSpaceDN w:val="0"/>
        <w:spacing w:before="190" w:after="0" w:line="286" w:lineRule="auto"/>
        <w:ind w:right="288"/>
        <w:rPr>
          <w:lang w:val="ru-RU"/>
        </w:rPr>
      </w:pP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</w:t>
      </w:r>
      <w:r w:rsidRPr="00BE2F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 первом классе 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обучающийся научится: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правильно организовывать свой труд: своевременно подготавливать и убирать рабочее место, поддер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живать порядок на нём в процессе труда;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правила безопасной работы ножницами, иглой и аккуратной работы с клеем; </w:t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материала; эк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ономия материала при разметке);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названия и назначение основных инструментов и приспособлений для ручного труда (линейка, карандаш, ножницы, игла, шаблон, стека и др.), использовать их в практической работе; </w:t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определять наименования отдельных м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атериалов (бумага, картон, фольга, пластилин, природные,</w:t>
      </w:r>
    </w:p>
    <w:p w:rsidR="008670BB" w:rsidRPr="00BE2F06" w:rsidRDefault="008670BB">
      <w:pPr>
        <w:rPr>
          <w:lang w:val="ru-RU"/>
        </w:rPr>
        <w:sectPr w:rsidR="008670BB" w:rsidRPr="00BE2F06">
          <w:pgSz w:w="11900" w:h="16840"/>
          <w:pgMar w:top="286" w:right="668" w:bottom="30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8670BB" w:rsidRPr="00BE2F06" w:rsidRDefault="008670BB">
      <w:pPr>
        <w:autoSpaceDE w:val="0"/>
        <w:autoSpaceDN w:val="0"/>
        <w:spacing w:after="78" w:line="220" w:lineRule="exact"/>
        <w:rPr>
          <w:lang w:val="ru-RU"/>
        </w:rPr>
      </w:pPr>
    </w:p>
    <w:p w:rsidR="008670BB" w:rsidRPr="00BE2F06" w:rsidRDefault="00BE2F06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текстильные материалы и пр.) и способы их обработки (сгибание, отрывание, </w:t>
      </w:r>
      <w:proofErr w:type="spellStart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сминание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, резание, лепка и пр.); выполнять доступны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е технологические приёмы ручной обработки материалов при изготовлении изделий;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наименованиях основных технологических операций: разметка деталей, выделение деталей, сборка изделия;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разметку деталей сгибанием, по шаблону, на 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глаз, от руки; выделение деталей способами обрывания, вырезания и др.; сборку изделий с помощью клея, ниток и др.;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оформлять изделия строчкой прямого стежка;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понимать смысл понятий «изделие», «деталь изделия», «образец», «заготовка», «</w:t>
      </w:r>
      <w:proofErr w:type="spellStart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материал»,«инстру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мент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», «приспособление», «конструирование», «аппликация»;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задания с опорой на готовый план;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обслуживать себя во время работы: соблюдать порядок на рабочем месте, ухаживать за </w:t>
      </w:r>
      <w:r w:rsidRPr="00BE2F06">
        <w:rPr>
          <w:lang w:val="ru-RU"/>
        </w:rPr>
        <w:br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инструментами и правильно хранить их; соблюдать правила гигиены тр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уда;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рассматривать и анализировать простые по конструкции образцы (по вопросам учителя); </w:t>
      </w:r>
      <w:r w:rsidRPr="00BE2F06">
        <w:rPr>
          <w:lang w:val="ru-RU"/>
        </w:rPr>
        <w:br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соединения; спосо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бы изготовления; </w:t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изученные виды материалов (природные, пластические, бумага, тонкий картон, текстильные, клей и др.), их свойства (цвет, фактура, форма, гибкость и др.);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ручные инструменты (ножницы, игла, линейка) и приспособления 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(шаблон, стека, булавки и др.), безопасно хранить и работать ими;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материалы и инструменты по их назначению;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и выполнять последовательность изготовления несложных изделий: разметка, резание, сборка, отделка;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качественно выполнять оп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ерации и приёмы по изготовлению несложных изделий: экономно выполнять разметку деталей на глаз, от руки, по шаблону, по линейке (как направляющему </w:t>
      </w:r>
      <w:r w:rsidRPr="00BE2F06">
        <w:rPr>
          <w:lang w:val="ru-RU"/>
        </w:rPr>
        <w:br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инструменту без откладывания размеров); точно резать ножницами по линиям разметки; придавать форму деталям и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 изделию сгибанием, складыванием, вытягиванием, отрыванием, </w:t>
      </w:r>
      <w:proofErr w:type="spellStart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сминанием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, лепкой и пр.; собирать изделия с помощью клея, пластических масс и др.; эстетично и аккуратно выполнять отделку раскрашиванием, аппликацией, строчкой прямого стежка;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для 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сушки плоских изделий пресс;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с помощью учителя выполнять практическую работу и самоконтроль с опорой на инструкционную карту, образец, шаблон;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разборные и неразборные конструкции несложных изделий;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простейшие виды технической документации (рисунок, схема), конструировать и моделировать изделия из различных материалов по образцу, рисунку;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элементарное сотрудничество, участвовать в коллективных работах под руководством учителя; </w:t>
      </w:r>
      <w:r w:rsidRPr="00BE2F06">
        <w:rPr>
          <w:lang w:val="ru-RU"/>
        </w:rPr>
        <w:br/>
      </w:r>
      <w:r w:rsidRPr="00BE2F06">
        <w:rPr>
          <w:lang w:val="ru-RU"/>
        </w:rPr>
        <w:tab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выполнять несложные коллективные работы проектного характера.</w:t>
      </w:r>
    </w:p>
    <w:p w:rsidR="008670BB" w:rsidRPr="00BE2F06" w:rsidRDefault="008670BB">
      <w:pPr>
        <w:rPr>
          <w:lang w:val="ru-RU"/>
        </w:rPr>
        <w:sectPr w:rsidR="008670BB" w:rsidRPr="00BE2F06">
          <w:pgSz w:w="11900" w:h="16840"/>
          <w:pgMar w:top="298" w:right="668" w:bottom="1440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8670BB" w:rsidRPr="00BE2F06" w:rsidRDefault="008670BB">
      <w:pPr>
        <w:autoSpaceDE w:val="0"/>
        <w:autoSpaceDN w:val="0"/>
        <w:spacing w:after="64" w:line="220" w:lineRule="exact"/>
        <w:rPr>
          <w:lang w:val="ru-RU"/>
        </w:rPr>
      </w:pPr>
    </w:p>
    <w:p w:rsidR="008670BB" w:rsidRDefault="00BE2F06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774"/>
        <w:gridCol w:w="528"/>
        <w:gridCol w:w="1104"/>
        <w:gridCol w:w="1142"/>
        <w:gridCol w:w="804"/>
        <w:gridCol w:w="3770"/>
        <w:gridCol w:w="1080"/>
        <w:gridCol w:w="3832"/>
      </w:tblGrid>
      <w:tr w:rsidR="008670BB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2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3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3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8670BB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BB" w:rsidRDefault="008670BB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BB" w:rsidRDefault="008670BB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BB" w:rsidRDefault="008670BB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BB" w:rsidRDefault="008670BB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BB" w:rsidRDefault="008670BB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BB" w:rsidRDefault="008670BB"/>
        </w:tc>
      </w:tr>
      <w:tr w:rsidR="008670BB" w:rsidRPr="00BE2F0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Модуль 1. ТЕХНОЛОГИИ, ПРОФЕССИИ И ПРОИЗВОДСТВА</w:t>
            </w:r>
          </w:p>
        </w:tc>
      </w:tr>
      <w:tr w:rsidR="008670BB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80" w:after="0" w:line="245" w:lineRule="auto"/>
              <w:ind w:left="72" w:right="288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Природа как источник сырьевых ресурсов и творчества мастеров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80" w:after="0" w:line="245" w:lineRule="auto"/>
              <w:ind w:left="72" w:right="864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изучать правила безопасности при работе инструментами и приспособлениями;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80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80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aja_shkola/18 http://internet.chgk.info/ http://www.vbg</w:t>
            </w:r>
          </w:p>
        </w:tc>
      </w:tr>
      <w:tr w:rsidR="008670BB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Общее понятие об изучаемых материалах, их происхождении, разнообразии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изучать возможности использования изучаемых инструментов и приспособлений людьми разных профессий;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изучать важность подготовки, организации, уборки рабочего места, поддержания порядка людьми разных профессий;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http://internet.chgk.info/ http://www.vbg</w:t>
            </w:r>
          </w:p>
        </w:tc>
      </w:tr>
      <w:tr w:rsidR="008670BB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Подготовка к работе. Рабочее место, его организация в зависимости от вида работы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подготавливать рабочее место в зависимости от вида </w:t>
            </w: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работы. Рационально размещать на рабочем месте материалы и инструменты; поддерживать порядок во время работы; убирать рабочее место по окончании работы под руководством учителя;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http://internet.chgk.info/ http://www.vbg</w:t>
            </w:r>
          </w:p>
        </w:tc>
      </w:tr>
      <w:tr w:rsidR="008670BB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Профессии родных и знакомых.</w:t>
            </w:r>
          </w:p>
          <w:p w:rsidR="008670BB" w:rsidRDefault="00BE2F06">
            <w:pPr>
              <w:autoSpaceDE w:val="0"/>
              <w:autoSpaceDN w:val="0"/>
              <w:spacing w:before="18" w:after="0" w:line="250" w:lineRule="auto"/>
              <w:ind w:left="72" w:right="144"/>
            </w:pP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Профессии, связанные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 изучаемыми материалами и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производствами.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Профессии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сферы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обслуживания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возможности использования,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применения изучаемых материалов при изготовлении изделий, предметов быта и др. людьми разных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профессий;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http://internet.chgk.info/ http://www.vbg</w:t>
            </w:r>
          </w:p>
        </w:tc>
      </w:tr>
      <w:tr w:rsidR="008670BB">
        <w:trPr>
          <w:trHeight w:hRule="exact" w:val="13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приводить примеры традиций и праздников народов России, ремёсел, обычаев и производств, связанных с изучаемыми материалами и производствами;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http://internet.chgk.info/ http://www.vbg</w:t>
            </w:r>
          </w:p>
        </w:tc>
      </w:tr>
      <w:tr w:rsidR="008670BB">
        <w:trPr>
          <w:trHeight w:hRule="exact" w:val="350"/>
        </w:trPr>
        <w:tc>
          <w:tcPr>
            <w:tcW w:w="3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</w:tr>
      <w:tr w:rsidR="008670BB" w:rsidRPr="00BE2F06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Модуль 2. ТЕХНОЛОГИИ РУЧНОЙ ОБРАБОТКИ МАТЕРИАЛОВ</w:t>
            </w:r>
          </w:p>
        </w:tc>
      </w:tr>
    </w:tbl>
    <w:p w:rsidR="008670BB" w:rsidRPr="00BE2F06" w:rsidRDefault="008670BB">
      <w:pPr>
        <w:autoSpaceDE w:val="0"/>
        <w:autoSpaceDN w:val="0"/>
        <w:spacing w:after="0" w:line="14" w:lineRule="exact"/>
        <w:rPr>
          <w:lang w:val="ru-RU"/>
        </w:rPr>
      </w:pPr>
    </w:p>
    <w:p w:rsidR="008670BB" w:rsidRPr="00BE2F06" w:rsidRDefault="008670BB">
      <w:pPr>
        <w:rPr>
          <w:lang w:val="ru-RU"/>
        </w:rPr>
        <w:sectPr w:rsidR="008670BB" w:rsidRPr="00BE2F06">
          <w:pgSz w:w="16840" w:h="11900"/>
          <w:pgMar w:top="282" w:right="640" w:bottom="114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670BB" w:rsidRPr="00BE2F06" w:rsidRDefault="008670BB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774"/>
        <w:gridCol w:w="528"/>
        <w:gridCol w:w="1104"/>
        <w:gridCol w:w="1142"/>
        <w:gridCol w:w="804"/>
        <w:gridCol w:w="3770"/>
        <w:gridCol w:w="1080"/>
        <w:gridCol w:w="3832"/>
      </w:tblGrid>
      <w:tr w:rsidR="008670BB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52" w:lineRule="auto"/>
              <w:ind w:left="72" w:right="288"/>
            </w:pP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Бережное, экономное и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рациональное использование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обрабатываемых материалов.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Использование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конструктивных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особенностей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материалов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при изготовлении изделий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 руководством учителя организовывать свою деятельность: подготавливать рабочее место для работы с бумагой и картоном, правильно и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рационально размещать инструменты и материалы в соответствии с индивидуальными особенностями обучающихся, в процессе выпол</w:t>
            </w: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нения изделия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контролировать и при необходимости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восстанавливать порядок на рабочем месте; убирать рабочее место;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http://internet.chgk.info/ http://www.vbg</w:t>
            </w:r>
          </w:p>
        </w:tc>
      </w:tr>
      <w:tr w:rsidR="008670BB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80" w:after="0" w:line="254" w:lineRule="auto"/>
              <w:ind w:left="72" w:right="144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Основные технологические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операции ручной обработки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материалов: разметка деталей,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выделение деталей,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формообразование деталей, сборка изделия, отделка изделия или его деталей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80" w:after="0" w:line="250" w:lineRule="auto"/>
              <w:ind w:left="72" w:right="144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соблюдать технику безопасной работы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инструментами и приспособлениями;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правила безопасной и аккуратной работы ножницами, клеем;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80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80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http://internet.chgk.info/ http://www.vbg</w:t>
            </w:r>
          </w:p>
        </w:tc>
      </w:tr>
      <w:tr w:rsidR="008670BB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Способы разметки деталей: на глаз и от руки, по шаблону, по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линейке (как  направляющему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инструменту без откладывания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размеров) с опорой на рисунки,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графическую инструкцию,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простейшую схему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под руководством учителя наблюдать, сравнивать, сопост</w:t>
            </w: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авлять свойства бумаги (состав, цвет,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прочность); определять виды бумаги по цвету, толщине, прочности. Осваивать отдельные приёмы работы с бумагой (сгибание и складывание, </w:t>
            </w:r>
            <w:r w:rsidRPr="00BE2F06">
              <w:rPr>
                <w:lang w:val="ru-RU"/>
              </w:rPr>
              <w:br/>
            </w:r>
            <w:proofErr w:type="spellStart"/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сминание</w:t>
            </w:r>
            <w:proofErr w:type="spellEnd"/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обрывание, склеивание, резание бумаги ножницами и др.), правила безопасн</w:t>
            </w: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ой работы, правила разметки деталей (экономия материала, аккуратность);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http://internet.chgk.info/ http://www.vbg</w:t>
            </w:r>
          </w:p>
        </w:tc>
      </w:tr>
      <w:tr w:rsidR="008670BB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Чтение условных графических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изображений (называние операций, способов и приёмов работы,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последовательности изготовления изделий)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читать простые графические схемы изготовления изделия и выполнять изделие по заданной схеме под руководством учителя;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http://internet.chgk.info/ http://www.vbg</w:t>
            </w:r>
          </w:p>
        </w:tc>
      </w:tr>
      <w:tr w:rsidR="008670BB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Правила экономной и аккуратной разметки. Рациональная разметка и вырезание нескольких одинаковых деталей из бумаги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 руководством учителя анализировать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конструкцию изделия, обсуждать варианты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изготовления изделия, выполнять основные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технологические операции ручной обработки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материалов: разметку деталей, выделение деталей, </w:t>
            </w: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формообразование деталей, сборку изделия и отделку изделия или его деталей по заданному образцу;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http://internet.chgk.info/ http://www.vbg</w:t>
            </w:r>
          </w:p>
        </w:tc>
      </w:tr>
      <w:tr w:rsidR="008670BB">
        <w:trPr>
          <w:trHeight w:hRule="exact" w:val="129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52" w:lineRule="auto"/>
              <w:ind w:left="72" w:right="144"/>
            </w:pP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Способы соединения деталей в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изделии: с помощью пластилина, клея, скручивание, сшивание и др.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правила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аккуратной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работы с клеем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безопасной и аккуратной работы ножницами, клеем;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названия и назначение основных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инструментов и приспособлений для ручного труда (линейка, карандаш, ножницы, шаблон и др.),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использовать их в практической работе;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http://internet.chgk.info/ http://www.vbg</w:t>
            </w:r>
          </w:p>
        </w:tc>
      </w:tr>
    </w:tbl>
    <w:p w:rsidR="008670BB" w:rsidRDefault="008670BB">
      <w:pPr>
        <w:autoSpaceDE w:val="0"/>
        <w:autoSpaceDN w:val="0"/>
        <w:spacing w:after="0" w:line="14" w:lineRule="exact"/>
      </w:pPr>
    </w:p>
    <w:p w:rsidR="008670BB" w:rsidRDefault="008670BB">
      <w:pPr>
        <w:sectPr w:rsidR="008670BB">
          <w:pgSz w:w="16840" w:h="11900"/>
          <w:pgMar w:top="284" w:right="640" w:bottom="96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670BB" w:rsidRDefault="008670B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774"/>
        <w:gridCol w:w="528"/>
        <w:gridCol w:w="1104"/>
        <w:gridCol w:w="1142"/>
        <w:gridCol w:w="804"/>
        <w:gridCol w:w="3770"/>
        <w:gridCol w:w="1080"/>
        <w:gridCol w:w="3832"/>
      </w:tblGrid>
      <w:tr w:rsidR="008670BB">
        <w:trPr>
          <w:trHeight w:hRule="exact" w:val="24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Отделка изделия или его деталей (окрашивание, вышивка,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аппликация и др.)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рациональную разметку (разметка на </w:t>
            </w: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изнаночной стороне материала; экономия материала при разметке) сгибанием, по шаблону, на глаз и от руки, по линейке (как направляющему инструменту без откладывания размеров) с опорой на рисунки, графическую инструкцию, простейшую схему;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выделени</w:t>
            </w: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 деталей способами обрывания, вырезания; выполнять сборку изделия с помощью клея и другими способами; выполнять отделку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изделия или его деталей (окрашивание, аппликация и др.);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https://www.klass39.ru/klassnye-resursy/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http://internet.chgk.info/ http://www.vbg</w:t>
            </w:r>
          </w:p>
        </w:tc>
      </w:tr>
      <w:tr w:rsidR="008670BB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Подбор соответствующих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инструментов и способов обработки </w:t>
            </w: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материалов в зависимости от их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свойств и видов изделий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декоративно-художественные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возможности разных способов обработки бумаги, например, вырезание деталей из бумаги и обрывание пальцами);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http://internet.chgk.info/ http://www.vbg</w:t>
            </w:r>
          </w:p>
        </w:tc>
      </w:tr>
      <w:tr w:rsidR="008670BB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Наиболее распространённые виды </w:t>
            </w: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бумаги. Их общие свойства.</w:t>
            </w:r>
          </w:p>
          <w:p w:rsidR="008670BB" w:rsidRPr="00BE2F06" w:rsidRDefault="00BE2F06">
            <w:pPr>
              <w:autoSpaceDE w:val="0"/>
              <w:autoSpaceDN w:val="0"/>
              <w:spacing w:before="20" w:after="0" w:line="250" w:lineRule="auto"/>
              <w:ind w:left="72" w:right="144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Простейшие способы обработки бумаги различных видов: сгибание и складывание, </w:t>
            </w:r>
            <w:proofErr w:type="spellStart"/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сминание</w:t>
            </w:r>
            <w:proofErr w:type="spellEnd"/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,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обрывание, склеивание и др.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ходе беседы с учителем понимать смысл </w:t>
            </w:r>
            <w:proofErr w:type="spellStart"/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понятий«конструирование</w:t>
            </w:r>
            <w:proofErr w:type="spellEnd"/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», «изделие», «деталь </w:t>
            </w:r>
            <w:proofErr w:type="spellStart"/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изделия»,«образец</w:t>
            </w:r>
            <w:proofErr w:type="spellEnd"/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http://internet.chgk.info/ http://www.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vbg</w:t>
            </w:r>
          </w:p>
        </w:tc>
      </w:tr>
      <w:tr w:rsidR="008670BB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2.10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8" w:after="0" w:line="247" w:lineRule="auto"/>
              <w:ind w:left="72" w:right="576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Резание бумаги ножницами. Правила безопасной работы, передачи и хранения ножниц.</w:t>
            </w:r>
          </w:p>
          <w:p w:rsidR="008670BB" w:rsidRDefault="00BE2F06">
            <w:pPr>
              <w:autoSpaceDE w:val="0"/>
              <w:autoSpaceDN w:val="0"/>
              <w:spacing w:before="20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Картон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ходе беседы с учителем понимать смысл </w:t>
            </w:r>
            <w:proofErr w:type="spellStart"/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понятий«конструирование</w:t>
            </w:r>
            <w:proofErr w:type="spellEnd"/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», «изделие», «деталь </w:t>
            </w:r>
            <w:proofErr w:type="spellStart"/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изделия»,«образец</w:t>
            </w:r>
            <w:proofErr w:type="spellEnd"/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http://internet.chgk.info/ http://www.vbg</w:t>
            </w:r>
          </w:p>
        </w:tc>
      </w:tr>
      <w:tr w:rsidR="008670BB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2.11.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Пластические массы, их вид</w:t>
            </w: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ы (пластилин, пластика и др.).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Рассматривать и анализировать образцы, варианты выполнения изделий, природные формы —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прообразы изготавливаемых изделий;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http://internet.chgk.info/ http://www.vbg</w:t>
            </w:r>
          </w:p>
        </w:tc>
      </w:tr>
      <w:tr w:rsidR="008670BB">
        <w:trPr>
          <w:trHeight w:hRule="exact" w:val="14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2.12.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Приёмы изготовления изделий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доступной по сложности формы из </w:t>
            </w: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них: разметка на глаз, отделение части (стекой, отрыванием),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придание формы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Использовать пластические массы для соединения деталей;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http://internet.chgk.info/ http://www.vbg</w:t>
            </w:r>
          </w:p>
        </w:tc>
      </w:tr>
      <w:tr w:rsidR="008670BB">
        <w:trPr>
          <w:trHeight w:hRule="exact" w:val="1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2.13.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Виды природных материалов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(плоские — листья и объёмные —орехи, шишки, семена, ветки)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6" w:after="0" w:line="250" w:lineRule="auto"/>
              <w:ind w:left="72" w:right="720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образцы изделий, понимать поставленную цель, отделять известное от неизвестного;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http://internet.chgk.info/ http://www.vbg</w:t>
            </w:r>
          </w:p>
        </w:tc>
      </w:tr>
    </w:tbl>
    <w:p w:rsidR="008670BB" w:rsidRDefault="008670BB">
      <w:pPr>
        <w:autoSpaceDE w:val="0"/>
        <w:autoSpaceDN w:val="0"/>
        <w:spacing w:after="0" w:line="14" w:lineRule="exact"/>
      </w:pPr>
    </w:p>
    <w:p w:rsidR="008670BB" w:rsidRDefault="008670BB">
      <w:pPr>
        <w:sectPr w:rsidR="008670BB">
          <w:pgSz w:w="16840" w:h="11900"/>
          <w:pgMar w:top="284" w:right="640" w:bottom="44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670BB" w:rsidRDefault="008670B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774"/>
        <w:gridCol w:w="528"/>
        <w:gridCol w:w="1104"/>
        <w:gridCol w:w="1142"/>
        <w:gridCol w:w="804"/>
        <w:gridCol w:w="3770"/>
        <w:gridCol w:w="1080"/>
        <w:gridCol w:w="3832"/>
      </w:tblGrid>
      <w:tr w:rsidR="008670BB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2.14.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Приёмы работы с природными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материалами: подбор материалов в соответствии с замыслом,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составление композиции,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соединение деталей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на практике различные приёмы работы с природными материалами: склеивание, соединение и др.;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http://internet.chgk.info/ http://www.vbg</w:t>
            </w:r>
          </w:p>
        </w:tc>
      </w:tr>
      <w:tr w:rsidR="008670BB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2.15.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Общее представление о тканях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(текстиле), их строении и свойствах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 руководством учителя организовывать свою деятельность: подготавливать рабочее место для работы с текстильными материалами, правильно и рационально размещать инструменты и материалы в </w:t>
            </w: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соответствии с индивидуальными особенностями обучающихся, в процессе выполнения изделия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контролировать и при необходимости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восстанавливать порядок на рабочем месте;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http://internet.chgk.info/ http://www.vbg</w:t>
            </w:r>
          </w:p>
        </w:tc>
      </w:tr>
      <w:tr w:rsidR="008670BB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2.16.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Швейные инструменты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 приспособления (иглы, булавки и др.)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 строение иглы, различать виды швейных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приспособлений, виды игл, их назначение, различия в конструкциях, применять правила хранения игл и булавок;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http://internet.chgk.info/ http://www.vbg</w:t>
            </w:r>
          </w:p>
        </w:tc>
      </w:tr>
      <w:tr w:rsidR="008670BB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2.17.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Отмеривание и заправка нитки в иголку, строчка прямого стежка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Знать виды ниток (швейные, мулине), их назначение; Исследовать строение (переплетение нитей) и общие свойства нескольких видов тканей (</w:t>
            </w:r>
            <w:proofErr w:type="spellStart"/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сминаемость</w:t>
            </w:r>
            <w:proofErr w:type="spellEnd"/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прочность), сравнивать виды тканей между собой и с бумагой;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http://internet.chgk.info/ http://www.vbg</w:t>
            </w:r>
          </w:p>
        </w:tc>
      </w:tr>
      <w:tr w:rsidR="008670BB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2.18.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Использование дополнительных отделочн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ых материалов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Обсуждать варианты выполнения работы, понимать поставленную цель, отделять известное от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неизвестного; открывать новое знание и практическое умение через тренировочные упражнения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(отмеривание нитки для шитья, вдевание нитки в иглу);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http://internet.chgk.info/ http://www.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vbg</w:t>
            </w:r>
          </w:p>
        </w:tc>
      </w:tr>
      <w:tr w:rsidR="008670BB">
        <w:trPr>
          <w:trHeight w:hRule="exact" w:val="348"/>
        </w:trPr>
        <w:tc>
          <w:tcPr>
            <w:tcW w:w="3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</w:t>
            </w:r>
          </w:p>
        </w:tc>
        <w:tc>
          <w:tcPr>
            <w:tcW w:w="11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</w:tr>
      <w:tr w:rsidR="008670BB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Модуль 3. КОНСТРУИРОВАНИЕ И МОДЕЛИРОВАНИЕ</w:t>
            </w:r>
          </w:p>
        </w:tc>
      </w:tr>
      <w:tr w:rsidR="008670BB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Простые и объёмные конструкции из разных материалов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(пластические массы, бумага,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текстиль и др.) и способы их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создания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Иметь общее представление о конструкции изделия, </w:t>
            </w: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детали и части изделия, их взаимном расположении в общей конструкции; анализировать конструкции образцов изделий, выделять основные и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дополнительные детали конструкции, называть их форму и способ соединения; анализировать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конструкцию изделия по рисунку, </w:t>
            </w: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фотографии,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схеме;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gk.info/ http://www.vbg</w:t>
            </w:r>
          </w:p>
        </w:tc>
      </w:tr>
      <w:tr w:rsidR="008670BB">
        <w:trPr>
          <w:trHeight w:hRule="exact" w:val="1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6" w:after="0" w:line="252" w:lineRule="auto"/>
              <w:ind w:left="72" w:right="432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Общее представление о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конструкции изделия; детали и части изделия, их взаимное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расположение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 общей конструкции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Изготавливать простые и объёмные конструкции из разных материалов (пластические массы, бумага, текстиль и</w:t>
            </w: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др.), по модели (на плоскости), рисунку;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/18 http://internet.chgk.info/ http://www.vbg</w:t>
            </w:r>
          </w:p>
        </w:tc>
      </w:tr>
    </w:tbl>
    <w:p w:rsidR="008670BB" w:rsidRDefault="008670BB">
      <w:pPr>
        <w:autoSpaceDE w:val="0"/>
        <w:autoSpaceDN w:val="0"/>
        <w:spacing w:after="0" w:line="14" w:lineRule="exact"/>
      </w:pPr>
    </w:p>
    <w:p w:rsidR="008670BB" w:rsidRDefault="008670BB">
      <w:pPr>
        <w:sectPr w:rsidR="008670BB">
          <w:pgSz w:w="16840" w:h="11900"/>
          <w:pgMar w:top="284" w:right="640" w:bottom="34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670BB" w:rsidRDefault="008670B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774"/>
        <w:gridCol w:w="528"/>
        <w:gridCol w:w="1104"/>
        <w:gridCol w:w="1142"/>
        <w:gridCol w:w="804"/>
        <w:gridCol w:w="3770"/>
        <w:gridCol w:w="1080"/>
        <w:gridCol w:w="3832"/>
      </w:tblGrid>
      <w:tr w:rsidR="008670BB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8" w:after="0" w:line="245" w:lineRule="auto"/>
              <w:ind w:right="288"/>
              <w:jc w:val="center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Способы соединения деталей в изделиях из разных материалов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8" w:after="0" w:line="247" w:lineRule="auto"/>
              <w:ind w:left="72" w:right="576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Использовать в работе осваиваемые способы соединения деталей в изделиях из разных материалов;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http://internet.chgk.info/ http://www.vbg</w:t>
            </w:r>
          </w:p>
        </w:tc>
      </w:tr>
      <w:tr w:rsidR="008670BB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Образец, анализ конструкции образцов изделий, изготовление изделий по образцу, рисунку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порядок действий в зависимости от </w:t>
            </w: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желаемого/необходимого результата; выбирать способ работы с опорой на учебник или рабочую тетрадь в зависимости от требуемого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результата/замысла;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http://internet.chgk.info/ http://www.vbg</w:t>
            </w:r>
          </w:p>
        </w:tc>
      </w:tr>
      <w:tr w:rsidR="008670BB">
        <w:trPr>
          <w:trHeight w:hRule="exact" w:val="16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Конструирование по модели (на плоскости)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Иметь общее представление о конструкции изделия, </w:t>
            </w: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детали и части изделия, их взаимном расположении в общей конструкции; анализировать конструкции образцов изделий, выделять основные и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дополнительные детали конструкции, называть их форму и способ соединения; анализировать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конструкцию изделия по рисунку, </w:t>
            </w: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фотографии,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схеме;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gk.info/ http://www.vbg</w:t>
            </w:r>
          </w:p>
        </w:tc>
      </w:tr>
      <w:tr w:rsidR="008670BB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Взаимосвязь выполняемого действия и результата.</w:t>
            </w:r>
          </w:p>
          <w:p w:rsidR="008670BB" w:rsidRPr="00BE2F06" w:rsidRDefault="00BE2F06">
            <w:pPr>
              <w:autoSpaceDE w:val="0"/>
              <w:autoSpaceDN w:val="0"/>
              <w:spacing w:before="20" w:after="0" w:line="252" w:lineRule="auto"/>
              <w:ind w:left="72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Элементарное прогнозирование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порядка действий в зависимости от желаемого/необходимого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результата; выбор способа работы в зависимости от требуемого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результата/замысла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порядок действий в зависимости от желаемого/необходимого результата; выбирать способ работы с опорой на учебник или рабочую тетрадь в зависимости от требуемого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результата/замысла;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https://www.klass39.ru/klas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http://internet.chgk.info/ http://www.vbg</w:t>
            </w:r>
          </w:p>
        </w:tc>
      </w:tr>
      <w:tr w:rsidR="008670BB">
        <w:trPr>
          <w:trHeight w:hRule="exact" w:val="348"/>
        </w:trPr>
        <w:tc>
          <w:tcPr>
            <w:tcW w:w="3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</w:tr>
      <w:tr w:rsidR="008670BB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Модуль 4. ИНФОРМАЦИОННО-КОММУНИКАТИВНЫЕ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ТЕХНОЛОГИИ</w:t>
            </w:r>
          </w:p>
        </w:tc>
      </w:tr>
      <w:tr w:rsidR="008670BB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6" w:after="0" w:line="250" w:lineRule="auto"/>
              <w:ind w:left="72" w:right="334"/>
              <w:jc w:val="both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Демонстрация учителем готовых материалов на информационных носителях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готовые материалы, представленные учителем на информационных носителях;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http://internet.chgk.info/ http://www.vbg</w:t>
            </w:r>
          </w:p>
        </w:tc>
      </w:tr>
      <w:tr w:rsidR="008670BB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Информация. Виды информации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простейшие преобразования информации (например, перевод текстовой информации в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рисуночную и/или табличную форму);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https://www.uchportal.ru/load/47-2-2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razum.ru/load/uchebnye_prezentacii/nachalnaja_shkola/18 http://internet.chgk.info/ http://www.vbg</w:t>
            </w:r>
          </w:p>
        </w:tc>
      </w:tr>
      <w:tr w:rsidR="008670BB">
        <w:trPr>
          <w:trHeight w:hRule="exact" w:val="348"/>
        </w:trPr>
        <w:tc>
          <w:tcPr>
            <w:tcW w:w="3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</w:tr>
      <w:tr w:rsidR="008670BB">
        <w:trPr>
          <w:trHeight w:hRule="exact" w:val="520"/>
        </w:trPr>
        <w:tc>
          <w:tcPr>
            <w:tcW w:w="3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</w:t>
            </w:r>
          </w:p>
        </w:tc>
        <w:tc>
          <w:tcPr>
            <w:tcW w:w="9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</w:tr>
    </w:tbl>
    <w:p w:rsidR="008670BB" w:rsidRDefault="008670BB">
      <w:pPr>
        <w:autoSpaceDE w:val="0"/>
        <w:autoSpaceDN w:val="0"/>
        <w:spacing w:after="0" w:line="14" w:lineRule="exact"/>
      </w:pPr>
    </w:p>
    <w:p w:rsidR="008670BB" w:rsidRDefault="008670BB">
      <w:pPr>
        <w:sectPr w:rsidR="008670BB">
          <w:pgSz w:w="16840" w:h="11900"/>
          <w:pgMar w:top="284" w:right="640" w:bottom="55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670BB" w:rsidRDefault="008670BB">
      <w:pPr>
        <w:sectPr w:rsidR="008670BB">
          <w:pgSz w:w="16840" w:h="11900"/>
          <w:pgMar w:top="1440" w:right="1440" w:bottom="1440" w:left="1440" w:header="720" w:footer="720" w:gutter="0"/>
          <w:cols w:space="720" w:equalWidth="0">
            <w:col w:w="15534" w:space="0"/>
          </w:cols>
          <w:docGrid w:linePitch="360"/>
        </w:sectPr>
      </w:pPr>
    </w:p>
    <w:p w:rsidR="008670BB" w:rsidRDefault="008670BB">
      <w:pPr>
        <w:autoSpaceDE w:val="0"/>
        <w:autoSpaceDN w:val="0"/>
        <w:spacing w:after="78" w:line="220" w:lineRule="exact"/>
      </w:pPr>
    </w:p>
    <w:p w:rsidR="008670BB" w:rsidRDefault="00BE2F06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8670BB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8670BB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BB" w:rsidRDefault="008670BB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BB" w:rsidRDefault="008670B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BB" w:rsidRDefault="008670BB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BB" w:rsidRDefault="008670BB"/>
        </w:tc>
      </w:tr>
      <w:tr w:rsidR="008670B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 работать с учебником. Я и мои друзья.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8670B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Материалы и инструменты. Организация рабочего места.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8670BB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Что такое технология?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8670BB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Природный материал.</w:t>
            </w:r>
          </w:p>
          <w:p w:rsidR="008670BB" w:rsidRPr="00BE2F06" w:rsidRDefault="00BE2F06">
            <w:pPr>
              <w:autoSpaceDE w:val="0"/>
              <w:autoSpaceDN w:val="0"/>
              <w:spacing w:before="70" w:after="0" w:line="262" w:lineRule="auto"/>
              <w:ind w:left="72" w:right="432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Изделие: «Аппликация из листьев».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670BB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Пластилин. Изделие: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аппликация из </w:t>
            </w:r>
            <w:proofErr w:type="spellStart"/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пластилина«Ромашковая</w:t>
            </w:r>
            <w:proofErr w:type="spellEnd"/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поляна».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8670BB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Пластилин. Изделие: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аппликация из пластилина Изделие «Мудрая сова».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670BB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Растения. Изделие: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«Получение и сушка семян».</w:t>
            </w:r>
          </w:p>
          <w:p w:rsidR="008670BB" w:rsidRDefault="00BE2F06">
            <w:pPr>
              <w:autoSpaceDE w:val="0"/>
              <w:autoSpaceDN w:val="0"/>
              <w:spacing w:before="70" w:after="0" w:line="262" w:lineRule="auto"/>
              <w:ind w:left="72" w:right="100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Изделие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: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Овощи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пластилина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670B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Проект «Осенний урожай»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670BB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Бумага.   Изделия: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«Волшебные фигуры»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670BB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Бумага.   Изделия: «Закладки из бумаги».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8670BB" w:rsidRDefault="008670BB">
      <w:pPr>
        <w:autoSpaceDE w:val="0"/>
        <w:autoSpaceDN w:val="0"/>
        <w:spacing w:after="0" w:line="14" w:lineRule="exact"/>
      </w:pPr>
    </w:p>
    <w:p w:rsidR="008670BB" w:rsidRDefault="008670BB">
      <w:pPr>
        <w:sectPr w:rsidR="008670BB">
          <w:pgSz w:w="11900" w:h="16840"/>
          <w:pgMar w:top="298" w:right="650" w:bottom="100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670BB" w:rsidRDefault="008670B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8670BB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Насекомые. Изделие: «Пчёлы и соты».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670BB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Дикие животные. </w:t>
            </w:r>
            <w:proofErr w:type="spellStart"/>
            <w:proofErr w:type="gramStart"/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Изделие:«</w:t>
            </w:r>
            <w:proofErr w:type="gramEnd"/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Коллаж</w:t>
            </w:r>
            <w:proofErr w:type="spellEnd"/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». Проект «Дикие </w:t>
            </w:r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животные».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670BB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Новый год. Проект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«Украшаем класс к Новому году». Изделия: «Украшение на ёлку», «Украшение на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окно».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78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670BB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62" w:lineRule="auto"/>
              <w:ind w:right="86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Домашние животные. Изделие: «Котёнок».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670BB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Такие разные дома. </w:t>
            </w:r>
            <w:proofErr w:type="spellStart"/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Изделие:«Домик</w:t>
            </w:r>
            <w:proofErr w:type="spellEnd"/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из веток»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670BB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Посуда. Изделия: «</w:t>
            </w:r>
            <w:proofErr w:type="spellStart"/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Чашка</w:t>
            </w:r>
            <w:proofErr w:type="gramStart"/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»,«</w:t>
            </w:r>
            <w:proofErr w:type="gramEnd"/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Чайник</w:t>
            </w:r>
            <w:proofErr w:type="spellEnd"/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», «Сахарница».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670B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Проект «Чайный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сервис».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670BB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Свет в доме. </w:t>
            </w:r>
            <w:proofErr w:type="spellStart"/>
            <w:proofErr w:type="gramStart"/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Изделие:«</w:t>
            </w:r>
            <w:proofErr w:type="gramEnd"/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Торшер</w:t>
            </w:r>
            <w:proofErr w:type="spellEnd"/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».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78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670BB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Мебель. Изделие: «Стул».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670BB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Одежда, ткань, нитки.</w:t>
            </w:r>
          </w:p>
          <w:p w:rsidR="008670BB" w:rsidRPr="00BE2F06" w:rsidRDefault="00BE2F06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Изделие: «Кукла из ниток».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8670BB" w:rsidRDefault="008670BB">
      <w:pPr>
        <w:autoSpaceDE w:val="0"/>
        <w:autoSpaceDN w:val="0"/>
        <w:spacing w:after="0" w:line="14" w:lineRule="exact"/>
      </w:pPr>
    </w:p>
    <w:p w:rsidR="008670BB" w:rsidRDefault="008670BB">
      <w:pPr>
        <w:sectPr w:rsidR="008670BB">
          <w:pgSz w:w="11900" w:h="16840"/>
          <w:pgMar w:top="284" w:right="650" w:bottom="79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670BB" w:rsidRDefault="008670B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8670BB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Учимся шить. Изделия: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«Строчка прямых стежков»,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670BB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«Строчка стежков с перевивом и змейкой.</w:t>
            </w:r>
          </w:p>
          <w:p w:rsidR="008670BB" w:rsidRDefault="00BE2F06">
            <w:pPr>
              <w:autoSpaceDE w:val="0"/>
              <w:autoSpaceDN w:val="0"/>
              <w:spacing w:before="70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Спиралью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Закладка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вышивкой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670BB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98" w:after="0" w:line="274" w:lineRule="auto"/>
              <w:ind w:left="72" w:right="576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«Пришиваем пуговицу с двумя отверстиями»,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«Медвежонок»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78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670BB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Передвижение по земле. </w:t>
            </w:r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Изделие: «Тачка».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670BB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71" w:lineRule="auto"/>
              <w:ind w:left="72" w:right="144"/>
            </w:pPr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Вода в жизни человека. Вода в жизни растений.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Изделие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:«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Проращивание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семян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».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670BB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Питьевая вода. Изделие:«Колодец».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670BB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98" w:after="0"/>
              <w:ind w:left="72" w:right="576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Передвижение по воде. Проект: «Речной флот». Изделие: «Кораблик из бумаги», «Плот».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670BB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Использование ветра. Изделие: «Вертушка».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100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670BB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Полёты птиц. Изделие: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«Попугай».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670BB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Полёты человека. </w:t>
            </w:r>
            <w:proofErr w:type="spellStart"/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Изделия:«Самолёт</w:t>
            </w:r>
            <w:proofErr w:type="spellEnd"/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», «Парашют».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8670BB" w:rsidRDefault="008670BB">
      <w:pPr>
        <w:autoSpaceDE w:val="0"/>
        <w:autoSpaceDN w:val="0"/>
        <w:spacing w:after="0" w:line="14" w:lineRule="exact"/>
      </w:pPr>
    </w:p>
    <w:p w:rsidR="008670BB" w:rsidRDefault="008670BB">
      <w:pPr>
        <w:sectPr w:rsidR="008670BB">
          <w:pgSz w:w="11900" w:h="16840"/>
          <w:pgMar w:top="284" w:right="650" w:bottom="6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670BB" w:rsidRDefault="008670B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8670BB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Способы общения. </w:t>
            </w:r>
            <w:proofErr w:type="spellStart"/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Изделие:«Письмо</w:t>
            </w:r>
            <w:proofErr w:type="spellEnd"/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на глиняной </w:t>
            </w:r>
            <w:r w:rsidRPr="00BE2F06">
              <w:rPr>
                <w:lang w:val="ru-RU"/>
              </w:rPr>
              <w:br/>
            </w:r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дощечке», «зашифрованное письмо».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670BB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/>
              <w:ind w:left="72" w:right="144"/>
            </w:pPr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Важные телефонные номера. Правила движения.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Изделие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:«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Важные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телефонные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670BB">
        <w:trPr>
          <w:trHeight w:hRule="exact" w:val="49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Компьютер.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8670BB">
        <w:trPr>
          <w:trHeight w:hRule="exact" w:val="808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Pr="00BE2F06" w:rsidRDefault="00BE2F0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BE2F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BE2F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70BB" w:rsidRDefault="008670BB"/>
        </w:tc>
      </w:tr>
    </w:tbl>
    <w:p w:rsidR="008670BB" w:rsidRDefault="008670BB">
      <w:pPr>
        <w:autoSpaceDE w:val="0"/>
        <w:autoSpaceDN w:val="0"/>
        <w:spacing w:after="0" w:line="14" w:lineRule="exact"/>
      </w:pPr>
    </w:p>
    <w:p w:rsidR="008670BB" w:rsidRDefault="008670BB">
      <w:pPr>
        <w:sectPr w:rsidR="008670BB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670BB" w:rsidRDefault="008670BB">
      <w:pPr>
        <w:autoSpaceDE w:val="0"/>
        <w:autoSpaceDN w:val="0"/>
        <w:spacing w:after="78" w:line="220" w:lineRule="exact"/>
      </w:pPr>
    </w:p>
    <w:p w:rsidR="008670BB" w:rsidRPr="00BE2F06" w:rsidRDefault="00BE2F06">
      <w:pPr>
        <w:autoSpaceDE w:val="0"/>
        <w:autoSpaceDN w:val="0"/>
        <w:spacing w:after="0" w:line="230" w:lineRule="auto"/>
        <w:rPr>
          <w:lang w:val="ru-RU"/>
        </w:rPr>
      </w:pPr>
      <w:r w:rsidRPr="00BE2F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8670BB" w:rsidRPr="00BE2F06" w:rsidRDefault="00BE2F06">
      <w:pPr>
        <w:autoSpaceDE w:val="0"/>
        <w:autoSpaceDN w:val="0"/>
        <w:spacing w:before="346" w:after="0" w:line="230" w:lineRule="auto"/>
        <w:rPr>
          <w:lang w:val="ru-RU"/>
        </w:rPr>
      </w:pPr>
      <w:r w:rsidRPr="00BE2F06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8670BB" w:rsidRPr="00BE2F06" w:rsidRDefault="00BE2F06">
      <w:pPr>
        <w:autoSpaceDE w:val="0"/>
        <w:autoSpaceDN w:val="0"/>
        <w:spacing w:before="166" w:after="0" w:line="271" w:lineRule="auto"/>
        <w:ind w:right="1152"/>
        <w:rPr>
          <w:lang w:val="ru-RU"/>
        </w:rPr>
      </w:pP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Технология, 1 класс/</w:t>
      </w:r>
      <w:proofErr w:type="spellStart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Роговцева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 Н.И., Богданова Н.В., </w:t>
      </w:r>
      <w:proofErr w:type="spellStart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Фрейтаг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 И.П., Акционерное </w:t>
      </w:r>
      <w:proofErr w:type="spellStart"/>
      <w:proofErr w:type="gramStart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общество«</w:t>
      </w:r>
      <w:proofErr w:type="gram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Издательство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 «Просвещение»; </w:t>
      </w:r>
    </w:p>
    <w:p w:rsidR="008670BB" w:rsidRPr="00BE2F06" w:rsidRDefault="00BE2F06">
      <w:pPr>
        <w:autoSpaceDE w:val="0"/>
        <w:autoSpaceDN w:val="0"/>
        <w:spacing w:before="262" w:after="0" w:line="230" w:lineRule="auto"/>
        <w:rPr>
          <w:lang w:val="ru-RU"/>
        </w:rPr>
      </w:pPr>
      <w:r w:rsidRPr="00BE2F06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8670BB" w:rsidRPr="00BE2F06" w:rsidRDefault="00BE2F06">
      <w:pPr>
        <w:autoSpaceDE w:val="0"/>
        <w:autoSpaceDN w:val="0"/>
        <w:spacing w:before="166" w:after="0" w:line="286" w:lineRule="auto"/>
        <w:rPr>
          <w:lang w:val="ru-RU"/>
        </w:rPr>
      </w:pP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1. «Единое окно доступа к образовательным ресурсам»-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windows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BE2F06">
        <w:rPr>
          <w:lang w:val="ru-RU"/>
        </w:rPr>
        <w:br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2. «Единая коллекция цифровых образо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вательных ресурсов»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collektion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 3.«Федеральный центр информационных образовательных ресурсов» -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fcior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eor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 4. Каталог образовательных ресурсов сети Интернет для школы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katalog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iot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/ 5. Библиотека мат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ериалов для начальной школы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nachalka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biblioteka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 6. </w:t>
      </w:r>
      <w:r>
        <w:rPr>
          <w:rFonts w:ascii="Times New Roman" w:eastAsia="Times New Roman" w:hAnsi="Times New Roman"/>
          <w:color w:val="000000"/>
          <w:sz w:val="24"/>
        </w:rPr>
        <w:t>M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е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todkabinet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eu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BE2F06">
        <w:rPr>
          <w:lang w:val="ru-RU"/>
        </w:rPr>
        <w:br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информационно-методический кабинет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metodkabinet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eu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/ 7. Каталог образовательных ресурсов сети «Интернет»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catalog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iot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BE2F06">
        <w:rPr>
          <w:lang w:val="ru-RU"/>
        </w:rPr>
        <w:br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8. Российский образовательный порт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ал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BE2F06">
        <w:rPr>
          <w:lang w:val="ru-RU"/>
        </w:rPr>
        <w:br/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9. Портал «Российское образование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:rsidR="008670BB" w:rsidRPr="00BE2F06" w:rsidRDefault="00BE2F06">
      <w:pPr>
        <w:autoSpaceDE w:val="0"/>
        <w:autoSpaceDN w:val="0"/>
        <w:spacing w:before="262" w:after="0" w:line="230" w:lineRule="auto"/>
        <w:rPr>
          <w:lang w:val="ru-RU"/>
        </w:rPr>
      </w:pPr>
      <w:r w:rsidRPr="00BE2F06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8670BB" w:rsidRPr="00BE2F06" w:rsidRDefault="00BE2F06">
      <w:pPr>
        <w:autoSpaceDE w:val="0"/>
        <w:autoSpaceDN w:val="0"/>
        <w:spacing w:before="166" w:after="0"/>
        <w:ind w:right="144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klass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39.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klassnye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resursy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uchportal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load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/47-2-2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BE2F06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um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razum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load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uchebnye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prezentacii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nachalnaja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shkola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/18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internet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chgk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info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vbg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/~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kvint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im</w:t>
      </w:r>
      <w:proofErr w:type="spellEnd"/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htm</w:t>
      </w:r>
      <w:proofErr w:type="spellEnd"/>
    </w:p>
    <w:p w:rsidR="008670BB" w:rsidRPr="00BE2F06" w:rsidRDefault="008670BB">
      <w:pPr>
        <w:rPr>
          <w:lang w:val="ru-RU"/>
        </w:rPr>
        <w:sectPr w:rsidR="008670BB" w:rsidRPr="00BE2F06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670BB" w:rsidRPr="00BE2F06" w:rsidRDefault="008670BB">
      <w:pPr>
        <w:autoSpaceDE w:val="0"/>
        <w:autoSpaceDN w:val="0"/>
        <w:spacing w:after="78" w:line="220" w:lineRule="exact"/>
        <w:rPr>
          <w:lang w:val="ru-RU"/>
        </w:rPr>
      </w:pPr>
    </w:p>
    <w:p w:rsidR="008670BB" w:rsidRPr="00BE2F06" w:rsidRDefault="00BE2F06">
      <w:pPr>
        <w:autoSpaceDE w:val="0"/>
        <w:autoSpaceDN w:val="0"/>
        <w:spacing w:after="0" w:line="230" w:lineRule="auto"/>
        <w:rPr>
          <w:lang w:val="ru-RU"/>
        </w:rPr>
      </w:pPr>
      <w:r w:rsidRPr="00BE2F06">
        <w:rPr>
          <w:rFonts w:ascii="Times New Roman" w:eastAsia="Times New Roman" w:hAnsi="Times New Roman"/>
          <w:b/>
          <w:color w:val="000000"/>
          <w:sz w:val="24"/>
          <w:lang w:val="ru-RU"/>
        </w:rPr>
        <w:t>МА</w:t>
      </w:r>
      <w:r w:rsidRPr="00BE2F06">
        <w:rPr>
          <w:rFonts w:ascii="Times New Roman" w:eastAsia="Times New Roman" w:hAnsi="Times New Roman"/>
          <w:b/>
          <w:color w:val="000000"/>
          <w:sz w:val="24"/>
          <w:lang w:val="ru-RU"/>
        </w:rPr>
        <w:t>ТЕРИАЛЬНО-ТЕХНИЧЕСКОЕ ОБЕСПЕЧЕНИЕ ОБРАЗОВАТЕЛЬНОГО ПРОЦЕССА</w:t>
      </w:r>
    </w:p>
    <w:p w:rsidR="008670BB" w:rsidRPr="00BE2F06" w:rsidRDefault="00BE2F06">
      <w:pPr>
        <w:autoSpaceDE w:val="0"/>
        <w:autoSpaceDN w:val="0"/>
        <w:spacing w:before="346" w:after="0" w:line="230" w:lineRule="auto"/>
        <w:rPr>
          <w:lang w:val="ru-RU"/>
        </w:rPr>
      </w:pPr>
      <w:r w:rsidRPr="00BE2F06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8670BB" w:rsidRPr="00BE2F06" w:rsidRDefault="00BE2F06">
      <w:pPr>
        <w:autoSpaceDE w:val="0"/>
        <w:autoSpaceDN w:val="0"/>
        <w:spacing w:before="166" w:after="0" w:line="262" w:lineRule="auto"/>
        <w:ind w:right="576"/>
        <w:rPr>
          <w:lang w:val="ru-RU"/>
        </w:rPr>
      </w:pP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>Таблицы к основным разделам грамматического материала, содержащегося в программе Наборы сюжетных (предметных) картинок в соответствии с тематикой</w:t>
      </w:r>
    </w:p>
    <w:p w:rsidR="008670BB" w:rsidRPr="00BE2F06" w:rsidRDefault="00BE2F06">
      <w:pPr>
        <w:autoSpaceDE w:val="0"/>
        <w:autoSpaceDN w:val="0"/>
        <w:spacing w:before="262" w:after="0" w:line="230" w:lineRule="auto"/>
        <w:rPr>
          <w:lang w:val="ru-RU"/>
        </w:rPr>
      </w:pPr>
      <w:r w:rsidRPr="00BE2F06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</w:t>
      </w:r>
      <w:r w:rsidRPr="00BE2F06">
        <w:rPr>
          <w:rFonts w:ascii="Times New Roman" w:eastAsia="Times New Roman" w:hAnsi="Times New Roman"/>
          <w:b/>
          <w:color w:val="000000"/>
          <w:sz w:val="24"/>
          <w:lang w:val="ru-RU"/>
        </w:rPr>
        <w:t>РАКТИЧЕСКИХ РАБОТ</w:t>
      </w:r>
    </w:p>
    <w:p w:rsidR="008670BB" w:rsidRDefault="00BE2F06">
      <w:pPr>
        <w:autoSpaceDE w:val="0"/>
        <w:autoSpaceDN w:val="0"/>
        <w:spacing w:before="166" w:after="0" w:line="262" w:lineRule="auto"/>
        <w:ind w:right="8496"/>
      </w:pPr>
      <w:r w:rsidRPr="00BE2F06">
        <w:rPr>
          <w:rFonts w:ascii="Times New Roman" w:eastAsia="Times New Roman" w:hAnsi="Times New Roman"/>
          <w:color w:val="000000"/>
          <w:sz w:val="24"/>
          <w:lang w:val="ru-RU"/>
        </w:rPr>
        <w:t xml:space="preserve">1. Настенная доска. </w:t>
      </w:r>
    </w:p>
    <w:p w:rsidR="008670BB" w:rsidRDefault="00BE2F06">
      <w:pPr>
        <w:autoSpaceDE w:val="0"/>
        <w:autoSpaceDN w:val="0"/>
        <w:spacing w:before="70" w:after="0" w:line="262" w:lineRule="auto"/>
        <w:ind w:right="9360"/>
      </w:pPr>
      <w:r>
        <w:rPr>
          <w:rFonts w:ascii="Times New Roman" w:eastAsia="Times New Roman" w:hAnsi="Times New Roman"/>
          <w:color w:val="000000"/>
          <w:sz w:val="24"/>
        </w:rPr>
        <w:t>2</w:t>
      </w:r>
      <w:r>
        <w:rPr>
          <w:rFonts w:ascii="Times New Roman" w:eastAsia="Times New Roman" w:hAnsi="Times New Roman"/>
          <w:color w:val="000000"/>
          <w:sz w:val="24"/>
        </w:rPr>
        <w:t xml:space="preserve">. Колонки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3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4"/>
        </w:rPr>
        <w:t xml:space="preserve">. Ноутбук </w:t>
      </w:r>
    </w:p>
    <w:p w:rsidR="008670BB" w:rsidRDefault="008670BB">
      <w:pPr>
        <w:sectPr w:rsidR="008670BB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00000" w:rsidRDefault="00BE2F06"/>
    <w:sectPr w:rsidR="00000000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670BB"/>
    <w:rsid w:val="00AA1D8D"/>
    <w:rsid w:val="00B47730"/>
    <w:rsid w:val="00BE2F0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2763A8"/>
  <w14:defaultImageDpi w14:val="300"/>
  <w15:docId w15:val="{E4012BC3-C427-4CE6-8ACB-3B517CBB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CF909A-73CB-48B8-9597-0106DB732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6825</Words>
  <Characters>38903</Characters>
  <Application>Microsoft Office Word</Application>
  <DocSecurity>0</DocSecurity>
  <Lines>324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45637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User_14</cp:lastModifiedBy>
  <cp:revision>2</cp:revision>
  <dcterms:created xsi:type="dcterms:W3CDTF">2013-12-23T23:15:00Z</dcterms:created>
  <dcterms:modified xsi:type="dcterms:W3CDTF">2022-09-25T11:47:00Z</dcterms:modified>
  <cp:category/>
</cp:coreProperties>
</file>