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7321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26412a7-2759-4e4f-bde6-d270fe4a688f"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136dcea1-2d9e-4c3b-8c18-19bdf8f2b14a" w:id="2"/>
      <w:r>
        <w:rPr>
          <w:rFonts w:ascii="Times New Roman" w:hAnsi="Times New Roman"/>
          <w:b/>
          <w:i w:val="false"/>
          <w:color w:val="000000"/>
          <w:sz w:val="28"/>
        </w:rPr>
        <w:t>Муниципальное образование Мостовский район</w:t>
      </w:r>
      <w:bookmarkEnd w:id="2"/>
    </w:p>
    <w:p>
      <w:pPr>
        <w:spacing w:before="0" w:after="0" w:line="408"/>
        <w:ind w:left="120"/>
        <w:jc w:val="center"/>
      </w:pPr>
      <w:r>
        <w:rPr>
          <w:rFonts w:ascii="Times New Roman" w:hAnsi="Times New Roman"/>
          <w:b/>
          <w:i w:val="false"/>
          <w:color w:val="000000"/>
          <w:sz w:val="28"/>
        </w:rPr>
        <w:t>СОШ №5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МБОУ сош 5 им. А. П. Лимаренко поселка Псебай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 В. Белик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5 им. А. П. Лимаренко поселка Псебай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 А. Сулухия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3539741)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2ca4b822-b41b-4bca-a0ae-e8dae98d20bd" w:id="3"/>
      <w:r>
        <w:rPr>
          <w:rFonts w:ascii="Times New Roman" w:hAnsi="Times New Roman"/>
          <w:b/>
          <w:i w:val="false"/>
          <w:color w:val="000000"/>
          <w:sz w:val="28"/>
        </w:rPr>
        <w:t>пгт. Псебай 2023</w:t>
      </w:r>
      <w:bookmarkEnd w:id="3"/>
      <w:r>
        <w:rPr>
          <w:rFonts w:ascii="Times New Roman" w:hAnsi="Times New Roman"/>
          <w:b/>
          <w:i w:val="false"/>
          <w:color w:val="000000"/>
          <w:sz w:val="28"/>
        </w:rPr>
        <w:t xml:space="preserve"> </w:t>
      </w:r>
    </w:p>
    <w:p>
      <w:pPr>
        <w:spacing w:before="0" w:after="0"/>
        <w:ind w:left="120"/>
        <w:jc w:val="left"/>
      </w:pPr>
    </w:p>
    <w:bookmarkStart w:name="block-26732104" w:id="4"/>
    <w:p>
      <w:pPr>
        <w:sectPr>
          <w:pgSz w:w="11906" w:h="16383" w:orient="portrait"/>
        </w:sectPr>
      </w:pPr>
    </w:p>
    <w:bookmarkEnd w:id="4"/>
    <w:bookmarkEnd w:id="0"/>
    <w:bookmarkStart w:name="block-26732105" w:id="5"/>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6"/>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bookmarkStart w:name="block-26732105" w:id="7"/>
    <w:p>
      <w:pPr>
        <w:sectPr>
          <w:pgSz w:w="11906" w:h="16383" w:orient="portrait"/>
        </w:sectPr>
      </w:pPr>
    </w:p>
    <w:bookmarkEnd w:id="7"/>
    <w:bookmarkEnd w:id="5"/>
    <w:bookmarkStart w:name="block-26732106"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26732106" w:id="9"/>
    <w:p>
      <w:pPr>
        <w:sectPr>
          <w:pgSz w:w="11906" w:h="16383" w:orient="portrait"/>
        </w:sectPr>
      </w:pPr>
    </w:p>
    <w:bookmarkEnd w:id="9"/>
    <w:bookmarkEnd w:id="8"/>
    <w:bookmarkStart w:name="block-26732107" w:id="10"/>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26732107" w:id="11"/>
    <w:p>
      <w:pPr>
        <w:sectPr>
          <w:pgSz w:w="11906" w:h="16383" w:orient="portrait"/>
        </w:sectPr>
      </w:pPr>
    </w:p>
    <w:bookmarkEnd w:id="11"/>
    <w:bookmarkEnd w:id="10"/>
    <w:bookmarkStart w:name="block-2673210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26732108" w:id="13"/>
    <w:p>
      <w:pPr>
        <w:sectPr>
          <w:pgSz w:w="16383" w:h="11906" w:orient="landscape"/>
        </w:sectPr>
      </w:pPr>
    </w:p>
    <w:bookmarkEnd w:id="13"/>
    <w:bookmarkEnd w:id="12"/>
    <w:bookmarkStart w:name="block-2673210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7">
              <w:r>
                <w:rPr>
                  <w:rFonts w:ascii="Times New Roman" w:hAnsi="Times New Roman"/>
                  <w:b w:val="false"/>
                  <w:i w:val="false"/>
                  <w:color w:val="0000ff"/>
                  <w:sz w:val="22"/>
                  <w:u w:val="single"/>
                </w:rPr>
                <w:t>https://m.edsoo.ru/83521fc6</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https://m.edsoo.ru/835230ce</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https://m.edsoo.ru/8352593c</w:t>
              </w:r>
            </w:hyperlink>
          </w:p>
        </w:tc>
      </w:tr>
      <w:tr>
        <w:trPr>
          <w:trHeight w:val="25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https://m.edsoo.ru/83528cea</w:t>
              </w:r>
            </w:hyperlink>
          </w:p>
        </w:tc>
      </w:tr>
      <w:tr>
        <w:trPr>
          <w:trHeight w:val="23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9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https://m.edsoo.ru/8352ee10</w:t>
              </w:r>
            </w:hyperlink>
          </w:p>
        </w:tc>
      </w:tr>
      <w:tr>
        <w:trPr>
          <w:trHeight w:val="11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https://m.edsoo.ru/83535f1c</w:t>
              </w:r>
            </w:hyperlink>
          </w:p>
        </w:tc>
      </w:tr>
      <w:tr>
        <w:trPr>
          <w:trHeight w:val="17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5">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https://m.edsoo.ru/8353ac92</w:t>
              </w:r>
            </w:hyperlink>
          </w:p>
        </w:tc>
      </w:tr>
      <w:tr>
        <w:trPr>
          <w:trHeight w:val="32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1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https://m.edsoo.ru/8353e1c6</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https://m.edsoo.ru/8353d3b6</w:t>
              </w:r>
            </w:hyperlink>
          </w:p>
        </w:tc>
      </w:tr>
      <w:tr>
        <w:trPr>
          <w:trHeight w:val="19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https://m.edsoo.ru/8353ee0a</w:t>
              </w:r>
            </w:hyperlink>
          </w:p>
        </w:tc>
      </w:tr>
      <w:tr>
        <w:trPr>
          <w:trHeight w:val="19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https://m.edsoo.ru/8353fa26</w:t>
              </w:r>
            </w:hyperlink>
          </w:p>
        </w:tc>
      </w:tr>
      <w:tr>
        <w:trPr>
          <w:trHeight w:val="20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https://m.edsoo.ru/8354253c</w:t>
              </w:r>
            </w:hyperlink>
          </w:p>
        </w:tc>
      </w:tr>
      <w:tr>
        <w:trPr>
          <w:trHeight w:val="19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https://m.edsoo.ru/8354366c</w:t>
              </w:r>
            </w:hyperlink>
          </w:p>
        </w:tc>
      </w:tr>
      <w:tr>
        <w:trPr>
          <w:trHeight w:val="26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7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9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2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732109" w:id="15"/>
    <w:p>
      <w:pPr>
        <w:sectPr>
          <w:pgSz w:w="16383" w:h="11906" w:orient="landscape"/>
        </w:sectPr>
      </w:pPr>
    </w:p>
    <w:bookmarkEnd w:id="15"/>
    <w:bookmarkEnd w:id="14"/>
    <w:bookmarkStart w:name="block-2673211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6732110"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