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AAF" w:rsidRDefault="00577AAF">
      <w:pPr>
        <w:autoSpaceDE w:val="0"/>
        <w:autoSpaceDN w:val="0"/>
        <w:spacing w:after="78" w:line="220" w:lineRule="exact"/>
      </w:pPr>
    </w:p>
    <w:p w:rsidR="00C44858" w:rsidRPr="00C44858" w:rsidRDefault="00C44858" w:rsidP="00C44858">
      <w:pPr>
        <w:autoSpaceDE w:val="0"/>
        <w:autoSpaceDN w:val="0"/>
        <w:spacing w:after="0" w:line="228" w:lineRule="auto"/>
        <w:ind w:left="792"/>
        <w:jc w:val="center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  <w:r w:rsidRPr="00C44858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C44858" w:rsidRPr="00C44858" w:rsidRDefault="00C44858" w:rsidP="00C44858">
      <w:pPr>
        <w:autoSpaceDE w:val="0"/>
        <w:autoSpaceDN w:val="0"/>
        <w:spacing w:after="0" w:line="228" w:lineRule="auto"/>
        <w:ind w:left="792"/>
        <w:jc w:val="center"/>
        <w:rPr>
          <w:rFonts w:ascii="Cambria" w:eastAsia="MS Mincho" w:hAnsi="Cambria" w:cs="Times New Roman"/>
          <w:lang w:val="ru-RU"/>
        </w:rPr>
      </w:pPr>
    </w:p>
    <w:p w:rsidR="00C44858" w:rsidRPr="00C44858" w:rsidRDefault="00C44858" w:rsidP="00C44858">
      <w:pPr>
        <w:autoSpaceDE w:val="0"/>
        <w:autoSpaceDN w:val="0"/>
        <w:spacing w:after="0" w:line="240" w:lineRule="auto"/>
        <w:ind w:left="792"/>
        <w:jc w:val="center"/>
        <w:rPr>
          <w:rFonts w:ascii="Cambria" w:eastAsia="MS Mincho" w:hAnsi="Cambria" w:cs="Times New Roman"/>
          <w:lang w:val="ru-RU"/>
        </w:rPr>
      </w:pPr>
      <w:r w:rsidRPr="00C44858">
        <w:rPr>
          <w:rFonts w:ascii="Times New Roman" w:eastAsia="Times New Roman" w:hAnsi="Times New Roman" w:cs="Times New Roman"/>
          <w:color w:val="000000"/>
          <w:sz w:val="24"/>
          <w:lang w:val="ru-RU"/>
        </w:rPr>
        <w:t>Министерство образования, науки и молодежной политики Краснодарского края</w:t>
      </w:r>
    </w:p>
    <w:p w:rsidR="00C44858" w:rsidRPr="00C44858" w:rsidRDefault="00C44858" w:rsidP="00C44858">
      <w:pPr>
        <w:autoSpaceDE w:val="0"/>
        <w:autoSpaceDN w:val="0"/>
        <w:spacing w:after="0" w:line="240" w:lineRule="auto"/>
        <w:jc w:val="center"/>
        <w:rPr>
          <w:rFonts w:ascii="Cambria" w:eastAsia="MS Mincho" w:hAnsi="Cambria" w:cs="Times New Roman"/>
          <w:lang w:val="ru-RU"/>
        </w:rPr>
      </w:pPr>
      <w:r w:rsidRPr="00C44858">
        <w:rPr>
          <w:rFonts w:ascii="Times New Roman" w:eastAsia="Times New Roman" w:hAnsi="Times New Roman" w:cs="Times New Roman"/>
          <w:color w:val="000000"/>
          <w:sz w:val="24"/>
          <w:lang w:val="ru-RU"/>
        </w:rPr>
        <w:t>муниципальное образование Мостовский район</w:t>
      </w:r>
    </w:p>
    <w:p w:rsidR="00C44858" w:rsidRPr="00C44858" w:rsidRDefault="00C44858" w:rsidP="00C44858">
      <w:pPr>
        <w:autoSpaceDE w:val="0"/>
        <w:autoSpaceDN w:val="0"/>
        <w:spacing w:after="0" w:line="240" w:lineRule="auto"/>
        <w:jc w:val="center"/>
        <w:rPr>
          <w:rFonts w:ascii="Cambria" w:eastAsia="MS Mincho" w:hAnsi="Cambria" w:cs="Times New Roman"/>
          <w:lang w:val="ru-RU"/>
        </w:rPr>
      </w:pPr>
      <w:r w:rsidRPr="00C44858">
        <w:rPr>
          <w:rFonts w:ascii="Times New Roman" w:eastAsia="Times New Roman" w:hAnsi="Times New Roman" w:cs="Times New Roman"/>
          <w:color w:val="000000"/>
          <w:sz w:val="24"/>
          <w:lang w:val="ru-RU"/>
        </w:rPr>
        <w:t>МБОУ СОШ № 5 им. А.П.Лимаренко поселка Псебай</w:t>
      </w:r>
    </w:p>
    <w:p w:rsidR="00C44858" w:rsidRPr="00C44858" w:rsidRDefault="00C44858" w:rsidP="00C44858">
      <w:pPr>
        <w:spacing w:after="0" w:line="240" w:lineRule="auto"/>
        <w:ind w:left="627" w:hanging="10"/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eastAsia="ru-RU" w:bidi="ru-RU"/>
        </w:rPr>
      </w:pPr>
    </w:p>
    <w:p w:rsidR="00C44858" w:rsidRPr="00C44858" w:rsidRDefault="00C44858" w:rsidP="00C44858">
      <w:pPr>
        <w:spacing w:after="0" w:line="240" w:lineRule="auto"/>
        <w:ind w:left="627" w:hanging="10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eastAsia="ru-RU" w:bidi="ru-RU"/>
        </w:rPr>
      </w:pPr>
    </w:p>
    <w:p w:rsidR="00C44858" w:rsidRPr="00C44858" w:rsidRDefault="00C44858" w:rsidP="00C44858">
      <w:pPr>
        <w:spacing w:after="0" w:line="240" w:lineRule="auto"/>
        <w:ind w:left="627" w:hanging="10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eastAsia="ru-RU" w:bidi="ru-RU"/>
        </w:rPr>
      </w:pPr>
    </w:p>
    <w:p w:rsidR="00C44858" w:rsidRPr="00C44858" w:rsidRDefault="00C44858" w:rsidP="00C44858">
      <w:pPr>
        <w:spacing w:after="0" w:line="240" w:lineRule="auto"/>
        <w:ind w:left="627" w:hanging="10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eastAsia="ru-RU" w:bidi="ru-RU"/>
        </w:rPr>
      </w:pPr>
    </w:p>
    <w:p w:rsidR="00C44858" w:rsidRPr="00C44858" w:rsidRDefault="00C44858" w:rsidP="00C44858">
      <w:pPr>
        <w:spacing w:after="0" w:line="240" w:lineRule="auto"/>
        <w:ind w:left="627" w:hanging="10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eastAsia="ru-RU" w:bidi="ru-RU"/>
        </w:rPr>
      </w:pPr>
      <w:r w:rsidRPr="00C44858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                                                                       </w:t>
      </w:r>
    </w:p>
    <w:p w:rsidR="00C44858" w:rsidRPr="00C44858" w:rsidRDefault="00C44858" w:rsidP="00C44858">
      <w:pPr>
        <w:spacing w:after="0" w:line="240" w:lineRule="auto"/>
        <w:ind w:left="629" w:hanging="11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eastAsia="ru-RU" w:bidi="ru-RU"/>
        </w:rPr>
      </w:pPr>
      <w:r w:rsidRPr="00C44858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   УТВЕРЖДЕНО</w:t>
      </w:r>
    </w:p>
    <w:p w:rsidR="00C44858" w:rsidRPr="00C44858" w:rsidRDefault="00C44858" w:rsidP="00C44858">
      <w:pPr>
        <w:spacing w:after="0" w:line="240" w:lineRule="auto"/>
        <w:ind w:left="629" w:hanging="11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eastAsia="ru-RU" w:bidi="ru-RU"/>
        </w:rPr>
      </w:pPr>
    </w:p>
    <w:p w:rsidR="00C44858" w:rsidRPr="00C44858" w:rsidRDefault="00C44858" w:rsidP="00C44858">
      <w:pPr>
        <w:spacing w:after="0" w:line="240" w:lineRule="auto"/>
        <w:ind w:left="629" w:hanging="11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eastAsia="ru-RU" w:bidi="ru-RU"/>
        </w:rPr>
      </w:pPr>
      <w:r w:rsidRPr="00C44858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eastAsia="ru-RU" w:bidi="ru-RU"/>
        </w:rPr>
        <w:t>Директором МБОУ СОШ №5</w:t>
      </w:r>
    </w:p>
    <w:p w:rsidR="00C44858" w:rsidRPr="00C44858" w:rsidRDefault="00C44858" w:rsidP="00C44858">
      <w:pPr>
        <w:spacing w:after="0"/>
        <w:ind w:left="627" w:hanging="10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eastAsia="ru-RU" w:bidi="ru-RU"/>
        </w:rPr>
      </w:pPr>
      <w:r w:rsidRPr="00C44858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 им. А.П.Лимаренко </w:t>
      </w:r>
    </w:p>
    <w:p w:rsidR="00C44858" w:rsidRPr="00C44858" w:rsidRDefault="00C44858" w:rsidP="00C44858">
      <w:pPr>
        <w:spacing w:after="0"/>
        <w:ind w:left="627" w:hanging="10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eastAsia="ru-RU" w:bidi="ru-RU"/>
        </w:rPr>
      </w:pPr>
      <w:r w:rsidRPr="00C44858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eastAsia="ru-RU" w:bidi="ru-RU"/>
        </w:rPr>
        <w:t>поселка Псебай</w:t>
      </w:r>
    </w:p>
    <w:p w:rsidR="00C44858" w:rsidRPr="00C44858" w:rsidRDefault="00C44858" w:rsidP="00C44858">
      <w:pPr>
        <w:spacing w:after="0"/>
        <w:ind w:left="627" w:hanging="10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eastAsia="ru-RU"/>
        </w:rPr>
      </w:pPr>
      <w:r w:rsidRPr="00C44858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eastAsia="ru-RU"/>
        </w:rPr>
        <w:t xml:space="preserve"> ___________ А.А.Сулухия</w:t>
      </w:r>
    </w:p>
    <w:p w:rsidR="00C44858" w:rsidRPr="00C44858" w:rsidRDefault="00C44858" w:rsidP="00C44858">
      <w:pPr>
        <w:spacing w:after="0"/>
        <w:ind w:left="4820" w:hanging="5053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eastAsia="ru-RU"/>
        </w:rPr>
      </w:pPr>
      <w:r w:rsidRPr="00C44858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eastAsia="ru-RU"/>
        </w:rPr>
        <w:t>от «30» августа 2022 года</w:t>
      </w:r>
    </w:p>
    <w:p w:rsidR="00577AAF" w:rsidRPr="00C44858" w:rsidRDefault="00C44858" w:rsidP="00C44858">
      <w:pPr>
        <w:autoSpaceDE w:val="0"/>
        <w:autoSpaceDN w:val="0"/>
        <w:spacing w:before="1038" w:after="0" w:line="262" w:lineRule="auto"/>
        <w:ind w:left="3600" w:right="3744"/>
        <w:jc w:val="center"/>
        <w:rPr>
          <w:lang w:val="ru-RU"/>
        </w:rPr>
      </w:pPr>
      <w:r w:rsidRPr="00C44858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eastAsia="ru-RU"/>
        </w:rPr>
        <w:t xml:space="preserve"> протокол № 1</w:t>
      </w:r>
      <w:bookmarkStart w:id="0" w:name="_GoBack"/>
      <w:bookmarkEnd w:id="0"/>
      <w:r w:rsidR="005B5042" w:rsidRPr="00C4485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РАБОЧАЯ ПРОГРАММА </w:t>
      </w:r>
      <w:r w:rsidR="005B5042" w:rsidRPr="00C44858">
        <w:rPr>
          <w:lang w:val="ru-RU"/>
        </w:rPr>
        <w:br/>
      </w:r>
      <w:r w:rsidR="005B5042" w:rsidRPr="00C44858">
        <w:rPr>
          <w:rFonts w:ascii="Times New Roman" w:eastAsia="Times New Roman" w:hAnsi="Times New Roman"/>
          <w:b/>
          <w:color w:val="000000"/>
          <w:sz w:val="24"/>
          <w:lang w:val="ru-RU"/>
        </w:rPr>
        <w:t>(</w:t>
      </w:r>
      <w:r w:rsidR="005B5042">
        <w:rPr>
          <w:rFonts w:ascii="Times New Roman" w:eastAsia="Times New Roman" w:hAnsi="Times New Roman"/>
          <w:b/>
          <w:color w:val="000000"/>
          <w:sz w:val="24"/>
        </w:rPr>
        <w:t>ID</w:t>
      </w:r>
      <w:r w:rsidR="005B5042" w:rsidRPr="00C4485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3419238)</w:t>
      </w:r>
    </w:p>
    <w:p w:rsidR="00577AAF" w:rsidRPr="00C44858" w:rsidRDefault="005B5042">
      <w:pPr>
        <w:autoSpaceDE w:val="0"/>
        <w:autoSpaceDN w:val="0"/>
        <w:spacing w:before="166" w:after="0" w:line="262" w:lineRule="auto"/>
        <w:ind w:left="4176" w:right="4176"/>
        <w:jc w:val="center"/>
        <w:rPr>
          <w:lang w:val="ru-RU"/>
        </w:rPr>
      </w:pP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учебного предмета</w:t>
      </w:r>
      <w:r w:rsidRPr="00C44858">
        <w:rPr>
          <w:lang w:val="ru-RU"/>
        </w:rPr>
        <w:br/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«Музыка»</w:t>
      </w:r>
    </w:p>
    <w:p w:rsidR="00577AAF" w:rsidRPr="00C44858" w:rsidRDefault="005B5042">
      <w:pPr>
        <w:autoSpaceDE w:val="0"/>
        <w:autoSpaceDN w:val="0"/>
        <w:spacing w:before="670" w:after="0" w:line="262" w:lineRule="auto"/>
        <w:ind w:left="2880" w:right="2880"/>
        <w:jc w:val="center"/>
        <w:rPr>
          <w:lang w:val="ru-RU"/>
        </w:rPr>
      </w:pP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 xml:space="preserve">для 5 класса основного общего образования </w:t>
      </w:r>
      <w:r w:rsidRPr="00C44858">
        <w:rPr>
          <w:lang w:val="ru-RU"/>
        </w:rPr>
        <w:br/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 xml:space="preserve">на </w:t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2022-2023  учебный год</w:t>
      </w:r>
    </w:p>
    <w:p w:rsidR="00577AAF" w:rsidRPr="00C44858" w:rsidRDefault="005B5042">
      <w:pPr>
        <w:autoSpaceDE w:val="0"/>
        <w:autoSpaceDN w:val="0"/>
        <w:spacing w:before="2112" w:after="0" w:line="262" w:lineRule="auto"/>
        <w:ind w:left="8486" w:right="144" w:hanging="2700"/>
        <w:rPr>
          <w:lang w:val="ru-RU"/>
        </w:rPr>
      </w:pP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Составитель: Ядринцева Елена Яковлевна </w:t>
      </w:r>
      <w:r w:rsidRPr="00C44858">
        <w:rPr>
          <w:lang w:val="ru-RU"/>
        </w:rPr>
        <w:br/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учитель музыки</w:t>
      </w:r>
    </w:p>
    <w:p w:rsidR="00577AAF" w:rsidRPr="00C44858" w:rsidRDefault="00577AAF">
      <w:pPr>
        <w:rPr>
          <w:lang w:val="ru-RU"/>
        </w:rPr>
        <w:sectPr w:rsidR="00577AAF" w:rsidRPr="00C44858">
          <w:pgSz w:w="11900" w:h="16840"/>
          <w:pgMar w:top="298" w:right="684" w:bottom="1440" w:left="882" w:header="720" w:footer="720" w:gutter="0"/>
          <w:cols w:space="720" w:equalWidth="0">
            <w:col w:w="10333" w:space="0"/>
          </w:cols>
          <w:docGrid w:linePitch="360"/>
        </w:sectPr>
      </w:pPr>
    </w:p>
    <w:p w:rsidR="00577AAF" w:rsidRPr="00C44858" w:rsidRDefault="00577AAF">
      <w:pPr>
        <w:autoSpaceDE w:val="0"/>
        <w:autoSpaceDN w:val="0"/>
        <w:spacing w:after="78" w:line="220" w:lineRule="exact"/>
        <w:rPr>
          <w:lang w:val="ru-RU"/>
        </w:rPr>
      </w:pPr>
    </w:p>
    <w:p w:rsidR="00577AAF" w:rsidRPr="00C44858" w:rsidRDefault="005B5042">
      <w:pPr>
        <w:autoSpaceDE w:val="0"/>
        <w:autoSpaceDN w:val="0"/>
        <w:spacing w:after="0" w:line="230" w:lineRule="auto"/>
        <w:ind w:right="3582"/>
        <w:jc w:val="right"/>
        <w:rPr>
          <w:lang w:val="ru-RU"/>
        </w:rPr>
      </w:pP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пгт. Псебай 2022</w:t>
      </w:r>
    </w:p>
    <w:p w:rsidR="00577AAF" w:rsidRPr="00C44858" w:rsidRDefault="00577AAF">
      <w:pPr>
        <w:rPr>
          <w:lang w:val="ru-RU"/>
        </w:rPr>
        <w:sectPr w:rsidR="00577AAF" w:rsidRPr="00C44858">
          <w:pgSz w:w="11900" w:h="16840"/>
          <w:pgMar w:top="298" w:right="1440" w:bottom="1440" w:left="1440" w:header="720" w:footer="720" w:gutter="0"/>
          <w:cols w:space="720" w:equalWidth="0">
            <w:col w:w="9020" w:space="0"/>
          </w:cols>
          <w:docGrid w:linePitch="360"/>
        </w:sectPr>
      </w:pPr>
    </w:p>
    <w:p w:rsidR="00577AAF" w:rsidRPr="00C44858" w:rsidRDefault="00577AAF">
      <w:pPr>
        <w:autoSpaceDE w:val="0"/>
        <w:autoSpaceDN w:val="0"/>
        <w:spacing w:after="78" w:line="220" w:lineRule="exact"/>
        <w:rPr>
          <w:lang w:val="ru-RU"/>
        </w:rPr>
      </w:pPr>
    </w:p>
    <w:p w:rsidR="00577AAF" w:rsidRPr="00C44858" w:rsidRDefault="005B5042">
      <w:pPr>
        <w:autoSpaceDE w:val="0"/>
        <w:autoSpaceDN w:val="0"/>
        <w:spacing w:after="0" w:line="230" w:lineRule="auto"/>
        <w:rPr>
          <w:lang w:val="ru-RU"/>
        </w:rPr>
      </w:pPr>
      <w:r w:rsidRPr="00C44858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577AAF" w:rsidRPr="00C44858" w:rsidRDefault="005B5042">
      <w:pPr>
        <w:autoSpaceDE w:val="0"/>
        <w:autoSpaceDN w:val="0"/>
        <w:spacing w:before="346" w:after="0" w:line="281" w:lineRule="auto"/>
        <w:ind w:firstLine="180"/>
        <w:rPr>
          <w:lang w:val="ru-RU"/>
        </w:rPr>
      </w:pP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Рабочая программа по предмету «Музыка» на уровне 5 класса основного общего образования</w:t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 xml:space="preserve"> составлена на основе Требований к результатам освоения программы основного общего образования, представленных в Федеральном государственном образовательном стандарте основного общего образования, с учётом распределённых по модулям проверяемых требований к</w:t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результатам освоения основной образовательной программы основного общего образования по предмету «Музыка», Примерной программы воспитания.</w:t>
      </w:r>
    </w:p>
    <w:p w:rsidR="00577AAF" w:rsidRPr="00C44858" w:rsidRDefault="005B5042">
      <w:pPr>
        <w:autoSpaceDE w:val="0"/>
        <w:autoSpaceDN w:val="0"/>
        <w:spacing w:before="262" w:after="0" w:line="230" w:lineRule="auto"/>
        <w:rPr>
          <w:lang w:val="ru-RU"/>
        </w:rPr>
      </w:pPr>
      <w:r w:rsidRPr="00C44858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«МУЗЫКА»</w:t>
      </w:r>
    </w:p>
    <w:p w:rsidR="00577AAF" w:rsidRPr="00C44858" w:rsidRDefault="005B5042">
      <w:pPr>
        <w:autoSpaceDE w:val="0"/>
        <w:autoSpaceDN w:val="0"/>
        <w:spacing w:before="168" w:after="0" w:line="286" w:lineRule="auto"/>
        <w:ind w:right="288" w:firstLine="180"/>
        <w:rPr>
          <w:lang w:val="ru-RU"/>
        </w:rPr>
      </w:pP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Музыка —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средства, она способна порождать эстетические эмоции, разнообразные чу</w:t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вства и мысли, яркие художественные образы, для которых характерны, с одной стороны, высокий уровень обобщённости, с другой — глубокая степень психологической вовлечённости личности. Эта особенность открывает уникальный потенциал для развития внутреннего м</w:t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 xml:space="preserve">ира человека, </w:t>
      </w:r>
      <w:r w:rsidRPr="00C44858">
        <w:rPr>
          <w:lang w:val="ru-RU"/>
        </w:rPr>
        <w:br/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гармонизации его взаимоотношений с самим собой, другими людьми, окружающим миром через занятия музыкальным искусством.</w:t>
      </w:r>
    </w:p>
    <w:p w:rsidR="00577AAF" w:rsidRPr="00C44858" w:rsidRDefault="005B5042">
      <w:pPr>
        <w:autoSpaceDE w:val="0"/>
        <w:autoSpaceDN w:val="0"/>
        <w:spacing w:before="70" w:after="0" w:line="281" w:lineRule="auto"/>
        <w:ind w:right="288" w:firstLine="180"/>
        <w:rPr>
          <w:lang w:val="ru-RU"/>
        </w:rPr>
      </w:pP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Музыка действует на невербальном уровне и развивает такие важнейшие качества и свойства, как целостное восприятие мира, ин</w:t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туиция, сопереживание,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 принимать образ жизни, способ мышления и мировоззрение представителей других народов и культур.</w:t>
      </w:r>
    </w:p>
    <w:p w:rsidR="00577AAF" w:rsidRPr="00C44858" w:rsidRDefault="005B5042">
      <w:pPr>
        <w:autoSpaceDE w:val="0"/>
        <w:autoSpaceDN w:val="0"/>
        <w:spacing w:before="70" w:after="0" w:line="286" w:lineRule="auto"/>
        <w:ind w:firstLine="180"/>
        <w:rPr>
          <w:lang w:val="ru-RU"/>
        </w:rPr>
      </w:pP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Музыка, являясь эффективным способом коммуникации, обеспечивает межличностное и </w:t>
      </w:r>
      <w:r w:rsidRPr="00C44858">
        <w:rPr>
          <w:lang w:val="ru-RU"/>
        </w:rPr>
        <w:br/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социальное взаимодействие людей, в том числе является средством сохранения и передачи идей и смыслов, рождённых в предыдущие века и отражённых в народной, духовной музыке, пр</w:t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интонации, мелодии и ритмы являются квинтэссенцией культурного кода, сохраняющего в свёрнутом в</w:t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 xml:space="preserve">иде всю систему </w:t>
      </w:r>
      <w:r w:rsidRPr="00C44858">
        <w:rPr>
          <w:lang w:val="ru-RU"/>
        </w:rPr>
        <w:br/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мировоззрения предков, передаваемую музыкой не только через сознание, но и на более глубоком —подсознательном — уровне.</w:t>
      </w:r>
    </w:p>
    <w:p w:rsidR="00577AAF" w:rsidRPr="00C44858" w:rsidRDefault="005B5042">
      <w:pPr>
        <w:autoSpaceDE w:val="0"/>
        <w:autoSpaceDN w:val="0"/>
        <w:spacing w:before="72" w:after="0"/>
        <w:ind w:right="144" w:firstLine="180"/>
        <w:rPr>
          <w:lang w:val="ru-RU"/>
        </w:rPr>
      </w:pP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Музыка — временнóе искусство. В связи с этим важнейшим вкладом в развитие комплекса психических качеств личности являет</w:t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 xml:space="preserve">ся способность музыки развивать чувство времени, чуткость к распознаванию причинно-следственных связей и логики развития событий, обогощать </w:t>
      </w:r>
      <w:r w:rsidRPr="00C44858">
        <w:rPr>
          <w:lang w:val="ru-RU"/>
        </w:rPr>
        <w:br/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индивидуальный опыт в предвидении будущего и его сравнении с прошлым.</w:t>
      </w:r>
    </w:p>
    <w:p w:rsidR="00577AAF" w:rsidRPr="00C44858" w:rsidRDefault="005B5042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Музыка обеспечивает развитие интеллектуальных</w:t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 xml:space="preserve"> и творческих способностей ребёнка, развивает его абстрактное мышление, память и воображение, формирует умения и навыки в сфере </w:t>
      </w:r>
      <w:r w:rsidRPr="00C44858">
        <w:rPr>
          <w:lang w:val="ru-RU"/>
        </w:rPr>
        <w:br/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эмоционального интеллекта, способствует самореализации и самопринятию личности. Таким образом музыкальное обучение и воспитание</w:t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 xml:space="preserve"> вносит огромный вклад в эстетическое и нравственное развитие ребёнка, формирование всей системы ценностей.</w:t>
      </w:r>
    </w:p>
    <w:p w:rsidR="00577AAF" w:rsidRPr="00C44858" w:rsidRDefault="005B5042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Рабочая программа позволит учителю:</w:t>
      </w:r>
    </w:p>
    <w:p w:rsidR="00577AAF" w:rsidRPr="00C44858" w:rsidRDefault="005B5042">
      <w:pPr>
        <w:autoSpaceDE w:val="0"/>
        <w:autoSpaceDN w:val="0"/>
        <w:spacing w:before="178" w:after="0" w:line="271" w:lineRule="auto"/>
        <w:ind w:left="420" w:right="720"/>
        <w:rPr>
          <w:lang w:val="ru-RU"/>
        </w:rPr>
      </w:pP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—  реализовать в процессе преподавания музыки современные подходы к формированию личностных, метапредметных и пр</w:t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едметных результатов обучения, сформулированных в Федеральном государственном образовательном стандарте основного общего образования;</w:t>
      </w:r>
    </w:p>
    <w:p w:rsidR="00577AAF" w:rsidRPr="00C44858" w:rsidRDefault="005B5042">
      <w:pPr>
        <w:autoSpaceDE w:val="0"/>
        <w:autoSpaceDN w:val="0"/>
        <w:spacing w:before="190" w:after="0" w:line="262" w:lineRule="auto"/>
        <w:ind w:left="420" w:right="432"/>
        <w:rPr>
          <w:lang w:val="ru-RU"/>
        </w:rPr>
      </w:pP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определить и структурировать планируемые результаты обучения и содержание учебного предмета «Музыка» по годам обучения </w:t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в соответствии с ФГОС ООО (утв. приказом</w:t>
      </w:r>
    </w:p>
    <w:p w:rsidR="00577AAF" w:rsidRPr="00C44858" w:rsidRDefault="00577AAF">
      <w:pPr>
        <w:rPr>
          <w:lang w:val="ru-RU"/>
        </w:rPr>
        <w:sectPr w:rsidR="00577AAF" w:rsidRPr="00C44858">
          <w:pgSz w:w="11900" w:h="16840"/>
          <w:pgMar w:top="298" w:right="650" w:bottom="30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577AAF" w:rsidRPr="00C44858" w:rsidRDefault="00577AAF">
      <w:pPr>
        <w:autoSpaceDE w:val="0"/>
        <w:autoSpaceDN w:val="0"/>
        <w:spacing w:after="78" w:line="220" w:lineRule="exact"/>
        <w:rPr>
          <w:lang w:val="ru-RU"/>
        </w:rPr>
      </w:pPr>
    </w:p>
    <w:p w:rsidR="00577AAF" w:rsidRPr="00C44858" w:rsidRDefault="005B5042">
      <w:pPr>
        <w:autoSpaceDE w:val="0"/>
        <w:autoSpaceDN w:val="0"/>
        <w:spacing w:after="0" w:line="281" w:lineRule="auto"/>
        <w:ind w:left="420"/>
        <w:rPr>
          <w:lang w:val="ru-RU"/>
        </w:rPr>
      </w:pP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 xml:space="preserve">Министерства образования и науки РФ от 17 декабря 2010 г. № 1897, с изменениями и </w:t>
      </w:r>
      <w:r w:rsidRPr="00C44858">
        <w:rPr>
          <w:lang w:val="ru-RU"/>
        </w:rPr>
        <w:br/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 xml:space="preserve">дополнениями от 29 декабря 2014 г., 31 декабря 2015 г., 11 декабря 2020 г.); Примерной основной </w:t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образовательной программой основного общего образования (в редакции протокола № 1/20 от 04.02.2020 Федерального учебно-методического объединения по общему образованию); Примерной программой воспитания (одобрена решением Федерального учебно-методического об</w:t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ъединения по общему образованию, протокол от 2 июня 2020 г. №2/20);</w:t>
      </w:r>
    </w:p>
    <w:p w:rsidR="00577AAF" w:rsidRPr="00C44858" w:rsidRDefault="005B5042">
      <w:pPr>
        <w:autoSpaceDE w:val="0"/>
        <w:autoSpaceDN w:val="0"/>
        <w:spacing w:before="190" w:after="0"/>
        <w:ind w:left="420"/>
        <w:rPr>
          <w:lang w:val="ru-RU"/>
        </w:rPr>
      </w:pP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разработать календарно-тематическое планирование с учётом особенностей конкретного региона, образовательного учреждения, класса, используя рекомендованное в рабочей программе примерное </w:t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распределение учебного времени на изучение определённого раздела/темы, а также предложенные основные виды учебной деятельности для освоения учебного материала.</w:t>
      </w:r>
    </w:p>
    <w:p w:rsidR="00577AAF" w:rsidRPr="00C44858" w:rsidRDefault="005B5042">
      <w:pPr>
        <w:autoSpaceDE w:val="0"/>
        <w:autoSpaceDN w:val="0"/>
        <w:spacing w:before="324" w:after="0" w:line="230" w:lineRule="auto"/>
        <w:rPr>
          <w:lang w:val="ru-RU"/>
        </w:rPr>
      </w:pPr>
      <w:r w:rsidRPr="00C44858">
        <w:rPr>
          <w:rFonts w:ascii="Times New Roman" w:eastAsia="Times New Roman" w:hAnsi="Times New Roman"/>
          <w:b/>
          <w:color w:val="000000"/>
          <w:sz w:val="24"/>
          <w:lang w:val="ru-RU"/>
        </w:rPr>
        <w:t>ЦЕЛИ И ЗАДАЧИ ИЗУЧЕНИЯ УЧЕБНОГО ПРЕДМЕТА «МУЗЫКА»</w:t>
      </w:r>
    </w:p>
    <w:p w:rsidR="00577AAF" w:rsidRPr="00C44858" w:rsidRDefault="005B5042">
      <w:pPr>
        <w:autoSpaceDE w:val="0"/>
        <w:autoSpaceDN w:val="0"/>
        <w:spacing w:before="166" w:after="0"/>
        <w:ind w:right="144" w:firstLine="180"/>
        <w:rPr>
          <w:lang w:val="ru-RU"/>
        </w:rPr>
      </w:pP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 жизненно необходима для полноценного образования и воспитания ребёнка, развития его психики, эмоциональной и интеллектуальной сфер, творческого потенциала. Признание </w:t>
      </w:r>
      <w:r w:rsidRPr="00C44858">
        <w:rPr>
          <w:lang w:val="ru-RU"/>
        </w:rPr>
        <w:br/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самоценности творческого развития человека, уникального вклада искусства в образов</w:t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ание и воспитание делает неприменимыми критерии утилитарности.</w:t>
      </w:r>
    </w:p>
    <w:p w:rsidR="00577AAF" w:rsidRPr="00C44858" w:rsidRDefault="005B5042">
      <w:pPr>
        <w:autoSpaceDE w:val="0"/>
        <w:autoSpaceDN w:val="0"/>
        <w:spacing w:before="70" w:after="0" w:line="281" w:lineRule="auto"/>
        <w:ind w:right="144" w:firstLine="180"/>
        <w:rPr>
          <w:lang w:val="ru-RU"/>
        </w:rPr>
      </w:pP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Основная цель реализации программы — 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</w:t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</w:t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ание художественно-творческого процесса, самовыражение через творчество).</w:t>
      </w:r>
    </w:p>
    <w:p w:rsidR="00577AAF" w:rsidRPr="00C44858" w:rsidRDefault="005B5042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C44858">
        <w:rPr>
          <w:lang w:val="ru-RU"/>
        </w:rPr>
        <w:tab/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 xml:space="preserve">В процессе конкретизации учебных целей их реализация осуществляется по следующим </w:t>
      </w:r>
      <w:r w:rsidRPr="00C44858">
        <w:rPr>
          <w:lang w:val="ru-RU"/>
        </w:rPr>
        <w:br/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 xml:space="preserve">направлениям: </w:t>
      </w:r>
      <w:r w:rsidRPr="00C44858">
        <w:rPr>
          <w:lang w:val="ru-RU"/>
        </w:rPr>
        <w:br/>
      </w:r>
      <w:r w:rsidRPr="00C44858">
        <w:rPr>
          <w:lang w:val="ru-RU"/>
        </w:rPr>
        <w:tab/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1) становление системы ценностей обучающихся, развитие целостного миропонимания в е</w:t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 xml:space="preserve">динстве эмоциональной и познавательной сферы; </w:t>
      </w:r>
      <w:r w:rsidRPr="00C44858">
        <w:rPr>
          <w:lang w:val="ru-RU"/>
        </w:rPr>
        <w:br/>
      </w:r>
      <w:r w:rsidRPr="00C44858">
        <w:rPr>
          <w:lang w:val="ru-RU"/>
        </w:rPr>
        <w:tab/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2) 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</w:t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 xml:space="preserve">ба автокоммуникации; </w:t>
      </w:r>
      <w:r w:rsidRPr="00C44858">
        <w:rPr>
          <w:lang w:val="ru-RU"/>
        </w:rPr>
        <w:br/>
      </w:r>
      <w:r w:rsidRPr="00C44858">
        <w:rPr>
          <w:lang w:val="ru-RU"/>
        </w:rPr>
        <w:tab/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 xml:space="preserve">3) формирование творческих способностей ребёнка, развитие внутренней мотивации к </w:t>
      </w:r>
      <w:r w:rsidRPr="00C44858">
        <w:rPr>
          <w:lang w:val="ru-RU"/>
        </w:rPr>
        <w:br/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интонационно-содержательной деятельности.</w:t>
      </w:r>
    </w:p>
    <w:p w:rsidR="00577AAF" w:rsidRPr="00C44858" w:rsidRDefault="005B5042">
      <w:pPr>
        <w:tabs>
          <w:tab w:val="left" w:pos="180"/>
        </w:tabs>
        <w:autoSpaceDE w:val="0"/>
        <w:autoSpaceDN w:val="0"/>
        <w:spacing w:before="72" w:after="0" w:line="271" w:lineRule="auto"/>
        <w:ind w:right="288"/>
        <w:rPr>
          <w:lang w:val="ru-RU"/>
        </w:rPr>
      </w:pPr>
      <w:r w:rsidRPr="00C44858">
        <w:rPr>
          <w:lang w:val="ru-RU"/>
        </w:rPr>
        <w:tab/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 xml:space="preserve">Важнейшими задачами изучения предмета «Музыка» в основной школе являются: </w:t>
      </w:r>
      <w:r w:rsidRPr="00C44858">
        <w:rPr>
          <w:lang w:val="ru-RU"/>
        </w:rPr>
        <w:br/>
      </w:r>
      <w:r w:rsidRPr="00C44858">
        <w:rPr>
          <w:lang w:val="ru-RU"/>
        </w:rPr>
        <w:tab/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1.   Приобщение к общечеловеческ</w:t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им духовным ценностям через личный психологический опыт эмоционально-эстетического переживания.</w:t>
      </w:r>
    </w:p>
    <w:p w:rsidR="00577AAF" w:rsidRPr="00C44858" w:rsidRDefault="005B5042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2.   Осознание социальной функции музыки. Стремление понять закономерности развития музыкального искусства, условия разнообразного проявления и бытования музыки</w:t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 xml:space="preserve"> в человеческом обществе, специфики её воздействия на человека.</w:t>
      </w:r>
    </w:p>
    <w:p w:rsidR="00577AAF" w:rsidRPr="00C44858" w:rsidRDefault="005B5042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3.   Формирование ценностных личных предпочтений в сфере музыкального искусства. Воспитание уважительного отношения к системе культурных ценностей других людей. Приверженность парадигме сохран</w:t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ения и развития культурного многообразия.</w:t>
      </w:r>
    </w:p>
    <w:p w:rsidR="00577AAF" w:rsidRPr="00C44858" w:rsidRDefault="005B5042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4.   Формирование целостного представления о комплексе выразительных средств музыкального искусства. Освоение ключевых элементов музыкального языка, характерных для различных музыкальных стилей.</w:t>
      </w:r>
    </w:p>
    <w:p w:rsidR="00577AAF" w:rsidRPr="00C44858" w:rsidRDefault="005B5042">
      <w:pPr>
        <w:tabs>
          <w:tab w:val="left" w:pos="180"/>
        </w:tabs>
        <w:autoSpaceDE w:val="0"/>
        <w:autoSpaceDN w:val="0"/>
        <w:spacing w:before="70" w:after="0" w:line="271" w:lineRule="auto"/>
        <w:ind w:right="144"/>
        <w:rPr>
          <w:lang w:val="ru-RU"/>
        </w:rPr>
      </w:pPr>
      <w:r w:rsidRPr="00C44858">
        <w:rPr>
          <w:lang w:val="ru-RU"/>
        </w:rPr>
        <w:tab/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 xml:space="preserve">5.   Развитие общих и специальных музыкальных способностей, совершенствование в предметных умениях и навыках, в том числе: </w:t>
      </w:r>
      <w:r w:rsidRPr="00C44858">
        <w:rPr>
          <w:lang w:val="ru-RU"/>
        </w:rPr>
        <w:br/>
      </w:r>
      <w:r w:rsidRPr="00C44858">
        <w:rPr>
          <w:lang w:val="ru-RU"/>
        </w:rPr>
        <w:tab/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а) слушание (расширение приёмов и навыков вдумчивого, осмысленного восприятия музыки;</w:t>
      </w:r>
    </w:p>
    <w:p w:rsidR="00577AAF" w:rsidRPr="00C44858" w:rsidRDefault="00577AAF">
      <w:pPr>
        <w:rPr>
          <w:lang w:val="ru-RU"/>
        </w:rPr>
        <w:sectPr w:rsidR="00577AAF" w:rsidRPr="00C44858">
          <w:pgSz w:w="11900" w:h="16840"/>
          <w:pgMar w:top="298" w:right="718" w:bottom="362" w:left="666" w:header="720" w:footer="720" w:gutter="0"/>
          <w:cols w:space="720" w:equalWidth="0">
            <w:col w:w="10516" w:space="0"/>
          </w:cols>
          <w:docGrid w:linePitch="360"/>
        </w:sectPr>
      </w:pPr>
    </w:p>
    <w:p w:rsidR="00577AAF" w:rsidRPr="00C44858" w:rsidRDefault="00577AAF">
      <w:pPr>
        <w:autoSpaceDE w:val="0"/>
        <w:autoSpaceDN w:val="0"/>
        <w:spacing w:after="66" w:line="220" w:lineRule="exact"/>
        <w:rPr>
          <w:lang w:val="ru-RU"/>
        </w:rPr>
      </w:pPr>
    </w:p>
    <w:p w:rsidR="00577AAF" w:rsidRPr="00C44858" w:rsidRDefault="005B5042">
      <w:pPr>
        <w:tabs>
          <w:tab w:val="left" w:pos="180"/>
        </w:tabs>
        <w:autoSpaceDE w:val="0"/>
        <w:autoSpaceDN w:val="0"/>
        <w:spacing w:after="0" w:line="288" w:lineRule="auto"/>
        <w:rPr>
          <w:lang w:val="ru-RU"/>
        </w:rPr>
      </w:pP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аналит</w:t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 xml:space="preserve">ической, оценочной, рефлексивной деятельности в связи с прослушанным музыкальным произведением); </w:t>
      </w:r>
      <w:r w:rsidRPr="00C44858">
        <w:rPr>
          <w:lang w:val="ru-RU"/>
        </w:rPr>
        <w:br/>
      </w:r>
      <w:r w:rsidRPr="00C44858">
        <w:rPr>
          <w:lang w:val="ru-RU"/>
        </w:rPr>
        <w:tab/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б) исполнение (пение в различных манерах, составах, стилях; игра на доступных музыкальных инструментах, опыт исполнительской деятельности на электронных и ви</w:t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 xml:space="preserve">ртуальных музыкальных инструментах); </w:t>
      </w:r>
      <w:r w:rsidRPr="00C44858">
        <w:rPr>
          <w:lang w:val="ru-RU"/>
        </w:rPr>
        <w:br/>
      </w:r>
      <w:r w:rsidRPr="00C44858">
        <w:rPr>
          <w:lang w:val="ru-RU"/>
        </w:rPr>
        <w:tab/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 xml:space="preserve">в) сочинение (элементы вокальной и инструментальной импровизации, композиции, аранжировки, в том числе с использованием цифровых программных продуктов); </w:t>
      </w:r>
      <w:r w:rsidRPr="00C44858">
        <w:rPr>
          <w:lang w:val="ru-RU"/>
        </w:rPr>
        <w:br/>
      </w:r>
      <w:r w:rsidRPr="00C44858">
        <w:rPr>
          <w:lang w:val="ru-RU"/>
        </w:rPr>
        <w:tab/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г) музыкальное движение (пластическое интонирование, инсцениро</w:t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 xml:space="preserve">вка, танец, двигательное моделирование и др.); </w:t>
      </w:r>
      <w:r w:rsidRPr="00C44858">
        <w:rPr>
          <w:lang w:val="ru-RU"/>
        </w:rPr>
        <w:br/>
      </w:r>
      <w:r w:rsidRPr="00C44858">
        <w:rPr>
          <w:lang w:val="ru-RU"/>
        </w:rPr>
        <w:tab/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 xml:space="preserve">д) творческие проекты, музыкально-театральная деятельность (концерты, фестивали, </w:t>
      </w:r>
      <w:r w:rsidRPr="00C44858">
        <w:rPr>
          <w:lang w:val="ru-RU"/>
        </w:rPr>
        <w:br/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представления); </w:t>
      </w:r>
      <w:r w:rsidRPr="00C44858">
        <w:rPr>
          <w:lang w:val="ru-RU"/>
        </w:rPr>
        <w:br/>
      </w:r>
      <w:r w:rsidRPr="00C44858">
        <w:rPr>
          <w:lang w:val="ru-RU"/>
        </w:rPr>
        <w:tab/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е) исследовательская деятельность на материале музыкального искусства.</w:t>
      </w:r>
    </w:p>
    <w:p w:rsidR="00577AAF" w:rsidRPr="00C44858" w:rsidRDefault="005B5042">
      <w:pPr>
        <w:autoSpaceDE w:val="0"/>
        <w:autoSpaceDN w:val="0"/>
        <w:spacing w:before="70" w:after="0"/>
        <w:ind w:firstLine="180"/>
        <w:rPr>
          <w:lang w:val="ru-RU"/>
        </w:rPr>
      </w:pP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6.   Расширение культурного кругозор</w:t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ориентации в истории развития музыкального искусства и современной музыкальной культ</w:t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уре.</w:t>
      </w:r>
    </w:p>
    <w:p w:rsidR="00577AAF" w:rsidRPr="00C44858" w:rsidRDefault="005B5042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Программа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</w:t>
      </w:r>
    </w:p>
    <w:p w:rsidR="00577AAF" w:rsidRPr="00C44858" w:rsidRDefault="005B5042">
      <w:pPr>
        <w:tabs>
          <w:tab w:val="left" w:pos="180"/>
        </w:tabs>
        <w:autoSpaceDE w:val="0"/>
        <w:autoSpaceDN w:val="0"/>
        <w:spacing w:before="70" w:after="0" w:line="288" w:lineRule="auto"/>
        <w:ind w:right="576"/>
        <w:rPr>
          <w:lang w:val="ru-RU"/>
        </w:rPr>
      </w:pPr>
      <w:r w:rsidRPr="00C44858">
        <w:rPr>
          <w:lang w:val="ru-RU"/>
        </w:rPr>
        <w:tab/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Содержание предмета «Музыка» структу</w:t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рно представлено девятью модулями (тематическими линиями), обеспечивающими преемственность с образовательной программой начального образования и непрерывность изучения предмета и образовательной области «Искусство» на протяжении всего курса школьного обуче</w:t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 xml:space="preserve">ния: </w:t>
      </w:r>
      <w:r w:rsidRPr="00C44858">
        <w:rPr>
          <w:lang w:val="ru-RU"/>
        </w:rPr>
        <w:br/>
      </w:r>
      <w:r w:rsidRPr="00C44858">
        <w:rPr>
          <w:lang w:val="ru-RU"/>
        </w:rPr>
        <w:tab/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1 «Музыка моего края»; </w:t>
      </w:r>
      <w:r w:rsidRPr="00C44858">
        <w:rPr>
          <w:lang w:val="ru-RU"/>
        </w:rPr>
        <w:br/>
      </w:r>
      <w:r w:rsidRPr="00C44858">
        <w:rPr>
          <w:lang w:val="ru-RU"/>
        </w:rPr>
        <w:tab/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2 «Народное музыкальное творчество России»; </w:t>
      </w:r>
      <w:r w:rsidRPr="00C44858">
        <w:rPr>
          <w:lang w:val="ru-RU"/>
        </w:rPr>
        <w:br/>
      </w:r>
      <w:r w:rsidRPr="00C44858">
        <w:rPr>
          <w:lang w:val="ru-RU"/>
        </w:rPr>
        <w:tab/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3 «Музыка народов мира»; </w:t>
      </w:r>
      <w:r w:rsidRPr="00C44858">
        <w:rPr>
          <w:lang w:val="ru-RU"/>
        </w:rPr>
        <w:br/>
      </w:r>
      <w:r w:rsidRPr="00C44858">
        <w:rPr>
          <w:lang w:val="ru-RU"/>
        </w:rPr>
        <w:tab/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4 «Европейская классическая музыка»; </w:t>
      </w:r>
      <w:r w:rsidRPr="00C44858">
        <w:rPr>
          <w:lang w:val="ru-RU"/>
        </w:rPr>
        <w:br/>
      </w:r>
      <w:r w:rsidRPr="00C44858">
        <w:rPr>
          <w:lang w:val="ru-RU"/>
        </w:rPr>
        <w:tab/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5 «Русская классическая музыка»; </w:t>
      </w:r>
      <w:r w:rsidRPr="00C44858">
        <w:rPr>
          <w:lang w:val="ru-RU"/>
        </w:rPr>
        <w:br/>
      </w:r>
      <w:r w:rsidRPr="00C44858">
        <w:rPr>
          <w:lang w:val="ru-RU"/>
        </w:rPr>
        <w:tab/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модуль № 6 «Истоки и образы русс</w:t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 xml:space="preserve">кой и европейской духовной музыки»; </w:t>
      </w:r>
      <w:r w:rsidRPr="00C44858">
        <w:rPr>
          <w:lang w:val="ru-RU"/>
        </w:rPr>
        <w:br/>
      </w:r>
      <w:r w:rsidRPr="00C44858">
        <w:rPr>
          <w:lang w:val="ru-RU"/>
        </w:rPr>
        <w:tab/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7 «Современная музыка: основные жанры и направления»; </w:t>
      </w:r>
      <w:r w:rsidRPr="00C44858">
        <w:rPr>
          <w:lang w:val="ru-RU"/>
        </w:rPr>
        <w:br/>
      </w:r>
      <w:r w:rsidRPr="00C44858">
        <w:rPr>
          <w:lang w:val="ru-RU"/>
        </w:rPr>
        <w:tab/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8 «Связь музыки с другими видами искусства»; </w:t>
      </w:r>
      <w:r w:rsidRPr="00C44858">
        <w:rPr>
          <w:lang w:val="ru-RU"/>
        </w:rPr>
        <w:br/>
      </w:r>
      <w:r w:rsidRPr="00C44858">
        <w:rPr>
          <w:lang w:val="ru-RU"/>
        </w:rPr>
        <w:tab/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модуль № 9 «Жанры музыкального искусства».</w:t>
      </w:r>
    </w:p>
    <w:p w:rsidR="00577AAF" w:rsidRPr="00C44858" w:rsidRDefault="005B5042">
      <w:pPr>
        <w:autoSpaceDE w:val="0"/>
        <w:autoSpaceDN w:val="0"/>
        <w:spacing w:before="264" w:after="0" w:line="230" w:lineRule="auto"/>
        <w:rPr>
          <w:lang w:val="ru-RU"/>
        </w:rPr>
      </w:pPr>
      <w:r w:rsidRPr="00C44858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ПРЕДМЕТА «МУЗЫКА» В УЧЕБНОМ ПЛАНЕ</w:t>
      </w:r>
    </w:p>
    <w:p w:rsidR="00577AAF" w:rsidRPr="00C44858" w:rsidRDefault="005B5042">
      <w:pPr>
        <w:autoSpaceDE w:val="0"/>
        <w:autoSpaceDN w:val="0"/>
        <w:spacing w:before="166" w:after="0" w:line="271" w:lineRule="auto"/>
        <w:ind w:right="144" w:firstLine="180"/>
        <w:rPr>
          <w:lang w:val="ru-RU"/>
        </w:rPr>
      </w:pP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В соо</w:t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тветствии с Федеральным государственным образовательным стандартом основного общего образования учебный предмет «Музыка» входит в предметную область «Искусство», является обязательным для изучения и преподаётся в основной школе с 5 по 8 класс включительно.</w:t>
      </w:r>
    </w:p>
    <w:p w:rsidR="00577AAF" w:rsidRPr="00C44858" w:rsidRDefault="005B5042">
      <w:pPr>
        <w:autoSpaceDE w:val="0"/>
        <w:autoSpaceDN w:val="0"/>
        <w:spacing w:before="70" w:after="0" w:line="281" w:lineRule="auto"/>
        <w:ind w:right="144" w:firstLine="180"/>
        <w:rPr>
          <w:lang w:val="ru-RU"/>
        </w:rPr>
      </w:pP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Изучение предмета «Музыка» предполагает активную социокультурную деятельность </w:t>
      </w:r>
      <w:r w:rsidRPr="00C44858">
        <w:rPr>
          <w:lang w:val="ru-RU"/>
        </w:rPr>
        <w:br/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обучающихся, участие в исследовательских и творческих проектах, в том числе основанных на межпредметных связях с такими дисциплинами образовательной программы, как «Изобразител</w:t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ьное искусство», «Литература», «География», «История», «Обществознание», «Иностранный язык» и др. Общее число часов, отведённых на изучение предмета «Музыка» в 5 классе составляет 34 часа (не менее 1 часа в неделю).</w:t>
      </w:r>
    </w:p>
    <w:p w:rsidR="00577AAF" w:rsidRPr="00C44858" w:rsidRDefault="00577AAF">
      <w:pPr>
        <w:rPr>
          <w:lang w:val="ru-RU"/>
        </w:rPr>
        <w:sectPr w:rsidR="00577AAF" w:rsidRPr="00C44858">
          <w:pgSz w:w="11900" w:h="16840"/>
          <w:pgMar w:top="286" w:right="682" w:bottom="968" w:left="666" w:header="720" w:footer="720" w:gutter="0"/>
          <w:cols w:space="720" w:equalWidth="0">
            <w:col w:w="10552" w:space="0"/>
          </w:cols>
          <w:docGrid w:linePitch="360"/>
        </w:sectPr>
      </w:pPr>
    </w:p>
    <w:p w:rsidR="00577AAF" w:rsidRPr="00C44858" w:rsidRDefault="00577AAF">
      <w:pPr>
        <w:autoSpaceDE w:val="0"/>
        <w:autoSpaceDN w:val="0"/>
        <w:spacing w:after="78" w:line="220" w:lineRule="exact"/>
        <w:rPr>
          <w:lang w:val="ru-RU"/>
        </w:rPr>
      </w:pPr>
    </w:p>
    <w:p w:rsidR="00577AAF" w:rsidRPr="00C44858" w:rsidRDefault="005B5042">
      <w:pPr>
        <w:autoSpaceDE w:val="0"/>
        <w:autoSpaceDN w:val="0"/>
        <w:spacing w:after="0" w:line="230" w:lineRule="auto"/>
        <w:rPr>
          <w:lang w:val="ru-RU"/>
        </w:rPr>
      </w:pPr>
      <w:r w:rsidRPr="00C4485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577AAF" w:rsidRPr="00C44858" w:rsidRDefault="005B5042">
      <w:pPr>
        <w:tabs>
          <w:tab w:val="left" w:pos="180"/>
        </w:tabs>
        <w:autoSpaceDE w:val="0"/>
        <w:autoSpaceDN w:val="0"/>
        <w:spacing w:before="346" w:after="0"/>
        <w:ind w:right="288"/>
        <w:rPr>
          <w:lang w:val="ru-RU"/>
        </w:rPr>
      </w:pPr>
      <w:r w:rsidRPr="00C44858">
        <w:rPr>
          <w:lang w:val="ru-RU"/>
        </w:rPr>
        <w:tab/>
      </w:r>
      <w:r w:rsidRPr="00C44858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«МУЗЫКА МОЕГО КРАЯ»</w:t>
      </w:r>
      <w:r w:rsidRPr="00C44858">
        <w:rPr>
          <w:lang w:val="ru-RU"/>
        </w:rPr>
        <w:br/>
      </w:r>
      <w:r w:rsidRPr="00C44858">
        <w:rPr>
          <w:lang w:val="ru-RU"/>
        </w:rPr>
        <w:tab/>
      </w:r>
      <w:r w:rsidRPr="00C4485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Фольклор — народное творчество </w:t>
      </w:r>
      <w:r w:rsidRPr="00C44858">
        <w:rPr>
          <w:lang w:val="ru-RU"/>
        </w:rPr>
        <w:br/>
      </w:r>
      <w:r w:rsidRPr="00C44858">
        <w:rPr>
          <w:lang w:val="ru-RU"/>
        </w:rPr>
        <w:tab/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Традиционная музыка — отражение жизни народа. Жанры детского и игрового фольклора (игры, пляски, хороводы и др.).</w:t>
      </w:r>
    </w:p>
    <w:p w:rsidR="00577AAF" w:rsidRPr="00C44858" w:rsidRDefault="005B5042">
      <w:pPr>
        <w:tabs>
          <w:tab w:val="left" w:pos="180"/>
        </w:tabs>
        <w:autoSpaceDE w:val="0"/>
        <w:autoSpaceDN w:val="0"/>
        <w:spacing w:before="70" w:after="0" w:line="271" w:lineRule="auto"/>
        <w:rPr>
          <w:lang w:val="ru-RU"/>
        </w:rPr>
      </w:pPr>
      <w:r w:rsidRPr="00C44858">
        <w:rPr>
          <w:lang w:val="ru-RU"/>
        </w:rPr>
        <w:tab/>
      </w:r>
      <w:r w:rsidRPr="00C4485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Календарный фольклор </w:t>
      </w:r>
      <w:r w:rsidRPr="00C44858">
        <w:rPr>
          <w:lang w:val="ru-RU"/>
        </w:rPr>
        <w:br/>
      </w:r>
      <w:r w:rsidRPr="00C44858">
        <w:rPr>
          <w:lang w:val="ru-RU"/>
        </w:rPr>
        <w:tab/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Календарные обряды, традиционные для данной местности (осенние, зимние, весенние — на выбор учителя).</w:t>
      </w:r>
    </w:p>
    <w:p w:rsidR="00577AAF" w:rsidRPr="00C44858" w:rsidRDefault="005B5042">
      <w:pPr>
        <w:tabs>
          <w:tab w:val="left" w:pos="180"/>
        </w:tabs>
        <w:autoSpaceDE w:val="0"/>
        <w:autoSpaceDN w:val="0"/>
        <w:spacing w:before="192" w:after="0" w:line="281" w:lineRule="auto"/>
        <w:ind w:right="432"/>
        <w:rPr>
          <w:lang w:val="ru-RU"/>
        </w:rPr>
      </w:pPr>
      <w:r w:rsidRPr="00C44858">
        <w:rPr>
          <w:lang w:val="ru-RU"/>
        </w:rPr>
        <w:tab/>
      </w:r>
      <w:r>
        <w:rPr>
          <w:rFonts w:ascii="Times New Roman" w:eastAsia="Times New Roman" w:hAnsi="Times New Roman"/>
          <w:b/>
          <w:color w:val="000000"/>
          <w:sz w:val="24"/>
        </w:rPr>
        <w:t>M</w:t>
      </w:r>
      <w:r w:rsidRPr="00C44858">
        <w:rPr>
          <w:rFonts w:ascii="Times New Roman" w:eastAsia="Times New Roman" w:hAnsi="Times New Roman"/>
          <w:b/>
          <w:color w:val="000000"/>
          <w:sz w:val="24"/>
          <w:lang w:val="ru-RU"/>
        </w:rPr>
        <w:t>одуль «ЕВРОПЕЙСКАЯ КЛАССИЧЕСКАЯ МУЗЫКА»</w:t>
      </w:r>
      <w:r w:rsidRPr="00C44858">
        <w:rPr>
          <w:lang w:val="ru-RU"/>
        </w:rPr>
        <w:br/>
      </w:r>
      <w:r w:rsidRPr="00C44858">
        <w:rPr>
          <w:lang w:val="ru-RU"/>
        </w:rPr>
        <w:tab/>
      </w:r>
      <w:r w:rsidRPr="00C4485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Национальные истоки классической музыки </w:t>
      </w:r>
      <w:r w:rsidRPr="00C44858">
        <w:rPr>
          <w:lang w:val="ru-RU"/>
        </w:rPr>
        <w:br/>
      </w:r>
      <w:r w:rsidRPr="00C44858">
        <w:rPr>
          <w:lang w:val="ru-RU"/>
        </w:rPr>
        <w:tab/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Национальный музыкальный стиль на примере твор</w:t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чества Ф. Шопена, Э. Грига и др. Значение и роль композитора — основоположника национальной классической музыки. Характерные жанры, образы, элементы музыкального языка.</w:t>
      </w:r>
    </w:p>
    <w:p w:rsidR="00577AAF" w:rsidRPr="00C44858" w:rsidRDefault="005B5042">
      <w:pPr>
        <w:autoSpaceDE w:val="0"/>
        <w:autoSpaceDN w:val="0"/>
        <w:spacing w:before="70" w:after="0" w:line="262" w:lineRule="auto"/>
        <w:ind w:left="180" w:right="1440"/>
        <w:rPr>
          <w:lang w:val="ru-RU"/>
        </w:rPr>
      </w:pPr>
      <w:r w:rsidRPr="00C4485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Музыкант и публика </w:t>
      </w:r>
      <w:r w:rsidRPr="00C44858">
        <w:rPr>
          <w:lang w:val="ru-RU"/>
        </w:rPr>
        <w:br/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Кумиры публики (на примере творчества В. А. Моцарта, Н. Паганини, Ф</w:t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. Листа и др.).</w:t>
      </w:r>
    </w:p>
    <w:p w:rsidR="00577AAF" w:rsidRPr="00C44858" w:rsidRDefault="005B5042">
      <w:pPr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Виртуозность. Талант, труд, миссия композитора, исполнителя. Признание публики. Культура слушателя. Традиции слушания музыки в прошлые века и сегодня.</w:t>
      </w:r>
    </w:p>
    <w:p w:rsidR="00577AAF" w:rsidRPr="00C44858" w:rsidRDefault="005B5042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C44858">
        <w:rPr>
          <w:lang w:val="ru-RU"/>
        </w:rPr>
        <w:tab/>
      </w:r>
      <w:r w:rsidRPr="00C4485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</w:t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«</w:t>
      </w:r>
      <w:r w:rsidRPr="00C44858">
        <w:rPr>
          <w:rFonts w:ascii="Times New Roman" w:eastAsia="Times New Roman" w:hAnsi="Times New Roman"/>
          <w:b/>
          <w:color w:val="000000"/>
          <w:sz w:val="24"/>
          <w:lang w:val="ru-RU"/>
        </w:rPr>
        <w:t>РУССКАЯ КЛАССИЧЕСКАЯ МУЗЫКА</w:t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»</w:t>
      </w:r>
      <w:r w:rsidRPr="00C44858">
        <w:rPr>
          <w:lang w:val="ru-RU"/>
        </w:rPr>
        <w:br/>
      </w:r>
      <w:r w:rsidRPr="00C44858">
        <w:rPr>
          <w:lang w:val="ru-RU"/>
        </w:rPr>
        <w:tab/>
      </w:r>
      <w:r w:rsidRPr="00C4485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Образы родной земли </w:t>
      </w:r>
      <w:r w:rsidRPr="00C44858">
        <w:rPr>
          <w:lang w:val="ru-RU"/>
        </w:rPr>
        <w:br/>
      </w:r>
      <w:r w:rsidRPr="00C44858">
        <w:rPr>
          <w:lang w:val="ru-RU"/>
        </w:rPr>
        <w:tab/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Вокальная музыка на стихи ру</w:t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сских поэтов, программные инструментальные произведения, посвящённые картинам русской природы, народного быта, сказкам, легендам (на примере творчества М. И. Глинки, С. В. Рахманинова, В. А. Гаврилина и др.).</w:t>
      </w:r>
    </w:p>
    <w:p w:rsidR="00577AAF" w:rsidRPr="00C44858" w:rsidRDefault="005B5042">
      <w:pPr>
        <w:tabs>
          <w:tab w:val="left" w:pos="180"/>
        </w:tabs>
        <w:autoSpaceDE w:val="0"/>
        <w:autoSpaceDN w:val="0"/>
        <w:spacing w:before="70" w:after="0" w:line="271" w:lineRule="auto"/>
        <w:ind w:right="144"/>
        <w:rPr>
          <w:lang w:val="ru-RU"/>
        </w:rPr>
      </w:pPr>
      <w:r w:rsidRPr="00C44858">
        <w:rPr>
          <w:lang w:val="ru-RU"/>
        </w:rPr>
        <w:tab/>
      </w:r>
      <w:r w:rsidRPr="00C4485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Русская исполнительская школа </w:t>
      </w:r>
      <w:r w:rsidRPr="00C44858">
        <w:rPr>
          <w:lang w:val="ru-RU"/>
        </w:rPr>
        <w:br/>
      </w:r>
      <w:r w:rsidRPr="00C44858">
        <w:rPr>
          <w:lang w:val="ru-RU"/>
        </w:rPr>
        <w:tab/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Творчество выд</w:t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ающихся отечественных исполнителей (С. Рихтер, Л. Коган, М. Ростропович, Е. Мравинский и др.). Консерватории в Москве и Санкт-Петербурге, родном городе. Конкурс имени П.</w:t>
      </w:r>
    </w:p>
    <w:p w:rsidR="00577AAF" w:rsidRPr="00C44858" w:rsidRDefault="005B5042">
      <w:pPr>
        <w:autoSpaceDE w:val="0"/>
        <w:autoSpaceDN w:val="0"/>
        <w:spacing w:before="70" w:after="0" w:line="230" w:lineRule="auto"/>
        <w:rPr>
          <w:lang w:val="ru-RU"/>
        </w:rPr>
      </w:pP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И. Чайковского</w:t>
      </w:r>
    </w:p>
    <w:p w:rsidR="00577AAF" w:rsidRPr="00C44858" w:rsidRDefault="005B5042">
      <w:pPr>
        <w:tabs>
          <w:tab w:val="left" w:pos="180"/>
        </w:tabs>
        <w:autoSpaceDE w:val="0"/>
        <w:autoSpaceDN w:val="0"/>
        <w:spacing w:before="190" w:after="0" w:line="283" w:lineRule="auto"/>
        <w:ind w:right="144"/>
        <w:rPr>
          <w:lang w:val="ru-RU"/>
        </w:rPr>
      </w:pPr>
      <w:r w:rsidRPr="00C44858">
        <w:rPr>
          <w:lang w:val="ru-RU"/>
        </w:rPr>
        <w:tab/>
      </w:r>
      <w:r w:rsidRPr="00C4485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</w:t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«</w:t>
      </w:r>
      <w:r w:rsidRPr="00C44858">
        <w:rPr>
          <w:rFonts w:ascii="Times New Roman" w:eastAsia="Times New Roman" w:hAnsi="Times New Roman"/>
          <w:b/>
          <w:color w:val="000000"/>
          <w:sz w:val="24"/>
          <w:lang w:val="ru-RU"/>
        </w:rPr>
        <w:t>СВЯЗЬ МУЗЫКИ С ДРУГИМИ ВИДАМИ ИСКУССТВА</w:t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»</w:t>
      </w:r>
      <w:r w:rsidRPr="00C44858">
        <w:rPr>
          <w:lang w:val="ru-RU"/>
        </w:rPr>
        <w:br/>
      </w:r>
      <w:r w:rsidRPr="00C44858">
        <w:rPr>
          <w:lang w:val="ru-RU"/>
        </w:rPr>
        <w:tab/>
      </w:r>
      <w:r w:rsidRPr="00C4485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Музыка и литература </w:t>
      </w:r>
      <w:r w:rsidRPr="00C44858">
        <w:rPr>
          <w:lang w:val="ru-RU"/>
        </w:rPr>
        <w:br/>
      </w:r>
      <w:r w:rsidRPr="00C44858">
        <w:rPr>
          <w:lang w:val="ru-RU"/>
        </w:rPr>
        <w:tab/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Колокола. Колокольные звоны (благовест, трезвон и др.). Звонарские приговорки. Колокольность в музыке русских композиторов. Единство слова и музыки в вокальных жанрах (песня, романс, кантата, ноктюрн, баркарола, былина и др.). Интонации рассказа, повеств</w:t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ования в инструментальной музыке (поэма, баллада и др.). Программная музыка.</w:t>
      </w:r>
    </w:p>
    <w:p w:rsidR="00577AAF" w:rsidRPr="00C44858" w:rsidRDefault="005B5042">
      <w:pPr>
        <w:tabs>
          <w:tab w:val="left" w:pos="180"/>
        </w:tabs>
        <w:autoSpaceDE w:val="0"/>
        <w:autoSpaceDN w:val="0"/>
        <w:spacing w:before="70" w:after="0"/>
        <w:rPr>
          <w:lang w:val="ru-RU"/>
        </w:rPr>
      </w:pPr>
      <w:r w:rsidRPr="00C44858">
        <w:rPr>
          <w:lang w:val="ru-RU"/>
        </w:rPr>
        <w:tab/>
      </w:r>
      <w:r w:rsidRPr="00C4485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Музыка и живопись </w:t>
      </w:r>
      <w:r w:rsidRPr="00C44858">
        <w:rPr>
          <w:lang w:val="ru-RU"/>
        </w:rPr>
        <w:br/>
      </w:r>
      <w:r w:rsidRPr="00C44858">
        <w:rPr>
          <w:lang w:val="ru-RU"/>
        </w:rPr>
        <w:tab/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Молитва, хорал, песнопение, духовный стих. Образы духовной музыки в творчестве композиторов-классиковВыразительные средства музыкального и изобразительного ис</w:t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кусства. Аналогии: ритм, композиция, линия — мелодия, пятно — созвучие, колорит — тембр, светлотность — динамика и т. д.</w:t>
      </w:r>
    </w:p>
    <w:p w:rsidR="00577AAF" w:rsidRPr="00C44858" w:rsidRDefault="005B5042">
      <w:pPr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Программная музыка. Импрессионизм (на примере творчества французских клавесинистов, К. Дебюсси, А.К. Лядова и др.).</w:t>
      </w:r>
    </w:p>
    <w:p w:rsidR="00577AAF" w:rsidRPr="00C44858" w:rsidRDefault="00577AAF">
      <w:pPr>
        <w:rPr>
          <w:lang w:val="ru-RU"/>
        </w:rPr>
        <w:sectPr w:rsidR="00577AAF" w:rsidRPr="00C44858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577AAF" w:rsidRPr="00C44858" w:rsidRDefault="00577AAF">
      <w:pPr>
        <w:autoSpaceDE w:val="0"/>
        <w:autoSpaceDN w:val="0"/>
        <w:spacing w:after="78" w:line="220" w:lineRule="exact"/>
        <w:rPr>
          <w:lang w:val="ru-RU"/>
        </w:rPr>
      </w:pPr>
    </w:p>
    <w:p w:rsidR="00577AAF" w:rsidRPr="00C44858" w:rsidRDefault="005B5042">
      <w:pPr>
        <w:autoSpaceDE w:val="0"/>
        <w:autoSpaceDN w:val="0"/>
        <w:spacing w:after="0" w:line="230" w:lineRule="auto"/>
        <w:rPr>
          <w:lang w:val="ru-RU"/>
        </w:rPr>
      </w:pPr>
      <w:r w:rsidRPr="00C44858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577AAF" w:rsidRPr="00C44858" w:rsidRDefault="005B5042">
      <w:pPr>
        <w:tabs>
          <w:tab w:val="left" w:pos="180"/>
        </w:tabs>
        <w:autoSpaceDE w:val="0"/>
        <w:autoSpaceDN w:val="0"/>
        <w:spacing w:before="346" w:after="0" w:line="262" w:lineRule="auto"/>
        <w:ind w:right="288"/>
        <w:rPr>
          <w:lang w:val="ru-RU"/>
        </w:rPr>
      </w:pPr>
      <w:r w:rsidRPr="00C44858">
        <w:rPr>
          <w:lang w:val="ru-RU"/>
        </w:rPr>
        <w:tab/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Специфика эстетического содержания предмета «Музыка» обусловливает тесное взаимодействие, смысловое единство трёх групп результатов: личностных, метапредметных и пред</w:t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метных.</w:t>
      </w:r>
    </w:p>
    <w:p w:rsidR="00577AAF" w:rsidRPr="00C44858" w:rsidRDefault="005B5042">
      <w:pPr>
        <w:autoSpaceDE w:val="0"/>
        <w:autoSpaceDN w:val="0"/>
        <w:spacing w:before="262" w:after="0" w:line="230" w:lineRule="auto"/>
        <w:rPr>
          <w:lang w:val="ru-RU"/>
        </w:rPr>
      </w:pPr>
      <w:r w:rsidRPr="00C44858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577AAF" w:rsidRPr="00C44858" w:rsidRDefault="005B5042">
      <w:pPr>
        <w:tabs>
          <w:tab w:val="left" w:pos="180"/>
        </w:tabs>
        <w:autoSpaceDE w:val="0"/>
        <w:autoSpaceDN w:val="0"/>
        <w:spacing w:before="166" w:after="0" w:line="288" w:lineRule="auto"/>
        <w:ind w:right="432"/>
        <w:rPr>
          <w:lang w:val="ru-RU"/>
        </w:rPr>
      </w:pPr>
      <w:r w:rsidRPr="00C44858">
        <w:rPr>
          <w:lang w:val="ru-RU"/>
        </w:rPr>
        <w:tab/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Личностные результаты освоения рабочей программы по музыке для основного общего образования достигаются во взаимодействии учебной и воспитательной работы, урочной и внеурочной деятельности. Они должны отражать готовность обуч</w:t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 xml:space="preserve">ающихся руководствоваться системой позитивных ценностных ориентаций, в том числе в части: </w:t>
      </w:r>
      <w:r w:rsidRPr="00C44858">
        <w:rPr>
          <w:lang w:val="ru-RU"/>
        </w:rPr>
        <w:br/>
      </w:r>
      <w:r w:rsidRPr="00C44858">
        <w:rPr>
          <w:lang w:val="ru-RU"/>
        </w:rPr>
        <w:tab/>
      </w:r>
      <w:r w:rsidRPr="00C448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Патриотического воспитания: </w:t>
      </w:r>
      <w:r w:rsidRPr="00C44858">
        <w:rPr>
          <w:lang w:val="ru-RU"/>
        </w:rPr>
        <w:br/>
      </w:r>
      <w:r w:rsidRPr="00C44858">
        <w:rPr>
          <w:lang w:val="ru-RU"/>
        </w:rPr>
        <w:tab/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осознание российской гражданской идентичности в поликультурном и многоконфессиональном обществе; знание Гимна России и традиций его ис</w:t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полнения, уважение музыкальных символов республик Российской Федерации и других стран мира; проявление интереса к освоению музыкальных традиций своего края, музыкальной культуры народов России; знание достижений отечественных музыкантов, их вклада в мирову</w:t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ю музыкальную культуру; интерес к изучению истории отечественной музыкальной культуры; стремление развивать и сохранять музыкальную культуру своей страны, своего края.</w:t>
      </w:r>
    </w:p>
    <w:p w:rsidR="00577AAF" w:rsidRPr="00C44858" w:rsidRDefault="005B5042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C44858">
        <w:rPr>
          <w:lang w:val="ru-RU"/>
        </w:rPr>
        <w:tab/>
      </w:r>
      <w:r w:rsidRPr="00C448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Гражданского воспитания: </w:t>
      </w:r>
      <w:r w:rsidRPr="00C44858">
        <w:rPr>
          <w:lang w:val="ru-RU"/>
        </w:rPr>
        <w:br/>
      </w:r>
      <w:r w:rsidRPr="00C44858">
        <w:rPr>
          <w:lang w:val="ru-RU"/>
        </w:rPr>
        <w:tab/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готовность к выполнению обязанностей гражданина и реализации</w:t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 xml:space="preserve"> его прав, уважение прав, свобод и законных интересов других людей; осознание комплекса идей и моделей поведения, отражённых в лучших произведениях мировой музыкальной классики, готовность поступать в своей жизни в соответствии с эталонами нравственного са</w:t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моопределения, отражёнными в них; 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 творческих конкурсов и фестивалей, концертов, культурно-просве</w:t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тительских акций, в качестве волонтёра в дни праздничных мероприятий.</w:t>
      </w:r>
    </w:p>
    <w:p w:rsidR="00577AAF" w:rsidRPr="00C44858" w:rsidRDefault="005B5042">
      <w:pPr>
        <w:tabs>
          <w:tab w:val="left" w:pos="180"/>
        </w:tabs>
        <w:autoSpaceDE w:val="0"/>
        <w:autoSpaceDN w:val="0"/>
        <w:spacing w:before="70" w:after="0" w:line="283" w:lineRule="auto"/>
        <w:ind w:right="288"/>
        <w:rPr>
          <w:lang w:val="ru-RU"/>
        </w:rPr>
      </w:pPr>
      <w:r w:rsidRPr="00C44858">
        <w:rPr>
          <w:lang w:val="ru-RU"/>
        </w:rPr>
        <w:tab/>
      </w:r>
      <w:r w:rsidRPr="00C448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Духовно-нравственного воспитания: </w:t>
      </w:r>
      <w:r w:rsidRPr="00C44858">
        <w:rPr>
          <w:lang w:val="ru-RU"/>
        </w:rPr>
        <w:br/>
      </w:r>
      <w:r w:rsidRPr="00C44858">
        <w:rPr>
          <w:lang w:val="ru-RU"/>
        </w:rPr>
        <w:tab/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ориентация на моральные ценности и нормы в ситуациях нравственного выбора; готовность </w:t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воспринимать музыкальное искусство с учётом моральных и духовных ценностей этического и религиозного контекста, социально-исторических особенностей этики и эстетики; придерживаться принципов справедливости, взаимопомощи и творческого сотрудничества в проце</w:t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 xml:space="preserve">ссе </w:t>
      </w:r>
      <w:r w:rsidRPr="00C44858">
        <w:rPr>
          <w:lang w:val="ru-RU"/>
        </w:rPr>
        <w:br/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непосредственной музыкальной и учебной деятельности, при подготовке внеклассных концертов, фестивалей, конкурсов.</w:t>
      </w:r>
    </w:p>
    <w:p w:rsidR="00577AAF" w:rsidRPr="00C44858" w:rsidRDefault="005B5042">
      <w:pPr>
        <w:tabs>
          <w:tab w:val="left" w:pos="180"/>
        </w:tabs>
        <w:autoSpaceDE w:val="0"/>
        <w:autoSpaceDN w:val="0"/>
        <w:spacing w:before="72" w:after="0" w:line="283" w:lineRule="auto"/>
        <w:ind w:right="288"/>
        <w:rPr>
          <w:lang w:val="ru-RU"/>
        </w:rPr>
      </w:pPr>
      <w:r w:rsidRPr="00C44858">
        <w:rPr>
          <w:lang w:val="ru-RU"/>
        </w:rPr>
        <w:tab/>
      </w:r>
      <w:r w:rsidRPr="00C448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Эстетического воспитания: </w:t>
      </w:r>
      <w:r w:rsidRPr="00C44858">
        <w:rPr>
          <w:lang w:val="ru-RU"/>
        </w:rPr>
        <w:br/>
      </w:r>
      <w:r w:rsidRPr="00C44858">
        <w:rPr>
          <w:lang w:val="ru-RU"/>
        </w:rPr>
        <w:tab/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восприимчивость к различным видам искусства, умение видеть прекрасное в окружающей </w:t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 xml:space="preserve">действительности, готовность прислушиваться к природе, людям, самому себе; осознание ценности творчества, таланта; осознание важности музыкального искусства как средства коммуникации и самовыражения; понимание ценности отечественного и мирового искусства, </w:t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роли этнических культурных традиций и народного творчества; стремление к самовыражению в разных видах искусства.</w:t>
      </w:r>
    </w:p>
    <w:p w:rsidR="00577AAF" w:rsidRPr="00C44858" w:rsidRDefault="005B5042">
      <w:pPr>
        <w:tabs>
          <w:tab w:val="left" w:pos="180"/>
        </w:tabs>
        <w:autoSpaceDE w:val="0"/>
        <w:autoSpaceDN w:val="0"/>
        <w:spacing w:before="70" w:after="0" w:line="283" w:lineRule="auto"/>
        <w:ind w:right="144"/>
        <w:rPr>
          <w:lang w:val="ru-RU"/>
        </w:rPr>
      </w:pPr>
      <w:r w:rsidRPr="00C44858">
        <w:rPr>
          <w:lang w:val="ru-RU"/>
        </w:rPr>
        <w:tab/>
      </w:r>
      <w:r w:rsidRPr="00C448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Ценности научного познания: </w:t>
      </w:r>
      <w:r w:rsidRPr="00C44858">
        <w:rPr>
          <w:lang w:val="ru-RU"/>
        </w:rPr>
        <w:br/>
      </w:r>
      <w:r w:rsidRPr="00C44858">
        <w:rPr>
          <w:lang w:val="ru-RU"/>
        </w:rPr>
        <w:tab/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</w:t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 xml:space="preserve">века, природы и общества, взаимосвязях человека с природной, социальной, культурной средой; овладение музыкальным языком, навыками познания музыки как искусства интонируемого смысла; овладение основными способами исследовательской деятельности на звуковом </w:t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использование</w:t>
      </w:r>
    </w:p>
    <w:p w:rsidR="00577AAF" w:rsidRPr="00C44858" w:rsidRDefault="00577AAF">
      <w:pPr>
        <w:rPr>
          <w:lang w:val="ru-RU"/>
        </w:rPr>
        <w:sectPr w:rsidR="00577AAF" w:rsidRPr="00C44858">
          <w:pgSz w:w="11900" w:h="16840"/>
          <w:pgMar w:top="298" w:right="650" w:bottom="31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577AAF" w:rsidRPr="00C44858" w:rsidRDefault="00577AAF">
      <w:pPr>
        <w:autoSpaceDE w:val="0"/>
        <w:autoSpaceDN w:val="0"/>
        <w:spacing w:after="72" w:line="220" w:lineRule="exact"/>
        <w:rPr>
          <w:lang w:val="ru-RU"/>
        </w:rPr>
      </w:pPr>
    </w:p>
    <w:p w:rsidR="00577AAF" w:rsidRPr="00C44858" w:rsidRDefault="005B5042">
      <w:pPr>
        <w:autoSpaceDE w:val="0"/>
        <w:autoSpaceDN w:val="0"/>
        <w:spacing w:after="0" w:line="230" w:lineRule="auto"/>
        <w:rPr>
          <w:lang w:val="ru-RU"/>
        </w:rPr>
      </w:pP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доступного объёма специальной термин</w:t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ологии.</w:t>
      </w:r>
    </w:p>
    <w:p w:rsidR="00577AAF" w:rsidRPr="00C44858" w:rsidRDefault="005B5042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C44858">
        <w:rPr>
          <w:lang w:val="ru-RU"/>
        </w:rPr>
        <w:tab/>
      </w:r>
      <w:r w:rsidRPr="00C448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Физического воспитания, формирования культуры здоровья и эмоционального благополучия: </w:t>
      </w:r>
      <w:r w:rsidRPr="00C44858">
        <w:rPr>
          <w:lang w:val="ru-RU"/>
        </w:rPr>
        <w:tab/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осознание ценности жизни с опорой на собственный жизненный опыт и опыт восприятия </w:t>
      </w:r>
      <w:r w:rsidRPr="00C44858">
        <w:rPr>
          <w:lang w:val="ru-RU"/>
        </w:rPr>
        <w:br/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произведений искусства; соблюдение правил личной безопасности и гигиены, в то</w:t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 xml:space="preserve">м числе в процессе музыкально-исполнительской, творческой, исследовательской деятельности; умение осознавать своё эмоциональное состояние и эмоциональное состояние других, использовать адекватные </w:t>
      </w:r>
      <w:r w:rsidRPr="00C44858">
        <w:rPr>
          <w:lang w:val="ru-RU"/>
        </w:rPr>
        <w:br/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интонационные средства для выражения своего состояния, в то</w:t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м числе в процессе повседневного общения; сформированность навыков рефлексии, признание своего права на ошибку и такого же права другого человека.</w:t>
      </w:r>
    </w:p>
    <w:p w:rsidR="00577AAF" w:rsidRPr="00C44858" w:rsidRDefault="005B5042">
      <w:pPr>
        <w:tabs>
          <w:tab w:val="left" w:pos="180"/>
        </w:tabs>
        <w:autoSpaceDE w:val="0"/>
        <w:autoSpaceDN w:val="0"/>
        <w:spacing w:before="70" w:after="0" w:line="278" w:lineRule="auto"/>
        <w:ind w:right="288"/>
        <w:rPr>
          <w:lang w:val="ru-RU"/>
        </w:rPr>
      </w:pPr>
      <w:r w:rsidRPr="00C44858">
        <w:rPr>
          <w:lang w:val="ru-RU"/>
        </w:rPr>
        <w:tab/>
      </w:r>
      <w:r w:rsidRPr="00C448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Трудового воспитания: </w:t>
      </w:r>
      <w:r w:rsidRPr="00C44858">
        <w:rPr>
          <w:lang w:val="ru-RU"/>
        </w:rPr>
        <w:br/>
      </w:r>
      <w:r w:rsidRPr="00C44858">
        <w:rPr>
          <w:lang w:val="ru-RU"/>
        </w:rPr>
        <w:tab/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установка на посильное активное участие в практической деятельности; трудолюбие в уч</w:t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ёбе, настойчивость в достижении поставленных целей; интерес к практическому изучению профессий в сфере культуры и искусства; уважение к труду и результатам трудовой деятельности.</w:t>
      </w:r>
    </w:p>
    <w:p w:rsidR="00577AAF" w:rsidRPr="00C44858" w:rsidRDefault="005B5042">
      <w:pPr>
        <w:tabs>
          <w:tab w:val="left" w:pos="180"/>
        </w:tabs>
        <w:autoSpaceDE w:val="0"/>
        <w:autoSpaceDN w:val="0"/>
        <w:spacing w:before="70" w:after="0"/>
        <w:ind w:right="720"/>
        <w:rPr>
          <w:lang w:val="ru-RU"/>
        </w:rPr>
      </w:pPr>
      <w:r w:rsidRPr="00C44858">
        <w:rPr>
          <w:lang w:val="ru-RU"/>
        </w:rPr>
        <w:tab/>
      </w:r>
      <w:r w:rsidRPr="00C4485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Экологического воспитания: </w:t>
      </w:r>
      <w:r w:rsidRPr="00C44858">
        <w:rPr>
          <w:lang w:val="ru-RU"/>
        </w:rPr>
        <w:br/>
      </w:r>
      <w:r w:rsidRPr="00C44858">
        <w:rPr>
          <w:lang w:val="ru-RU"/>
        </w:rPr>
        <w:tab/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повышение уровня экологической культуры, осозна</w:t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ние глобального характера экологических проблем и путей их решения; участие в экологических проектах через различные формы музыкального творчества.</w:t>
      </w:r>
    </w:p>
    <w:p w:rsidR="00577AAF" w:rsidRPr="00C44858" w:rsidRDefault="005B5042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C44858">
        <w:rPr>
          <w:lang w:val="ru-RU"/>
        </w:rPr>
        <w:tab/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Личностные результаты, обеспечивающие адаптацию обучающегося к изменяющимся условиям социальной и природной</w:t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 xml:space="preserve"> среды: </w:t>
      </w:r>
      <w:r w:rsidRPr="00C44858">
        <w:rPr>
          <w:lang w:val="ru-RU"/>
        </w:rPr>
        <w:br/>
      </w:r>
      <w:r w:rsidRPr="00C44858">
        <w:rPr>
          <w:lang w:val="ru-RU"/>
        </w:rPr>
        <w:tab/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 xml:space="preserve">освоение обучающимися социального опыта, основных социальных ролей, норм и правил </w:t>
      </w:r>
      <w:r w:rsidRPr="00C44858">
        <w:rPr>
          <w:lang w:val="ru-RU"/>
        </w:rPr>
        <w:br/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</w:t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 xml:space="preserve">льного взаимодействия с людьми из другой культурной среды; </w:t>
      </w:r>
      <w:r w:rsidRPr="00C44858">
        <w:rPr>
          <w:lang w:val="ru-RU"/>
        </w:rPr>
        <w:br/>
      </w:r>
      <w:r w:rsidRPr="00C44858">
        <w:rPr>
          <w:lang w:val="ru-RU"/>
        </w:rPr>
        <w:tab/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 xml:space="preserve">стремление перенимать опыт, учиться у других людей — как взрослых, так и сверстников, в том числе в разнообразных проявлениях творчества, овладения различными навыками в сфере </w:t>
      </w:r>
      <w:r w:rsidRPr="00C44858">
        <w:rPr>
          <w:lang w:val="ru-RU"/>
        </w:rPr>
        <w:br/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музыкального и дру</w:t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 xml:space="preserve">гих видов искусства; </w:t>
      </w:r>
      <w:r w:rsidRPr="00C44858">
        <w:rPr>
          <w:lang w:val="ru-RU"/>
        </w:rPr>
        <w:br/>
      </w:r>
      <w:r w:rsidRPr="00C44858">
        <w:rPr>
          <w:lang w:val="ru-RU"/>
        </w:rPr>
        <w:tab/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смелость при соприкосновении с новым эмоциональным опытом, воспитание чувства нового, способность ставить и решать нестандартные задачи, предвидеть ход событий, обращать внимание на перспективные тенденции и направления развития куль</w:t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 xml:space="preserve">туры и социума; </w:t>
      </w:r>
      <w:r w:rsidRPr="00C44858">
        <w:rPr>
          <w:lang w:val="ru-RU"/>
        </w:rPr>
        <w:br/>
      </w:r>
      <w:r w:rsidRPr="00C44858">
        <w:rPr>
          <w:lang w:val="ru-RU"/>
        </w:rPr>
        <w:tab/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 xml:space="preserve">способность осознавать стрессовую ситуацию, оценивать происходящие изменения и их </w:t>
      </w:r>
      <w:r w:rsidRPr="00C44858">
        <w:rPr>
          <w:lang w:val="ru-RU"/>
        </w:rPr>
        <w:br/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последствия, опираясь на жизненный интонационный и эмоциональный опыт, опыт и навыки управления своими психо-эмоциональными ресурсами в стрессовой ситуации</w:t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, воля к победе.</w:t>
      </w:r>
    </w:p>
    <w:p w:rsidR="00577AAF" w:rsidRPr="00C44858" w:rsidRDefault="005B5042">
      <w:pPr>
        <w:autoSpaceDE w:val="0"/>
        <w:autoSpaceDN w:val="0"/>
        <w:spacing w:before="264" w:after="0" w:line="230" w:lineRule="auto"/>
        <w:rPr>
          <w:lang w:val="ru-RU"/>
        </w:rPr>
      </w:pPr>
      <w:r w:rsidRPr="00C44858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577AAF" w:rsidRPr="00C44858" w:rsidRDefault="005B5042">
      <w:pPr>
        <w:tabs>
          <w:tab w:val="left" w:pos="180"/>
        </w:tabs>
        <w:autoSpaceDE w:val="0"/>
        <w:autoSpaceDN w:val="0"/>
        <w:spacing w:before="166" w:after="0" w:line="288" w:lineRule="auto"/>
        <w:ind w:right="144"/>
        <w:rPr>
          <w:lang w:val="ru-RU"/>
        </w:rPr>
      </w:pPr>
      <w:r w:rsidRPr="00C44858">
        <w:rPr>
          <w:lang w:val="ru-RU"/>
        </w:rPr>
        <w:tab/>
      </w:r>
      <w:r w:rsidRPr="00C4485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1. Овладение универсальными познавательными действиями </w:t>
      </w:r>
      <w:r w:rsidRPr="00C44858">
        <w:rPr>
          <w:lang w:val="ru-RU"/>
        </w:rPr>
        <w:br/>
      </w:r>
      <w:r w:rsidRPr="00C44858">
        <w:rPr>
          <w:lang w:val="ru-RU"/>
        </w:rPr>
        <w:tab/>
      </w:r>
      <w:r w:rsidRPr="00C4485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Базовые логические действия: </w:t>
      </w:r>
      <w:r w:rsidRPr="00C44858">
        <w:rPr>
          <w:lang w:val="ru-RU"/>
        </w:rPr>
        <w:br/>
      </w:r>
      <w:r w:rsidRPr="00C44858">
        <w:rPr>
          <w:lang w:val="ru-RU"/>
        </w:rPr>
        <w:tab/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 xml:space="preserve">устанавливать существенные признаки для классификации музыкальных явлений, выбирать </w:t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 xml:space="preserve">основания для анализа, сравнения и обобщения отдельных интонаций, мелодий и ритмов, других элементов музыкального языка; </w:t>
      </w:r>
      <w:r w:rsidRPr="00C44858">
        <w:rPr>
          <w:lang w:val="ru-RU"/>
        </w:rPr>
        <w:br/>
      </w:r>
      <w:r w:rsidRPr="00C44858">
        <w:rPr>
          <w:lang w:val="ru-RU"/>
        </w:rPr>
        <w:tab/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 xml:space="preserve">сопоставлять, сравнивать на основании существенных признаков произведения, жанры и стили музыкального и других видов искусства; </w:t>
      </w:r>
      <w:r w:rsidRPr="00C44858">
        <w:rPr>
          <w:lang w:val="ru-RU"/>
        </w:rPr>
        <w:br/>
      </w:r>
      <w:r w:rsidRPr="00C44858">
        <w:rPr>
          <w:lang w:val="ru-RU"/>
        </w:rPr>
        <w:tab/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обн</w:t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 xml:space="preserve">аруживать взаимные влияния отдельных видов, жанров и стилей музыки друг на друга, формулировать гипотезы о взаимосвязях; </w:t>
      </w:r>
      <w:r w:rsidRPr="00C44858">
        <w:rPr>
          <w:lang w:val="ru-RU"/>
        </w:rPr>
        <w:br/>
      </w:r>
      <w:r w:rsidRPr="00C44858">
        <w:rPr>
          <w:lang w:val="ru-RU"/>
        </w:rPr>
        <w:tab/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выявлять общее и особенное, закономерности и противоречия в комплексе выразительных средств, используемых при создании музыкального о</w:t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 xml:space="preserve">браза конкретного произведения, жанра, стиля; </w:t>
      </w:r>
      <w:r w:rsidRPr="00C44858">
        <w:rPr>
          <w:lang w:val="ru-RU"/>
        </w:rPr>
        <w:tab/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и характеризовать существенные признаки конкретного музыкального звучания; </w:t>
      </w:r>
      <w:r w:rsidRPr="00C44858">
        <w:rPr>
          <w:lang w:val="ru-RU"/>
        </w:rPr>
        <w:tab/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обобщать и формулировать выводы по результатам проведённого слухового</w:t>
      </w:r>
    </w:p>
    <w:p w:rsidR="00577AAF" w:rsidRPr="00C44858" w:rsidRDefault="00577AAF">
      <w:pPr>
        <w:rPr>
          <w:lang w:val="ru-RU"/>
        </w:rPr>
        <w:sectPr w:rsidR="00577AAF" w:rsidRPr="00C44858">
          <w:pgSz w:w="11900" w:h="16840"/>
          <w:pgMar w:top="292" w:right="650" w:bottom="28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577AAF" w:rsidRPr="00C44858" w:rsidRDefault="00577AAF">
      <w:pPr>
        <w:autoSpaceDE w:val="0"/>
        <w:autoSpaceDN w:val="0"/>
        <w:spacing w:after="96" w:line="220" w:lineRule="exact"/>
        <w:rPr>
          <w:lang w:val="ru-RU"/>
        </w:rPr>
      </w:pPr>
    </w:p>
    <w:p w:rsidR="00577AAF" w:rsidRPr="00C44858" w:rsidRDefault="005B5042">
      <w:pPr>
        <w:autoSpaceDE w:val="0"/>
        <w:autoSpaceDN w:val="0"/>
        <w:spacing w:after="0" w:line="230" w:lineRule="auto"/>
        <w:rPr>
          <w:lang w:val="ru-RU"/>
        </w:rPr>
      </w:pP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наблюдения-исследования.</w:t>
      </w:r>
    </w:p>
    <w:p w:rsidR="00577AAF" w:rsidRPr="00C44858" w:rsidRDefault="005B5042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C44858">
        <w:rPr>
          <w:lang w:val="ru-RU"/>
        </w:rPr>
        <w:tab/>
      </w:r>
      <w:r w:rsidRPr="00C4485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Базовые исследовательские действия: </w:t>
      </w:r>
      <w:r w:rsidRPr="00C44858">
        <w:rPr>
          <w:lang w:val="ru-RU"/>
        </w:rPr>
        <w:br/>
      </w:r>
      <w:r w:rsidRPr="00C44858">
        <w:rPr>
          <w:lang w:val="ru-RU"/>
        </w:rPr>
        <w:tab/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 xml:space="preserve">следовать внутренним слухом за развитием музыкального процесса, «наблюдать» звучание музыки; </w:t>
      </w:r>
      <w:r w:rsidRPr="00C44858">
        <w:rPr>
          <w:lang w:val="ru-RU"/>
        </w:rPr>
        <w:tab/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вопросы как исследовательский инструмент познания; </w:t>
      </w:r>
      <w:r w:rsidRPr="00C44858">
        <w:rPr>
          <w:lang w:val="ru-RU"/>
        </w:rPr>
        <w:br/>
      </w:r>
      <w:r w:rsidRPr="00C44858">
        <w:rPr>
          <w:lang w:val="ru-RU"/>
        </w:rPr>
        <w:tab/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формулировать собственные вопросы, фиксирующие несоответствие между реальным и </w:t>
      </w:r>
      <w:r w:rsidRPr="00C44858">
        <w:rPr>
          <w:lang w:val="ru-RU"/>
        </w:rPr>
        <w:br/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 xml:space="preserve">желательным состоянием учебной ситуации, восприятия, исполнения музыки; </w:t>
      </w:r>
      <w:r w:rsidRPr="00C44858">
        <w:rPr>
          <w:lang w:val="ru-RU"/>
        </w:rPr>
        <w:br/>
      </w:r>
      <w:r w:rsidRPr="00C44858">
        <w:rPr>
          <w:lang w:val="ru-RU"/>
        </w:rPr>
        <w:tab/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составлять алгоритм действий и испол</w:t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 xml:space="preserve">ьзовать его для решения учебных, в том числе </w:t>
      </w:r>
      <w:r w:rsidRPr="00C44858">
        <w:rPr>
          <w:lang w:val="ru-RU"/>
        </w:rPr>
        <w:br/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исполнительских и творческих задач; </w:t>
      </w:r>
      <w:r w:rsidRPr="00C44858">
        <w:rPr>
          <w:lang w:val="ru-RU"/>
        </w:rPr>
        <w:br/>
      </w:r>
      <w:r w:rsidRPr="00C44858">
        <w:rPr>
          <w:lang w:val="ru-RU"/>
        </w:rPr>
        <w:tab/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</w:t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 xml:space="preserve">ных явлений, культурных объектов между собой; </w:t>
      </w:r>
      <w:r w:rsidRPr="00C44858">
        <w:rPr>
          <w:lang w:val="ru-RU"/>
        </w:rPr>
        <w:br/>
      </w:r>
      <w:r w:rsidRPr="00C44858">
        <w:rPr>
          <w:lang w:val="ru-RU"/>
        </w:rPr>
        <w:tab/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формулировать обобщения и выводы по результатам проведённого наблюдения, слухового исследования.</w:t>
      </w:r>
    </w:p>
    <w:p w:rsidR="00577AAF" w:rsidRPr="00C44858" w:rsidRDefault="005B5042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C44858">
        <w:rPr>
          <w:lang w:val="ru-RU"/>
        </w:rPr>
        <w:tab/>
      </w:r>
      <w:r w:rsidRPr="00C4485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Работа с информацией: </w:t>
      </w:r>
      <w:r w:rsidRPr="00C44858">
        <w:rPr>
          <w:lang w:val="ru-RU"/>
        </w:rPr>
        <w:br/>
      </w:r>
      <w:r w:rsidRPr="00C44858">
        <w:rPr>
          <w:lang w:val="ru-RU"/>
        </w:rPr>
        <w:tab/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применять различные методы, инструменты и запросы при поиске и отборе и</w:t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 xml:space="preserve">нформации с учётом предложенной учебной задачи и заданных критериев; </w:t>
      </w:r>
      <w:r w:rsidRPr="00C44858">
        <w:rPr>
          <w:lang w:val="ru-RU"/>
        </w:rPr>
        <w:br/>
      </w:r>
      <w:r w:rsidRPr="00C44858">
        <w:rPr>
          <w:lang w:val="ru-RU"/>
        </w:rPr>
        <w:tab/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специфику работы с аудиоинформацией, музыкальными записями; </w:t>
      </w:r>
      <w:r w:rsidRPr="00C44858">
        <w:rPr>
          <w:lang w:val="ru-RU"/>
        </w:rPr>
        <w:br/>
      </w:r>
      <w:r w:rsidRPr="00C44858">
        <w:rPr>
          <w:lang w:val="ru-RU"/>
        </w:rPr>
        <w:tab/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интонирование для запоминания звуковой информации, музыкальных произведений; </w:t>
      </w:r>
      <w:r w:rsidRPr="00C44858">
        <w:rPr>
          <w:lang w:val="ru-RU"/>
        </w:rPr>
        <w:tab/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выбирать, анализировать</w:t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 xml:space="preserve">, интерпретировать, обобщать и систематизировать информацию, представленную в аудио- и видеоформатах, текстах, таблицах, схемах; </w:t>
      </w:r>
      <w:r w:rsidRPr="00C44858">
        <w:rPr>
          <w:lang w:val="ru-RU"/>
        </w:rPr>
        <w:br/>
      </w:r>
      <w:r w:rsidRPr="00C44858">
        <w:rPr>
          <w:lang w:val="ru-RU"/>
        </w:rPr>
        <w:tab/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</w:t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 xml:space="preserve">том поставленных целей; </w:t>
      </w:r>
      <w:r w:rsidRPr="00C44858">
        <w:rPr>
          <w:lang w:val="ru-RU"/>
        </w:rPr>
        <w:br/>
      </w:r>
      <w:r w:rsidRPr="00C44858">
        <w:rPr>
          <w:lang w:val="ru-RU"/>
        </w:rPr>
        <w:tab/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 xml:space="preserve">оценивать надёжность информации по критериям, предложенным учителем или сформулированным самостоятельно; </w:t>
      </w:r>
      <w:r w:rsidRPr="00C44858">
        <w:rPr>
          <w:lang w:val="ru-RU"/>
        </w:rPr>
        <w:br/>
      </w:r>
      <w:r w:rsidRPr="00C44858">
        <w:rPr>
          <w:lang w:val="ru-RU"/>
        </w:rPr>
        <w:tab/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тексты информационного и художественного содержания, трансформировать, </w:t>
      </w:r>
      <w:r w:rsidRPr="00C44858">
        <w:rPr>
          <w:lang w:val="ru-RU"/>
        </w:rPr>
        <w:br/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интерпретировать их в соответствии с учеб</w:t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 xml:space="preserve">ной задачей; </w:t>
      </w:r>
      <w:r w:rsidRPr="00C44858">
        <w:rPr>
          <w:lang w:val="ru-RU"/>
        </w:rPr>
        <w:br/>
      </w:r>
      <w:r w:rsidRPr="00C44858">
        <w:rPr>
          <w:lang w:val="ru-RU"/>
        </w:rPr>
        <w:tab/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выбирать оптимальную форму представления информации (текст, таблица, схема, презентация, театрализация и др.) в зависимости от коммуникативной установки.</w:t>
      </w:r>
    </w:p>
    <w:p w:rsidR="00577AAF" w:rsidRPr="00C44858" w:rsidRDefault="005B5042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Овладение системой универсальных познавательных действий обеспечивает сф</w:t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ормированность когнитивных навыков обучающихся, в том числе развитие специфического типа интеллектуальной деятельности — музыкального мышления.</w:t>
      </w:r>
    </w:p>
    <w:p w:rsidR="00577AAF" w:rsidRPr="00C44858" w:rsidRDefault="005B5042">
      <w:pPr>
        <w:tabs>
          <w:tab w:val="left" w:pos="180"/>
        </w:tabs>
        <w:autoSpaceDE w:val="0"/>
        <w:autoSpaceDN w:val="0"/>
        <w:spacing w:before="192" w:after="0" w:line="288" w:lineRule="auto"/>
        <w:rPr>
          <w:lang w:val="ru-RU"/>
        </w:rPr>
      </w:pPr>
      <w:r w:rsidRPr="00C44858">
        <w:rPr>
          <w:lang w:val="ru-RU"/>
        </w:rPr>
        <w:tab/>
      </w:r>
      <w:r w:rsidRPr="00C4485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2. Овладение универсальными коммуникативными действиями </w:t>
      </w:r>
      <w:r w:rsidRPr="00C44858">
        <w:rPr>
          <w:lang w:val="ru-RU"/>
        </w:rPr>
        <w:br/>
      </w:r>
      <w:r w:rsidRPr="00C44858">
        <w:rPr>
          <w:lang w:val="ru-RU"/>
        </w:rPr>
        <w:tab/>
      </w:r>
      <w:r w:rsidRPr="00C4485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Невербальная коммуникация: </w:t>
      </w:r>
      <w:r w:rsidRPr="00C44858">
        <w:rPr>
          <w:lang w:val="ru-RU"/>
        </w:rPr>
        <w:br/>
      </w:r>
      <w:r w:rsidRPr="00C44858">
        <w:rPr>
          <w:lang w:val="ru-RU"/>
        </w:rPr>
        <w:tab/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воспринимать музыку как </w:t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 xml:space="preserve">искусство интонируемого смысла, стремиться понять эмоционально-образное содержание музыкального высказывания, понимать ограниченность словесного языка в передаче смысла музыкального произведения; </w:t>
      </w:r>
      <w:r w:rsidRPr="00C44858">
        <w:rPr>
          <w:lang w:val="ru-RU"/>
        </w:rPr>
        <w:br/>
      </w:r>
      <w:r w:rsidRPr="00C44858">
        <w:rPr>
          <w:lang w:val="ru-RU"/>
        </w:rPr>
        <w:tab/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 xml:space="preserve">передавать в собственном исполнении музыки художественное </w:t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 xml:space="preserve">содержание, выражать настроение, чувства, личное отношение к исполняемому произведению; </w:t>
      </w:r>
      <w:r w:rsidRPr="00C44858">
        <w:rPr>
          <w:lang w:val="ru-RU"/>
        </w:rPr>
        <w:br/>
      </w:r>
      <w:r w:rsidRPr="00C44858">
        <w:rPr>
          <w:lang w:val="ru-RU"/>
        </w:rPr>
        <w:tab/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осознанно пользоваться интонационной выразительностью в обыденной речи, понимать культурные нормы и значение интонации в повседневном общении; </w:t>
      </w:r>
      <w:r w:rsidRPr="00C44858">
        <w:rPr>
          <w:lang w:val="ru-RU"/>
        </w:rPr>
        <w:br/>
      </w:r>
      <w:r w:rsidRPr="00C44858">
        <w:rPr>
          <w:lang w:val="ru-RU"/>
        </w:rPr>
        <w:tab/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эффективно использова</w:t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 xml:space="preserve">ть интонационно-выразительные возможности в ситуации публичного выступления; </w:t>
      </w:r>
      <w:r w:rsidRPr="00C44858">
        <w:rPr>
          <w:lang w:val="ru-RU"/>
        </w:rPr>
        <w:br/>
      </w:r>
      <w:r w:rsidRPr="00C44858">
        <w:rPr>
          <w:lang w:val="ru-RU"/>
        </w:rPr>
        <w:tab/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распознавать невербальные средства общения (интонация, мимика, жесты), расценивать их как полноценные элементы коммуникации, адекватно включаться в соответствующий уровень общен</w:t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ия.</w:t>
      </w:r>
    </w:p>
    <w:p w:rsidR="00577AAF" w:rsidRPr="00C44858" w:rsidRDefault="005B5042">
      <w:pPr>
        <w:autoSpaceDE w:val="0"/>
        <w:autoSpaceDN w:val="0"/>
        <w:spacing w:before="70" w:after="0" w:line="262" w:lineRule="auto"/>
        <w:ind w:left="180" w:right="144"/>
        <w:rPr>
          <w:lang w:val="ru-RU"/>
        </w:rPr>
      </w:pPr>
      <w:r w:rsidRPr="00C4485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Вербальное общение: </w:t>
      </w:r>
      <w:r w:rsidRPr="00C44858">
        <w:rPr>
          <w:lang w:val="ru-RU"/>
        </w:rPr>
        <w:br/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воспринимать и формулировать суждения, выражать эмоции в соответствии с условиями и целями</w:t>
      </w:r>
    </w:p>
    <w:p w:rsidR="00577AAF" w:rsidRPr="00C44858" w:rsidRDefault="00577AAF">
      <w:pPr>
        <w:rPr>
          <w:lang w:val="ru-RU"/>
        </w:rPr>
        <w:sectPr w:rsidR="00577AAF" w:rsidRPr="00C44858">
          <w:pgSz w:w="11900" w:h="16840"/>
          <w:pgMar w:top="316" w:right="670" w:bottom="348" w:left="666" w:header="720" w:footer="720" w:gutter="0"/>
          <w:cols w:space="720" w:equalWidth="0">
            <w:col w:w="10564" w:space="0"/>
          </w:cols>
          <w:docGrid w:linePitch="360"/>
        </w:sectPr>
      </w:pPr>
    </w:p>
    <w:p w:rsidR="00577AAF" w:rsidRPr="00C44858" w:rsidRDefault="00577AAF">
      <w:pPr>
        <w:autoSpaceDE w:val="0"/>
        <w:autoSpaceDN w:val="0"/>
        <w:spacing w:after="66" w:line="220" w:lineRule="exact"/>
        <w:rPr>
          <w:lang w:val="ru-RU"/>
        </w:rPr>
      </w:pPr>
    </w:p>
    <w:p w:rsidR="00577AAF" w:rsidRPr="00C44858" w:rsidRDefault="005B5042">
      <w:pPr>
        <w:tabs>
          <w:tab w:val="left" w:pos="180"/>
        </w:tabs>
        <w:autoSpaceDE w:val="0"/>
        <w:autoSpaceDN w:val="0"/>
        <w:spacing w:after="0" w:line="286" w:lineRule="auto"/>
        <w:rPr>
          <w:lang w:val="ru-RU"/>
        </w:rPr>
      </w:pP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 xml:space="preserve">общения; </w:t>
      </w:r>
      <w:r w:rsidRPr="00C44858">
        <w:rPr>
          <w:lang w:val="ru-RU"/>
        </w:rPr>
        <w:br/>
      </w:r>
      <w:r w:rsidRPr="00C44858">
        <w:rPr>
          <w:lang w:val="ru-RU"/>
        </w:rPr>
        <w:tab/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выражать своё мнение, в том числе впечатления от общения с музыка</w:t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 xml:space="preserve">льным искусством в устных и письменных текстах; </w:t>
      </w:r>
      <w:r w:rsidRPr="00C44858">
        <w:rPr>
          <w:lang w:val="ru-RU"/>
        </w:rPr>
        <w:br/>
      </w:r>
      <w:r w:rsidRPr="00C44858">
        <w:rPr>
          <w:lang w:val="ru-RU"/>
        </w:rPr>
        <w:tab/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намерения других, проявлять уважительное отношение к собеседнику и в корректной форме формулировать свои возражения; </w:t>
      </w:r>
      <w:r w:rsidRPr="00C44858">
        <w:rPr>
          <w:lang w:val="ru-RU"/>
        </w:rPr>
        <w:br/>
      </w:r>
      <w:r w:rsidRPr="00C44858">
        <w:rPr>
          <w:lang w:val="ru-RU"/>
        </w:rPr>
        <w:tab/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вести диалог, дискуссию, задавать вопросы по существу обсуждаемой темы, поддер</w:t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 xml:space="preserve">живать благожелательный тон диалога; </w:t>
      </w:r>
      <w:r w:rsidRPr="00C44858">
        <w:rPr>
          <w:lang w:val="ru-RU"/>
        </w:rPr>
        <w:br/>
      </w:r>
      <w:r w:rsidRPr="00C44858">
        <w:rPr>
          <w:lang w:val="ru-RU"/>
        </w:rPr>
        <w:tab/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публично представлять результаты учебной и творческой деятельности.</w:t>
      </w:r>
    </w:p>
    <w:p w:rsidR="00577AAF" w:rsidRPr="00C44858" w:rsidRDefault="005B5042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C44858">
        <w:rPr>
          <w:lang w:val="ru-RU"/>
        </w:rPr>
        <w:tab/>
      </w:r>
      <w:r w:rsidRPr="00C4485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Совместная деятельность (сотрудничество): </w:t>
      </w:r>
      <w:r w:rsidRPr="00C44858">
        <w:rPr>
          <w:lang w:val="ru-RU"/>
        </w:rPr>
        <w:br/>
      </w:r>
      <w:r w:rsidRPr="00C44858">
        <w:rPr>
          <w:lang w:val="ru-RU"/>
        </w:rPr>
        <w:tab/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развивать навыки эстетически опосредованного сотрудничества, соучастия, сопереживания в процессе исполне</w:t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 xml:space="preserve">ния и восприятия музыки; понимать ценность такого социально-психологического опыта, экстраполировать его на другие сферы взаимодействия; </w:t>
      </w:r>
      <w:r w:rsidRPr="00C44858">
        <w:rPr>
          <w:lang w:val="ru-RU"/>
        </w:rPr>
        <w:br/>
      </w:r>
      <w:r w:rsidRPr="00C44858">
        <w:rPr>
          <w:lang w:val="ru-RU"/>
        </w:rPr>
        <w:tab/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понимать и использовать преимущества коллективной, групповой и индивидуальной музыкальной деятельности, выбирать наиб</w:t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 xml:space="preserve">олее эффективные формы взаимодействия при решении поставленной задачи; </w:t>
      </w:r>
      <w:r w:rsidRPr="00C44858">
        <w:rPr>
          <w:lang w:val="ru-RU"/>
        </w:rPr>
        <w:br/>
      </w:r>
      <w:r w:rsidRPr="00C44858">
        <w:rPr>
          <w:lang w:val="ru-RU"/>
        </w:rPr>
        <w:tab/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</w:t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 xml:space="preserve">обобщать мнения нескольких людей, проявлять готовность руководить, выполнять поручения, подчиняться; </w:t>
      </w:r>
      <w:r w:rsidRPr="00C44858">
        <w:rPr>
          <w:lang w:val="ru-RU"/>
        </w:rPr>
        <w:br/>
      </w:r>
      <w:r w:rsidRPr="00C44858">
        <w:rPr>
          <w:lang w:val="ru-RU"/>
        </w:rPr>
        <w:tab/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 xml:space="preserve">оценивать качество своего вклада в общий продукт по критериям, самостоятельно </w:t>
      </w:r>
      <w:r w:rsidRPr="00C44858">
        <w:rPr>
          <w:lang w:val="ru-RU"/>
        </w:rPr>
        <w:br/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сформулированным участниками взаимодействия; сравнивать результаты с исход</w:t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577AAF" w:rsidRPr="00C44858" w:rsidRDefault="005B5042">
      <w:pPr>
        <w:tabs>
          <w:tab w:val="left" w:pos="180"/>
        </w:tabs>
        <w:autoSpaceDE w:val="0"/>
        <w:autoSpaceDN w:val="0"/>
        <w:spacing w:before="190" w:after="0" w:line="288" w:lineRule="auto"/>
        <w:rPr>
          <w:lang w:val="ru-RU"/>
        </w:rPr>
      </w:pPr>
      <w:r w:rsidRPr="00C44858">
        <w:rPr>
          <w:lang w:val="ru-RU"/>
        </w:rPr>
        <w:tab/>
      </w:r>
      <w:r w:rsidRPr="00C4485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3. Овладение универсальными регулятивными действиями </w:t>
      </w:r>
      <w:r w:rsidRPr="00C44858">
        <w:rPr>
          <w:lang w:val="ru-RU"/>
        </w:rPr>
        <w:br/>
      </w:r>
      <w:r w:rsidRPr="00C44858">
        <w:rPr>
          <w:lang w:val="ru-RU"/>
        </w:rPr>
        <w:tab/>
      </w:r>
      <w:r w:rsidRPr="00C44858">
        <w:rPr>
          <w:rFonts w:ascii="Times New Roman" w:eastAsia="Times New Roman" w:hAnsi="Times New Roman"/>
          <w:i/>
          <w:color w:val="000000"/>
          <w:sz w:val="24"/>
          <w:lang w:val="ru-RU"/>
        </w:rPr>
        <w:t>Самоорганизация</w:t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 xml:space="preserve">: </w:t>
      </w:r>
      <w:r w:rsidRPr="00C44858">
        <w:rPr>
          <w:lang w:val="ru-RU"/>
        </w:rPr>
        <w:br/>
      </w:r>
      <w:r w:rsidRPr="00C44858">
        <w:rPr>
          <w:lang w:val="ru-RU"/>
        </w:rPr>
        <w:tab/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 xml:space="preserve"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</w:t>
      </w:r>
      <w:r w:rsidRPr="00C44858">
        <w:rPr>
          <w:lang w:val="ru-RU"/>
        </w:rPr>
        <w:br/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 xml:space="preserve">поставленной цели; </w:t>
      </w:r>
      <w:r w:rsidRPr="00C44858">
        <w:rPr>
          <w:lang w:val="ru-RU"/>
        </w:rPr>
        <w:br/>
      </w:r>
      <w:r w:rsidRPr="00C44858">
        <w:rPr>
          <w:lang w:val="ru-RU"/>
        </w:rPr>
        <w:tab/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планировать достижение целей через решение ряда последов</w:t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 xml:space="preserve">ательных задач частного характера; </w:t>
      </w:r>
      <w:r w:rsidRPr="00C44858">
        <w:rPr>
          <w:lang w:val="ru-RU"/>
        </w:rPr>
        <w:tab/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составлять план действий, вносить необходимые коррективы в ходе его реализации; </w:t>
      </w:r>
      <w:r w:rsidRPr="00C44858">
        <w:rPr>
          <w:lang w:val="ru-RU"/>
        </w:rPr>
        <w:tab/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наиболее важные проблемы для решения в учебных и жизненных ситуациях; </w:t>
      </w:r>
      <w:r w:rsidRPr="00C44858">
        <w:rPr>
          <w:lang w:val="ru-RU"/>
        </w:rPr>
        <w:br/>
      </w:r>
      <w:r w:rsidRPr="00C44858">
        <w:rPr>
          <w:lang w:val="ru-RU"/>
        </w:rPr>
        <w:tab/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составлять алгоритм решения </w:t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 xml:space="preserve">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 </w:t>
      </w:r>
      <w:r w:rsidRPr="00C44858">
        <w:rPr>
          <w:lang w:val="ru-RU"/>
        </w:rPr>
        <w:br/>
      </w:r>
      <w:r w:rsidRPr="00C44858">
        <w:rPr>
          <w:lang w:val="ru-RU"/>
        </w:rPr>
        <w:tab/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делать выбор и брать за него ответственность на себя.</w:t>
      </w:r>
    </w:p>
    <w:p w:rsidR="00577AAF" w:rsidRPr="00C44858" w:rsidRDefault="005B5042">
      <w:pPr>
        <w:tabs>
          <w:tab w:val="left" w:pos="180"/>
        </w:tabs>
        <w:autoSpaceDE w:val="0"/>
        <w:autoSpaceDN w:val="0"/>
        <w:spacing w:before="70" w:after="0" w:line="286" w:lineRule="auto"/>
        <w:ind w:right="432"/>
        <w:rPr>
          <w:lang w:val="ru-RU"/>
        </w:rPr>
      </w:pPr>
      <w:r w:rsidRPr="00C44858">
        <w:rPr>
          <w:lang w:val="ru-RU"/>
        </w:rPr>
        <w:tab/>
      </w:r>
      <w:r w:rsidRPr="00C4485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Самоконтроль (рефлексия): </w:t>
      </w:r>
      <w:r w:rsidRPr="00C44858">
        <w:rPr>
          <w:lang w:val="ru-RU"/>
        </w:rPr>
        <w:br/>
      </w:r>
      <w:r w:rsidRPr="00C44858">
        <w:rPr>
          <w:lang w:val="ru-RU"/>
        </w:rPr>
        <w:tab/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владе</w:t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 xml:space="preserve">ть способами самоконтроля, самомотивации и рефлексии; </w:t>
      </w:r>
      <w:r w:rsidRPr="00C44858">
        <w:rPr>
          <w:lang w:val="ru-RU"/>
        </w:rPr>
        <w:br/>
      </w:r>
      <w:r w:rsidRPr="00C44858">
        <w:rPr>
          <w:lang w:val="ru-RU"/>
        </w:rPr>
        <w:tab/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 xml:space="preserve">давать адекватную оценку учебной ситуации и предлагать план её изменения; </w:t>
      </w:r>
      <w:r w:rsidRPr="00C44858">
        <w:rPr>
          <w:lang w:val="ru-RU"/>
        </w:rPr>
        <w:br/>
      </w:r>
      <w:r w:rsidRPr="00C44858">
        <w:rPr>
          <w:lang w:val="ru-RU"/>
        </w:rPr>
        <w:tab/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</w:t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 xml:space="preserve">ам; </w:t>
      </w:r>
      <w:r w:rsidRPr="00C44858">
        <w:rPr>
          <w:lang w:val="ru-RU"/>
        </w:rPr>
        <w:br/>
      </w:r>
      <w:r w:rsidRPr="00C44858">
        <w:rPr>
          <w:lang w:val="ru-RU"/>
        </w:rPr>
        <w:tab/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 xml:space="preserve">объяснять причины достижения (недостижения) результатов деятельности; понимать причины неудач и уметь предупреждать их, давать оценку приобретённому опыту; </w:t>
      </w:r>
      <w:r w:rsidRPr="00C44858">
        <w:rPr>
          <w:lang w:val="ru-RU"/>
        </w:rPr>
        <w:br/>
      </w:r>
      <w:r w:rsidRPr="00C44858">
        <w:rPr>
          <w:lang w:val="ru-RU"/>
        </w:rPr>
        <w:tab/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музыку для улучшения самочувствия, сознательного управления своим </w:t>
      </w:r>
      <w:r w:rsidRPr="00C44858">
        <w:rPr>
          <w:lang w:val="ru-RU"/>
        </w:rPr>
        <w:br/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психоэмоцион</w:t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альным состоянием, в том числе стимулировать состояния активности (бодрости), отдыха (релаксации), концентрации внимания и т. д.</w:t>
      </w:r>
    </w:p>
    <w:p w:rsidR="00577AAF" w:rsidRPr="00C44858" w:rsidRDefault="005B5042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44858">
        <w:rPr>
          <w:rFonts w:ascii="Times New Roman" w:eastAsia="Times New Roman" w:hAnsi="Times New Roman"/>
          <w:i/>
          <w:color w:val="000000"/>
          <w:sz w:val="24"/>
          <w:lang w:val="ru-RU"/>
        </w:rPr>
        <w:t>Эмоциональный интеллект:</w:t>
      </w:r>
    </w:p>
    <w:p w:rsidR="00577AAF" w:rsidRPr="00C44858" w:rsidRDefault="00577AAF">
      <w:pPr>
        <w:rPr>
          <w:lang w:val="ru-RU"/>
        </w:rPr>
        <w:sectPr w:rsidR="00577AAF" w:rsidRPr="00C44858">
          <w:pgSz w:w="11900" w:h="16840"/>
          <w:pgMar w:top="286" w:right="684" w:bottom="378" w:left="666" w:header="720" w:footer="720" w:gutter="0"/>
          <w:cols w:space="720" w:equalWidth="0">
            <w:col w:w="10550" w:space="0"/>
          </w:cols>
          <w:docGrid w:linePitch="360"/>
        </w:sectPr>
      </w:pPr>
    </w:p>
    <w:p w:rsidR="00577AAF" w:rsidRPr="00C44858" w:rsidRDefault="00577AAF">
      <w:pPr>
        <w:autoSpaceDE w:val="0"/>
        <w:autoSpaceDN w:val="0"/>
        <w:spacing w:after="78" w:line="220" w:lineRule="exact"/>
        <w:rPr>
          <w:lang w:val="ru-RU"/>
        </w:rPr>
      </w:pPr>
    </w:p>
    <w:p w:rsidR="00577AAF" w:rsidRPr="00C44858" w:rsidRDefault="005B5042">
      <w:pPr>
        <w:tabs>
          <w:tab w:val="left" w:pos="180"/>
        </w:tabs>
        <w:autoSpaceDE w:val="0"/>
        <w:autoSpaceDN w:val="0"/>
        <w:spacing w:after="0" w:line="283" w:lineRule="auto"/>
        <w:ind w:right="144"/>
        <w:rPr>
          <w:lang w:val="ru-RU"/>
        </w:rPr>
      </w:pPr>
      <w:r w:rsidRPr="00C44858">
        <w:rPr>
          <w:lang w:val="ru-RU"/>
        </w:rPr>
        <w:tab/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чувствовать, понимать эмоциональ</w:t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 xml:space="preserve">ное состояние самого себя и других людей, использовать возможности музыкального искусства для расширения своих компетенций в данной сфере; </w:t>
      </w:r>
      <w:r w:rsidRPr="00C44858">
        <w:rPr>
          <w:lang w:val="ru-RU"/>
        </w:rPr>
        <w:tab/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развивать способность управлять собственными эмоциями и эмоциями других как в повседневной жизни, так и в ситуациях </w:t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музыкально-опосредованного общения; </w:t>
      </w:r>
      <w:r w:rsidRPr="00C44858">
        <w:rPr>
          <w:lang w:val="ru-RU"/>
        </w:rPr>
        <w:br/>
      </w:r>
      <w:r w:rsidRPr="00C44858">
        <w:rPr>
          <w:lang w:val="ru-RU"/>
        </w:rPr>
        <w:tab/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и анализировать причины эмоций; понимать мотивы и намерения другого человека, анализируя коммуникативно-интонационную ситуацию; регулировать способ выражения </w:t>
      </w:r>
      <w:r w:rsidRPr="00C44858">
        <w:rPr>
          <w:lang w:val="ru-RU"/>
        </w:rPr>
        <w:br/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собственных эмоций.</w:t>
      </w:r>
    </w:p>
    <w:p w:rsidR="00577AAF" w:rsidRPr="00C44858" w:rsidRDefault="005B5042">
      <w:pPr>
        <w:tabs>
          <w:tab w:val="left" w:pos="180"/>
        </w:tabs>
        <w:autoSpaceDE w:val="0"/>
        <w:autoSpaceDN w:val="0"/>
        <w:spacing w:before="70" w:after="0" w:line="286" w:lineRule="auto"/>
        <w:ind w:right="576"/>
        <w:rPr>
          <w:lang w:val="ru-RU"/>
        </w:rPr>
      </w:pPr>
      <w:r w:rsidRPr="00C44858">
        <w:rPr>
          <w:lang w:val="ru-RU"/>
        </w:rPr>
        <w:tab/>
      </w:r>
      <w:r w:rsidRPr="00C4485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Принятие себя и других: </w:t>
      </w:r>
      <w:r w:rsidRPr="00C44858">
        <w:rPr>
          <w:lang w:val="ru-RU"/>
        </w:rPr>
        <w:br/>
      </w:r>
      <w:r w:rsidRPr="00C44858">
        <w:rPr>
          <w:lang w:val="ru-RU"/>
        </w:rPr>
        <w:tab/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ува</w:t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 xml:space="preserve">жительно и осознанно относиться к другому человеку и его мнению, эстетическим предпочтениям и вкусам; </w:t>
      </w:r>
      <w:r w:rsidRPr="00C44858">
        <w:rPr>
          <w:lang w:val="ru-RU"/>
        </w:rPr>
        <w:br/>
      </w:r>
      <w:r w:rsidRPr="00C44858">
        <w:rPr>
          <w:lang w:val="ru-RU"/>
        </w:rPr>
        <w:tab/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 xml:space="preserve">признавать своё и чужое право на ошибку, при обнаружении ошибки фокусироваться не на ней самой, а на способе улучшения результатов деятельности; </w:t>
      </w:r>
      <w:r w:rsidRPr="00C44858">
        <w:rPr>
          <w:lang w:val="ru-RU"/>
        </w:rPr>
        <w:br/>
      </w:r>
      <w:r w:rsidRPr="00C44858">
        <w:rPr>
          <w:lang w:val="ru-RU"/>
        </w:rPr>
        <w:tab/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прини</w:t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 xml:space="preserve">мать себя и других, не осуждая; </w:t>
      </w:r>
      <w:r w:rsidRPr="00C44858">
        <w:rPr>
          <w:lang w:val="ru-RU"/>
        </w:rPr>
        <w:br/>
      </w:r>
      <w:r w:rsidRPr="00C44858">
        <w:rPr>
          <w:lang w:val="ru-RU"/>
        </w:rPr>
        <w:tab/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проявлять открытость; </w:t>
      </w:r>
      <w:r w:rsidRPr="00C44858">
        <w:rPr>
          <w:lang w:val="ru-RU"/>
        </w:rPr>
        <w:br/>
      </w:r>
      <w:r w:rsidRPr="00C44858">
        <w:rPr>
          <w:lang w:val="ru-RU"/>
        </w:rPr>
        <w:tab/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осознавать невозможность контролировать всё вокруг.</w:t>
      </w:r>
    </w:p>
    <w:p w:rsidR="00577AAF" w:rsidRPr="00C44858" w:rsidRDefault="005B5042">
      <w:pPr>
        <w:autoSpaceDE w:val="0"/>
        <w:autoSpaceDN w:val="0"/>
        <w:spacing w:before="190" w:after="0"/>
        <w:ind w:firstLine="180"/>
        <w:rPr>
          <w:lang w:val="ru-RU"/>
        </w:rPr>
      </w:pP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</w:t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) и жизненных навыков личности (управления собой, самодисциплины, устойчивого поведения, эмоционального душевного равновесия и т. д.).</w:t>
      </w:r>
    </w:p>
    <w:p w:rsidR="00577AAF" w:rsidRPr="00C44858" w:rsidRDefault="005B5042">
      <w:pPr>
        <w:autoSpaceDE w:val="0"/>
        <w:autoSpaceDN w:val="0"/>
        <w:spacing w:before="262" w:after="0" w:line="230" w:lineRule="auto"/>
        <w:rPr>
          <w:lang w:val="ru-RU"/>
        </w:rPr>
      </w:pPr>
      <w:r w:rsidRPr="00C44858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577AAF" w:rsidRPr="00C44858" w:rsidRDefault="005B5042">
      <w:pPr>
        <w:autoSpaceDE w:val="0"/>
        <w:autoSpaceDN w:val="0"/>
        <w:spacing w:before="166" w:after="0"/>
        <w:ind w:right="288" w:firstLine="180"/>
        <w:rPr>
          <w:lang w:val="ru-RU"/>
        </w:rPr>
      </w:pP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Предметные результаты характеризуют сформированность у обучающихся основ музыкальной культуры и про</w:t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являются в способности к музыкальной деятельности, потребности в регулярном общении с музыкальным искусством во всех доступных формах, органичном включении музыки в актуальный контекст своей жизни.</w:t>
      </w:r>
    </w:p>
    <w:p w:rsidR="00577AAF" w:rsidRPr="00C44858" w:rsidRDefault="005B5042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 xml:space="preserve">Обучающиеся, освоившие основную образовательную программу </w:t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по предмету «Музыка»:</w:t>
      </w:r>
    </w:p>
    <w:p w:rsidR="00577AAF" w:rsidRPr="00C44858" w:rsidRDefault="005B5042">
      <w:pPr>
        <w:tabs>
          <w:tab w:val="left" w:pos="180"/>
        </w:tabs>
        <w:autoSpaceDE w:val="0"/>
        <w:autoSpaceDN w:val="0"/>
        <w:spacing w:before="190" w:after="0" w:line="288" w:lineRule="auto"/>
        <w:rPr>
          <w:lang w:val="ru-RU"/>
        </w:rPr>
      </w:pPr>
      <w:r w:rsidRPr="00C44858">
        <w:rPr>
          <w:lang w:val="ru-RU"/>
        </w:rPr>
        <w:tab/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—  осознают принципы универсальности и всеобщности музыки как вида искусства, неразрывную связь музыки и жизни человека, всего человечества, могут рассуждать на эту тему;</w:t>
      </w:r>
      <w:r w:rsidRPr="00C44858">
        <w:rPr>
          <w:lang w:val="ru-RU"/>
        </w:rPr>
        <w:br/>
      </w:r>
      <w:r w:rsidRPr="00C44858">
        <w:rPr>
          <w:lang w:val="ru-RU"/>
        </w:rPr>
        <w:tab/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—  воспринимают российскую музыкальную культуру как целостное</w:t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 xml:space="preserve"> и самобытное </w:t>
      </w:r>
      <w:r w:rsidRPr="00C44858">
        <w:rPr>
          <w:lang w:val="ru-RU"/>
        </w:rPr>
        <w:br/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цивилизационное явление; знают достижения отечественных мастеров музыкальной культуры, испытывают гордость за них;</w:t>
      </w:r>
      <w:r w:rsidRPr="00C44858">
        <w:rPr>
          <w:lang w:val="ru-RU"/>
        </w:rPr>
        <w:br/>
      </w:r>
      <w:r w:rsidRPr="00C44858">
        <w:rPr>
          <w:lang w:val="ru-RU"/>
        </w:rPr>
        <w:tab/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сознательно стремятся к укреплению и сохранению собственной музыкальной идентичности </w:t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 xml:space="preserve">(разбираются в особенностях музыкальной культуры своего народа, узнают на слух родные </w:t>
      </w:r>
      <w:r w:rsidRPr="00C44858">
        <w:rPr>
          <w:lang w:val="ru-RU"/>
        </w:rPr>
        <w:br/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интонации среди других, стремятся участвовать в исполнении музыки своей национальной традиции, понимают ответственность за сохранение и передачу следующим поколениям муз</w:t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ыкальной культуры своего народа);</w:t>
      </w:r>
      <w:r w:rsidRPr="00C44858">
        <w:rPr>
          <w:lang w:val="ru-RU"/>
        </w:rPr>
        <w:br/>
      </w:r>
      <w:r w:rsidRPr="00C44858">
        <w:rPr>
          <w:lang w:val="ru-RU"/>
        </w:rPr>
        <w:tab/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— понимают роль музыки как социально значимого явления, формирующего общественные вкусы и настроения, включённого в развитие политического, экономического, религиозного, иных аспектов развития общества.</w:t>
      </w:r>
    </w:p>
    <w:p w:rsidR="00577AAF" w:rsidRPr="00C44858" w:rsidRDefault="005B5042">
      <w:pPr>
        <w:tabs>
          <w:tab w:val="left" w:pos="180"/>
        </w:tabs>
        <w:autoSpaceDE w:val="0"/>
        <w:autoSpaceDN w:val="0"/>
        <w:spacing w:before="190" w:after="0" w:line="262" w:lineRule="auto"/>
        <w:ind w:right="432"/>
        <w:rPr>
          <w:lang w:val="ru-RU"/>
        </w:rPr>
      </w:pPr>
      <w:r w:rsidRPr="00C44858">
        <w:rPr>
          <w:lang w:val="ru-RU"/>
        </w:rPr>
        <w:tab/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Предметные результаты, формируемые в ходе изучения предмета «Музыка», сгруппированы по учебным модулям и должны отражать сформированность умений.</w:t>
      </w:r>
    </w:p>
    <w:p w:rsidR="00577AAF" w:rsidRPr="00C44858" w:rsidRDefault="005B5042">
      <w:pPr>
        <w:tabs>
          <w:tab w:val="left" w:pos="180"/>
        </w:tabs>
        <w:autoSpaceDE w:val="0"/>
        <w:autoSpaceDN w:val="0"/>
        <w:spacing w:before="190" w:after="0"/>
        <w:ind w:right="288"/>
        <w:rPr>
          <w:lang w:val="ru-RU"/>
        </w:rPr>
      </w:pPr>
      <w:r w:rsidRPr="00C44858">
        <w:rPr>
          <w:lang w:val="ru-RU"/>
        </w:rPr>
        <w:tab/>
      </w:r>
      <w:r w:rsidRPr="00C4485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«Музыка моего края»: </w:t>
      </w:r>
      <w:r w:rsidRPr="00C44858">
        <w:rPr>
          <w:lang w:val="ru-RU"/>
        </w:rPr>
        <w:br/>
      </w:r>
      <w:r w:rsidRPr="00C44858">
        <w:rPr>
          <w:lang w:val="ru-RU"/>
        </w:rPr>
        <w:tab/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 xml:space="preserve">знать музыкальные традиции своей республики, края, народа; </w:t>
      </w:r>
      <w:r w:rsidRPr="00C44858">
        <w:rPr>
          <w:lang w:val="ru-RU"/>
        </w:rPr>
        <w:br/>
      </w:r>
      <w:r w:rsidRPr="00C44858">
        <w:rPr>
          <w:lang w:val="ru-RU"/>
        </w:rPr>
        <w:tab/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характеризовать ос</w:t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обенности творчества народных и профессиональных музыкантов, творческих коллективов своего края;</w:t>
      </w:r>
    </w:p>
    <w:p w:rsidR="00577AAF" w:rsidRPr="00C44858" w:rsidRDefault="00577AAF">
      <w:pPr>
        <w:rPr>
          <w:lang w:val="ru-RU"/>
        </w:rPr>
        <w:sectPr w:rsidR="00577AAF" w:rsidRPr="00C44858">
          <w:pgSz w:w="11900" w:h="16840"/>
          <w:pgMar w:top="298" w:right="650" w:bottom="37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577AAF" w:rsidRPr="00C44858" w:rsidRDefault="00577AAF">
      <w:pPr>
        <w:autoSpaceDE w:val="0"/>
        <w:autoSpaceDN w:val="0"/>
        <w:spacing w:after="78" w:line="220" w:lineRule="exact"/>
        <w:rPr>
          <w:lang w:val="ru-RU"/>
        </w:rPr>
      </w:pPr>
    </w:p>
    <w:p w:rsidR="00577AAF" w:rsidRPr="00C44858" w:rsidRDefault="005B5042">
      <w:pPr>
        <w:tabs>
          <w:tab w:val="left" w:pos="180"/>
        </w:tabs>
        <w:autoSpaceDE w:val="0"/>
        <w:autoSpaceDN w:val="0"/>
        <w:spacing w:after="0" w:line="262" w:lineRule="auto"/>
        <w:rPr>
          <w:lang w:val="ru-RU"/>
        </w:rPr>
      </w:pPr>
      <w:r w:rsidRPr="00C44858">
        <w:rPr>
          <w:lang w:val="ru-RU"/>
        </w:rPr>
        <w:tab/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исполнять и оценивать образцы музыкального фольклора и сочинения композиторов своей </w:t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малой родины.</w:t>
      </w:r>
    </w:p>
    <w:p w:rsidR="00577AAF" w:rsidRPr="00C44858" w:rsidRDefault="005B5042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  <w:r w:rsidRPr="00C44858">
        <w:rPr>
          <w:lang w:val="ru-RU"/>
        </w:rPr>
        <w:tab/>
      </w:r>
      <w:r w:rsidRPr="00C4485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«Европейская классическая музыка»: </w:t>
      </w:r>
      <w:r w:rsidRPr="00C44858">
        <w:rPr>
          <w:lang w:val="ru-RU"/>
        </w:rPr>
        <w:br/>
      </w:r>
      <w:r w:rsidRPr="00C44858">
        <w:rPr>
          <w:lang w:val="ru-RU"/>
        </w:rPr>
        <w:tab/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на слух произведения европейских композиторов-классиков, называть автора, </w:t>
      </w:r>
      <w:r w:rsidRPr="00C44858">
        <w:rPr>
          <w:lang w:val="ru-RU"/>
        </w:rPr>
        <w:br/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 xml:space="preserve">произведение, исполнительский состав; </w:t>
      </w:r>
      <w:r w:rsidRPr="00C44858">
        <w:rPr>
          <w:lang w:val="ru-RU"/>
        </w:rPr>
        <w:br/>
      </w:r>
      <w:r w:rsidRPr="00C44858">
        <w:rPr>
          <w:lang w:val="ru-RU"/>
        </w:rPr>
        <w:tab/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определять принадлежность музыкального произведения к одному из художест</w:t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 xml:space="preserve">венных стилей (барокко, классицизм, романтизм, импрессионизм); </w:t>
      </w:r>
      <w:r w:rsidRPr="00C44858">
        <w:rPr>
          <w:lang w:val="ru-RU"/>
        </w:rPr>
        <w:br/>
      </w:r>
      <w:r w:rsidRPr="00C44858">
        <w:rPr>
          <w:lang w:val="ru-RU"/>
        </w:rPr>
        <w:tab/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исполнять (в том числе фрагментарно) сочинения композиторов-классиков; </w:t>
      </w:r>
      <w:r w:rsidRPr="00C44858">
        <w:rPr>
          <w:lang w:val="ru-RU"/>
        </w:rPr>
        <w:br/>
      </w:r>
      <w:r w:rsidRPr="00C44858">
        <w:rPr>
          <w:lang w:val="ru-RU"/>
        </w:rPr>
        <w:tab/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</w:t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 xml:space="preserve">ения музыкального произведения; </w:t>
      </w:r>
      <w:r w:rsidRPr="00C44858">
        <w:rPr>
          <w:lang w:val="ru-RU"/>
        </w:rPr>
        <w:br/>
      </w:r>
      <w:r w:rsidRPr="00C44858">
        <w:rPr>
          <w:lang w:val="ru-RU"/>
        </w:rPr>
        <w:tab/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характеризовать творчество не менее двух композиторов-классиков, приводить примеры наиболее известных сочинений.</w:t>
      </w:r>
    </w:p>
    <w:p w:rsidR="00577AAF" w:rsidRPr="00C44858" w:rsidRDefault="005B5042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  <w:r w:rsidRPr="00C44858">
        <w:rPr>
          <w:lang w:val="ru-RU"/>
        </w:rPr>
        <w:tab/>
      </w:r>
      <w:r w:rsidRPr="00C4485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«Русская классическая музыка»: </w:t>
      </w:r>
      <w:r w:rsidRPr="00C44858">
        <w:rPr>
          <w:lang w:val="ru-RU"/>
        </w:rPr>
        <w:br/>
      </w:r>
      <w:r w:rsidRPr="00C44858">
        <w:rPr>
          <w:lang w:val="ru-RU"/>
        </w:rPr>
        <w:tab/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различать на слух произведения русских композиторов-классиков, назыв</w:t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 xml:space="preserve">ать автора, произведение, исполнительский состав; </w:t>
      </w:r>
      <w:r w:rsidRPr="00C44858">
        <w:rPr>
          <w:lang w:val="ru-RU"/>
        </w:rPr>
        <w:br/>
      </w:r>
      <w:r w:rsidRPr="00C44858">
        <w:rPr>
          <w:lang w:val="ru-RU"/>
        </w:rPr>
        <w:tab/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 </w:t>
      </w:r>
      <w:r w:rsidRPr="00C44858">
        <w:rPr>
          <w:lang w:val="ru-RU"/>
        </w:rPr>
        <w:br/>
      </w:r>
      <w:r w:rsidRPr="00C44858">
        <w:rPr>
          <w:lang w:val="ru-RU"/>
        </w:rPr>
        <w:tab/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исполнять (в том числе фрагментарно, отдельными тема</w:t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 xml:space="preserve">ми) сочинения русских композиторов; </w:t>
      </w:r>
      <w:r w:rsidRPr="00C44858">
        <w:rPr>
          <w:lang w:val="ru-RU"/>
        </w:rPr>
        <w:tab/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характеризовать творчество не менее двух отечественных композиторов-классиков, приводить примеры наиболее известных сочинений.</w:t>
      </w:r>
    </w:p>
    <w:p w:rsidR="00577AAF" w:rsidRPr="00C44858" w:rsidRDefault="005B5042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  <w:r w:rsidRPr="00C44858">
        <w:rPr>
          <w:lang w:val="ru-RU"/>
        </w:rPr>
        <w:tab/>
      </w:r>
      <w:r w:rsidRPr="00C4485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«Связь музыки с другими видами искусства»: </w:t>
      </w:r>
      <w:r w:rsidRPr="00C44858">
        <w:rPr>
          <w:lang w:val="ru-RU"/>
        </w:rPr>
        <w:br/>
      </w:r>
      <w:r w:rsidRPr="00C44858">
        <w:rPr>
          <w:lang w:val="ru-RU"/>
        </w:rPr>
        <w:tab/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определять стилевые и жанровые параллел</w:t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 xml:space="preserve">и между музыкой и другими видами искусств; </w:t>
      </w:r>
      <w:r w:rsidRPr="00C44858">
        <w:rPr>
          <w:lang w:val="ru-RU"/>
        </w:rPr>
        <w:tab/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и анализировать средства выразительности разных видов искусств; </w:t>
      </w:r>
      <w:r w:rsidRPr="00C44858">
        <w:rPr>
          <w:lang w:val="ru-RU"/>
        </w:rPr>
        <w:br/>
      </w:r>
      <w:r w:rsidRPr="00C44858">
        <w:rPr>
          <w:lang w:val="ru-RU"/>
        </w:rPr>
        <w:tab/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 xml:space="preserve">импровизировать, создавать произведения в одном виде искусства на основе восприятия </w:t>
      </w:r>
      <w:r w:rsidRPr="00C44858">
        <w:rPr>
          <w:lang w:val="ru-RU"/>
        </w:rPr>
        <w:br/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произведения другого вида искусства (сочинение, рис</w:t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 xml:space="preserve">унок по мотивам музыкального произведения, озвучивание картин, кинофрагментов и т. п.) или подбирать ассоциативные пары произведений из разных видов искусств, объясняя логику выбора; </w:t>
      </w:r>
      <w:r w:rsidRPr="00C44858">
        <w:rPr>
          <w:lang w:val="ru-RU"/>
        </w:rPr>
        <w:br/>
      </w:r>
      <w:r w:rsidRPr="00C44858">
        <w:rPr>
          <w:lang w:val="ru-RU"/>
        </w:rPr>
        <w:tab/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высказывать суждения об основной идее, средствах её воплощения, интонац</w:t>
      </w:r>
      <w:r w:rsidRPr="00C44858">
        <w:rPr>
          <w:rFonts w:ascii="Times New Roman" w:eastAsia="Times New Roman" w:hAnsi="Times New Roman"/>
          <w:color w:val="000000"/>
          <w:sz w:val="24"/>
          <w:lang w:val="ru-RU"/>
        </w:rPr>
        <w:t>ионных особенностях, жанре, исполнителях музыкального произведения.</w:t>
      </w:r>
    </w:p>
    <w:p w:rsidR="00577AAF" w:rsidRPr="00C44858" w:rsidRDefault="00577AAF">
      <w:pPr>
        <w:rPr>
          <w:lang w:val="ru-RU"/>
        </w:rPr>
        <w:sectPr w:rsidR="00577AAF" w:rsidRPr="00C44858">
          <w:pgSz w:w="11900" w:h="16840"/>
          <w:pgMar w:top="298" w:right="854" w:bottom="1440" w:left="666" w:header="720" w:footer="720" w:gutter="0"/>
          <w:cols w:space="720" w:equalWidth="0">
            <w:col w:w="10380" w:space="0"/>
          </w:cols>
          <w:docGrid w:linePitch="360"/>
        </w:sectPr>
      </w:pPr>
    </w:p>
    <w:p w:rsidR="00577AAF" w:rsidRPr="00C44858" w:rsidRDefault="00577AAF">
      <w:pPr>
        <w:autoSpaceDE w:val="0"/>
        <w:autoSpaceDN w:val="0"/>
        <w:spacing w:after="64" w:line="220" w:lineRule="exact"/>
        <w:rPr>
          <w:lang w:val="ru-RU"/>
        </w:rPr>
      </w:pPr>
    </w:p>
    <w:p w:rsidR="00577AAF" w:rsidRDefault="005B5042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286"/>
        <w:gridCol w:w="528"/>
        <w:gridCol w:w="1104"/>
        <w:gridCol w:w="1140"/>
        <w:gridCol w:w="2486"/>
        <w:gridCol w:w="696"/>
        <w:gridCol w:w="2390"/>
        <w:gridCol w:w="804"/>
        <w:gridCol w:w="2270"/>
        <w:gridCol w:w="1020"/>
        <w:gridCol w:w="1382"/>
      </w:tblGrid>
      <w:tr w:rsidR="00577AAF">
        <w:trPr>
          <w:trHeight w:hRule="exact" w:val="348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77AAF" w:rsidRPr="00C44858" w:rsidRDefault="005B5042">
            <w:pPr>
              <w:autoSpaceDE w:val="0"/>
              <w:autoSpaceDN w:val="0"/>
              <w:spacing w:before="78" w:after="0" w:line="247" w:lineRule="auto"/>
              <w:ind w:left="72" w:right="154"/>
              <w:jc w:val="both"/>
              <w:rPr>
                <w:lang w:val="ru-RU"/>
              </w:rPr>
            </w:pPr>
            <w:r w:rsidRPr="00C4485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 часов</w:t>
            </w:r>
          </w:p>
        </w:tc>
        <w:tc>
          <w:tcPr>
            <w:tcW w:w="5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Репертуар</w:t>
            </w:r>
          </w:p>
        </w:tc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 деятельности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78" w:after="0" w:line="247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контроля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Электронные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(цифровые)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образовательные ресурсы</w:t>
            </w:r>
          </w:p>
        </w:tc>
      </w:tr>
      <w:tr w:rsidR="00577AAF">
        <w:trPr>
          <w:trHeight w:hRule="exact" w:val="576"/>
        </w:trPr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AAF" w:rsidRDefault="00577AAF"/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577AAF" w:rsidRDefault="00577AAF"/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для слушания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для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пения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для музицирования</w:t>
            </w:r>
          </w:p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AAF" w:rsidRDefault="00577AAF"/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AAF" w:rsidRDefault="00577AAF"/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AAF" w:rsidRDefault="00577AAF"/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AAF" w:rsidRDefault="00577AAF"/>
        </w:tc>
      </w:tr>
      <w:tr w:rsidR="00577AAF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1.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Музыка моего края</w:t>
            </w:r>
          </w:p>
        </w:tc>
      </w:tr>
      <w:tr w:rsidR="00577AAF" w:rsidRPr="00C44858">
        <w:trPr>
          <w:trHeight w:hRule="exact" w:val="1886"/>
        </w:trPr>
        <w:tc>
          <w:tcPr>
            <w:tcW w:w="39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128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76" w:after="0" w:line="250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Фольклор —народное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творчество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7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48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Pr="00C44858" w:rsidRDefault="005B5042">
            <w:pPr>
              <w:autoSpaceDE w:val="0"/>
              <w:autoSpaceDN w:val="0"/>
              <w:spacing w:before="76" w:after="0" w:line="252" w:lineRule="auto"/>
              <w:ind w:left="72" w:right="432"/>
              <w:rPr>
                <w:lang w:val="ru-RU"/>
              </w:rPr>
            </w:pP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Русские народные песни </w:t>
            </w:r>
            <w:r w:rsidRPr="00C44858">
              <w:rPr>
                <w:lang w:val="ru-RU"/>
              </w:rPr>
              <w:br/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Белорусские народные песни Народные песни других </w:t>
            </w:r>
            <w:r w:rsidRPr="00C44858">
              <w:rPr>
                <w:lang w:val="ru-RU"/>
              </w:rPr>
              <w:br/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регионов Государственный академический русский </w:t>
            </w:r>
            <w:r w:rsidRPr="00C44858">
              <w:rPr>
                <w:lang w:val="ru-RU"/>
              </w:rPr>
              <w:br/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народный хор имени М. Е.</w:t>
            </w:r>
          </w:p>
          <w:p w:rsidR="00577AAF" w:rsidRPr="00C44858" w:rsidRDefault="005B5042">
            <w:pPr>
              <w:autoSpaceDE w:val="0"/>
              <w:autoSpaceDN w:val="0"/>
              <w:spacing w:before="18" w:after="0" w:line="245" w:lineRule="auto"/>
              <w:ind w:left="72" w:right="288"/>
              <w:rPr>
                <w:lang w:val="ru-RU"/>
              </w:rPr>
            </w:pP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Пятницкого. «Вдоль по улице широкой»</w:t>
            </w:r>
          </w:p>
        </w:tc>
        <w:tc>
          <w:tcPr>
            <w:tcW w:w="69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Детские песни</w:t>
            </w:r>
          </w:p>
        </w:tc>
        <w:tc>
          <w:tcPr>
            <w:tcW w:w="239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М.Глинка "Камаринская"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77AAF"/>
        </w:tc>
        <w:tc>
          <w:tcPr>
            <w:tcW w:w="227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Pr="00C44858" w:rsidRDefault="005B5042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жанра, основного настроения, характера музыки.;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Pr="00C44858" w:rsidRDefault="005B5042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Электронный </w:t>
            </w:r>
            <w:r w:rsidRPr="00C44858">
              <w:rPr>
                <w:lang w:val="ru-RU"/>
              </w:rPr>
              <w:br/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учебник, </w:t>
            </w:r>
            <w:r w:rsidRPr="00C44858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music</w:t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</w:p>
        </w:tc>
      </w:tr>
      <w:tr w:rsidR="00577AAF" w:rsidRPr="00C44858">
        <w:trPr>
          <w:trHeight w:hRule="exact" w:val="496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Календарный фольклор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Pr="00C44858" w:rsidRDefault="005B5042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1.2. Календарный фольклор 4 0 0 А.Лядов "Кикимора" </w:t>
            </w:r>
            <w:r w:rsidRPr="00C44858">
              <w:rPr>
                <w:lang w:val="ru-RU"/>
              </w:rPr>
              <w:br/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Н. Римский-Корсаков.</w:t>
            </w:r>
          </w:p>
          <w:p w:rsidR="00577AAF" w:rsidRPr="00C44858" w:rsidRDefault="005B5042">
            <w:pPr>
              <w:autoSpaceDE w:val="0"/>
              <w:autoSpaceDN w:val="0"/>
              <w:spacing w:before="20" w:after="0" w:line="257" w:lineRule="auto"/>
              <w:ind w:left="72" w:right="144"/>
              <w:rPr>
                <w:lang w:val="ru-RU"/>
              </w:rPr>
            </w:pP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Опера«Снегурочка»</w:t>
            </w:r>
            <w:r w:rsidRPr="00C44858">
              <w:rPr>
                <w:lang w:val="ru-RU"/>
              </w:rPr>
              <w:br/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веснянки, колядки, </w:t>
            </w:r>
            <w:r w:rsidRPr="00C44858">
              <w:rPr>
                <w:lang w:val="ru-RU"/>
              </w:rPr>
              <w:br/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масленичные </w:t>
            </w:r>
            <w:r w:rsidRPr="00C44858">
              <w:rPr>
                <w:lang w:val="ru-RU"/>
              </w:rPr>
              <w:br/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песни, осенние песни, </w:t>
            </w:r>
            <w:r w:rsidRPr="00C44858">
              <w:rPr>
                <w:lang w:val="ru-RU"/>
              </w:rPr>
              <w:br/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обрядовые </w:t>
            </w:r>
            <w:r w:rsidRPr="00C44858">
              <w:rPr>
                <w:lang w:val="ru-RU"/>
              </w:rPr>
              <w:br/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песни на Троицу </w:t>
            </w:r>
            <w:r w:rsidRPr="00C44858">
              <w:rPr>
                <w:lang w:val="ru-RU"/>
              </w:rPr>
              <w:br/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С. В. Рахманинов. Поэма </w:t>
            </w:r>
            <w:r w:rsidRPr="00C44858">
              <w:rPr>
                <w:lang w:val="ru-RU"/>
              </w:rPr>
              <w:br/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"Колокола", Кантата</w:t>
            </w:r>
            <w:r w:rsidRPr="00C44858">
              <w:rPr>
                <w:lang w:val="ru-RU"/>
              </w:rPr>
              <w:br/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«Александр Невский»</w:t>
            </w:r>
            <w:r w:rsidRPr="00C44858">
              <w:rPr>
                <w:lang w:val="ru-RU"/>
              </w:rPr>
              <w:br/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("Вставайте, люди русские") </w:t>
            </w:r>
            <w:r w:rsidRPr="00C44858">
              <w:rPr>
                <w:lang w:val="ru-RU"/>
              </w:rPr>
              <w:br/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Детские песни календарные и </w:t>
            </w:r>
            <w:r w:rsidRPr="00C44858">
              <w:rPr>
                <w:lang w:val="ru-RU"/>
              </w:rPr>
              <w:br/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обрядовые песни Знакомство с символикой </w:t>
            </w:r>
            <w:r w:rsidRPr="00C44858">
              <w:rPr>
                <w:lang w:val="ru-RU"/>
              </w:rPr>
              <w:br/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календар</w:t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ных обрядов, поиск </w:t>
            </w:r>
            <w:r w:rsidRPr="00C44858">
              <w:rPr>
                <w:lang w:val="ru-RU"/>
              </w:rPr>
              <w:br/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информации о соответствующих фольклорных традициях.; </w:t>
            </w:r>
            <w:r w:rsidRPr="00C44858">
              <w:rPr>
                <w:lang w:val="ru-RU"/>
              </w:rPr>
              <w:br/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Разучивание и исполнение </w:t>
            </w:r>
            <w:r w:rsidRPr="00C44858">
              <w:rPr>
                <w:lang w:val="ru-RU"/>
              </w:rPr>
              <w:br/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народных песен, танцев.; Устный опрос; Электронный </w:t>
            </w:r>
            <w:r w:rsidRPr="00C44858">
              <w:rPr>
                <w:lang w:val="ru-RU"/>
              </w:rPr>
              <w:br/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учебник, </w:t>
            </w:r>
            <w:r w:rsidRPr="00C44858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music</w:t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</w:t>
            </w:r>
            <w:r w:rsidRPr="00C44858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Детские песни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календарные и обрядовые песни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77AAF"/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Pr="00C44858" w:rsidRDefault="005B5042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символикой </w:t>
            </w:r>
            <w:r w:rsidRPr="00C44858">
              <w:rPr>
                <w:lang w:val="ru-RU"/>
              </w:rPr>
              <w:br/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календарных обрядов, поиск информации о </w:t>
            </w:r>
            <w:r w:rsidRPr="00C44858">
              <w:rPr>
                <w:lang w:val="ru-RU"/>
              </w:rPr>
              <w:br/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соответствующих </w:t>
            </w:r>
            <w:r w:rsidRPr="00C44858">
              <w:rPr>
                <w:lang w:val="ru-RU"/>
              </w:rPr>
              <w:br/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фольклорных традициях.;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Pr="00C44858" w:rsidRDefault="005B5042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Электронный </w:t>
            </w:r>
            <w:r w:rsidRPr="00C44858">
              <w:rPr>
                <w:lang w:val="ru-RU"/>
              </w:rPr>
              <w:br/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учебник, </w:t>
            </w:r>
            <w:r w:rsidRPr="00C44858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music</w:t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</w:p>
        </w:tc>
      </w:tr>
      <w:tr w:rsidR="00577AAF">
        <w:trPr>
          <w:trHeight w:hRule="exact" w:val="348"/>
        </w:trPr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7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</w:t>
            </w:r>
          </w:p>
        </w:tc>
        <w:tc>
          <w:tcPr>
            <w:tcW w:w="132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77AAF"/>
        </w:tc>
      </w:tr>
      <w:tr w:rsidR="00577AAF">
        <w:trPr>
          <w:trHeight w:hRule="exact" w:val="32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 2.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Русская классическая музыка</w:t>
            </w:r>
          </w:p>
        </w:tc>
      </w:tr>
    </w:tbl>
    <w:p w:rsidR="00577AAF" w:rsidRDefault="00577AAF">
      <w:pPr>
        <w:autoSpaceDE w:val="0"/>
        <w:autoSpaceDN w:val="0"/>
        <w:spacing w:after="0" w:line="14" w:lineRule="exact"/>
      </w:pPr>
    </w:p>
    <w:p w:rsidR="00577AAF" w:rsidRDefault="00577AAF">
      <w:pPr>
        <w:sectPr w:rsidR="00577AAF">
          <w:pgSz w:w="16840" w:h="11900"/>
          <w:pgMar w:top="282" w:right="640" w:bottom="101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577AAF" w:rsidRDefault="00577AAF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286"/>
        <w:gridCol w:w="528"/>
        <w:gridCol w:w="1104"/>
        <w:gridCol w:w="1140"/>
        <w:gridCol w:w="2486"/>
        <w:gridCol w:w="696"/>
        <w:gridCol w:w="2390"/>
        <w:gridCol w:w="804"/>
        <w:gridCol w:w="2270"/>
        <w:gridCol w:w="1020"/>
        <w:gridCol w:w="1382"/>
      </w:tblGrid>
      <w:tr w:rsidR="00577AAF" w:rsidRPr="00C44858">
        <w:trPr>
          <w:trHeight w:hRule="exact" w:val="169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Образы родной земли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78" w:after="0" w:line="250" w:lineRule="auto"/>
              <w:ind w:left="72" w:right="288"/>
            </w:pP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Русская народная песня </w:t>
            </w:r>
            <w:r w:rsidRPr="00C44858">
              <w:rPr>
                <w:lang w:val="ru-RU"/>
              </w:rPr>
              <w:br/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"Бородино" Кубанский казачий хор.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«Распрягайте, хлопцы,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коней»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Детские песни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Русские народные песни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77AAF"/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78" w:after="0" w:line="254" w:lineRule="auto"/>
              <w:ind w:left="72"/>
            </w:pP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Повторение, обобщение опыта слушания, проживания, </w:t>
            </w:r>
            <w:r w:rsidRPr="00C44858">
              <w:rPr>
                <w:lang w:val="ru-RU"/>
              </w:rPr>
              <w:br/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анализа музыки русских </w:t>
            </w:r>
            <w:r w:rsidRPr="00C44858">
              <w:rPr>
                <w:lang w:val="ru-RU"/>
              </w:rPr>
              <w:br/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композиторов, полученного в начальных классах.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Выявление мелодичности, широты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дыхания, интонационной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близости русскому фольклору.;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Pr="00C44858" w:rsidRDefault="005B5042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Электронный </w:t>
            </w:r>
            <w:r w:rsidRPr="00C44858">
              <w:rPr>
                <w:lang w:val="ru-RU"/>
              </w:rPr>
              <w:br/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учебник, </w:t>
            </w:r>
            <w:r w:rsidRPr="00C44858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music</w:t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</w:p>
        </w:tc>
      </w:tr>
      <w:tr w:rsidR="00577AAF" w:rsidRPr="00C44858">
        <w:trPr>
          <w:trHeight w:hRule="exact" w:val="207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Русская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исполнительская школа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7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Pr="00C44858" w:rsidRDefault="005B5042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П. Чайковский. Фортепианный цикл«Времена года» («На </w:t>
            </w:r>
            <w:r w:rsidRPr="00C44858">
              <w:rPr>
                <w:lang w:val="ru-RU"/>
              </w:rPr>
              <w:br/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тройке»,</w:t>
            </w:r>
            <w:r w:rsidRPr="00C44858">
              <w:rPr>
                <w:lang w:val="ru-RU"/>
              </w:rPr>
              <w:br/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«Баркарола»); М. Мусоргский.</w:t>
            </w:r>
          </w:p>
          <w:p w:rsidR="00577AAF" w:rsidRPr="00C44858" w:rsidRDefault="005B5042">
            <w:pPr>
              <w:autoSpaceDE w:val="0"/>
              <w:autoSpaceDN w:val="0"/>
              <w:spacing w:before="18" w:after="0" w:line="250" w:lineRule="auto"/>
              <w:ind w:left="72" w:right="288"/>
              <w:rPr>
                <w:lang w:val="ru-RU"/>
              </w:rPr>
            </w:pP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Опера (вступление); </w:t>
            </w:r>
            <w:r w:rsidRPr="00C44858">
              <w:rPr>
                <w:lang w:val="ru-RU"/>
              </w:rPr>
              <w:br/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М. Глинка. «Патриотическая песня»(сл. А. Машистова); С. </w:t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Прокофьев.</w:t>
            </w:r>
          </w:p>
          <w:p w:rsidR="00577AAF" w:rsidRPr="00C44858" w:rsidRDefault="005B5042">
            <w:pPr>
              <w:autoSpaceDE w:val="0"/>
              <w:autoSpaceDN w:val="0"/>
              <w:spacing w:before="18" w:after="0" w:line="245" w:lineRule="auto"/>
              <w:ind w:left="72" w:right="144"/>
              <w:rPr>
                <w:lang w:val="ru-RU"/>
              </w:rPr>
            </w:pP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Кантата «Александр </w:t>
            </w:r>
            <w:r w:rsidRPr="00C44858">
              <w:rPr>
                <w:lang w:val="ru-RU"/>
              </w:rPr>
              <w:br/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Невский»(Ледовое побоище); П.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Детские песни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Pr="00C44858" w:rsidRDefault="005B5042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Произведения русских </w:t>
            </w:r>
            <w:r w:rsidRPr="00C44858">
              <w:rPr>
                <w:lang w:val="ru-RU"/>
              </w:rPr>
              <w:br/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композиторов Музыкальные произведения по </w:t>
            </w:r>
            <w:r w:rsidRPr="00C44858">
              <w:rPr>
                <w:lang w:val="ru-RU"/>
              </w:rPr>
              <w:br/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выбору: С. В. Рахманинов.</w:t>
            </w:r>
          </w:p>
          <w:p w:rsidR="00577AAF" w:rsidRPr="00C44858" w:rsidRDefault="005B5042">
            <w:pPr>
              <w:autoSpaceDE w:val="0"/>
              <w:autoSpaceDN w:val="0"/>
              <w:spacing w:before="18" w:after="0" w:line="250" w:lineRule="auto"/>
              <w:ind w:left="72" w:right="288"/>
              <w:rPr>
                <w:lang w:val="ru-RU"/>
              </w:rPr>
            </w:pP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Поэма "Колокола", </w:t>
            </w:r>
            <w:r w:rsidRPr="00C44858">
              <w:rPr>
                <w:lang w:val="ru-RU"/>
              </w:rPr>
              <w:br/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Кантата«Александр </w:t>
            </w:r>
            <w:r w:rsidRPr="00C44858">
              <w:rPr>
                <w:lang w:val="ru-RU"/>
              </w:rPr>
              <w:br/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Невский» ("Вставайте, люди русские")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Pr="00C44858" w:rsidRDefault="00577AAF">
            <w:pPr>
              <w:rPr>
                <w:lang w:val="ru-RU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Pr="00C44858" w:rsidRDefault="005B5042">
            <w:pPr>
              <w:autoSpaceDE w:val="0"/>
              <w:autoSpaceDN w:val="0"/>
              <w:spacing w:before="76" w:after="0" w:line="252" w:lineRule="auto"/>
              <w:ind w:left="72" w:right="144"/>
              <w:rPr>
                <w:lang w:val="ru-RU"/>
              </w:rPr>
            </w:pP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Исследовательские проекты, посвящённые биографиям известных отечественных </w:t>
            </w:r>
            <w:r w:rsidRPr="00C44858">
              <w:rPr>
                <w:lang w:val="ru-RU"/>
              </w:rPr>
              <w:br/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исполнителей классической музыки;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Pr="00C44858" w:rsidRDefault="005B5042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Электронный </w:t>
            </w:r>
            <w:r w:rsidRPr="00C44858">
              <w:rPr>
                <w:lang w:val="ru-RU"/>
              </w:rPr>
              <w:br/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учебник, </w:t>
            </w:r>
            <w:r w:rsidRPr="00C44858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music</w:t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</w:p>
        </w:tc>
      </w:tr>
      <w:tr w:rsidR="00577AAF">
        <w:trPr>
          <w:trHeight w:hRule="exact" w:val="348"/>
        </w:trPr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32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77AAF"/>
        </w:tc>
      </w:tr>
      <w:tr w:rsidR="00577AAF">
        <w:trPr>
          <w:trHeight w:hRule="exact" w:val="32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3.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Европейская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классическая музыка</w:t>
            </w:r>
          </w:p>
        </w:tc>
      </w:tr>
    </w:tbl>
    <w:p w:rsidR="00577AAF" w:rsidRDefault="00577AAF">
      <w:pPr>
        <w:autoSpaceDE w:val="0"/>
        <w:autoSpaceDN w:val="0"/>
        <w:spacing w:after="0" w:line="14" w:lineRule="exact"/>
      </w:pPr>
    </w:p>
    <w:p w:rsidR="00577AAF" w:rsidRDefault="00577AAF">
      <w:pPr>
        <w:sectPr w:rsidR="00577AAF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577AAF" w:rsidRDefault="00577AAF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286"/>
        <w:gridCol w:w="528"/>
        <w:gridCol w:w="1104"/>
        <w:gridCol w:w="1140"/>
        <w:gridCol w:w="2486"/>
        <w:gridCol w:w="696"/>
        <w:gridCol w:w="2390"/>
        <w:gridCol w:w="804"/>
        <w:gridCol w:w="2270"/>
        <w:gridCol w:w="1020"/>
        <w:gridCol w:w="1382"/>
      </w:tblGrid>
      <w:tr w:rsidR="00577AAF" w:rsidRPr="00C44858">
        <w:trPr>
          <w:trHeight w:hRule="exact" w:val="862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78" w:after="0" w:line="250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Национальные истоки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классической музыки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Pr="00C44858" w:rsidRDefault="005B5042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3.1. Национальные истоки классической музыки 7 0 0 С.</w:t>
            </w:r>
          </w:p>
          <w:p w:rsidR="00577AAF" w:rsidRPr="00C44858" w:rsidRDefault="005B5042">
            <w:pPr>
              <w:autoSpaceDE w:val="0"/>
              <w:autoSpaceDN w:val="0"/>
              <w:spacing w:before="20" w:after="0" w:line="230" w:lineRule="auto"/>
              <w:ind w:left="72"/>
              <w:rPr>
                <w:lang w:val="ru-RU"/>
              </w:rPr>
            </w:pP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Рахманинов. «Вокализ" Н.</w:t>
            </w:r>
          </w:p>
          <w:p w:rsidR="00577AAF" w:rsidRPr="00C44858" w:rsidRDefault="005B5042">
            <w:pPr>
              <w:autoSpaceDE w:val="0"/>
              <w:autoSpaceDN w:val="0"/>
              <w:spacing w:before="20" w:after="0" w:line="230" w:lineRule="auto"/>
              <w:ind w:left="72"/>
              <w:rPr>
                <w:lang w:val="ru-RU"/>
              </w:rPr>
            </w:pP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Римский-Корсаков.</w:t>
            </w:r>
          </w:p>
          <w:p w:rsidR="00577AAF" w:rsidRPr="00C44858" w:rsidRDefault="005B5042">
            <w:pPr>
              <w:autoSpaceDE w:val="0"/>
              <w:autoSpaceDN w:val="0"/>
              <w:spacing w:before="20" w:after="0" w:line="245" w:lineRule="auto"/>
              <w:ind w:left="72"/>
              <w:rPr>
                <w:lang w:val="ru-RU"/>
              </w:rPr>
            </w:pP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Романс«Горные вершины» (ст. М. Лермонтова); А. Рубинштейн.</w:t>
            </w:r>
          </w:p>
          <w:p w:rsidR="00577AAF" w:rsidRPr="00C44858" w:rsidRDefault="005B5042">
            <w:pPr>
              <w:autoSpaceDE w:val="0"/>
              <w:autoSpaceDN w:val="0"/>
              <w:spacing w:before="20" w:after="0" w:line="230" w:lineRule="auto"/>
              <w:jc w:val="center"/>
              <w:rPr>
                <w:lang w:val="ru-RU"/>
              </w:rPr>
            </w:pP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Романс«Горные вершины» (ст. М.</w:t>
            </w:r>
          </w:p>
          <w:p w:rsidR="00577AAF" w:rsidRPr="00C44858" w:rsidRDefault="005B5042">
            <w:pPr>
              <w:autoSpaceDE w:val="0"/>
              <w:autoSpaceDN w:val="0"/>
              <w:spacing w:before="20" w:after="0" w:line="247" w:lineRule="auto"/>
              <w:ind w:left="72" w:right="864"/>
              <w:rPr>
                <w:lang w:val="ru-RU"/>
              </w:rPr>
            </w:pP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Лермонтова </w:t>
            </w:r>
            <w:r w:rsidRPr="00C44858">
              <w:rPr>
                <w:lang w:val="ru-RU"/>
              </w:rPr>
              <w:br/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А. Варламов. «Горные вершины» (сл. М.</w:t>
            </w:r>
          </w:p>
          <w:p w:rsidR="00577AAF" w:rsidRPr="00C44858" w:rsidRDefault="005B5042">
            <w:pPr>
              <w:autoSpaceDE w:val="0"/>
              <w:autoSpaceDN w:val="0"/>
              <w:spacing w:before="20" w:after="0" w:line="245" w:lineRule="auto"/>
              <w:ind w:left="72" w:right="720"/>
              <w:rPr>
                <w:lang w:val="ru-RU"/>
              </w:rPr>
            </w:pP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Лермонтова).«Красный сарафан»(сл. Г.</w:t>
            </w:r>
          </w:p>
          <w:p w:rsidR="00577AAF" w:rsidRPr="00C44858" w:rsidRDefault="005B5042">
            <w:pPr>
              <w:autoSpaceDE w:val="0"/>
              <w:autoSpaceDN w:val="0"/>
              <w:spacing w:before="18" w:after="0" w:line="245" w:lineRule="auto"/>
              <w:ind w:right="288"/>
              <w:jc w:val="center"/>
              <w:rPr>
                <w:lang w:val="ru-RU"/>
              </w:rPr>
            </w:pP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Цыганова); М. Глинка. Романс "Жаворонок"; С. Рахманинов.</w:t>
            </w:r>
          </w:p>
          <w:p w:rsidR="00577AAF" w:rsidRPr="00C44858" w:rsidRDefault="005B5042">
            <w:pPr>
              <w:autoSpaceDE w:val="0"/>
              <w:autoSpaceDN w:val="0"/>
              <w:spacing w:before="18" w:after="0" w:line="233" w:lineRule="auto"/>
              <w:ind w:left="72"/>
              <w:rPr>
                <w:lang w:val="ru-RU"/>
              </w:rPr>
            </w:pP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Романс«Сирень» (сл. Е.</w:t>
            </w:r>
          </w:p>
          <w:p w:rsidR="00577AAF" w:rsidRPr="00C44858" w:rsidRDefault="005B5042">
            <w:pPr>
              <w:autoSpaceDE w:val="0"/>
              <w:autoSpaceDN w:val="0"/>
              <w:spacing w:before="18" w:after="0" w:line="233" w:lineRule="auto"/>
              <w:ind w:left="72"/>
              <w:rPr>
                <w:lang w:val="ru-RU"/>
              </w:rPr>
            </w:pP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Бекетовой) Детские песни В.</w:t>
            </w:r>
          </w:p>
          <w:p w:rsidR="00577AAF" w:rsidRPr="00C44858" w:rsidRDefault="005B5042">
            <w:pPr>
              <w:autoSpaceDE w:val="0"/>
              <w:autoSpaceDN w:val="0"/>
              <w:spacing w:before="18" w:after="0" w:line="245" w:lineRule="auto"/>
              <w:ind w:left="72"/>
              <w:rPr>
                <w:lang w:val="ru-RU"/>
              </w:rPr>
            </w:pP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Моцарт. Фантазия для фортепиано до минор.</w:t>
            </w:r>
          </w:p>
          <w:p w:rsidR="00577AAF" w:rsidRPr="00C44858" w:rsidRDefault="005B5042">
            <w:pPr>
              <w:autoSpaceDE w:val="0"/>
              <w:autoSpaceDN w:val="0"/>
              <w:spacing w:before="20" w:after="0" w:line="245" w:lineRule="auto"/>
              <w:ind w:left="72" w:right="288"/>
              <w:rPr>
                <w:lang w:val="ru-RU"/>
              </w:rPr>
            </w:pP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Фантазия для фортепиано ре минор. Соната до мажор (эксп.</w:t>
            </w:r>
          </w:p>
          <w:p w:rsidR="00577AAF" w:rsidRPr="00C44858" w:rsidRDefault="005B5042">
            <w:pPr>
              <w:autoSpaceDE w:val="0"/>
              <w:autoSpaceDN w:val="0"/>
              <w:spacing w:before="20" w:after="0" w:line="250" w:lineRule="auto"/>
              <w:ind w:left="72"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Ι</w:t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ч.). «Маленькая ночная </w:t>
            </w:r>
            <w:r w:rsidRPr="00C44858">
              <w:rPr>
                <w:lang w:val="ru-RU"/>
              </w:rPr>
              <w:br/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серенада»(Рондо). Фрагменты из оперы</w:t>
            </w:r>
            <w:r w:rsidRPr="00C44858">
              <w:rPr>
                <w:lang w:val="ru-RU"/>
              </w:rPr>
              <w:br/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«Волшебная флейта»; Ф.</w:t>
            </w:r>
          </w:p>
          <w:p w:rsidR="00577AAF" w:rsidRPr="00C44858" w:rsidRDefault="005B5042">
            <w:pPr>
              <w:autoSpaceDE w:val="0"/>
              <w:autoSpaceDN w:val="0"/>
              <w:spacing w:before="20" w:after="0" w:line="230" w:lineRule="auto"/>
              <w:ind w:left="72"/>
              <w:rPr>
                <w:lang w:val="ru-RU"/>
              </w:rPr>
            </w:pP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Шопен.</w:t>
            </w:r>
          </w:p>
          <w:p w:rsidR="00577AAF" w:rsidRPr="00C44858" w:rsidRDefault="005B5042">
            <w:pPr>
              <w:autoSpaceDE w:val="0"/>
              <w:autoSpaceDN w:val="0"/>
              <w:spacing w:before="20" w:after="0" w:line="230" w:lineRule="auto"/>
              <w:ind w:left="72"/>
              <w:rPr>
                <w:lang w:val="ru-RU"/>
              </w:rPr>
            </w:pP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Вальс № 6 (ре</w:t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бемоль мажор).</w:t>
            </w:r>
          </w:p>
          <w:p w:rsidR="00577AAF" w:rsidRPr="00C44858" w:rsidRDefault="005B5042">
            <w:pPr>
              <w:autoSpaceDE w:val="0"/>
              <w:autoSpaceDN w:val="0"/>
              <w:spacing w:before="20" w:after="0" w:line="230" w:lineRule="auto"/>
              <w:ind w:left="72"/>
              <w:rPr>
                <w:lang w:val="ru-RU"/>
              </w:rPr>
            </w:pP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Вальс№ 7 (до диез минор).</w:t>
            </w:r>
          </w:p>
          <w:p w:rsidR="00577AAF" w:rsidRPr="00C44858" w:rsidRDefault="005B5042">
            <w:pPr>
              <w:autoSpaceDE w:val="0"/>
              <w:autoSpaceDN w:val="0"/>
              <w:spacing w:before="20" w:after="0" w:line="230" w:lineRule="auto"/>
              <w:ind w:left="72"/>
              <w:rPr>
                <w:lang w:val="ru-RU"/>
              </w:rPr>
            </w:pP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Вальс № 10 (си минор); И.</w:t>
            </w:r>
          </w:p>
          <w:p w:rsidR="00577AAF" w:rsidRPr="00C44858" w:rsidRDefault="005B5042">
            <w:pPr>
              <w:autoSpaceDE w:val="0"/>
              <w:autoSpaceDN w:val="0"/>
              <w:spacing w:before="20" w:after="0" w:line="250" w:lineRule="auto"/>
              <w:ind w:left="72" w:right="144"/>
              <w:rPr>
                <w:lang w:val="ru-RU"/>
              </w:rPr>
            </w:pP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Бах. Маленькая прелюдия для органа соль минор (обр. для ф-но Д.Б. Кабалевского); Л.</w:t>
            </w:r>
          </w:p>
          <w:p w:rsidR="00577AAF" w:rsidRPr="00C44858" w:rsidRDefault="005B5042">
            <w:pPr>
              <w:autoSpaceDE w:val="0"/>
              <w:autoSpaceDN w:val="0"/>
              <w:spacing w:before="18" w:after="0" w:line="233" w:lineRule="auto"/>
              <w:ind w:left="72"/>
              <w:rPr>
                <w:lang w:val="ru-RU"/>
              </w:rPr>
            </w:pP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Бетховен.</w:t>
            </w:r>
          </w:p>
          <w:p w:rsidR="00577AAF" w:rsidRPr="00C44858" w:rsidRDefault="005B5042">
            <w:pPr>
              <w:autoSpaceDE w:val="0"/>
              <w:autoSpaceDN w:val="0"/>
              <w:spacing w:before="18" w:after="0" w:line="254" w:lineRule="auto"/>
              <w:ind w:left="72" w:right="144"/>
              <w:rPr>
                <w:lang w:val="ru-RU"/>
              </w:rPr>
            </w:pP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Соната № 14 («Лунная») </w:t>
            </w:r>
            <w:r w:rsidRPr="00C44858">
              <w:rPr>
                <w:lang w:val="ru-RU"/>
              </w:rPr>
              <w:br/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Знакомство с образцами музыки разных жанров, типичных для рассматривае</w:t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мых национальных стилей, творчества изучаемых композиторов.; Устный опрос; Электронный </w:t>
            </w:r>
            <w:r w:rsidRPr="00C44858">
              <w:rPr>
                <w:lang w:val="ru-RU"/>
              </w:rPr>
              <w:br/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учебник, </w:t>
            </w:r>
            <w:r w:rsidRPr="00C44858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music</w:t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</w:t>
            </w:r>
            <w:r w:rsidRPr="00C44858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Детские песни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Pr="00C44858" w:rsidRDefault="005B5042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3.1. Национальные истоки классической музыки 7 0 0 С.</w:t>
            </w:r>
          </w:p>
          <w:p w:rsidR="00577AAF" w:rsidRPr="00C44858" w:rsidRDefault="005B5042">
            <w:pPr>
              <w:autoSpaceDE w:val="0"/>
              <w:autoSpaceDN w:val="0"/>
              <w:spacing w:before="20" w:after="0" w:line="230" w:lineRule="auto"/>
              <w:ind w:left="72"/>
              <w:rPr>
                <w:lang w:val="ru-RU"/>
              </w:rPr>
            </w:pP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Рахманинов. «Вокализ" Н.</w:t>
            </w:r>
          </w:p>
          <w:p w:rsidR="00577AAF" w:rsidRPr="00C44858" w:rsidRDefault="005B5042">
            <w:pPr>
              <w:autoSpaceDE w:val="0"/>
              <w:autoSpaceDN w:val="0"/>
              <w:spacing w:before="20" w:after="0" w:line="230" w:lineRule="auto"/>
              <w:ind w:left="72"/>
              <w:rPr>
                <w:lang w:val="ru-RU"/>
              </w:rPr>
            </w:pP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Римский-Корсаков.</w:t>
            </w:r>
          </w:p>
          <w:p w:rsidR="00577AAF" w:rsidRPr="00C44858" w:rsidRDefault="005B5042">
            <w:pPr>
              <w:autoSpaceDE w:val="0"/>
              <w:autoSpaceDN w:val="0"/>
              <w:spacing w:before="20" w:after="0" w:line="245" w:lineRule="auto"/>
              <w:ind w:left="72" w:right="144"/>
              <w:rPr>
                <w:lang w:val="ru-RU"/>
              </w:rPr>
            </w:pP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Романс«Горные вершины» (ст. М.</w:t>
            </w:r>
          </w:p>
          <w:p w:rsidR="00577AAF" w:rsidRPr="00C44858" w:rsidRDefault="005B5042">
            <w:pPr>
              <w:autoSpaceDE w:val="0"/>
              <w:autoSpaceDN w:val="0"/>
              <w:spacing w:before="20" w:after="0" w:line="230" w:lineRule="auto"/>
              <w:ind w:left="72"/>
              <w:rPr>
                <w:lang w:val="ru-RU"/>
              </w:rPr>
            </w:pP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Лермонтова); А. Рубинштейн.</w:t>
            </w:r>
          </w:p>
          <w:p w:rsidR="00577AAF" w:rsidRPr="00C44858" w:rsidRDefault="005B5042">
            <w:pPr>
              <w:autoSpaceDE w:val="0"/>
              <w:autoSpaceDN w:val="0"/>
              <w:spacing w:before="20" w:after="0" w:line="245" w:lineRule="auto"/>
              <w:ind w:left="72" w:right="144"/>
              <w:rPr>
                <w:lang w:val="ru-RU"/>
              </w:rPr>
            </w:pP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Романс«Горные вершины» (ст. М.</w:t>
            </w:r>
          </w:p>
          <w:p w:rsidR="00577AAF" w:rsidRPr="00C44858" w:rsidRDefault="005B5042">
            <w:pPr>
              <w:autoSpaceDE w:val="0"/>
              <w:autoSpaceDN w:val="0"/>
              <w:spacing w:before="20" w:after="0" w:line="250" w:lineRule="auto"/>
              <w:ind w:left="72" w:right="720"/>
              <w:rPr>
                <w:lang w:val="ru-RU"/>
              </w:rPr>
            </w:pP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Лермонтова </w:t>
            </w:r>
            <w:r w:rsidRPr="00C44858">
              <w:rPr>
                <w:lang w:val="ru-RU"/>
              </w:rPr>
              <w:br/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А. Варламов. «Горные вершины» (сл. М.</w:t>
            </w:r>
          </w:p>
          <w:p w:rsidR="00577AAF" w:rsidRPr="00C44858" w:rsidRDefault="005B5042">
            <w:pPr>
              <w:autoSpaceDE w:val="0"/>
              <w:autoSpaceDN w:val="0"/>
              <w:spacing w:before="18" w:after="0" w:line="245" w:lineRule="auto"/>
              <w:ind w:left="72" w:right="720"/>
              <w:rPr>
                <w:lang w:val="ru-RU"/>
              </w:rPr>
            </w:pP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Лермонтова).«Красный сарафан»(сл. Г.</w:t>
            </w:r>
          </w:p>
          <w:p w:rsidR="00577AAF" w:rsidRPr="00C44858" w:rsidRDefault="005B5042">
            <w:pPr>
              <w:autoSpaceDE w:val="0"/>
              <w:autoSpaceDN w:val="0"/>
              <w:spacing w:before="18" w:after="0" w:line="245" w:lineRule="auto"/>
              <w:ind w:right="144"/>
              <w:jc w:val="center"/>
              <w:rPr>
                <w:lang w:val="ru-RU"/>
              </w:rPr>
            </w:pP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Цыганова); М. Глинка. Романс "Жаворонок"; С. Рахманинов.</w:t>
            </w:r>
          </w:p>
          <w:p w:rsidR="00577AAF" w:rsidRPr="00C44858" w:rsidRDefault="005B5042">
            <w:pPr>
              <w:autoSpaceDE w:val="0"/>
              <w:autoSpaceDN w:val="0"/>
              <w:spacing w:before="18" w:after="0" w:line="233" w:lineRule="auto"/>
              <w:ind w:left="72"/>
              <w:rPr>
                <w:lang w:val="ru-RU"/>
              </w:rPr>
            </w:pP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Романс«Сирень» (сл. Е.</w:t>
            </w:r>
          </w:p>
          <w:p w:rsidR="00577AAF" w:rsidRPr="00C44858" w:rsidRDefault="005B5042">
            <w:pPr>
              <w:autoSpaceDE w:val="0"/>
              <w:autoSpaceDN w:val="0"/>
              <w:spacing w:before="18" w:after="0" w:line="233" w:lineRule="auto"/>
              <w:ind w:left="72"/>
              <w:rPr>
                <w:lang w:val="ru-RU"/>
              </w:rPr>
            </w:pP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Бекетовой) Детские песни В.</w:t>
            </w:r>
          </w:p>
          <w:p w:rsidR="00577AAF" w:rsidRPr="00C44858" w:rsidRDefault="005B5042">
            <w:pPr>
              <w:autoSpaceDE w:val="0"/>
              <w:autoSpaceDN w:val="0"/>
              <w:spacing w:before="20" w:after="0" w:line="245" w:lineRule="auto"/>
              <w:ind w:left="72" w:right="720"/>
              <w:rPr>
                <w:lang w:val="ru-RU"/>
              </w:rPr>
            </w:pP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Моцарт. Фантазия для фортепиано до минор.</w:t>
            </w:r>
          </w:p>
          <w:p w:rsidR="00577AAF" w:rsidRPr="00C44858" w:rsidRDefault="005B5042">
            <w:pPr>
              <w:autoSpaceDE w:val="0"/>
              <w:autoSpaceDN w:val="0"/>
              <w:spacing w:before="20" w:after="0" w:line="245" w:lineRule="auto"/>
              <w:ind w:left="72" w:right="144"/>
              <w:rPr>
                <w:lang w:val="ru-RU"/>
              </w:rPr>
            </w:pP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Фантазия для фортепиано ре минор. Соната до мажор (эксп.</w:t>
            </w:r>
          </w:p>
          <w:p w:rsidR="00577AAF" w:rsidRPr="00C44858" w:rsidRDefault="005B5042">
            <w:pPr>
              <w:autoSpaceDE w:val="0"/>
              <w:autoSpaceDN w:val="0"/>
              <w:spacing w:before="20" w:after="0" w:line="25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Ι</w:t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ч.). «Маленькая ночная </w:t>
            </w:r>
            <w:r w:rsidRPr="00C44858">
              <w:rPr>
                <w:lang w:val="ru-RU"/>
              </w:rPr>
              <w:br/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серенада»(Рондо). Фрагменты из оперы</w:t>
            </w:r>
            <w:r w:rsidRPr="00C44858">
              <w:rPr>
                <w:lang w:val="ru-RU"/>
              </w:rPr>
              <w:br/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«Волшебная флейта»; Ф.</w:t>
            </w:r>
          </w:p>
          <w:p w:rsidR="00577AAF" w:rsidRPr="00C44858" w:rsidRDefault="005B5042">
            <w:pPr>
              <w:autoSpaceDE w:val="0"/>
              <w:autoSpaceDN w:val="0"/>
              <w:spacing w:before="20" w:after="0" w:line="230" w:lineRule="auto"/>
              <w:ind w:left="72"/>
              <w:rPr>
                <w:lang w:val="ru-RU"/>
              </w:rPr>
            </w:pP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Шопен.</w:t>
            </w:r>
          </w:p>
          <w:p w:rsidR="00577AAF" w:rsidRPr="00C44858" w:rsidRDefault="005B5042">
            <w:pPr>
              <w:autoSpaceDE w:val="0"/>
              <w:autoSpaceDN w:val="0"/>
              <w:spacing w:before="20" w:after="0" w:line="245" w:lineRule="auto"/>
              <w:ind w:left="72" w:right="288"/>
              <w:rPr>
                <w:lang w:val="ru-RU"/>
              </w:rPr>
            </w:pP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Вальс № 6 (ре бемоль мажор). Вальс№</w:t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7 (до диез минор).</w:t>
            </w:r>
          </w:p>
          <w:p w:rsidR="00577AAF" w:rsidRPr="00C44858" w:rsidRDefault="005B5042">
            <w:pPr>
              <w:autoSpaceDE w:val="0"/>
              <w:autoSpaceDN w:val="0"/>
              <w:spacing w:before="20" w:after="0" w:line="233" w:lineRule="auto"/>
              <w:ind w:left="72"/>
              <w:rPr>
                <w:lang w:val="ru-RU"/>
              </w:rPr>
            </w:pP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Вальс № 10 (си минор); И.</w:t>
            </w:r>
          </w:p>
          <w:p w:rsidR="00577AAF" w:rsidRPr="00C44858" w:rsidRDefault="005B5042">
            <w:pPr>
              <w:autoSpaceDE w:val="0"/>
              <w:autoSpaceDN w:val="0"/>
              <w:spacing w:before="18" w:after="0" w:line="250" w:lineRule="auto"/>
              <w:ind w:left="72"/>
              <w:rPr>
                <w:lang w:val="ru-RU"/>
              </w:rPr>
            </w:pP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Бах. Маленькая прелюдия для органа соль минор (обр. для ф-но Д.Б. Кабалевского); Л.</w:t>
            </w:r>
          </w:p>
          <w:p w:rsidR="00577AAF" w:rsidRPr="00C44858" w:rsidRDefault="005B5042">
            <w:pPr>
              <w:autoSpaceDE w:val="0"/>
              <w:autoSpaceDN w:val="0"/>
              <w:spacing w:before="18" w:after="0" w:line="233" w:lineRule="auto"/>
              <w:ind w:left="72"/>
              <w:rPr>
                <w:lang w:val="ru-RU"/>
              </w:rPr>
            </w:pP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Бетховен.</w:t>
            </w:r>
          </w:p>
          <w:p w:rsidR="00577AAF" w:rsidRPr="00C44858" w:rsidRDefault="005B5042">
            <w:pPr>
              <w:autoSpaceDE w:val="0"/>
              <w:autoSpaceDN w:val="0"/>
              <w:spacing w:before="18" w:after="0" w:line="254" w:lineRule="auto"/>
              <w:ind w:left="72"/>
              <w:rPr>
                <w:lang w:val="ru-RU"/>
              </w:rPr>
            </w:pP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Соната № 14 («Лунная») </w:t>
            </w:r>
            <w:r w:rsidRPr="00C44858">
              <w:rPr>
                <w:lang w:val="ru-RU"/>
              </w:rPr>
              <w:br/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образцами музыки разных жанров, типичных для рассматриваемых национальных </w:t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стилей, творчества изучаемых композиторов.; Устный опрос; Электронный </w:t>
            </w:r>
            <w:r w:rsidRPr="00C44858">
              <w:rPr>
                <w:lang w:val="ru-RU"/>
              </w:rPr>
              <w:br/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учебник, </w:t>
            </w:r>
            <w:r w:rsidRPr="00C44858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music</w:t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</w:t>
            </w:r>
            <w:r w:rsidRPr="00C44858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Pr="00C44858" w:rsidRDefault="00577AAF">
            <w:pPr>
              <w:rPr>
                <w:lang w:val="ru-RU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Pr="00C44858" w:rsidRDefault="005B5042">
            <w:pPr>
              <w:autoSpaceDE w:val="0"/>
              <w:autoSpaceDN w:val="0"/>
              <w:spacing w:before="78" w:after="0" w:line="252" w:lineRule="auto"/>
              <w:ind w:left="72" w:right="432"/>
              <w:rPr>
                <w:lang w:val="ru-RU"/>
              </w:rPr>
            </w:pP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образцами музыки разных жанров, типичных для </w:t>
            </w:r>
            <w:r w:rsidRPr="00C44858">
              <w:rPr>
                <w:lang w:val="ru-RU"/>
              </w:rPr>
              <w:br/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рассматриваемых </w:t>
            </w:r>
            <w:r w:rsidRPr="00C44858">
              <w:rPr>
                <w:lang w:val="ru-RU"/>
              </w:rPr>
              <w:br/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национальных стилей, творчества изучаемых композиторов.</w:t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Pr="00C44858" w:rsidRDefault="005B5042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Электронный </w:t>
            </w:r>
            <w:r w:rsidRPr="00C44858">
              <w:rPr>
                <w:lang w:val="ru-RU"/>
              </w:rPr>
              <w:br/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учебник, </w:t>
            </w:r>
            <w:r w:rsidRPr="00C44858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music</w:t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</w:p>
        </w:tc>
      </w:tr>
    </w:tbl>
    <w:p w:rsidR="00577AAF" w:rsidRPr="00C44858" w:rsidRDefault="00577AAF">
      <w:pPr>
        <w:autoSpaceDE w:val="0"/>
        <w:autoSpaceDN w:val="0"/>
        <w:spacing w:after="0" w:line="14" w:lineRule="exact"/>
        <w:rPr>
          <w:lang w:val="ru-RU"/>
        </w:rPr>
      </w:pPr>
    </w:p>
    <w:p w:rsidR="00577AAF" w:rsidRPr="00C44858" w:rsidRDefault="00577AAF">
      <w:pPr>
        <w:rPr>
          <w:lang w:val="ru-RU"/>
        </w:rPr>
        <w:sectPr w:rsidR="00577AAF" w:rsidRPr="00C44858">
          <w:pgSz w:w="16840" w:h="11900"/>
          <w:pgMar w:top="284" w:right="640" w:bottom="133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577AAF" w:rsidRPr="00C44858" w:rsidRDefault="00577AAF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286"/>
        <w:gridCol w:w="528"/>
        <w:gridCol w:w="1104"/>
        <w:gridCol w:w="1140"/>
        <w:gridCol w:w="2486"/>
        <w:gridCol w:w="696"/>
        <w:gridCol w:w="2390"/>
        <w:gridCol w:w="804"/>
        <w:gridCol w:w="2270"/>
        <w:gridCol w:w="1020"/>
        <w:gridCol w:w="1382"/>
      </w:tblGrid>
      <w:tr w:rsidR="00577AAF" w:rsidRPr="00C44858">
        <w:trPr>
          <w:trHeight w:hRule="exact" w:val="272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Музыкант и публика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Pr="00C44858" w:rsidRDefault="005B5042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Ф.Шопен трио для фортепиано, </w:t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скрипки и виолончели; соч. 8 соль минор; Этюд Ор. 10, № 3; </w:t>
            </w:r>
            <w:r w:rsidRPr="00C44858">
              <w:rPr>
                <w:lang w:val="ru-RU"/>
              </w:rPr>
              <w:br/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Полонез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op</w:t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</w:p>
          <w:p w:rsidR="00577AAF" w:rsidRPr="00C44858" w:rsidRDefault="005B5042">
            <w:pPr>
              <w:autoSpaceDE w:val="0"/>
              <w:autoSpaceDN w:val="0"/>
              <w:spacing w:before="20" w:after="0" w:line="254" w:lineRule="auto"/>
              <w:ind w:left="72" w:right="144"/>
              <w:rPr>
                <w:lang w:val="ru-RU"/>
              </w:rPr>
            </w:pP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53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As</w:t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dur</w:t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(Героический) </w:t>
            </w:r>
            <w:r w:rsidRPr="00C44858">
              <w:rPr>
                <w:lang w:val="ru-RU"/>
              </w:rPr>
              <w:br/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фортепианные миниатюры из сборников «Лирические пьесы», песни «Лебедь», «Избушка»,</w:t>
            </w:r>
            <w:r w:rsidRPr="00C44858">
              <w:rPr>
                <w:lang w:val="ru-RU"/>
              </w:rPr>
              <w:br/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«Люблю тебя!», «Сердце </w:t>
            </w:r>
            <w:r w:rsidRPr="00C44858">
              <w:rPr>
                <w:lang w:val="ru-RU"/>
              </w:rPr>
              <w:br/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поэта», две сюиты к драме </w:t>
            </w:r>
            <w:r w:rsidRPr="00C44858">
              <w:rPr>
                <w:lang w:val="ru-RU"/>
              </w:rPr>
              <w:br/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Генрика Ибсена «Пер Гюнт»</w:t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Концерт для фортепиано с </w:t>
            </w:r>
            <w:r w:rsidRPr="00C44858">
              <w:rPr>
                <w:lang w:val="ru-RU"/>
              </w:rPr>
              <w:br/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оркестром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Детские песни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Произведения композиторов-классиков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77AAF"/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Pr="00C44858" w:rsidRDefault="005B5042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Знакомство с образцами виртуозной музыки.</w:t>
            </w:r>
          </w:p>
          <w:p w:rsidR="00577AAF" w:rsidRPr="00C44858" w:rsidRDefault="005B5042">
            <w:pPr>
              <w:autoSpaceDE w:val="0"/>
              <w:autoSpaceDN w:val="0"/>
              <w:spacing w:before="20" w:after="0" w:line="252" w:lineRule="auto"/>
              <w:ind w:left="72" w:right="144"/>
              <w:rPr>
                <w:lang w:val="ru-RU"/>
              </w:rPr>
            </w:pP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Размышление над фактами биографий великих </w:t>
            </w:r>
            <w:r w:rsidRPr="00C44858">
              <w:rPr>
                <w:lang w:val="ru-RU"/>
              </w:rPr>
              <w:br/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музыкантов — как любимцев публики, так и непóнятых </w:t>
            </w:r>
            <w:r w:rsidRPr="00C44858">
              <w:rPr>
                <w:lang w:val="ru-RU"/>
              </w:rPr>
              <w:br/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современниками.;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Pr="00C44858" w:rsidRDefault="005B5042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Электронный </w:t>
            </w:r>
            <w:r w:rsidRPr="00C44858">
              <w:rPr>
                <w:lang w:val="ru-RU"/>
              </w:rPr>
              <w:br/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учебник, </w:t>
            </w:r>
            <w:r w:rsidRPr="00C44858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music</w:t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</w:p>
        </w:tc>
      </w:tr>
      <w:tr w:rsidR="00577AAF">
        <w:trPr>
          <w:trHeight w:hRule="exact" w:val="348"/>
        </w:trPr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32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77AAF"/>
        </w:tc>
      </w:tr>
      <w:tr w:rsidR="00577AAF" w:rsidRPr="00C44858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Pr="00C44858" w:rsidRDefault="005B5042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Модуль 4.</w:t>
            </w:r>
            <w:r w:rsidRPr="00C4485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Связь музыки с другими видами искусства</w:t>
            </w:r>
          </w:p>
        </w:tc>
      </w:tr>
      <w:tr w:rsidR="00577AAF" w:rsidRPr="00C44858">
        <w:trPr>
          <w:trHeight w:hRule="exact" w:val="66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Музыка 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литература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Pr="00C44858" w:rsidRDefault="005B5042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4.1. Музыка и </w:t>
            </w:r>
            <w:r w:rsidRPr="00C44858">
              <w:rPr>
                <w:lang w:val="ru-RU"/>
              </w:rPr>
              <w:br/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литература 5 0 0 Музыкальные произведения </w:t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 выбору: С.</w:t>
            </w:r>
          </w:p>
          <w:p w:rsidR="00577AAF" w:rsidRPr="00C44858" w:rsidRDefault="005B5042">
            <w:pPr>
              <w:autoSpaceDE w:val="0"/>
              <w:autoSpaceDN w:val="0"/>
              <w:spacing w:before="20" w:after="0" w:line="250" w:lineRule="auto"/>
              <w:ind w:left="72" w:right="144"/>
              <w:rPr>
                <w:lang w:val="ru-RU"/>
              </w:rPr>
            </w:pP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Прокофьев. Кантата«Александр Невский» (Ледовое побоище); П. Чайковский. Торжественная увертюра «1812 год»; М.</w:t>
            </w:r>
          </w:p>
          <w:p w:rsidR="00577AAF" w:rsidRPr="00C44858" w:rsidRDefault="005B5042">
            <w:pPr>
              <w:autoSpaceDE w:val="0"/>
              <w:autoSpaceDN w:val="0"/>
              <w:spacing w:before="20" w:after="0" w:line="250" w:lineRule="auto"/>
              <w:ind w:left="72" w:right="144"/>
              <w:rPr>
                <w:lang w:val="ru-RU"/>
              </w:rPr>
            </w:pP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Мусоргский. Опера «Борис </w:t>
            </w:r>
            <w:r w:rsidRPr="00C44858">
              <w:rPr>
                <w:lang w:val="ru-RU"/>
              </w:rPr>
              <w:br/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Годунов» (Вступление, Песня Варлаама, Сцена смерти </w:t>
            </w:r>
            <w:r w:rsidRPr="00C44858">
              <w:rPr>
                <w:lang w:val="ru-RU"/>
              </w:rPr>
              <w:br/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Бориса, сцена под Кромами); А.</w:t>
            </w:r>
          </w:p>
          <w:p w:rsidR="00577AAF" w:rsidRPr="00C44858" w:rsidRDefault="005B5042">
            <w:pPr>
              <w:autoSpaceDE w:val="0"/>
              <w:autoSpaceDN w:val="0"/>
              <w:spacing w:before="20" w:after="0" w:line="252" w:lineRule="auto"/>
              <w:ind w:left="72" w:right="144"/>
              <w:rPr>
                <w:lang w:val="ru-RU"/>
              </w:rPr>
            </w:pP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Бородин. Опера «Князь </w:t>
            </w:r>
            <w:r w:rsidRPr="00C44858">
              <w:rPr>
                <w:lang w:val="ru-RU"/>
              </w:rPr>
              <w:br/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Игорь»(Хор из пролога «Солнцу красному слава!», Ария Князя Игоря из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II</w:t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д., Половецкая </w:t>
            </w:r>
            <w:r w:rsidRPr="00C44858">
              <w:rPr>
                <w:lang w:val="ru-RU"/>
              </w:rPr>
              <w:br/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пляска с хором из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II</w:t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д., Плач </w:t>
            </w:r>
            <w:r w:rsidRPr="00C44858">
              <w:rPr>
                <w:lang w:val="ru-RU"/>
              </w:rPr>
              <w:br/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Ярославны из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IV</w:t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д.); К. Волков.</w:t>
            </w:r>
          </w:p>
          <w:p w:rsidR="00577AAF" w:rsidRPr="00C44858" w:rsidRDefault="005B5042">
            <w:pPr>
              <w:autoSpaceDE w:val="0"/>
              <w:autoSpaceDN w:val="0"/>
              <w:spacing w:before="18" w:after="0" w:line="254" w:lineRule="auto"/>
              <w:ind w:left="72"/>
              <w:rPr>
                <w:lang w:val="ru-RU"/>
              </w:rPr>
            </w:pP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Кантата "Слово" Детские песни произведения композиторов-</w:t>
            </w:r>
            <w:r w:rsidRPr="00C44858">
              <w:rPr>
                <w:lang w:val="ru-RU"/>
              </w:rPr>
              <w:br/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классиков Знакомство с образцами </w:t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вокальной и инструментальной </w:t>
            </w:r>
            <w:r w:rsidRPr="00C44858">
              <w:rPr>
                <w:lang w:val="ru-RU"/>
              </w:rPr>
              <w:br/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музыки.; </w:t>
            </w:r>
            <w:r w:rsidRPr="00C44858">
              <w:rPr>
                <w:lang w:val="ru-RU"/>
              </w:rPr>
              <w:br/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Сочинение рассказа, </w:t>
            </w:r>
            <w:r w:rsidRPr="00C44858">
              <w:rPr>
                <w:lang w:val="ru-RU"/>
              </w:rPr>
              <w:br/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стихотворения под впечатлением от восприятия </w:t>
            </w:r>
            <w:r w:rsidRPr="00C44858">
              <w:rPr>
                <w:lang w:val="ru-RU"/>
              </w:rPr>
              <w:br/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инструментального </w:t>
            </w:r>
            <w:r w:rsidRPr="00C44858">
              <w:rPr>
                <w:lang w:val="ru-RU"/>
              </w:rPr>
              <w:br/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музыкального произведения.; </w:t>
            </w:r>
            <w:r w:rsidRPr="00C44858">
              <w:rPr>
                <w:lang w:val="ru-RU"/>
              </w:rPr>
              <w:br/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Рисование образов программной музыки.; Устный опрос; </w:t>
            </w:r>
            <w:r w:rsidRPr="00C44858">
              <w:rPr>
                <w:lang w:val="ru-RU"/>
              </w:rPr>
              <w:br/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Электронный </w:t>
            </w:r>
            <w:r w:rsidRPr="00C44858">
              <w:rPr>
                <w:lang w:val="ru-RU"/>
              </w:rPr>
              <w:br/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учебник, </w:t>
            </w:r>
            <w:r w:rsidRPr="00C44858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music</w:t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</w:t>
            </w:r>
            <w:r w:rsidRPr="00C44858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tps</w:t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Детские песни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произведения композиторов-классиков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77AAF"/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Pr="00C44858" w:rsidRDefault="005B5042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образцами </w:t>
            </w:r>
            <w:r w:rsidRPr="00C44858">
              <w:rPr>
                <w:lang w:val="ru-RU"/>
              </w:rPr>
              <w:br/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вокальной и инструментальной музыки.;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Pr="00C44858" w:rsidRDefault="005B5042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Электронный </w:t>
            </w:r>
            <w:r w:rsidRPr="00C44858">
              <w:rPr>
                <w:lang w:val="ru-RU"/>
              </w:rPr>
              <w:br/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учебник, </w:t>
            </w:r>
            <w:r w:rsidRPr="00C44858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music</w:t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</w:p>
        </w:tc>
      </w:tr>
    </w:tbl>
    <w:p w:rsidR="00577AAF" w:rsidRPr="00C44858" w:rsidRDefault="00577AAF">
      <w:pPr>
        <w:autoSpaceDE w:val="0"/>
        <w:autoSpaceDN w:val="0"/>
        <w:spacing w:after="0" w:line="14" w:lineRule="exact"/>
        <w:rPr>
          <w:lang w:val="ru-RU"/>
        </w:rPr>
      </w:pPr>
    </w:p>
    <w:p w:rsidR="00577AAF" w:rsidRPr="00C44858" w:rsidRDefault="00577AAF">
      <w:pPr>
        <w:rPr>
          <w:lang w:val="ru-RU"/>
        </w:rPr>
        <w:sectPr w:rsidR="00577AAF" w:rsidRPr="00C44858">
          <w:pgSz w:w="16840" w:h="11900"/>
          <w:pgMar w:top="284" w:right="640" w:bottom="62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577AAF" w:rsidRPr="00C44858" w:rsidRDefault="00577AAF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286"/>
        <w:gridCol w:w="528"/>
        <w:gridCol w:w="1104"/>
        <w:gridCol w:w="1140"/>
        <w:gridCol w:w="2486"/>
        <w:gridCol w:w="696"/>
        <w:gridCol w:w="2390"/>
        <w:gridCol w:w="804"/>
        <w:gridCol w:w="2270"/>
        <w:gridCol w:w="1020"/>
        <w:gridCol w:w="1382"/>
      </w:tblGrid>
      <w:tr w:rsidR="00577AAF" w:rsidRPr="00C44858">
        <w:trPr>
          <w:trHeight w:hRule="exact" w:val="438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4.2.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Музыка и живопись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Pr="00C44858" w:rsidRDefault="005B5042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4.2. Музыка и живопись 4 1 0 </w:t>
            </w:r>
            <w:r w:rsidRPr="00C44858">
              <w:rPr>
                <w:lang w:val="ru-RU"/>
              </w:rPr>
              <w:br/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Знаменный распев; Д. Каччини.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Ave Maria; Ф. Шуберт. Ave Maria (сл. </w:t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В.</w:t>
            </w:r>
          </w:p>
          <w:p w:rsidR="00577AAF" w:rsidRPr="00C44858" w:rsidRDefault="005B5042">
            <w:pPr>
              <w:autoSpaceDE w:val="0"/>
              <w:autoSpaceDN w:val="0"/>
              <w:spacing w:before="20" w:after="0" w:line="250" w:lineRule="auto"/>
              <w:ind w:left="72" w:right="144"/>
              <w:rPr>
                <w:lang w:val="ru-RU"/>
              </w:rPr>
            </w:pP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Скотта); В. Моцарт. Мотет«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Ave</w:t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verum</w:t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corpus</w:t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»</w:t>
            </w:r>
            <w:r w:rsidRPr="00C44858">
              <w:rPr>
                <w:lang w:val="ru-RU"/>
              </w:rPr>
              <w:br/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Цветовая гамма и звуковая </w:t>
            </w:r>
            <w:r w:rsidRPr="00C44858">
              <w:rPr>
                <w:lang w:val="ru-RU"/>
              </w:rPr>
              <w:br/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палитра.</w:t>
            </w:r>
          </w:p>
          <w:p w:rsidR="00577AAF" w:rsidRPr="00C44858" w:rsidRDefault="005B5042">
            <w:pPr>
              <w:autoSpaceDE w:val="0"/>
              <w:autoSpaceDN w:val="0"/>
              <w:spacing w:before="20" w:after="0" w:line="245" w:lineRule="auto"/>
              <w:ind w:left="72" w:right="288"/>
              <w:rPr>
                <w:lang w:val="ru-RU"/>
              </w:rPr>
            </w:pP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Музыкальные произведения по выбору: К. Дебюсси.</w:t>
            </w:r>
          </w:p>
          <w:p w:rsidR="00577AAF" w:rsidRPr="00C44858" w:rsidRDefault="005B5042">
            <w:pPr>
              <w:autoSpaceDE w:val="0"/>
              <w:autoSpaceDN w:val="0"/>
              <w:spacing w:before="20" w:after="0" w:line="245" w:lineRule="auto"/>
              <w:ind w:left="72" w:right="144"/>
              <w:rPr>
                <w:lang w:val="ru-RU"/>
              </w:rPr>
            </w:pP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«Бергамасская сюита»(«Лунный свет»); А. Н.</w:t>
            </w:r>
          </w:p>
          <w:p w:rsidR="00577AAF" w:rsidRPr="00C44858" w:rsidRDefault="005B5042">
            <w:pPr>
              <w:autoSpaceDE w:val="0"/>
              <w:autoSpaceDN w:val="0"/>
              <w:spacing w:before="18" w:after="0" w:line="233" w:lineRule="auto"/>
              <w:ind w:left="72"/>
              <w:rPr>
                <w:lang w:val="ru-RU"/>
              </w:rPr>
            </w:pP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Скрябин. "Прометей"; А. К.</w:t>
            </w:r>
          </w:p>
          <w:p w:rsidR="00577AAF" w:rsidRPr="00C44858" w:rsidRDefault="005B5042">
            <w:pPr>
              <w:autoSpaceDE w:val="0"/>
              <w:autoSpaceDN w:val="0"/>
              <w:spacing w:before="18" w:after="0" w:line="250" w:lineRule="auto"/>
              <w:ind w:left="72" w:right="144"/>
              <w:rPr>
                <w:lang w:val="ru-RU"/>
              </w:rPr>
            </w:pP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Лядов </w:t>
            </w:r>
            <w:r w:rsidRPr="00C44858">
              <w:rPr>
                <w:lang w:val="ru-RU"/>
              </w:rPr>
              <w:br/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"Волшебное озеро"Греческий </w:t>
            </w:r>
            <w:r w:rsidRPr="00C44858">
              <w:rPr>
                <w:lang w:val="ru-RU"/>
              </w:rPr>
              <w:br/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распев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XVII</w:t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в. "Богородице Дево, радуйся»; И.С. Бах.</w:t>
            </w:r>
          </w:p>
          <w:p w:rsidR="00577AAF" w:rsidRPr="00C44858" w:rsidRDefault="005B5042">
            <w:pPr>
              <w:autoSpaceDE w:val="0"/>
              <w:autoSpaceDN w:val="0"/>
              <w:spacing w:before="18" w:after="0" w:line="250" w:lineRule="auto"/>
              <w:ind w:left="72"/>
              <w:rPr>
                <w:lang w:val="ru-RU"/>
              </w:rPr>
            </w:pP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Органная прелюдия Соль-</w:t>
            </w:r>
            <w:r w:rsidRPr="00C44858">
              <w:rPr>
                <w:lang w:val="ru-RU"/>
              </w:rPr>
              <w:br/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минор; С. В. Рахманинов</w:t>
            </w:r>
            <w:r w:rsidRPr="00C44858">
              <w:rPr>
                <w:lang w:val="ru-RU"/>
              </w:rPr>
              <w:br/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“Богородица Дева, радуйся”; П. И. Чайковский.</w:t>
            </w:r>
          </w:p>
          <w:p w:rsidR="00577AAF" w:rsidRDefault="005B5042">
            <w:pPr>
              <w:autoSpaceDE w:val="0"/>
              <w:autoSpaceDN w:val="0"/>
              <w:spacing w:before="2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«Богородице Дево, радуйся!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Детские песни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Произведения композиторов-классиков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77AAF"/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Pr="00C44858" w:rsidRDefault="005B5042">
            <w:pPr>
              <w:autoSpaceDE w:val="0"/>
              <w:autoSpaceDN w:val="0"/>
              <w:spacing w:before="78" w:after="0" w:line="250" w:lineRule="auto"/>
              <w:ind w:left="72" w:right="288"/>
              <w:rPr>
                <w:lang w:val="ru-RU"/>
              </w:rPr>
            </w:pP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Музыкальная викторина на </w:t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знание музыки, названий и авторов изученных </w:t>
            </w:r>
            <w:r w:rsidRPr="00C44858">
              <w:rPr>
                <w:lang w:val="ru-RU"/>
              </w:rPr>
              <w:br/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произведений.;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Pr="00C44858" w:rsidRDefault="005B5042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Электронный </w:t>
            </w:r>
            <w:r w:rsidRPr="00C44858">
              <w:rPr>
                <w:lang w:val="ru-RU"/>
              </w:rPr>
              <w:br/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учебник, </w:t>
            </w:r>
            <w:r w:rsidRPr="00C44858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music</w:t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</w:p>
        </w:tc>
      </w:tr>
      <w:tr w:rsidR="00577AAF">
        <w:trPr>
          <w:trHeight w:hRule="exact" w:val="348"/>
        </w:trPr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</w:t>
            </w:r>
          </w:p>
        </w:tc>
        <w:tc>
          <w:tcPr>
            <w:tcW w:w="132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77AAF"/>
        </w:tc>
      </w:tr>
      <w:tr w:rsidR="00577AAF">
        <w:trPr>
          <w:trHeight w:hRule="exact" w:val="906"/>
        </w:trPr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77AAF" w:rsidRPr="00C44858" w:rsidRDefault="005B5042">
            <w:pPr>
              <w:autoSpaceDE w:val="0"/>
              <w:autoSpaceDN w:val="0"/>
              <w:spacing w:before="78" w:after="0" w:line="250" w:lineRule="auto"/>
              <w:ind w:left="72" w:right="432"/>
              <w:rPr>
                <w:lang w:val="ru-RU"/>
              </w:rPr>
            </w:pP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ОБЩЕЕ </w:t>
            </w:r>
            <w:r w:rsidRPr="00C44858">
              <w:rPr>
                <w:lang w:val="ru-RU"/>
              </w:rPr>
              <w:br/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КОЛИЧЕСТВО ЧАСОВ ПО </w:t>
            </w:r>
            <w:r w:rsidRPr="00C44858">
              <w:rPr>
                <w:lang w:val="ru-RU"/>
              </w:rPr>
              <w:br/>
            </w:r>
            <w:r w:rsidRPr="00C4485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0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77AAF"/>
        </w:tc>
      </w:tr>
    </w:tbl>
    <w:p w:rsidR="00577AAF" w:rsidRDefault="00577AAF">
      <w:pPr>
        <w:autoSpaceDE w:val="0"/>
        <w:autoSpaceDN w:val="0"/>
        <w:spacing w:after="0" w:line="14" w:lineRule="exact"/>
      </w:pPr>
    </w:p>
    <w:p w:rsidR="00577AAF" w:rsidRDefault="00577AAF">
      <w:pPr>
        <w:sectPr w:rsidR="00577AAF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577AAF" w:rsidRDefault="00577AAF">
      <w:pPr>
        <w:autoSpaceDE w:val="0"/>
        <w:autoSpaceDN w:val="0"/>
        <w:spacing w:after="78" w:line="220" w:lineRule="exact"/>
      </w:pPr>
    </w:p>
    <w:p w:rsidR="00577AAF" w:rsidRDefault="005B5042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ПОУРОЧНОЕ ПЛАНИРОВАНИЕ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164"/>
        <w:gridCol w:w="1646"/>
      </w:tblGrid>
      <w:tr w:rsidR="00577AAF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3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71" w:lineRule="auto"/>
              <w:ind w:left="72" w:right="43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контроля</w:t>
            </w:r>
          </w:p>
        </w:tc>
      </w:tr>
      <w:tr w:rsidR="00577AAF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AAF" w:rsidRDefault="00577AAF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AAF" w:rsidRDefault="00577AAF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AAF" w:rsidRDefault="00577AAF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AAF" w:rsidRDefault="00577AAF"/>
        </w:tc>
      </w:tr>
      <w:tr w:rsidR="00577AA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Музыка — отражение жизни народа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77AAF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577AA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Pr="00C44858" w:rsidRDefault="005B5042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C448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Богатство и разнообразие фольклорных традиций.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77AAF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577AAF">
        <w:trPr>
          <w:trHeight w:hRule="exact" w:val="830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321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Pr="00C44858" w:rsidRDefault="005B5042">
            <w:pPr>
              <w:autoSpaceDE w:val="0"/>
              <w:autoSpaceDN w:val="0"/>
              <w:spacing w:before="100" w:after="0" w:line="262" w:lineRule="auto"/>
              <w:ind w:left="72" w:right="144"/>
              <w:rPr>
                <w:lang w:val="ru-RU"/>
              </w:rPr>
            </w:pPr>
            <w:r w:rsidRPr="00C448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Фольклор в музыке русских композиторов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77AAF"/>
        </w:tc>
        <w:tc>
          <w:tcPr>
            <w:tcW w:w="164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100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577AA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Pr="00C44858" w:rsidRDefault="005B5042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C448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Песня как жанр музыкально-литературного творчества.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77AAF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577AA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Pr="00C44858" w:rsidRDefault="005B5042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C448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Как рождается народная песня. Певческие голоса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77AAF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577AA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Народный хор.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77AAF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577AA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Pr="00C44858" w:rsidRDefault="005B5042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C448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Образ Родины в </w:t>
            </w:r>
            <w:r w:rsidRPr="00C44858">
              <w:rPr>
                <w:lang w:val="ru-RU"/>
              </w:rPr>
              <w:br/>
            </w:r>
            <w:r w:rsidRPr="00C448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музыкальных произведениях.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77AAF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577AA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Календарный фольклор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77AAF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577AAF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Pr="00C44858" w:rsidRDefault="005B5042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C448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Образы </w:t>
            </w:r>
            <w:r w:rsidRPr="00C448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родной земли.</w:t>
            </w:r>
          </w:p>
          <w:p w:rsidR="00577AAF" w:rsidRPr="00C44858" w:rsidRDefault="005B5042">
            <w:pPr>
              <w:autoSpaceDE w:val="0"/>
              <w:autoSpaceDN w:val="0"/>
              <w:spacing w:before="70" w:after="0" w:line="262" w:lineRule="auto"/>
              <w:ind w:left="72" w:right="144"/>
              <w:rPr>
                <w:lang w:val="ru-RU"/>
              </w:rPr>
            </w:pPr>
            <w:r w:rsidRPr="00C448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Писатели и поэты о русской музыке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77AAF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577AA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Pr="00C44858" w:rsidRDefault="005B5042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C4485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Отвага и героизм, воспетые в искусстве.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77AAF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577AAF">
        <w:trPr>
          <w:trHeight w:hRule="exact" w:val="116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100" w:after="0" w:line="271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Традиции и новаторство в творчестве русских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композиторов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77AAF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100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577AA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Колокольность. Вариации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колокольного звона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77AAF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577AAF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71" w:lineRule="auto"/>
              <w:ind w:left="72" w:right="115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Вокальная музыка отечественных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композиторов.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77AAF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577AAF">
        <w:trPr>
          <w:trHeight w:hRule="exact" w:val="8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Поэтическое звучание романса.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77AAF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</w:tbl>
    <w:p w:rsidR="00577AAF" w:rsidRDefault="00577AAF">
      <w:pPr>
        <w:autoSpaceDE w:val="0"/>
        <w:autoSpaceDN w:val="0"/>
        <w:spacing w:after="0" w:line="14" w:lineRule="exact"/>
      </w:pPr>
    </w:p>
    <w:p w:rsidR="00577AAF" w:rsidRDefault="00577AAF">
      <w:pPr>
        <w:sectPr w:rsidR="00577AAF">
          <w:pgSz w:w="11900" w:h="16840"/>
          <w:pgMar w:top="298" w:right="650" w:bottom="86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577AAF" w:rsidRDefault="00577AAF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164"/>
        <w:gridCol w:w="1646"/>
      </w:tblGrid>
      <w:tr w:rsidR="00577AAF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Композитор, исполнитель, слушатель.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77AAF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577AAF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71" w:lineRule="auto"/>
              <w:ind w:left="72" w:right="698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Национальные истоки классической музыки. Творчество Ф.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Шопена.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77AAF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577AAF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71" w:lineRule="auto"/>
              <w:ind w:left="72" w:right="850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Национальные истоки классической музыки. Творчество Э. Грига.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77AAF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577AAF">
        <w:trPr>
          <w:trHeight w:hRule="exact" w:val="830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321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100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Писатели и поэты о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западноевропейской музыке.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77AAF"/>
        </w:tc>
        <w:tc>
          <w:tcPr>
            <w:tcW w:w="164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100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577AAF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Значение и роль композитора— основоположника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национальной классической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77AAF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577AAF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Характерные жанры, образы, элементы музыкального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языка.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77AAF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577AA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Кумиры публики (на примере творчества В. А. Моцарта).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77AAF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577AAF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Кумиры публики (на примере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творчества Н. Паганини, Ф. Листа).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77AAF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577AAF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71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Понятие виртуозного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исполнения. Музыкальный талант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77AAF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577AA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Музыкант и публика. Миссия композитора и исполнителя.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77AAF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577AAF">
        <w:trPr>
          <w:trHeight w:hRule="exact" w:val="150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Культура слушателя.</w:t>
            </w:r>
          </w:p>
          <w:p w:rsidR="00577AAF" w:rsidRDefault="005B5042">
            <w:pPr>
              <w:autoSpaceDE w:val="0"/>
              <w:autoSpaceDN w:val="0"/>
              <w:spacing w:before="70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Традиции слушания музыки в прошлые века и сегодня.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77AAF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100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577AA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Единство слова и музыки в вокальных жанрах.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77AAF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577AAF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71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Интонации рассказа,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повествования в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инструментальной музыке.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77AAF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577AAF">
        <w:trPr>
          <w:trHeight w:hRule="exact" w:val="8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Картины исторических событий в музыке.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77AAF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</w:tbl>
    <w:p w:rsidR="00577AAF" w:rsidRDefault="00577AAF">
      <w:pPr>
        <w:autoSpaceDE w:val="0"/>
        <w:autoSpaceDN w:val="0"/>
        <w:spacing w:after="0" w:line="14" w:lineRule="exact"/>
      </w:pPr>
    </w:p>
    <w:p w:rsidR="00577AAF" w:rsidRDefault="00577AAF">
      <w:pPr>
        <w:sectPr w:rsidR="00577AAF">
          <w:pgSz w:w="11900" w:h="16840"/>
          <w:pgMar w:top="284" w:right="650" w:bottom="48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577AAF" w:rsidRDefault="00577AAF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164"/>
        <w:gridCol w:w="1646"/>
      </w:tblGrid>
      <w:tr w:rsidR="00577AAF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Выразительные средства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музыкального 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изобразительного искусства.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77AAF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577AA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Небесное и земное в звуках и красках.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77AAF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577AA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Интерпретации в музыке и изобразительном искусстве.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77AAF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577AAF">
        <w:trPr>
          <w:trHeight w:hRule="exact" w:val="116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Импрессионизм в музыке и живописи. Цветовая гамма и звуковая палитра.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77AAF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577AAF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71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Гармония и синтез: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скульптура, архитектра, музыка.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77AAF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577AAF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Урок-викторина на знание музыки, названий и авторов изученных произведений.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77AAF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577AAF">
        <w:trPr>
          <w:trHeight w:hRule="exact" w:val="808"/>
        </w:trPr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B5042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77AAF" w:rsidRDefault="00577AAF"/>
        </w:tc>
      </w:tr>
    </w:tbl>
    <w:p w:rsidR="00577AAF" w:rsidRDefault="00577AAF">
      <w:pPr>
        <w:autoSpaceDE w:val="0"/>
        <w:autoSpaceDN w:val="0"/>
        <w:spacing w:after="0" w:line="14" w:lineRule="exact"/>
      </w:pPr>
    </w:p>
    <w:p w:rsidR="00577AAF" w:rsidRDefault="00577AAF">
      <w:pPr>
        <w:sectPr w:rsidR="00577AAF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577AAF" w:rsidRDefault="00577AAF">
      <w:pPr>
        <w:autoSpaceDE w:val="0"/>
        <w:autoSpaceDN w:val="0"/>
        <w:spacing w:after="78" w:line="220" w:lineRule="exact"/>
      </w:pPr>
    </w:p>
    <w:p w:rsidR="00577AAF" w:rsidRDefault="005B5042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577AAF" w:rsidRDefault="005B5042">
      <w:pPr>
        <w:autoSpaceDE w:val="0"/>
        <w:autoSpaceDN w:val="0"/>
        <w:spacing w:before="346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:rsidR="00577AAF" w:rsidRDefault="005B5042">
      <w:pPr>
        <w:autoSpaceDE w:val="0"/>
        <w:autoSpaceDN w:val="0"/>
        <w:spacing w:before="166" w:after="0" w:line="281" w:lineRule="auto"/>
        <w:ind w:right="4752"/>
      </w:pPr>
      <w:r>
        <w:rPr>
          <w:rFonts w:ascii="Times New Roman" w:eastAsia="Times New Roman" w:hAnsi="Times New Roman"/>
          <w:color w:val="000000"/>
          <w:sz w:val="24"/>
        </w:rPr>
        <w:t xml:space="preserve">Музыка;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5 класс /Сергеева Г.П.;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Критская Е.Д.;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Акционерное общество «Издательство«Просвещение»; ; Введите свой вариант:</w:t>
      </w:r>
    </w:p>
    <w:p w:rsidR="00577AAF" w:rsidRDefault="005B5042">
      <w:pPr>
        <w:autoSpaceDE w:val="0"/>
        <w:autoSpaceDN w:val="0"/>
        <w:spacing w:before="262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МЕТОДИЧЕСКИЕ МАТЕРИАЛЫ ДЛЯ УЧИТЕЛЯ</w:t>
      </w:r>
    </w:p>
    <w:p w:rsidR="00577AAF" w:rsidRDefault="005B5042">
      <w:pPr>
        <w:autoSpaceDE w:val="0"/>
        <w:autoSpaceDN w:val="0"/>
        <w:spacing w:before="168" w:after="0" w:line="230" w:lineRule="auto"/>
        <w:jc w:val="center"/>
      </w:pPr>
      <w:r>
        <w:rPr>
          <w:rFonts w:ascii="Times New Roman" w:eastAsia="Times New Roman" w:hAnsi="Times New Roman"/>
          <w:color w:val="000000"/>
          <w:sz w:val="24"/>
        </w:rPr>
        <w:t>Музыка, 5 класс /Сергеева Г.П., Критская Е.Д., Акционерное общество «Издательство«Просвещение»;</w:t>
      </w:r>
    </w:p>
    <w:p w:rsidR="00577AAF" w:rsidRDefault="005B5042">
      <w:pPr>
        <w:autoSpaceDE w:val="0"/>
        <w:autoSpaceDN w:val="0"/>
        <w:spacing w:before="264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ЦИФРОВЫЕ ОБРАЗОВАТЕЛЬНЫЕ РЕСУРСЫ И Р</w:t>
      </w:r>
      <w:r>
        <w:rPr>
          <w:rFonts w:ascii="Times New Roman" w:eastAsia="Times New Roman" w:hAnsi="Times New Roman"/>
          <w:b/>
          <w:color w:val="000000"/>
          <w:sz w:val="24"/>
        </w:rPr>
        <w:t>ЕСУРСЫ СЕТИ ИНТЕРНЕТ</w:t>
      </w:r>
    </w:p>
    <w:p w:rsidR="00577AAF" w:rsidRDefault="005B5042">
      <w:pPr>
        <w:autoSpaceDE w:val="0"/>
        <w:autoSpaceDN w:val="0"/>
        <w:spacing w:before="166" w:after="0" w:line="271" w:lineRule="auto"/>
        <w:ind w:right="7920"/>
      </w:pPr>
      <w:r>
        <w:rPr>
          <w:rFonts w:ascii="Times New Roman" w:eastAsia="Times New Roman" w:hAnsi="Times New Roman"/>
          <w:color w:val="000000"/>
          <w:sz w:val="24"/>
        </w:rPr>
        <w:t xml:space="preserve">1. Электронный учебник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 xml:space="preserve">2. http://music.edu.ru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3. https://resh.edu.ru/</w:t>
      </w:r>
    </w:p>
    <w:p w:rsidR="00577AAF" w:rsidRDefault="00577AAF">
      <w:pPr>
        <w:sectPr w:rsidR="00577AAF">
          <w:pgSz w:w="11900" w:h="16840"/>
          <w:pgMar w:top="298" w:right="648" w:bottom="1440" w:left="666" w:header="720" w:footer="720" w:gutter="0"/>
          <w:cols w:space="720" w:equalWidth="0">
            <w:col w:w="10586" w:space="0"/>
          </w:cols>
          <w:docGrid w:linePitch="360"/>
        </w:sectPr>
      </w:pPr>
    </w:p>
    <w:p w:rsidR="00577AAF" w:rsidRDefault="00577AAF">
      <w:pPr>
        <w:autoSpaceDE w:val="0"/>
        <w:autoSpaceDN w:val="0"/>
        <w:spacing w:after="78" w:line="220" w:lineRule="exact"/>
      </w:pPr>
    </w:p>
    <w:p w:rsidR="00577AAF" w:rsidRDefault="005B5042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МАТЕРИАЛЬНО-ТЕХНИЧЕСКОЕ ОБЕСПЕЧЕНИЕ ОБР</w:t>
      </w:r>
      <w:r>
        <w:rPr>
          <w:rFonts w:ascii="Times New Roman" w:eastAsia="Times New Roman" w:hAnsi="Times New Roman"/>
          <w:b/>
          <w:color w:val="000000"/>
          <w:sz w:val="24"/>
        </w:rPr>
        <w:t>АЗОВАТЕЛЬНОГО ПРОЦЕССА</w:t>
      </w:r>
    </w:p>
    <w:p w:rsidR="00577AAF" w:rsidRDefault="005B5042">
      <w:pPr>
        <w:autoSpaceDE w:val="0"/>
        <w:autoSpaceDN w:val="0"/>
        <w:spacing w:before="346" w:after="0" w:line="302" w:lineRule="auto"/>
        <w:ind w:right="5328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УЧЕБНОЕ ОБОРУДОВАНИЕ 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ноутбук,проектор, звукоусиливающая аппаратура,</w:t>
      </w:r>
    </w:p>
    <w:p w:rsidR="00577AAF" w:rsidRDefault="005B5042">
      <w:pPr>
        <w:autoSpaceDE w:val="0"/>
        <w:autoSpaceDN w:val="0"/>
        <w:spacing w:before="262" w:after="0" w:line="302" w:lineRule="auto"/>
        <w:ind w:right="3024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ОБОРУДОВАНИЕ ДЛЯ ПРОВЕДЕНИЯ ПРАКТИЧЕСКИХ РАБОТ </w:t>
      </w:r>
      <w:r>
        <w:rPr>
          <w:rFonts w:ascii="Times New Roman" w:eastAsia="Times New Roman" w:hAnsi="Times New Roman"/>
          <w:color w:val="000000"/>
          <w:sz w:val="24"/>
        </w:rPr>
        <w:t>ноутбук.</w:t>
      </w:r>
    </w:p>
    <w:p w:rsidR="00577AAF" w:rsidRDefault="00577AAF">
      <w:pPr>
        <w:sectPr w:rsidR="00577AAF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5B5042" w:rsidRDefault="005B5042"/>
    <w:sectPr w:rsidR="005B5042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77AAF"/>
    <w:rsid w:val="005B5042"/>
    <w:rsid w:val="00AA1D8D"/>
    <w:rsid w:val="00B47730"/>
    <w:rsid w:val="00C44858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2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7E222AD-0D46-4AE8-ABB6-BBB5A3346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6156</Words>
  <Characters>35094</Characters>
  <Application>Microsoft Office Word</Application>
  <DocSecurity>0</DocSecurity>
  <Lines>292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41168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СОШ №5</cp:lastModifiedBy>
  <cp:revision>3</cp:revision>
  <dcterms:created xsi:type="dcterms:W3CDTF">2013-12-23T23:15:00Z</dcterms:created>
  <dcterms:modified xsi:type="dcterms:W3CDTF">2022-10-09T06:46:00Z</dcterms:modified>
  <cp:category/>
</cp:coreProperties>
</file>