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149" w:rsidRPr="00E43149" w:rsidRDefault="00E43149" w:rsidP="00E43149">
      <w:pPr>
        <w:jc w:val="center"/>
        <w:rPr>
          <w:rFonts w:ascii="Times New Roman" w:hAnsi="Times New Roman" w:cs="Times New Roman"/>
          <w:sz w:val="28"/>
          <w:szCs w:val="28"/>
        </w:rPr>
      </w:pPr>
      <w:r w:rsidRPr="00E43149">
        <w:rPr>
          <w:rFonts w:ascii="Times New Roman" w:hAnsi="Times New Roman" w:cs="Times New Roman"/>
          <w:sz w:val="28"/>
          <w:szCs w:val="28"/>
        </w:rPr>
        <w:t>Краснодарский край,</w:t>
      </w:r>
    </w:p>
    <w:p w:rsidR="00E43149" w:rsidRPr="00E43149" w:rsidRDefault="00E43149" w:rsidP="00E43149">
      <w:pPr>
        <w:jc w:val="center"/>
        <w:rPr>
          <w:rFonts w:ascii="Times New Roman" w:hAnsi="Times New Roman" w:cs="Times New Roman"/>
          <w:sz w:val="28"/>
          <w:szCs w:val="28"/>
        </w:rPr>
      </w:pPr>
      <w:r w:rsidRPr="00E43149">
        <w:rPr>
          <w:rFonts w:ascii="Times New Roman" w:hAnsi="Times New Roman" w:cs="Times New Roman"/>
          <w:sz w:val="28"/>
          <w:szCs w:val="28"/>
        </w:rPr>
        <w:t xml:space="preserve"> муниципальное образование Мостовский район, поселок Псебай</w:t>
      </w:r>
    </w:p>
    <w:p w:rsidR="00E43149" w:rsidRPr="00E43149" w:rsidRDefault="00E43149" w:rsidP="00E43149">
      <w:pPr>
        <w:jc w:val="center"/>
        <w:rPr>
          <w:rFonts w:ascii="Times New Roman" w:hAnsi="Times New Roman" w:cs="Times New Roman"/>
          <w:sz w:val="28"/>
          <w:szCs w:val="28"/>
        </w:rPr>
      </w:pPr>
      <w:r w:rsidRPr="00E43149">
        <w:rPr>
          <w:rFonts w:ascii="Times New Roman" w:hAnsi="Times New Roman" w:cs="Times New Roman"/>
          <w:sz w:val="28"/>
          <w:szCs w:val="28"/>
        </w:rPr>
        <w:t>Муниципальное бюджетное общеобразовательное учреждение</w:t>
      </w:r>
    </w:p>
    <w:p w:rsidR="003C26A6" w:rsidRDefault="00E43149" w:rsidP="00E43149">
      <w:pPr>
        <w:ind w:left="284"/>
        <w:jc w:val="center"/>
        <w:rPr>
          <w:rFonts w:ascii="Times New Roman" w:hAnsi="Times New Roman" w:cs="Times New Roman"/>
          <w:sz w:val="28"/>
          <w:szCs w:val="28"/>
        </w:rPr>
      </w:pPr>
      <w:r w:rsidRPr="00E43149">
        <w:rPr>
          <w:rFonts w:ascii="Times New Roman" w:hAnsi="Times New Roman" w:cs="Times New Roman"/>
          <w:sz w:val="28"/>
          <w:szCs w:val="28"/>
        </w:rPr>
        <w:t>средняя общеобразовательная школа № 5</w:t>
      </w:r>
    </w:p>
    <w:p w:rsidR="00E43149" w:rsidRPr="00E43149" w:rsidRDefault="00E43149" w:rsidP="00E43149">
      <w:pPr>
        <w:ind w:left="284"/>
        <w:jc w:val="center"/>
        <w:rPr>
          <w:rFonts w:ascii="Times New Roman" w:hAnsi="Times New Roman" w:cs="Times New Roman"/>
          <w:sz w:val="28"/>
          <w:szCs w:val="28"/>
        </w:rPr>
      </w:pPr>
      <w:r w:rsidRPr="00E43149">
        <w:rPr>
          <w:rFonts w:ascii="Times New Roman" w:hAnsi="Times New Roman" w:cs="Times New Roman"/>
          <w:sz w:val="28"/>
          <w:szCs w:val="28"/>
        </w:rPr>
        <w:t xml:space="preserve"> </w:t>
      </w:r>
      <w:r w:rsidR="003C26A6">
        <w:rPr>
          <w:rFonts w:ascii="Times New Roman" w:hAnsi="Times New Roman" w:cs="Times New Roman"/>
          <w:sz w:val="28"/>
          <w:szCs w:val="28"/>
        </w:rPr>
        <w:t xml:space="preserve">имени Александра Парамоновича Лимаренко </w:t>
      </w:r>
      <w:r w:rsidRPr="00E43149">
        <w:rPr>
          <w:rFonts w:ascii="Times New Roman" w:hAnsi="Times New Roman" w:cs="Times New Roman"/>
          <w:sz w:val="28"/>
          <w:szCs w:val="28"/>
        </w:rPr>
        <w:t xml:space="preserve">поселка Псебай </w:t>
      </w:r>
    </w:p>
    <w:p w:rsidR="00E43149" w:rsidRPr="00E43149" w:rsidRDefault="00E43149" w:rsidP="00E43149">
      <w:pPr>
        <w:jc w:val="center"/>
        <w:rPr>
          <w:rFonts w:ascii="Times New Roman" w:hAnsi="Times New Roman" w:cs="Times New Roman"/>
          <w:sz w:val="28"/>
          <w:szCs w:val="28"/>
        </w:rPr>
      </w:pPr>
      <w:r w:rsidRPr="00E43149">
        <w:rPr>
          <w:rFonts w:ascii="Times New Roman" w:hAnsi="Times New Roman" w:cs="Times New Roman"/>
          <w:sz w:val="28"/>
          <w:szCs w:val="28"/>
        </w:rPr>
        <w:t>муниципального образования Мостовский район</w:t>
      </w:r>
    </w:p>
    <w:p w:rsidR="00923098" w:rsidRPr="003D5072" w:rsidRDefault="00923098" w:rsidP="00CC36C9">
      <w:pPr>
        <w:shd w:val="clear" w:color="auto" w:fill="FFFFFF"/>
        <w:spacing w:after="0" w:line="240" w:lineRule="auto"/>
        <w:ind w:left="4962"/>
        <w:jc w:val="center"/>
        <w:rPr>
          <w:rFonts w:ascii="Times New Roman" w:hAnsi="Times New Roman" w:cs="Times New Roman"/>
          <w:color w:val="262626" w:themeColor="text1" w:themeTint="D9"/>
          <w:sz w:val="28"/>
          <w:szCs w:val="28"/>
        </w:rPr>
      </w:pPr>
    </w:p>
    <w:p w:rsidR="00923098" w:rsidRPr="003D5072" w:rsidRDefault="00923098" w:rsidP="00863B4A">
      <w:pPr>
        <w:shd w:val="clear" w:color="auto" w:fill="FFFFFF"/>
        <w:spacing w:after="0" w:line="240" w:lineRule="auto"/>
        <w:ind w:left="4962"/>
        <w:jc w:val="both"/>
        <w:rPr>
          <w:rFonts w:ascii="Times New Roman" w:hAnsi="Times New Roman" w:cs="Times New Roman"/>
          <w:color w:val="262626" w:themeColor="text1" w:themeTint="D9"/>
          <w:sz w:val="28"/>
          <w:szCs w:val="28"/>
        </w:rPr>
      </w:pPr>
    </w:p>
    <w:p w:rsidR="00F44EAB" w:rsidRPr="001B13E4" w:rsidRDefault="001B13E4" w:rsidP="00CC36C9">
      <w:pPr>
        <w:shd w:val="clear" w:color="auto" w:fill="FFFFFF"/>
        <w:spacing w:after="0" w:line="240" w:lineRule="auto"/>
        <w:ind w:left="5812"/>
        <w:jc w:val="both"/>
        <w:rPr>
          <w:rFonts w:ascii="Times New Roman" w:hAnsi="Times New Roman" w:cs="Times New Roman"/>
          <w:sz w:val="28"/>
          <w:szCs w:val="28"/>
        </w:rPr>
      </w:pPr>
      <w:r>
        <w:rPr>
          <w:rFonts w:ascii="Times New Roman" w:hAnsi="Times New Roman" w:cs="Times New Roman"/>
          <w:color w:val="262626" w:themeColor="text1" w:themeTint="D9"/>
          <w:sz w:val="28"/>
          <w:szCs w:val="28"/>
        </w:rPr>
        <w:t xml:space="preserve">   </w:t>
      </w:r>
      <w:r w:rsidR="00923098" w:rsidRPr="001B13E4">
        <w:rPr>
          <w:rFonts w:ascii="Times New Roman" w:hAnsi="Times New Roman" w:cs="Times New Roman"/>
          <w:sz w:val="28"/>
          <w:szCs w:val="28"/>
        </w:rPr>
        <w:t>УТВЕРЖДЕНО</w:t>
      </w:r>
    </w:p>
    <w:p w:rsidR="00923098" w:rsidRPr="00E43149" w:rsidRDefault="00923098" w:rsidP="00CC36C9">
      <w:pPr>
        <w:shd w:val="clear" w:color="auto" w:fill="FFFFFF"/>
        <w:spacing w:after="0" w:line="240" w:lineRule="auto"/>
        <w:ind w:left="5812"/>
        <w:jc w:val="both"/>
        <w:rPr>
          <w:rFonts w:ascii="Times New Roman" w:hAnsi="Times New Roman" w:cs="Times New Roman"/>
          <w:sz w:val="28"/>
          <w:szCs w:val="28"/>
        </w:rPr>
      </w:pPr>
      <w:r w:rsidRPr="00E43149">
        <w:rPr>
          <w:rFonts w:ascii="Times New Roman" w:hAnsi="Times New Roman" w:cs="Times New Roman"/>
          <w:sz w:val="28"/>
          <w:szCs w:val="28"/>
        </w:rPr>
        <w:t xml:space="preserve"> </w:t>
      </w:r>
    </w:p>
    <w:p w:rsidR="00923098" w:rsidRPr="00E43149" w:rsidRDefault="00923098" w:rsidP="00CC36C9">
      <w:pPr>
        <w:pStyle w:val="a3"/>
        <w:ind w:left="4820"/>
        <w:jc w:val="both"/>
        <w:rPr>
          <w:rFonts w:ascii="Times New Roman" w:hAnsi="Times New Roman"/>
          <w:sz w:val="28"/>
          <w:szCs w:val="28"/>
        </w:rPr>
      </w:pPr>
      <w:r w:rsidRPr="00E43149">
        <w:rPr>
          <w:rFonts w:ascii="Times New Roman" w:hAnsi="Times New Roman"/>
          <w:sz w:val="28"/>
          <w:szCs w:val="28"/>
        </w:rPr>
        <w:t xml:space="preserve">решением педагогического совета </w:t>
      </w:r>
    </w:p>
    <w:p w:rsidR="00923098" w:rsidRPr="00E43149" w:rsidRDefault="00923098" w:rsidP="00CC36C9">
      <w:pPr>
        <w:pStyle w:val="a3"/>
        <w:ind w:left="4820"/>
        <w:jc w:val="both"/>
        <w:rPr>
          <w:rFonts w:ascii="Times New Roman" w:hAnsi="Times New Roman"/>
          <w:sz w:val="28"/>
          <w:szCs w:val="28"/>
        </w:rPr>
      </w:pPr>
      <w:r w:rsidRPr="00E43149">
        <w:rPr>
          <w:rFonts w:ascii="Times New Roman" w:hAnsi="Times New Roman"/>
          <w:sz w:val="28"/>
          <w:szCs w:val="28"/>
        </w:rPr>
        <w:t xml:space="preserve">от </w:t>
      </w:r>
      <w:r w:rsidR="002F159A">
        <w:rPr>
          <w:rFonts w:ascii="Times New Roman" w:hAnsi="Times New Roman"/>
          <w:sz w:val="28"/>
          <w:szCs w:val="28"/>
        </w:rPr>
        <w:t>«__»____2021</w:t>
      </w:r>
      <w:r w:rsidRPr="00E43149">
        <w:rPr>
          <w:rFonts w:ascii="Times New Roman" w:hAnsi="Times New Roman"/>
          <w:sz w:val="28"/>
          <w:szCs w:val="28"/>
        </w:rPr>
        <w:t xml:space="preserve"> года  протокол №1</w:t>
      </w:r>
    </w:p>
    <w:p w:rsidR="00923098" w:rsidRPr="00E43149" w:rsidRDefault="00E43149" w:rsidP="00CC36C9">
      <w:pPr>
        <w:pStyle w:val="a3"/>
        <w:ind w:left="4820"/>
        <w:jc w:val="both"/>
        <w:rPr>
          <w:rFonts w:ascii="Times New Roman" w:hAnsi="Times New Roman"/>
          <w:sz w:val="28"/>
          <w:szCs w:val="28"/>
        </w:rPr>
      </w:pPr>
      <w:r>
        <w:rPr>
          <w:rFonts w:ascii="Times New Roman" w:hAnsi="Times New Roman"/>
          <w:sz w:val="28"/>
          <w:szCs w:val="28"/>
        </w:rPr>
        <w:t>Председатель_______</w:t>
      </w:r>
      <w:r w:rsidR="00F44EAB" w:rsidRPr="00E43149">
        <w:rPr>
          <w:rFonts w:ascii="Times New Roman" w:hAnsi="Times New Roman"/>
          <w:sz w:val="28"/>
          <w:szCs w:val="28"/>
        </w:rPr>
        <w:t>Т.Н. Усатенко</w:t>
      </w:r>
      <w:r w:rsidR="00923098" w:rsidRPr="00E43149">
        <w:rPr>
          <w:rFonts w:ascii="Times New Roman" w:hAnsi="Times New Roman"/>
          <w:sz w:val="28"/>
          <w:szCs w:val="28"/>
        </w:rPr>
        <w:t xml:space="preserve"> </w:t>
      </w:r>
    </w:p>
    <w:p w:rsidR="00923098" w:rsidRPr="00E43149" w:rsidRDefault="00923098" w:rsidP="00CC36C9">
      <w:pPr>
        <w:shd w:val="clear" w:color="auto" w:fill="FFFFFF"/>
        <w:spacing w:after="0" w:line="240" w:lineRule="auto"/>
        <w:ind w:left="4820"/>
        <w:jc w:val="both"/>
        <w:rPr>
          <w:rFonts w:ascii="Times New Roman" w:eastAsia="Times New Roman" w:hAnsi="Times New Roman" w:cs="Times New Roman"/>
          <w:b/>
          <w:bCs/>
          <w:sz w:val="28"/>
          <w:szCs w:val="28"/>
        </w:rPr>
      </w:pPr>
    </w:p>
    <w:p w:rsidR="00923098" w:rsidRPr="003D5072" w:rsidRDefault="00923098" w:rsidP="00863B4A">
      <w:pPr>
        <w:shd w:val="clear" w:color="auto" w:fill="FFFFFF"/>
        <w:spacing w:after="0" w:line="240" w:lineRule="auto"/>
        <w:jc w:val="both"/>
        <w:rPr>
          <w:rFonts w:ascii="Times New Roman" w:eastAsia="Times New Roman" w:hAnsi="Times New Roman" w:cs="Times New Roman"/>
          <w:b/>
          <w:bCs/>
          <w:color w:val="262626" w:themeColor="text1" w:themeTint="D9"/>
          <w:sz w:val="28"/>
          <w:szCs w:val="28"/>
        </w:rPr>
      </w:pPr>
    </w:p>
    <w:p w:rsidR="00923098" w:rsidRPr="003D5072" w:rsidRDefault="00923098" w:rsidP="00863B4A">
      <w:pPr>
        <w:shd w:val="clear" w:color="auto" w:fill="FFFFFF"/>
        <w:spacing w:after="0" w:line="240" w:lineRule="auto"/>
        <w:jc w:val="both"/>
        <w:rPr>
          <w:rFonts w:ascii="Times New Roman" w:eastAsia="Times New Roman" w:hAnsi="Times New Roman" w:cs="Times New Roman"/>
          <w:b/>
          <w:bCs/>
          <w:color w:val="262626" w:themeColor="text1" w:themeTint="D9"/>
          <w:sz w:val="28"/>
          <w:szCs w:val="28"/>
        </w:rPr>
      </w:pPr>
    </w:p>
    <w:p w:rsidR="00923098" w:rsidRPr="003D5072" w:rsidRDefault="00923098" w:rsidP="00863B4A">
      <w:pPr>
        <w:pStyle w:val="3"/>
        <w:spacing w:before="0" w:after="0" w:line="240" w:lineRule="auto"/>
        <w:jc w:val="both"/>
        <w:rPr>
          <w:rFonts w:ascii="Times New Roman" w:hAnsi="Times New Roman" w:cs="Times New Roman"/>
          <w:color w:val="262626" w:themeColor="text1" w:themeTint="D9"/>
          <w:sz w:val="28"/>
          <w:szCs w:val="28"/>
        </w:rPr>
      </w:pPr>
    </w:p>
    <w:p w:rsidR="00923098" w:rsidRPr="003D5072" w:rsidRDefault="00923098" w:rsidP="00CC36C9">
      <w:pPr>
        <w:pStyle w:val="3"/>
        <w:spacing w:before="0" w:after="0" w:line="240" w:lineRule="auto"/>
        <w:jc w:val="center"/>
        <w:rPr>
          <w:rFonts w:ascii="Times New Roman" w:hAnsi="Times New Roman" w:cs="Times New Roman"/>
          <w:color w:val="262626" w:themeColor="text1" w:themeTint="D9"/>
          <w:sz w:val="28"/>
          <w:szCs w:val="28"/>
        </w:rPr>
      </w:pPr>
      <w:r w:rsidRPr="003D5072">
        <w:rPr>
          <w:rFonts w:ascii="Times New Roman" w:hAnsi="Times New Roman" w:cs="Times New Roman"/>
          <w:color w:val="262626" w:themeColor="text1" w:themeTint="D9"/>
          <w:sz w:val="28"/>
          <w:szCs w:val="28"/>
        </w:rPr>
        <w:t>РАБОЧАЯ  ПРОГРАММА</w:t>
      </w:r>
    </w:p>
    <w:p w:rsidR="00923098" w:rsidRPr="003D5072" w:rsidRDefault="00923098" w:rsidP="00863B4A">
      <w:pPr>
        <w:spacing w:after="0" w:line="240" w:lineRule="auto"/>
        <w:jc w:val="both"/>
        <w:rPr>
          <w:rFonts w:ascii="Times New Roman" w:hAnsi="Times New Roman" w:cs="Times New Roman"/>
          <w:color w:val="262626" w:themeColor="text1" w:themeTint="D9"/>
          <w:sz w:val="28"/>
          <w:szCs w:val="28"/>
        </w:rPr>
      </w:pPr>
    </w:p>
    <w:p w:rsidR="00923098" w:rsidRPr="003D5072" w:rsidRDefault="00923098" w:rsidP="00863B4A">
      <w:pPr>
        <w:spacing w:after="0" w:line="240" w:lineRule="auto"/>
        <w:jc w:val="both"/>
        <w:rPr>
          <w:rFonts w:ascii="Times New Roman" w:hAnsi="Times New Roman" w:cs="Times New Roman"/>
          <w:color w:val="262626" w:themeColor="text1" w:themeTint="D9"/>
          <w:sz w:val="28"/>
          <w:szCs w:val="28"/>
        </w:rPr>
      </w:pPr>
    </w:p>
    <w:p w:rsidR="00923098" w:rsidRPr="00F44EAB" w:rsidRDefault="00F44EAB" w:rsidP="00863B4A">
      <w:pPr>
        <w:pStyle w:val="a3"/>
        <w:jc w:val="both"/>
        <w:rPr>
          <w:rFonts w:ascii="Times New Roman" w:hAnsi="Times New Roman"/>
          <w:b/>
          <w:color w:val="262626" w:themeColor="text1" w:themeTint="D9"/>
          <w:sz w:val="32"/>
          <w:szCs w:val="32"/>
        </w:rPr>
      </w:pPr>
      <w:r w:rsidRPr="00F44EAB">
        <w:rPr>
          <w:rFonts w:ascii="Times New Roman" w:hAnsi="Times New Roman"/>
          <w:color w:val="262626" w:themeColor="text1" w:themeTint="D9"/>
          <w:sz w:val="32"/>
          <w:szCs w:val="32"/>
        </w:rPr>
        <w:t xml:space="preserve">                                                  </w:t>
      </w:r>
      <w:r w:rsidRPr="00F44EAB">
        <w:rPr>
          <w:rFonts w:ascii="Times New Roman" w:hAnsi="Times New Roman"/>
          <w:b/>
          <w:color w:val="262626" w:themeColor="text1" w:themeTint="D9"/>
          <w:sz w:val="32"/>
          <w:szCs w:val="32"/>
        </w:rPr>
        <w:t>п</w:t>
      </w:r>
      <w:r w:rsidR="00923098" w:rsidRPr="00F44EAB">
        <w:rPr>
          <w:rFonts w:ascii="Times New Roman" w:hAnsi="Times New Roman"/>
          <w:b/>
          <w:color w:val="262626" w:themeColor="text1" w:themeTint="D9"/>
          <w:sz w:val="32"/>
          <w:szCs w:val="32"/>
        </w:rPr>
        <w:t>о</w:t>
      </w:r>
      <w:r w:rsidR="007C3D58" w:rsidRPr="00F44EAB">
        <w:rPr>
          <w:rFonts w:ascii="Times New Roman" w:hAnsi="Times New Roman"/>
          <w:b/>
          <w:color w:val="262626" w:themeColor="text1" w:themeTint="D9"/>
          <w:sz w:val="32"/>
          <w:szCs w:val="32"/>
        </w:rPr>
        <w:t xml:space="preserve">    м</w:t>
      </w:r>
      <w:r w:rsidR="00923098" w:rsidRPr="00F44EAB">
        <w:rPr>
          <w:rFonts w:ascii="Times New Roman" w:hAnsi="Times New Roman"/>
          <w:b/>
          <w:color w:val="262626" w:themeColor="text1" w:themeTint="D9"/>
          <w:sz w:val="32"/>
          <w:szCs w:val="32"/>
        </w:rPr>
        <w:t>узыке</w:t>
      </w:r>
    </w:p>
    <w:p w:rsidR="00923098" w:rsidRPr="003D5072" w:rsidRDefault="00923098" w:rsidP="00863B4A">
      <w:pPr>
        <w:pStyle w:val="a3"/>
        <w:jc w:val="both"/>
        <w:rPr>
          <w:rFonts w:ascii="Times New Roman" w:hAnsi="Times New Roman"/>
          <w:color w:val="262626" w:themeColor="text1" w:themeTint="D9"/>
          <w:sz w:val="28"/>
          <w:szCs w:val="28"/>
        </w:rPr>
      </w:pPr>
    </w:p>
    <w:p w:rsidR="00923098" w:rsidRPr="003D5072" w:rsidRDefault="00923098" w:rsidP="00863B4A">
      <w:pPr>
        <w:pStyle w:val="a3"/>
        <w:jc w:val="both"/>
        <w:rPr>
          <w:rFonts w:ascii="Times New Roman" w:hAnsi="Times New Roman"/>
          <w:color w:val="262626" w:themeColor="text1" w:themeTint="D9"/>
          <w:sz w:val="28"/>
          <w:szCs w:val="28"/>
        </w:rPr>
      </w:pPr>
    </w:p>
    <w:p w:rsidR="00F44EAB" w:rsidRPr="00170021" w:rsidRDefault="00923098" w:rsidP="00F44EAB">
      <w:pPr>
        <w:rPr>
          <w:rFonts w:ascii="Times New Roman" w:hAnsi="Times New Roman" w:cs="Times New Roman"/>
          <w:sz w:val="28"/>
          <w:szCs w:val="28"/>
        </w:rPr>
      </w:pPr>
      <w:r w:rsidRPr="00170021">
        <w:rPr>
          <w:rFonts w:ascii="Times New Roman" w:eastAsia="Times New Roman" w:hAnsi="Times New Roman" w:cs="Times New Roman"/>
          <w:sz w:val="28"/>
          <w:szCs w:val="28"/>
        </w:rPr>
        <w:t>Уровень образования</w:t>
      </w:r>
      <w:r w:rsidR="00F44EAB" w:rsidRPr="00170021">
        <w:rPr>
          <w:rFonts w:ascii="Times New Roman" w:eastAsia="Times New Roman" w:hAnsi="Times New Roman" w:cs="Times New Roman"/>
          <w:sz w:val="28"/>
          <w:szCs w:val="28"/>
        </w:rPr>
        <w:t xml:space="preserve"> </w:t>
      </w:r>
      <w:r w:rsidR="00F44EAB" w:rsidRPr="00170021">
        <w:rPr>
          <w:rFonts w:ascii="Times New Roman" w:hAnsi="Times New Roman" w:cs="Times New Roman"/>
          <w:sz w:val="28"/>
          <w:szCs w:val="28"/>
        </w:rPr>
        <w:t>(класс) основное общее образование,  5-8 классы</w:t>
      </w:r>
    </w:p>
    <w:p w:rsidR="00923098" w:rsidRPr="00170021" w:rsidRDefault="00923098" w:rsidP="00A46425">
      <w:pPr>
        <w:spacing w:after="0" w:line="360" w:lineRule="auto"/>
        <w:jc w:val="both"/>
        <w:rPr>
          <w:rFonts w:ascii="Times New Roman" w:eastAsia="Times New Roman" w:hAnsi="Times New Roman" w:cs="Times New Roman"/>
          <w:b/>
          <w:sz w:val="28"/>
          <w:szCs w:val="28"/>
        </w:rPr>
      </w:pPr>
      <w:r w:rsidRPr="00170021">
        <w:rPr>
          <w:rFonts w:ascii="Times New Roman" w:eastAsia="Times New Roman" w:hAnsi="Times New Roman" w:cs="Times New Roman"/>
          <w:sz w:val="28"/>
          <w:szCs w:val="28"/>
        </w:rPr>
        <w:t xml:space="preserve"> Количество часов  </w:t>
      </w:r>
      <w:r w:rsidR="007C3D58" w:rsidRPr="00170021">
        <w:rPr>
          <w:rFonts w:ascii="Times New Roman" w:eastAsia="Times New Roman" w:hAnsi="Times New Roman" w:cs="Times New Roman"/>
          <w:sz w:val="28"/>
          <w:szCs w:val="28"/>
        </w:rPr>
        <w:t xml:space="preserve">                         </w:t>
      </w:r>
      <w:r w:rsidRPr="00170021">
        <w:rPr>
          <w:rFonts w:ascii="Times New Roman" w:eastAsia="Times New Roman" w:hAnsi="Times New Roman" w:cs="Times New Roman"/>
          <w:b/>
          <w:sz w:val="28"/>
          <w:szCs w:val="28"/>
        </w:rPr>
        <w:t>1</w:t>
      </w:r>
      <w:r w:rsidR="004359BA" w:rsidRPr="00170021">
        <w:rPr>
          <w:rFonts w:ascii="Times New Roman" w:eastAsia="Times New Roman" w:hAnsi="Times New Roman" w:cs="Times New Roman"/>
          <w:b/>
          <w:sz w:val="28"/>
          <w:szCs w:val="28"/>
        </w:rPr>
        <w:t>36</w:t>
      </w:r>
      <w:r w:rsidR="00F44EAB" w:rsidRPr="00170021">
        <w:rPr>
          <w:rFonts w:ascii="Times New Roman" w:eastAsia="Times New Roman" w:hAnsi="Times New Roman" w:cs="Times New Roman"/>
          <w:b/>
          <w:sz w:val="28"/>
          <w:szCs w:val="28"/>
        </w:rPr>
        <w:t xml:space="preserve"> часов</w:t>
      </w:r>
    </w:p>
    <w:p w:rsidR="00923098" w:rsidRPr="00170021" w:rsidRDefault="007C3D58" w:rsidP="00A46425">
      <w:pPr>
        <w:shd w:val="clear" w:color="auto" w:fill="FFFFFF"/>
        <w:spacing w:after="0" w:line="360" w:lineRule="auto"/>
        <w:jc w:val="both"/>
        <w:rPr>
          <w:rFonts w:ascii="Times New Roman" w:eastAsia="Times New Roman" w:hAnsi="Times New Roman" w:cs="Times New Roman"/>
          <w:sz w:val="28"/>
          <w:szCs w:val="28"/>
        </w:rPr>
      </w:pPr>
      <w:r w:rsidRPr="00170021">
        <w:rPr>
          <w:rFonts w:ascii="Times New Roman" w:eastAsia="Times New Roman" w:hAnsi="Times New Roman" w:cs="Times New Roman"/>
          <w:sz w:val="28"/>
          <w:szCs w:val="28"/>
        </w:rPr>
        <w:t xml:space="preserve">Учитель                                           </w:t>
      </w:r>
      <w:r w:rsidR="00F44EAB" w:rsidRPr="00170021">
        <w:rPr>
          <w:rFonts w:ascii="Times New Roman" w:eastAsia="Times New Roman" w:hAnsi="Times New Roman" w:cs="Times New Roman"/>
          <w:sz w:val="28"/>
          <w:szCs w:val="28"/>
        </w:rPr>
        <w:t>Ядринцева Елена Яковлевна</w:t>
      </w:r>
    </w:p>
    <w:p w:rsidR="00923098" w:rsidRPr="00170021" w:rsidRDefault="00923098" w:rsidP="00A46425">
      <w:pPr>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rPr>
      </w:pPr>
    </w:p>
    <w:p w:rsidR="00923098" w:rsidRPr="003D5072" w:rsidRDefault="00923098" w:rsidP="00863B4A">
      <w:pPr>
        <w:spacing w:after="0" w:line="240" w:lineRule="auto"/>
        <w:jc w:val="both"/>
        <w:rPr>
          <w:rFonts w:ascii="Times New Roman" w:eastAsia="Times New Roman" w:hAnsi="Times New Roman" w:cs="Times New Roman"/>
          <w:b/>
          <w:bCs/>
          <w:color w:val="262626" w:themeColor="text1" w:themeTint="D9"/>
          <w:sz w:val="28"/>
          <w:szCs w:val="28"/>
        </w:rPr>
      </w:pPr>
    </w:p>
    <w:p w:rsidR="00923098" w:rsidRPr="003D5072" w:rsidRDefault="00923098" w:rsidP="00863B4A">
      <w:pPr>
        <w:spacing w:after="0" w:line="240" w:lineRule="auto"/>
        <w:jc w:val="both"/>
        <w:rPr>
          <w:rFonts w:ascii="Times New Roman" w:eastAsia="Times New Roman" w:hAnsi="Times New Roman" w:cs="Times New Roman"/>
          <w:b/>
          <w:bCs/>
          <w:color w:val="262626" w:themeColor="text1" w:themeTint="D9"/>
          <w:sz w:val="28"/>
          <w:szCs w:val="28"/>
        </w:rPr>
      </w:pPr>
    </w:p>
    <w:p w:rsidR="00F44EAB" w:rsidRPr="00170021" w:rsidRDefault="00A46425" w:rsidP="00F44EAB">
      <w:pPr>
        <w:pStyle w:val="a3"/>
        <w:jc w:val="both"/>
        <w:rPr>
          <w:rFonts w:ascii="Times New Roman" w:hAnsi="Times New Roman"/>
          <w:b/>
          <w:color w:val="262626" w:themeColor="text1" w:themeTint="D9"/>
          <w:sz w:val="24"/>
          <w:szCs w:val="24"/>
        </w:rPr>
      </w:pPr>
      <w:r w:rsidRPr="00170021">
        <w:rPr>
          <w:rFonts w:ascii="Times New Roman" w:hAnsi="Times New Roman"/>
          <w:color w:val="262626" w:themeColor="text1" w:themeTint="D9"/>
          <w:sz w:val="28"/>
          <w:szCs w:val="28"/>
        </w:rPr>
        <w:t xml:space="preserve">Программа </w:t>
      </w:r>
      <w:r w:rsidR="00923098" w:rsidRPr="00170021">
        <w:rPr>
          <w:rFonts w:ascii="Times New Roman" w:hAnsi="Times New Roman"/>
          <w:color w:val="262626" w:themeColor="text1" w:themeTint="D9"/>
          <w:sz w:val="28"/>
          <w:szCs w:val="28"/>
        </w:rPr>
        <w:t xml:space="preserve">разработана  </w:t>
      </w:r>
      <w:r w:rsidRPr="00170021">
        <w:rPr>
          <w:rFonts w:ascii="Times New Roman" w:hAnsi="Times New Roman"/>
          <w:color w:val="262626" w:themeColor="text1" w:themeTint="D9"/>
          <w:sz w:val="28"/>
          <w:szCs w:val="28"/>
        </w:rPr>
        <w:t xml:space="preserve">на основе </w:t>
      </w:r>
      <w:r w:rsidR="00F44EAB" w:rsidRPr="00170021">
        <w:rPr>
          <w:rFonts w:ascii="Times New Roman" w:hAnsi="Times New Roman"/>
          <w:sz w:val="28"/>
          <w:szCs w:val="28"/>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(с изменениями), примерной основной образовательной программы (одобрена</w:t>
      </w:r>
      <w:r w:rsidR="00F158BC">
        <w:rPr>
          <w:rFonts w:ascii="Times New Roman" w:hAnsi="Times New Roman"/>
          <w:sz w:val="28"/>
          <w:szCs w:val="28"/>
        </w:rPr>
        <w:t xml:space="preserve"> решением федерального учебно-</w:t>
      </w:r>
      <w:r w:rsidR="00F44EAB" w:rsidRPr="00170021">
        <w:rPr>
          <w:rFonts w:ascii="Times New Roman" w:hAnsi="Times New Roman"/>
          <w:sz w:val="28"/>
          <w:szCs w:val="28"/>
        </w:rPr>
        <w:t>методического объединения по общему образованию (протокол от 8 апреля 2015 г. № 1/15)</w:t>
      </w:r>
      <w:r w:rsidRPr="00170021">
        <w:rPr>
          <w:rFonts w:ascii="Times New Roman" w:hAnsi="Times New Roman"/>
          <w:color w:val="262626" w:themeColor="text1" w:themeTint="D9"/>
          <w:sz w:val="28"/>
          <w:szCs w:val="28"/>
        </w:rPr>
        <w:t>авторской программы по музыке, предметная линия учебников Г.П.Сергеевой, Е.Д.Критской, 5-8 классы, Москва: « Просвещение» 2017 год</w:t>
      </w:r>
      <w:r w:rsidR="00F44EAB" w:rsidRPr="00170021">
        <w:rPr>
          <w:rFonts w:ascii="Times New Roman" w:hAnsi="Times New Roman"/>
          <w:color w:val="262626" w:themeColor="text1" w:themeTint="D9"/>
          <w:sz w:val="28"/>
          <w:szCs w:val="28"/>
        </w:rPr>
        <w:t>.</w:t>
      </w:r>
    </w:p>
    <w:p w:rsidR="00F44EAB" w:rsidRPr="00170021" w:rsidRDefault="00F44EAB" w:rsidP="00361560">
      <w:pPr>
        <w:autoSpaceDE w:val="0"/>
        <w:autoSpaceDN w:val="0"/>
        <w:adjustRightInd w:val="0"/>
        <w:spacing w:after="0" w:line="240" w:lineRule="auto"/>
        <w:jc w:val="center"/>
        <w:rPr>
          <w:rFonts w:ascii="Times New Roman" w:hAnsi="Times New Roman" w:cs="Times New Roman"/>
          <w:b/>
          <w:color w:val="262626" w:themeColor="text1" w:themeTint="D9"/>
          <w:sz w:val="24"/>
          <w:szCs w:val="24"/>
        </w:rPr>
      </w:pPr>
    </w:p>
    <w:p w:rsidR="002F159A" w:rsidRDefault="002F159A" w:rsidP="002F159A">
      <w:pPr>
        <w:spacing w:after="0"/>
        <w:rPr>
          <w:rFonts w:ascii="Times New Roman" w:hAnsi="Times New Roman" w:cs="Times New Roman"/>
          <w:b/>
          <w:color w:val="262626" w:themeColor="text1" w:themeTint="D9"/>
          <w:sz w:val="24"/>
          <w:szCs w:val="24"/>
        </w:rPr>
      </w:pPr>
    </w:p>
    <w:p w:rsidR="0027727D" w:rsidRPr="00C70EA6" w:rsidRDefault="0027727D" w:rsidP="002F159A">
      <w:pPr>
        <w:spacing w:after="0"/>
        <w:rPr>
          <w:rFonts w:ascii="Times New Roman" w:hAnsi="Times New Roman" w:cs="Times New Roman"/>
          <w:sz w:val="20"/>
          <w:szCs w:val="20"/>
        </w:rPr>
      </w:pPr>
      <w:r w:rsidRPr="00C70EA6">
        <w:rPr>
          <w:rFonts w:ascii="Times New Roman" w:eastAsia="Times New Roman" w:hAnsi="Times New Roman" w:cs="Times New Roman"/>
          <w:b/>
          <w:bCs/>
          <w:sz w:val="24"/>
          <w:szCs w:val="24"/>
        </w:rPr>
        <w:t>1.Планируемые результаты изучения учебного предмета, курса.</w:t>
      </w:r>
    </w:p>
    <w:p w:rsidR="00B45689" w:rsidRPr="003D5072" w:rsidRDefault="00B45689" w:rsidP="00361560">
      <w:pPr>
        <w:pStyle w:val="a3"/>
        <w:ind w:left="927"/>
        <w:rPr>
          <w:rFonts w:ascii="Times New Roman" w:hAnsi="Times New Roman"/>
          <w:b/>
          <w:bCs/>
          <w:color w:val="262626" w:themeColor="text1" w:themeTint="D9"/>
          <w:sz w:val="24"/>
          <w:szCs w:val="24"/>
        </w:rPr>
      </w:pPr>
    </w:p>
    <w:p w:rsidR="00B45689" w:rsidRPr="003D5072" w:rsidRDefault="00B45689" w:rsidP="00B45689">
      <w:pPr>
        <w:autoSpaceDE w:val="0"/>
        <w:autoSpaceDN w:val="0"/>
        <w:adjustRightInd w:val="0"/>
        <w:spacing w:after="0" w:line="240" w:lineRule="auto"/>
        <w:jc w:val="both"/>
        <w:rPr>
          <w:rFonts w:ascii="Times New Roman" w:eastAsia="NewtonCSanPin-Regular" w:hAnsi="Times New Roman" w:cs="Times New Roman"/>
          <w:color w:val="262626" w:themeColor="text1" w:themeTint="D9"/>
          <w:sz w:val="24"/>
          <w:szCs w:val="24"/>
        </w:rPr>
      </w:pPr>
      <w:r w:rsidRPr="003D5072">
        <w:rPr>
          <w:rFonts w:ascii="Times New Roman" w:eastAsia="NewtonCSanPin-Regular" w:hAnsi="Times New Roman" w:cs="Times New Roman"/>
          <w:color w:val="262626" w:themeColor="text1" w:themeTint="D9"/>
          <w:sz w:val="24"/>
          <w:szCs w:val="24"/>
        </w:rPr>
        <w:lastRenderedPageBreak/>
        <w:t>По окончании 8 класса школьники научатся:</w:t>
      </w:r>
    </w:p>
    <w:p w:rsidR="00B45689" w:rsidRPr="003D5072" w:rsidRDefault="00B45689" w:rsidP="00B45689">
      <w:pPr>
        <w:autoSpaceDE w:val="0"/>
        <w:autoSpaceDN w:val="0"/>
        <w:adjustRightInd w:val="0"/>
        <w:spacing w:after="0" w:line="240" w:lineRule="auto"/>
        <w:jc w:val="both"/>
        <w:rPr>
          <w:rFonts w:ascii="Times New Roman" w:eastAsia="NewtonCSanPin-Regular" w:hAnsi="Times New Roman" w:cs="Times New Roman"/>
          <w:color w:val="262626" w:themeColor="text1" w:themeTint="D9"/>
          <w:sz w:val="24"/>
          <w:szCs w:val="24"/>
        </w:rPr>
      </w:pPr>
      <w:r w:rsidRPr="003D5072">
        <w:rPr>
          <w:rFonts w:ascii="Times New Roman" w:eastAsia="NewtonCSanPin-Regular" w:hAnsi="Times New Roman" w:cs="Times New Roman"/>
          <w:color w:val="262626" w:themeColor="text1" w:themeTint="D9"/>
          <w:sz w:val="24"/>
          <w:szCs w:val="24"/>
        </w:rPr>
        <w:t>— наблюдать за многообразными явлениями жизни и искусства, выражать своё отношение к искусству;</w:t>
      </w:r>
    </w:p>
    <w:p w:rsidR="00B45689" w:rsidRPr="003D5072" w:rsidRDefault="00B45689" w:rsidP="00B45689">
      <w:pPr>
        <w:autoSpaceDE w:val="0"/>
        <w:autoSpaceDN w:val="0"/>
        <w:adjustRightInd w:val="0"/>
        <w:spacing w:after="0" w:line="240" w:lineRule="auto"/>
        <w:jc w:val="both"/>
        <w:rPr>
          <w:rFonts w:ascii="Times New Roman" w:eastAsia="NewtonCSanPin-Regular" w:hAnsi="Times New Roman" w:cs="Times New Roman"/>
          <w:color w:val="262626" w:themeColor="text1" w:themeTint="D9"/>
          <w:sz w:val="24"/>
          <w:szCs w:val="24"/>
        </w:rPr>
      </w:pPr>
      <w:r w:rsidRPr="003D5072">
        <w:rPr>
          <w:rFonts w:ascii="Times New Roman" w:eastAsia="NewtonCSanPin-Regular" w:hAnsi="Times New Roman" w:cs="Times New Roman"/>
          <w:color w:val="262626" w:themeColor="text1" w:themeTint="D9"/>
          <w:sz w:val="24"/>
          <w:szCs w:val="24"/>
        </w:rPr>
        <w:t>— понимать специфику музыки и выявлять родство художественных образов разных искусств, различать их особенности;</w:t>
      </w:r>
    </w:p>
    <w:p w:rsidR="00B45689" w:rsidRPr="003D5072" w:rsidRDefault="00B45689" w:rsidP="00B45689">
      <w:pPr>
        <w:autoSpaceDE w:val="0"/>
        <w:autoSpaceDN w:val="0"/>
        <w:adjustRightInd w:val="0"/>
        <w:spacing w:after="0" w:line="240" w:lineRule="auto"/>
        <w:jc w:val="both"/>
        <w:rPr>
          <w:rFonts w:ascii="Times New Roman" w:eastAsia="NewtonCSanPin-Regular" w:hAnsi="Times New Roman" w:cs="Times New Roman"/>
          <w:color w:val="262626" w:themeColor="text1" w:themeTint="D9"/>
          <w:sz w:val="24"/>
          <w:szCs w:val="24"/>
        </w:rPr>
      </w:pPr>
      <w:r w:rsidRPr="003D5072">
        <w:rPr>
          <w:rFonts w:ascii="Times New Roman" w:eastAsia="NewtonCSanPin-Regular" w:hAnsi="Times New Roman" w:cs="Times New Roman"/>
          <w:color w:val="262626" w:themeColor="text1" w:themeTint="D9"/>
          <w:sz w:val="24"/>
          <w:szCs w:val="24"/>
        </w:rPr>
        <w:t>— выражать эмоциональное содержание музыкальных произведений в процессе их исполнения, участвовать в различных формах музицирования;</w:t>
      </w:r>
    </w:p>
    <w:p w:rsidR="00B45689" w:rsidRPr="003D5072" w:rsidRDefault="00B45689" w:rsidP="00B45689">
      <w:pPr>
        <w:autoSpaceDE w:val="0"/>
        <w:autoSpaceDN w:val="0"/>
        <w:adjustRightInd w:val="0"/>
        <w:spacing w:after="0" w:line="240" w:lineRule="auto"/>
        <w:jc w:val="both"/>
        <w:rPr>
          <w:rFonts w:ascii="Times New Roman" w:eastAsia="NewtonCSanPin-Regular" w:hAnsi="Times New Roman" w:cs="Times New Roman"/>
          <w:color w:val="262626" w:themeColor="text1" w:themeTint="D9"/>
          <w:sz w:val="24"/>
          <w:szCs w:val="24"/>
        </w:rPr>
      </w:pPr>
      <w:r w:rsidRPr="003D5072">
        <w:rPr>
          <w:rFonts w:ascii="Times New Roman" w:eastAsia="NewtonCSanPin-Regular" w:hAnsi="Times New Roman" w:cs="Times New Roman"/>
          <w:color w:val="262626" w:themeColor="text1" w:themeTint="D9"/>
          <w:sz w:val="24"/>
          <w:szCs w:val="24"/>
        </w:rPr>
        <w:t>— раскрывать образное содержание музыкальных произведений разных форм, жанров и стилей; высказывать суждение об основной идее и форме её воплощения в музыке;</w:t>
      </w:r>
    </w:p>
    <w:p w:rsidR="00B45689" w:rsidRPr="003D5072" w:rsidRDefault="00B45689" w:rsidP="00B45689">
      <w:pPr>
        <w:autoSpaceDE w:val="0"/>
        <w:autoSpaceDN w:val="0"/>
        <w:adjustRightInd w:val="0"/>
        <w:spacing w:after="0" w:line="240" w:lineRule="auto"/>
        <w:jc w:val="both"/>
        <w:rPr>
          <w:rFonts w:ascii="Times New Roman" w:eastAsia="NewtonCSanPin-Regular" w:hAnsi="Times New Roman" w:cs="Times New Roman"/>
          <w:color w:val="262626" w:themeColor="text1" w:themeTint="D9"/>
          <w:sz w:val="24"/>
          <w:szCs w:val="24"/>
        </w:rPr>
      </w:pPr>
      <w:r w:rsidRPr="003D5072">
        <w:rPr>
          <w:rFonts w:ascii="Times New Roman" w:eastAsia="NewtonCSanPin-Regular" w:hAnsi="Times New Roman" w:cs="Times New Roman"/>
          <w:color w:val="262626" w:themeColor="text1" w:themeTint="D9"/>
          <w:sz w:val="24"/>
          <w:szCs w:val="24"/>
        </w:rPr>
        <w:t>— понимать специфику и особенности музыкального языка, творчески интерпретировать содержание музыкального произведения в разных видах музыкальной деятельности;</w:t>
      </w:r>
    </w:p>
    <w:p w:rsidR="00856476" w:rsidRDefault="00856476" w:rsidP="00B45689">
      <w:pPr>
        <w:autoSpaceDE w:val="0"/>
        <w:autoSpaceDN w:val="0"/>
        <w:adjustRightInd w:val="0"/>
        <w:spacing w:after="0" w:line="240" w:lineRule="auto"/>
        <w:jc w:val="both"/>
        <w:rPr>
          <w:rFonts w:ascii="Times New Roman" w:eastAsia="NewtonCSanPin-Regular" w:hAnsi="Times New Roman" w:cs="Times New Roman"/>
          <w:color w:val="262626" w:themeColor="text1" w:themeTint="D9"/>
          <w:sz w:val="24"/>
          <w:szCs w:val="24"/>
        </w:rPr>
      </w:pPr>
      <w:r>
        <w:rPr>
          <w:rFonts w:ascii="Times New Roman" w:eastAsia="NewtonCSanPin-Regular" w:hAnsi="Times New Roman" w:cs="Times New Roman"/>
          <w:color w:val="262626" w:themeColor="text1" w:themeTint="D9"/>
          <w:sz w:val="24"/>
          <w:szCs w:val="24"/>
        </w:rPr>
        <w:t>-</w:t>
      </w:r>
      <w:r w:rsidRPr="0085647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овладение основами музыкальной грамотности: специальной терминологией и ключевыми понятиями музыкального искусства, элементарной грамотностью.</w:t>
      </w:r>
    </w:p>
    <w:p w:rsidR="00B45689" w:rsidRPr="003D5072" w:rsidRDefault="00B45689" w:rsidP="00B45689">
      <w:pPr>
        <w:autoSpaceDE w:val="0"/>
        <w:autoSpaceDN w:val="0"/>
        <w:adjustRightInd w:val="0"/>
        <w:spacing w:after="0" w:line="240" w:lineRule="auto"/>
        <w:jc w:val="both"/>
        <w:rPr>
          <w:rFonts w:ascii="Times New Roman" w:eastAsia="NewtonCSanPin-Regular" w:hAnsi="Times New Roman" w:cs="Times New Roman"/>
          <w:color w:val="262626" w:themeColor="text1" w:themeTint="D9"/>
          <w:sz w:val="24"/>
          <w:szCs w:val="24"/>
        </w:rPr>
      </w:pPr>
      <w:r w:rsidRPr="003D5072">
        <w:rPr>
          <w:rFonts w:ascii="Times New Roman" w:eastAsia="NewtonCSanPin-Regular" w:hAnsi="Times New Roman" w:cs="Times New Roman"/>
          <w:color w:val="262626" w:themeColor="text1" w:themeTint="D9"/>
          <w:sz w:val="24"/>
          <w:szCs w:val="24"/>
        </w:rPr>
        <w:t>— осуществлять проектную и исследовательскую деятельность художественно-эстетической направленности, участвуя в исследовательских и творческих проектах, в том числе связанных с музицированием; проявлять инициативу в организации и проведении концертов, театральных спектаклей, выставок и конкурсов, фестивалей и др.;</w:t>
      </w:r>
    </w:p>
    <w:p w:rsidR="00B45689" w:rsidRPr="003D5072" w:rsidRDefault="00B45689" w:rsidP="00B45689">
      <w:pPr>
        <w:autoSpaceDE w:val="0"/>
        <w:autoSpaceDN w:val="0"/>
        <w:adjustRightInd w:val="0"/>
        <w:spacing w:after="0" w:line="240" w:lineRule="auto"/>
        <w:jc w:val="both"/>
        <w:rPr>
          <w:rFonts w:ascii="Times New Roman" w:eastAsia="NewtonCSanPin-Regular" w:hAnsi="Times New Roman" w:cs="Times New Roman"/>
          <w:color w:val="262626" w:themeColor="text1" w:themeTint="D9"/>
          <w:sz w:val="24"/>
          <w:szCs w:val="24"/>
        </w:rPr>
      </w:pPr>
      <w:r w:rsidRPr="003D5072">
        <w:rPr>
          <w:rFonts w:ascii="Times New Roman" w:eastAsia="NewtonCSanPin-Regular" w:hAnsi="Times New Roman" w:cs="Times New Roman"/>
          <w:color w:val="262626" w:themeColor="text1" w:themeTint="D9"/>
          <w:sz w:val="24"/>
          <w:szCs w:val="24"/>
        </w:rPr>
        <w:t>— разбираться в событиях отечественной и зарубежной культурной жизни,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B45689" w:rsidRPr="003D5072" w:rsidRDefault="00B45689" w:rsidP="00B45689">
      <w:pPr>
        <w:autoSpaceDE w:val="0"/>
        <w:autoSpaceDN w:val="0"/>
        <w:adjustRightInd w:val="0"/>
        <w:spacing w:after="0" w:line="240" w:lineRule="auto"/>
        <w:jc w:val="both"/>
        <w:rPr>
          <w:rFonts w:ascii="Times New Roman" w:eastAsia="NewtonCSanPin-Regular" w:hAnsi="Times New Roman" w:cs="Times New Roman"/>
          <w:color w:val="262626" w:themeColor="text1" w:themeTint="D9"/>
          <w:sz w:val="24"/>
          <w:szCs w:val="24"/>
        </w:rPr>
      </w:pPr>
      <w:r w:rsidRPr="003D5072">
        <w:rPr>
          <w:rFonts w:ascii="Times New Roman" w:eastAsia="NewtonCSanPin-Regular" w:hAnsi="Times New Roman" w:cs="Times New Roman"/>
          <w:color w:val="262626" w:themeColor="text1" w:themeTint="D9"/>
          <w:sz w:val="24"/>
          <w:szCs w:val="24"/>
        </w:rPr>
        <w:t>— определять стилевое своеобразие классической, народной, религиозной, современной музыки, музыки разных эпох;</w:t>
      </w:r>
    </w:p>
    <w:p w:rsidR="00B45689" w:rsidRDefault="00B45689" w:rsidP="00B45689">
      <w:pPr>
        <w:autoSpaceDE w:val="0"/>
        <w:autoSpaceDN w:val="0"/>
        <w:adjustRightInd w:val="0"/>
        <w:spacing w:after="0" w:line="240" w:lineRule="auto"/>
        <w:jc w:val="both"/>
        <w:rPr>
          <w:rFonts w:ascii="Times New Roman" w:eastAsia="NewtonCSanPin-Regular" w:hAnsi="Times New Roman" w:cs="Times New Roman"/>
          <w:color w:val="262626" w:themeColor="text1" w:themeTint="D9"/>
          <w:sz w:val="24"/>
          <w:szCs w:val="24"/>
        </w:rPr>
      </w:pPr>
      <w:r w:rsidRPr="003D5072">
        <w:rPr>
          <w:rFonts w:ascii="Times New Roman" w:eastAsia="NewtonCSanPin-Regular" w:hAnsi="Times New Roman" w:cs="Times New Roman"/>
          <w:color w:val="262626" w:themeColor="text1" w:themeTint="D9"/>
          <w:sz w:val="24"/>
          <w:szCs w:val="24"/>
        </w:rPr>
        <w:t>— применять ИКТ для расширения опыта творческой деятельности в процессе поиска информации в образовательном пространстве сети Интернет.</w:t>
      </w:r>
    </w:p>
    <w:p w:rsidR="006F63CB" w:rsidRDefault="00F158BC" w:rsidP="00B45689">
      <w:pPr>
        <w:autoSpaceDE w:val="0"/>
        <w:autoSpaceDN w:val="0"/>
        <w:adjustRightInd w:val="0"/>
        <w:spacing w:after="0" w:line="240" w:lineRule="auto"/>
        <w:jc w:val="both"/>
        <w:rPr>
          <w:rFonts w:ascii="Times New Roman" w:eastAsia="NewtonCSanPin-Regular" w:hAnsi="Times New Roman" w:cs="Times New Roman"/>
          <w:color w:val="262626" w:themeColor="text1" w:themeTint="D9"/>
          <w:sz w:val="24"/>
          <w:szCs w:val="24"/>
        </w:rPr>
      </w:pPr>
      <w:r w:rsidRPr="003C7C9D">
        <w:rPr>
          <w:rFonts w:ascii="Times New Roman" w:eastAsia="NewtonCSanPin-Regular" w:hAnsi="Times New Roman" w:cs="Times New Roman"/>
          <w:color w:val="262626" w:themeColor="text1" w:themeTint="D9"/>
          <w:sz w:val="24"/>
          <w:szCs w:val="24"/>
        </w:rPr>
        <w:t>Ученик получит возможность</w:t>
      </w:r>
      <w:r w:rsidR="003C7C9D">
        <w:rPr>
          <w:rFonts w:ascii="Times New Roman" w:eastAsia="NewtonCSanPin-Regular" w:hAnsi="Times New Roman" w:cs="Times New Roman"/>
          <w:color w:val="262626" w:themeColor="text1" w:themeTint="D9"/>
          <w:sz w:val="24"/>
          <w:szCs w:val="24"/>
        </w:rPr>
        <w:t>:</w:t>
      </w:r>
    </w:p>
    <w:p w:rsidR="003C7C9D" w:rsidRPr="003C7C9D" w:rsidRDefault="003C7C9D" w:rsidP="003C7C9D">
      <w:pPr>
        <w:pStyle w:val="a3"/>
        <w:rPr>
          <w:rFonts w:ascii="Times New Roman" w:hAnsi="Times New Roman"/>
          <w:sz w:val="24"/>
          <w:szCs w:val="24"/>
        </w:rPr>
      </w:pPr>
      <w:r w:rsidRPr="003C7C9D">
        <w:rPr>
          <w:rFonts w:ascii="Times New Roman" w:hAnsi="Times New Roman"/>
          <w:sz w:val="24"/>
          <w:szCs w:val="24"/>
        </w:rPr>
        <w:t xml:space="preserve">• проявлять навыки вокально-хоровой деятельности (исполнение одноголосных </w:t>
      </w:r>
    </w:p>
    <w:p w:rsidR="003C7C9D" w:rsidRPr="003C7C9D" w:rsidRDefault="003C7C9D" w:rsidP="003C7C9D">
      <w:pPr>
        <w:pStyle w:val="a3"/>
        <w:rPr>
          <w:rFonts w:ascii="Times New Roman" w:hAnsi="Times New Roman"/>
          <w:sz w:val="24"/>
          <w:szCs w:val="24"/>
        </w:rPr>
      </w:pPr>
      <w:r w:rsidRPr="003C7C9D">
        <w:rPr>
          <w:rFonts w:ascii="Times New Roman" w:hAnsi="Times New Roman"/>
          <w:sz w:val="24"/>
          <w:szCs w:val="24"/>
        </w:rPr>
        <w:t xml:space="preserve">произведений с не дублирующим вокальную партию аккомпанементом, пение a capella в </w:t>
      </w:r>
    </w:p>
    <w:p w:rsidR="003C7C9D" w:rsidRPr="003C7C9D" w:rsidRDefault="003C7C9D" w:rsidP="003C7C9D">
      <w:pPr>
        <w:pStyle w:val="a3"/>
        <w:rPr>
          <w:rFonts w:ascii="Times New Roman" w:hAnsi="Times New Roman"/>
          <w:sz w:val="24"/>
          <w:szCs w:val="24"/>
        </w:rPr>
      </w:pPr>
      <w:r w:rsidRPr="003C7C9D">
        <w:rPr>
          <w:rFonts w:ascii="Times New Roman" w:hAnsi="Times New Roman"/>
          <w:sz w:val="24"/>
          <w:szCs w:val="24"/>
        </w:rPr>
        <w:t xml:space="preserve">унисон, правильное распределение дыхания в длинной фразе, использование цепного </w:t>
      </w:r>
    </w:p>
    <w:p w:rsidR="003C7C9D" w:rsidRPr="003C7C9D" w:rsidRDefault="003C7C9D" w:rsidP="003C7C9D">
      <w:pPr>
        <w:pStyle w:val="a3"/>
        <w:rPr>
          <w:rFonts w:ascii="Times New Roman" w:hAnsi="Times New Roman"/>
          <w:sz w:val="24"/>
          <w:szCs w:val="24"/>
        </w:rPr>
      </w:pPr>
      <w:r w:rsidRPr="003C7C9D">
        <w:rPr>
          <w:rFonts w:ascii="Times New Roman" w:hAnsi="Times New Roman"/>
          <w:sz w:val="24"/>
          <w:szCs w:val="24"/>
        </w:rPr>
        <w:t xml:space="preserve">дыхания); </w:t>
      </w:r>
    </w:p>
    <w:p w:rsidR="003C7C9D" w:rsidRPr="003C7C9D" w:rsidRDefault="003C7C9D" w:rsidP="003C7C9D">
      <w:pPr>
        <w:pStyle w:val="a3"/>
        <w:rPr>
          <w:rFonts w:ascii="Times New Roman" w:hAnsi="Times New Roman"/>
          <w:sz w:val="24"/>
          <w:szCs w:val="24"/>
        </w:rPr>
      </w:pPr>
      <w:r w:rsidRPr="003C7C9D">
        <w:rPr>
          <w:rFonts w:ascii="Times New Roman" w:hAnsi="Times New Roman"/>
          <w:sz w:val="24"/>
          <w:szCs w:val="24"/>
        </w:rPr>
        <w:t xml:space="preserve">• задавать возможные решения проектных задач через систему и набор знаний с целью </w:t>
      </w:r>
    </w:p>
    <w:p w:rsidR="003C7C9D" w:rsidRPr="003C7C9D" w:rsidRDefault="003C7C9D" w:rsidP="003C7C9D">
      <w:pPr>
        <w:pStyle w:val="a3"/>
        <w:rPr>
          <w:rFonts w:ascii="Times New Roman" w:hAnsi="Times New Roman"/>
          <w:sz w:val="24"/>
          <w:szCs w:val="24"/>
        </w:rPr>
      </w:pPr>
      <w:r w:rsidRPr="003C7C9D">
        <w:rPr>
          <w:rFonts w:ascii="Times New Roman" w:hAnsi="Times New Roman"/>
          <w:sz w:val="24"/>
          <w:szCs w:val="24"/>
        </w:rPr>
        <w:t>получения нового (до этого неизвестного) результата.</w:t>
      </w:r>
    </w:p>
    <w:p w:rsidR="003C7C9D" w:rsidRDefault="003C7C9D" w:rsidP="003C7C9D">
      <w:pPr>
        <w:rPr>
          <w:rFonts w:ascii="Times New Roman" w:hAnsi="Times New Roman" w:cs="Times New Roman"/>
          <w:b/>
          <w:sz w:val="24"/>
          <w:szCs w:val="24"/>
        </w:rPr>
      </w:pPr>
    </w:p>
    <w:p w:rsidR="006F63CB" w:rsidRPr="003C7C9D" w:rsidRDefault="006F63CB" w:rsidP="003C7C9D">
      <w:pPr>
        <w:rPr>
          <w:rFonts w:ascii="Times New Roman" w:eastAsia="Times New Roman" w:hAnsi="Times New Roman" w:cs="Times New Roman"/>
          <w:sz w:val="24"/>
          <w:szCs w:val="24"/>
        </w:rPr>
      </w:pPr>
      <w:r w:rsidRPr="003C7C9D">
        <w:rPr>
          <w:rFonts w:ascii="Times New Roman" w:eastAsia="Times New Roman" w:hAnsi="Times New Roman" w:cs="Times New Roman"/>
          <w:sz w:val="24"/>
          <w:szCs w:val="24"/>
        </w:rPr>
        <w:t>ЛИЧНОСТНЫЕ, МАТАПРЕДМЕТНЫЕ И</w:t>
      </w:r>
      <w:r w:rsidR="00F158BC" w:rsidRPr="003C7C9D">
        <w:rPr>
          <w:rFonts w:ascii="Times New Roman" w:eastAsia="Times New Roman" w:hAnsi="Times New Roman" w:cs="Times New Roman"/>
          <w:sz w:val="24"/>
          <w:szCs w:val="24"/>
        </w:rPr>
        <w:t xml:space="preserve"> ПРЕДМЕТНЫЕ результаты</w:t>
      </w:r>
    </w:p>
    <w:p w:rsidR="0057689C" w:rsidRPr="009F5879" w:rsidRDefault="0057689C" w:rsidP="0057689C">
      <w:pPr>
        <w:spacing w:after="0"/>
        <w:ind w:left="-15" w:right="41"/>
        <w:rPr>
          <w:rFonts w:ascii="Times New Roman" w:hAnsi="Times New Roman" w:cs="Times New Roman"/>
          <w:sz w:val="24"/>
          <w:szCs w:val="24"/>
        </w:rPr>
      </w:pPr>
      <w:r w:rsidRPr="009F5879">
        <w:rPr>
          <w:rFonts w:ascii="Times New Roman" w:hAnsi="Times New Roman" w:cs="Times New Roman"/>
          <w:sz w:val="24"/>
          <w:szCs w:val="24"/>
        </w:rPr>
        <w:t>Изучение курса «Музыка» в основной школе обеспечивает достижение определённых результатов.</w:t>
      </w:r>
    </w:p>
    <w:p w:rsidR="002F159A" w:rsidRDefault="002F159A" w:rsidP="0057689C">
      <w:pPr>
        <w:spacing w:after="0"/>
        <w:ind w:left="-15" w:right="41"/>
        <w:rPr>
          <w:rFonts w:ascii="Times New Roman" w:hAnsi="Times New Roman" w:cs="Times New Roman"/>
          <w:sz w:val="24"/>
          <w:szCs w:val="24"/>
        </w:rPr>
      </w:pPr>
      <w:r w:rsidRPr="002F159A">
        <w:rPr>
          <w:rFonts w:ascii="Times New Roman" w:hAnsi="Times New Roman" w:cs="Times New Roman"/>
          <w:b/>
          <w:sz w:val="24"/>
          <w:szCs w:val="24"/>
        </w:rPr>
        <w:t>Личностные результаты</w:t>
      </w:r>
      <w:r w:rsidRPr="002F159A">
        <w:rPr>
          <w:rFonts w:ascii="Times New Roman" w:hAnsi="Times New Roman" w:cs="Times New Roman"/>
          <w:sz w:val="24"/>
          <w:szCs w:val="24"/>
        </w:rPr>
        <w:t xml:space="preserve"> освоения рабочей программы по музыке для основного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2F159A" w:rsidRDefault="002F159A" w:rsidP="0057689C">
      <w:pPr>
        <w:spacing w:after="0"/>
        <w:ind w:left="-15" w:right="41"/>
        <w:rPr>
          <w:rFonts w:ascii="Times New Roman" w:hAnsi="Times New Roman" w:cs="Times New Roman"/>
          <w:sz w:val="24"/>
          <w:szCs w:val="24"/>
        </w:rPr>
      </w:pPr>
    </w:p>
    <w:p w:rsidR="000608E3" w:rsidRDefault="000608E3" w:rsidP="000608E3">
      <w:pPr>
        <w:spacing w:after="0"/>
        <w:ind w:right="41"/>
        <w:rPr>
          <w:rFonts w:ascii="Times New Roman" w:hAnsi="Times New Roman" w:cs="Times New Roman"/>
          <w:sz w:val="24"/>
          <w:szCs w:val="24"/>
        </w:rPr>
      </w:pPr>
      <w:r>
        <w:rPr>
          <w:rFonts w:ascii="Times New Roman" w:hAnsi="Times New Roman" w:cs="Times New Roman"/>
          <w:b/>
          <w:sz w:val="24"/>
          <w:szCs w:val="24"/>
        </w:rPr>
        <w:t>1</w:t>
      </w:r>
      <w:r w:rsidRPr="002F159A">
        <w:rPr>
          <w:rFonts w:ascii="Times New Roman" w:hAnsi="Times New Roman" w:cs="Times New Roman"/>
          <w:b/>
          <w:sz w:val="24"/>
          <w:szCs w:val="24"/>
        </w:rPr>
        <w:t xml:space="preserve">. Гражданского воспитания: </w:t>
      </w:r>
      <w:r w:rsidRPr="002F159A">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0608E3" w:rsidRDefault="000608E3" w:rsidP="000608E3">
      <w:pPr>
        <w:spacing w:after="0"/>
        <w:ind w:right="41"/>
        <w:rPr>
          <w:rFonts w:ascii="Times New Roman" w:hAnsi="Times New Roman" w:cs="Times New Roman"/>
          <w:sz w:val="24"/>
          <w:szCs w:val="24"/>
        </w:rPr>
      </w:pPr>
      <w:r w:rsidRPr="002F159A">
        <w:rPr>
          <w:rFonts w:ascii="Times New Roman" w:hAnsi="Times New Roman" w:cs="Times New Roman"/>
          <w:sz w:val="24"/>
          <w:szCs w:val="24"/>
        </w:rPr>
        <w:t xml:space="preserve"> </w:t>
      </w:r>
      <w:r>
        <w:rPr>
          <w:rFonts w:ascii="Times New Roman" w:hAnsi="Times New Roman" w:cs="Times New Roman"/>
          <w:sz w:val="24"/>
          <w:szCs w:val="24"/>
        </w:rPr>
        <w:t>-</w:t>
      </w:r>
      <w:r w:rsidRPr="002F159A">
        <w:rPr>
          <w:rFonts w:ascii="Times New Roman" w:hAnsi="Times New Roman" w:cs="Times New Roman"/>
          <w:sz w:val="24"/>
          <w:szCs w:val="24"/>
        </w:rPr>
        <w:t>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w:t>
      </w:r>
    </w:p>
    <w:p w:rsidR="000608E3" w:rsidRDefault="000608E3" w:rsidP="000608E3">
      <w:pPr>
        <w:spacing w:after="0"/>
        <w:ind w:right="41"/>
        <w:rPr>
          <w:rFonts w:ascii="Times New Roman" w:hAnsi="Times New Roman" w:cs="Times New Roman"/>
          <w:sz w:val="24"/>
          <w:szCs w:val="24"/>
        </w:rPr>
      </w:pPr>
      <w:r>
        <w:rPr>
          <w:rFonts w:ascii="Times New Roman" w:hAnsi="Times New Roman" w:cs="Times New Roman"/>
          <w:sz w:val="24"/>
          <w:szCs w:val="24"/>
        </w:rPr>
        <w:t>-</w:t>
      </w:r>
      <w:r w:rsidRPr="002F159A">
        <w:rPr>
          <w:rFonts w:ascii="Times New Roman" w:hAnsi="Times New Roman" w:cs="Times New Roman"/>
          <w:sz w:val="24"/>
          <w:szCs w:val="24"/>
        </w:rPr>
        <w:t xml:space="preserve">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волонтёра в дни праздничных мероприятий. </w:t>
      </w:r>
    </w:p>
    <w:p w:rsidR="002F159A" w:rsidRPr="002F159A" w:rsidRDefault="000608E3" w:rsidP="002F159A">
      <w:pPr>
        <w:spacing w:after="0"/>
        <w:ind w:right="41"/>
        <w:rPr>
          <w:rFonts w:ascii="Times New Roman" w:hAnsi="Times New Roman" w:cs="Times New Roman"/>
          <w:sz w:val="24"/>
          <w:szCs w:val="24"/>
        </w:rPr>
      </w:pPr>
      <w:r>
        <w:rPr>
          <w:rFonts w:ascii="Times New Roman" w:hAnsi="Times New Roman" w:cs="Times New Roman"/>
          <w:b/>
          <w:sz w:val="24"/>
          <w:szCs w:val="24"/>
        </w:rPr>
        <w:lastRenderedPageBreak/>
        <w:t>2</w:t>
      </w:r>
      <w:r w:rsidR="002F159A">
        <w:rPr>
          <w:rFonts w:ascii="Times New Roman" w:hAnsi="Times New Roman" w:cs="Times New Roman"/>
          <w:b/>
          <w:sz w:val="24"/>
          <w:szCs w:val="24"/>
        </w:rPr>
        <w:t>.</w:t>
      </w:r>
      <w:r w:rsidR="002F159A" w:rsidRPr="002F159A">
        <w:rPr>
          <w:rFonts w:ascii="Times New Roman" w:hAnsi="Times New Roman" w:cs="Times New Roman"/>
          <w:b/>
          <w:sz w:val="24"/>
          <w:szCs w:val="24"/>
        </w:rPr>
        <w:t xml:space="preserve">Патриотического воспитания: </w:t>
      </w:r>
      <w:r w:rsidR="002F159A" w:rsidRPr="002F159A">
        <w:rPr>
          <w:rFonts w:ascii="Times New Roman" w:hAnsi="Times New Roman" w:cs="Times New Roman"/>
          <w:sz w:val="24"/>
          <w:szCs w:val="24"/>
        </w:rPr>
        <w:t xml:space="preserve">осознание российской гражданской идентичности в поликультурном и многоконфессиональном обществе; </w:t>
      </w:r>
    </w:p>
    <w:p w:rsidR="002F159A" w:rsidRDefault="002F159A" w:rsidP="002F159A">
      <w:pPr>
        <w:spacing w:after="0"/>
        <w:ind w:right="41"/>
        <w:rPr>
          <w:rFonts w:ascii="Times New Roman" w:hAnsi="Times New Roman" w:cs="Times New Roman"/>
          <w:sz w:val="24"/>
          <w:szCs w:val="24"/>
        </w:rPr>
      </w:pPr>
      <w:r>
        <w:rPr>
          <w:rFonts w:ascii="Times New Roman" w:hAnsi="Times New Roman" w:cs="Times New Roman"/>
          <w:sz w:val="24"/>
          <w:szCs w:val="24"/>
        </w:rPr>
        <w:t>-</w:t>
      </w:r>
      <w:r w:rsidRPr="002F159A">
        <w:rPr>
          <w:rFonts w:ascii="Times New Roman" w:hAnsi="Times New Roman" w:cs="Times New Roman"/>
          <w:sz w:val="24"/>
          <w:szCs w:val="24"/>
        </w:rPr>
        <w:t xml:space="preserve">знание Гимна России и традиций его исполнения, уважение музыкальных символов республик Российской Федерации и других стран мира; </w:t>
      </w:r>
    </w:p>
    <w:p w:rsidR="002F159A" w:rsidRDefault="002F159A" w:rsidP="002F159A">
      <w:pPr>
        <w:spacing w:after="0"/>
        <w:ind w:right="41"/>
        <w:rPr>
          <w:rFonts w:ascii="Times New Roman" w:hAnsi="Times New Roman" w:cs="Times New Roman"/>
          <w:sz w:val="24"/>
          <w:szCs w:val="24"/>
        </w:rPr>
      </w:pPr>
      <w:r>
        <w:rPr>
          <w:rFonts w:ascii="Times New Roman" w:hAnsi="Times New Roman" w:cs="Times New Roman"/>
          <w:sz w:val="24"/>
          <w:szCs w:val="24"/>
        </w:rPr>
        <w:t>-</w:t>
      </w:r>
      <w:r w:rsidRPr="002F159A">
        <w:rPr>
          <w:rFonts w:ascii="Times New Roman" w:hAnsi="Times New Roman" w:cs="Times New Roman"/>
          <w:sz w:val="24"/>
          <w:szCs w:val="24"/>
        </w:rPr>
        <w:t xml:space="preserve">проявление интереса к освоению музыкальных традиций своего края, музыкальной культуры народов России; </w:t>
      </w:r>
    </w:p>
    <w:p w:rsidR="002F159A" w:rsidRDefault="002F159A" w:rsidP="002F159A">
      <w:pPr>
        <w:spacing w:after="0"/>
        <w:ind w:right="41"/>
        <w:rPr>
          <w:rFonts w:ascii="Times New Roman" w:hAnsi="Times New Roman" w:cs="Times New Roman"/>
          <w:sz w:val="24"/>
          <w:szCs w:val="24"/>
        </w:rPr>
      </w:pPr>
      <w:r>
        <w:rPr>
          <w:rFonts w:ascii="Times New Roman" w:hAnsi="Times New Roman" w:cs="Times New Roman"/>
          <w:sz w:val="24"/>
          <w:szCs w:val="24"/>
        </w:rPr>
        <w:t>-</w:t>
      </w:r>
      <w:r w:rsidRPr="002F159A">
        <w:rPr>
          <w:rFonts w:ascii="Times New Roman" w:hAnsi="Times New Roman" w:cs="Times New Roman"/>
          <w:sz w:val="24"/>
          <w:szCs w:val="24"/>
        </w:rPr>
        <w:t xml:space="preserve">знание достижений отечественных музыкантов, их вклада в мировую музыкальную культуру; </w:t>
      </w:r>
    </w:p>
    <w:p w:rsidR="002F159A" w:rsidRDefault="002F159A" w:rsidP="002F159A">
      <w:pPr>
        <w:spacing w:after="0"/>
        <w:ind w:right="41"/>
        <w:rPr>
          <w:rFonts w:ascii="Times New Roman" w:hAnsi="Times New Roman" w:cs="Times New Roman"/>
          <w:sz w:val="24"/>
          <w:szCs w:val="24"/>
        </w:rPr>
      </w:pPr>
      <w:r>
        <w:rPr>
          <w:rFonts w:ascii="Times New Roman" w:hAnsi="Times New Roman" w:cs="Times New Roman"/>
          <w:sz w:val="24"/>
          <w:szCs w:val="24"/>
        </w:rPr>
        <w:t>-</w:t>
      </w:r>
      <w:r w:rsidRPr="002F159A">
        <w:rPr>
          <w:rFonts w:ascii="Times New Roman" w:hAnsi="Times New Roman" w:cs="Times New Roman"/>
          <w:sz w:val="24"/>
          <w:szCs w:val="24"/>
        </w:rPr>
        <w:t xml:space="preserve">интерес к изучению истории отечественной музыкальной культуры; стремление развивать и сохранять музыкальную культуру своей страны, своего края. </w:t>
      </w:r>
    </w:p>
    <w:p w:rsidR="002F159A" w:rsidRDefault="002F159A" w:rsidP="002F159A">
      <w:pPr>
        <w:spacing w:after="0"/>
        <w:ind w:right="41"/>
        <w:rPr>
          <w:rFonts w:ascii="Times New Roman" w:hAnsi="Times New Roman" w:cs="Times New Roman"/>
          <w:sz w:val="24"/>
          <w:szCs w:val="24"/>
        </w:rPr>
      </w:pPr>
    </w:p>
    <w:p w:rsidR="002F159A" w:rsidRDefault="002F159A" w:rsidP="002F159A">
      <w:pPr>
        <w:spacing w:after="0"/>
        <w:ind w:right="41"/>
        <w:rPr>
          <w:rFonts w:ascii="Times New Roman" w:hAnsi="Times New Roman" w:cs="Times New Roman"/>
          <w:sz w:val="24"/>
          <w:szCs w:val="24"/>
        </w:rPr>
      </w:pPr>
    </w:p>
    <w:p w:rsidR="002F159A" w:rsidRDefault="002F159A" w:rsidP="002F159A">
      <w:pPr>
        <w:spacing w:after="0"/>
        <w:ind w:right="41"/>
        <w:rPr>
          <w:rFonts w:ascii="Times New Roman" w:hAnsi="Times New Roman" w:cs="Times New Roman"/>
          <w:sz w:val="24"/>
          <w:szCs w:val="24"/>
        </w:rPr>
      </w:pPr>
      <w:r w:rsidRPr="002F159A">
        <w:rPr>
          <w:rFonts w:ascii="Times New Roman" w:hAnsi="Times New Roman" w:cs="Times New Roman"/>
          <w:b/>
          <w:sz w:val="24"/>
          <w:szCs w:val="24"/>
        </w:rPr>
        <w:t>3. Духовно-нравственного воспитания:</w:t>
      </w:r>
      <w:r w:rsidRPr="002F159A">
        <w:rPr>
          <w:rFonts w:ascii="Times New Roman" w:hAnsi="Times New Roman" w:cs="Times New Roman"/>
          <w:sz w:val="24"/>
          <w:szCs w:val="24"/>
        </w:rPr>
        <w:t xml:space="preserve"> ориентация на моральные ценности и нормы в ситуациях нравственного выбора; </w:t>
      </w:r>
    </w:p>
    <w:p w:rsidR="002F159A" w:rsidRDefault="002F159A" w:rsidP="002F159A">
      <w:pPr>
        <w:spacing w:after="0"/>
        <w:ind w:right="41"/>
        <w:rPr>
          <w:rFonts w:ascii="Times New Roman" w:hAnsi="Times New Roman" w:cs="Times New Roman"/>
          <w:sz w:val="24"/>
          <w:szCs w:val="24"/>
        </w:rPr>
      </w:pPr>
      <w:r>
        <w:rPr>
          <w:rFonts w:ascii="Times New Roman" w:hAnsi="Times New Roman" w:cs="Times New Roman"/>
          <w:sz w:val="24"/>
          <w:szCs w:val="24"/>
        </w:rPr>
        <w:t>-</w:t>
      </w:r>
      <w:r w:rsidRPr="002F159A">
        <w:rPr>
          <w:rFonts w:ascii="Times New Roman" w:hAnsi="Times New Roman" w:cs="Times New Roman"/>
          <w:sz w:val="24"/>
          <w:szCs w:val="24"/>
        </w:rPr>
        <w:t xml:space="preserve">готовность воспринимать музыкальное искусство с учётом моральных и духовных ценностей этического и религиозного контекста, социально-исторических особенностей этики и эстетики; </w:t>
      </w:r>
    </w:p>
    <w:p w:rsidR="002F159A" w:rsidRDefault="002F159A" w:rsidP="002F159A">
      <w:pPr>
        <w:spacing w:after="0"/>
        <w:ind w:right="41"/>
        <w:rPr>
          <w:rFonts w:ascii="Times New Roman" w:hAnsi="Times New Roman" w:cs="Times New Roman"/>
          <w:sz w:val="24"/>
          <w:szCs w:val="24"/>
        </w:rPr>
      </w:pPr>
      <w:r>
        <w:rPr>
          <w:rFonts w:ascii="Times New Roman" w:hAnsi="Times New Roman" w:cs="Times New Roman"/>
          <w:sz w:val="24"/>
          <w:szCs w:val="24"/>
        </w:rPr>
        <w:t>-</w:t>
      </w:r>
      <w:r w:rsidRPr="002F159A">
        <w:rPr>
          <w:rFonts w:ascii="Times New Roman" w:hAnsi="Times New Roman" w:cs="Times New Roman"/>
          <w:sz w:val="24"/>
          <w:szCs w:val="24"/>
        </w:rPr>
        <w:t xml:space="preserve">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 </w:t>
      </w:r>
    </w:p>
    <w:p w:rsidR="002F159A" w:rsidRDefault="002F159A" w:rsidP="002F159A">
      <w:pPr>
        <w:spacing w:after="0"/>
        <w:ind w:right="41"/>
        <w:rPr>
          <w:rFonts w:ascii="Times New Roman" w:hAnsi="Times New Roman" w:cs="Times New Roman"/>
          <w:sz w:val="24"/>
          <w:szCs w:val="24"/>
        </w:rPr>
      </w:pPr>
    </w:p>
    <w:p w:rsidR="002F159A" w:rsidRDefault="002F159A" w:rsidP="002F159A">
      <w:pPr>
        <w:spacing w:after="0"/>
        <w:ind w:right="41"/>
        <w:rPr>
          <w:rFonts w:ascii="Times New Roman" w:hAnsi="Times New Roman" w:cs="Times New Roman"/>
          <w:sz w:val="24"/>
          <w:szCs w:val="24"/>
        </w:rPr>
      </w:pPr>
      <w:r w:rsidRPr="002F159A">
        <w:rPr>
          <w:rFonts w:ascii="Times New Roman" w:hAnsi="Times New Roman" w:cs="Times New Roman"/>
          <w:b/>
          <w:sz w:val="24"/>
          <w:szCs w:val="24"/>
        </w:rPr>
        <w:t xml:space="preserve">4. Эстетического воспитания: </w:t>
      </w:r>
      <w:r w:rsidRPr="002F159A">
        <w:rPr>
          <w:rFonts w:ascii="Times New Roman" w:hAnsi="Times New Roman" w:cs="Times New Roman"/>
          <w:sz w:val="24"/>
          <w:szCs w:val="24"/>
        </w:rPr>
        <w:t xml:space="preserve">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w:t>
      </w:r>
    </w:p>
    <w:p w:rsidR="002F159A" w:rsidRDefault="002F159A" w:rsidP="002F159A">
      <w:pPr>
        <w:spacing w:after="0"/>
        <w:ind w:right="41"/>
        <w:rPr>
          <w:rFonts w:ascii="Times New Roman" w:hAnsi="Times New Roman" w:cs="Times New Roman"/>
          <w:sz w:val="24"/>
          <w:szCs w:val="24"/>
        </w:rPr>
      </w:pPr>
      <w:r>
        <w:rPr>
          <w:rFonts w:ascii="Times New Roman" w:hAnsi="Times New Roman" w:cs="Times New Roman"/>
          <w:sz w:val="24"/>
          <w:szCs w:val="24"/>
        </w:rPr>
        <w:t>-</w:t>
      </w:r>
      <w:r w:rsidRPr="002F159A">
        <w:rPr>
          <w:rFonts w:ascii="Times New Roman" w:hAnsi="Times New Roman" w:cs="Times New Roman"/>
          <w:sz w:val="24"/>
          <w:szCs w:val="24"/>
        </w:rPr>
        <w:t>осознание важности музыкального искусства как средства коммуникации и самовыражения;</w:t>
      </w:r>
    </w:p>
    <w:p w:rsidR="002F159A" w:rsidRDefault="002F159A" w:rsidP="002F159A">
      <w:pPr>
        <w:spacing w:after="0"/>
        <w:ind w:right="41"/>
        <w:rPr>
          <w:rFonts w:ascii="Times New Roman" w:hAnsi="Times New Roman" w:cs="Times New Roman"/>
          <w:sz w:val="24"/>
          <w:szCs w:val="24"/>
        </w:rPr>
      </w:pPr>
      <w:r>
        <w:rPr>
          <w:rFonts w:ascii="Times New Roman" w:hAnsi="Times New Roman" w:cs="Times New Roman"/>
          <w:sz w:val="24"/>
          <w:szCs w:val="24"/>
        </w:rPr>
        <w:t>-</w:t>
      </w:r>
      <w:r w:rsidRPr="002F159A">
        <w:rPr>
          <w:rFonts w:ascii="Times New Roman" w:hAnsi="Times New Roman" w:cs="Times New Roman"/>
          <w:sz w:val="24"/>
          <w:szCs w:val="24"/>
        </w:rPr>
        <w:t xml:space="preserve"> понимание ценности отечественного и мирового искусства, роли этнических культурных традиций и народного творчества; </w:t>
      </w:r>
    </w:p>
    <w:p w:rsidR="002F159A" w:rsidRDefault="002F159A" w:rsidP="002F159A">
      <w:pPr>
        <w:spacing w:after="0"/>
        <w:ind w:right="41"/>
        <w:rPr>
          <w:rFonts w:ascii="Times New Roman" w:hAnsi="Times New Roman" w:cs="Times New Roman"/>
          <w:sz w:val="24"/>
          <w:szCs w:val="24"/>
        </w:rPr>
      </w:pPr>
      <w:r>
        <w:rPr>
          <w:rFonts w:ascii="Times New Roman" w:hAnsi="Times New Roman" w:cs="Times New Roman"/>
          <w:sz w:val="24"/>
          <w:szCs w:val="24"/>
        </w:rPr>
        <w:t>-</w:t>
      </w:r>
      <w:r w:rsidRPr="002F159A">
        <w:rPr>
          <w:rFonts w:ascii="Times New Roman" w:hAnsi="Times New Roman" w:cs="Times New Roman"/>
          <w:sz w:val="24"/>
          <w:szCs w:val="24"/>
        </w:rPr>
        <w:t>стремление к самовыражению в разных видах искусства</w:t>
      </w:r>
    </w:p>
    <w:p w:rsidR="002F159A" w:rsidRDefault="002F159A" w:rsidP="002F159A">
      <w:pPr>
        <w:spacing w:after="0"/>
        <w:ind w:right="41"/>
        <w:rPr>
          <w:rFonts w:ascii="Times New Roman" w:hAnsi="Times New Roman" w:cs="Times New Roman"/>
          <w:sz w:val="24"/>
          <w:szCs w:val="24"/>
        </w:rPr>
      </w:pPr>
    </w:p>
    <w:p w:rsidR="000608E3" w:rsidRDefault="000608E3" w:rsidP="000608E3">
      <w:pPr>
        <w:spacing w:after="0"/>
        <w:ind w:right="41"/>
        <w:rPr>
          <w:rFonts w:ascii="Times New Roman" w:hAnsi="Times New Roman" w:cs="Times New Roman"/>
          <w:sz w:val="24"/>
          <w:szCs w:val="24"/>
        </w:rPr>
      </w:pPr>
      <w:r>
        <w:rPr>
          <w:rFonts w:ascii="Times New Roman" w:hAnsi="Times New Roman" w:cs="Times New Roman"/>
          <w:b/>
          <w:sz w:val="24"/>
          <w:szCs w:val="24"/>
        </w:rPr>
        <w:t>5</w:t>
      </w:r>
      <w:r w:rsidRPr="002F159A">
        <w:rPr>
          <w:rFonts w:ascii="Times New Roman" w:hAnsi="Times New Roman" w:cs="Times New Roman"/>
          <w:b/>
          <w:sz w:val="24"/>
          <w:szCs w:val="24"/>
        </w:rPr>
        <w:t>. Физического воспитания, формирования культуры здоровья и эмоционального благополучия:</w:t>
      </w:r>
      <w:r w:rsidRPr="002F159A">
        <w:rPr>
          <w:rFonts w:ascii="Times New Roman" w:hAnsi="Times New Roman" w:cs="Times New Roman"/>
          <w:sz w:val="24"/>
          <w:szCs w:val="24"/>
        </w:rPr>
        <w:t xml:space="preserve"> осознание ценности жизни с опорой на собственный жизненный опыт и опыт восприятия произведений искусства; </w:t>
      </w:r>
    </w:p>
    <w:p w:rsidR="000608E3" w:rsidRDefault="000608E3" w:rsidP="000608E3">
      <w:pPr>
        <w:spacing w:after="0"/>
        <w:ind w:right="41"/>
        <w:rPr>
          <w:rFonts w:ascii="Times New Roman" w:hAnsi="Times New Roman" w:cs="Times New Roman"/>
          <w:sz w:val="24"/>
          <w:szCs w:val="24"/>
        </w:rPr>
      </w:pPr>
      <w:r>
        <w:rPr>
          <w:rFonts w:ascii="Times New Roman" w:hAnsi="Times New Roman" w:cs="Times New Roman"/>
          <w:sz w:val="24"/>
          <w:szCs w:val="24"/>
        </w:rPr>
        <w:t>-</w:t>
      </w:r>
      <w:r w:rsidRPr="002F159A">
        <w:rPr>
          <w:rFonts w:ascii="Times New Roman" w:hAnsi="Times New Roman" w:cs="Times New Roman"/>
          <w:sz w:val="24"/>
          <w:szCs w:val="24"/>
        </w:rPr>
        <w:t xml:space="preserve">соблюдение правил личной безопасности и гигиены, в том числе в процессе музыкально-исполнительской, творческой, исследовательской деятельности; </w:t>
      </w:r>
    </w:p>
    <w:p w:rsidR="000608E3" w:rsidRDefault="000608E3" w:rsidP="000608E3">
      <w:pPr>
        <w:spacing w:after="0"/>
        <w:ind w:right="41"/>
        <w:rPr>
          <w:rFonts w:ascii="Times New Roman" w:hAnsi="Times New Roman" w:cs="Times New Roman"/>
          <w:sz w:val="24"/>
          <w:szCs w:val="24"/>
        </w:rPr>
      </w:pPr>
      <w:r>
        <w:rPr>
          <w:rFonts w:ascii="Times New Roman" w:hAnsi="Times New Roman" w:cs="Times New Roman"/>
          <w:sz w:val="24"/>
          <w:szCs w:val="24"/>
        </w:rPr>
        <w:t>-</w:t>
      </w:r>
      <w:r w:rsidRPr="002F159A">
        <w:rPr>
          <w:rFonts w:ascii="Times New Roman" w:hAnsi="Times New Roman" w:cs="Times New Roman"/>
          <w:sz w:val="24"/>
          <w:szCs w:val="24"/>
        </w:rPr>
        <w:t xml:space="preserve">умение осознавать своё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w:t>
      </w:r>
    </w:p>
    <w:p w:rsidR="000608E3" w:rsidRDefault="000608E3" w:rsidP="000608E3">
      <w:pPr>
        <w:spacing w:after="0"/>
        <w:ind w:right="41"/>
        <w:rPr>
          <w:rFonts w:ascii="Times New Roman" w:hAnsi="Times New Roman" w:cs="Times New Roman"/>
          <w:sz w:val="24"/>
          <w:szCs w:val="24"/>
        </w:rPr>
      </w:pPr>
      <w:r>
        <w:rPr>
          <w:rFonts w:ascii="Times New Roman" w:hAnsi="Times New Roman" w:cs="Times New Roman"/>
          <w:sz w:val="24"/>
          <w:szCs w:val="24"/>
        </w:rPr>
        <w:t>-</w:t>
      </w:r>
      <w:r w:rsidRPr="002F159A">
        <w:rPr>
          <w:rFonts w:ascii="Times New Roman" w:hAnsi="Times New Roman" w:cs="Times New Roman"/>
          <w:sz w:val="24"/>
          <w:szCs w:val="24"/>
        </w:rPr>
        <w:t xml:space="preserve">сформированность навыков рефлексии, </w:t>
      </w:r>
    </w:p>
    <w:p w:rsidR="000608E3" w:rsidRDefault="000608E3" w:rsidP="000608E3">
      <w:pPr>
        <w:spacing w:after="0"/>
        <w:ind w:right="41"/>
        <w:rPr>
          <w:rFonts w:ascii="Times New Roman" w:hAnsi="Times New Roman" w:cs="Times New Roman"/>
          <w:sz w:val="24"/>
          <w:szCs w:val="24"/>
        </w:rPr>
      </w:pPr>
      <w:r>
        <w:rPr>
          <w:rFonts w:ascii="Times New Roman" w:hAnsi="Times New Roman" w:cs="Times New Roman"/>
          <w:b/>
          <w:sz w:val="24"/>
          <w:szCs w:val="24"/>
        </w:rPr>
        <w:t>6</w:t>
      </w:r>
      <w:r w:rsidRPr="002F159A">
        <w:rPr>
          <w:rFonts w:ascii="Times New Roman" w:hAnsi="Times New Roman" w:cs="Times New Roman"/>
          <w:b/>
          <w:sz w:val="24"/>
          <w:szCs w:val="24"/>
        </w:rPr>
        <w:t>. Трудового воспитания:</w:t>
      </w:r>
      <w:r w:rsidRPr="002F159A">
        <w:rPr>
          <w:rFonts w:ascii="Times New Roman" w:hAnsi="Times New Roman" w:cs="Times New Roman"/>
          <w:sz w:val="24"/>
          <w:szCs w:val="24"/>
        </w:rPr>
        <w:t xml:space="preserve"> установка на посильное активное участие в практической деятельности; трудолюбие в учёбе, настойчивость в достижении поставленных целей;</w:t>
      </w:r>
    </w:p>
    <w:p w:rsidR="000608E3" w:rsidRDefault="000608E3" w:rsidP="000608E3">
      <w:pPr>
        <w:spacing w:after="0"/>
        <w:ind w:right="41"/>
        <w:rPr>
          <w:rFonts w:ascii="Times New Roman" w:hAnsi="Times New Roman" w:cs="Times New Roman"/>
          <w:sz w:val="24"/>
          <w:szCs w:val="24"/>
        </w:rPr>
      </w:pPr>
      <w:r>
        <w:rPr>
          <w:rFonts w:ascii="Times New Roman" w:hAnsi="Times New Roman" w:cs="Times New Roman"/>
          <w:sz w:val="24"/>
          <w:szCs w:val="24"/>
        </w:rPr>
        <w:t>-</w:t>
      </w:r>
      <w:r w:rsidRPr="002F159A">
        <w:rPr>
          <w:rFonts w:ascii="Times New Roman" w:hAnsi="Times New Roman" w:cs="Times New Roman"/>
          <w:sz w:val="24"/>
          <w:szCs w:val="24"/>
        </w:rPr>
        <w:t xml:space="preserve"> интерес к практическому изучению профессий в сфере культуры и искусства;</w:t>
      </w:r>
    </w:p>
    <w:p w:rsidR="000608E3" w:rsidRDefault="000608E3" w:rsidP="000608E3">
      <w:pPr>
        <w:spacing w:after="0"/>
        <w:ind w:right="41"/>
        <w:rPr>
          <w:rFonts w:ascii="Times New Roman" w:hAnsi="Times New Roman" w:cs="Times New Roman"/>
          <w:sz w:val="24"/>
          <w:szCs w:val="24"/>
        </w:rPr>
      </w:pPr>
      <w:r>
        <w:rPr>
          <w:rFonts w:ascii="Times New Roman" w:hAnsi="Times New Roman" w:cs="Times New Roman"/>
          <w:sz w:val="24"/>
          <w:szCs w:val="24"/>
        </w:rPr>
        <w:t>-</w:t>
      </w:r>
      <w:r w:rsidRPr="002F159A">
        <w:rPr>
          <w:rFonts w:ascii="Times New Roman" w:hAnsi="Times New Roman" w:cs="Times New Roman"/>
          <w:sz w:val="24"/>
          <w:szCs w:val="24"/>
        </w:rPr>
        <w:t xml:space="preserve"> уважение к труду и результатам трудовой деятельности. </w:t>
      </w:r>
    </w:p>
    <w:p w:rsidR="000608E3" w:rsidRDefault="000608E3" w:rsidP="002F159A">
      <w:pPr>
        <w:spacing w:after="0"/>
        <w:ind w:right="41"/>
        <w:rPr>
          <w:rFonts w:ascii="Times New Roman" w:hAnsi="Times New Roman" w:cs="Times New Roman"/>
          <w:b/>
          <w:sz w:val="24"/>
          <w:szCs w:val="24"/>
        </w:rPr>
      </w:pPr>
    </w:p>
    <w:p w:rsidR="000608E3" w:rsidRDefault="000608E3" w:rsidP="000608E3">
      <w:pPr>
        <w:spacing w:after="0"/>
        <w:ind w:right="41"/>
        <w:rPr>
          <w:rFonts w:ascii="Times New Roman" w:hAnsi="Times New Roman" w:cs="Times New Roman"/>
          <w:sz w:val="24"/>
          <w:szCs w:val="24"/>
        </w:rPr>
      </w:pPr>
      <w:r>
        <w:rPr>
          <w:rFonts w:ascii="Times New Roman" w:hAnsi="Times New Roman" w:cs="Times New Roman"/>
          <w:b/>
          <w:sz w:val="24"/>
          <w:szCs w:val="24"/>
        </w:rPr>
        <w:t>7</w:t>
      </w:r>
      <w:r w:rsidRPr="002F159A">
        <w:rPr>
          <w:rFonts w:ascii="Times New Roman" w:hAnsi="Times New Roman" w:cs="Times New Roman"/>
          <w:b/>
          <w:sz w:val="24"/>
          <w:szCs w:val="24"/>
        </w:rPr>
        <w:t>. Экологического воспитания:</w:t>
      </w:r>
      <w:r w:rsidRPr="002F159A">
        <w:rPr>
          <w:rFonts w:ascii="Times New Roman" w:hAnsi="Times New Roman" w:cs="Times New Roman"/>
          <w:sz w:val="24"/>
          <w:szCs w:val="24"/>
        </w:rPr>
        <w:t xml:space="preserve"> повышение уровня экологической культуры, осознание глобального характера экологических проблем и путей их решения; </w:t>
      </w:r>
    </w:p>
    <w:p w:rsidR="000608E3" w:rsidRPr="002F159A" w:rsidRDefault="000608E3" w:rsidP="000608E3">
      <w:pPr>
        <w:spacing w:after="0"/>
        <w:ind w:right="41"/>
        <w:rPr>
          <w:rFonts w:ascii="Times New Roman" w:hAnsi="Times New Roman" w:cs="Times New Roman"/>
          <w:sz w:val="24"/>
          <w:szCs w:val="24"/>
        </w:rPr>
      </w:pPr>
      <w:r>
        <w:rPr>
          <w:rFonts w:ascii="Times New Roman" w:hAnsi="Times New Roman" w:cs="Times New Roman"/>
          <w:sz w:val="24"/>
          <w:szCs w:val="24"/>
        </w:rPr>
        <w:t>-</w:t>
      </w:r>
      <w:r w:rsidRPr="002F159A">
        <w:rPr>
          <w:rFonts w:ascii="Times New Roman" w:hAnsi="Times New Roman" w:cs="Times New Roman"/>
          <w:sz w:val="24"/>
          <w:szCs w:val="24"/>
        </w:rPr>
        <w:t xml:space="preserve">участие в экологических проектах через различные формы музыкального творчества. Личностные результаты, обеспечивающие адаптацию обучающегося к изменяющимся </w:t>
      </w:r>
      <w:r w:rsidRPr="002F159A">
        <w:rPr>
          <w:rFonts w:ascii="Times New Roman" w:hAnsi="Times New Roman" w:cs="Times New Roman"/>
          <w:sz w:val="24"/>
          <w:szCs w:val="24"/>
        </w:rPr>
        <w:lastRenderedPageBreak/>
        <w:t>условиям социальной и природной среды: 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 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 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0608E3" w:rsidRDefault="000608E3" w:rsidP="002F159A">
      <w:pPr>
        <w:spacing w:after="0"/>
        <w:ind w:right="41"/>
        <w:rPr>
          <w:rFonts w:ascii="Times New Roman" w:hAnsi="Times New Roman" w:cs="Times New Roman"/>
          <w:b/>
          <w:sz w:val="24"/>
          <w:szCs w:val="24"/>
        </w:rPr>
      </w:pPr>
    </w:p>
    <w:p w:rsidR="002F159A" w:rsidRDefault="000608E3" w:rsidP="002F159A">
      <w:pPr>
        <w:spacing w:after="0"/>
        <w:ind w:right="41"/>
        <w:rPr>
          <w:rFonts w:ascii="Times New Roman" w:hAnsi="Times New Roman" w:cs="Times New Roman"/>
          <w:sz w:val="24"/>
          <w:szCs w:val="24"/>
        </w:rPr>
      </w:pPr>
      <w:r>
        <w:rPr>
          <w:rFonts w:ascii="Times New Roman" w:hAnsi="Times New Roman" w:cs="Times New Roman"/>
          <w:b/>
          <w:sz w:val="24"/>
          <w:szCs w:val="24"/>
        </w:rPr>
        <w:t>8</w:t>
      </w:r>
      <w:r w:rsidR="002F159A" w:rsidRPr="002F159A">
        <w:rPr>
          <w:rFonts w:ascii="Times New Roman" w:hAnsi="Times New Roman" w:cs="Times New Roman"/>
          <w:b/>
          <w:sz w:val="24"/>
          <w:szCs w:val="24"/>
        </w:rPr>
        <w:t>. Ценности научного познания:</w:t>
      </w:r>
      <w:r w:rsidR="002F159A" w:rsidRPr="002F159A">
        <w:rPr>
          <w:rFonts w:ascii="Times New Roman" w:hAnsi="Times New Roman" w:cs="Times New Roman"/>
          <w:sz w:val="24"/>
          <w:szCs w:val="24"/>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w:t>
      </w:r>
    </w:p>
    <w:p w:rsidR="002F159A" w:rsidRDefault="002F159A" w:rsidP="002F159A">
      <w:pPr>
        <w:spacing w:after="0"/>
        <w:ind w:right="41"/>
        <w:rPr>
          <w:rFonts w:ascii="Times New Roman" w:hAnsi="Times New Roman" w:cs="Times New Roman"/>
          <w:sz w:val="24"/>
          <w:szCs w:val="24"/>
        </w:rPr>
      </w:pPr>
      <w:r>
        <w:rPr>
          <w:rFonts w:ascii="Times New Roman" w:hAnsi="Times New Roman" w:cs="Times New Roman"/>
          <w:sz w:val="24"/>
          <w:szCs w:val="24"/>
        </w:rPr>
        <w:t>-</w:t>
      </w:r>
      <w:r w:rsidRPr="002F159A">
        <w:rPr>
          <w:rFonts w:ascii="Times New Roman" w:hAnsi="Times New Roman" w:cs="Times New Roman"/>
          <w:sz w:val="24"/>
          <w:szCs w:val="24"/>
        </w:rPr>
        <w:t>овладение музыкальным языком, навыками познания музыки как искусства интонируемого смысла;</w:t>
      </w:r>
    </w:p>
    <w:p w:rsidR="002F159A" w:rsidRDefault="002F159A" w:rsidP="002F159A">
      <w:pPr>
        <w:spacing w:after="0"/>
        <w:ind w:right="41"/>
        <w:rPr>
          <w:rFonts w:ascii="Times New Roman" w:hAnsi="Times New Roman" w:cs="Times New Roman"/>
          <w:sz w:val="24"/>
          <w:szCs w:val="24"/>
        </w:rPr>
      </w:pPr>
      <w:r>
        <w:rPr>
          <w:rFonts w:ascii="Times New Roman" w:hAnsi="Times New Roman" w:cs="Times New Roman"/>
          <w:sz w:val="24"/>
          <w:szCs w:val="24"/>
        </w:rPr>
        <w:t>-</w:t>
      </w:r>
      <w:r w:rsidRPr="002F159A">
        <w:rPr>
          <w:rFonts w:ascii="Times New Roman" w:hAnsi="Times New Roman" w:cs="Times New Roman"/>
          <w:sz w:val="24"/>
          <w:szCs w:val="24"/>
        </w:rPr>
        <w:t xml:space="preserve"> 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 </w:t>
      </w:r>
    </w:p>
    <w:p w:rsidR="00F15E18" w:rsidRDefault="00F15E18" w:rsidP="002F159A">
      <w:pPr>
        <w:spacing w:after="0"/>
        <w:ind w:right="41"/>
        <w:rPr>
          <w:rFonts w:ascii="Times New Roman" w:hAnsi="Times New Roman" w:cs="Times New Roman"/>
          <w:b/>
          <w:sz w:val="24"/>
          <w:szCs w:val="24"/>
        </w:rPr>
      </w:pPr>
    </w:p>
    <w:p w:rsidR="0057689C" w:rsidRPr="009F5879" w:rsidRDefault="0057689C" w:rsidP="0057689C">
      <w:pPr>
        <w:spacing w:after="0"/>
        <w:ind w:left="-15" w:right="41"/>
        <w:rPr>
          <w:rFonts w:ascii="Times New Roman" w:hAnsi="Times New Roman" w:cs="Times New Roman"/>
          <w:sz w:val="24"/>
          <w:szCs w:val="24"/>
        </w:rPr>
      </w:pPr>
      <w:bookmarkStart w:id="0" w:name="_GoBack"/>
      <w:bookmarkEnd w:id="0"/>
      <w:r w:rsidRPr="002F159A">
        <w:rPr>
          <w:rFonts w:ascii="Times New Roman" w:hAnsi="Times New Roman" w:cs="Times New Roman"/>
          <w:b/>
          <w:sz w:val="24"/>
          <w:szCs w:val="24"/>
        </w:rPr>
        <w:t>Метапредметные результаты</w:t>
      </w:r>
      <w:r w:rsidRPr="002F159A">
        <w:rPr>
          <w:rFonts w:ascii="Times New Roman" w:hAnsi="Times New Roman" w:cs="Times New Roman"/>
          <w:sz w:val="24"/>
          <w:szCs w:val="24"/>
        </w:rPr>
        <w:t xml:space="preserve"> характеризуют уровень сформированности универсальных учебных действий, проявляющихся в познавательной и практической деятельности</w:t>
      </w:r>
      <w:r w:rsidRPr="009F5879">
        <w:rPr>
          <w:rFonts w:ascii="Times New Roman" w:hAnsi="Times New Roman" w:cs="Times New Roman"/>
          <w:sz w:val="24"/>
          <w:szCs w:val="24"/>
        </w:rPr>
        <w:t xml:space="preserve"> учащихся:</w:t>
      </w:r>
    </w:p>
    <w:p w:rsidR="0057689C" w:rsidRPr="009F5879" w:rsidRDefault="0057689C" w:rsidP="0057689C">
      <w:pPr>
        <w:spacing w:after="0"/>
        <w:ind w:left="-15" w:right="41"/>
        <w:rPr>
          <w:rFonts w:ascii="Times New Roman" w:hAnsi="Times New Roman" w:cs="Times New Roman"/>
          <w:sz w:val="24"/>
          <w:szCs w:val="24"/>
        </w:rPr>
      </w:pPr>
      <w:r w:rsidRPr="009F5879">
        <w:rPr>
          <w:rFonts w:ascii="Times New Roman" w:hAnsi="Times New Roman" w:cs="Times New Roman"/>
          <w:sz w:val="24"/>
          <w:szCs w:val="24"/>
        </w:rPr>
        <w:t>— умение самостоятельно ставить новые учебные задачи на основе развития познавательных мотивов и интересов;</w:t>
      </w:r>
    </w:p>
    <w:p w:rsidR="0057689C" w:rsidRPr="009F5879" w:rsidRDefault="0057689C" w:rsidP="0057689C">
      <w:pPr>
        <w:spacing w:after="0"/>
        <w:ind w:left="-15" w:right="41"/>
        <w:rPr>
          <w:rFonts w:ascii="Times New Roman" w:hAnsi="Times New Roman" w:cs="Times New Roman"/>
          <w:sz w:val="24"/>
          <w:szCs w:val="24"/>
        </w:rPr>
      </w:pPr>
      <w:r w:rsidRPr="009F5879">
        <w:rPr>
          <w:rFonts w:ascii="Times New Roman" w:hAnsi="Times New Roman" w:cs="Times New Roman"/>
          <w:sz w:val="24"/>
          <w:szCs w:val="24"/>
        </w:rPr>
        <w:t>—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57689C" w:rsidRPr="009F5879" w:rsidRDefault="0057689C" w:rsidP="0057689C">
      <w:pPr>
        <w:spacing w:after="0"/>
        <w:ind w:left="-15" w:right="41"/>
        <w:rPr>
          <w:rFonts w:ascii="Times New Roman" w:hAnsi="Times New Roman" w:cs="Times New Roman"/>
          <w:sz w:val="24"/>
          <w:szCs w:val="24"/>
        </w:rPr>
      </w:pPr>
      <w:r w:rsidRPr="009F5879">
        <w:rPr>
          <w:rFonts w:ascii="Times New Roman" w:hAnsi="Times New Roman" w:cs="Times New Roman"/>
          <w:sz w:val="24"/>
          <w:szCs w:val="24"/>
        </w:rPr>
        <w:t>— умение анализировать собственную учебную деятельность, адекватно оценивать правильность или ошибочность выполнения учебной задачи и собственные возможности её решения, вносить необходимые коррективы для достижения запланированных результатов;</w:t>
      </w:r>
    </w:p>
    <w:p w:rsidR="0057689C" w:rsidRPr="009F5879" w:rsidRDefault="0057689C" w:rsidP="0057689C">
      <w:pPr>
        <w:spacing w:after="0"/>
        <w:ind w:left="-15" w:right="41"/>
        <w:rPr>
          <w:rFonts w:ascii="Times New Roman" w:hAnsi="Times New Roman" w:cs="Times New Roman"/>
          <w:sz w:val="24"/>
          <w:szCs w:val="24"/>
        </w:rPr>
      </w:pPr>
      <w:r w:rsidRPr="009F5879">
        <w:rPr>
          <w:rFonts w:ascii="Times New Roman" w:hAnsi="Times New Roman" w:cs="Times New Roman"/>
          <w:sz w:val="24"/>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57689C" w:rsidRPr="009F5879" w:rsidRDefault="0057689C" w:rsidP="0057689C">
      <w:pPr>
        <w:spacing w:after="0"/>
        <w:ind w:left="-15" w:right="41"/>
        <w:rPr>
          <w:rFonts w:ascii="Times New Roman" w:hAnsi="Times New Roman" w:cs="Times New Roman"/>
          <w:sz w:val="24"/>
          <w:szCs w:val="24"/>
        </w:rPr>
      </w:pPr>
      <w:r w:rsidRPr="009F5879">
        <w:rPr>
          <w:rFonts w:ascii="Times New Roman" w:hAnsi="Times New Roman" w:cs="Times New Roman"/>
          <w:sz w:val="24"/>
          <w:szCs w:val="24"/>
        </w:rPr>
        <w:t>— умение определять понятия, обобщать, устанавливать аналогии, классифицировать, самостоятельно выбирать основания и критерии для классификации; умение устанавливать причинно-следственные связи; размышлять, рассуждать и делать выводы;</w:t>
      </w:r>
    </w:p>
    <w:p w:rsidR="0057689C" w:rsidRPr="009F5879" w:rsidRDefault="0057689C" w:rsidP="0057689C">
      <w:pPr>
        <w:spacing w:after="0"/>
        <w:ind w:right="41"/>
        <w:rPr>
          <w:rFonts w:ascii="Times New Roman" w:hAnsi="Times New Roman" w:cs="Times New Roman"/>
          <w:sz w:val="24"/>
          <w:szCs w:val="24"/>
        </w:rPr>
      </w:pPr>
      <w:r w:rsidRPr="009F5879">
        <w:rPr>
          <w:rFonts w:ascii="Times New Roman" w:hAnsi="Times New Roman" w:cs="Times New Roman"/>
          <w:sz w:val="24"/>
          <w:szCs w:val="24"/>
        </w:rPr>
        <w:t>— смысловое чтение текстов различных стилей и жанров;</w:t>
      </w:r>
    </w:p>
    <w:p w:rsidR="0057689C" w:rsidRPr="009F5879" w:rsidRDefault="0057689C" w:rsidP="0057689C">
      <w:pPr>
        <w:spacing w:after="0"/>
        <w:ind w:left="-15" w:right="41"/>
        <w:rPr>
          <w:rFonts w:ascii="Times New Roman" w:hAnsi="Times New Roman" w:cs="Times New Roman"/>
          <w:sz w:val="24"/>
          <w:szCs w:val="24"/>
        </w:rPr>
      </w:pPr>
      <w:r w:rsidRPr="009F5879">
        <w:rPr>
          <w:rFonts w:ascii="Times New Roman" w:hAnsi="Times New Roman" w:cs="Times New Roman"/>
          <w:sz w:val="24"/>
          <w:szCs w:val="24"/>
        </w:rPr>
        <w:t>— умение создавать, применять и преобразовывать знаки и символы, модели и схемы для решения учебных и познавательных задач;</w:t>
      </w:r>
    </w:p>
    <w:p w:rsidR="0057689C" w:rsidRPr="009F5879" w:rsidRDefault="0057689C" w:rsidP="0057689C">
      <w:pPr>
        <w:spacing w:after="0"/>
        <w:ind w:left="-15" w:right="41"/>
        <w:rPr>
          <w:rFonts w:ascii="Times New Roman" w:hAnsi="Times New Roman" w:cs="Times New Roman"/>
          <w:sz w:val="24"/>
          <w:szCs w:val="24"/>
        </w:rPr>
      </w:pPr>
      <w:r w:rsidRPr="009F5879">
        <w:rPr>
          <w:rFonts w:ascii="Times New Roman" w:hAnsi="Times New Roman" w:cs="Times New Roman"/>
          <w:sz w:val="24"/>
          <w:szCs w:val="24"/>
        </w:rPr>
        <w:t>—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например в художественном проекте, взаимодействовать и работать в группе;</w:t>
      </w:r>
    </w:p>
    <w:p w:rsidR="0057689C" w:rsidRPr="009F5879" w:rsidRDefault="0057689C" w:rsidP="0057689C">
      <w:pPr>
        <w:spacing w:after="0"/>
        <w:ind w:left="-15" w:right="41"/>
        <w:rPr>
          <w:rFonts w:ascii="Times New Roman" w:hAnsi="Times New Roman" w:cs="Times New Roman"/>
          <w:sz w:val="24"/>
          <w:szCs w:val="24"/>
        </w:rPr>
      </w:pPr>
      <w:r w:rsidRPr="009F5879">
        <w:rPr>
          <w:rFonts w:ascii="Times New Roman" w:hAnsi="Times New Roman" w:cs="Times New Roman"/>
          <w:sz w:val="24"/>
          <w:szCs w:val="24"/>
        </w:rPr>
        <w:lastRenderedPageBreak/>
        <w:t>— формирование и развитие компетентности в области использования ИКТ; стремление к самостоятельному общению с искусством и художественному самообразованию.</w:t>
      </w:r>
    </w:p>
    <w:p w:rsidR="0057689C" w:rsidRPr="009F5879" w:rsidRDefault="0057689C" w:rsidP="0057689C">
      <w:pPr>
        <w:spacing w:after="0"/>
        <w:ind w:left="-15" w:right="41"/>
        <w:rPr>
          <w:rFonts w:ascii="Times New Roman" w:hAnsi="Times New Roman" w:cs="Times New Roman"/>
          <w:sz w:val="24"/>
          <w:szCs w:val="24"/>
        </w:rPr>
      </w:pPr>
      <w:r w:rsidRPr="009F5879">
        <w:rPr>
          <w:rFonts w:ascii="Times New Roman" w:hAnsi="Times New Roman" w:cs="Times New Roman"/>
          <w:b/>
          <w:sz w:val="24"/>
          <w:szCs w:val="24"/>
        </w:rPr>
        <w:t>Предметные результаты</w:t>
      </w:r>
      <w:r w:rsidRPr="009F5879">
        <w:rPr>
          <w:rFonts w:ascii="Times New Roman" w:hAnsi="Times New Roman" w:cs="Times New Roman"/>
          <w:sz w:val="24"/>
          <w:szCs w:val="24"/>
        </w:rPr>
        <w:t xml:space="preserve"> обеспечивают успешное обучение на следующей ступени общего образования и отражают:</w:t>
      </w:r>
    </w:p>
    <w:p w:rsidR="0057689C" w:rsidRPr="009F5879" w:rsidRDefault="0057689C" w:rsidP="0057689C">
      <w:pPr>
        <w:spacing w:after="0"/>
        <w:ind w:left="-15" w:right="41"/>
        <w:rPr>
          <w:rFonts w:ascii="Times New Roman" w:hAnsi="Times New Roman" w:cs="Times New Roman"/>
          <w:sz w:val="24"/>
          <w:szCs w:val="24"/>
        </w:rPr>
      </w:pPr>
      <w:r w:rsidRPr="009F5879">
        <w:rPr>
          <w:rFonts w:ascii="Times New Roman" w:hAnsi="Times New Roman" w:cs="Times New Roman"/>
          <w:sz w:val="24"/>
          <w:szCs w:val="24"/>
        </w:rPr>
        <w:t>— степень развития основ музыкальной культуры школьника как неотъемлемой части его общей духовной культуры;</w:t>
      </w:r>
    </w:p>
    <w:p w:rsidR="0057689C" w:rsidRPr="009F5879" w:rsidRDefault="0057689C" w:rsidP="0057689C">
      <w:pPr>
        <w:spacing w:after="0"/>
        <w:ind w:left="-15" w:right="41"/>
        <w:rPr>
          <w:rFonts w:ascii="Times New Roman" w:hAnsi="Times New Roman" w:cs="Times New Roman"/>
          <w:sz w:val="24"/>
          <w:szCs w:val="24"/>
        </w:rPr>
      </w:pPr>
      <w:r w:rsidRPr="009F5879">
        <w:rPr>
          <w:rFonts w:ascii="Times New Roman" w:hAnsi="Times New Roman" w:cs="Times New Roman"/>
          <w:sz w:val="24"/>
          <w:szCs w:val="24"/>
        </w:rPr>
        <w:t>— сформированность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57689C" w:rsidRPr="009F5879" w:rsidRDefault="0057689C" w:rsidP="0057689C">
      <w:pPr>
        <w:spacing w:after="0"/>
        <w:ind w:left="-15" w:right="41"/>
        <w:rPr>
          <w:rFonts w:ascii="Times New Roman" w:hAnsi="Times New Roman" w:cs="Times New Roman"/>
          <w:sz w:val="24"/>
          <w:szCs w:val="24"/>
        </w:rPr>
      </w:pPr>
      <w:r w:rsidRPr="009F5879">
        <w:rPr>
          <w:rFonts w:ascii="Times New Roman" w:hAnsi="Times New Roman" w:cs="Times New Roman"/>
          <w:sz w:val="24"/>
          <w:szCs w:val="24"/>
        </w:rPr>
        <w:t>— становление общих музыкальных способностей школьников (музыкальной памяти и слуха),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художественного образа;</w:t>
      </w:r>
    </w:p>
    <w:p w:rsidR="0057689C" w:rsidRPr="009F5879" w:rsidRDefault="0057689C" w:rsidP="0057689C">
      <w:pPr>
        <w:spacing w:after="0"/>
        <w:ind w:left="-15" w:right="41"/>
        <w:rPr>
          <w:rFonts w:ascii="Times New Roman" w:hAnsi="Times New Roman" w:cs="Times New Roman"/>
          <w:sz w:val="24"/>
          <w:szCs w:val="24"/>
        </w:rPr>
      </w:pPr>
      <w:r w:rsidRPr="009F5879">
        <w:rPr>
          <w:rFonts w:ascii="Times New Roman" w:hAnsi="Times New Roman" w:cs="Times New Roman"/>
          <w:sz w:val="24"/>
          <w:szCs w:val="24"/>
        </w:rPr>
        <w:t>— сформированность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создание проектов и др.);</w:t>
      </w:r>
    </w:p>
    <w:p w:rsidR="0057689C" w:rsidRPr="009F5879" w:rsidRDefault="0057689C" w:rsidP="0057689C">
      <w:pPr>
        <w:spacing w:after="0"/>
        <w:ind w:left="-15" w:right="41"/>
        <w:rPr>
          <w:rFonts w:ascii="Times New Roman" w:hAnsi="Times New Roman" w:cs="Times New Roman"/>
          <w:sz w:val="24"/>
          <w:szCs w:val="24"/>
        </w:rPr>
      </w:pPr>
      <w:r w:rsidRPr="009F5879">
        <w:rPr>
          <w:rFonts w:ascii="Times New Roman" w:hAnsi="Times New Roman" w:cs="Times New Roman"/>
          <w:sz w:val="24"/>
          <w:szCs w:val="24"/>
        </w:rPr>
        <w:t>—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различными видами изобразительного искусства;</w:t>
      </w:r>
    </w:p>
    <w:p w:rsidR="0057689C" w:rsidRPr="009F5879" w:rsidRDefault="0057689C" w:rsidP="0057689C">
      <w:pPr>
        <w:spacing w:after="0"/>
        <w:ind w:left="-15" w:right="41"/>
        <w:rPr>
          <w:rFonts w:ascii="Times New Roman" w:hAnsi="Times New Roman" w:cs="Times New Roman"/>
          <w:sz w:val="24"/>
          <w:szCs w:val="24"/>
        </w:rPr>
      </w:pPr>
      <w:r w:rsidRPr="009F5879">
        <w:rPr>
          <w:rFonts w:ascii="Times New Roman" w:hAnsi="Times New Roman" w:cs="Times New Roman"/>
          <w:sz w:val="24"/>
          <w:szCs w:val="24"/>
        </w:rPr>
        <w:t>—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57689C" w:rsidRPr="009F5879" w:rsidRDefault="0057689C" w:rsidP="0057689C">
      <w:pPr>
        <w:spacing w:after="0"/>
        <w:ind w:left="-15" w:right="41"/>
        <w:rPr>
          <w:rFonts w:ascii="Times New Roman" w:hAnsi="Times New Roman" w:cs="Times New Roman"/>
          <w:sz w:val="24"/>
          <w:szCs w:val="24"/>
        </w:rPr>
      </w:pPr>
      <w:r w:rsidRPr="009F5879">
        <w:rPr>
          <w:rFonts w:ascii="Times New Roman" w:hAnsi="Times New Roman" w:cs="Times New Roman"/>
          <w:sz w:val="24"/>
          <w:szCs w:val="24"/>
        </w:rPr>
        <w:t>— овладение основами музыкальной грамотности: способностью эмоционально воспринимать музыку как живое образное искусство во взаимосвязи с жизнью, владеть специальной терминологией и ключевыми понятиями музыкального искусства, элементарной нотной грамотой в рамках изучаемого курса;</w:t>
      </w:r>
    </w:p>
    <w:p w:rsidR="0057689C" w:rsidRPr="009F5879" w:rsidRDefault="0057689C" w:rsidP="0057689C">
      <w:pPr>
        <w:spacing w:after="0"/>
        <w:ind w:left="-15" w:right="41"/>
        <w:rPr>
          <w:rFonts w:ascii="Times New Roman" w:hAnsi="Times New Roman" w:cs="Times New Roman"/>
          <w:sz w:val="24"/>
          <w:szCs w:val="24"/>
        </w:rPr>
      </w:pPr>
      <w:r w:rsidRPr="009F5879">
        <w:rPr>
          <w:rFonts w:ascii="Times New Roman" w:hAnsi="Times New Roman" w:cs="Times New Roman"/>
          <w:sz w:val="24"/>
          <w:szCs w:val="24"/>
        </w:rPr>
        <w:t>— приобретение устойчивых навыков самостоятельной, целенаправленной и содержательной музыкально-учебной деятельности, включая ИКТ;</w:t>
      </w:r>
    </w:p>
    <w:p w:rsidR="0057689C" w:rsidRPr="009F5879" w:rsidRDefault="0057689C" w:rsidP="0057689C">
      <w:pPr>
        <w:spacing w:after="0"/>
        <w:ind w:left="-15" w:right="41"/>
        <w:rPr>
          <w:rFonts w:ascii="Times New Roman" w:hAnsi="Times New Roman" w:cs="Times New Roman"/>
          <w:sz w:val="24"/>
          <w:szCs w:val="24"/>
        </w:rPr>
      </w:pPr>
      <w:r w:rsidRPr="009F5879">
        <w:rPr>
          <w:rFonts w:ascii="Times New Roman" w:hAnsi="Times New Roman" w:cs="Times New Roman"/>
          <w:sz w:val="24"/>
          <w:szCs w:val="24"/>
        </w:rPr>
        <w:t>— сотрудничество в ходе реализации коллективных, групповых, индивидуальных творческих и исследовательских проектов, решения различных музыкально-творческих задач.</w:t>
      </w:r>
    </w:p>
    <w:p w:rsidR="00361560" w:rsidRPr="003D5072" w:rsidRDefault="0027727D" w:rsidP="00361560">
      <w:pPr>
        <w:autoSpaceDE w:val="0"/>
        <w:autoSpaceDN w:val="0"/>
        <w:adjustRightInd w:val="0"/>
        <w:spacing w:after="0" w:line="240" w:lineRule="auto"/>
        <w:jc w:val="center"/>
        <w:rPr>
          <w:rFonts w:ascii="Times New Roman" w:eastAsia="NewtonCSanPin-Regular" w:hAnsi="Times New Roman" w:cs="Times New Roman"/>
          <w:b/>
          <w:bCs/>
          <w:color w:val="262626" w:themeColor="text1" w:themeTint="D9"/>
          <w:sz w:val="24"/>
          <w:szCs w:val="24"/>
        </w:rPr>
      </w:pPr>
      <w:r>
        <w:rPr>
          <w:rFonts w:ascii="Times New Roman" w:hAnsi="Times New Roman" w:cs="Times New Roman"/>
          <w:b/>
          <w:sz w:val="24"/>
          <w:szCs w:val="24"/>
        </w:rPr>
        <w:t>2.Содержание учебного предмета</w:t>
      </w:r>
    </w:p>
    <w:p w:rsidR="00B45689" w:rsidRPr="002F159A" w:rsidRDefault="00B45689" w:rsidP="00B45689">
      <w:pPr>
        <w:autoSpaceDE w:val="0"/>
        <w:autoSpaceDN w:val="0"/>
        <w:adjustRightInd w:val="0"/>
        <w:spacing w:after="0" w:line="240" w:lineRule="auto"/>
        <w:ind w:firstLine="708"/>
        <w:jc w:val="both"/>
        <w:rPr>
          <w:rFonts w:ascii="Times New Roman" w:eastAsia="NewtonCSanPin-Regular" w:hAnsi="Times New Roman" w:cs="Times New Roman"/>
          <w:color w:val="262626" w:themeColor="text1" w:themeTint="D9"/>
          <w:sz w:val="24"/>
          <w:szCs w:val="24"/>
        </w:rPr>
      </w:pPr>
      <w:r w:rsidRPr="003D5072">
        <w:rPr>
          <w:rFonts w:ascii="Times New Roman" w:eastAsia="NewtonCSanPin-Regular" w:hAnsi="Times New Roman" w:cs="Times New Roman"/>
          <w:color w:val="262626" w:themeColor="text1" w:themeTint="D9"/>
          <w:sz w:val="24"/>
          <w:szCs w:val="24"/>
        </w:rPr>
        <w:t xml:space="preserve">Основное содержание музыкального образования в Примерной программе </w:t>
      </w:r>
      <w:r w:rsidRPr="002F159A">
        <w:rPr>
          <w:rFonts w:ascii="Times New Roman" w:eastAsia="NewtonCSanPin-Regular" w:hAnsi="Times New Roman" w:cs="Times New Roman"/>
          <w:color w:val="262626" w:themeColor="text1" w:themeTint="D9"/>
          <w:sz w:val="24"/>
          <w:szCs w:val="24"/>
        </w:rPr>
        <w:t>основного общего образования представлено следующими содержательными линиями:</w:t>
      </w:r>
    </w:p>
    <w:p w:rsidR="00B45689" w:rsidRPr="002F159A" w:rsidRDefault="00B45689" w:rsidP="00B45689">
      <w:pPr>
        <w:autoSpaceDE w:val="0"/>
        <w:autoSpaceDN w:val="0"/>
        <w:adjustRightInd w:val="0"/>
        <w:spacing w:after="0" w:line="240" w:lineRule="auto"/>
        <w:jc w:val="both"/>
        <w:rPr>
          <w:rFonts w:ascii="Times New Roman" w:eastAsia="NewtonCSanPin-Regular" w:hAnsi="Times New Roman" w:cs="Times New Roman"/>
          <w:iCs/>
          <w:color w:val="262626" w:themeColor="text1" w:themeTint="D9"/>
          <w:sz w:val="24"/>
          <w:szCs w:val="24"/>
        </w:rPr>
      </w:pPr>
      <w:r w:rsidRPr="002F159A">
        <w:rPr>
          <w:rFonts w:ascii="Times New Roman" w:eastAsia="NewtonCSanPin-Regular" w:hAnsi="Times New Roman" w:cs="Times New Roman"/>
          <w:iCs/>
          <w:color w:val="262626" w:themeColor="text1" w:themeTint="D9"/>
          <w:sz w:val="24"/>
          <w:szCs w:val="24"/>
        </w:rPr>
        <w:t>• Музыка как вид искусства.</w:t>
      </w:r>
    </w:p>
    <w:p w:rsidR="00B45689" w:rsidRPr="002F159A" w:rsidRDefault="00B45689" w:rsidP="00B45689">
      <w:pPr>
        <w:autoSpaceDE w:val="0"/>
        <w:autoSpaceDN w:val="0"/>
        <w:adjustRightInd w:val="0"/>
        <w:spacing w:after="0" w:line="240" w:lineRule="auto"/>
        <w:jc w:val="both"/>
        <w:rPr>
          <w:rFonts w:ascii="Times New Roman" w:eastAsia="NewtonCSanPin-Regular" w:hAnsi="Times New Roman" w:cs="Times New Roman"/>
          <w:iCs/>
          <w:color w:val="262626" w:themeColor="text1" w:themeTint="D9"/>
          <w:sz w:val="24"/>
          <w:szCs w:val="24"/>
        </w:rPr>
      </w:pPr>
      <w:r w:rsidRPr="002F159A">
        <w:rPr>
          <w:rFonts w:ascii="Times New Roman" w:eastAsia="NewtonCSanPin-Regular" w:hAnsi="Times New Roman" w:cs="Times New Roman"/>
          <w:iCs/>
          <w:color w:val="262626" w:themeColor="text1" w:themeTint="D9"/>
          <w:sz w:val="24"/>
          <w:szCs w:val="24"/>
        </w:rPr>
        <w:t>• Народное музыкальное творчество.</w:t>
      </w:r>
    </w:p>
    <w:p w:rsidR="00B45689" w:rsidRPr="002F159A" w:rsidRDefault="00B45689" w:rsidP="00B45689">
      <w:pPr>
        <w:autoSpaceDE w:val="0"/>
        <w:autoSpaceDN w:val="0"/>
        <w:adjustRightInd w:val="0"/>
        <w:spacing w:after="0" w:line="240" w:lineRule="auto"/>
        <w:jc w:val="both"/>
        <w:rPr>
          <w:rFonts w:ascii="Times New Roman" w:eastAsia="NewtonCSanPin-Regular" w:hAnsi="Times New Roman" w:cs="Times New Roman"/>
          <w:iCs/>
          <w:color w:val="262626" w:themeColor="text1" w:themeTint="D9"/>
          <w:sz w:val="24"/>
          <w:szCs w:val="24"/>
        </w:rPr>
      </w:pPr>
      <w:r w:rsidRPr="002F159A">
        <w:rPr>
          <w:rFonts w:ascii="Times New Roman" w:eastAsia="NewtonCSanPin-Regular" w:hAnsi="Times New Roman" w:cs="Times New Roman"/>
          <w:iCs/>
          <w:color w:val="262626" w:themeColor="text1" w:themeTint="D9"/>
          <w:sz w:val="24"/>
          <w:szCs w:val="24"/>
        </w:rPr>
        <w:t>• Русская музыка от эпохи Средневековья до рубежа XIX—XX вв.</w:t>
      </w:r>
    </w:p>
    <w:p w:rsidR="00B45689" w:rsidRPr="002F159A" w:rsidRDefault="00B45689" w:rsidP="00B45689">
      <w:pPr>
        <w:autoSpaceDE w:val="0"/>
        <w:autoSpaceDN w:val="0"/>
        <w:adjustRightInd w:val="0"/>
        <w:spacing w:after="0" w:line="240" w:lineRule="auto"/>
        <w:jc w:val="both"/>
        <w:rPr>
          <w:rFonts w:ascii="Times New Roman" w:eastAsia="NewtonCSanPin-Regular" w:hAnsi="Times New Roman" w:cs="Times New Roman"/>
          <w:iCs/>
          <w:color w:val="262626" w:themeColor="text1" w:themeTint="D9"/>
          <w:sz w:val="24"/>
          <w:szCs w:val="24"/>
        </w:rPr>
      </w:pPr>
      <w:r w:rsidRPr="002F159A">
        <w:rPr>
          <w:rFonts w:ascii="Times New Roman" w:eastAsia="NewtonCSanPin-Regular" w:hAnsi="Times New Roman" w:cs="Times New Roman"/>
          <w:iCs/>
          <w:color w:val="262626" w:themeColor="text1" w:themeTint="D9"/>
          <w:sz w:val="24"/>
          <w:szCs w:val="24"/>
        </w:rPr>
        <w:t>• Зарубежная музыка от эпохи Средневековья до рубежа XIX—</w:t>
      </w:r>
    </w:p>
    <w:p w:rsidR="00B45689" w:rsidRPr="002F159A" w:rsidRDefault="00B45689" w:rsidP="00B45689">
      <w:pPr>
        <w:autoSpaceDE w:val="0"/>
        <w:autoSpaceDN w:val="0"/>
        <w:adjustRightInd w:val="0"/>
        <w:spacing w:after="0" w:line="240" w:lineRule="auto"/>
        <w:jc w:val="both"/>
        <w:rPr>
          <w:rFonts w:ascii="Times New Roman" w:eastAsia="NewtonCSanPin-Regular" w:hAnsi="Times New Roman" w:cs="Times New Roman"/>
          <w:iCs/>
          <w:color w:val="262626" w:themeColor="text1" w:themeTint="D9"/>
          <w:sz w:val="24"/>
          <w:szCs w:val="24"/>
        </w:rPr>
      </w:pPr>
      <w:r w:rsidRPr="002F159A">
        <w:rPr>
          <w:rFonts w:ascii="Times New Roman" w:eastAsia="NewtonCSanPin-Regular" w:hAnsi="Times New Roman" w:cs="Times New Roman"/>
          <w:iCs/>
          <w:color w:val="262626" w:themeColor="text1" w:themeTint="D9"/>
          <w:sz w:val="24"/>
          <w:szCs w:val="24"/>
        </w:rPr>
        <w:t>XX вв.</w:t>
      </w:r>
    </w:p>
    <w:p w:rsidR="00B45689" w:rsidRPr="002F159A" w:rsidRDefault="00B45689" w:rsidP="00B45689">
      <w:pPr>
        <w:autoSpaceDE w:val="0"/>
        <w:autoSpaceDN w:val="0"/>
        <w:adjustRightInd w:val="0"/>
        <w:spacing w:after="0" w:line="240" w:lineRule="auto"/>
        <w:jc w:val="both"/>
        <w:rPr>
          <w:rFonts w:ascii="Times New Roman" w:eastAsia="NewtonCSanPin-Regular" w:hAnsi="Times New Roman" w:cs="Times New Roman"/>
          <w:iCs/>
          <w:color w:val="262626" w:themeColor="text1" w:themeTint="D9"/>
          <w:sz w:val="24"/>
          <w:szCs w:val="24"/>
        </w:rPr>
      </w:pPr>
      <w:r w:rsidRPr="002F159A">
        <w:rPr>
          <w:rFonts w:ascii="Times New Roman" w:eastAsia="NewtonCSanPin-Regular" w:hAnsi="Times New Roman" w:cs="Times New Roman"/>
          <w:iCs/>
          <w:color w:val="262626" w:themeColor="text1" w:themeTint="D9"/>
          <w:sz w:val="24"/>
          <w:szCs w:val="24"/>
        </w:rPr>
        <w:t>• Русская и зарубежная музыкальная культура XX—XXI вв.</w:t>
      </w:r>
    </w:p>
    <w:p w:rsidR="00B45689" w:rsidRPr="002F159A" w:rsidRDefault="00B45689" w:rsidP="00B45689">
      <w:pPr>
        <w:autoSpaceDE w:val="0"/>
        <w:autoSpaceDN w:val="0"/>
        <w:adjustRightInd w:val="0"/>
        <w:spacing w:after="0" w:line="240" w:lineRule="auto"/>
        <w:jc w:val="both"/>
        <w:rPr>
          <w:rFonts w:ascii="Times New Roman" w:eastAsia="NewtonCSanPin-Regular" w:hAnsi="Times New Roman" w:cs="Times New Roman"/>
          <w:iCs/>
          <w:color w:val="262626" w:themeColor="text1" w:themeTint="D9"/>
          <w:sz w:val="24"/>
          <w:szCs w:val="24"/>
        </w:rPr>
      </w:pPr>
      <w:r w:rsidRPr="002F159A">
        <w:rPr>
          <w:rFonts w:ascii="Times New Roman" w:eastAsia="NewtonCSanPin-Regular" w:hAnsi="Times New Roman" w:cs="Times New Roman"/>
          <w:iCs/>
          <w:color w:val="262626" w:themeColor="text1" w:themeTint="D9"/>
          <w:sz w:val="24"/>
          <w:szCs w:val="24"/>
        </w:rPr>
        <w:t>• Современная музыкальная жизнь.</w:t>
      </w:r>
    </w:p>
    <w:p w:rsidR="00B45689" w:rsidRPr="002F159A" w:rsidRDefault="00B45689" w:rsidP="00B45689">
      <w:pPr>
        <w:autoSpaceDE w:val="0"/>
        <w:autoSpaceDN w:val="0"/>
        <w:adjustRightInd w:val="0"/>
        <w:spacing w:after="0" w:line="240" w:lineRule="auto"/>
        <w:jc w:val="both"/>
        <w:rPr>
          <w:rFonts w:ascii="Times New Roman" w:eastAsia="NewtonCSanPin-Regular" w:hAnsi="Times New Roman" w:cs="Times New Roman"/>
          <w:iCs/>
          <w:color w:val="262626" w:themeColor="text1" w:themeTint="D9"/>
          <w:sz w:val="24"/>
          <w:szCs w:val="24"/>
        </w:rPr>
      </w:pPr>
      <w:r w:rsidRPr="002F159A">
        <w:rPr>
          <w:rFonts w:ascii="Times New Roman" w:eastAsia="NewtonCSanPin-Regular" w:hAnsi="Times New Roman" w:cs="Times New Roman"/>
          <w:iCs/>
          <w:color w:val="262626" w:themeColor="text1" w:themeTint="D9"/>
          <w:sz w:val="24"/>
          <w:szCs w:val="24"/>
        </w:rPr>
        <w:t>• Значение музыки в жизни человека.</w:t>
      </w:r>
    </w:p>
    <w:p w:rsidR="00B45689" w:rsidRPr="003D5072" w:rsidRDefault="00B45689" w:rsidP="00B45689">
      <w:pPr>
        <w:autoSpaceDE w:val="0"/>
        <w:autoSpaceDN w:val="0"/>
        <w:adjustRightInd w:val="0"/>
        <w:spacing w:after="0" w:line="240" w:lineRule="auto"/>
        <w:ind w:firstLine="708"/>
        <w:jc w:val="both"/>
        <w:rPr>
          <w:rFonts w:ascii="Times New Roman" w:eastAsia="NewtonCSanPin-Regular" w:hAnsi="Times New Roman" w:cs="Times New Roman"/>
          <w:color w:val="262626" w:themeColor="text1" w:themeTint="D9"/>
          <w:sz w:val="24"/>
          <w:szCs w:val="24"/>
        </w:rPr>
      </w:pPr>
      <w:r w:rsidRPr="002F159A">
        <w:rPr>
          <w:rFonts w:ascii="Times New Roman" w:eastAsia="NewtonCSanPin-Regular" w:hAnsi="Times New Roman" w:cs="Times New Roman"/>
          <w:color w:val="262626" w:themeColor="text1" w:themeTint="D9"/>
          <w:sz w:val="24"/>
          <w:szCs w:val="24"/>
        </w:rPr>
        <w:t>Предлагаемые содержательные</w:t>
      </w:r>
      <w:r w:rsidRPr="003D5072">
        <w:rPr>
          <w:rFonts w:ascii="Times New Roman" w:eastAsia="NewtonCSanPin-Regular" w:hAnsi="Times New Roman" w:cs="Times New Roman"/>
          <w:color w:val="262626" w:themeColor="text1" w:themeTint="D9"/>
          <w:sz w:val="24"/>
          <w:szCs w:val="24"/>
        </w:rPr>
        <w:t xml:space="preserve"> линии ориентированы на сохранение преемственности с предметом </w:t>
      </w:r>
      <w:r w:rsidRPr="003D5072">
        <w:rPr>
          <w:rFonts w:ascii="Cambria Math" w:eastAsia="NewtonCSanPin-Regular" w:hAnsi="Cambria Math" w:cs="Cambria Math"/>
          <w:color w:val="262626" w:themeColor="text1" w:themeTint="D9"/>
          <w:sz w:val="24"/>
          <w:szCs w:val="24"/>
        </w:rPr>
        <w:t>≪</w:t>
      </w:r>
      <w:r w:rsidRPr="003D5072">
        <w:rPr>
          <w:rFonts w:ascii="Times New Roman" w:eastAsia="NewtonCSanPin-Regular" w:hAnsi="Times New Roman" w:cs="Times New Roman"/>
          <w:color w:val="262626" w:themeColor="text1" w:themeTint="D9"/>
          <w:sz w:val="24"/>
          <w:szCs w:val="24"/>
        </w:rPr>
        <w:t>Музыка</w:t>
      </w:r>
      <w:r w:rsidRPr="003D5072">
        <w:rPr>
          <w:rFonts w:ascii="Cambria Math" w:eastAsia="NewtonCSanPin-Regular" w:hAnsi="Cambria Math" w:cs="Cambria Math"/>
          <w:color w:val="262626" w:themeColor="text1" w:themeTint="D9"/>
          <w:sz w:val="24"/>
          <w:szCs w:val="24"/>
        </w:rPr>
        <w:t>≫</w:t>
      </w:r>
      <w:r w:rsidRPr="003D5072">
        <w:rPr>
          <w:rFonts w:ascii="Times New Roman" w:eastAsia="NewtonCSanPin-Regular" w:hAnsi="Times New Roman" w:cs="Times New Roman"/>
          <w:color w:val="262626" w:themeColor="text1" w:themeTint="D9"/>
          <w:sz w:val="24"/>
          <w:szCs w:val="24"/>
        </w:rPr>
        <w:t xml:space="preserve"> для начальной школы.</w:t>
      </w:r>
    </w:p>
    <w:p w:rsidR="00B45689" w:rsidRPr="003D5072" w:rsidRDefault="00B45689" w:rsidP="00B45689">
      <w:pPr>
        <w:autoSpaceDE w:val="0"/>
        <w:autoSpaceDN w:val="0"/>
        <w:adjustRightInd w:val="0"/>
        <w:spacing w:after="0" w:line="240" w:lineRule="auto"/>
        <w:ind w:firstLine="708"/>
        <w:jc w:val="both"/>
        <w:rPr>
          <w:rFonts w:ascii="Times New Roman" w:eastAsia="NewtonCSanPin-Regular" w:hAnsi="Times New Roman" w:cs="Times New Roman"/>
          <w:color w:val="262626" w:themeColor="text1" w:themeTint="D9"/>
          <w:sz w:val="24"/>
          <w:szCs w:val="24"/>
        </w:rPr>
      </w:pPr>
      <w:r w:rsidRPr="003D5072">
        <w:rPr>
          <w:rFonts w:ascii="Times New Roman" w:eastAsia="NewtonCSanPin-Regular" w:hAnsi="Times New Roman" w:cs="Times New Roman"/>
          <w:b/>
          <w:bCs/>
          <w:color w:val="262626" w:themeColor="text1" w:themeTint="D9"/>
          <w:sz w:val="24"/>
          <w:szCs w:val="24"/>
        </w:rPr>
        <w:t xml:space="preserve">Музыка как вид искусства. </w:t>
      </w:r>
      <w:r w:rsidRPr="003D5072">
        <w:rPr>
          <w:rFonts w:ascii="Times New Roman" w:eastAsia="NewtonCSanPin-Regular" w:hAnsi="Times New Roman" w:cs="Times New Roman"/>
          <w:color w:val="262626" w:themeColor="text1" w:themeTint="D9"/>
          <w:sz w:val="24"/>
          <w:szCs w:val="24"/>
        </w:rPr>
        <w:t xml:space="preserve">Интонация — носитель образного смысла. Многообразие интонационно-образных построений. Интонация в музыке как звуковое </w:t>
      </w:r>
      <w:r w:rsidRPr="003D5072">
        <w:rPr>
          <w:rFonts w:ascii="Times New Roman" w:eastAsia="NewtonCSanPin-Regular" w:hAnsi="Times New Roman" w:cs="Times New Roman"/>
          <w:color w:val="262626" w:themeColor="text1" w:themeTint="D9"/>
          <w:sz w:val="24"/>
          <w:szCs w:val="24"/>
        </w:rPr>
        <w:lastRenderedPageBreak/>
        <w:t>воплощение художественных идей и средоточие смысла.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трёхчастная,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Программная музыка. Многообразие связей музыки с литературой. Взаимодействие музыки и литературы в музыкальном театре. Многообразие связей музыки с изобразительным искусством. Взаимодействие музыки и различных видов и жанров изобразительного искусства в музыкальном театре.</w:t>
      </w:r>
    </w:p>
    <w:p w:rsidR="00B45689" w:rsidRPr="003D5072" w:rsidRDefault="00B45689" w:rsidP="00B45689">
      <w:pPr>
        <w:autoSpaceDE w:val="0"/>
        <w:autoSpaceDN w:val="0"/>
        <w:adjustRightInd w:val="0"/>
        <w:spacing w:after="0" w:line="240" w:lineRule="auto"/>
        <w:ind w:firstLine="708"/>
        <w:jc w:val="both"/>
        <w:rPr>
          <w:rFonts w:ascii="Times New Roman" w:eastAsia="NewtonCSanPin-Regular" w:hAnsi="Times New Roman" w:cs="Times New Roman"/>
          <w:color w:val="262626" w:themeColor="text1" w:themeTint="D9"/>
          <w:sz w:val="24"/>
          <w:szCs w:val="24"/>
        </w:rPr>
      </w:pPr>
      <w:r w:rsidRPr="003D5072">
        <w:rPr>
          <w:rFonts w:ascii="Times New Roman" w:eastAsia="NewtonCSanPin-Regular" w:hAnsi="Times New Roman" w:cs="Times New Roman"/>
          <w:color w:val="262626" w:themeColor="text1" w:themeTint="D9"/>
          <w:sz w:val="24"/>
          <w:szCs w:val="24"/>
        </w:rPr>
        <w:t xml:space="preserve">Портрет в музыке и изобразительном искусстве. Картины природы в музыке и изобразительном искусстве. Символика скульптуры, архитектуры, музыки.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 </w:t>
      </w:r>
    </w:p>
    <w:p w:rsidR="00B45689" w:rsidRPr="003D5072" w:rsidRDefault="00B45689" w:rsidP="00B45689">
      <w:pPr>
        <w:autoSpaceDE w:val="0"/>
        <w:autoSpaceDN w:val="0"/>
        <w:adjustRightInd w:val="0"/>
        <w:spacing w:after="0" w:line="240" w:lineRule="auto"/>
        <w:ind w:firstLine="708"/>
        <w:jc w:val="both"/>
        <w:rPr>
          <w:rFonts w:ascii="Times New Roman" w:eastAsia="NewtonCSanPin-Regular" w:hAnsi="Times New Roman" w:cs="Times New Roman"/>
          <w:color w:val="262626" w:themeColor="text1" w:themeTint="D9"/>
          <w:sz w:val="24"/>
          <w:szCs w:val="24"/>
        </w:rPr>
      </w:pPr>
      <w:r w:rsidRPr="003D5072">
        <w:rPr>
          <w:rFonts w:ascii="Times New Roman" w:eastAsia="NewtonCSanPin-Regular" w:hAnsi="Times New Roman" w:cs="Times New Roman"/>
          <w:b/>
          <w:bCs/>
          <w:color w:val="262626" w:themeColor="text1" w:themeTint="D9"/>
          <w:sz w:val="24"/>
          <w:szCs w:val="24"/>
        </w:rPr>
        <w:t xml:space="preserve">Народное музыкальное творчество. </w:t>
      </w:r>
      <w:r w:rsidRPr="003D5072">
        <w:rPr>
          <w:rFonts w:ascii="Times New Roman" w:eastAsia="NewtonCSanPin-Regular" w:hAnsi="Times New Roman" w:cs="Times New Roman"/>
          <w:color w:val="262626" w:themeColor="text1" w:themeTint="D9"/>
          <w:sz w:val="24"/>
          <w:szCs w:val="24"/>
        </w:rPr>
        <w:t xml:space="preserve">Устное народное музыкально творчество в развитии общей культуры народа. Характерные черты русской народной музыки. Основные жанры русской народной вокальной и инструментальной музыки. Русские народные музыкальные инструменты.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w:t>
      </w:r>
    </w:p>
    <w:p w:rsidR="00B45689" w:rsidRPr="003D5072" w:rsidRDefault="00B45689" w:rsidP="00B45689">
      <w:pPr>
        <w:autoSpaceDE w:val="0"/>
        <w:autoSpaceDN w:val="0"/>
        <w:adjustRightInd w:val="0"/>
        <w:spacing w:after="0" w:line="240" w:lineRule="auto"/>
        <w:ind w:firstLine="708"/>
        <w:jc w:val="both"/>
        <w:rPr>
          <w:rFonts w:ascii="Times New Roman" w:eastAsia="NewtonCSanPin-Regular" w:hAnsi="Times New Roman" w:cs="Times New Roman"/>
          <w:color w:val="262626" w:themeColor="text1" w:themeTint="D9"/>
          <w:sz w:val="24"/>
          <w:szCs w:val="24"/>
        </w:rPr>
      </w:pPr>
      <w:r w:rsidRPr="003D5072">
        <w:rPr>
          <w:rFonts w:ascii="Times New Roman" w:eastAsia="NewtonCSanPin-Regular" w:hAnsi="Times New Roman" w:cs="Times New Roman"/>
          <w:color w:val="262626" w:themeColor="text1" w:themeTint="D9"/>
          <w:sz w:val="24"/>
          <w:szCs w:val="24"/>
        </w:rPr>
        <w:t>Музыкальный фольклор разных стран: истоки и интонационное своеобразие, образцы традиционных обрядов. Этническая музыка. Знакомство с разнообразными явлениями музыкальной культуры, народным и профессиональным музыкальным творчеством своего региона. Различные исполнительские типы художественного общения (хоровое, соревновательное, сказительное).</w:t>
      </w:r>
    </w:p>
    <w:p w:rsidR="00B45689" w:rsidRPr="003D5072" w:rsidRDefault="00B45689" w:rsidP="00B45689">
      <w:pPr>
        <w:autoSpaceDE w:val="0"/>
        <w:autoSpaceDN w:val="0"/>
        <w:adjustRightInd w:val="0"/>
        <w:spacing w:after="0" w:line="240" w:lineRule="auto"/>
        <w:ind w:firstLine="708"/>
        <w:jc w:val="both"/>
        <w:rPr>
          <w:rFonts w:ascii="Times New Roman" w:eastAsia="NewtonCSanPin-Regular" w:hAnsi="Times New Roman" w:cs="Times New Roman"/>
          <w:b/>
          <w:bCs/>
          <w:color w:val="262626" w:themeColor="text1" w:themeTint="D9"/>
          <w:sz w:val="24"/>
          <w:szCs w:val="24"/>
        </w:rPr>
      </w:pPr>
      <w:r w:rsidRPr="003D5072">
        <w:rPr>
          <w:rFonts w:ascii="Times New Roman" w:eastAsia="NewtonCSanPin-Regular" w:hAnsi="Times New Roman" w:cs="Times New Roman"/>
          <w:b/>
          <w:bCs/>
          <w:color w:val="262626" w:themeColor="text1" w:themeTint="D9"/>
          <w:sz w:val="24"/>
          <w:szCs w:val="24"/>
        </w:rPr>
        <w:t>Русская музыка от эпохи Средневековья до рубежа XIX—XX вв.</w:t>
      </w:r>
    </w:p>
    <w:p w:rsidR="00B45689" w:rsidRPr="003D5072" w:rsidRDefault="00B45689" w:rsidP="00B45689">
      <w:pPr>
        <w:autoSpaceDE w:val="0"/>
        <w:autoSpaceDN w:val="0"/>
        <w:adjustRightInd w:val="0"/>
        <w:spacing w:after="0" w:line="240" w:lineRule="auto"/>
        <w:jc w:val="both"/>
        <w:rPr>
          <w:rFonts w:ascii="Times New Roman" w:eastAsia="NewtonCSanPin-Regular" w:hAnsi="Times New Roman" w:cs="Times New Roman"/>
          <w:color w:val="262626" w:themeColor="text1" w:themeTint="D9"/>
          <w:sz w:val="24"/>
          <w:szCs w:val="24"/>
        </w:rPr>
      </w:pPr>
      <w:r w:rsidRPr="003D5072">
        <w:rPr>
          <w:rFonts w:ascii="Times New Roman" w:eastAsia="NewtonCSanPin-Regular" w:hAnsi="Times New Roman" w:cs="Times New Roman"/>
          <w:color w:val="262626" w:themeColor="text1" w:themeTint="D9"/>
          <w:sz w:val="24"/>
          <w:szCs w:val="24"/>
        </w:rPr>
        <w:t>Роль фольклора в становлении профессионального музыкального искусства. Древнерусская духовная музыка. Знаменный распев как основа древнерусской храмовой музыки. Музыка религиозной традиции русских композиторов. Русская музыка XVII—XVIII вв., русская музыкальная культура XIX в. (основные стили, жанры и характерные черты, специфика русской национальной школы). Взаимодействие музыкальных образов, драматургическое и интонационное развитие на примере произведений русской музыки от эпохи Средневековья до рубежа XIX—XX вв. Взаимодействие и взаимосвязь музыки с другими видами искусства (литература, изобразительное искусство, театр, кино). Родство зрительных, музыкальных и литературных образов; общность и различие выразительных</w:t>
      </w:r>
    </w:p>
    <w:p w:rsidR="00B45689" w:rsidRPr="003D5072" w:rsidRDefault="00B45689" w:rsidP="00B45689">
      <w:pPr>
        <w:autoSpaceDE w:val="0"/>
        <w:autoSpaceDN w:val="0"/>
        <w:adjustRightInd w:val="0"/>
        <w:spacing w:after="0" w:line="240" w:lineRule="auto"/>
        <w:jc w:val="both"/>
        <w:rPr>
          <w:rFonts w:ascii="Times New Roman" w:eastAsia="NewtonCSanPin-Regular" w:hAnsi="Times New Roman" w:cs="Times New Roman"/>
          <w:color w:val="262626" w:themeColor="text1" w:themeTint="D9"/>
          <w:sz w:val="24"/>
          <w:szCs w:val="24"/>
        </w:rPr>
      </w:pPr>
      <w:r w:rsidRPr="003D5072">
        <w:rPr>
          <w:rFonts w:ascii="Times New Roman" w:eastAsia="NewtonCSanPin-Regular" w:hAnsi="Times New Roman" w:cs="Times New Roman"/>
          <w:color w:val="262626" w:themeColor="text1" w:themeTint="D9"/>
          <w:sz w:val="24"/>
          <w:szCs w:val="24"/>
        </w:rPr>
        <w:t>средств разных видов искусства.</w:t>
      </w:r>
    </w:p>
    <w:p w:rsidR="00B45689" w:rsidRPr="003D5072" w:rsidRDefault="00B45689" w:rsidP="00B45689">
      <w:pPr>
        <w:autoSpaceDE w:val="0"/>
        <w:autoSpaceDN w:val="0"/>
        <w:adjustRightInd w:val="0"/>
        <w:spacing w:after="0" w:line="240" w:lineRule="auto"/>
        <w:ind w:firstLine="708"/>
        <w:jc w:val="both"/>
        <w:rPr>
          <w:rFonts w:ascii="Times New Roman" w:eastAsia="NewtonCSanPin-Regular" w:hAnsi="Times New Roman" w:cs="Times New Roman"/>
          <w:b/>
          <w:bCs/>
          <w:color w:val="262626" w:themeColor="text1" w:themeTint="D9"/>
          <w:sz w:val="24"/>
          <w:szCs w:val="24"/>
        </w:rPr>
      </w:pPr>
      <w:r w:rsidRPr="003D5072">
        <w:rPr>
          <w:rFonts w:ascii="Times New Roman" w:eastAsia="NewtonCSanPin-Regular" w:hAnsi="Times New Roman" w:cs="Times New Roman"/>
          <w:b/>
          <w:bCs/>
          <w:color w:val="262626" w:themeColor="text1" w:themeTint="D9"/>
          <w:sz w:val="24"/>
          <w:szCs w:val="24"/>
        </w:rPr>
        <w:t xml:space="preserve">Зарубежная музыка от эпохи Средневековья до рубежа XIX—XX вв. </w:t>
      </w:r>
    </w:p>
    <w:p w:rsidR="00B45689" w:rsidRPr="003D5072" w:rsidRDefault="00B45689" w:rsidP="00B45689">
      <w:pPr>
        <w:autoSpaceDE w:val="0"/>
        <w:autoSpaceDN w:val="0"/>
        <w:adjustRightInd w:val="0"/>
        <w:spacing w:after="0" w:line="240" w:lineRule="auto"/>
        <w:jc w:val="both"/>
        <w:rPr>
          <w:rFonts w:ascii="Times New Roman" w:eastAsia="NewtonCSanPin-Regular" w:hAnsi="Times New Roman" w:cs="Times New Roman"/>
          <w:color w:val="262626" w:themeColor="text1" w:themeTint="D9"/>
          <w:sz w:val="24"/>
          <w:szCs w:val="24"/>
        </w:rPr>
      </w:pPr>
      <w:r w:rsidRPr="003D5072">
        <w:rPr>
          <w:rFonts w:ascii="Times New Roman" w:eastAsia="NewtonCSanPin-Regular" w:hAnsi="Times New Roman" w:cs="Times New Roman"/>
          <w:color w:val="262626" w:themeColor="text1" w:themeTint="D9"/>
          <w:sz w:val="24"/>
          <w:szCs w:val="24"/>
        </w:rPr>
        <w:t>Роль фольклора в становлении профессионального зарубежного музыкального искусства. Духовная музыка западноевропейских композиторов. Григорианский хорал как основа западноевропейской религиозной музыки. Музыка религиозной традиции зарубежных композиторов. Зарубежная музыка XVII—XVIII вв., зарубежная музыкальная культура XIX в. (основные стили, жанры и характерные черты, специфика национальных школ). Взаимодействие и взаимосвязь музыки с другими видами искусства (литература, изобразительное искусство, театр, кино). Родство зрительных, музыкальных и литературных образов; общность и различие выразительных средств разных видов искусства.</w:t>
      </w:r>
    </w:p>
    <w:p w:rsidR="00B45689" w:rsidRPr="003D5072" w:rsidRDefault="00B45689" w:rsidP="00B45689">
      <w:pPr>
        <w:autoSpaceDE w:val="0"/>
        <w:autoSpaceDN w:val="0"/>
        <w:adjustRightInd w:val="0"/>
        <w:spacing w:after="0" w:line="240" w:lineRule="auto"/>
        <w:ind w:firstLine="708"/>
        <w:jc w:val="both"/>
        <w:rPr>
          <w:rFonts w:ascii="Times New Roman" w:eastAsia="NewtonCSanPin-Regular" w:hAnsi="Times New Roman" w:cs="Times New Roman"/>
          <w:b/>
          <w:bCs/>
          <w:color w:val="262626" w:themeColor="text1" w:themeTint="D9"/>
          <w:sz w:val="24"/>
          <w:szCs w:val="24"/>
        </w:rPr>
      </w:pPr>
      <w:r w:rsidRPr="003D5072">
        <w:rPr>
          <w:rFonts w:ascii="Times New Roman" w:eastAsia="NewtonCSanPin-Regular" w:hAnsi="Times New Roman" w:cs="Times New Roman"/>
          <w:b/>
          <w:bCs/>
          <w:color w:val="262626" w:themeColor="text1" w:themeTint="D9"/>
          <w:sz w:val="24"/>
          <w:szCs w:val="24"/>
        </w:rPr>
        <w:t xml:space="preserve">Русская и зарубежная музыкальная культура XX—XXI вв. </w:t>
      </w:r>
    </w:p>
    <w:p w:rsidR="00B45689" w:rsidRPr="003D5072" w:rsidRDefault="00B45689" w:rsidP="00B45689">
      <w:pPr>
        <w:autoSpaceDE w:val="0"/>
        <w:autoSpaceDN w:val="0"/>
        <w:adjustRightInd w:val="0"/>
        <w:spacing w:after="0" w:line="240" w:lineRule="auto"/>
        <w:ind w:firstLine="708"/>
        <w:jc w:val="both"/>
        <w:rPr>
          <w:rFonts w:ascii="Times New Roman" w:eastAsia="NewtonCSanPin-Regular" w:hAnsi="Times New Roman" w:cs="Times New Roman"/>
          <w:color w:val="262626" w:themeColor="text1" w:themeTint="D9"/>
          <w:sz w:val="24"/>
          <w:szCs w:val="24"/>
        </w:rPr>
      </w:pPr>
      <w:r w:rsidRPr="003D5072">
        <w:rPr>
          <w:rFonts w:ascii="Times New Roman" w:eastAsia="NewtonCSanPin-Regular" w:hAnsi="Times New Roman" w:cs="Times New Roman"/>
          <w:color w:val="262626" w:themeColor="text1" w:themeTint="D9"/>
          <w:sz w:val="24"/>
          <w:szCs w:val="24"/>
        </w:rPr>
        <w:t>Творчество русских и зарубежных композиторов XX—XXI вв. Стиль как отражение мироощущения композитора. Стилевое многообразие музыки XX—XXI вв. (импрессионизм, неофольклоризм, неоклассицизм и др.). Музыкальное творчество русских и зарубежных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эстрадная музыка.</w:t>
      </w:r>
    </w:p>
    <w:p w:rsidR="00B45689" w:rsidRPr="003D5072" w:rsidRDefault="00B45689" w:rsidP="00B45689">
      <w:pPr>
        <w:autoSpaceDE w:val="0"/>
        <w:autoSpaceDN w:val="0"/>
        <w:adjustRightInd w:val="0"/>
        <w:spacing w:after="0" w:line="240" w:lineRule="auto"/>
        <w:ind w:firstLine="708"/>
        <w:jc w:val="both"/>
        <w:rPr>
          <w:rFonts w:ascii="Times New Roman" w:eastAsia="NewtonCSanPin-Regular" w:hAnsi="Times New Roman" w:cs="Times New Roman"/>
          <w:b/>
          <w:bCs/>
          <w:color w:val="262626" w:themeColor="text1" w:themeTint="D9"/>
          <w:sz w:val="24"/>
          <w:szCs w:val="24"/>
        </w:rPr>
      </w:pPr>
      <w:r w:rsidRPr="003D5072">
        <w:rPr>
          <w:rFonts w:ascii="Times New Roman" w:eastAsia="NewtonCSanPin-Regular" w:hAnsi="Times New Roman" w:cs="Times New Roman"/>
          <w:b/>
          <w:bCs/>
          <w:color w:val="262626" w:themeColor="text1" w:themeTint="D9"/>
          <w:sz w:val="24"/>
          <w:szCs w:val="24"/>
        </w:rPr>
        <w:lastRenderedPageBreak/>
        <w:t xml:space="preserve">Современная музыкальная жизнь. </w:t>
      </w:r>
    </w:p>
    <w:p w:rsidR="00361560" w:rsidRPr="003D5072" w:rsidRDefault="00B45689" w:rsidP="00361560">
      <w:pPr>
        <w:autoSpaceDE w:val="0"/>
        <w:autoSpaceDN w:val="0"/>
        <w:adjustRightInd w:val="0"/>
        <w:spacing w:after="0" w:line="240" w:lineRule="auto"/>
        <w:ind w:firstLine="708"/>
        <w:jc w:val="both"/>
        <w:rPr>
          <w:rFonts w:ascii="Times New Roman" w:eastAsia="NewtonCSanPin-Regular" w:hAnsi="Times New Roman" w:cs="Times New Roman"/>
          <w:color w:val="262626" w:themeColor="text1" w:themeTint="D9"/>
          <w:sz w:val="24"/>
          <w:szCs w:val="24"/>
        </w:rPr>
      </w:pPr>
      <w:r w:rsidRPr="003D5072">
        <w:rPr>
          <w:rFonts w:ascii="Times New Roman" w:eastAsia="NewtonCSanPin-Regular" w:hAnsi="Times New Roman" w:cs="Times New Roman"/>
          <w:color w:val="262626" w:themeColor="text1" w:themeTint="D9"/>
          <w:sz w:val="24"/>
          <w:szCs w:val="24"/>
        </w:rPr>
        <w:t xml:space="preserve">Музыкальный фольклор народов </w:t>
      </w:r>
      <w:r w:rsidR="00361560" w:rsidRPr="003D5072">
        <w:rPr>
          <w:rFonts w:ascii="Times New Roman" w:eastAsia="NewtonCSanPin-Regular" w:hAnsi="Times New Roman" w:cs="Times New Roman"/>
          <w:color w:val="262626" w:themeColor="text1" w:themeTint="D9"/>
          <w:sz w:val="24"/>
          <w:szCs w:val="24"/>
        </w:rPr>
        <w:t>с</w:t>
      </w:r>
      <w:r w:rsidRPr="003D5072">
        <w:rPr>
          <w:rFonts w:ascii="Times New Roman" w:eastAsia="NewtonCSanPin-Regular" w:hAnsi="Times New Roman" w:cs="Times New Roman"/>
          <w:color w:val="262626" w:themeColor="text1" w:themeTint="D9"/>
          <w:sz w:val="24"/>
          <w:szCs w:val="24"/>
        </w:rPr>
        <w:t>воеобразие музыкального фольклора разных стран. Современная музыка религиозной традиции. Выдающиеся отечественные и зарубежные композиторы, исполнители, ансамбли</w:t>
      </w:r>
      <w:r w:rsidR="00361560" w:rsidRPr="003D5072">
        <w:rPr>
          <w:rFonts w:ascii="Times New Roman" w:eastAsia="NewtonCSanPin-Regular" w:hAnsi="Times New Roman" w:cs="Times New Roman"/>
          <w:color w:val="262626" w:themeColor="text1" w:themeTint="D9"/>
          <w:sz w:val="24"/>
          <w:szCs w:val="24"/>
        </w:rPr>
        <w:t xml:space="preserve"> </w:t>
      </w:r>
      <w:r w:rsidRPr="003D5072">
        <w:rPr>
          <w:rFonts w:ascii="Times New Roman" w:eastAsia="NewtonCSanPin-Regular" w:hAnsi="Times New Roman" w:cs="Times New Roman"/>
          <w:color w:val="262626" w:themeColor="text1" w:themeTint="D9"/>
          <w:sz w:val="24"/>
          <w:szCs w:val="24"/>
        </w:rPr>
        <w:t>и музыкальные коллективы. Классика в современной обработке. Электронная музыка. Синтетические жанры музыки (симфония-сюита, концерт-симфония, симфония-действо и др.). Обобщение представлений</w:t>
      </w:r>
      <w:r w:rsidR="00361560" w:rsidRPr="003D5072">
        <w:rPr>
          <w:rFonts w:ascii="Times New Roman" w:eastAsia="NewtonCSanPin-Regular" w:hAnsi="Times New Roman" w:cs="Times New Roman"/>
          <w:color w:val="262626" w:themeColor="text1" w:themeTint="D9"/>
          <w:sz w:val="24"/>
          <w:szCs w:val="24"/>
        </w:rPr>
        <w:t xml:space="preserve"> </w:t>
      </w:r>
      <w:r w:rsidRPr="003D5072">
        <w:rPr>
          <w:rFonts w:ascii="Times New Roman" w:eastAsia="NewtonCSanPin-Regular" w:hAnsi="Times New Roman" w:cs="Times New Roman"/>
          <w:color w:val="262626" w:themeColor="text1" w:themeTint="D9"/>
          <w:sz w:val="24"/>
          <w:szCs w:val="24"/>
        </w:rPr>
        <w:t>школьников о различных исполнительских составах (пение: соло, дуэт,</w:t>
      </w:r>
      <w:r w:rsidR="00361560" w:rsidRPr="003D5072">
        <w:rPr>
          <w:rFonts w:ascii="Times New Roman" w:eastAsia="NewtonCSanPin-Regular" w:hAnsi="Times New Roman" w:cs="Times New Roman"/>
          <w:color w:val="262626" w:themeColor="text1" w:themeTint="D9"/>
          <w:sz w:val="24"/>
          <w:szCs w:val="24"/>
        </w:rPr>
        <w:t xml:space="preserve"> </w:t>
      </w:r>
      <w:r w:rsidRPr="003D5072">
        <w:rPr>
          <w:rFonts w:ascii="Times New Roman" w:eastAsia="NewtonCSanPin-Regular" w:hAnsi="Times New Roman" w:cs="Times New Roman"/>
          <w:color w:val="262626" w:themeColor="text1" w:themeTint="D9"/>
          <w:sz w:val="24"/>
          <w:szCs w:val="24"/>
        </w:rPr>
        <w:t>трио, квартет, ансамбль, хор; аккомпанемент, a capella; певческие голоса: сопрано, меццо-сопрано, альт, тенор, баритон, бас; хоры: народный,</w:t>
      </w:r>
      <w:r w:rsidR="00361560" w:rsidRPr="003D5072">
        <w:rPr>
          <w:rFonts w:ascii="Times New Roman" w:eastAsia="NewtonCSanPin-Regular" w:hAnsi="Times New Roman" w:cs="Times New Roman"/>
          <w:color w:val="262626" w:themeColor="text1" w:themeTint="D9"/>
          <w:sz w:val="24"/>
          <w:szCs w:val="24"/>
        </w:rPr>
        <w:t xml:space="preserve"> </w:t>
      </w:r>
      <w:r w:rsidRPr="003D5072">
        <w:rPr>
          <w:rFonts w:ascii="Times New Roman" w:eastAsia="NewtonCSanPin-Regular" w:hAnsi="Times New Roman" w:cs="Times New Roman"/>
          <w:color w:val="262626" w:themeColor="text1" w:themeTint="D9"/>
          <w:sz w:val="24"/>
          <w:szCs w:val="24"/>
        </w:rPr>
        <w:t>академический; музыкальные инструменты: духовые, струнные, ударные,</w:t>
      </w:r>
      <w:r w:rsidR="00361560" w:rsidRPr="003D5072">
        <w:rPr>
          <w:rFonts w:ascii="Times New Roman" w:eastAsia="NewtonCSanPin-Regular" w:hAnsi="Times New Roman" w:cs="Times New Roman"/>
          <w:color w:val="262626" w:themeColor="text1" w:themeTint="D9"/>
          <w:sz w:val="24"/>
          <w:szCs w:val="24"/>
        </w:rPr>
        <w:t xml:space="preserve"> </w:t>
      </w:r>
      <w:r w:rsidRPr="003D5072">
        <w:rPr>
          <w:rFonts w:ascii="Times New Roman" w:eastAsia="NewtonCSanPin-Regular" w:hAnsi="Times New Roman" w:cs="Times New Roman"/>
          <w:color w:val="262626" w:themeColor="text1" w:themeTint="D9"/>
          <w:sz w:val="24"/>
          <w:szCs w:val="24"/>
        </w:rPr>
        <w:t>современные электронные; виды оркестра: симфонический, духовой, камерный, оркестр народных инструментов, эстрадно-джазовый оркестр).</w:t>
      </w:r>
      <w:r w:rsidR="00361560" w:rsidRPr="003D5072">
        <w:rPr>
          <w:rFonts w:ascii="Times New Roman" w:eastAsia="NewtonCSanPin-Regular" w:hAnsi="Times New Roman" w:cs="Times New Roman"/>
          <w:color w:val="262626" w:themeColor="text1" w:themeTint="D9"/>
          <w:sz w:val="24"/>
          <w:szCs w:val="24"/>
        </w:rPr>
        <w:t xml:space="preserve"> </w:t>
      </w:r>
      <w:r w:rsidRPr="003D5072">
        <w:rPr>
          <w:rFonts w:ascii="Times New Roman" w:eastAsia="NewtonCSanPin-Regular" w:hAnsi="Times New Roman" w:cs="Times New Roman"/>
          <w:color w:val="262626" w:themeColor="text1" w:themeTint="D9"/>
          <w:sz w:val="24"/>
          <w:szCs w:val="24"/>
        </w:rPr>
        <w:t>Всемирные центры музыкальной культуры и музыкального образования.</w:t>
      </w:r>
      <w:r w:rsidR="00361560" w:rsidRPr="003D5072">
        <w:rPr>
          <w:rFonts w:ascii="Times New Roman" w:eastAsia="NewtonCSanPin-Regular" w:hAnsi="Times New Roman" w:cs="Times New Roman"/>
          <w:color w:val="262626" w:themeColor="text1" w:themeTint="D9"/>
          <w:sz w:val="24"/>
          <w:szCs w:val="24"/>
        </w:rPr>
        <w:t xml:space="preserve"> </w:t>
      </w:r>
      <w:r w:rsidRPr="003D5072">
        <w:rPr>
          <w:rFonts w:ascii="Times New Roman" w:eastAsia="NewtonCSanPin-Regular" w:hAnsi="Times New Roman" w:cs="Times New Roman"/>
          <w:color w:val="262626" w:themeColor="text1" w:themeTint="D9"/>
          <w:sz w:val="24"/>
          <w:szCs w:val="24"/>
        </w:rPr>
        <w:t>Информационно-коммуникационные технологии в музыкальном искусстве. Панорама современной музыкальной жизни в России и за рубежом.</w:t>
      </w:r>
      <w:r w:rsidR="00361560" w:rsidRPr="003D5072">
        <w:rPr>
          <w:rFonts w:ascii="Times New Roman" w:eastAsia="NewtonCSanPin-Regular" w:hAnsi="Times New Roman" w:cs="Times New Roman"/>
          <w:color w:val="262626" w:themeColor="text1" w:themeTint="D9"/>
          <w:sz w:val="24"/>
          <w:szCs w:val="24"/>
        </w:rPr>
        <w:t xml:space="preserve"> </w:t>
      </w:r>
    </w:p>
    <w:p w:rsidR="00B55FDE" w:rsidRPr="003D5072" w:rsidRDefault="00B45689" w:rsidP="00361560">
      <w:pPr>
        <w:autoSpaceDE w:val="0"/>
        <w:autoSpaceDN w:val="0"/>
        <w:adjustRightInd w:val="0"/>
        <w:spacing w:after="0" w:line="240" w:lineRule="auto"/>
        <w:ind w:firstLine="708"/>
        <w:jc w:val="both"/>
        <w:rPr>
          <w:rFonts w:ascii="Times New Roman" w:eastAsia="NewtonCSanPin-Regular" w:hAnsi="Times New Roman" w:cs="Times New Roman"/>
          <w:color w:val="262626" w:themeColor="text1" w:themeTint="D9"/>
          <w:sz w:val="24"/>
          <w:szCs w:val="24"/>
        </w:rPr>
      </w:pPr>
      <w:r w:rsidRPr="003D5072">
        <w:rPr>
          <w:rFonts w:ascii="Times New Roman" w:eastAsia="NewtonCSanPin-Regular" w:hAnsi="Times New Roman" w:cs="Times New Roman"/>
          <w:b/>
          <w:bCs/>
          <w:color w:val="262626" w:themeColor="text1" w:themeTint="D9"/>
          <w:sz w:val="24"/>
          <w:szCs w:val="24"/>
        </w:rPr>
        <w:t xml:space="preserve">Значение музыки в жизни человека. </w:t>
      </w:r>
      <w:r w:rsidRPr="003D5072">
        <w:rPr>
          <w:rFonts w:ascii="Times New Roman" w:eastAsia="NewtonCSanPin-Regular" w:hAnsi="Times New Roman" w:cs="Times New Roman"/>
          <w:color w:val="262626" w:themeColor="text1" w:themeTint="D9"/>
          <w:sz w:val="24"/>
          <w:szCs w:val="24"/>
        </w:rPr>
        <w:t>Воздействие музыки на человека, её роль в человеческом обществе. Музыкальное искусство как</w:t>
      </w:r>
      <w:r w:rsidR="00361560" w:rsidRPr="003D5072">
        <w:rPr>
          <w:rFonts w:ascii="Times New Roman" w:eastAsia="NewtonCSanPin-Regular" w:hAnsi="Times New Roman" w:cs="Times New Roman"/>
          <w:color w:val="262626" w:themeColor="text1" w:themeTint="D9"/>
          <w:sz w:val="24"/>
          <w:szCs w:val="24"/>
        </w:rPr>
        <w:t xml:space="preserve"> </w:t>
      </w:r>
      <w:r w:rsidRPr="003D5072">
        <w:rPr>
          <w:rFonts w:ascii="Times New Roman" w:eastAsia="NewtonCSanPin-Regular" w:hAnsi="Times New Roman" w:cs="Times New Roman"/>
          <w:color w:val="262626" w:themeColor="text1" w:themeTint="D9"/>
          <w:sz w:val="24"/>
          <w:szCs w:val="24"/>
        </w:rPr>
        <w:t>воплощение жизненной красоты и жизненной правды. Преобразующая</w:t>
      </w:r>
      <w:r w:rsidR="00361560" w:rsidRPr="003D5072">
        <w:rPr>
          <w:rFonts w:ascii="Times New Roman" w:eastAsia="NewtonCSanPin-Regular" w:hAnsi="Times New Roman" w:cs="Times New Roman"/>
          <w:color w:val="262626" w:themeColor="text1" w:themeTint="D9"/>
          <w:sz w:val="24"/>
          <w:szCs w:val="24"/>
        </w:rPr>
        <w:t xml:space="preserve"> </w:t>
      </w:r>
      <w:r w:rsidRPr="003D5072">
        <w:rPr>
          <w:rFonts w:ascii="Times New Roman" w:eastAsia="NewtonCSanPin-Regular" w:hAnsi="Times New Roman" w:cs="Times New Roman"/>
          <w:color w:val="262626" w:themeColor="text1" w:themeTint="D9"/>
          <w:sz w:val="24"/>
          <w:szCs w:val="24"/>
        </w:rPr>
        <w:t>сила музыки как вида искусства. Противоречие как источник непрерывного развития музыки и жизни. Вечные проблемы жизни, их воплощение в музыкальных образах. Разнообразие функций музыкального</w:t>
      </w:r>
      <w:r w:rsidR="00361560" w:rsidRPr="003D5072">
        <w:rPr>
          <w:rFonts w:ascii="Times New Roman" w:eastAsia="NewtonCSanPin-Regular" w:hAnsi="Times New Roman" w:cs="Times New Roman"/>
          <w:color w:val="262626" w:themeColor="text1" w:themeTint="D9"/>
          <w:sz w:val="24"/>
          <w:szCs w:val="24"/>
        </w:rPr>
        <w:t xml:space="preserve"> </w:t>
      </w:r>
      <w:r w:rsidRPr="003D5072">
        <w:rPr>
          <w:rFonts w:ascii="Times New Roman" w:eastAsia="NewtonCSanPin-Regular" w:hAnsi="Times New Roman" w:cs="Times New Roman"/>
          <w:color w:val="262626" w:themeColor="text1" w:themeTint="D9"/>
          <w:sz w:val="24"/>
          <w:szCs w:val="24"/>
        </w:rPr>
        <w:t>искусства в жизни человека, общества. Влияние средств массовой информации, центров музыкальной культуры (концертные залы, фольклорные объединения, музеи) на распространение традиций и инноваций</w:t>
      </w:r>
      <w:r w:rsidR="00361560" w:rsidRPr="003D5072">
        <w:rPr>
          <w:rFonts w:ascii="Times New Roman" w:eastAsia="NewtonCSanPin-Regular" w:hAnsi="Times New Roman" w:cs="Times New Roman"/>
          <w:color w:val="262626" w:themeColor="text1" w:themeTint="D9"/>
          <w:sz w:val="24"/>
          <w:szCs w:val="24"/>
        </w:rPr>
        <w:t xml:space="preserve"> </w:t>
      </w:r>
      <w:r w:rsidRPr="003D5072">
        <w:rPr>
          <w:rFonts w:ascii="Times New Roman" w:eastAsia="NewtonCSanPin-Regular" w:hAnsi="Times New Roman" w:cs="Times New Roman"/>
          <w:color w:val="262626" w:themeColor="text1" w:themeTint="D9"/>
          <w:sz w:val="24"/>
          <w:szCs w:val="24"/>
        </w:rPr>
        <w:t>музыкального искусства. Всеобщность, интернациональность музыкального языка. Музыка мира как диалог культур.</w:t>
      </w:r>
      <w:r w:rsidR="00361560" w:rsidRPr="003D5072">
        <w:rPr>
          <w:rFonts w:ascii="Times New Roman" w:eastAsia="NewtonCSanPin-Regular" w:hAnsi="Times New Roman" w:cs="Times New Roman"/>
          <w:color w:val="262626" w:themeColor="text1" w:themeTint="D9"/>
          <w:sz w:val="24"/>
          <w:szCs w:val="24"/>
        </w:rPr>
        <w:t xml:space="preserve"> </w:t>
      </w:r>
      <w:r w:rsidRPr="003D5072">
        <w:rPr>
          <w:rFonts w:ascii="Times New Roman" w:eastAsia="NewtonCSanPin-Regular" w:hAnsi="Times New Roman" w:cs="Times New Roman"/>
          <w:color w:val="262626" w:themeColor="text1" w:themeTint="D9"/>
          <w:sz w:val="24"/>
          <w:szCs w:val="24"/>
        </w:rPr>
        <w:t>Ниже представлено тематическое планирование в соответствии с</w:t>
      </w:r>
      <w:r w:rsidR="00361560" w:rsidRPr="003D5072">
        <w:rPr>
          <w:rFonts w:ascii="Times New Roman" w:eastAsia="NewtonCSanPin-Regular" w:hAnsi="Times New Roman" w:cs="Times New Roman"/>
          <w:color w:val="262626" w:themeColor="text1" w:themeTint="D9"/>
          <w:sz w:val="24"/>
          <w:szCs w:val="24"/>
        </w:rPr>
        <w:t xml:space="preserve"> </w:t>
      </w:r>
      <w:r w:rsidRPr="003D5072">
        <w:rPr>
          <w:rFonts w:ascii="Times New Roman" w:eastAsia="NewtonCSanPin-Regular" w:hAnsi="Times New Roman" w:cs="Times New Roman"/>
          <w:color w:val="262626" w:themeColor="text1" w:themeTint="D9"/>
          <w:sz w:val="24"/>
          <w:szCs w:val="24"/>
        </w:rPr>
        <w:t xml:space="preserve">учебниками музыки авторов Г. П. Сергеевой, Е. Д. Критской: </w:t>
      </w:r>
      <w:r w:rsidRPr="003D5072">
        <w:rPr>
          <w:rFonts w:ascii="Cambria Math" w:eastAsia="NewtonCSanPin-Regular" w:hAnsi="Cambria Math" w:cs="Cambria Math"/>
          <w:color w:val="262626" w:themeColor="text1" w:themeTint="D9"/>
          <w:sz w:val="24"/>
          <w:szCs w:val="24"/>
        </w:rPr>
        <w:t>≪</w:t>
      </w:r>
      <w:r w:rsidRPr="003D5072">
        <w:rPr>
          <w:rFonts w:ascii="Times New Roman" w:eastAsia="NewtonCSanPin-Regular" w:hAnsi="Times New Roman" w:cs="Times New Roman"/>
          <w:color w:val="262626" w:themeColor="text1" w:themeTint="D9"/>
          <w:sz w:val="24"/>
          <w:szCs w:val="24"/>
        </w:rPr>
        <w:t>Музыка. 5 класс</w:t>
      </w:r>
      <w:r w:rsidRPr="003D5072">
        <w:rPr>
          <w:rFonts w:ascii="Cambria Math" w:eastAsia="NewtonCSanPin-Regular" w:hAnsi="Cambria Math" w:cs="Cambria Math"/>
          <w:color w:val="262626" w:themeColor="text1" w:themeTint="D9"/>
          <w:sz w:val="24"/>
          <w:szCs w:val="24"/>
        </w:rPr>
        <w:t>≫</w:t>
      </w:r>
      <w:r w:rsidRPr="003D5072">
        <w:rPr>
          <w:rFonts w:ascii="Times New Roman" w:eastAsia="NewtonCSanPin-Regular" w:hAnsi="Times New Roman" w:cs="Times New Roman"/>
          <w:color w:val="262626" w:themeColor="text1" w:themeTint="D9"/>
          <w:sz w:val="24"/>
          <w:szCs w:val="24"/>
        </w:rPr>
        <w:t xml:space="preserve">, </w:t>
      </w:r>
      <w:r w:rsidRPr="003D5072">
        <w:rPr>
          <w:rFonts w:ascii="Cambria Math" w:eastAsia="NewtonCSanPin-Regular" w:hAnsi="Cambria Math" w:cs="Cambria Math"/>
          <w:color w:val="262626" w:themeColor="text1" w:themeTint="D9"/>
          <w:sz w:val="24"/>
          <w:szCs w:val="24"/>
        </w:rPr>
        <w:t>≪</w:t>
      </w:r>
      <w:r w:rsidRPr="003D5072">
        <w:rPr>
          <w:rFonts w:ascii="Times New Roman" w:eastAsia="NewtonCSanPin-Regular" w:hAnsi="Times New Roman" w:cs="Times New Roman"/>
          <w:color w:val="262626" w:themeColor="text1" w:themeTint="D9"/>
          <w:sz w:val="24"/>
          <w:szCs w:val="24"/>
        </w:rPr>
        <w:t>Музыка. 6 класс</w:t>
      </w:r>
      <w:r w:rsidRPr="003D5072">
        <w:rPr>
          <w:rFonts w:ascii="Cambria Math" w:eastAsia="NewtonCSanPin-Regular" w:hAnsi="Cambria Math" w:cs="Cambria Math"/>
          <w:color w:val="262626" w:themeColor="text1" w:themeTint="D9"/>
          <w:sz w:val="24"/>
          <w:szCs w:val="24"/>
        </w:rPr>
        <w:t>≫</w:t>
      </w:r>
      <w:r w:rsidRPr="003D5072">
        <w:rPr>
          <w:rFonts w:ascii="Times New Roman" w:eastAsia="NewtonCSanPin-Regular" w:hAnsi="Times New Roman" w:cs="Times New Roman"/>
          <w:color w:val="262626" w:themeColor="text1" w:themeTint="D9"/>
          <w:sz w:val="24"/>
          <w:szCs w:val="24"/>
        </w:rPr>
        <w:t xml:space="preserve">, </w:t>
      </w:r>
      <w:r w:rsidRPr="003D5072">
        <w:rPr>
          <w:rFonts w:ascii="Cambria Math" w:eastAsia="NewtonCSanPin-Regular" w:hAnsi="Cambria Math" w:cs="Cambria Math"/>
          <w:color w:val="262626" w:themeColor="text1" w:themeTint="D9"/>
          <w:sz w:val="24"/>
          <w:szCs w:val="24"/>
        </w:rPr>
        <w:t>≪</w:t>
      </w:r>
      <w:r w:rsidRPr="003D5072">
        <w:rPr>
          <w:rFonts w:ascii="Times New Roman" w:eastAsia="NewtonCSanPin-Regular" w:hAnsi="Times New Roman" w:cs="Times New Roman"/>
          <w:color w:val="262626" w:themeColor="text1" w:themeTint="D9"/>
          <w:sz w:val="24"/>
          <w:szCs w:val="24"/>
        </w:rPr>
        <w:t>Музыка. 7 класс</w:t>
      </w:r>
      <w:r w:rsidRPr="003D5072">
        <w:rPr>
          <w:rFonts w:ascii="Cambria Math" w:eastAsia="NewtonCSanPin-Regular" w:hAnsi="Cambria Math" w:cs="Cambria Math"/>
          <w:color w:val="262626" w:themeColor="text1" w:themeTint="D9"/>
          <w:sz w:val="24"/>
          <w:szCs w:val="24"/>
        </w:rPr>
        <w:t>≫</w:t>
      </w:r>
      <w:r w:rsidRPr="003D5072">
        <w:rPr>
          <w:rFonts w:ascii="Times New Roman" w:eastAsia="NewtonCSanPin-Regular" w:hAnsi="Times New Roman" w:cs="Times New Roman"/>
          <w:color w:val="262626" w:themeColor="text1" w:themeTint="D9"/>
          <w:sz w:val="24"/>
          <w:szCs w:val="24"/>
        </w:rPr>
        <w:t xml:space="preserve">, </w:t>
      </w:r>
      <w:r w:rsidRPr="003D5072">
        <w:rPr>
          <w:rFonts w:ascii="Cambria Math" w:eastAsia="NewtonCSanPin-Regular" w:hAnsi="Cambria Math" w:cs="Cambria Math"/>
          <w:color w:val="262626" w:themeColor="text1" w:themeTint="D9"/>
          <w:sz w:val="24"/>
          <w:szCs w:val="24"/>
        </w:rPr>
        <w:t>≪</w:t>
      </w:r>
      <w:r w:rsidRPr="003D5072">
        <w:rPr>
          <w:rFonts w:ascii="Times New Roman" w:eastAsia="NewtonCSanPin-Regular" w:hAnsi="Times New Roman" w:cs="Times New Roman"/>
          <w:color w:val="262626" w:themeColor="text1" w:themeTint="D9"/>
          <w:sz w:val="24"/>
          <w:szCs w:val="24"/>
        </w:rPr>
        <w:t>Музыка. 8 класс</w:t>
      </w:r>
      <w:r w:rsidRPr="003D5072">
        <w:rPr>
          <w:rFonts w:ascii="Cambria Math" w:eastAsia="NewtonCSanPin-Regular" w:hAnsi="Cambria Math" w:cs="Cambria Math"/>
          <w:color w:val="262626" w:themeColor="text1" w:themeTint="D9"/>
          <w:sz w:val="24"/>
          <w:szCs w:val="24"/>
        </w:rPr>
        <w:t>≫</w:t>
      </w:r>
      <w:r w:rsidR="00361560" w:rsidRPr="003D5072">
        <w:rPr>
          <w:rFonts w:ascii="Cambria Math" w:eastAsia="NewtonCSanPin-Regular" w:hAnsi="Cambria Math" w:cs="Cambria Math"/>
          <w:color w:val="262626" w:themeColor="text1" w:themeTint="D9"/>
          <w:sz w:val="24"/>
          <w:szCs w:val="24"/>
        </w:rPr>
        <w:t>.</w:t>
      </w:r>
    </w:p>
    <w:p w:rsidR="00361560" w:rsidRPr="00CC1747" w:rsidRDefault="006652D7" w:rsidP="00CC1747">
      <w:pPr>
        <w:rPr>
          <w:rFonts w:ascii="Times New Roman" w:hAnsi="Times New Roman" w:cs="Times New Roman"/>
          <w:sz w:val="24"/>
          <w:szCs w:val="24"/>
          <w:u w:val="single"/>
        </w:rPr>
      </w:pPr>
      <w:r w:rsidRPr="00CC1747">
        <w:rPr>
          <w:rFonts w:ascii="Times New Roman" w:hAnsi="Times New Roman" w:cs="Times New Roman"/>
          <w:sz w:val="24"/>
          <w:szCs w:val="24"/>
          <w:u w:val="single"/>
        </w:rPr>
        <w:t>Таблица тематического распределения количества часов</w:t>
      </w:r>
    </w:p>
    <w:tbl>
      <w:tblPr>
        <w:tblW w:w="9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1134"/>
        <w:gridCol w:w="1036"/>
        <w:gridCol w:w="948"/>
        <w:gridCol w:w="851"/>
        <w:gridCol w:w="850"/>
        <w:gridCol w:w="640"/>
        <w:gridCol w:w="282"/>
      </w:tblGrid>
      <w:tr w:rsidR="006652D7" w:rsidRPr="00F15E18" w:rsidTr="00057A7E">
        <w:trPr>
          <w:trHeight w:val="345"/>
        </w:trPr>
        <w:tc>
          <w:tcPr>
            <w:tcW w:w="817" w:type="dxa"/>
            <w:vMerge w:val="restart"/>
            <w:tcBorders>
              <w:top w:val="single" w:sz="4" w:space="0" w:color="auto"/>
              <w:left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w:t>
            </w:r>
          </w:p>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 xml:space="preserve">п/п </w:t>
            </w:r>
          </w:p>
        </w:tc>
        <w:tc>
          <w:tcPr>
            <w:tcW w:w="2552" w:type="dxa"/>
            <w:vMerge w:val="restart"/>
            <w:tcBorders>
              <w:top w:val="single" w:sz="4" w:space="0" w:color="auto"/>
              <w:left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Разделы, темы</w:t>
            </w:r>
          </w:p>
        </w:tc>
        <w:tc>
          <w:tcPr>
            <w:tcW w:w="5741" w:type="dxa"/>
            <w:gridSpan w:val="7"/>
            <w:tcBorders>
              <w:top w:val="single" w:sz="4" w:space="0" w:color="auto"/>
              <w:left w:val="single" w:sz="4" w:space="0" w:color="auto"/>
              <w:bottom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Количество часов</w:t>
            </w:r>
          </w:p>
        </w:tc>
      </w:tr>
      <w:tr w:rsidR="006652D7" w:rsidRPr="00F15E18" w:rsidTr="00057A7E">
        <w:trPr>
          <w:trHeight w:val="300"/>
        </w:trPr>
        <w:tc>
          <w:tcPr>
            <w:tcW w:w="817" w:type="dxa"/>
            <w:vMerge/>
            <w:tcBorders>
              <w:left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2552" w:type="dxa"/>
            <w:vMerge/>
            <w:tcBorders>
              <w:left w:val="single" w:sz="4" w:space="0" w:color="auto"/>
              <w:bottom w:val="nil"/>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1134" w:type="dxa"/>
            <w:vMerge w:val="restart"/>
            <w:tcBorders>
              <w:top w:val="single" w:sz="4" w:space="0" w:color="auto"/>
              <w:left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Прим.</w:t>
            </w:r>
          </w:p>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прогр.</w:t>
            </w:r>
          </w:p>
        </w:tc>
        <w:tc>
          <w:tcPr>
            <w:tcW w:w="1036" w:type="dxa"/>
            <w:tcBorders>
              <w:top w:val="single" w:sz="4" w:space="0" w:color="auto"/>
              <w:left w:val="single" w:sz="4" w:space="0" w:color="auto"/>
              <w:bottom w:val="nil"/>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Рабочая</w:t>
            </w:r>
          </w:p>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прогр.</w:t>
            </w:r>
          </w:p>
        </w:tc>
        <w:tc>
          <w:tcPr>
            <w:tcW w:w="3571" w:type="dxa"/>
            <w:gridSpan w:val="5"/>
            <w:tcBorders>
              <w:top w:val="single" w:sz="4" w:space="0" w:color="auto"/>
              <w:left w:val="single" w:sz="4" w:space="0" w:color="auto"/>
              <w:bottom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Рабочая программа по классам</w:t>
            </w:r>
          </w:p>
        </w:tc>
      </w:tr>
      <w:tr w:rsidR="006652D7" w:rsidRPr="00F15E18" w:rsidTr="00057A7E">
        <w:tc>
          <w:tcPr>
            <w:tcW w:w="817" w:type="dxa"/>
            <w:vMerge/>
            <w:tcBorders>
              <w:left w:val="single" w:sz="4" w:space="0" w:color="auto"/>
              <w:bottom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2552" w:type="dxa"/>
            <w:tcBorders>
              <w:top w:val="nil"/>
              <w:left w:val="single" w:sz="4" w:space="0" w:color="auto"/>
              <w:bottom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1134" w:type="dxa"/>
            <w:vMerge/>
            <w:tcBorders>
              <w:top w:val="single" w:sz="4" w:space="0" w:color="auto"/>
              <w:left w:val="single" w:sz="4" w:space="0" w:color="auto"/>
              <w:bottom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1036" w:type="dxa"/>
            <w:tcBorders>
              <w:top w:val="nil"/>
              <w:left w:val="single" w:sz="4" w:space="0" w:color="auto"/>
              <w:bottom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948" w:type="dxa"/>
            <w:tcBorders>
              <w:top w:val="single" w:sz="4" w:space="0" w:color="auto"/>
              <w:left w:val="single" w:sz="4" w:space="0" w:color="auto"/>
              <w:bottom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5 кл.</w:t>
            </w:r>
          </w:p>
        </w:tc>
        <w:tc>
          <w:tcPr>
            <w:tcW w:w="851" w:type="dxa"/>
            <w:tcBorders>
              <w:top w:val="single" w:sz="4" w:space="0" w:color="auto"/>
              <w:left w:val="single" w:sz="4" w:space="0" w:color="auto"/>
              <w:bottom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6 кл.</w:t>
            </w:r>
          </w:p>
        </w:tc>
        <w:tc>
          <w:tcPr>
            <w:tcW w:w="850" w:type="dxa"/>
            <w:tcBorders>
              <w:top w:val="single" w:sz="4" w:space="0" w:color="auto"/>
              <w:left w:val="single" w:sz="4" w:space="0" w:color="auto"/>
              <w:bottom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7 кл.</w:t>
            </w:r>
          </w:p>
        </w:tc>
        <w:tc>
          <w:tcPr>
            <w:tcW w:w="922" w:type="dxa"/>
            <w:gridSpan w:val="2"/>
            <w:tcBorders>
              <w:top w:val="single" w:sz="4" w:space="0" w:color="auto"/>
              <w:left w:val="single" w:sz="4" w:space="0" w:color="auto"/>
              <w:bottom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8 кл</w:t>
            </w:r>
          </w:p>
        </w:tc>
      </w:tr>
      <w:tr w:rsidR="006652D7" w:rsidRPr="00F15E18" w:rsidTr="00057A7E">
        <w:tc>
          <w:tcPr>
            <w:tcW w:w="817" w:type="dxa"/>
            <w:tcBorders>
              <w:top w:val="single" w:sz="4" w:space="0" w:color="auto"/>
              <w:left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w:t>
            </w:r>
          </w:p>
        </w:tc>
        <w:tc>
          <w:tcPr>
            <w:tcW w:w="2552" w:type="dxa"/>
            <w:tcBorders>
              <w:top w:val="single" w:sz="4" w:space="0" w:color="auto"/>
              <w:left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Музыка и литература</w:t>
            </w:r>
          </w:p>
        </w:tc>
        <w:tc>
          <w:tcPr>
            <w:tcW w:w="1134" w:type="dxa"/>
            <w:tcBorders>
              <w:top w:val="single" w:sz="4" w:space="0" w:color="auto"/>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17</w:t>
            </w:r>
          </w:p>
        </w:tc>
        <w:tc>
          <w:tcPr>
            <w:tcW w:w="1036" w:type="dxa"/>
            <w:tcBorders>
              <w:top w:val="single" w:sz="4" w:space="0" w:color="auto"/>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16</w:t>
            </w:r>
          </w:p>
        </w:tc>
        <w:tc>
          <w:tcPr>
            <w:tcW w:w="948" w:type="dxa"/>
            <w:tcBorders>
              <w:top w:val="single" w:sz="4" w:space="0" w:color="auto"/>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16</w:t>
            </w:r>
          </w:p>
        </w:tc>
        <w:tc>
          <w:tcPr>
            <w:tcW w:w="851" w:type="dxa"/>
            <w:tcBorders>
              <w:top w:val="single" w:sz="4" w:space="0" w:color="auto"/>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850" w:type="dxa"/>
            <w:tcBorders>
              <w:top w:val="single" w:sz="4" w:space="0" w:color="auto"/>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922" w:type="dxa"/>
            <w:gridSpan w:val="2"/>
            <w:tcBorders>
              <w:top w:val="single" w:sz="4" w:space="0" w:color="auto"/>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r>
      <w:tr w:rsidR="006652D7" w:rsidRPr="00F15E18" w:rsidTr="00057A7E">
        <w:tc>
          <w:tcPr>
            <w:tcW w:w="817" w:type="dxa"/>
            <w:tcBorders>
              <w:left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2.</w:t>
            </w:r>
          </w:p>
        </w:tc>
        <w:tc>
          <w:tcPr>
            <w:tcW w:w="2552" w:type="dxa"/>
            <w:tcBorders>
              <w:left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Музыка и изобразительное  искусство</w:t>
            </w:r>
          </w:p>
        </w:tc>
        <w:tc>
          <w:tcPr>
            <w:tcW w:w="1134" w:type="dxa"/>
            <w:tcBorders>
              <w:lef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18</w:t>
            </w:r>
          </w:p>
        </w:tc>
        <w:tc>
          <w:tcPr>
            <w:tcW w:w="1036" w:type="dxa"/>
            <w:tcBorders>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18</w:t>
            </w:r>
          </w:p>
        </w:tc>
        <w:tc>
          <w:tcPr>
            <w:tcW w:w="948" w:type="dxa"/>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18</w:t>
            </w:r>
          </w:p>
        </w:tc>
        <w:tc>
          <w:tcPr>
            <w:tcW w:w="851" w:type="dxa"/>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850" w:type="dxa"/>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922" w:type="dxa"/>
            <w:gridSpan w:val="2"/>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r>
      <w:tr w:rsidR="006652D7" w:rsidRPr="00F15E18" w:rsidTr="00057A7E">
        <w:tc>
          <w:tcPr>
            <w:tcW w:w="817" w:type="dxa"/>
            <w:tcBorders>
              <w:left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3.</w:t>
            </w:r>
          </w:p>
        </w:tc>
        <w:tc>
          <w:tcPr>
            <w:tcW w:w="2552" w:type="dxa"/>
            <w:tcBorders>
              <w:left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Мир образов вокальной и инструментальной музыки</w:t>
            </w:r>
          </w:p>
        </w:tc>
        <w:tc>
          <w:tcPr>
            <w:tcW w:w="1134" w:type="dxa"/>
            <w:tcBorders>
              <w:lef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17</w:t>
            </w:r>
          </w:p>
        </w:tc>
        <w:tc>
          <w:tcPr>
            <w:tcW w:w="1036" w:type="dxa"/>
            <w:tcBorders>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16</w:t>
            </w:r>
          </w:p>
        </w:tc>
        <w:tc>
          <w:tcPr>
            <w:tcW w:w="948" w:type="dxa"/>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851" w:type="dxa"/>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16</w:t>
            </w:r>
          </w:p>
        </w:tc>
        <w:tc>
          <w:tcPr>
            <w:tcW w:w="850" w:type="dxa"/>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922" w:type="dxa"/>
            <w:gridSpan w:val="2"/>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r>
      <w:tr w:rsidR="006652D7" w:rsidRPr="00F15E18" w:rsidTr="00057A7E">
        <w:tc>
          <w:tcPr>
            <w:tcW w:w="817" w:type="dxa"/>
            <w:tcBorders>
              <w:left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4.</w:t>
            </w:r>
          </w:p>
        </w:tc>
        <w:tc>
          <w:tcPr>
            <w:tcW w:w="2552" w:type="dxa"/>
            <w:tcBorders>
              <w:left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Мир образов камерной и симфонической музыки</w:t>
            </w:r>
          </w:p>
        </w:tc>
        <w:tc>
          <w:tcPr>
            <w:tcW w:w="1134" w:type="dxa"/>
            <w:tcBorders>
              <w:lef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18</w:t>
            </w:r>
          </w:p>
        </w:tc>
        <w:tc>
          <w:tcPr>
            <w:tcW w:w="1036" w:type="dxa"/>
            <w:tcBorders>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18</w:t>
            </w:r>
          </w:p>
        </w:tc>
        <w:tc>
          <w:tcPr>
            <w:tcW w:w="948" w:type="dxa"/>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851" w:type="dxa"/>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18</w:t>
            </w:r>
          </w:p>
        </w:tc>
        <w:tc>
          <w:tcPr>
            <w:tcW w:w="850" w:type="dxa"/>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922" w:type="dxa"/>
            <w:gridSpan w:val="2"/>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r>
      <w:tr w:rsidR="006652D7" w:rsidRPr="00F15E18" w:rsidTr="00057A7E">
        <w:tc>
          <w:tcPr>
            <w:tcW w:w="817" w:type="dxa"/>
            <w:tcBorders>
              <w:left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5.</w:t>
            </w:r>
          </w:p>
        </w:tc>
        <w:tc>
          <w:tcPr>
            <w:tcW w:w="2552" w:type="dxa"/>
            <w:tcBorders>
              <w:left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Особенности драматургии сценической музыки</w:t>
            </w:r>
          </w:p>
        </w:tc>
        <w:tc>
          <w:tcPr>
            <w:tcW w:w="1134" w:type="dxa"/>
            <w:tcBorders>
              <w:lef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17</w:t>
            </w:r>
          </w:p>
        </w:tc>
        <w:tc>
          <w:tcPr>
            <w:tcW w:w="1036" w:type="dxa"/>
            <w:tcBorders>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16</w:t>
            </w:r>
          </w:p>
        </w:tc>
        <w:tc>
          <w:tcPr>
            <w:tcW w:w="948" w:type="dxa"/>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851" w:type="dxa"/>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850" w:type="dxa"/>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16</w:t>
            </w:r>
          </w:p>
        </w:tc>
        <w:tc>
          <w:tcPr>
            <w:tcW w:w="922" w:type="dxa"/>
            <w:gridSpan w:val="2"/>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r>
      <w:tr w:rsidR="006652D7" w:rsidRPr="00F15E18" w:rsidTr="00057A7E">
        <w:tc>
          <w:tcPr>
            <w:tcW w:w="817" w:type="dxa"/>
            <w:tcBorders>
              <w:left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6.</w:t>
            </w:r>
          </w:p>
        </w:tc>
        <w:tc>
          <w:tcPr>
            <w:tcW w:w="2552" w:type="dxa"/>
            <w:tcBorders>
              <w:left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Основные направления музыкальной культуры</w:t>
            </w:r>
          </w:p>
        </w:tc>
        <w:tc>
          <w:tcPr>
            <w:tcW w:w="1134" w:type="dxa"/>
            <w:tcBorders>
              <w:lef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18</w:t>
            </w:r>
          </w:p>
        </w:tc>
        <w:tc>
          <w:tcPr>
            <w:tcW w:w="1036" w:type="dxa"/>
            <w:tcBorders>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18</w:t>
            </w:r>
          </w:p>
        </w:tc>
        <w:tc>
          <w:tcPr>
            <w:tcW w:w="948" w:type="dxa"/>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851" w:type="dxa"/>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850" w:type="dxa"/>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18</w:t>
            </w:r>
          </w:p>
        </w:tc>
        <w:tc>
          <w:tcPr>
            <w:tcW w:w="922" w:type="dxa"/>
            <w:gridSpan w:val="2"/>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r>
      <w:tr w:rsidR="006652D7" w:rsidRPr="00F15E18" w:rsidTr="00057A7E">
        <w:tc>
          <w:tcPr>
            <w:tcW w:w="817" w:type="dxa"/>
            <w:tcBorders>
              <w:left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7.</w:t>
            </w:r>
          </w:p>
        </w:tc>
        <w:tc>
          <w:tcPr>
            <w:tcW w:w="2552" w:type="dxa"/>
            <w:tcBorders>
              <w:left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Классика и современность</w:t>
            </w:r>
          </w:p>
        </w:tc>
        <w:tc>
          <w:tcPr>
            <w:tcW w:w="1134" w:type="dxa"/>
            <w:tcBorders>
              <w:lef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17</w:t>
            </w:r>
          </w:p>
        </w:tc>
        <w:tc>
          <w:tcPr>
            <w:tcW w:w="1036" w:type="dxa"/>
            <w:tcBorders>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16</w:t>
            </w:r>
          </w:p>
        </w:tc>
        <w:tc>
          <w:tcPr>
            <w:tcW w:w="948" w:type="dxa"/>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851" w:type="dxa"/>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850" w:type="dxa"/>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922" w:type="dxa"/>
            <w:gridSpan w:val="2"/>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16</w:t>
            </w:r>
          </w:p>
        </w:tc>
      </w:tr>
      <w:tr w:rsidR="006652D7" w:rsidRPr="00F15E18" w:rsidTr="00057A7E">
        <w:tc>
          <w:tcPr>
            <w:tcW w:w="817" w:type="dxa"/>
            <w:tcBorders>
              <w:left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6.</w:t>
            </w:r>
          </w:p>
        </w:tc>
        <w:tc>
          <w:tcPr>
            <w:tcW w:w="2552" w:type="dxa"/>
            <w:tcBorders>
              <w:left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Традиции и новаторство в музыке</w:t>
            </w:r>
          </w:p>
        </w:tc>
        <w:tc>
          <w:tcPr>
            <w:tcW w:w="1134" w:type="dxa"/>
            <w:tcBorders>
              <w:lef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18</w:t>
            </w:r>
          </w:p>
        </w:tc>
        <w:tc>
          <w:tcPr>
            <w:tcW w:w="1036" w:type="dxa"/>
            <w:tcBorders>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18</w:t>
            </w:r>
          </w:p>
        </w:tc>
        <w:tc>
          <w:tcPr>
            <w:tcW w:w="948" w:type="dxa"/>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851" w:type="dxa"/>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850" w:type="dxa"/>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922" w:type="dxa"/>
            <w:gridSpan w:val="2"/>
            <w:tcBorders>
              <w:left w:val="single" w:sz="4" w:space="0" w:color="auto"/>
              <w:right w:val="single" w:sz="4" w:space="0" w:color="auto"/>
            </w:tcBorders>
            <w:vAlign w:val="center"/>
          </w:tcPr>
          <w:p w:rsidR="006652D7" w:rsidRPr="00F15E18" w:rsidRDefault="006652D7" w:rsidP="00057A7E">
            <w:pPr>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color w:val="262626" w:themeColor="text1" w:themeTint="D9"/>
              </w:rPr>
              <w:t>18</w:t>
            </w:r>
          </w:p>
        </w:tc>
      </w:tr>
      <w:tr w:rsidR="006652D7" w:rsidRPr="00F15E18" w:rsidTr="00057A7E">
        <w:tc>
          <w:tcPr>
            <w:tcW w:w="817" w:type="dxa"/>
            <w:tcBorders>
              <w:left w:val="single" w:sz="4" w:space="0" w:color="auto"/>
              <w:bottom w:val="single" w:sz="4" w:space="0" w:color="auto"/>
              <w:right w:val="single" w:sz="4" w:space="0" w:color="auto"/>
            </w:tcBorders>
          </w:tcPr>
          <w:p w:rsidR="006652D7" w:rsidRPr="00F15E18" w:rsidRDefault="006652D7" w:rsidP="00057A7E">
            <w:pPr>
              <w:spacing w:after="0" w:line="240" w:lineRule="auto"/>
              <w:jc w:val="both"/>
              <w:rPr>
                <w:rFonts w:ascii="Times New Roman" w:hAnsi="Times New Roman" w:cs="Times New Roman"/>
                <w:color w:val="262626" w:themeColor="text1" w:themeTint="D9"/>
              </w:rPr>
            </w:pPr>
          </w:p>
        </w:tc>
        <w:tc>
          <w:tcPr>
            <w:tcW w:w="2552" w:type="dxa"/>
            <w:tcBorders>
              <w:left w:val="single" w:sz="4" w:space="0" w:color="auto"/>
              <w:bottom w:val="single" w:sz="4" w:space="0" w:color="auto"/>
              <w:right w:val="single" w:sz="4" w:space="0" w:color="auto"/>
            </w:tcBorders>
          </w:tcPr>
          <w:p w:rsidR="006652D7" w:rsidRPr="00F15E18" w:rsidRDefault="006652D7" w:rsidP="00F15E18">
            <w:pPr>
              <w:pStyle w:val="a3"/>
              <w:rPr>
                <w:rFonts w:ascii="Times New Roman" w:hAnsi="Times New Roman"/>
              </w:rPr>
            </w:pPr>
            <w:r w:rsidRPr="00F15E18">
              <w:rPr>
                <w:rFonts w:ascii="Times New Roman" w:hAnsi="Times New Roman"/>
              </w:rPr>
              <w:t xml:space="preserve"> ИТОГО</w:t>
            </w:r>
          </w:p>
          <w:p w:rsidR="006652D7" w:rsidRPr="00F15E18" w:rsidRDefault="006652D7" w:rsidP="00F15E18">
            <w:pPr>
              <w:pStyle w:val="a3"/>
              <w:rPr>
                <w:rFonts w:ascii="Times New Roman" w:hAnsi="Times New Roman"/>
              </w:rPr>
            </w:pPr>
          </w:p>
        </w:tc>
        <w:tc>
          <w:tcPr>
            <w:tcW w:w="1134" w:type="dxa"/>
            <w:tcBorders>
              <w:left w:val="single" w:sz="4" w:space="0" w:color="auto"/>
              <w:bottom w:val="single" w:sz="4" w:space="0" w:color="auto"/>
            </w:tcBorders>
            <w:vAlign w:val="center"/>
          </w:tcPr>
          <w:p w:rsidR="006652D7" w:rsidRPr="00F15E18" w:rsidRDefault="006652D7" w:rsidP="00F15E18">
            <w:pPr>
              <w:pStyle w:val="a3"/>
              <w:rPr>
                <w:rFonts w:ascii="Times New Roman" w:hAnsi="Times New Roman"/>
                <w:b/>
              </w:rPr>
            </w:pPr>
            <w:r w:rsidRPr="00F15E18">
              <w:rPr>
                <w:rFonts w:ascii="Times New Roman" w:hAnsi="Times New Roman"/>
                <w:b/>
              </w:rPr>
              <w:t>140ч.</w:t>
            </w:r>
          </w:p>
        </w:tc>
        <w:tc>
          <w:tcPr>
            <w:tcW w:w="1036" w:type="dxa"/>
            <w:tcBorders>
              <w:bottom w:val="single" w:sz="4" w:space="0" w:color="auto"/>
              <w:right w:val="single" w:sz="4" w:space="0" w:color="auto"/>
            </w:tcBorders>
            <w:vAlign w:val="center"/>
          </w:tcPr>
          <w:p w:rsidR="006652D7" w:rsidRPr="00F15E18" w:rsidRDefault="006652D7" w:rsidP="00F15E18">
            <w:pPr>
              <w:pStyle w:val="a3"/>
              <w:rPr>
                <w:rFonts w:ascii="Times New Roman" w:hAnsi="Times New Roman"/>
                <w:b/>
              </w:rPr>
            </w:pPr>
            <w:r w:rsidRPr="00F15E18">
              <w:rPr>
                <w:rFonts w:ascii="Times New Roman" w:hAnsi="Times New Roman"/>
                <w:b/>
              </w:rPr>
              <w:t xml:space="preserve">136ч.         </w:t>
            </w:r>
          </w:p>
        </w:tc>
        <w:tc>
          <w:tcPr>
            <w:tcW w:w="948" w:type="dxa"/>
            <w:tcBorders>
              <w:left w:val="single" w:sz="4" w:space="0" w:color="auto"/>
              <w:bottom w:val="single" w:sz="4" w:space="0" w:color="auto"/>
              <w:right w:val="single" w:sz="4" w:space="0" w:color="auto"/>
            </w:tcBorders>
            <w:vAlign w:val="center"/>
          </w:tcPr>
          <w:p w:rsidR="006652D7" w:rsidRPr="00F15E18" w:rsidRDefault="006652D7" w:rsidP="00F15E18">
            <w:pPr>
              <w:pStyle w:val="a3"/>
              <w:rPr>
                <w:rFonts w:ascii="Times New Roman" w:hAnsi="Times New Roman"/>
                <w:b/>
              </w:rPr>
            </w:pPr>
            <w:r w:rsidRPr="00F15E18">
              <w:rPr>
                <w:rFonts w:ascii="Times New Roman" w:hAnsi="Times New Roman"/>
                <w:b/>
              </w:rPr>
              <w:t>34 ч.</w:t>
            </w:r>
          </w:p>
        </w:tc>
        <w:tc>
          <w:tcPr>
            <w:tcW w:w="851" w:type="dxa"/>
            <w:tcBorders>
              <w:left w:val="single" w:sz="4" w:space="0" w:color="auto"/>
              <w:bottom w:val="single" w:sz="4" w:space="0" w:color="auto"/>
              <w:right w:val="single" w:sz="4" w:space="0" w:color="auto"/>
            </w:tcBorders>
            <w:vAlign w:val="center"/>
          </w:tcPr>
          <w:p w:rsidR="006652D7" w:rsidRPr="00F15E18" w:rsidRDefault="006652D7" w:rsidP="00F15E18">
            <w:pPr>
              <w:pStyle w:val="a3"/>
              <w:rPr>
                <w:rFonts w:ascii="Times New Roman" w:hAnsi="Times New Roman"/>
                <w:b/>
              </w:rPr>
            </w:pPr>
            <w:r w:rsidRPr="00F15E18">
              <w:rPr>
                <w:rFonts w:ascii="Times New Roman" w:hAnsi="Times New Roman"/>
                <w:b/>
              </w:rPr>
              <w:t>34 ч.</w:t>
            </w:r>
          </w:p>
        </w:tc>
        <w:tc>
          <w:tcPr>
            <w:tcW w:w="850" w:type="dxa"/>
            <w:tcBorders>
              <w:left w:val="single" w:sz="4" w:space="0" w:color="auto"/>
              <w:bottom w:val="single" w:sz="4" w:space="0" w:color="auto"/>
              <w:right w:val="single" w:sz="4" w:space="0" w:color="auto"/>
            </w:tcBorders>
            <w:vAlign w:val="center"/>
          </w:tcPr>
          <w:p w:rsidR="006652D7" w:rsidRPr="00F15E18" w:rsidRDefault="006652D7" w:rsidP="00F15E18">
            <w:pPr>
              <w:pStyle w:val="a3"/>
              <w:rPr>
                <w:rFonts w:ascii="Times New Roman" w:hAnsi="Times New Roman"/>
                <w:b/>
              </w:rPr>
            </w:pPr>
            <w:r w:rsidRPr="00F15E18">
              <w:rPr>
                <w:rFonts w:ascii="Times New Roman" w:hAnsi="Times New Roman"/>
                <w:b/>
              </w:rPr>
              <w:t>34 ч.</w:t>
            </w:r>
          </w:p>
        </w:tc>
        <w:tc>
          <w:tcPr>
            <w:tcW w:w="922" w:type="dxa"/>
            <w:gridSpan w:val="2"/>
            <w:tcBorders>
              <w:left w:val="single" w:sz="4" w:space="0" w:color="auto"/>
              <w:bottom w:val="single" w:sz="4" w:space="0" w:color="auto"/>
              <w:right w:val="single" w:sz="4" w:space="0" w:color="auto"/>
            </w:tcBorders>
            <w:vAlign w:val="center"/>
          </w:tcPr>
          <w:p w:rsidR="006652D7" w:rsidRPr="00F15E18" w:rsidRDefault="006652D7" w:rsidP="00F15E18">
            <w:pPr>
              <w:pStyle w:val="a3"/>
              <w:rPr>
                <w:rFonts w:ascii="Times New Roman" w:hAnsi="Times New Roman"/>
                <w:b/>
              </w:rPr>
            </w:pPr>
            <w:r w:rsidRPr="00F15E18">
              <w:rPr>
                <w:rFonts w:ascii="Times New Roman" w:hAnsi="Times New Roman"/>
                <w:b/>
              </w:rPr>
              <w:t>34ч.</w:t>
            </w:r>
          </w:p>
        </w:tc>
      </w:tr>
      <w:tr w:rsidR="006652D7" w:rsidRPr="00F15E18" w:rsidTr="00057A7E">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3369" w:type="dxa"/>
          <w:wAfter w:w="282" w:type="dxa"/>
          <w:trHeight w:val="100"/>
        </w:trPr>
        <w:tc>
          <w:tcPr>
            <w:tcW w:w="5459" w:type="dxa"/>
            <w:gridSpan w:val="6"/>
            <w:tcBorders>
              <w:top w:val="single" w:sz="4" w:space="0" w:color="auto"/>
            </w:tcBorders>
          </w:tcPr>
          <w:p w:rsidR="006652D7" w:rsidRPr="00F15E18" w:rsidRDefault="006652D7" w:rsidP="00057A7E">
            <w:pPr>
              <w:pStyle w:val="81"/>
              <w:shd w:val="clear" w:color="auto" w:fill="auto"/>
              <w:spacing w:line="240" w:lineRule="auto"/>
              <w:ind w:right="20"/>
              <w:rPr>
                <w:rFonts w:ascii="Times New Roman" w:hAnsi="Times New Roman" w:cs="Times New Roman"/>
                <w:color w:val="262626" w:themeColor="text1" w:themeTint="D9"/>
                <w:sz w:val="22"/>
                <w:szCs w:val="22"/>
              </w:rPr>
            </w:pPr>
          </w:p>
        </w:tc>
      </w:tr>
    </w:tbl>
    <w:p w:rsidR="0027727D" w:rsidRPr="00154463" w:rsidRDefault="0027727D" w:rsidP="00A67A54">
      <w:pPr>
        <w:pStyle w:val="411"/>
        <w:shd w:val="clear" w:color="auto" w:fill="auto"/>
        <w:tabs>
          <w:tab w:val="left" w:pos="-567"/>
        </w:tabs>
        <w:spacing w:line="240" w:lineRule="auto"/>
        <w:ind w:right="60"/>
        <w:rPr>
          <w:rStyle w:val="47"/>
          <w:b/>
          <w:sz w:val="24"/>
          <w:szCs w:val="24"/>
        </w:rPr>
      </w:pPr>
      <w:bookmarkStart w:id="1" w:name="bookmark17"/>
      <w:r w:rsidRPr="00154463">
        <w:rPr>
          <w:rStyle w:val="47"/>
          <w:b/>
          <w:sz w:val="24"/>
          <w:szCs w:val="24"/>
        </w:rPr>
        <w:t xml:space="preserve">3.Тематическое планирование </w:t>
      </w:r>
    </w:p>
    <w:p w:rsidR="00184E4D" w:rsidRPr="00154463" w:rsidRDefault="00184E4D" w:rsidP="00A67A54">
      <w:pPr>
        <w:pStyle w:val="411"/>
        <w:shd w:val="clear" w:color="auto" w:fill="auto"/>
        <w:tabs>
          <w:tab w:val="left" w:pos="-567"/>
        </w:tabs>
        <w:spacing w:line="240" w:lineRule="auto"/>
        <w:ind w:right="60"/>
        <w:rPr>
          <w:rStyle w:val="47"/>
          <w:b/>
          <w:sz w:val="24"/>
          <w:szCs w:val="24"/>
        </w:rPr>
      </w:pPr>
      <w:r w:rsidRPr="00154463">
        <w:rPr>
          <w:rStyle w:val="47"/>
          <w:b/>
          <w:sz w:val="24"/>
          <w:szCs w:val="24"/>
        </w:rPr>
        <w:t>5 класс</w:t>
      </w:r>
    </w:p>
    <w:p w:rsidR="00D20F00" w:rsidRPr="003D5072" w:rsidRDefault="00D20F00" w:rsidP="00863B4A">
      <w:pPr>
        <w:pStyle w:val="84"/>
        <w:keepNext/>
        <w:keepLines/>
        <w:shd w:val="clear" w:color="auto" w:fill="auto"/>
        <w:spacing w:before="0" w:after="0" w:line="240" w:lineRule="auto"/>
        <w:ind w:left="2960" w:firstLine="0"/>
        <w:jc w:val="both"/>
        <w:rPr>
          <w:rFonts w:ascii="Times New Roman" w:hAnsi="Times New Roman" w:cs="Times New Roman"/>
          <w:color w:val="262626" w:themeColor="text1" w:themeTint="D9"/>
          <w:sz w:val="24"/>
          <w:szCs w:val="24"/>
        </w:rPr>
      </w:pPr>
      <w:r w:rsidRPr="003D5072">
        <w:rPr>
          <w:rFonts w:ascii="Times New Roman" w:hAnsi="Times New Roman" w:cs="Times New Roman"/>
          <w:b w:val="0"/>
          <w:color w:val="262626" w:themeColor="text1" w:themeTint="D9"/>
          <w:sz w:val="24"/>
          <w:szCs w:val="24"/>
        </w:rPr>
        <w:lastRenderedPageBreak/>
        <w:t xml:space="preserve">   </w:t>
      </w:r>
      <w:bookmarkEnd w:id="1"/>
    </w:p>
    <w:tbl>
      <w:tblPr>
        <w:tblStyle w:val="a7"/>
        <w:tblW w:w="9571" w:type="dxa"/>
        <w:tblLayout w:type="fixed"/>
        <w:tblLook w:val="04A0" w:firstRow="1" w:lastRow="0" w:firstColumn="1" w:lastColumn="0" w:noHBand="0" w:noVBand="1"/>
      </w:tblPr>
      <w:tblGrid>
        <w:gridCol w:w="2632"/>
        <w:gridCol w:w="834"/>
        <w:gridCol w:w="19"/>
        <w:gridCol w:w="4987"/>
        <w:gridCol w:w="1099"/>
      </w:tblGrid>
      <w:tr w:rsidR="002F159A" w:rsidRPr="00F15E18" w:rsidTr="00870888">
        <w:tc>
          <w:tcPr>
            <w:tcW w:w="2632" w:type="dxa"/>
          </w:tcPr>
          <w:p w:rsidR="002F159A" w:rsidRPr="00F15E18" w:rsidRDefault="002F159A" w:rsidP="00057A7E">
            <w:pPr>
              <w:rPr>
                <w:sz w:val="22"/>
                <w:szCs w:val="22"/>
              </w:rPr>
            </w:pPr>
            <w:r w:rsidRPr="00F15E18">
              <w:rPr>
                <w:sz w:val="22"/>
                <w:szCs w:val="22"/>
              </w:rPr>
              <w:t>Тема урока</w:t>
            </w:r>
          </w:p>
          <w:p w:rsidR="002F159A" w:rsidRPr="00F15E18" w:rsidRDefault="002F159A" w:rsidP="00057A7E">
            <w:pPr>
              <w:rPr>
                <w:sz w:val="22"/>
                <w:szCs w:val="22"/>
              </w:rPr>
            </w:pPr>
            <w:r w:rsidRPr="00F15E18">
              <w:rPr>
                <w:sz w:val="22"/>
                <w:szCs w:val="22"/>
              </w:rPr>
              <w:t>Тип урока</w:t>
            </w:r>
          </w:p>
        </w:tc>
        <w:tc>
          <w:tcPr>
            <w:tcW w:w="853" w:type="dxa"/>
            <w:gridSpan w:val="2"/>
          </w:tcPr>
          <w:p w:rsidR="002F159A" w:rsidRPr="00F15E18" w:rsidRDefault="002F159A" w:rsidP="00057A7E">
            <w:pPr>
              <w:rPr>
                <w:sz w:val="22"/>
                <w:szCs w:val="22"/>
              </w:rPr>
            </w:pPr>
            <w:r w:rsidRPr="00F15E18">
              <w:rPr>
                <w:sz w:val="22"/>
                <w:szCs w:val="22"/>
              </w:rPr>
              <w:t>Кол-во часов</w:t>
            </w:r>
          </w:p>
        </w:tc>
        <w:tc>
          <w:tcPr>
            <w:tcW w:w="4987" w:type="dxa"/>
          </w:tcPr>
          <w:p w:rsidR="002F159A" w:rsidRPr="00F15E18" w:rsidRDefault="002F159A" w:rsidP="00F158BC">
            <w:pPr>
              <w:ind w:firstLine="105"/>
              <w:jc w:val="both"/>
              <w:rPr>
                <w:sz w:val="22"/>
                <w:szCs w:val="22"/>
              </w:rPr>
            </w:pPr>
            <w:r w:rsidRPr="00F15E18">
              <w:rPr>
                <w:sz w:val="22"/>
                <w:szCs w:val="22"/>
              </w:rPr>
              <w:t xml:space="preserve">Основные виды учебной деятельности </w:t>
            </w:r>
          </w:p>
          <w:p w:rsidR="002F159A" w:rsidRPr="00F15E18" w:rsidRDefault="002F159A" w:rsidP="00057A7E">
            <w:pPr>
              <w:jc w:val="center"/>
              <w:rPr>
                <w:sz w:val="22"/>
                <w:szCs w:val="22"/>
              </w:rPr>
            </w:pPr>
          </w:p>
        </w:tc>
        <w:tc>
          <w:tcPr>
            <w:tcW w:w="1099" w:type="dxa"/>
          </w:tcPr>
          <w:p w:rsidR="002F159A" w:rsidRPr="00F15E18" w:rsidRDefault="002F159A" w:rsidP="002F159A">
            <w:pPr>
              <w:pStyle w:val="Default"/>
              <w:jc w:val="both"/>
              <w:rPr>
                <w:sz w:val="22"/>
                <w:szCs w:val="22"/>
              </w:rPr>
            </w:pPr>
            <w:r w:rsidRPr="00F15E18">
              <w:rPr>
                <w:sz w:val="22"/>
                <w:szCs w:val="22"/>
              </w:rPr>
              <w:t xml:space="preserve">Основные направления воспитательной деятельности </w:t>
            </w:r>
          </w:p>
          <w:p w:rsidR="002F159A" w:rsidRPr="00F15E18" w:rsidRDefault="002F159A" w:rsidP="00F158BC">
            <w:pPr>
              <w:ind w:firstLine="105"/>
              <w:jc w:val="both"/>
              <w:rPr>
                <w:sz w:val="22"/>
                <w:szCs w:val="22"/>
              </w:rPr>
            </w:pPr>
          </w:p>
        </w:tc>
      </w:tr>
      <w:tr w:rsidR="002F159A" w:rsidRPr="00F15E18" w:rsidTr="00870888">
        <w:tc>
          <w:tcPr>
            <w:tcW w:w="8472" w:type="dxa"/>
            <w:gridSpan w:val="4"/>
          </w:tcPr>
          <w:p w:rsidR="002F159A" w:rsidRPr="00F15E18" w:rsidRDefault="002F159A" w:rsidP="00057A7E">
            <w:pPr>
              <w:jc w:val="center"/>
              <w:rPr>
                <w:sz w:val="22"/>
                <w:szCs w:val="22"/>
              </w:rPr>
            </w:pPr>
            <w:r w:rsidRPr="00F15E18">
              <w:rPr>
                <w:sz w:val="22"/>
                <w:szCs w:val="22"/>
              </w:rPr>
              <w:t>Музыка и литература (16 часов)</w:t>
            </w:r>
          </w:p>
          <w:p w:rsidR="002F159A" w:rsidRPr="00F15E18" w:rsidRDefault="002F159A" w:rsidP="00057A7E">
            <w:pPr>
              <w:jc w:val="center"/>
              <w:rPr>
                <w:sz w:val="22"/>
                <w:szCs w:val="22"/>
              </w:rPr>
            </w:pPr>
            <w:r w:rsidRPr="00F15E18">
              <w:rPr>
                <w:sz w:val="22"/>
                <w:szCs w:val="22"/>
                <w:lang w:val="en-US"/>
              </w:rPr>
              <w:t>I</w:t>
            </w:r>
            <w:r w:rsidRPr="00F15E18">
              <w:rPr>
                <w:sz w:val="22"/>
                <w:szCs w:val="22"/>
              </w:rPr>
              <w:t xml:space="preserve"> четверть. 8 часов</w:t>
            </w:r>
          </w:p>
        </w:tc>
        <w:tc>
          <w:tcPr>
            <w:tcW w:w="1099" w:type="dxa"/>
          </w:tcPr>
          <w:p w:rsidR="002F159A" w:rsidRPr="00F15E18" w:rsidRDefault="002F159A" w:rsidP="00057A7E">
            <w:pPr>
              <w:jc w:val="center"/>
              <w:rPr>
                <w:sz w:val="22"/>
                <w:szCs w:val="22"/>
              </w:rPr>
            </w:pPr>
          </w:p>
        </w:tc>
      </w:tr>
      <w:tr w:rsidR="002F159A" w:rsidRPr="00F15E18" w:rsidTr="00870888">
        <w:trPr>
          <w:trHeight w:val="1958"/>
        </w:trPr>
        <w:tc>
          <w:tcPr>
            <w:tcW w:w="2632" w:type="dxa"/>
          </w:tcPr>
          <w:p w:rsidR="002F159A" w:rsidRPr="00F15E18" w:rsidRDefault="002F159A" w:rsidP="00057A7E">
            <w:pPr>
              <w:rPr>
                <w:b/>
                <w:color w:val="0D0D0D"/>
                <w:sz w:val="22"/>
                <w:szCs w:val="22"/>
              </w:rPr>
            </w:pPr>
            <w:r w:rsidRPr="00F15E18">
              <w:rPr>
                <w:b/>
                <w:color w:val="0D0D0D"/>
                <w:sz w:val="22"/>
                <w:szCs w:val="22"/>
              </w:rPr>
              <w:t>Что  роднит  музыку   с  литературой.</w:t>
            </w:r>
          </w:p>
          <w:p w:rsidR="002F159A" w:rsidRPr="00F15E18" w:rsidRDefault="002F159A" w:rsidP="00057A7E">
            <w:pPr>
              <w:rPr>
                <w:i/>
                <w:color w:val="0D0D0D"/>
                <w:sz w:val="22"/>
                <w:szCs w:val="22"/>
              </w:rPr>
            </w:pPr>
            <w:r w:rsidRPr="00F15E18">
              <w:rPr>
                <w:i/>
                <w:color w:val="0D0D0D"/>
                <w:sz w:val="22"/>
                <w:szCs w:val="22"/>
              </w:rPr>
              <w:t>Урок изучения и первичного закрепления новых знаний</w:t>
            </w:r>
          </w:p>
          <w:p w:rsidR="002F159A" w:rsidRPr="00F15E18" w:rsidRDefault="002F159A" w:rsidP="00057A7E">
            <w:pPr>
              <w:rPr>
                <w:color w:val="0D0D0D"/>
                <w:sz w:val="22"/>
                <w:szCs w:val="22"/>
              </w:rPr>
            </w:pPr>
          </w:p>
          <w:p w:rsidR="002F159A" w:rsidRPr="00F15E18" w:rsidRDefault="002F159A" w:rsidP="00057A7E">
            <w:pPr>
              <w:jc w:val="center"/>
              <w:rPr>
                <w:b/>
                <w:color w:val="0D0D0D"/>
                <w:sz w:val="22"/>
                <w:szCs w:val="22"/>
              </w:rPr>
            </w:pPr>
          </w:p>
        </w:tc>
        <w:tc>
          <w:tcPr>
            <w:tcW w:w="853" w:type="dxa"/>
            <w:gridSpan w:val="2"/>
          </w:tcPr>
          <w:p w:rsidR="002F159A" w:rsidRPr="00F15E18" w:rsidRDefault="002F159A" w:rsidP="00057A7E">
            <w:pPr>
              <w:jc w:val="center"/>
              <w:rPr>
                <w:b/>
                <w:color w:val="0D0D0D"/>
                <w:sz w:val="22"/>
                <w:szCs w:val="22"/>
              </w:rPr>
            </w:pPr>
            <w:r w:rsidRPr="00F15E18">
              <w:rPr>
                <w:b/>
                <w:color w:val="0D0D0D"/>
                <w:sz w:val="22"/>
                <w:szCs w:val="22"/>
              </w:rPr>
              <w:t>1</w:t>
            </w:r>
          </w:p>
        </w:tc>
        <w:tc>
          <w:tcPr>
            <w:tcW w:w="4987" w:type="dxa"/>
          </w:tcPr>
          <w:p w:rsidR="002F159A" w:rsidRPr="00F15E18" w:rsidRDefault="002F159A" w:rsidP="005946A8">
            <w:pPr>
              <w:pStyle w:val="a3"/>
              <w:rPr>
                <w:rFonts w:ascii="Times New Roman" w:hAnsi="Times New Roman"/>
                <w:sz w:val="22"/>
                <w:szCs w:val="22"/>
              </w:rPr>
            </w:pPr>
            <w:r w:rsidRPr="00F15E18">
              <w:rPr>
                <w:rFonts w:ascii="Times New Roman" w:hAnsi="Times New Roman"/>
                <w:b/>
                <w:bCs/>
                <w:sz w:val="22"/>
                <w:szCs w:val="22"/>
              </w:rPr>
              <w:t xml:space="preserve">Выявлять </w:t>
            </w:r>
            <w:r w:rsidRPr="00F15E18">
              <w:rPr>
                <w:rFonts w:ascii="Times New Roman" w:hAnsi="Times New Roman"/>
                <w:sz w:val="22"/>
                <w:szCs w:val="22"/>
              </w:rPr>
              <w:t>общность жизненных истоков и взаимосвязь музыки с литературой и изобразительным ис-</w:t>
            </w:r>
          </w:p>
          <w:p w:rsidR="002F159A" w:rsidRPr="00F15E18" w:rsidRDefault="002F159A" w:rsidP="005946A8">
            <w:pPr>
              <w:pStyle w:val="a3"/>
              <w:rPr>
                <w:rFonts w:ascii="Times New Roman" w:hAnsi="Times New Roman"/>
                <w:sz w:val="22"/>
                <w:szCs w:val="22"/>
              </w:rPr>
            </w:pPr>
            <w:r w:rsidRPr="00F15E18">
              <w:rPr>
                <w:rFonts w:ascii="Times New Roman" w:hAnsi="Times New Roman"/>
                <w:sz w:val="22"/>
                <w:szCs w:val="22"/>
              </w:rPr>
              <w:t>кусством как различными способами художественного познания мира.</w:t>
            </w:r>
          </w:p>
          <w:p w:rsidR="002F159A" w:rsidRPr="00F15E18" w:rsidRDefault="002F159A" w:rsidP="005946A8">
            <w:pPr>
              <w:pStyle w:val="a3"/>
              <w:rPr>
                <w:rFonts w:ascii="Times New Roman" w:hAnsi="Times New Roman"/>
                <w:sz w:val="22"/>
                <w:szCs w:val="22"/>
              </w:rPr>
            </w:pPr>
            <w:r w:rsidRPr="00F15E18">
              <w:rPr>
                <w:rFonts w:ascii="Times New Roman" w:hAnsi="Times New Roman"/>
                <w:b/>
                <w:bCs/>
                <w:sz w:val="22"/>
                <w:szCs w:val="22"/>
              </w:rPr>
              <w:t xml:space="preserve">Проявлять </w:t>
            </w:r>
            <w:r w:rsidRPr="00F15E18">
              <w:rPr>
                <w:rFonts w:ascii="Times New Roman" w:hAnsi="Times New Roman"/>
                <w:sz w:val="22"/>
                <w:szCs w:val="22"/>
              </w:rPr>
              <w:t>эмоциональную отзывчивость, личностное отношение к музыкальным произведениям при их восприятии и исполнении.</w:t>
            </w:r>
          </w:p>
        </w:tc>
        <w:tc>
          <w:tcPr>
            <w:tcW w:w="1099" w:type="dxa"/>
          </w:tcPr>
          <w:p w:rsidR="002F159A" w:rsidRPr="00F15E18" w:rsidRDefault="002F159A" w:rsidP="005946A8">
            <w:pPr>
              <w:pStyle w:val="a3"/>
              <w:rPr>
                <w:rFonts w:ascii="Times New Roman" w:hAnsi="Times New Roman"/>
                <w:b/>
                <w:bCs/>
                <w:sz w:val="22"/>
                <w:szCs w:val="22"/>
              </w:rPr>
            </w:pPr>
            <w:r w:rsidRPr="00F15E18">
              <w:rPr>
                <w:rFonts w:ascii="Times New Roman" w:hAnsi="Times New Roman"/>
                <w:b/>
                <w:bCs/>
                <w:sz w:val="22"/>
                <w:szCs w:val="22"/>
              </w:rPr>
              <w:t>1-5</w:t>
            </w:r>
          </w:p>
        </w:tc>
      </w:tr>
      <w:tr w:rsidR="002F159A" w:rsidRPr="00F15E18" w:rsidTr="00870888">
        <w:tc>
          <w:tcPr>
            <w:tcW w:w="2632" w:type="dxa"/>
          </w:tcPr>
          <w:p w:rsidR="002F159A" w:rsidRPr="00F15E18" w:rsidRDefault="002F159A" w:rsidP="00057A7E">
            <w:pPr>
              <w:rPr>
                <w:i/>
                <w:color w:val="0D0D0D"/>
                <w:sz w:val="22"/>
                <w:szCs w:val="22"/>
              </w:rPr>
            </w:pPr>
            <w:r w:rsidRPr="00F15E18">
              <w:rPr>
                <w:b/>
                <w:color w:val="0D0D0D"/>
                <w:sz w:val="22"/>
                <w:szCs w:val="22"/>
              </w:rPr>
              <w:t>Вокальная  музыка.</w:t>
            </w:r>
            <w:r w:rsidRPr="00F15E18">
              <w:rPr>
                <w:b/>
                <w:i/>
                <w:color w:val="0D0D0D"/>
                <w:sz w:val="22"/>
                <w:szCs w:val="22"/>
              </w:rPr>
              <w:t xml:space="preserve">   </w:t>
            </w:r>
            <w:r w:rsidRPr="00F15E18">
              <w:rPr>
                <w:i/>
                <w:color w:val="0D0D0D"/>
                <w:sz w:val="22"/>
                <w:szCs w:val="22"/>
              </w:rPr>
              <w:t>Комбинированный урок</w:t>
            </w:r>
          </w:p>
          <w:p w:rsidR="002F159A" w:rsidRPr="00F15E18" w:rsidRDefault="002F159A" w:rsidP="00057A7E">
            <w:pPr>
              <w:rPr>
                <w:i/>
                <w:color w:val="0D0D0D"/>
                <w:sz w:val="22"/>
                <w:szCs w:val="22"/>
              </w:rPr>
            </w:pPr>
          </w:p>
          <w:p w:rsidR="002F159A" w:rsidRPr="00F15E18" w:rsidRDefault="002F159A" w:rsidP="00057A7E">
            <w:pPr>
              <w:rPr>
                <w:i/>
                <w:color w:val="0D0D0D"/>
                <w:sz w:val="22"/>
                <w:szCs w:val="22"/>
              </w:rPr>
            </w:pPr>
          </w:p>
          <w:p w:rsidR="002F159A" w:rsidRPr="00F15E18" w:rsidRDefault="002F159A" w:rsidP="00057A7E">
            <w:pPr>
              <w:rPr>
                <w:i/>
                <w:color w:val="0D0D0D"/>
                <w:sz w:val="22"/>
                <w:szCs w:val="22"/>
              </w:rPr>
            </w:pPr>
          </w:p>
          <w:p w:rsidR="002F159A" w:rsidRPr="00F15E18" w:rsidRDefault="002F159A" w:rsidP="00057A7E">
            <w:pPr>
              <w:rPr>
                <w:i/>
                <w:color w:val="0D0D0D"/>
                <w:sz w:val="22"/>
                <w:szCs w:val="22"/>
              </w:rPr>
            </w:pPr>
          </w:p>
          <w:p w:rsidR="002F159A" w:rsidRPr="00F15E18" w:rsidRDefault="002F159A" w:rsidP="00057A7E">
            <w:pPr>
              <w:rPr>
                <w:b/>
                <w:i/>
                <w:color w:val="0D0D0D"/>
                <w:sz w:val="22"/>
                <w:szCs w:val="22"/>
              </w:rPr>
            </w:pPr>
          </w:p>
        </w:tc>
        <w:tc>
          <w:tcPr>
            <w:tcW w:w="853" w:type="dxa"/>
            <w:gridSpan w:val="2"/>
          </w:tcPr>
          <w:p w:rsidR="002F159A" w:rsidRPr="00F15E18" w:rsidRDefault="002F159A" w:rsidP="00057A7E">
            <w:pPr>
              <w:jc w:val="center"/>
              <w:rPr>
                <w:b/>
                <w:color w:val="0D0D0D"/>
                <w:sz w:val="22"/>
                <w:szCs w:val="22"/>
              </w:rPr>
            </w:pPr>
            <w:r w:rsidRPr="00F15E18">
              <w:rPr>
                <w:b/>
                <w:color w:val="0D0D0D"/>
                <w:sz w:val="22"/>
                <w:szCs w:val="22"/>
              </w:rPr>
              <w:t>1</w:t>
            </w:r>
          </w:p>
        </w:tc>
        <w:tc>
          <w:tcPr>
            <w:tcW w:w="4987" w:type="dxa"/>
          </w:tcPr>
          <w:p w:rsidR="002F159A" w:rsidRPr="00F15E18" w:rsidRDefault="002F159A" w:rsidP="003920A9">
            <w:pPr>
              <w:autoSpaceDE w:val="0"/>
              <w:autoSpaceDN w:val="0"/>
              <w:adjustRightInd w:val="0"/>
              <w:rPr>
                <w:sz w:val="22"/>
                <w:szCs w:val="22"/>
              </w:rPr>
            </w:pPr>
            <w:r w:rsidRPr="00F15E18">
              <w:rPr>
                <w:b/>
                <w:bCs/>
                <w:sz w:val="22"/>
                <w:szCs w:val="22"/>
              </w:rPr>
              <w:t xml:space="preserve">Исполнять </w:t>
            </w:r>
            <w:r w:rsidRPr="00F15E18">
              <w:rPr>
                <w:sz w:val="22"/>
                <w:szCs w:val="22"/>
              </w:rPr>
              <w:t>народные песни, песни о родном крае современных композиторов;</w:t>
            </w:r>
            <w:r w:rsidRPr="00F15E18">
              <w:rPr>
                <w:b/>
                <w:bCs/>
                <w:sz w:val="22"/>
                <w:szCs w:val="22"/>
              </w:rPr>
              <w:t xml:space="preserve">понимать </w:t>
            </w:r>
            <w:r w:rsidRPr="00F15E18">
              <w:rPr>
                <w:sz w:val="22"/>
                <w:szCs w:val="22"/>
              </w:rPr>
              <w:t>особенности музыкального воплощения стихотворных текстов.</w:t>
            </w:r>
          </w:p>
          <w:p w:rsidR="002F159A" w:rsidRPr="00F15E18" w:rsidRDefault="002F159A" w:rsidP="005946A8">
            <w:pPr>
              <w:autoSpaceDE w:val="0"/>
              <w:autoSpaceDN w:val="0"/>
              <w:adjustRightInd w:val="0"/>
              <w:rPr>
                <w:sz w:val="22"/>
                <w:szCs w:val="22"/>
              </w:rPr>
            </w:pPr>
            <w:r w:rsidRPr="00F15E18">
              <w:rPr>
                <w:b/>
                <w:bCs/>
                <w:sz w:val="22"/>
                <w:szCs w:val="22"/>
              </w:rPr>
              <w:t xml:space="preserve">Воплощать </w:t>
            </w:r>
            <w:r w:rsidRPr="00F15E18">
              <w:rPr>
                <w:sz w:val="22"/>
                <w:szCs w:val="22"/>
              </w:rPr>
              <w:t>художественно-образное содержание музыкальных и литературных произведений в драматизации, инсценировке, пластическом движении, свободном дирижировании.</w:t>
            </w:r>
          </w:p>
        </w:tc>
        <w:tc>
          <w:tcPr>
            <w:tcW w:w="1099" w:type="dxa"/>
          </w:tcPr>
          <w:p w:rsidR="002F159A" w:rsidRPr="00F15E18" w:rsidRDefault="002F159A" w:rsidP="003920A9">
            <w:pPr>
              <w:autoSpaceDE w:val="0"/>
              <w:autoSpaceDN w:val="0"/>
              <w:adjustRightInd w:val="0"/>
              <w:rPr>
                <w:b/>
                <w:bCs/>
                <w:sz w:val="22"/>
                <w:szCs w:val="22"/>
              </w:rPr>
            </w:pPr>
            <w:r w:rsidRPr="00F15E18">
              <w:rPr>
                <w:b/>
                <w:bCs/>
                <w:sz w:val="22"/>
                <w:szCs w:val="22"/>
              </w:rPr>
              <w:t>1-4</w:t>
            </w:r>
          </w:p>
        </w:tc>
      </w:tr>
      <w:tr w:rsidR="002F159A" w:rsidRPr="00F15E18" w:rsidTr="00870888">
        <w:tc>
          <w:tcPr>
            <w:tcW w:w="2632" w:type="dxa"/>
          </w:tcPr>
          <w:p w:rsidR="002F159A" w:rsidRPr="00F15E18" w:rsidRDefault="002F159A" w:rsidP="00057A7E">
            <w:pPr>
              <w:rPr>
                <w:b/>
                <w:i/>
                <w:color w:val="0D0D0D"/>
                <w:sz w:val="22"/>
                <w:szCs w:val="22"/>
              </w:rPr>
            </w:pPr>
            <w:r w:rsidRPr="00F15E18">
              <w:rPr>
                <w:b/>
                <w:i/>
                <w:color w:val="0D0D0D"/>
                <w:sz w:val="22"/>
                <w:szCs w:val="22"/>
              </w:rPr>
              <w:t>Россия, Россия, нет слова красивей.</w:t>
            </w:r>
          </w:p>
        </w:tc>
        <w:tc>
          <w:tcPr>
            <w:tcW w:w="853" w:type="dxa"/>
            <w:gridSpan w:val="2"/>
          </w:tcPr>
          <w:p w:rsidR="002F159A" w:rsidRPr="00F15E18" w:rsidRDefault="002F159A" w:rsidP="00057A7E">
            <w:pPr>
              <w:jc w:val="center"/>
              <w:rPr>
                <w:b/>
                <w:color w:val="0D0D0D"/>
                <w:sz w:val="22"/>
                <w:szCs w:val="22"/>
              </w:rPr>
            </w:pPr>
            <w:r w:rsidRPr="00F15E18">
              <w:rPr>
                <w:b/>
                <w:color w:val="0D0D0D"/>
                <w:sz w:val="22"/>
                <w:szCs w:val="22"/>
              </w:rPr>
              <w:t>1</w:t>
            </w:r>
          </w:p>
        </w:tc>
        <w:tc>
          <w:tcPr>
            <w:tcW w:w="4987" w:type="dxa"/>
          </w:tcPr>
          <w:p w:rsidR="002F159A" w:rsidRPr="00F15E18" w:rsidRDefault="002F159A" w:rsidP="00B62A3A">
            <w:pPr>
              <w:autoSpaceDE w:val="0"/>
              <w:autoSpaceDN w:val="0"/>
              <w:adjustRightInd w:val="0"/>
              <w:rPr>
                <w:sz w:val="22"/>
                <w:szCs w:val="22"/>
              </w:rPr>
            </w:pPr>
            <w:r w:rsidRPr="00F15E18">
              <w:rPr>
                <w:b/>
                <w:bCs/>
                <w:sz w:val="22"/>
                <w:szCs w:val="22"/>
              </w:rPr>
              <w:t xml:space="preserve">Импровизировать </w:t>
            </w:r>
            <w:r w:rsidRPr="00F15E18">
              <w:rPr>
                <w:sz w:val="22"/>
                <w:szCs w:val="22"/>
              </w:rPr>
              <w:t>в пении, игре на элементарных музыкальных инструментах, пластике, театрализации.</w:t>
            </w:r>
          </w:p>
          <w:p w:rsidR="002F159A" w:rsidRPr="00F15E18" w:rsidRDefault="002F159A" w:rsidP="005946A8">
            <w:pPr>
              <w:autoSpaceDE w:val="0"/>
              <w:autoSpaceDN w:val="0"/>
              <w:adjustRightInd w:val="0"/>
              <w:rPr>
                <w:sz w:val="22"/>
                <w:szCs w:val="22"/>
              </w:rPr>
            </w:pPr>
            <w:r w:rsidRPr="00F15E18">
              <w:rPr>
                <w:b/>
                <w:bCs/>
                <w:sz w:val="22"/>
                <w:szCs w:val="22"/>
              </w:rPr>
              <w:t xml:space="preserve">Находить </w:t>
            </w:r>
            <w:r w:rsidRPr="00F15E18">
              <w:rPr>
                <w:sz w:val="22"/>
                <w:szCs w:val="22"/>
              </w:rPr>
              <w:t>ассоциативные связи между музыкальными художественными образами и образами других видов искусства.</w:t>
            </w:r>
          </w:p>
        </w:tc>
        <w:tc>
          <w:tcPr>
            <w:tcW w:w="1099" w:type="dxa"/>
            <w:vMerge w:val="restart"/>
          </w:tcPr>
          <w:p w:rsidR="002F159A" w:rsidRPr="00F15E18" w:rsidRDefault="002F159A" w:rsidP="00B62A3A">
            <w:pPr>
              <w:autoSpaceDE w:val="0"/>
              <w:autoSpaceDN w:val="0"/>
              <w:adjustRightInd w:val="0"/>
              <w:rPr>
                <w:b/>
                <w:bCs/>
                <w:sz w:val="22"/>
                <w:szCs w:val="22"/>
              </w:rPr>
            </w:pPr>
            <w:r w:rsidRPr="00F15E18">
              <w:rPr>
                <w:b/>
                <w:bCs/>
                <w:sz w:val="22"/>
                <w:szCs w:val="22"/>
              </w:rPr>
              <w:t>1-5</w:t>
            </w:r>
          </w:p>
        </w:tc>
      </w:tr>
      <w:tr w:rsidR="002F159A" w:rsidRPr="00F15E18" w:rsidTr="00870888">
        <w:tc>
          <w:tcPr>
            <w:tcW w:w="2632" w:type="dxa"/>
          </w:tcPr>
          <w:p w:rsidR="002F159A" w:rsidRPr="00F15E18" w:rsidRDefault="002F159A" w:rsidP="00057A7E">
            <w:pPr>
              <w:rPr>
                <w:b/>
                <w:i/>
                <w:color w:val="0D0D0D"/>
                <w:sz w:val="22"/>
                <w:szCs w:val="22"/>
              </w:rPr>
            </w:pPr>
            <w:r w:rsidRPr="00F15E18">
              <w:rPr>
                <w:b/>
                <w:i/>
                <w:color w:val="0D0D0D"/>
                <w:sz w:val="22"/>
                <w:szCs w:val="22"/>
              </w:rPr>
              <w:t>Фольклор  в  музыке  русских  композиторов.</w:t>
            </w:r>
          </w:p>
          <w:p w:rsidR="002F159A" w:rsidRPr="00F15E18" w:rsidRDefault="002F159A" w:rsidP="00057A7E">
            <w:pPr>
              <w:rPr>
                <w:i/>
                <w:color w:val="0D0D0D"/>
                <w:sz w:val="22"/>
                <w:szCs w:val="22"/>
              </w:rPr>
            </w:pPr>
            <w:r w:rsidRPr="00F15E18">
              <w:rPr>
                <w:i/>
                <w:color w:val="0D0D0D"/>
                <w:sz w:val="22"/>
                <w:szCs w:val="22"/>
              </w:rPr>
              <w:t>Урок обобщения и систематизации знаний</w:t>
            </w:r>
          </w:p>
        </w:tc>
        <w:tc>
          <w:tcPr>
            <w:tcW w:w="853" w:type="dxa"/>
            <w:gridSpan w:val="2"/>
          </w:tcPr>
          <w:p w:rsidR="002F159A" w:rsidRPr="00F15E18" w:rsidRDefault="002F159A" w:rsidP="00057A7E">
            <w:pPr>
              <w:jc w:val="center"/>
              <w:rPr>
                <w:b/>
                <w:color w:val="0D0D0D"/>
                <w:sz w:val="22"/>
                <w:szCs w:val="22"/>
              </w:rPr>
            </w:pPr>
            <w:r w:rsidRPr="00F15E18">
              <w:rPr>
                <w:b/>
                <w:color w:val="0D0D0D"/>
                <w:sz w:val="22"/>
                <w:szCs w:val="22"/>
              </w:rPr>
              <w:t>1</w:t>
            </w:r>
          </w:p>
        </w:tc>
        <w:tc>
          <w:tcPr>
            <w:tcW w:w="4987" w:type="dxa"/>
          </w:tcPr>
          <w:p w:rsidR="002F159A" w:rsidRPr="00F15E18" w:rsidRDefault="002F159A" w:rsidP="003920A9">
            <w:pPr>
              <w:autoSpaceDE w:val="0"/>
              <w:autoSpaceDN w:val="0"/>
              <w:adjustRightInd w:val="0"/>
              <w:rPr>
                <w:sz w:val="22"/>
                <w:szCs w:val="22"/>
              </w:rPr>
            </w:pPr>
            <w:r w:rsidRPr="00F15E18">
              <w:rPr>
                <w:b/>
                <w:bCs/>
                <w:sz w:val="22"/>
                <w:szCs w:val="22"/>
              </w:rPr>
              <w:t xml:space="preserve">Владеть </w:t>
            </w:r>
            <w:r w:rsidRPr="00F15E18">
              <w:rPr>
                <w:sz w:val="22"/>
                <w:szCs w:val="22"/>
              </w:rPr>
              <w:t>музыкальными термина-ми и понятиями в пределах изучаемой темы.</w:t>
            </w:r>
          </w:p>
          <w:p w:rsidR="002F159A" w:rsidRPr="00F15E18" w:rsidRDefault="002F159A" w:rsidP="00B62A3A">
            <w:pPr>
              <w:autoSpaceDE w:val="0"/>
              <w:autoSpaceDN w:val="0"/>
              <w:adjustRightInd w:val="0"/>
              <w:rPr>
                <w:sz w:val="22"/>
                <w:szCs w:val="22"/>
              </w:rPr>
            </w:pPr>
            <w:r w:rsidRPr="00F15E18">
              <w:rPr>
                <w:b/>
                <w:bCs/>
                <w:sz w:val="22"/>
                <w:szCs w:val="22"/>
              </w:rPr>
              <w:t xml:space="preserve">Размышлять </w:t>
            </w:r>
            <w:r w:rsidRPr="00F15E18">
              <w:rPr>
                <w:sz w:val="22"/>
                <w:szCs w:val="22"/>
              </w:rPr>
              <w:t xml:space="preserve">о знакомом музыкальном произведении, </w:t>
            </w:r>
          </w:p>
          <w:p w:rsidR="002F159A" w:rsidRPr="00F15E18" w:rsidRDefault="002F159A" w:rsidP="00B62A3A">
            <w:pPr>
              <w:autoSpaceDE w:val="0"/>
              <w:autoSpaceDN w:val="0"/>
              <w:adjustRightInd w:val="0"/>
              <w:rPr>
                <w:sz w:val="22"/>
                <w:szCs w:val="22"/>
              </w:rPr>
            </w:pPr>
            <w:r w:rsidRPr="00F15E18">
              <w:rPr>
                <w:sz w:val="22"/>
                <w:szCs w:val="22"/>
              </w:rPr>
              <w:t>изобразительной деятельности.</w:t>
            </w:r>
          </w:p>
          <w:p w:rsidR="002F159A" w:rsidRPr="00F15E18" w:rsidRDefault="002F159A" w:rsidP="005946A8">
            <w:pPr>
              <w:autoSpaceDE w:val="0"/>
              <w:autoSpaceDN w:val="0"/>
              <w:adjustRightInd w:val="0"/>
              <w:rPr>
                <w:sz w:val="22"/>
                <w:szCs w:val="22"/>
              </w:rPr>
            </w:pPr>
            <w:r w:rsidRPr="00F15E18">
              <w:rPr>
                <w:b/>
                <w:bCs/>
                <w:sz w:val="22"/>
                <w:szCs w:val="22"/>
              </w:rPr>
              <w:t xml:space="preserve">Высказывать </w:t>
            </w:r>
            <w:r w:rsidRPr="00F15E18">
              <w:rPr>
                <w:sz w:val="22"/>
                <w:szCs w:val="22"/>
              </w:rPr>
              <w:t>суждение об основной идее, средствах и формах её воплощения.</w:t>
            </w:r>
          </w:p>
        </w:tc>
        <w:tc>
          <w:tcPr>
            <w:tcW w:w="1099" w:type="dxa"/>
            <w:vMerge/>
          </w:tcPr>
          <w:p w:rsidR="002F159A" w:rsidRPr="00F15E18" w:rsidRDefault="002F159A" w:rsidP="003920A9">
            <w:pPr>
              <w:autoSpaceDE w:val="0"/>
              <w:autoSpaceDN w:val="0"/>
              <w:adjustRightInd w:val="0"/>
              <w:rPr>
                <w:b/>
                <w:bCs/>
                <w:sz w:val="22"/>
                <w:szCs w:val="22"/>
              </w:rPr>
            </w:pPr>
          </w:p>
        </w:tc>
      </w:tr>
      <w:tr w:rsidR="002F159A" w:rsidRPr="00F15E18" w:rsidTr="00870888">
        <w:tc>
          <w:tcPr>
            <w:tcW w:w="2632" w:type="dxa"/>
          </w:tcPr>
          <w:p w:rsidR="002F159A" w:rsidRPr="00F15E18" w:rsidRDefault="002F159A" w:rsidP="00057A7E">
            <w:pPr>
              <w:rPr>
                <w:b/>
                <w:color w:val="0D0D0D"/>
                <w:sz w:val="22"/>
                <w:szCs w:val="22"/>
              </w:rPr>
            </w:pPr>
            <w:r w:rsidRPr="00F15E18">
              <w:rPr>
                <w:b/>
                <w:color w:val="0D0D0D"/>
                <w:sz w:val="22"/>
                <w:szCs w:val="22"/>
              </w:rPr>
              <w:t xml:space="preserve"> Что за прелесть эти сказки.</w:t>
            </w:r>
          </w:p>
          <w:p w:rsidR="002F159A" w:rsidRPr="00F15E18" w:rsidRDefault="002F159A" w:rsidP="00057A7E">
            <w:pPr>
              <w:rPr>
                <w:i/>
                <w:color w:val="0D0D0D"/>
                <w:sz w:val="22"/>
                <w:szCs w:val="22"/>
              </w:rPr>
            </w:pPr>
            <w:r w:rsidRPr="00F15E18">
              <w:rPr>
                <w:b/>
                <w:color w:val="0D0D0D"/>
                <w:sz w:val="22"/>
                <w:szCs w:val="22"/>
              </w:rPr>
              <w:t xml:space="preserve"> </w:t>
            </w:r>
            <w:r w:rsidRPr="00F15E18">
              <w:rPr>
                <w:i/>
                <w:color w:val="0D0D0D"/>
                <w:sz w:val="22"/>
                <w:szCs w:val="22"/>
              </w:rPr>
              <w:t xml:space="preserve"> Урок обобщения и систематизации знаний.</w:t>
            </w:r>
          </w:p>
        </w:tc>
        <w:tc>
          <w:tcPr>
            <w:tcW w:w="853" w:type="dxa"/>
            <w:gridSpan w:val="2"/>
          </w:tcPr>
          <w:p w:rsidR="002F159A" w:rsidRPr="00F15E18" w:rsidRDefault="002F159A" w:rsidP="00057A7E">
            <w:pPr>
              <w:jc w:val="center"/>
              <w:rPr>
                <w:b/>
                <w:color w:val="0D0D0D"/>
                <w:sz w:val="22"/>
                <w:szCs w:val="22"/>
              </w:rPr>
            </w:pPr>
            <w:r w:rsidRPr="00F15E18">
              <w:rPr>
                <w:b/>
                <w:color w:val="0D0D0D"/>
                <w:sz w:val="22"/>
                <w:szCs w:val="22"/>
              </w:rPr>
              <w:t>1</w:t>
            </w:r>
          </w:p>
        </w:tc>
        <w:tc>
          <w:tcPr>
            <w:tcW w:w="4987" w:type="dxa"/>
          </w:tcPr>
          <w:p w:rsidR="002F159A" w:rsidRPr="00F15E18" w:rsidRDefault="002F159A" w:rsidP="005946A8">
            <w:pPr>
              <w:autoSpaceDE w:val="0"/>
              <w:autoSpaceDN w:val="0"/>
              <w:adjustRightInd w:val="0"/>
              <w:rPr>
                <w:sz w:val="22"/>
                <w:szCs w:val="22"/>
              </w:rPr>
            </w:pPr>
            <w:r w:rsidRPr="00F15E18">
              <w:rPr>
                <w:b/>
                <w:bCs/>
                <w:sz w:val="22"/>
                <w:szCs w:val="22"/>
              </w:rPr>
              <w:t xml:space="preserve">Импровизировать </w:t>
            </w:r>
            <w:r w:rsidRPr="00F15E18">
              <w:rPr>
                <w:sz w:val="22"/>
                <w:szCs w:val="22"/>
              </w:rPr>
              <w:t>в соответствии с представленным учителем или самостоятельно выбранным литературным образом.</w:t>
            </w:r>
          </w:p>
          <w:p w:rsidR="002F159A" w:rsidRPr="00F15E18" w:rsidRDefault="002F159A" w:rsidP="005946A8">
            <w:pPr>
              <w:autoSpaceDE w:val="0"/>
              <w:autoSpaceDN w:val="0"/>
              <w:adjustRightInd w:val="0"/>
              <w:rPr>
                <w:sz w:val="22"/>
                <w:szCs w:val="22"/>
              </w:rPr>
            </w:pPr>
            <w:r w:rsidRPr="00F15E18">
              <w:rPr>
                <w:b/>
                <w:bCs/>
                <w:sz w:val="22"/>
                <w:szCs w:val="22"/>
              </w:rPr>
              <w:t xml:space="preserve">Находить </w:t>
            </w:r>
            <w:r w:rsidRPr="00F15E18">
              <w:rPr>
                <w:sz w:val="22"/>
                <w:szCs w:val="22"/>
              </w:rPr>
              <w:t>жанровые параллели между музыкой и другими видами искусства.</w:t>
            </w:r>
          </w:p>
        </w:tc>
        <w:tc>
          <w:tcPr>
            <w:tcW w:w="1099" w:type="dxa"/>
            <w:vMerge/>
          </w:tcPr>
          <w:p w:rsidR="002F159A" w:rsidRPr="00F15E18" w:rsidRDefault="002F159A" w:rsidP="005946A8">
            <w:pPr>
              <w:autoSpaceDE w:val="0"/>
              <w:autoSpaceDN w:val="0"/>
              <w:adjustRightInd w:val="0"/>
              <w:rPr>
                <w:b/>
                <w:bCs/>
                <w:sz w:val="22"/>
                <w:szCs w:val="22"/>
              </w:rPr>
            </w:pPr>
          </w:p>
        </w:tc>
      </w:tr>
      <w:tr w:rsidR="002F159A" w:rsidRPr="00F15E18" w:rsidTr="00870888">
        <w:tc>
          <w:tcPr>
            <w:tcW w:w="2632" w:type="dxa"/>
          </w:tcPr>
          <w:p w:rsidR="002F159A" w:rsidRPr="00F15E18" w:rsidRDefault="002F159A" w:rsidP="00057A7E">
            <w:pPr>
              <w:rPr>
                <w:color w:val="0D0D0D"/>
                <w:sz w:val="22"/>
                <w:szCs w:val="22"/>
              </w:rPr>
            </w:pPr>
            <w:r w:rsidRPr="00F15E18">
              <w:rPr>
                <w:b/>
                <w:color w:val="0D0D0D"/>
                <w:sz w:val="22"/>
                <w:szCs w:val="22"/>
              </w:rPr>
              <w:t xml:space="preserve">Жанры  инструментальной  и  вокальной  музыки.  </w:t>
            </w:r>
            <w:r w:rsidRPr="00F15E18">
              <w:rPr>
                <w:color w:val="0D0D0D"/>
                <w:sz w:val="22"/>
                <w:szCs w:val="22"/>
              </w:rPr>
              <w:t xml:space="preserve"> </w:t>
            </w:r>
          </w:p>
          <w:p w:rsidR="002F159A" w:rsidRPr="00F15E18" w:rsidRDefault="002F159A" w:rsidP="00057A7E">
            <w:pPr>
              <w:rPr>
                <w:b/>
                <w:color w:val="0D0D0D"/>
                <w:sz w:val="22"/>
                <w:szCs w:val="22"/>
              </w:rPr>
            </w:pPr>
            <w:r w:rsidRPr="00F15E18">
              <w:rPr>
                <w:i/>
                <w:color w:val="0D0D0D"/>
                <w:sz w:val="22"/>
                <w:szCs w:val="22"/>
              </w:rPr>
              <w:t>Урок закрепления нового материала</w:t>
            </w:r>
            <w:r w:rsidRPr="00F15E18">
              <w:rPr>
                <w:color w:val="0D0D0D"/>
                <w:sz w:val="22"/>
                <w:szCs w:val="22"/>
              </w:rPr>
              <w:t>.</w:t>
            </w:r>
          </w:p>
        </w:tc>
        <w:tc>
          <w:tcPr>
            <w:tcW w:w="853" w:type="dxa"/>
            <w:gridSpan w:val="2"/>
          </w:tcPr>
          <w:p w:rsidR="002F159A" w:rsidRPr="00F15E18" w:rsidRDefault="002F159A" w:rsidP="00057A7E">
            <w:pPr>
              <w:jc w:val="center"/>
              <w:rPr>
                <w:b/>
                <w:color w:val="0D0D0D"/>
                <w:sz w:val="22"/>
                <w:szCs w:val="22"/>
              </w:rPr>
            </w:pPr>
            <w:r w:rsidRPr="00F15E18">
              <w:rPr>
                <w:b/>
                <w:color w:val="0D0D0D"/>
                <w:sz w:val="22"/>
                <w:szCs w:val="22"/>
              </w:rPr>
              <w:t>1</w:t>
            </w:r>
          </w:p>
        </w:tc>
        <w:tc>
          <w:tcPr>
            <w:tcW w:w="4987" w:type="dxa"/>
          </w:tcPr>
          <w:p w:rsidR="002F159A" w:rsidRPr="00F15E18" w:rsidRDefault="002F159A" w:rsidP="005946A8">
            <w:pPr>
              <w:autoSpaceDE w:val="0"/>
              <w:autoSpaceDN w:val="0"/>
              <w:adjustRightInd w:val="0"/>
              <w:rPr>
                <w:sz w:val="22"/>
                <w:szCs w:val="22"/>
              </w:rPr>
            </w:pPr>
            <w:r w:rsidRPr="00F15E18">
              <w:rPr>
                <w:sz w:val="22"/>
                <w:szCs w:val="22"/>
              </w:rPr>
              <w:t xml:space="preserve">Творчески </w:t>
            </w:r>
            <w:r w:rsidRPr="00F15E18">
              <w:rPr>
                <w:b/>
                <w:bCs/>
                <w:sz w:val="22"/>
                <w:szCs w:val="22"/>
              </w:rPr>
              <w:t xml:space="preserve">интерпретировать </w:t>
            </w:r>
            <w:r w:rsidRPr="00F15E18">
              <w:rPr>
                <w:sz w:val="22"/>
                <w:szCs w:val="22"/>
              </w:rPr>
              <w:t>содержание музыкального произведения в пении, музыкально-ритмическом движении, поэтическом слове,</w:t>
            </w:r>
          </w:p>
          <w:p w:rsidR="002F159A" w:rsidRPr="00F15E18" w:rsidRDefault="002F159A" w:rsidP="00057A7E">
            <w:pPr>
              <w:jc w:val="both"/>
              <w:rPr>
                <w:color w:val="0D0D0D"/>
                <w:sz w:val="22"/>
                <w:szCs w:val="22"/>
              </w:rPr>
            </w:pPr>
          </w:p>
        </w:tc>
        <w:tc>
          <w:tcPr>
            <w:tcW w:w="1099" w:type="dxa"/>
            <w:vMerge w:val="restart"/>
          </w:tcPr>
          <w:p w:rsidR="002F159A" w:rsidRPr="00F15E18" w:rsidRDefault="002F159A" w:rsidP="005946A8">
            <w:pPr>
              <w:autoSpaceDE w:val="0"/>
              <w:autoSpaceDN w:val="0"/>
              <w:adjustRightInd w:val="0"/>
              <w:rPr>
                <w:sz w:val="22"/>
                <w:szCs w:val="22"/>
              </w:rPr>
            </w:pPr>
            <w:r w:rsidRPr="00F15E18">
              <w:rPr>
                <w:sz w:val="22"/>
                <w:szCs w:val="22"/>
              </w:rPr>
              <w:t>1-4</w:t>
            </w:r>
          </w:p>
        </w:tc>
      </w:tr>
      <w:tr w:rsidR="002F159A" w:rsidRPr="00F15E18" w:rsidTr="00870888">
        <w:tc>
          <w:tcPr>
            <w:tcW w:w="2632" w:type="dxa"/>
          </w:tcPr>
          <w:p w:rsidR="002F159A" w:rsidRPr="00F15E18" w:rsidRDefault="002F159A" w:rsidP="00057A7E">
            <w:pPr>
              <w:rPr>
                <w:color w:val="0D0D0D"/>
                <w:sz w:val="22"/>
                <w:szCs w:val="22"/>
              </w:rPr>
            </w:pPr>
            <w:r w:rsidRPr="00F15E18">
              <w:rPr>
                <w:b/>
                <w:color w:val="0D0D0D"/>
                <w:sz w:val="22"/>
                <w:szCs w:val="22"/>
              </w:rPr>
              <w:t>Вторая  жизнь  песни.</w:t>
            </w:r>
            <w:r w:rsidRPr="00F15E18">
              <w:rPr>
                <w:color w:val="0D0D0D"/>
                <w:sz w:val="22"/>
                <w:szCs w:val="22"/>
              </w:rPr>
              <w:t xml:space="preserve"> </w:t>
            </w:r>
          </w:p>
          <w:p w:rsidR="002F159A" w:rsidRPr="00F15E18" w:rsidRDefault="002F159A" w:rsidP="00057A7E">
            <w:pPr>
              <w:rPr>
                <w:i/>
                <w:color w:val="0D0D0D"/>
                <w:sz w:val="22"/>
                <w:szCs w:val="22"/>
              </w:rPr>
            </w:pPr>
            <w:r w:rsidRPr="00F15E18">
              <w:rPr>
                <w:i/>
                <w:color w:val="0D0D0D"/>
                <w:sz w:val="22"/>
                <w:szCs w:val="22"/>
              </w:rPr>
              <w:t>Урок изучения и первичного закрепления новых знаний.</w:t>
            </w:r>
          </w:p>
          <w:p w:rsidR="002F159A" w:rsidRPr="00F15E18" w:rsidRDefault="002F159A" w:rsidP="00057A7E">
            <w:pPr>
              <w:rPr>
                <w:b/>
                <w:i/>
                <w:color w:val="0D0D0D"/>
                <w:sz w:val="22"/>
                <w:szCs w:val="22"/>
              </w:rPr>
            </w:pPr>
          </w:p>
        </w:tc>
        <w:tc>
          <w:tcPr>
            <w:tcW w:w="853" w:type="dxa"/>
            <w:gridSpan w:val="2"/>
          </w:tcPr>
          <w:p w:rsidR="002F159A" w:rsidRPr="00F15E18" w:rsidRDefault="002F159A" w:rsidP="00057A7E">
            <w:pPr>
              <w:jc w:val="center"/>
              <w:rPr>
                <w:b/>
                <w:color w:val="0D0D0D"/>
                <w:sz w:val="22"/>
                <w:szCs w:val="22"/>
              </w:rPr>
            </w:pPr>
            <w:r w:rsidRPr="00F15E18">
              <w:rPr>
                <w:b/>
                <w:color w:val="0D0D0D"/>
                <w:sz w:val="22"/>
                <w:szCs w:val="22"/>
              </w:rPr>
              <w:t>1</w:t>
            </w:r>
          </w:p>
        </w:tc>
        <w:tc>
          <w:tcPr>
            <w:tcW w:w="4987" w:type="dxa"/>
            <w:vMerge w:val="restart"/>
          </w:tcPr>
          <w:p w:rsidR="002F159A" w:rsidRPr="00F15E18" w:rsidRDefault="002F159A" w:rsidP="005946A8">
            <w:pPr>
              <w:autoSpaceDE w:val="0"/>
              <w:autoSpaceDN w:val="0"/>
              <w:adjustRightInd w:val="0"/>
              <w:rPr>
                <w:sz w:val="22"/>
                <w:szCs w:val="22"/>
              </w:rPr>
            </w:pPr>
            <w:r w:rsidRPr="00F15E18">
              <w:rPr>
                <w:b/>
                <w:bCs/>
                <w:sz w:val="22"/>
                <w:szCs w:val="22"/>
              </w:rPr>
              <w:t xml:space="preserve">Рассуждать </w:t>
            </w:r>
            <w:r w:rsidRPr="00F15E18">
              <w:rPr>
                <w:sz w:val="22"/>
                <w:szCs w:val="22"/>
              </w:rPr>
              <w:t>об общности и различии выразительных средств музыки и литературы.</w:t>
            </w:r>
          </w:p>
          <w:p w:rsidR="002F159A" w:rsidRPr="00F15E18" w:rsidRDefault="002F159A" w:rsidP="005946A8">
            <w:pPr>
              <w:autoSpaceDE w:val="0"/>
              <w:autoSpaceDN w:val="0"/>
              <w:adjustRightInd w:val="0"/>
              <w:rPr>
                <w:sz w:val="22"/>
                <w:szCs w:val="22"/>
              </w:rPr>
            </w:pPr>
            <w:r w:rsidRPr="00F15E18">
              <w:rPr>
                <w:b/>
                <w:bCs/>
                <w:sz w:val="22"/>
                <w:szCs w:val="22"/>
              </w:rPr>
              <w:t xml:space="preserve">Понимать </w:t>
            </w:r>
            <w:r w:rsidRPr="00F15E18">
              <w:rPr>
                <w:sz w:val="22"/>
                <w:szCs w:val="22"/>
              </w:rPr>
              <w:t xml:space="preserve">особенности воплощения в музыке образов стихотворных текстов.Самостоятельно </w:t>
            </w:r>
            <w:r w:rsidRPr="00F15E18">
              <w:rPr>
                <w:b/>
                <w:bCs/>
                <w:sz w:val="22"/>
                <w:szCs w:val="22"/>
              </w:rPr>
              <w:t xml:space="preserve">подбирать </w:t>
            </w:r>
            <w:r w:rsidRPr="00F15E18">
              <w:rPr>
                <w:sz w:val="22"/>
                <w:szCs w:val="22"/>
              </w:rPr>
              <w:t>сход-</w:t>
            </w:r>
          </w:p>
          <w:p w:rsidR="002F159A" w:rsidRPr="00F15E18" w:rsidRDefault="002F159A" w:rsidP="005946A8">
            <w:pPr>
              <w:autoSpaceDE w:val="0"/>
              <w:autoSpaceDN w:val="0"/>
              <w:adjustRightInd w:val="0"/>
              <w:rPr>
                <w:sz w:val="22"/>
                <w:szCs w:val="22"/>
              </w:rPr>
            </w:pPr>
            <w:r w:rsidRPr="00F15E18">
              <w:rPr>
                <w:sz w:val="22"/>
                <w:szCs w:val="22"/>
              </w:rPr>
              <w:t>ные и/или контрастные литературные образы и/или произведения к изучаемой музыке.</w:t>
            </w:r>
          </w:p>
          <w:p w:rsidR="002F159A" w:rsidRPr="00F15E18" w:rsidRDefault="002F159A" w:rsidP="00586D8D">
            <w:pPr>
              <w:autoSpaceDE w:val="0"/>
              <w:autoSpaceDN w:val="0"/>
              <w:adjustRightInd w:val="0"/>
              <w:rPr>
                <w:color w:val="0D0D0D"/>
                <w:sz w:val="22"/>
                <w:szCs w:val="22"/>
              </w:rPr>
            </w:pPr>
          </w:p>
        </w:tc>
        <w:tc>
          <w:tcPr>
            <w:tcW w:w="1099" w:type="dxa"/>
            <w:vMerge/>
          </w:tcPr>
          <w:p w:rsidR="002F159A" w:rsidRPr="00F15E18" w:rsidRDefault="002F159A" w:rsidP="005946A8">
            <w:pPr>
              <w:autoSpaceDE w:val="0"/>
              <w:autoSpaceDN w:val="0"/>
              <w:adjustRightInd w:val="0"/>
              <w:rPr>
                <w:b/>
                <w:bCs/>
                <w:sz w:val="22"/>
                <w:szCs w:val="22"/>
              </w:rPr>
            </w:pPr>
          </w:p>
        </w:tc>
      </w:tr>
      <w:tr w:rsidR="002F159A" w:rsidRPr="00F15E18" w:rsidTr="00870888">
        <w:tc>
          <w:tcPr>
            <w:tcW w:w="2632" w:type="dxa"/>
          </w:tcPr>
          <w:p w:rsidR="002F159A" w:rsidRPr="00F15E18" w:rsidRDefault="002F159A" w:rsidP="00057A7E">
            <w:pPr>
              <w:jc w:val="both"/>
              <w:rPr>
                <w:b/>
                <w:color w:val="0D0D0D"/>
                <w:sz w:val="22"/>
                <w:szCs w:val="22"/>
              </w:rPr>
            </w:pPr>
            <w:r w:rsidRPr="00F15E18">
              <w:rPr>
                <w:b/>
                <w:color w:val="0D0D0D"/>
                <w:sz w:val="22"/>
                <w:szCs w:val="22"/>
              </w:rPr>
              <w:t>Обобщающий урок 1-й четверти.</w:t>
            </w:r>
          </w:p>
          <w:p w:rsidR="002F159A" w:rsidRPr="00F15E18" w:rsidRDefault="002F159A" w:rsidP="00057A7E">
            <w:pPr>
              <w:jc w:val="both"/>
              <w:rPr>
                <w:color w:val="0D0D0D"/>
                <w:sz w:val="22"/>
                <w:szCs w:val="22"/>
              </w:rPr>
            </w:pPr>
            <w:r w:rsidRPr="00F15E18">
              <w:rPr>
                <w:color w:val="0D0D0D"/>
                <w:sz w:val="22"/>
                <w:szCs w:val="22"/>
              </w:rPr>
              <w:t>Тест №1</w:t>
            </w:r>
          </w:p>
        </w:tc>
        <w:tc>
          <w:tcPr>
            <w:tcW w:w="853" w:type="dxa"/>
            <w:gridSpan w:val="2"/>
          </w:tcPr>
          <w:p w:rsidR="002F159A" w:rsidRPr="00F15E18" w:rsidRDefault="002F159A" w:rsidP="00057A7E">
            <w:pPr>
              <w:jc w:val="center"/>
              <w:rPr>
                <w:b/>
                <w:color w:val="0D0D0D"/>
                <w:sz w:val="22"/>
                <w:szCs w:val="22"/>
              </w:rPr>
            </w:pPr>
            <w:r w:rsidRPr="00F15E18">
              <w:rPr>
                <w:b/>
                <w:color w:val="0D0D0D"/>
                <w:sz w:val="22"/>
                <w:szCs w:val="22"/>
              </w:rPr>
              <w:t>1</w:t>
            </w:r>
          </w:p>
        </w:tc>
        <w:tc>
          <w:tcPr>
            <w:tcW w:w="4987" w:type="dxa"/>
            <w:vMerge/>
          </w:tcPr>
          <w:p w:rsidR="002F159A" w:rsidRPr="00F15E18" w:rsidRDefault="002F159A" w:rsidP="00057A7E">
            <w:pPr>
              <w:jc w:val="both"/>
              <w:rPr>
                <w:i/>
                <w:color w:val="0D0D0D"/>
                <w:sz w:val="22"/>
                <w:szCs w:val="22"/>
              </w:rPr>
            </w:pPr>
          </w:p>
        </w:tc>
        <w:tc>
          <w:tcPr>
            <w:tcW w:w="1099" w:type="dxa"/>
            <w:vMerge/>
          </w:tcPr>
          <w:p w:rsidR="002F159A" w:rsidRPr="00F15E18" w:rsidRDefault="002F159A" w:rsidP="00057A7E">
            <w:pPr>
              <w:jc w:val="both"/>
              <w:rPr>
                <w:i/>
                <w:color w:val="0D0D0D"/>
                <w:sz w:val="22"/>
                <w:szCs w:val="22"/>
              </w:rPr>
            </w:pPr>
          </w:p>
        </w:tc>
      </w:tr>
      <w:tr w:rsidR="002F159A" w:rsidRPr="00F15E18" w:rsidTr="00870888">
        <w:tc>
          <w:tcPr>
            <w:tcW w:w="8472" w:type="dxa"/>
            <w:gridSpan w:val="4"/>
          </w:tcPr>
          <w:p w:rsidR="002F159A" w:rsidRPr="00F15E18" w:rsidRDefault="002F159A" w:rsidP="00057A7E">
            <w:pPr>
              <w:rPr>
                <w:sz w:val="22"/>
                <w:szCs w:val="22"/>
              </w:rPr>
            </w:pPr>
            <w:r w:rsidRPr="00F15E18">
              <w:rPr>
                <w:b/>
                <w:color w:val="0D0D0D"/>
                <w:sz w:val="22"/>
                <w:szCs w:val="22"/>
              </w:rPr>
              <w:lastRenderedPageBreak/>
              <w:t>II четверть. 8 часов.</w:t>
            </w:r>
          </w:p>
        </w:tc>
        <w:tc>
          <w:tcPr>
            <w:tcW w:w="1099" w:type="dxa"/>
            <w:vMerge/>
          </w:tcPr>
          <w:p w:rsidR="002F159A" w:rsidRPr="00F15E18" w:rsidRDefault="002F159A" w:rsidP="00057A7E">
            <w:pPr>
              <w:rPr>
                <w:b/>
                <w:color w:val="0D0D0D"/>
                <w:sz w:val="22"/>
                <w:szCs w:val="22"/>
              </w:rPr>
            </w:pPr>
          </w:p>
        </w:tc>
      </w:tr>
      <w:tr w:rsidR="002F159A" w:rsidRPr="00F15E18" w:rsidTr="00870888">
        <w:tc>
          <w:tcPr>
            <w:tcW w:w="2632" w:type="dxa"/>
          </w:tcPr>
          <w:p w:rsidR="002F159A" w:rsidRPr="00F15E18" w:rsidRDefault="002F159A" w:rsidP="00057A7E">
            <w:pPr>
              <w:rPr>
                <w:b/>
                <w:color w:val="0D0D0D"/>
                <w:sz w:val="22"/>
                <w:szCs w:val="22"/>
              </w:rPr>
            </w:pPr>
            <w:r w:rsidRPr="00F15E18">
              <w:rPr>
                <w:b/>
                <w:color w:val="0D0D0D"/>
                <w:sz w:val="22"/>
                <w:szCs w:val="22"/>
              </w:rPr>
              <w:lastRenderedPageBreak/>
              <w:t>Всю  жизнь  мою  несу  родину  в  душе…</w:t>
            </w:r>
          </w:p>
          <w:p w:rsidR="002F159A" w:rsidRPr="00F15E18" w:rsidRDefault="002F159A" w:rsidP="00057A7E">
            <w:pPr>
              <w:rPr>
                <w:b/>
                <w:color w:val="0D0D0D"/>
                <w:sz w:val="22"/>
                <w:szCs w:val="22"/>
              </w:rPr>
            </w:pPr>
            <w:r w:rsidRPr="00F15E18">
              <w:rPr>
                <w:i/>
                <w:color w:val="0D0D0D"/>
                <w:sz w:val="22"/>
                <w:szCs w:val="22"/>
              </w:rPr>
              <w:t>Урок изучения и первичного закрепления новых знаний.</w:t>
            </w:r>
          </w:p>
        </w:tc>
        <w:tc>
          <w:tcPr>
            <w:tcW w:w="853" w:type="dxa"/>
            <w:gridSpan w:val="2"/>
          </w:tcPr>
          <w:p w:rsidR="002F159A" w:rsidRPr="00F15E18" w:rsidRDefault="002F159A" w:rsidP="00057A7E">
            <w:pPr>
              <w:jc w:val="center"/>
              <w:rPr>
                <w:b/>
                <w:color w:val="0D0D0D"/>
                <w:sz w:val="22"/>
                <w:szCs w:val="22"/>
              </w:rPr>
            </w:pPr>
            <w:r w:rsidRPr="00F15E18">
              <w:rPr>
                <w:b/>
                <w:color w:val="0D0D0D"/>
                <w:sz w:val="22"/>
                <w:szCs w:val="22"/>
              </w:rPr>
              <w:t>1</w:t>
            </w:r>
          </w:p>
        </w:tc>
        <w:tc>
          <w:tcPr>
            <w:tcW w:w="4987" w:type="dxa"/>
          </w:tcPr>
          <w:p w:rsidR="002F159A" w:rsidRPr="00F15E18" w:rsidRDefault="002F159A" w:rsidP="005946A8">
            <w:pPr>
              <w:autoSpaceDE w:val="0"/>
              <w:autoSpaceDN w:val="0"/>
              <w:adjustRightInd w:val="0"/>
              <w:rPr>
                <w:sz w:val="22"/>
                <w:szCs w:val="22"/>
              </w:rPr>
            </w:pPr>
            <w:r w:rsidRPr="00F15E18">
              <w:rPr>
                <w:b/>
                <w:bCs/>
                <w:sz w:val="22"/>
                <w:szCs w:val="22"/>
              </w:rPr>
              <w:t xml:space="preserve">Определять </w:t>
            </w:r>
            <w:r w:rsidRPr="00F15E18">
              <w:rPr>
                <w:sz w:val="22"/>
                <w:szCs w:val="22"/>
              </w:rPr>
              <w:t>характерные черты музыкального творчества народов России и других стран при уча-</w:t>
            </w:r>
          </w:p>
          <w:p w:rsidR="002F159A" w:rsidRPr="00F15E18" w:rsidRDefault="002F159A" w:rsidP="005946A8">
            <w:pPr>
              <w:autoSpaceDE w:val="0"/>
              <w:autoSpaceDN w:val="0"/>
              <w:adjustRightInd w:val="0"/>
              <w:rPr>
                <w:sz w:val="22"/>
                <w:szCs w:val="22"/>
              </w:rPr>
            </w:pPr>
            <w:r w:rsidRPr="00F15E18">
              <w:rPr>
                <w:sz w:val="22"/>
                <w:szCs w:val="22"/>
              </w:rPr>
              <w:t>стии в народных играх и обрядах,действах и т. п.</w:t>
            </w:r>
          </w:p>
          <w:p w:rsidR="002F159A" w:rsidRPr="00F15E18" w:rsidRDefault="002F159A" w:rsidP="00586D8D">
            <w:pPr>
              <w:autoSpaceDE w:val="0"/>
              <w:autoSpaceDN w:val="0"/>
              <w:adjustRightInd w:val="0"/>
              <w:rPr>
                <w:b/>
                <w:bCs/>
                <w:sz w:val="22"/>
                <w:szCs w:val="22"/>
              </w:rPr>
            </w:pPr>
            <w:r w:rsidRPr="00F15E18">
              <w:rPr>
                <w:sz w:val="22"/>
                <w:szCs w:val="22"/>
              </w:rPr>
              <w:t xml:space="preserve">Самостоятельно </w:t>
            </w:r>
            <w:r w:rsidRPr="00F15E18">
              <w:rPr>
                <w:b/>
                <w:bCs/>
                <w:sz w:val="22"/>
                <w:szCs w:val="22"/>
              </w:rPr>
              <w:t xml:space="preserve">исследовать </w:t>
            </w:r>
            <w:r w:rsidRPr="00F15E18">
              <w:rPr>
                <w:sz w:val="22"/>
                <w:szCs w:val="22"/>
              </w:rPr>
              <w:t>жанры русских народных песен и</w:t>
            </w:r>
            <w:r w:rsidRPr="00F15E18">
              <w:rPr>
                <w:b/>
                <w:bCs/>
                <w:sz w:val="22"/>
                <w:szCs w:val="22"/>
              </w:rPr>
              <w:t xml:space="preserve"> </w:t>
            </w:r>
            <w:r w:rsidRPr="00F15E18">
              <w:rPr>
                <w:sz w:val="22"/>
                <w:szCs w:val="22"/>
              </w:rPr>
              <w:t>виды музыкальных инструментов.</w:t>
            </w:r>
          </w:p>
          <w:p w:rsidR="002F159A" w:rsidRPr="00F15E18" w:rsidRDefault="002F159A" w:rsidP="00586D8D">
            <w:pPr>
              <w:autoSpaceDE w:val="0"/>
              <w:autoSpaceDN w:val="0"/>
              <w:adjustRightInd w:val="0"/>
              <w:rPr>
                <w:color w:val="0D0D0D"/>
                <w:sz w:val="22"/>
                <w:szCs w:val="22"/>
              </w:rPr>
            </w:pPr>
          </w:p>
        </w:tc>
        <w:tc>
          <w:tcPr>
            <w:tcW w:w="1099" w:type="dxa"/>
            <w:vMerge/>
          </w:tcPr>
          <w:p w:rsidR="002F159A" w:rsidRPr="00F15E18" w:rsidRDefault="002F159A" w:rsidP="005946A8">
            <w:pPr>
              <w:autoSpaceDE w:val="0"/>
              <w:autoSpaceDN w:val="0"/>
              <w:adjustRightInd w:val="0"/>
              <w:rPr>
                <w:b/>
                <w:bCs/>
                <w:sz w:val="22"/>
                <w:szCs w:val="22"/>
              </w:rPr>
            </w:pPr>
          </w:p>
        </w:tc>
      </w:tr>
      <w:tr w:rsidR="002F159A" w:rsidRPr="00F15E18" w:rsidTr="00870888">
        <w:tc>
          <w:tcPr>
            <w:tcW w:w="2632" w:type="dxa"/>
          </w:tcPr>
          <w:p w:rsidR="002F159A" w:rsidRPr="00F15E18" w:rsidRDefault="002F159A" w:rsidP="00057A7E">
            <w:pPr>
              <w:rPr>
                <w:b/>
                <w:color w:val="0D0D0D"/>
                <w:sz w:val="22"/>
                <w:szCs w:val="22"/>
              </w:rPr>
            </w:pPr>
            <w:r w:rsidRPr="00F15E18">
              <w:rPr>
                <w:b/>
                <w:color w:val="0D0D0D"/>
                <w:sz w:val="22"/>
                <w:szCs w:val="22"/>
              </w:rPr>
              <w:t>Писатели и поэты о музыке и музыкантах. Слово о мастере.</w:t>
            </w:r>
          </w:p>
        </w:tc>
        <w:tc>
          <w:tcPr>
            <w:tcW w:w="853" w:type="dxa"/>
            <w:gridSpan w:val="2"/>
          </w:tcPr>
          <w:p w:rsidR="002F159A" w:rsidRPr="00F15E18" w:rsidRDefault="002F159A" w:rsidP="00057A7E">
            <w:pPr>
              <w:jc w:val="center"/>
              <w:rPr>
                <w:b/>
                <w:color w:val="0D0D0D"/>
                <w:sz w:val="22"/>
                <w:szCs w:val="22"/>
              </w:rPr>
            </w:pPr>
            <w:r w:rsidRPr="00F15E18">
              <w:rPr>
                <w:b/>
                <w:color w:val="0D0D0D"/>
                <w:sz w:val="22"/>
                <w:szCs w:val="22"/>
              </w:rPr>
              <w:t>1</w:t>
            </w:r>
          </w:p>
        </w:tc>
        <w:tc>
          <w:tcPr>
            <w:tcW w:w="4987" w:type="dxa"/>
          </w:tcPr>
          <w:p w:rsidR="002F159A" w:rsidRPr="00F15E18" w:rsidRDefault="002F159A" w:rsidP="00586D8D">
            <w:pPr>
              <w:autoSpaceDE w:val="0"/>
              <w:autoSpaceDN w:val="0"/>
              <w:adjustRightInd w:val="0"/>
              <w:rPr>
                <w:sz w:val="22"/>
                <w:szCs w:val="22"/>
              </w:rPr>
            </w:pPr>
            <w:r w:rsidRPr="00F15E18">
              <w:rPr>
                <w:b/>
                <w:bCs/>
                <w:sz w:val="22"/>
                <w:szCs w:val="22"/>
              </w:rPr>
              <w:t xml:space="preserve">Исполнять </w:t>
            </w:r>
            <w:r w:rsidRPr="00F15E18">
              <w:rPr>
                <w:sz w:val="22"/>
                <w:szCs w:val="22"/>
              </w:rPr>
              <w:t>отдельные образцы народного музыкального творчества своей республики, края, ре-гиона и т. п.</w:t>
            </w:r>
          </w:p>
          <w:p w:rsidR="002F159A" w:rsidRPr="00F15E18" w:rsidRDefault="002F159A" w:rsidP="00057A7E">
            <w:pPr>
              <w:jc w:val="both"/>
              <w:rPr>
                <w:i/>
                <w:color w:val="0D0D0D"/>
                <w:sz w:val="22"/>
                <w:szCs w:val="22"/>
              </w:rPr>
            </w:pPr>
          </w:p>
        </w:tc>
        <w:tc>
          <w:tcPr>
            <w:tcW w:w="1099" w:type="dxa"/>
            <w:vMerge/>
          </w:tcPr>
          <w:p w:rsidR="002F159A" w:rsidRPr="00F15E18" w:rsidRDefault="002F159A" w:rsidP="00586D8D">
            <w:pPr>
              <w:autoSpaceDE w:val="0"/>
              <w:autoSpaceDN w:val="0"/>
              <w:adjustRightInd w:val="0"/>
              <w:rPr>
                <w:b/>
                <w:bCs/>
                <w:sz w:val="22"/>
                <w:szCs w:val="22"/>
              </w:rPr>
            </w:pPr>
          </w:p>
        </w:tc>
      </w:tr>
      <w:tr w:rsidR="002F159A" w:rsidRPr="00F15E18" w:rsidTr="00870888">
        <w:tc>
          <w:tcPr>
            <w:tcW w:w="2632" w:type="dxa"/>
          </w:tcPr>
          <w:p w:rsidR="002F159A" w:rsidRPr="00F15E18" w:rsidRDefault="002F159A" w:rsidP="00057A7E">
            <w:pPr>
              <w:rPr>
                <w:b/>
                <w:color w:val="0D0D0D"/>
                <w:sz w:val="22"/>
                <w:szCs w:val="22"/>
              </w:rPr>
            </w:pPr>
            <w:r w:rsidRPr="00F15E18">
              <w:rPr>
                <w:b/>
                <w:color w:val="0D0D0D"/>
                <w:sz w:val="22"/>
                <w:szCs w:val="22"/>
              </w:rPr>
              <w:t>Первое  путешествие  в музыкальный театр. Опера.</w:t>
            </w:r>
          </w:p>
          <w:p w:rsidR="002F159A" w:rsidRPr="00F15E18" w:rsidRDefault="002F159A" w:rsidP="00057A7E">
            <w:pPr>
              <w:rPr>
                <w:i/>
                <w:color w:val="0D0D0D"/>
                <w:sz w:val="22"/>
                <w:szCs w:val="22"/>
              </w:rPr>
            </w:pPr>
            <w:r w:rsidRPr="00F15E18">
              <w:rPr>
                <w:i/>
                <w:color w:val="0D0D0D"/>
                <w:sz w:val="22"/>
                <w:szCs w:val="22"/>
              </w:rPr>
              <w:t>Урок изучения и первичного закрепления новых знаний.</w:t>
            </w:r>
          </w:p>
        </w:tc>
        <w:tc>
          <w:tcPr>
            <w:tcW w:w="853" w:type="dxa"/>
            <w:gridSpan w:val="2"/>
          </w:tcPr>
          <w:p w:rsidR="002F159A" w:rsidRPr="00F15E18" w:rsidRDefault="002F159A" w:rsidP="00057A7E">
            <w:pPr>
              <w:jc w:val="center"/>
              <w:rPr>
                <w:b/>
                <w:color w:val="0D0D0D"/>
                <w:sz w:val="22"/>
                <w:szCs w:val="22"/>
              </w:rPr>
            </w:pPr>
            <w:r w:rsidRPr="00F15E18">
              <w:rPr>
                <w:b/>
                <w:color w:val="0D0D0D"/>
                <w:sz w:val="22"/>
                <w:szCs w:val="22"/>
              </w:rPr>
              <w:t>1</w:t>
            </w:r>
          </w:p>
        </w:tc>
        <w:tc>
          <w:tcPr>
            <w:tcW w:w="4987" w:type="dxa"/>
          </w:tcPr>
          <w:p w:rsidR="002F159A" w:rsidRPr="00F15E18" w:rsidRDefault="002F159A" w:rsidP="005946A8">
            <w:pPr>
              <w:autoSpaceDE w:val="0"/>
              <w:autoSpaceDN w:val="0"/>
              <w:adjustRightInd w:val="0"/>
              <w:rPr>
                <w:sz w:val="22"/>
                <w:szCs w:val="22"/>
              </w:rPr>
            </w:pPr>
            <w:r w:rsidRPr="00F15E18">
              <w:rPr>
                <w:b/>
                <w:bCs/>
                <w:sz w:val="22"/>
                <w:szCs w:val="22"/>
              </w:rPr>
              <w:t xml:space="preserve">Участвовать </w:t>
            </w:r>
            <w:r w:rsidRPr="00F15E18">
              <w:rPr>
                <w:sz w:val="22"/>
                <w:szCs w:val="22"/>
              </w:rPr>
              <w:t>в коллективной исполнительской деятельности (пении, пластическом интонировании, импровизации, игре на музыкальных инструментах —</w:t>
            </w:r>
          </w:p>
          <w:p w:rsidR="002F159A" w:rsidRPr="00F15E18" w:rsidRDefault="002F159A" w:rsidP="005946A8">
            <w:pPr>
              <w:autoSpaceDE w:val="0"/>
              <w:autoSpaceDN w:val="0"/>
              <w:adjustRightInd w:val="0"/>
              <w:rPr>
                <w:sz w:val="22"/>
                <w:szCs w:val="22"/>
              </w:rPr>
            </w:pPr>
            <w:r w:rsidRPr="00F15E18">
              <w:rPr>
                <w:sz w:val="22"/>
                <w:szCs w:val="22"/>
              </w:rPr>
              <w:t>элементарных и электронных).</w:t>
            </w:r>
          </w:p>
          <w:p w:rsidR="002F159A" w:rsidRPr="00F15E18" w:rsidRDefault="002F159A" w:rsidP="005946A8">
            <w:pPr>
              <w:autoSpaceDE w:val="0"/>
              <w:autoSpaceDN w:val="0"/>
              <w:adjustRightInd w:val="0"/>
              <w:rPr>
                <w:color w:val="0D0D0D"/>
                <w:sz w:val="22"/>
                <w:szCs w:val="22"/>
              </w:rPr>
            </w:pPr>
          </w:p>
        </w:tc>
        <w:tc>
          <w:tcPr>
            <w:tcW w:w="1099" w:type="dxa"/>
            <w:vMerge/>
          </w:tcPr>
          <w:p w:rsidR="002F159A" w:rsidRPr="00F15E18" w:rsidRDefault="002F159A" w:rsidP="005946A8">
            <w:pPr>
              <w:autoSpaceDE w:val="0"/>
              <w:autoSpaceDN w:val="0"/>
              <w:adjustRightInd w:val="0"/>
              <w:rPr>
                <w:b/>
                <w:bCs/>
                <w:sz w:val="22"/>
                <w:szCs w:val="22"/>
              </w:rPr>
            </w:pPr>
          </w:p>
        </w:tc>
      </w:tr>
      <w:tr w:rsidR="002F159A" w:rsidRPr="00F15E18" w:rsidTr="00870888">
        <w:tc>
          <w:tcPr>
            <w:tcW w:w="2632" w:type="dxa"/>
          </w:tcPr>
          <w:p w:rsidR="002F159A" w:rsidRPr="00F15E18" w:rsidRDefault="002F159A" w:rsidP="00057A7E">
            <w:pPr>
              <w:rPr>
                <w:b/>
                <w:color w:val="0D0D0D"/>
                <w:sz w:val="22"/>
                <w:szCs w:val="22"/>
              </w:rPr>
            </w:pPr>
            <w:r w:rsidRPr="00F15E18">
              <w:rPr>
                <w:b/>
                <w:color w:val="0D0D0D"/>
                <w:sz w:val="22"/>
                <w:szCs w:val="22"/>
              </w:rPr>
              <w:t>Второе  путешествие  в  музыкальный  театр. Балет.</w:t>
            </w:r>
          </w:p>
          <w:p w:rsidR="002F159A" w:rsidRPr="00F15E18" w:rsidRDefault="002F159A" w:rsidP="00057A7E">
            <w:pPr>
              <w:rPr>
                <w:i/>
                <w:color w:val="0D0D0D"/>
                <w:sz w:val="22"/>
                <w:szCs w:val="22"/>
              </w:rPr>
            </w:pPr>
            <w:r w:rsidRPr="00F15E18">
              <w:rPr>
                <w:i/>
                <w:color w:val="0D0D0D"/>
                <w:sz w:val="22"/>
                <w:szCs w:val="22"/>
              </w:rPr>
              <w:t>Урок изучения и первичного закрепления новых знаний.</w:t>
            </w:r>
          </w:p>
        </w:tc>
        <w:tc>
          <w:tcPr>
            <w:tcW w:w="853" w:type="dxa"/>
            <w:gridSpan w:val="2"/>
          </w:tcPr>
          <w:p w:rsidR="002F159A" w:rsidRPr="00F15E18" w:rsidRDefault="002F159A" w:rsidP="00057A7E">
            <w:pPr>
              <w:jc w:val="center"/>
              <w:rPr>
                <w:b/>
                <w:color w:val="0D0D0D"/>
                <w:sz w:val="22"/>
                <w:szCs w:val="22"/>
              </w:rPr>
            </w:pPr>
            <w:r w:rsidRPr="00F15E18">
              <w:rPr>
                <w:b/>
                <w:color w:val="0D0D0D"/>
                <w:sz w:val="22"/>
                <w:szCs w:val="22"/>
              </w:rPr>
              <w:t>1</w:t>
            </w:r>
          </w:p>
        </w:tc>
        <w:tc>
          <w:tcPr>
            <w:tcW w:w="4987" w:type="dxa"/>
          </w:tcPr>
          <w:p w:rsidR="002F159A" w:rsidRPr="00F15E18" w:rsidRDefault="002F159A" w:rsidP="005946A8">
            <w:pPr>
              <w:autoSpaceDE w:val="0"/>
              <w:autoSpaceDN w:val="0"/>
              <w:adjustRightInd w:val="0"/>
              <w:rPr>
                <w:sz w:val="22"/>
                <w:szCs w:val="22"/>
              </w:rPr>
            </w:pPr>
            <w:r w:rsidRPr="00F15E18">
              <w:rPr>
                <w:b/>
                <w:bCs/>
                <w:sz w:val="22"/>
                <w:szCs w:val="22"/>
              </w:rPr>
              <w:t xml:space="preserve">Передавать </w:t>
            </w:r>
            <w:r w:rsidRPr="00F15E18">
              <w:rPr>
                <w:sz w:val="22"/>
                <w:szCs w:val="22"/>
              </w:rPr>
              <w:t xml:space="preserve">свои музыкальные впечатления в устной и письменной форме.Самостоятельно </w:t>
            </w:r>
            <w:r w:rsidRPr="00F15E18">
              <w:rPr>
                <w:b/>
                <w:bCs/>
                <w:sz w:val="22"/>
                <w:szCs w:val="22"/>
              </w:rPr>
              <w:t xml:space="preserve">работать </w:t>
            </w:r>
            <w:r w:rsidRPr="00F15E18">
              <w:rPr>
                <w:sz w:val="22"/>
                <w:szCs w:val="22"/>
              </w:rPr>
              <w:t>в творческих тетрадях.</w:t>
            </w:r>
          </w:p>
          <w:p w:rsidR="002F159A" w:rsidRPr="00F15E18" w:rsidRDefault="002F159A" w:rsidP="005946A8">
            <w:pPr>
              <w:autoSpaceDE w:val="0"/>
              <w:autoSpaceDN w:val="0"/>
              <w:adjustRightInd w:val="0"/>
              <w:rPr>
                <w:sz w:val="22"/>
                <w:szCs w:val="22"/>
              </w:rPr>
            </w:pPr>
            <w:r w:rsidRPr="00F15E18">
              <w:rPr>
                <w:b/>
                <w:bCs/>
                <w:sz w:val="22"/>
                <w:szCs w:val="22"/>
              </w:rPr>
              <w:t xml:space="preserve">Делиться </w:t>
            </w:r>
            <w:r w:rsidRPr="00F15E18">
              <w:rPr>
                <w:sz w:val="22"/>
                <w:szCs w:val="22"/>
              </w:rPr>
              <w:t>впечатлениями о концертах, спектаклях .</w:t>
            </w:r>
          </w:p>
          <w:p w:rsidR="002F159A" w:rsidRPr="00F15E18" w:rsidRDefault="002F159A" w:rsidP="005946A8">
            <w:pPr>
              <w:autoSpaceDE w:val="0"/>
              <w:autoSpaceDN w:val="0"/>
              <w:adjustRightInd w:val="0"/>
              <w:rPr>
                <w:color w:val="0D0D0D"/>
                <w:sz w:val="22"/>
                <w:szCs w:val="22"/>
              </w:rPr>
            </w:pPr>
          </w:p>
        </w:tc>
        <w:tc>
          <w:tcPr>
            <w:tcW w:w="1099" w:type="dxa"/>
            <w:vMerge/>
          </w:tcPr>
          <w:p w:rsidR="002F159A" w:rsidRPr="00F15E18" w:rsidRDefault="002F159A" w:rsidP="005946A8">
            <w:pPr>
              <w:autoSpaceDE w:val="0"/>
              <w:autoSpaceDN w:val="0"/>
              <w:adjustRightInd w:val="0"/>
              <w:rPr>
                <w:b/>
                <w:bCs/>
                <w:sz w:val="22"/>
                <w:szCs w:val="22"/>
              </w:rPr>
            </w:pPr>
          </w:p>
        </w:tc>
      </w:tr>
      <w:tr w:rsidR="002F159A" w:rsidRPr="00F15E18" w:rsidTr="00870888">
        <w:tc>
          <w:tcPr>
            <w:tcW w:w="2632" w:type="dxa"/>
          </w:tcPr>
          <w:p w:rsidR="002F159A" w:rsidRPr="00F15E18" w:rsidRDefault="002F159A" w:rsidP="00057A7E">
            <w:pPr>
              <w:rPr>
                <w:b/>
                <w:color w:val="0D0D0D"/>
                <w:sz w:val="22"/>
                <w:szCs w:val="22"/>
              </w:rPr>
            </w:pPr>
            <w:r w:rsidRPr="00F15E18">
              <w:rPr>
                <w:b/>
                <w:color w:val="0D0D0D"/>
                <w:sz w:val="22"/>
                <w:szCs w:val="22"/>
              </w:rPr>
              <w:t>Третье  путешествие  в   музыкальный  театр.  Мюзикл.</w:t>
            </w:r>
          </w:p>
          <w:p w:rsidR="002F159A" w:rsidRPr="00F15E18" w:rsidRDefault="002F159A" w:rsidP="00057A7E">
            <w:pPr>
              <w:rPr>
                <w:i/>
                <w:color w:val="0D0D0D"/>
                <w:sz w:val="22"/>
                <w:szCs w:val="22"/>
              </w:rPr>
            </w:pPr>
            <w:r w:rsidRPr="00F15E18">
              <w:rPr>
                <w:i/>
                <w:color w:val="0D0D0D"/>
                <w:sz w:val="22"/>
                <w:szCs w:val="22"/>
              </w:rPr>
              <w:t>Урок изучения и первичного закрепления новых знаний.</w:t>
            </w:r>
          </w:p>
        </w:tc>
        <w:tc>
          <w:tcPr>
            <w:tcW w:w="853" w:type="dxa"/>
            <w:gridSpan w:val="2"/>
          </w:tcPr>
          <w:p w:rsidR="002F159A" w:rsidRPr="00F15E18" w:rsidRDefault="002F159A" w:rsidP="00057A7E">
            <w:pPr>
              <w:jc w:val="center"/>
              <w:rPr>
                <w:b/>
                <w:color w:val="0D0D0D"/>
                <w:sz w:val="22"/>
                <w:szCs w:val="22"/>
              </w:rPr>
            </w:pPr>
            <w:r w:rsidRPr="00F15E18">
              <w:rPr>
                <w:b/>
                <w:color w:val="0D0D0D"/>
                <w:sz w:val="22"/>
                <w:szCs w:val="22"/>
              </w:rPr>
              <w:t>1</w:t>
            </w:r>
          </w:p>
        </w:tc>
        <w:tc>
          <w:tcPr>
            <w:tcW w:w="4987" w:type="dxa"/>
          </w:tcPr>
          <w:p w:rsidR="002F159A" w:rsidRPr="00F15E18" w:rsidRDefault="002F159A" w:rsidP="005946A8">
            <w:pPr>
              <w:autoSpaceDE w:val="0"/>
              <w:autoSpaceDN w:val="0"/>
              <w:adjustRightInd w:val="0"/>
              <w:rPr>
                <w:sz w:val="22"/>
                <w:szCs w:val="22"/>
              </w:rPr>
            </w:pPr>
            <w:r w:rsidRPr="00F15E18">
              <w:rPr>
                <w:b/>
                <w:bCs/>
                <w:sz w:val="22"/>
                <w:szCs w:val="22"/>
              </w:rPr>
              <w:t xml:space="preserve">Использовать </w:t>
            </w:r>
            <w:r w:rsidRPr="00F15E18">
              <w:rPr>
                <w:sz w:val="22"/>
                <w:szCs w:val="22"/>
              </w:rPr>
              <w:t xml:space="preserve">электронные образовательные ресурсы для поиска литературных и музыкальных произведений, видеозаписей исполнения небольших музыкальных сочинений, опер, балетов, мюзиклов, музыкальных фильмов; самостоятельно </w:t>
            </w:r>
            <w:r w:rsidRPr="00F15E18">
              <w:rPr>
                <w:b/>
                <w:bCs/>
                <w:sz w:val="22"/>
                <w:szCs w:val="22"/>
              </w:rPr>
              <w:t xml:space="preserve">работать </w:t>
            </w:r>
            <w:r w:rsidRPr="00F15E18">
              <w:rPr>
                <w:sz w:val="22"/>
                <w:szCs w:val="22"/>
              </w:rPr>
              <w:t>с обучающими программами.</w:t>
            </w:r>
          </w:p>
          <w:p w:rsidR="002F159A" w:rsidRPr="00F15E18" w:rsidRDefault="002F159A" w:rsidP="008630F9">
            <w:pPr>
              <w:autoSpaceDE w:val="0"/>
              <w:autoSpaceDN w:val="0"/>
              <w:adjustRightInd w:val="0"/>
              <w:rPr>
                <w:color w:val="0D0D0D"/>
                <w:sz w:val="22"/>
                <w:szCs w:val="22"/>
              </w:rPr>
            </w:pPr>
          </w:p>
        </w:tc>
        <w:tc>
          <w:tcPr>
            <w:tcW w:w="1099" w:type="dxa"/>
            <w:vMerge/>
          </w:tcPr>
          <w:p w:rsidR="002F159A" w:rsidRPr="00F15E18" w:rsidRDefault="002F159A" w:rsidP="005946A8">
            <w:pPr>
              <w:autoSpaceDE w:val="0"/>
              <w:autoSpaceDN w:val="0"/>
              <w:adjustRightInd w:val="0"/>
              <w:rPr>
                <w:b/>
                <w:bCs/>
                <w:sz w:val="22"/>
                <w:szCs w:val="22"/>
              </w:rPr>
            </w:pPr>
          </w:p>
        </w:tc>
      </w:tr>
      <w:tr w:rsidR="002F159A" w:rsidRPr="00F15E18" w:rsidTr="00870888">
        <w:tc>
          <w:tcPr>
            <w:tcW w:w="2632" w:type="dxa"/>
          </w:tcPr>
          <w:p w:rsidR="002F159A" w:rsidRPr="00F15E18" w:rsidRDefault="002F159A" w:rsidP="00057A7E">
            <w:pPr>
              <w:ind w:right="-246"/>
              <w:rPr>
                <w:b/>
                <w:color w:val="0D0D0D"/>
                <w:sz w:val="22"/>
                <w:szCs w:val="22"/>
              </w:rPr>
            </w:pPr>
            <w:r w:rsidRPr="00F15E18">
              <w:rPr>
                <w:b/>
                <w:color w:val="0D0D0D"/>
                <w:sz w:val="22"/>
                <w:szCs w:val="22"/>
              </w:rPr>
              <w:t>Мир композитора</w:t>
            </w:r>
            <w:r w:rsidRPr="00F15E18">
              <w:rPr>
                <w:b/>
                <w:i/>
                <w:color w:val="0D0D0D"/>
                <w:sz w:val="22"/>
                <w:szCs w:val="22"/>
              </w:rPr>
              <w:t>.</w:t>
            </w:r>
            <w:r w:rsidRPr="00F15E18">
              <w:rPr>
                <w:b/>
                <w:color w:val="0D0D0D"/>
                <w:sz w:val="22"/>
                <w:szCs w:val="22"/>
              </w:rPr>
              <w:t xml:space="preserve"> </w:t>
            </w:r>
          </w:p>
          <w:p w:rsidR="002F159A" w:rsidRPr="00F15E18" w:rsidRDefault="002F159A" w:rsidP="00057A7E">
            <w:pPr>
              <w:rPr>
                <w:b/>
                <w:color w:val="0D0D0D"/>
                <w:sz w:val="22"/>
                <w:szCs w:val="22"/>
              </w:rPr>
            </w:pPr>
          </w:p>
        </w:tc>
        <w:tc>
          <w:tcPr>
            <w:tcW w:w="853" w:type="dxa"/>
            <w:gridSpan w:val="2"/>
          </w:tcPr>
          <w:p w:rsidR="002F159A" w:rsidRPr="00F15E18" w:rsidRDefault="002F159A" w:rsidP="00057A7E">
            <w:pPr>
              <w:jc w:val="center"/>
              <w:rPr>
                <w:b/>
                <w:color w:val="0D0D0D"/>
                <w:sz w:val="22"/>
                <w:szCs w:val="22"/>
              </w:rPr>
            </w:pPr>
            <w:r w:rsidRPr="00F15E18">
              <w:rPr>
                <w:b/>
                <w:color w:val="0D0D0D"/>
                <w:sz w:val="22"/>
                <w:szCs w:val="22"/>
              </w:rPr>
              <w:t>1</w:t>
            </w:r>
          </w:p>
        </w:tc>
        <w:tc>
          <w:tcPr>
            <w:tcW w:w="4987" w:type="dxa"/>
          </w:tcPr>
          <w:p w:rsidR="002F159A" w:rsidRPr="00F15E18" w:rsidRDefault="002F159A" w:rsidP="008630F9">
            <w:pPr>
              <w:autoSpaceDE w:val="0"/>
              <w:autoSpaceDN w:val="0"/>
              <w:adjustRightInd w:val="0"/>
              <w:rPr>
                <w:sz w:val="22"/>
                <w:szCs w:val="22"/>
              </w:rPr>
            </w:pPr>
            <w:r w:rsidRPr="00F15E18">
              <w:rPr>
                <w:b/>
                <w:bCs/>
                <w:sz w:val="22"/>
                <w:szCs w:val="22"/>
              </w:rPr>
              <w:t xml:space="preserve">Анализировать </w:t>
            </w:r>
            <w:r w:rsidRPr="00F15E18">
              <w:rPr>
                <w:sz w:val="22"/>
                <w:szCs w:val="22"/>
              </w:rPr>
              <w:t xml:space="preserve">и </w:t>
            </w:r>
            <w:r w:rsidRPr="00F15E18">
              <w:rPr>
                <w:b/>
                <w:bCs/>
                <w:sz w:val="22"/>
                <w:szCs w:val="22"/>
              </w:rPr>
              <w:t xml:space="preserve">обобщать </w:t>
            </w:r>
            <w:r w:rsidRPr="00F15E18">
              <w:rPr>
                <w:sz w:val="22"/>
                <w:szCs w:val="22"/>
              </w:rPr>
              <w:t>многообразие связей музыки, литературы и изобразительного искусства</w:t>
            </w:r>
          </w:p>
        </w:tc>
        <w:tc>
          <w:tcPr>
            <w:tcW w:w="1099" w:type="dxa"/>
            <w:vMerge/>
          </w:tcPr>
          <w:p w:rsidR="002F159A" w:rsidRPr="00F15E18" w:rsidRDefault="002F159A" w:rsidP="008630F9">
            <w:pPr>
              <w:autoSpaceDE w:val="0"/>
              <w:autoSpaceDN w:val="0"/>
              <w:adjustRightInd w:val="0"/>
              <w:rPr>
                <w:b/>
                <w:bCs/>
                <w:sz w:val="22"/>
                <w:szCs w:val="22"/>
              </w:rPr>
            </w:pPr>
          </w:p>
        </w:tc>
      </w:tr>
      <w:tr w:rsidR="002F159A" w:rsidRPr="00F15E18" w:rsidTr="00870888">
        <w:tc>
          <w:tcPr>
            <w:tcW w:w="2632" w:type="dxa"/>
          </w:tcPr>
          <w:p w:rsidR="002F159A" w:rsidRPr="00F15E18" w:rsidRDefault="002F159A" w:rsidP="00057A7E">
            <w:pPr>
              <w:rPr>
                <w:b/>
                <w:color w:val="0D0D0D"/>
                <w:sz w:val="22"/>
                <w:szCs w:val="22"/>
              </w:rPr>
            </w:pPr>
            <w:r w:rsidRPr="00F15E18">
              <w:rPr>
                <w:b/>
                <w:color w:val="0D0D0D"/>
                <w:sz w:val="22"/>
                <w:szCs w:val="22"/>
              </w:rPr>
              <w:t xml:space="preserve">Обобщение материала </w:t>
            </w:r>
          </w:p>
          <w:p w:rsidR="002F159A" w:rsidRPr="00F15E18" w:rsidRDefault="002F159A" w:rsidP="00057A7E">
            <w:pPr>
              <w:rPr>
                <w:i/>
                <w:color w:val="0D0D0D"/>
                <w:sz w:val="22"/>
                <w:szCs w:val="22"/>
              </w:rPr>
            </w:pPr>
            <w:r w:rsidRPr="00F15E18">
              <w:rPr>
                <w:b/>
                <w:color w:val="0D0D0D"/>
                <w:sz w:val="22"/>
                <w:szCs w:val="22"/>
              </w:rPr>
              <w:t>2 четв.</w:t>
            </w:r>
            <w:r w:rsidRPr="00F15E18">
              <w:rPr>
                <w:b/>
                <w:i/>
                <w:color w:val="0D0D0D"/>
                <w:sz w:val="22"/>
                <w:szCs w:val="22"/>
              </w:rPr>
              <w:t xml:space="preserve"> </w:t>
            </w:r>
          </w:p>
          <w:p w:rsidR="002F159A" w:rsidRPr="00F15E18" w:rsidRDefault="002F159A" w:rsidP="00057A7E">
            <w:pPr>
              <w:rPr>
                <w:i/>
                <w:color w:val="0D0D0D"/>
                <w:sz w:val="22"/>
                <w:szCs w:val="22"/>
              </w:rPr>
            </w:pPr>
            <w:r w:rsidRPr="00F15E18">
              <w:rPr>
                <w:i/>
                <w:color w:val="0D0D0D"/>
                <w:sz w:val="22"/>
                <w:szCs w:val="22"/>
              </w:rPr>
              <w:t>Урок  контроля, оценки  и коррекции знаний учащихся.</w:t>
            </w:r>
          </w:p>
          <w:p w:rsidR="002F159A" w:rsidRPr="00F15E18" w:rsidRDefault="002F159A" w:rsidP="00057A7E">
            <w:pPr>
              <w:rPr>
                <w:i/>
                <w:color w:val="0D0D0D"/>
                <w:sz w:val="22"/>
                <w:szCs w:val="22"/>
              </w:rPr>
            </w:pPr>
            <w:r w:rsidRPr="00F15E18">
              <w:rPr>
                <w:color w:val="0D0D0D"/>
                <w:sz w:val="22"/>
                <w:szCs w:val="22"/>
              </w:rPr>
              <w:t>Тест №2.</w:t>
            </w:r>
          </w:p>
        </w:tc>
        <w:tc>
          <w:tcPr>
            <w:tcW w:w="853" w:type="dxa"/>
            <w:gridSpan w:val="2"/>
          </w:tcPr>
          <w:p w:rsidR="002F159A" w:rsidRPr="00F15E18" w:rsidRDefault="002F159A" w:rsidP="00057A7E">
            <w:pPr>
              <w:jc w:val="center"/>
              <w:rPr>
                <w:b/>
                <w:color w:val="0D0D0D"/>
                <w:sz w:val="22"/>
                <w:szCs w:val="22"/>
              </w:rPr>
            </w:pPr>
            <w:r w:rsidRPr="00F15E18">
              <w:rPr>
                <w:b/>
                <w:color w:val="0D0D0D"/>
                <w:sz w:val="22"/>
                <w:szCs w:val="22"/>
              </w:rPr>
              <w:t>1</w:t>
            </w:r>
          </w:p>
        </w:tc>
        <w:tc>
          <w:tcPr>
            <w:tcW w:w="4987" w:type="dxa"/>
          </w:tcPr>
          <w:p w:rsidR="002F159A" w:rsidRPr="00F15E18" w:rsidRDefault="002F159A" w:rsidP="005946A8">
            <w:pPr>
              <w:widowControl w:val="0"/>
              <w:shd w:val="clear" w:color="auto" w:fill="FFFFFF"/>
              <w:tabs>
                <w:tab w:val="left" w:pos="542"/>
              </w:tabs>
              <w:autoSpaceDE w:val="0"/>
              <w:autoSpaceDN w:val="0"/>
              <w:adjustRightInd w:val="0"/>
              <w:ind w:right="14"/>
              <w:jc w:val="both"/>
              <w:rPr>
                <w:color w:val="0D0D0D"/>
                <w:sz w:val="22"/>
                <w:szCs w:val="22"/>
              </w:rPr>
            </w:pPr>
            <w:r w:rsidRPr="00F15E18">
              <w:rPr>
                <w:b/>
                <w:bCs/>
                <w:sz w:val="22"/>
                <w:szCs w:val="22"/>
              </w:rPr>
              <w:t xml:space="preserve">Собирать </w:t>
            </w:r>
            <w:r w:rsidRPr="00F15E18">
              <w:rPr>
                <w:sz w:val="22"/>
                <w:szCs w:val="22"/>
              </w:rPr>
              <w:t>коллекцию музыкальных и литературных произведений, видеофильмов</w:t>
            </w:r>
          </w:p>
        </w:tc>
        <w:tc>
          <w:tcPr>
            <w:tcW w:w="1099" w:type="dxa"/>
            <w:vMerge/>
          </w:tcPr>
          <w:p w:rsidR="002F159A" w:rsidRPr="00F15E18" w:rsidRDefault="002F159A" w:rsidP="005946A8">
            <w:pPr>
              <w:widowControl w:val="0"/>
              <w:shd w:val="clear" w:color="auto" w:fill="FFFFFF"/>
              <w:tabs>
                <w:tab w:val="left" w:pos="542"/>
              </w:tabs>
              <w:autoSpaceDE w:val="0"/>
              <w:autoSpaceDN w:val="0"/>
              <w:adjustRightInd w:val="0"/>
              <w:ind w:right="14"/>
              <w:jc w:val="both"/>
              <w:rPr>
                <w:b/>
                <w:bCs/>
                <w:sz w:val="22"/>
                <w:szCs w:val="22"/>
              </w:rPr>
            </w:pPr>
          </w:p>
        </w:tc>
      </w:tr>
      <w:tr w:rsidR="002F159A" w:rsidRPr="00F15E18" w:rsidTr="00870888">
        <w:tc>
          <w:tcPr>
            <w:tcW w:w="8472" w:type="dxa"/>
            <w:gridSpan w:val="4"/>
          </w:tcPr>
          <w:p w:rsidR="002F159A" w:rsidRPr="00F15E18" w:rsidRDefault="002F159A" w:rsidP="00057A7E">
            <w:pPr>
              <w:jc w:val="center"/>
              <w:rPr>
                <w:b/>
                <w:color w:val="0D0D0D"/>
                <w:sz w:val="22"/>
                <w:szCs w:val="22"/>
              </w:rPr>
            </w:pPr>
            <w:r w:rsidRPr="00F15E18">
              <w:rPr>
                <w:b/>
                <w:color w:val="0D0D0D"/>
                <w:sz w:val="22"/>
                <w:szCs w:val="22"/>
              </w:rPr>
              <w:t>Музыка и изобразительное искусство (18 часов).</w:t>
            </w:r>
          </w:p>
          <w:p w:rsidR="002F159A" w:rsidRPr="00F15E18" w:rsidRDefault="002F159A" w:rsidP="00057A7E">
            <w:pPr>
              <w:rPr>
                <w:sz w:val="22"/>
                <w:szCs w:val="22"/>
              </w:rPr>
            </w:pPr>
            <w:r w:rsidRPr="00F15E18">
              <w:rPr>
                <w:b/>
                <w:color w:val="0D0D0D"/>
                <w:sz w:val="22"/>
                <w:szCs w:val="22"/>
                <w:lang w:val="en-US"/>
              </w:rPr>
              <w:t>III четверть. 10 часов.</w:t>
            </w:r>
          </w:p>
        </w:tc>
        <w:tc>
          <w:tcPr>
            <w:tcW w:w="1099" w:type="dxa"/>
          </w:tcPr>
          <w:p w:rsidR="002F159A" w:rsidRPr="00F15E18" w:rsidRDefault="002F159A" w:rsidP="00057A7E">
            <w:pPr>
              <w:jc w:val="center"/>
              <w:rPr>
                <w:b/>
                <w:color w:val="0D0D0D"/>
                <w:sz w:val="22"/>
                <w:szCs w:val="22"/>
              </w:rPr>
            </w:pPr>
          </w:p>
        </w:tc>
      </w:tr>
      <w:tr w:rsidR="002F159A" w:rsidRPr="00F15E18" w:rsidTr="00870888">
        <w:trPr>
          <w:trHeight w:val="416"/>
        </w:trPr>
        <w:tc>
          <w:tcPr>
            <w:tcW w:w="2632" w:type="dxa"/>
          </w:tcPr>
          <w:p w:rsidR="002F159A" w:rsidRPr="00F15E18" w:rsidRDefault="002F159A" w:rsidP="00057A7E">
            <w:pPr>
              <w:rPr>
                <w:b/>
                <w:color w:val="0D0D0D"/>
                <w:sz w:val="22"/>
                <w:szCs w:val="22"/>
              </w:rPr>
            </w:pPr>
            <w:r w:rsidRPr="00F15E18">
              <w:rPr>
                <w:b/>
                <w:color w:val="0D0D0D"/>
                <w:sz w:val="22"/>
                <w:szCs w:val="22"/>
              </w:rPr>
              <w:t>Что  роднит  музыку  с изобразительным   искусством.</w:t>
            </w:r>
          </w:p>
          <w:p w:rsidR="002F159A" w:rsidRPr="00F15E18" w:rsidRDefault="002F159A" w:rsidP="00057A7E">
            <w:pPr>
              <w:rPr>
                <w:i/>
                <w:color w:val="0D0D0D"/>
                <w:sz w:val="22"/>
                <w:szCs w:val="22"/>
              </w:rPr>
            </w:pPr>
            <w:r w:rsidRPr="00F15E18">
              <w:rPr>
                <w:i/>
                <w:color w:val="0D0D0D"/>
                <w:sz w:val="22"/>
                <w:szCs w:val="22"/>
              </w:rPr>
              <w:t>Урок изучения и закрепления новых знаний</w:t>
            </w:r>
          </w:p>
        </w:tc>
        <w:tc>
          <w:tcPr>
            <w:tcW w:w="853" w:type="dxa"/>
            <w:gridSpan w:val="2"/>
          </w:tcPr>
          <w:p w:rsidR="002F159A" w:rsidRPr="00F15E18" w:rsidRDefault="002F159A" w:rsidP="00057A7E">
            <w:pPr>
              <w:jc w:val="center"/>
              <w:rPr>
                <w:b/>
                <w:color w:val="0D0D0D"/>
                <w:sz w:val="22"/>
                <w:szCs w:val="22"/>
              </w:rPr>
            </w:pPr>
            <w:r w:rsidRPr="00F15E18">
              <w:rPr>
                <w:b/>
                <w:color w:val="0D0D0D"/>
                <w:sz w:val="22"/>
                <w:szCs w:val="22"/>
              </w:rPr>
              <w:t>1</w:t>
            </w:r>
          </w:p>
        </w:tc>
        <w:tc>
          <w:tcPr>
            <w:tcW w:w="4987" w:type="dxa"/>
          </w:tcPr>
          <w:p w:rsidR="002F159A" w:rsidRPr="00F15E18" w:rsidRDefault="002F159A" w:rsidP="00DC4398">
            <w:pPr>
              <w:autoSpaceDE w:val="0"/>
              <w:autoSpaceDN w:val="0"/>
              <w:adjustRightInd w:val="0"/>
              <w:rPr>
                <w:sz w:val="22"/>
                <w:szCs w:val="22"/>
              </w:rPr>
            </w:pPr>
            <w:r w:rsidRPr="00F15E18">
              <w:rPr>
                <w:b/>
                <w:bCs/>
                <w:sz w:val="22"/>
                <w:szCs w:val="22"/>
              </w:rPr>
              <w:t xml:space="preserve">Выявлять </w:t>
            </w:r>
            <w:r w:rsidRPr="00F15E18">
              <w:rPr>
                <w:sz w:val="22"/>
                <w:szCs w:val="22"/>
              </w:rPr>
              <w:t>общность жизненных истоков и взаимосвязь музыки с литературой и изобразительным искусством как различными способами художественного познания</w:t>
            </w:r>
          </w:p>
          <w:p w:rsidR="002F159A" w:rsidRPr="00F15E18" w:rsidRDefault="002F159A" w:rsidP="00DC4398">
            <w:pPr>
              <w:autoSpaceDE w:val="0"/>
              <w:autoSpaceDN w:val="0"/>
              <w:adjustRightInd w:val="0"/>
              <w:rPr>
                <w:sz w:val="22"/>
                <w:szCs w:val="22"/>
              </w:rPr>
            </w:pPr>
            <w:r w:rsidRPr="00F15E18">
              <w:rPr>
                <w:sz w:val="22"/>
                <w:szCs w:val="22"/>
              </w:rPr>
              <w:t>мира.</w:t>
            </w:r>
          </w:p>
          <w:p w:rsidR="002F159A" w:rsidRPr="00F15E18" w:rsidRDefault="002F159A" w:rsidP="008630F9">
            <w:pPr>
              <w:autoSpaceDE w:val="0"/>
              <w:autoSpaceDN w:val="0"/>
              <w:adjustRightInd w:val="0"/>
              <w:rPr>
                <w:sz w:val="22"/>
                <w:szCs w:val="22"/>
              </w:rPr>
            </w:pPr>
            <w:r w:rsidRPr="00F15E18">
              <w:rPr>
                <w:b/>
                <w:bCs/>
                <w:sz w:val="22"/>
                <w:szCs w:val="22"/>
              </w:rPr>
              <w:t xml:space="preserve">Соотносить </w:t>
            </w:r>
            <w:r w:rsidRPr="00F15E18">
              <w:rPr>
                <w:sz w:val="22"/>
                <w:szCs w:val="22"/>
              </w:rPr>
              <w:t>художественно-образное содержание музыкального произведения с формой его воплощения.</w:t>
            </w:r>
          </w:p>
        </w:tc>
        <w:tc>
          <w:tcPr>
            <w:tcW w:w="1099" w:type="dxa"/>
          </w:tcPr>
          <w:p w:rsidR="002F159A" w:rsidRPr="00F15E18" w:rsidRDefault="002F159A" w:rsidP="00DC4398">
            <w:pPr>
              <w:autoSpaceDE w:val="0"/>
              <w:autoSpaceDN w:val="0"/>
              <w:adjustRightInd w:val="0"/>
              <w:rPr>
                <w:b/>
                <w:bCs/>
                <w:sz w:val="22"/>
                <w:szCs w:val="22"/>
              </w:rPr>
            </w:pPr>
            <w:r w:rsidRPr="00F15E18">
              <w:rPr>
                <w:b/>
                <w:bCs/>
                <w:sz w:val="22"/>
                <w:szCs w:val="22"/>
              </w:rPr>
              <w:t>1-6</w:t>
            </w:r>
          </w:p>
        </w:tc>
      </w:tr>
      <w:tr w:rsidR="002F159A" w:rsidRPr="00F15E18" w:rsidTr="00870888">
        <w:tc>
          <w:tcPr>
            <w:tcW w:w="2632" w:type="dxa"/>
          </w:tcPr>
          <w:p w:rsidR="002F159A" w:rsidRPr="00F15E18" w:rsidRDefault="002F159A" w:rsidP="00057A7E">
            <w:pPr>
              <w:rPr>
                <w:b/>
                <w:color w:val="0D0D0D"/>
                <w:sz w:val="22"/>
                <w:szCs w:val="22"/>
              </w:rPr>
            </w:pPr>
            <w:r w:rsidRPr="00F15E18">
              <w:rPr>
                <w:b/>
                <w:color w:val="0D0D0D"/>
                <w:sz w:val="22"/>
                <w:szCs w:val="22"/>
              </w:rPr>
              <w:t>Небесное   и  земное  в  звуках  и  красках.</w:t>
            </w:r>
          </w:p>
          <w:p w:rsidR="002F159A" w:rsidRPr="00F15E18" w:rsidRDefault="002F159A" w:rsidP="00057A7E">
            <w:pPr>
              <w:rPr>
                <w:i/>
                <w:color w:val="0D0D0D"/>
                <w:sz w:val="22"/>
                <w:szCs w:val="22"/>
              </w:rPr>
            </w:pPr>
            <w:r w:rsidRPr="00F15E18">
              <w:rPr>
                <w:i/>
                <w:color w:val="0D0D0D"/>
                <w:sz w:val="22"/>
                <w:szCs w:val="22"/>
              </w:rPr>
              <w:t>Комбинированныйурок.</w:t>
            </w:r>
          </w:p>
        </w:tc>
        <w:tc>
          <w:tcPr>
            <w:tcW w:w="853" w:type="dxa"/>
            <w:gridSpan w:val="2"/>
          </w:tcPr>
          <w:p w:rsidR="002F159A" w:rsidRPr="00F15E18" w:rsidRDefault="002F159A" w:rsidP="00057A7E">
            <w:pPr>
              <w:jc w:val="center"/>
              <w:rPr>
                <w:b/>
                <w:color w:val="0D0D0D"/>
                <w:sz w:val="22"/>
                <w:szCs w:val="22"/>
              </w:rPr>
            </w:pPr>
            <w:r w:rsidRPr="00F15E18">
              <w:rPr>
                <w:b/>
                <w:color w:val="0D0D0D"/>
                <w:sz w:val="22"/>
                <w:szCs w:val="22"/>
              </w:rPr>
              <w:t>1</w:t>
            </w:r>
          </w:p>
        </w:tc>
        <w:tc>
          <w:tcPr>
            <w:tcW w:w="4987" w:type="dxa"/>
          </w:tcPr>
          <w:p w:rsidR="002F159A" w:rsidRPr="00F15E18" w:rsidRDefault="002F159A" w:rsidP="00DC4398">
            <w:pPr>
              <w:autoSpaceDE w:val="0"/>
              <w:autoSpaceDN w:val="0"/>
              <w:adjustRightInd w:val="0"/>
              <w:rPr>
                <w:sz w:val="22"/>
                <w:szCs w:val="22"/>
              </w:rPr>
            </w:pPr>
            <w:r w:rsidRPr="00F15E18">
              <w:rPr>
                <w:b/>
                <w:bCs/>
                <w:sz w:val="22"/>
                <w:szCs w:val="22"/>
              </w:rPr>
              <w:t xml:space="preserve">Исследовать </w:t>
            </w:r>
            <w:r w:rsidRPr="00F15E18">
              <w:rPr>
                <w:sz w:val="22"/>
                <w:szCs w:val="22"/>
              </w:rPr>
              <w:t>интонационно-образную природу музыкального искусства.</w:t>
            </w:r>
          </w:p>
          <w:p w:rsidR="002F159A" w:rsidRPr="00F15E18" w:rsidRDefault="002F159A" w:rsidP="00DC4398">
            <w:pPr>
              <w:autoSpaceDE w:val="0"/>
              <w:autoSpaceDN w:val="0"/>
              <w:adjustRightInd w:val="0"/>
              <w:rPr>
                <w:sz w:val="22"/>
                <w:szCs w:val="22"/>
              </w:rPr>
            </w:pPr>
            <w:r w:rsidRPr="00F15E18">
              <w:rPr>
                <w:b/>
                <w:bCs/>
                <w:sz w:val="22"/>
                <w:szCs w:val="22"/>
              </w:rPr>
              <w:t xml:space="preserve">Определять </w:t>
            </w:r>
            <w:r w:rsidRPr="00F15E18">
              <w:rPr>
                <w:sz w:val="22"/>
                <w:szCs w:val="22"/>
              </w:rPr>
              <w:t>взаимосвязь музыки с другими видами искусства (литературой, изобразительным</w:t>
            </w:r>
          </w:p>
          <w:p w:rsidR="002F159A" w:rsidRPr="00F15E18" w:rsidRDefault="002F159A" w:rsidP="00586D8D">
            <w:pPr>
              <w:autoSpaceDE w:val="0"/>
              <w:autoSpaceDN w:val="0"/>
              <w:adjustRightInd w:val="0"/>
              <w:rPr>
                <w:sz w:val="22"/>
                <w:szCs w:val="22"/>
              </w:rPr>
            </w:pPr>
            <w:r w:rsidRPr="00F15E18">
              <w:rPr>
                <w:sz w:val="22"/>
                <w:szCs w:val="22"/>
              </w:rPr>
              <w:t>искусством, театром, кино и др.) на основе осознания специфики языка каждого из них.</w:t>
            </w:r>
          </w:p>
        </w:tc>
        <w:tc>
          <w:tcPr>
            <w:tcW w:w="1099" w:type="dxa"/>
          </w:tcPr>
          <w:p w:rsidR="002F159A" w:rsidRPr="00F15E18" w:rsidRDefault="002F159A" w:rsidP="00DC4398">
            <w:pPr>
              <w:autoSpaceDE w:val="0"/>
              <w:autoSpaceDN w:val="0"/>
              <w:adjustRightInd w:val="0"/>
              <w:rPr>
                <w:b/>
                <w:bCs/>
                <w:sz w:val="22"/>
                <w:szCs w:val="22"/>
              </w:rPr>
            </w:pPr>
            <w:r w:rsidRPr="00F15E18">
              <w:rPr>
                <w:b/>
                <w:bCs/>
                <w:sz w:val="22"/>
                <w:szCs w:val="22"/>
              </w:rPr>
              <w:t>1-4</w:t>
            </w:r>
          </w:p>
        </w:tc>
      </w:tr>
      <w:tr w:rsidR="002F159A" w:rsidRPr="00F15E18" w:rsidTr="00870888">
        <w:tc>
          <w:tcPr>
            <w:tcW w:w="2632" w:type="dxa"/>
          </w:tcPr>
          <w:p w:rsidR="002F159A" w:rsidRPr="00F15E18" w:rsidRDefault="002F159A" w:rsidP="00057A7E">
            <w:pPr>
              <w:rPr>
                <w:b/>
                <w:color w:val="0D0D0D"/>
                <w:sz w:val="22"/>
                <w:szCs w:val="22"/>
              </w:rPr>
            </w:pPr>
            <w:r w:rsidRPr="00F15E18">
              <w:rPr>
                <w:b/>
                <w:color w:val="0D0D0D"/>
                <w:sz w:val="22"/>
                <w:szCs w:val="22"/>
              </w:rPr>
              <w:t xml:space="preserve">Звать через  прошлое  к  </w:t>
            </w:r>
            <w:r w:rsidRPr="00F15E18">
              <w:rPr>
                <w:b/>
                <w:color w:val="0D0D0D"/>
                <w:sz w:val="22"/>
                <w:szCs w:val="22"/>
              </w:rPr>
              <w:lastRenderedPageBreak/>
              <w:t>настоящему.</w:t>
            </w:r>
          </w:p>
          <w:p w:rsidR="002F159A" w:rsidRPr="00F15E18" w:rsidRDefault="002F159A" w:rsidP="00057A7E">
            <w:pPr>
              <w:rPr>
                <w:b/>
                <w:color w:val="0D0D0D"/>
                <w:sz w:val="22"/>
                <w:szCs w:val="22"/>
              </w:rPr>
            </w:pPr>
            <w:r w:rsidRPr="00F15E18">
              <w:rPr>
                <w:i/>
                <w:color w:val="0D0D0D"/>
                <w:sz w:val="22"/>
                <w:szCs w:val="22"/>
              </w:rPr>
              <w:t>Урок закрепления нового материала.</w:t>
            </w:r>
          </w:p>
        </w:tc>
        <w:tc>
          <w:tcPr>
            <w:tcW w:w="834" w:type="dxa"/>
          </w:tcPr>
          <w:p w:rsidR="002F159A" w:rsidRPr="00F15E18" w:rsidRDefault="002F159A" w:rsidP="00057A7E">
            <w:pPr>
              <w:jc w:val="center"/>
              <w:rPr>
                <w:b/>
                <w:color w:val="0D0D0D"/>
                <w:sz w:val="22"/>
                <w:szCs w:val="22"/>
              </w:rPr>
            </w:pPr>
            <w:r w:rsidRPr="00F15E18">
              <w:rPr>
                <w:b/>
                <w:color w:val="0D0D0D"/>
                <w:sz w:val="22"/>
                <w:szCs w:val="22"/>
              </w:rPr>
              <w:lastRenderedPageBreak/>
              <w:t>2</w:t>
            </w:r>
          </w:p>
        </w:tc>
        <w:tc>
          <w:tcPr>
            <w:tcW w:w="5006" w:type="dxa"/>
            <w:gridSpan w:val="2"/>
          </w:tcPr>
          <w:p w:rsidR="002F159A" w:rsidRPr="00F15E18" w:rsidRDefault="002F159A" w:rsidP="00586D8D">
            <w:pPr>
              <w:autoSpaceDE w:val="0"/>
              <w:autoSpaceDN w:val="0"/>
              <w:adjustRightInd w:val="0"/>
              <w:rPr>
                <w:sz w:val="22"/>
                <w:szCs w:val="22"/>
              </w:rPr>
            </w:pPr>
            <w:r w:rsidRPr="00F15E18">
              <w:rPr>
                <w:b/>
                <w:bCs/>
                <w:sz w:val="22"/>
                <w:szCs w:val="22"/>
              </w:rPr>
              <w:t xml:space="preserve">Использовать </w:t>
            </w:r>
            <w:r w:rsidRPr="00F15E18">
              <w:rPr>
                <w:sz w:val="22"/>
                <w:szCs w:val="22"/>
              </w:rPr>
              <w:t xml:space="preserve">различные формы музицирования </w:t>
            </w:r>
            <w:r w:rsidRPr="00F15E18">
              <w:rPr>
                <w:sz w:val="22"/>
                <w:szCs w:val="22"/>
              </w:rPr>
              <w:lastRenderedPageBreak/>
              <w:t>при выполнении творческих заданий, освоении</w:t>
            </w:r>
          </w:p>
          <w:p w:rsidR="002F159A" w:rsidRPr="00F15E18" w:rsidRDefault="002F159A" w:rsidP="00586D8D">
            <w:pPr>
              <w:autoSpaceDE w:val="0"/>
              <w:autoSpaceDN w:val="0"/>
              <w:adjustRightInd w:val="0"/>
              <w:rPr>
                <w:b/>
                <w:bCs/>
                <w:sz w:val="22"/>
                <w:szCs w:val="22"/>
              </w:rPr>
            </w:pPr>
            <w:r w:rsidRPr="00F15E18">
              <w:rPr>
                <w:sz w:val="22"/>
                <w:szCs w:val="22"/>
              </w:rPr>
              <w:t>содержания музыкальных произведений.</w:t>
            </w:r>
            <w:r w:rsidRPr="00F15E18">
              <w:rPr>
                <w:b/>
                <w:bCs/>
                <w:sz w:val="22"/>
                <w:szCs w:val="22"/>
              </w:rPr>
              <w:t xml:space="preserve"> </w:t>
            </w:r>
          </w:p>
          <w:p w:rsidR="002F159A" w:rsidRPr="00F15E18" w:rsidRDefault="002F159A" w:rsidP="00586D8D">
            <w:pPr>
              <w:autoSpaceDE w:val="0"/>
              <w:autoSpaceDN w:val="0"/>
              <w:adjustRightInd w:val="0"/>
              <w:rPr>
                <w:sz w:val="22"/>
                <w:szCs w:val="22"/>
              </w:rPr>
            </w:pPr>
            <w:r w:rsidRPr="00F15E18">
              <w:rPr>
                <w:b/>
                <w:bCs/>
                <w:sz w:val="22"/>
                <w:szCs w:val="22"/>
              </w:rPr>
              <w:t xml:space="preserve">Проявлять </w:t>
            </w:r>
            <w:r w:rsidRPr="00F15E18">
              <w:rPr>
                <w:sz w:val="22"/>
                <w:szCs w:val="22"/>
              </w:rPr>
              <w:t>эмоциональную отзывчивость, личностное отношение к музыкальным произведениям при их восприятии, исполнении.</w:t>
            </w:r>
          </w:p>
          <w:p w:rsidR="002F159A" w:rsidRPr="00F15E18" w:rsidRDefault="002F159A" w:rsidP="00586D8D">
            <w:pPr>
              <w:autoSpaceDE w:val="0"/>
              <w:autoSpaceDN w:val="0"/>
              <w:adjustRightInd w:val="0"/>
              <w:rPr>
                <w:sz w:val="22"/>
                <w:szCs w:val="22"/>
              </w:rPr>
            </w:pPr>
          </w:p>
          <w:p w:rsidR="002F159A" w:rsidRPr="00F15E18" w:rsidRDefault="002F159A" w:rsidP="00586D8D">
            <w:pPr>
              <w:autoSpaceDE w:val="0"/>
              <w:autoSpaceDN w:val="0"/>
              <w:adjustRightInd w:val="0"/>
              <w:rPr>
                <w:sz w:val="22"/>
                <w:szCs w:val="22"/>
              </w:rPr>
            </w:pPr>
          </w:p>
        </w:tc>
        <w:tc>
          <w:tcPr>
            <w:tcW w:w="1099" w:type="dxa"/>
          </w:tcPr>
          <w:p w:rsidR="002F159A" w:rsidRPr="00F15E18" w:rsidRDefault="002F159A" w:rsidP="00586D8D">
            <w:pPr>
              <w:autoSpaceDE w:val="0"/>
              <w:autoSpaceDN w:val="0"/>
              <w:adjustRightInd w:val="0"/>
              <w:rPr>
                <w:b/>
                <w:bCs/>
                <w:sz w:val="22"/>
                <w:szCs w:val="22"/>
              </w:rPr>
            </w:pPr>
            <w:r w:rsidRPr="00F15E18">
              <w:rPr>
                <w:b/>
                <w:bCs/>
                <w:sz w:val="22"/>
                <w:szCs w:val="22"/>
              </w:rPr>
              <w:lastRenderedPageBreak/>
              <w:t>1-5</w:t>
            </w:r>
          </w:p>
        </w:tc>
      </w:tr>
      <w:tr w:rsidR="002F159A" w:rsidRPr="00F15E18" w:rsidTr="00870888">
        <w:tc>
          <w:tcPr>
            <w:tcW w:w="2632" w:type="dxa"/>
          </w:tcPr>
          <w:p w:rsidR="002F159A" w:rsidRPr="00F15E18" w:rsidRDefault="002F159A" w:rsidP="00057A7E">
            <w:pPr>
              <w:rPr>
                <w:b/>
                <w:color w:val="0D0D0D"/>
                <w:sz w:val="22"/>
                <w:szCs w:val="22"/>
              </w:rPr>
            </w:pPr>
            <w:r w:rsidRPr="00F15E18">
              <w:rPr>
                <w:b/>
                <w:color w:val="0D0D0D"/>
                <w:sz w:val="22"/>
                <w:szCs w:val="22"/>
              </w:rPr>
              <w:lastRenderedPageBreak/>
              <w:t>Музыкальная   живопись  и  живописная  музыка.</w:t>
            </w:r>
          </w:p>
          <w:p w:rsidR="002F159A" w:rsidRPr="00F15E18" w:rsidRDefault="002F159A" w:rsidP="00057A7E">
            <w:pPr>
              <w:rPr>
                <w:i/>
                <w:color w:val="0D0D0D"/>
                <w:sz w:val="22"/>
                <w:szCs w:val="22"/>
              </w:rPr>
            </w:pPr>
            <w:r w:rsidRPr="00F15E18">
              <w:rPr>
                <w:i/>
                <w:color w:val="0D0D0D"/>
                <w:sz w:val="22"/>
                <w:szCs w:val="22"/>
              </w:rPr>
              <w:t>Урок  обобщения и систематизации знаний</w:t>
            </w:r>
          </w:p>
        </w:tc>
        <w:tc>
          <w:tcPr>
            <w:tcW w:w="834" w:type="dxa"/>
          </w:tcPr>
          <w:p w:rsidR="002F159A" w:rsidRPr="00F15E18" w:rsidRDefault="002F159A" w:rsidP="00057A7E">
            <w:pPr>
              <w:jc w:val="center"/>
              <w:rPr>
                <w:b/>
                <w:color w:val="0D0D0D"/>
                <w:sz w:val="22"/>
                <w:szCs w:val="22"/>
              </w:rPr>
            </w:pPr>
            <w:r w:rsidRPr="00F15E18">
              <w:rPr>
                <w:b/>
                <w:color w:val="0D0D0D"/>
                <w:sz w:val="22"/>
                <w:szCs w:val="22"/>
              </w:rPr>
              <w:t>1</w:t>
            </w:r>
          </w:p>
        </w:tc>
        <w:tc>
          <w:tcPr>
            <w:tcW w:w="5006" w:type="dxa"/>
            <w:gridSpan w:val="2"/>
            <w:vMerge w:val="restart"/>
          </w:tcPr>
          <w:p w:rsidR="002F159A" w:rsidRPr="00F15E18" w:rsidRDefault="002F159A" w:rsidP="00586D8D">
            <w:pPr>
              <w:autoSpaceDE w:val="0"/>
              <w:autoSpaceDN w:val="0"/>
              <w:adjustRightInd w:val="0"/>
              <w:rPr>
                <w:sz w:val="22"/>
                <w:szCs w:val="22"/>
              </w:rPr>
            </w:pPr>
            <w:r w:rsidRPr="00F15E18">
              <w:rPr>
                <w:b/>
                <w:bCs/>
                <w:sz w:val="22"/>
                <w:szCs w:val="22"/>
              </w:rPr>
              <w:t xml:space="preserve">Владеть </w:t>
            </w:r>
            <w:r w:rsidRPr="00F15E18">
              <w:rPr>
                <w:sz w:val="22"/>
                <w:szCs w:val="22"/>
              </w:rPr>
              <w:t>музыкальными терминами и терминами из области изобразительного искусства в пределах изучаемой темы.</w:t>
            </w:r>
          </w:p>
          <w:p w:rsidR="002F159A" w:rsidRPr="00F15E18" w:rsidRDefault="002F159A" w:rsidP="00586D8D">
            <w:pPr>
              <w:autoSpaceDE w:val="0"/>
              <w:autoSpaceDN w:val="0"/>
              <w:adjustRightInd w:val="0"/>
              <w:rPr>
                <w:sz w:val="22"/>
                <w:szCs w:val="22"/>
              </w:rPr>
            </w:pPr>
            <w:r w:rsidRPr="00F15E18">
              <w:rPr>
                <w:b/>
                <w:bCs/>
                <w:sz w:val="22"/>
                <w:szCs w:val="22"/>
              </w:rPr>
              <w:t xml:space="preserve">Исполнять </w:t>
            </w:r>
            <w:r w:rsidRPr="00F15E18">
              <w:rPr>
                <w:sz w:val="22"/>
                <w:szCs w:val="22"/>
              </w:rPr>
              <w:t>песни и темы инструментальных произведений отечественных и зарубежных компози-</w:t>
            </w:r>
          </w:p>
          <w:p w:rsidR="002F159A" w:rsidRPr="00F15E18" w:rsidRDefault="002F159A" w:rsidP="00586D8D">
            <w:pPr>
              <w:autoSpaceDE w:val="0"/>
              <w:autoSpaceDN w:val="0"/>
              <w:adjustRightInd w:val="0"/>
              <w:rPr>
                <w:sz w:val="22"/>
                <w:szCs w:val="22"/>
              </w:rPr>
            </w:pPr>
            <w:r w:rsidRPr="00F15E18">
              <w:rPr>
                <w:sz w:val="22"/>
                <w:szCs w:val="22"/>
              </w:rPr>
              <w:t>торов.</w:t>
            </w:r>
          </w:p>
          <w:p w:rsidR="002F159A" w:rsidRPr="00F15E18" w:rsidRDefault="002F159A" w:rsidP="00057A7E">
            <w:pPr>
              <w:jc w:val="both"/>
              <w:rPr>
                <w:color w:val="0D0D0D"/>
                <w:sz w:val="22"/>
                <w:szCs w:val="22"/>
              </w:rPr>
            </w:pPr>
            <w:r w:rsidRPr="00F15E18">
              <w:rPr>
                <w:b/>
                <w:bCs/>
                <w:sz w:val="22"/>
                <w:szCs w:val="22"/>
              </w:rPr>
              <w:t xml:space="preserve">Различать </w:t>
            </w:r>
            <w:r w:rsidRPr="00F15E18">
              <w:rPr>
                <w:sz w:val="22"/>
                <w:szCs w:val="22"/>
              </w:rPr>
              <w:t>виды оркестров и группы музыкальных инструмен</w:t>
            </w:r>
          </w:p>
        </w:tc>
        <w:tc>
          <w:tcPr>
            <w:tcW w:w="1099" w:type="dxa"/>
          </w:tcPr>
          <w:p w:rsidR="002F159A" w:rsidRPr="00F15E18" w:rsidRDefault="002F159A" w:rsidP="00586D8D">
            <w:pPr>
              <w:autoSpaceDE w:val="0"/>
              <w:autoSpaceDN w:val="0"/>
              <w:adjustRightInd w:val="0"/>
              <w:rPr>
                <w:b/>
                <w:bCs/>
                <w:sz w:val="22"/>
                <w:szCs w:val="22"/>
              </w:rPr>
            </w:pPr>
            <w:r w:rsidRPr="00F15E18">
              <w:rPr>
                <w:b/>
                <w:bCs/>
                <w:sz w:val="22"/>
                <w:szCs w:val="22"/>
              </w:rPr>
              <w:t>1-4</w:t>
            </w:r>
          </w:p>
        </w:tc>
      </w:tr>
      <w:tr w:rsidR="002F159A" w:rsidRPr="00F15E18" w:rsidTr="00870888">
        <w:tc>
          <w:tcPr>
            <w:tcW w:w="2632" w:type="dxa"/>
          </w:tcPr>
          <w:p w:rsidR="002F159A" w:rsidRPr="00F15E18" w:rsidRDefault="002F159A" w:rsidP="00057A7E">
            <w:pPr>
              <w:rPr>
                <w:b/>
                <w:color w:val="0D0D0D"/>
                <w:sz w:val="22"/>
                <w:szCs w:val="22"/>
              </w:rPr>
            </w:pPr>
            <w:r w:rsidRPr="00F15E18">
              <w:rPr>
                <w:b/>
                <w:color w:val="0D0D0D"/>
                <w:sz w:val="22"/>
                <w:szCs w:val="22"/>
              </w:rPr>
              <w:t>Дыхание русской песенности</w:t>
            </w:r>
          </w:p>
        </w:tc>
        <w:tc>
          <w:tcPr>
            <w:tcW w:w="834" w:type="dxa"/>
          </w:tcPr>
          <w:p w:rsidR="002F159A" w:rsidRPr="00F15E18" w:rsidRDefault="002F159A" w:rsidP="00057A7E">
            <w:pPr>
              <w:jc w:val="center"/>
              <w:rPr>
                <w:b/>
                <w:color w:val="0D0D0D"/>
                <w:sz w:val="22"/>
                <w:szCs w:val="22"/>
              </w:rPr>
            </w:pPr>
            <w:r w:rsidRPr="00F15E18">
              <w:rPr>
                <w:b/>
                <w:color w:val="0D0D0D"/>
                <w:sz w:val="22"/>
                <w:szCs w:val="22"/>
              </w:rPr>
              <w:t>1</w:t>
            </w:r>
          </w:p>
        </w:tc>
        <w:tc>
          <w:tcPr>
            <w:tcW w:w="5006" w:type="dxa"/>
            <w:gridSpan w:val="2"/>
            <w:vMerge/>
          </w:tcPr>
          <w:p w:rsidR="002F159A" w:rsidRPr="00F15E18" w:rsidRDefault="002F159A" w:rsidP="00057A7E">
            <w:pPr>
              <w:rPr>
                <w:sz w:val="22"/>
                <w:szCs w:val="22"/>
              </w:rPr>
            </w:pPr>
          </w:p>
        </w:tc>
        <w:tc>
          <w:tcPr>
            <w:tcW w:w="1099" w:type="dxa"/>
          </w:tcPr>
          <w:p w:rsidR="002F159A" w:rsidRPr="00F15E18" w:rsidRDefault="002F159A" w:rsidP="00057A7E">
            <w:pPr>
              <w:rPr>
                <w:sz w:val="22"/>
                <w:szCs w:val="22"/>
              </w:rPr>
            </w:pPr>
            <w:r w:rsidRPr="00F15E18">
              <w:rPr>
                <w:sz w:val="22"/>
                <w:szCs w:val="22"/>
              </w:rPr>
              <w:t>1-5</w:t>
            </w:r>
          </w:p>
        </w:tc>
      </w:tr>
      <w:tr w:rsidR="002F159A" w:rsidRPr="00F15E18" w:rsidTr="00870888">
        <w:tc>
          <w:tcPr>
            <w:tcW w:w="2632" w:type="dxa"/>
          </w:tcPr>
          <w:p w:rsidR="002F159A" w:rsidRPr="00F15E18" w:rsidRDefault="002F159A" w:rsidP="00057A7E">
            <w:pPr>
              <w:rPr>
                <w:b/>
                <w:color w:val="0D0D0D"/>
                <w:sz w:val="22"/>
                <w:szCs w:val="22"/>
              </w:rPr>
            </w:pPr>
            <w:r w:rsidRPr="00F15E18">
              <w:rPr>
                <w:b/>
                <w:color w:val="0D0D0D"/>
                <w:sz w:val="22"/>
                <w:szCs w:val="22"/>
              </w:rPr>
              <w:t>Колокольность  в  музыке  и   изобразительном  искусстве.</w:t>
            </w:r>
          </w:p>
          <w:p w:rsidR="002F159A" w:rsidRPr="00F15E18" w:rsidRDefault="002F159A" w:rsidP="00057A7E">
            <w:pPr>
              <w:rPr>
                <w:b/>
                <w:color w:val="0D0D0D"/>
                <w:sz w:val="22"/>
                <w:szCs w:val="22"/>
              </w:rPr>
            </w:pPr>
            <w:r w:rsidRPr="00F15E18">
              <w:rPr>
                <w:i/>
                <w:color w:val="0D0D0D"/>
                <w:sz w:val="22"/>
                <w:szCs w:val="22"/>
              </w:rPr>
              <w:t>Комбинированный урок</w:t>
            </w:r>
          </w:p>
        </w:tc>
        <w:tc>
          <w:tcPr>
            <w:tcW w:w="834" w:type="dxa"/>
          </w:tcPr>
          <w:p w:rsidR="002F159A" w:rsidRPr="00F15E18" w:rsidRDefault="002F159A" w:rsidP="00057A7E">
            <w:pPr>
              <w:jc w:val="center"/>
              <w:rPr>
                <w:b/>
                <w:color w:val="0D0D0D"/>
                <w:sz w:val="22"/>
                <w:szCs w:val="22"/>
              </w:rPr>
            </w:pPr>
            <w:r w:rsidRPr="00F15E18">
              <w:rPr>
                <w:b/>
                <w:color w:val="0D0D0D"/>
                <w:sz w:val="22"/>
                <w:szCs w:val="22"/>
              </w:rPr>
              <w:t>1</w:t>
            </w:r>
          </w:p>
        </w:tc>
        <w:tc>
          <w:tcPr>
            <w:tcW w:w="5006" w:type="dxa"/>
            <w:gridSpan w:val="2"/>
          </w:tcPr>
          <w:p w:rsidR="002F159A" w:rsidRPr="00F15E18" w:rsidRDefault="002F159A" w:rsidP="00586D8D">
            <w:pPr>
              <w:autoSpaceDE w:val="0"/>
              <w:autoSpaceDN w:val="0"/>
              <w:adjustRightInd w:val="0"/>
              <w:rPr>
                <w:sz w:val="22"/>
                <w:szCs w:val="22"/>
              </w:rPr>
            </w:pPr>
            <w:r w:rsidRPr="00F15E18">
              <w:rPr>
                <w:b/>
                <w:bCs/>
                <w:sz w:val="22"/>
                <w:szCs w:val="22"/>
              </w:rPr>
              <w:t xml:space="preserve">Анализировать </w:t>
            </w:r>
            <w:r w:rsidRPr="00F15E18">
              <w:rPr>
                <w:sz w:val="22"/>
                <w:szCs w:val="22"/>
              </w:rPr>
              <w:t xml:space="preserve">и </w:t>
            </w:r>
            <w:r w:rsidRPr="00F15E18">
              <w:rPr>
                <w:b/>
                <w:bCs/>
                <w:sz w:val="22"/>
                <w:szCs w:val="22"/>
              </w:rPr>
              <w:t xml:space="preserve">обобщать </w:t>
            </w:r>
            <w:r w:rsidRPr="00F15E18">
              <w:rPr>
                <w:sz w:val="22"/>
                <w:szCs w:val="22"/>
              </w:rPr>
              <w:t>многообразие связей музыки, литературы и изобразительного искусства.</w:t>
            </w:r>
          </w:p>
          <w:p w:rsidR="002F159A" w:rsidRPr="00F15E18" w:rsidRDefault="002F159A" w:rsidP="00586D8D">
            <w:pPr>
              <w:autoSpaceDE w:val="0"/>
              <w:autoSpaceDN w:val="0"/>
              <w:adjustRightInd w:val="0"/>
              <w:rPr>
                <w:sz w:val="22"/>
                <w:szCs w:val="22"/>
              </w:rPr>
            </w:pPr>
            <w:r w:rsidRPr="00F15E18">
              <w:rPr>
                <w:b/>
                <w:bCs/>
                <w:sz w:val="22"/>
                <w:szCs w:val="22"/>
              </w:rPr>
              <w:t xml:space="preserve">Воплощать </w:t>
            </w:r>
            <w:r w:rsidRPr="00F15E18">
              <w:rPr>
                <w:sz w:val="22"/>
                <w:szCs w:val="22"/>
              </w:rPr>
              <w:t>художественно-образное содержание музыки и произведений изобразительного искусства в драматизации, пластическом движении, свободном</w:t>
            </w:r>
          </w:p>
          <w:p w:rsidR="002F159A" w:rsidRPr="00F15E18" w:rsidRDefault="002F159A" w:rsidP="00586D8D">
            <w:pPr>
              <w:autoSpaceDE w:val="0"/>
              <w:autoSpaceDN w:val="0"/>
              <w:adjustRightInd w:val="0"/>
              <w:rPr>
                <w:sz w:val="22"/>
                <w:szCs w:val="22"/>
              </w:rPr>
            </w:pPr>
            <w:r w:rsidRPr="00F15E18">
              <w:rPr>
                <w:sz w:val="22"/>
                <w:szCs w:val="22"/>
              </w:rPr>
              <w:t>дирижировании.</w:t>
            </w:r>
          </w:p>
        </w:tc>
        <w:tc>
          <w:tcPr>
            <w:tcW w:w="1099" w:type="dxa"/>
          </w:tcPr>
          <w:p w:rsidR="002F159A" w:rsidRPr="00F15E18" w:rsidRDefault="002F159A" w:rsidP="00586D8D">
            <w:pPr>
              <w:autoSpaceDE w:val="0"/>
              <w:autoSpaceDN w:val="0"/>
              <w:adjustRightInd w:val="0"/>
              <w:rPr>
                <w:b/>
                <w:bCs/>
                <w:sz w:val="22"/>
                <w:szCs w:val="22"/>
              </w:rPr>
            </w:pPr>
            <w:r w:rsidRPr="00F15E18">
              <w:rPr>
                <w:b/>
                <w:bCs/>
                <w:sz w:val="22"/>
                <w:szCs w:val="22"/>
              </w:rPr>
              <w:t>1-41-4</w:t>
            </w:r>
          </w:p>
        </w:tc>
      </w:tr>
      <w:tr w:rsidR="002F159A" w:rsidRPr="00F15E18" w:rsidTr="00870888">
        <w:tc>
          <w:tcPr>
            <w:tcW w:w="2632" w:type="dxa"/>
          </w:tcPr>
          <w:p w:rsidR="002F159A" w:rsidRPr="00F15E18" w:rsidRDefault="002F159A" w:rsidP="00057A7E">
            <w:pPr>
              <w:rPr>
                <w:b/>
                <w:color w:val="0D0D0D"/>
                <w:sz w:val="22"/>
                <w:szCs w:val="22"/>
              </w:rPr>
            </w:pPr>
            <w:r w:rsidRPr="00F15E18">
              <w:rPr>
                <w:b/>
                <w:color w:val="0D0D0D"/>
                <w:sz w:val="22"/>
                <w:szCs w:val="22"/>
              </w:rPr>
              <w:t>Портрет   в  музыке  и  изобразительном  искусстве.</w:t>
            </w:r>
          </w:p>
          <w:p w:rsidR="002F159A" w:rsidRPr="00F15E18" w:rsidRDefault="002F159A" w:rsidP="00057A7E">
            <w:pPr>
              <w:rPr>
                <w:i/>
                <w:color w:val="0D0D0D"/>
                <w:sz w:val="22"/>
                <w:szCs w:val="22"/>
              </w:rPr>
            </w:pPr>
            <w:r w:rsidRPr="00F15E18">
              <w:rPr>
                <w:i/>
                <w:color w:val="0D0D0D"/>
                <w:sz w:val="22"/>
                <w:szCs w:val="22"/>
              </w:rPr>
              <w:t>Урок  обобщения и систематизации знаний.</w:t>
            </w:r>
          </w:p>
          <w:p w:rsidR="002F159A" w:rsidRPr="00F15E18" w:rsidRDefault="002F159A" w:rsidP="00057A7E">
            <w:pPr>
              <w:jc w:val="both"/>
              <w:rPr>
                <w:b/>
                <w:color w:val="0D0D0D"/>
                <w:sz w:val="22"/>
                <w:szCs w:val="22"/>
              </w:rPr>
            </w:pPr>
          </w:p>
        </w:tc>
        <w:tc>
          <w:tcPr>
            <w:tcW w:w="834" w:type="dxa"/>
          </w:tcPr>
          <w:p w:rsidR="002F159A" w:rsidRPr="00F15E18" w:rsidRDefault="002F159A" w:rsidP="00057A7E">
            <w:pPr>
              <w:jc w:val="center"/>
              <w:rPr>
                <w:b/>
                <w:color w:val="0D0D0D"/>
                <w:sz w:val="22"/>
                <w:szCs w:val="22"/>
              </w:rPr>
            </w:pPr>
            <w:r w:rsidRPr="00F15E18">
              <w:rPr>
                <w:b/>
                <w:color w:val="0D0D0D"/>
                <w:sz w:val="22"/>
                <w:szCs w:val="22"/>
              </w:rPr>
              <w:t>1</w:t>
            </w:r>
          </w:p>
        </w:tc>
        <w:tc>
          <w:tcPr>
            <w:tcW w:w="5006" w:type="dxa"/>
            <w:gridSpan w:val="2"/>
          </w:tcPr>
          <w:p w:rsidR="002F159A" w:rsidRPr="00F15E18" w:rsidRDefault="002F159A" w:rsidP="00586D8D">
            <w:pPr>
              <w:autoSpaceDE w:val="0"/>
              <w:autoSpaceDN w:val="0"/>
              <w:adjustRightInd w:val="0"/>
              <w:rPr>
                <w:sz w:val="22"/>
                <w:szCs w:val="22"/>
              </w:rPr>
            </w:pPr>
            <w:r w:rsidRPr="00F15E18">
              <w:rPr>
                <w:b/>
                <w:bCs/>
                <w:sz w:val="22"/>
                <w:szCs w:val="22"/>
              </w:rPr>
              <w:t xml:space="preserve">Импровизировать </w:t>
            </w:r>
            <w:r w:rsidRPr="00F15E18">
              <w:rPr>
                <w:sz w:val="22"/>
                <w:szCs w:val="22"/>
              </w:rPr>
              <w:t>в пении, игре, пластике, создании художественных образов (рисование под му-</w:t>
            </w:r>
          </w:p>
          <w:p w:rsidR="002F159A" w:rsidRPr="00F15E18" w:rsidRDefault="002F159A" w:rsidP="00586D8D">
            <w:pPr>
              <w:autoSpaceDE w:val="0"/>
              <w:autoSpaceDN w:val="0"/>
              <w:adjustRightInd w:val="0"/>
              <w:rPr>
                <w:b/>
                <w:bCs/>
                <w:sz w:val="22"/>
                <w:szCs w:val="22"/>
              </w:rPr>
            </w:pPr>
            <w:r w:rsidRPr="00F15E18">
              <w:rPr>
                <w:sz w:val="22"/>
                <w:szCs w:val="22"/>
              </w:rPr>
              <w:t>зыку).</w:t>
            </w:r>
            <w:r w:rsidRPr="00F15E18">
              <w:rPr>
                <w:b/>
                <w:bCs/>
                <w:sz w:val="22"/>
                <w:szCs w:val="22"/>
              </w:rPr>
              <w:t xml:space="preserve"> </w:t>
            </w:r>
          </w:p>
          <w:p w:rsidR="002F159A" w:rsidRPr="00F15E18" w:rsidRDefault="002F159A" w:rsidP="00586D8D">
            <w:pPr>
              <w:autoSpaceDE w:val="0"/>
              <w:autoSpaceDN w:val="0"/>
              <w:adjustRightInd w:val="0"/>
              <w:rPr>
                <w:sz w:val="22"/>
                <w:szCs w:val="22"/>
              </w:rPr>
            </w:pPr>
            <w:r w:rsidRPr="00F15E18">
              <w:rPr>
                <w:b/>
                <w:bCs/>
                <w:sz w:val="22"/>
                <w:szCs w:val="22"/>
              </w:rPr>
              <w:t xml:space="preserve">Распознавать </w:t>
            </w:r>
            <w:r w:rsidRPr="00F15E18">
              <w:rPr>
                <w:sz w:val="22"/>
                <w:szCs w:val="22"/>
              </w:rPr>
              <w:t>художественный смысл различных форм построения музыки.</w:t>
            </w:r>
          </w:p>
          <w:p w:rsidR="002F159A" w:rsidRPr="00F15E18" w:rsidRDefault="002F159A" w:rsidP="00586D8D">
            <w:pPr>
              <w:autoSpaceDE w:val="0"/>
              <w:autoSpaceDN w:val="0"/>
              <w:adjustRightInd w:val="0"/>
              <w:rPr>
                <w:sz w:val="22"/>
                <w:szCs w:val="22"/>
              </w:rPr>
            </w:pPr>
            <w:r w:rsidRPr="00F15E18">
              <w:rPr>
                <w:b/>
                <w:bCs/>
                <w:sz w:val="22"/>
                <w:szCs w:val="22"/>
              </w:rPr>
              <w:t xml:space="preserve">Участвовать </w:t>
            </w:r>
            <w:r w:rsidRPr="00F15E18">
              <w:rPr>
                <w:sz w:val="22"/>
                <w:szCs w:val="22"/>
              </w:rPr>
              <w:t>в совместной деятельности при воплощении раз личных музыкальных образов.</w:t>
            </w:r>
          </w:p>
        </w:tc>
        <w:tc>
          <w:tcPr>
            <w:tcW w:w="1099" w:type="dxa"/>
            <w:vMerge w:val="restart"/>
          </w:tcPr>
          <w:p w:rsidR="002F159A" w:rsidRPr="00F15E18" w:rsidRDefault="002F159A" w:rsidP="00586D8D">
            <w:pPr>
              <w:autoSpaceDE w:val="0"/>
              <w:autoSpaceDN w:val="0"/>
              <w:adjustRightInd w:val="0"/>
              <w:rPr>
                <w:b/>
                <w:bCs/>
                <w:sz w:val="22"/>
                <w:szCs w:val="22"/>
              </w:rPr>
            </w:pPr>
            <w:r w:rsidRPr="00F15E18">
              <w:rPr>
                <w:b/>
                <w:bCs/>
                <w:sz w:val="22"/>
                <w:szCs w:val="22"/>
              </w:rPr>
              <w:t>1-4</w:t>
            </w:r>
          </w:p>
        </w:tc>
      </w:tr>
      <w:tr w:rsidR="002F159A" w:rsidRPr="00F15E18" w:rsidTr="00870888">
        <w:tc>
          <w:tcPr>
            <w:tcW w:w="2632" w:type="dxa"/>
          </w:tcPr>
          <w:p w:rsidR="002F159A" w:rsidRPr="00F15E18" w:rsidRDefault="002F159A" w:rsidP="00057A7E">
            <w:pPr>
              <w:rPr>
                <w:b/>
                <w:color w:val="0D0D0D"/>
                <w:sz w:val="22"/>
                <w:szCs w:val="22"/>
              </w:rPr>
            </w:pPr>
            <w:r w:rsidRPr="00F15E18">
              <w:rPr>
                <w:b/>
                <w:color w:val="0D0D0D"/>
                <w:sz w:val="22"/>
                <w:szCs w:val="22"/>
              </w:rPr>
              <w:t>Волшебная   палочка   дирижера.</w:t>
            </w:r>
          </w:p>
          <w:p w:rsidR="002F159A" w:rsidRPr="00F15E18" w:rsidRDefault="002F159A" w:rsidP="00057A7E">
            <w:pPr>
              <w:rPr>
                <w:b/>
                <w:color w:val="0D0D0D"/>
                <w:sz w:val="22"/>
                <w:szCs w:val="22"/>
              </w:rPr>
            </w:pPr>
            <w:r w:rsidRPr="00F15E18">
              <w:rPr>
                <w:b/>
                <w:color w:val="0D0D0D"/>
                <w:sz w:val="22"/>
                <w:szCs w:val="22"/>
              </w:rPr>
              <w:t>Образы  борьбы  и  победы  в  искусстве.</w:t>
            </w:r>
          </w:p>
          <w:p w:rsidR="002F159A" w:rsidRPr="00F15E18" w:rsidRDefault="002F159A" w:rsidP="00057A7E">
            <w:pPr>
              <w:rPr>
                <w:i/>
                <w:color w:val="0D0D0D"/>
                <w:sz w:val="22"/>
                <w:szCs w:val="22"/>
              </w:rPr>
            </w:pPr>
            <w:r w:rsidRPr="00F15E18">
              <w:rPr>
                <w:i/>
                <w:color w:val="0D0D0D"/>
                <w:sz w:val="22"/>
                <w:szCs w:val="22"/>
              </w:rPr>
              <w:t>Комбинированный урок.</w:t>
            </w:r>
          </w:p>
        </w:tc>
        <w:tc>
          <w:tcPr>
            <w:tcW w:w="834" w:type="dxa"/>
          </w:tcPr>
          <w:p w:rsidR="002F159A" w:rsidRPr="00F15E18" w:rsidRDefault="002F159A" w:rsidP="00057A7E">
            <w:pPr>
              <w:jc w:val="center"/>
              <w:rPr>
                <w:b/>
                <w:color w:val="0D0D0D"/>
                <w:sz w:val="22"/>
                <w:szCs w:val="22"/>
              </w:rPr>
            </w:pPr>
            <w:r w:rsidRPr="00F15E18">
              <w:rPr>
                <w:b/>
                <w:color w:val="0D0D0D"/>
                <w:sz w:val="22"/>
                <w:szCs w:val="22"/>
              </w:rPr>
              <w:t>1</w:t>
            </w:r>
          </w:p>
        </w:tc>
        <w:tc>
          <w:tcPr>
            <w:tcW w:w="5006" w:type="dxa"/>
            <w:gridSpan w:val="2"/>
            <w:vMerge w:val="restart"/>
          </w:tcPr>
          <w:p w:rsidR="002F159A" w:rsidRPr="00F15E18" w:rsidRDefault="002F159A" w:rsidP="00586D8D">
            <w:pPr>
              <w:autoSpaceDE w:val="0"/>
              <w:autoSpaceDN w:val="0"/>
              <w:adjustRightInd w:val="0"/>
              <w:rPr>
                <w:sz w:val="22"/>
                <w:szCs w:val="22"/>
              </w:rPr>
            </w:pPr>
            <w:r w:rsidRPr="00F15E18">
              <w:rPr>
                <w:b/>
                <w:bCs/>
                <w:sz w:val="22"/>
                <w:szCs w:val="22"/>
              </w:rPr>
              <w:t xml:space="preserve">Формировать </w:t>
            </w:r>
            <w:r w:rsidRPr="00F15E18">
              <w:rPr>
                <w:sz w:val="22"/>
                <w:szCs w:val="22"/>
              </w:rPr>
              <w:t xml:space="preserve">личную фонотеку, библиотеку,видеотеку, коллекцию произведений изобразительного искусства. Самостоятельно </w:t>
            </w:r>
            <w:r w:rsidRPr="00F15E18">
              <w:rPr>
                <w:b/>
                <w:bCs/>
                <w:sz w:val="22"/>
                <w:szCs w:val="22"/>
              </w:rPr>
              <w:t xml:space="preserve">подбирать </w:t>
            </w:r>
            <w:r w:rsidRPr="00F15E18">
              <w:rPr>
                <w:sz w:val="22"/>
                <w:szCs w:val="22"/>
              </w:rPr>
              <w:t>сходные и/или контрастные образы произведений изобразительного искусства (живописи, скульптуры) к изучаемой музыке.</w:t>
            </w:r>
          </w:p>
          <w:p w:rsidR="002F159A" w:rsidRPr="00F15E18" w:rsidRDefault="002F159A" w:rsidP="00057A7E">
            <w:pPr>
              <w:jc w:val="both"/>
              <w:rPr>
                <w:b/>
                <w:color w:val="0D0D0D"/>
                <w:sz w:val="22"/>
                <w:szCs w:val="22"/>
              </w:rPr>
            </w:pPr>
          </w:p>
        </w:tc>
        <w:tc>
          <w:tcPr>
            <w:tcW w:w="1099" w:type="dxa"/>
            <w:vMerge/>
          </w:tcPr>
          <w:p w:rsidR="002F159A" w:rsidRPr="00F15E18" w:rsidRDefault="002F159A" w:rsidP="00586D8D">
            <w:pPr>
              <w:autoSpaceDE w:val="0"/>
              <w:autoSpaceDN w:val="0"/>
              <w:adjustRightInd w:val="0"/>
              <w:rPr>
                <w:b/>
                <w:bCs/>
                <w:sz w:val="22"/>
                <w:szCs w:val="22"/>
              </w:rPr>
            </w:pPr>
          </w:p>
        </w:tc>
      </w:tr>
      <w:tr w:rsidR="002F159A" w:rsidRPr="00F15E18" w:rsidTr="00870888">
        <w:tc>
          <w:tcPr>
            <w:tcW w:w="2632" w:type="dxa"/>
          </w:tcPr>
          <w:p w:rsidR="002F159A" w:rsidRPr="00F15E18" w:rsidRDefault="002F159A" w:rsidP="00057A7E">
            <w:pPr>
              <w:rPr>
                <w:b/>
                <w:color w:val="0D0D0D"/>
                <w:sz w:val="22"/>
                <w:szCs w:val="22"/>
              </w:rPr>
            </w:pPr>
            <w:r w:rsidRPr="00F15E18">
              <w:rPr>
                <w:b/>
                <w:color w:val="0D0D0D"/>
                <w:sz w:val="22"/>
                <w:szCs w:val="22"/>
              </w:rPr>
              <w:t>Обобщающий урок 3-й четверти.</w:t>
            </w:r>
          </w:p>
          <w:p w:rsidR="002F159A" w:rsidRPr="00F15E18" w:rsidRDefault="002F159A" w:rsidP="00057A7E">
            <w:pPr>
              <w:rPr>
                <w:color w:val="0D0D0D"/>
                <w:sz w:val="22"/>
                <w:szCs w:val="22"/>
              </w:rPr>
            </w:pPr>
            <w:r w:rsidRPr="00F15E18">
              <w:rPr>
                <w:color w:val="0D0D0D"/>
                <w:sz w:val="22"/>
                <w:szCs w:val="22"/>
              </w:rPr>
              <w:t>Тест №3.</w:t>
            </w:r>
          </w:p>
        </w:tc>
        <w:tc>
          <w:tcPr>
            <w:tcW w:w="834" w:type="dxa"/>
          </w:tcPr>
          <w:p w:rsidR="002F159A" w:rsidRPr="00F15E18" w:rsidRDefault="002F159A" w:rsidP="00057A7E">
            <w:pPr>
              <w:jc w:val="center"/>
              <w:rPr>
                <w:b/>
                <w:color w:val="0D0D0D"/>
                <w:sz w:val="22"/>
                <w:szCs w:val="22"/>
              </w:rPr>
            </w:pPr>
            <w:r w:rsidRPr="00F15E18">
              <w:rPr>
                <w:b/>
                <w:color w:val="0D0D0D"/>
                <w:sz w:val="22"/>
                <w:szCs w:val="22"/>
              </w:rPr>
              <w:t>1</w:t>
            </w:r>
          </w:p>
        </w:tc>
        <w:tc>
          <w:tcPr>
            <w:tcW w:w="5006" w:type="dxa"/>
            <w:gridSpan w:val="2"/>
            <w:vMerge/>
          </w:tcPr>
          <w:p w:rsidR="002F159A" w:rsidRPr="00F15E18" w:rsidRDefault="002F159A" w:rsidP="00057A7E">
            <w:pPr>
              <w:rPr>
                <w:b/>
                <w:color w:val="0D0D0D"/>
                <w:sz w:val="22"/>
                <w:szCs w:val="22"/>
              </w:rPr>
            </w:pPr>
          </w:p>
        </w:tc>
        <w:tc>
          <w:tcPr>
            <w:tcW w:w="1099" w:type="dxa"/>
            <w:vMerge/>
          </w:tcPr>
          <w:p w:rsidR="002F159A" w:rsidRPr="00F15E18" w:rsidRDefault="002F159A" w:rsidP="00057A7E">
            <w:pPr>
              <w:rPr>
                <w:b/>
                <w:color w:val="0D0D0D"/>
                <w:sz w:val="22"/>
                <w:szCs w:val="22"/>
              </w:rPr>
            </w:pPr>
          </w:p>
        </w:tc>
      </w:tr>
      <w:tr w:rsidR="002F159A" w:rsidRPr="00F15E18" w:rsidTr="00870888">
        <w:tc>
          <w:tcPr>
            <w:tcW w:w="8472" w:type="dxa"/>
            <w:gridSpan w:val="4"/>
          </w:tcPr>
          <w:p w:rsidR="002F159A" w:rsidRPr="00F15E18" w:rsidRDefault="002F159A" w:rsidP="00057A7E">
            <w:pPr>
              <w:rPr>
                <w:sz w:val="22"/>
                <w:szCs w:val="22"/>
              </w:rPr>
            </w:pPr>
            <w:r w:rsidRPr="00F15E18">
              <w:rPr>
                <w:b/>
                <w:color w:val="0D0D0D"/>
                <w:sz w:val="22"/>
                <w:szCs w:val="22"/>
                <w:lang w:val="en-US"/>
              </w:rPr>
              <w:t>IV</w:t>
            </w:r>
            <w:r w:rsidRPr="00F15E18">
              <w:rPr>
                <w:b/>
                <w:color w:val="0D0D0D"/>
                <w:sz w:val="22"/>
                <w:szCs w:val="22"/>
              </w:rPr>
              <w:t xml:space="preserve"> четверть. 8 часов.</w:t>
            </w:r>
          </w:p>
        </w:tc>
        <w:tc>
          <w:tcPr>
            <w:tcW w:w="1099" w:type="dxa"/>
          </w:tcPr>
          <w:p w:rsidR="002F159A" w:rsidRPr="00F15E18" w:rsidRDefault="002F159A" w:rsidP="00057A7E">
            <w:pPr>
              <w:rPr>
                <w:b/>
                <w:color w:val="0D0D0D"/>
                <w:sz w:val="22"/>
                <w:szCs w:val="22"/>
                <w:lang w:val="en-US"/>
              </w:rPr>
            </w:pPr>
          </w:p>
        </w:tc>
      </w:tr>
      <w:tr w:rsidR="002F159A" w:rsidRPr="00F15E18" w:rsidTr="00870888">
        <w:tc>
          <w:tcPr>
            <w:tcW w:w="2632" w:type="dxa"/>
          </w:tcPr>
          <w:p w:rsidR="002F159A" w:rsidRPr="00F15E18" w:rsidRDefault="002F159A" w:rsidP="00057A7E">
            <w:pPr>
              <w:rPr>
                <w:b/>
                <w:color w:val="0D0D0D"/>
                <w:sz w:val="22"/>
                <w:szCs w:val="22"/>
              </w:rPr>
            </w:pPr>
            <w:r w:rsidRPr="00F15E18">
              <w:rPr>
                <w:b/>
                <w:color w:val="0D0D0D"/>
                <w:sz w:val="22"/>
                <w:szCs w:val="22"/>
              </w:rPr>
              <w:t>Застывшая  музыка.</w:t>
            </w:r>
          </w:p>
          <w:p w:rsidR="002F159A" w:rsidRPr="00F15E18" w:rsidRDefault="002F159A" w:rsidP="00057A7E">
            <w:pPr>
              <w:rPr>
                <w:i/>
                <w:color w:val="0D0D0D"/>
                <w:sz w:val="22"/>
                <w:szCs w:val="22"/>
              </w:rPr>
            </w:pPr>
            <w:r w:rsidRPr="00F15E18">
              <w:rPr>
                <w:i/>
                <w:color w:val="0D0D0D"/>
                <w:sz w:val="22"/>
                <w:szCs w:val="22"/>
              </w:rPr>
              <w:t>Урок изучения и первичного закрепления новых знаний.</w:t>
            </w:r>
          </w:p>
        </w:tc>
        <w:tc>
          <w:tcPr>
            <w:tcW w:w="834" w:type="dxa"/>
          </w:tcPr>
          <w:p w:rsidR="002F159A" w:rsidRPr="00F15E18" w:rsidRDefault="002F159A" w:rsidP="00057A7E">
            <w:pPr>
              <w:jc w:val="center"/>
              <w:rPr>
                <w:b/>
                <w:color w:val="0D0D0D"/>
                <w:sz w:val="22"/>
                <w:szCs w:val="22"/>
              </w:rPr>
            </w:pPr>
            <w:r w:rsidRPr="00F15E18">
              <w:rPr>
                <w:b/>
                <w:color w:val="0D0D0D"/>
                <w:sz w:val="22"/>
                <w:szCs w:val="22"/>
              </w:rPr>
              <w:t>1</w:t>
            </w:r>
          </w:p>
        </w:tc>
        <w:tc>
          <w:tcPr>
            <w:tcW w:w="5006" w:type="dxa"/>
            <w:gridSpan w:val="2"/>
          </w:tcPr>
          <w:p w:rsidR="002F159A" w:rsidRPr="00F15E18" w:rsidRDefault="002F159A" w:rsidP="00586D8D">
            <w:pPr>
              <w:autoSpaceDE w:val="0"/>
              <w:autoSpaceDN w:val="0"/>
              <w:adjustRightInd w:val="0"/>
              <w:rPr>
                <w:sz w:val="22"/>
                <w:szCs w:val="22"/>
              </w:rPr>
            </w:pPr>
            <w:r w:rsidRPr="00F15E18">
              <w:rPr>
                <w:b/>
                <w:bCs/>
                <w:sz w:val="22"/>
                <w:szCs w:val="22"/>
              </w:rPr>
              <w:t xml:space="preserve">Определять </w:t>
            </w:r>
            <w:r w:rsidRPr="00F15E18">
              <w:rPr>
                <w:sz w:val="22"/>
                <w:szCs w:val="22"/>
              </w:rPr>
              <w:t>взаимосвязь музыки с другими видами искусства (литературой, изобразительным искусством, театром, кино и др.) на основе осознания специфики</w:t>
            </w:r>
          </w:p>
          <w:p w:rsidR="002F159A" w:rsidRPr="00F15E18" w:rsidRDefault="002F159A" w:rsidP="00586D8D">
            <w:pPr>
              <w:autoSpaceDE w:val="0"/>
              <w:autoSpaceDN w:val="0"/>
              <w:adjustRightInd w:val="0"/>
              <w:rPr>
                <w:sz w:val="22"/>
                <w:szCs w:val="22"/>
              </w:rPr>
            </w:pPr>
            <w:r w:rsidRPr="00F15E18">
              <w:rPr>
                <w:sz w:val="22"/>
                <w:szCs w:val="22"/>
              </w:rPr>
              <w:t>языка каждого из них.</w:t>
            </w:r>
          </w:p>
          <w:p w:rsidR="002F159A" w:rsidRPr="00F15E18" w:rsidRDefault="002F159A" w:rsidP="00057A7E">
            <w:pPr>
              <w:jc w:val="both"/>
              <w:rPr>
                <w:color w:val="0D0D0D"/>
                <w:sz w:val="22"/>
                <w:szCs w:val="22"/>
              </w:rPr>
            </w:pPr>
          </w:p>
        </w:tc>
        <w:tc>
          <w:tcPr>
            <w:tcW w:w="1099" w:type="dxa"/>
          </w:tcPr>
          <w:p w:rsidR="002F159A" w:rsidRPr="00F15E18" w:rsidRDefault="002F159A" w:rsidP="00586D8D">
            <w:pPr>
              <w:autoSpaceDE w:val="0"/>
              <w:autoSpaceDN w:val="0"/>
              <w:adjustRightInd w:val="0"/>
              <w:rPr>
                <w:b/>
                <w:bCs/>
                <w:sz w:val="22"/>
                <w:szCs w:val="22"/>
              </w:rPr>
            </w:pPr>
            <w:r w:rsidRPr="00F15E18">
              <w:rPr>
                <w:b/>
                <w:bCs/>
                <w:sz w:val="22"/>
                <w:szCs w:val="22"/>
              </w:rPr>
              <w:t>1-5</w:t>
            </w:r>
          </w:p>
        </w:tc>
      </w:tr>
      <w:tr w:rsidR="002F159A" w:rsidRPr="00F15E18" w:rsidTr="00870888">
        <w:trPr>
          <w:trHeight w:val="1441"/>
        </w:trPr>
        <w:tc>
          <w:tcPr>
            <w:tcW w:w="2632" w:type="dxa"/>
          </w:tcPr>
          <w:p w:rsidR="002F159A" w:rsidRPr="00F15E18" w:rsidRDefault="002F159A" w:rsidP="00057A7E">
            <w:pPr>
              <w:rPr>
                <w:i/>
                <w:color w:val="0D0D0D"/>
                <w:sz w:val="22"/>
                <w:szCs w:val="22"/>
              </w:rPr>
            </w:pPr>
            <w:r w:rsidRPr="00F15E18">
              <w:rPr>
                <w:b/>
                <w:color w:val="0D0D0D"/>
                <w:sz w:val="22"/>
                <w:szCs w:val="22"/>
              </w:rPr>
              <w:t>Полифония  в  музыке  и  живописи.</w:t>
            </w:r>
            <w:r w:rsidRPr="00F15E18">
              <w:rPr>
                <w:i/>
                <w:color w:val="0D0D0D"/>
                <w:sz w:val="22"/>
                <w:szCs w:val="22"/>
              </w:rPr>
              <w:t xml:space="preserve"> </w:t>
            </w:r>
          </w:p>
          <w:p w:rsidR="002F159A" w:rsidRPr="00F15E18" w:rsidRDefault="002F159A" w:rsidP="00057A7E">
            <w:pPr>
              <w:rPr>
                <w:i/>
                <w:color w:val="0D0D0D"/>
                <w:sz w:val="22"/>
                <w:szCs w:val="22"/>
              </w:rPr>
            </w:pPr>
            <w:r w:rsidRPr="00F15E18">
              <w:rPr>
                <w:i/>
                <w:color w:val="0D0D0D"/>
                <w:sz w:val="22"/>
                <w:szCs w:val="22"/>
              </w:rPr>
              <w:t>Урок  обобщения и систематизации знаний.</w:t>
            </w:r>
          </w:p>
        </w:tc>
        <w:tc>
          <w:tcPr>
            <w:tcW w:w="834" w:type="dxa"/>
          </w:tcPr>
          <w:p w:rsidR="002F159A" w:rsidRPr="00F15E18" w:rsidRDefault="002F159A" w:rsidP="00057A7E">
            <w:pPr>
              <w:jc w:val="center"/>
              <w:rPr>
                <w:b/>
                <w:color w:val="0D0D0D"/>
                <w:sz w:val="22"/>
                <w:szCs w:val="22"/>
              </w:rPr>
            </w:pPr>
            <w:r w:rsidRPr="00F15E18">
              <w:rPr>
                <w:b/>
                <w:color w:val="0D0D0D"/>
                <w:sz w:val="22"/>
                <w:szCs w:val="22"/>
              </w:rPr>
              <w:t>1</w:t>
            </w:r>
          </w:p>
        </w:tc>
        <w:tc>
          <w:tcPr>
            <w:tcW w:w="5006" w:type="dxa"/>
            <w:gridSpan w:val="2"/>
          </w:tcPr>
          <w:p w:rsidR="002F159A" w:rsidRPr="00F15E18" w:rsidRDefault="002F159A" w:rsidP="00586D8D">
            <w:pPr>
              <w:autoSpaceDE w:val="0"/>
              <w:autoSpaceDN w:val="0"/>
              <w:adjustRightInd w:val="0"/>
              <w:rPr>
                <w:sz w:val="22"/>
                <w:szCs w:val="22"/>
              </w:rPr>
            </w:pPr>
            <w:r w:rsidRPr="00F15E18">
              <w:rPr>
                <w:b/>
                <w:bCs/>
                <w:sz w:val="22"/>
                <w:szCs w:val="22"/>
              </w:rPr>
              <w:t xml:space="preserve">Владеть </w:t>
            </w:r>
            <w:r w:rsidRPr="00F15E18">
              <w:rPr>
                <w:sz w:val="22"/>
                <w:szCs w:val="22"/>
              </w:rPr>
              <w:t>музыкальными терминами и понятиями в пределах изучаемой темы.</w:t>
            </w:r>
          </w:p>
          <w:p w:rsidR="002F159A" w:rsidRPr="00F15E18" w:rsidRDefault="002F159A" w:rsidP="00586D8D">
            <w:pPr>
              <w:jc w:val="both"/>
              <w:rPr>
                <w:color w:val="0D0D0D"/>
                <w:sz w:val="22"/>
                <w:szCs w:val="22"/>
              </w:rPr>
            </w:pPr>
            <w:r w:rsidRPr="00F15E18">
              <w:rPr>
                <w:b/>
                <w:bCs/>
                <w:sz w:val="22"/>
                <w:szCs w:val="22"/>
              </w:rPr>
              <w:t xml:space="preserve">Проявлять </w:t>
            </w:r>
            <w:r w:rsidRPr="00F15E18">
              <w:rPr>
                <w:sz w:val="22"/>
                <w:szCs w:val="22"/>
              </w:rPr>
              <w:t>эмоциональную отзывчивость, личностное отношение к музыкальным произведениям при их восприятии и исполнении.</w:t>
            </w:r>
          </w:p>
        </w:tc>
        <w:tc>
          <w:tcPr>
            <w:tcW w:w="1099" w:type="dxa"/>
          </w:tcPr>
          <w:p w:rsidR="002F159A" w:rsidRPr="00F15E18" w:rsidRDefault="002F159A" w:rsidP="00586D8D">
            <w:pPr>
              <w:autoSpaceDE w:val="0"/>
              <w:autoSpaceDN w:val="0"/>
              <w:adjustRightInd w:val="0"/>
              <w:rPr>
                <w:b/>
                <w:bCs/>
                <w:sz w:val="22"/>
                <w:szCs w:val="22"/>
              </w:rPr>
            </w:pPr>
            <w:r w:rsidRPr="00F15E18">
              <w:rPr>
                <w:b/>
                <w:bCs/>
                <w:sz w:val="22"/>
                <w:szCs w:val="22"/>
              </w:rPr>
              <w:t>1-5,7</w:t>
            </w:r>
          </w:p>
        </w:tc>
      </w:tr>
      <w:tr w:rsidR="002F159A" w:rsidRPr="00F15E18" w:rsidTr="00870888">
        <w:tc>
          <w:tcPr>
            <w:tcW w:w="2632" w:type="dxa"/>
          </w:tcPr>
          <w:p w:rsidR="002F159A" w:rsidRPr="00F15E18" w:rsidRDefault="002F159A" w:rsidP="00057A7E">
            <w:pPr>
              <w:rPr>
                <w:b/>
                <w:color w:val="0D0D0D"/>
                <w:sz w:val="22"/>
                <w:szCs w:val="22"/>
              </w:rPr>
            </w:pPr>
            <w:r w:rsidRPr="00F15E18">
              <w:rPr>
                <w:b/>
                <w:color w:val="0D0D0D"/>
                <w:sz w:val="22"/>
                <w:szCs w:val="22"/>
              </w:rPr>
              <w:t>Музыка   на  мольберте.</w:t>
            </w:r>
          </w:p>
          <w:p w:rsidR="002F159A" w:rsidRPr="00F15E18" w:rsidRDefault="002F159A" w:rsidP="00057A7E">
            <w:pPr>
              <w:rPr>
                <w:b/>
                <w:color w:val="0D0D0D"/>
                <w:sz w:val="22"/>
                <w:szCs w:val="22"/>
              </w:rPr>
            </w:pPr>
            <w:r w:rsidRPr="00F15E18">
              <w:rPr>
                <w:i/>
                <w:color w:val="0D0D0D"/>
                <w:sz w:val="22"/>
                <w:szCs w:val="22"/>
              </w:rPr>
              <w:t>Комбинированный урок</w:t>
            </w:r>
          </w:p>
        </w:tc>
        <w:tc>
          <w:tcPr>
            <w:tcW w:w="834" w:type="dxa"/>
          </w:tcPr>
          <w:p w:rsidR="002F159A" w:rsidRPr="00F15E18" w:rsidRDefault="002F159A" w:rsidP="00057A7E">
            <w:pPr>
              <w:jc w:val="center"/>
              <w:rPr>
                <w:b/>
                <w:color w:val="0D0D0D"/>
                <w:sz w:val="22"/>
                <w:szCs w:val="22"/>
              </w:rPr>
            </w:pPr>
            <w:r w:rsidRPr="00F15E18">
              <w:rPr>
                <w:b/>
                <w:color w:val="0D0D0D"/>
                <w:sz w:val="22"/>
                <w:szCs w:val="22"/>
              </w:rPr>
              <w:t>1</w:t>
            </w:r>
          </w:p>
        </w:tc>
        <w:tc>
          <w:tcPr>
            <w:tcW w:w="5006" w:type="dxa"/>
            <w:gridSpan w:val="2"/>
          </w:tcPr>
          <w:p w:rsidR="002F159A" w:rsidRPr="00F15E18" w:rsidRDefault="002F159A" w:rsidP="00586D8D">
            <w:pPr>
              <w:autoSpaceDE w:val="0"/>
              <w:autoSpaceDN w:val="0"/>
              <w:adjustRightInd w:val="0"/>
              <w:rPr>
                <w:sz w:val="22"/>
                <w:szCs w:val="22"/>
              </w:rPr>
            </w:pPr>
            <w:r w:rsidRPr="00F15E18">
              <w:rPr>
                <w:b/>
                <w:bCs/>
                <w:sz w:val="22"/>
                <w:szCs w:val="22"/>
              </w:rPr>
              <w:t xml:space="preserve">Находить </w:t>
            </w:r>
            <w:r w:rsidRPr="00F15E18">
              <w:rPr>
                <w:sz w:val="22"/>
                <w:szCs w:val="22"/>
              </w:rPr>
              <w:t>ассоциативные связи между музыкальными художественными образами и образами изобразительного искусства.</w:t>
            </w:r>
          </w:p>
          <w:p w:rsidR="002F159A" w:rsidRPr="00F15E18" w:rsidRDefault="002F159A" w:rsidP="00586D8D">
            <w:pPr>
              <w:widowControl w:val="0"/>
              <w:shd w:val="clear" w:color="auto" w:fill="FFFFFF"/>
              <w:tabs>
                <w:tab w:val="left" w:pos="547"/>
              </w:tabs>
              <w:autoSpaceDE w:val="0"/>
              <w:autoSpaceDN w:val="0"/>
              <w:adjustRightInd w:val="0"/>
              <w:ind w:right="41"/>
              <w:jc w:val="both"/>
              <w:rPr>
                <w:color w:val="0D0D0D"/>
                <w:sz w:val="22"/>
                <w:szCs w:val="22"/>
              </w:rPr>
            </w:pPr>
            <w:r w:rsidRPr="00F15E18">
              <w:rPr>
                <w:b/>
                <w:bCs/>
                <w:sz w:val="22"/>
                <w:szCs w:val="22"/>
              </w:rPr>
              <w:t xml:space="preserve">Наблюдать </w:t>
            </w:r>
            <w:r w:rsidRPr="00F15E18">
              <w:rPr>
                <w:sz w:val="22"/>
                <w:szCs w:val="22"/>
              </w:rPr>
              <w:t xml:space="preserve">за процессом и результатом музыкального развития, выявляя сходство и различия интонаций, тем, образов в </w:t>
            </w:r>
            <w:r w:rsidRPr="00F15E18">
              <w:rPr>
                <w:sz w:val="22"/>
                <w:szCs w:val="22"/>
              </w:rPr>
              <w:lastRenderedPageBreak/>
              <w:t>произведениях разных стилей, форм и жанров</w:t>
            </w:r>
          </w:p>
        </w:tc>
        <w:tc>
          <w:tcPr>
            <w:tcW w:w="1099" w:type="dxa"/>
          </w:tcPr>
          <w:p w:rsidR="002F159A" w:rsidRPr="00F15E18" w:rsidRDefault="002F159A" w:rsidP="00586D8D">
            <w:pPr>
              <w:autoSpaceDE w:val="0"/>
              <w:autoSpaceDN w:val="0"/>
              <w:adjustRightInd w:val="0"/>
              <w:rPr>
                <w:b/>
                <w:bCs/>
                <w:sz w:val="22"/>
                <w:szCs w:val="22"/>
              </w:rPr>
            </w:pPr>
            <w:r w:rsidRPr="00F15E18">
              <w:rPr>
                <w:b/>
                <w:bCs/>
                <w:sz w:val="22"/>
                <w:szCs w:val="22"/>
              </w:rPr>
              <w:lastRenderedPageBreak/>
              <w:t>1-4,7</w:t>
            </w:r>
          </w:p>
        </w:tc>
      </w:tr>
      <w:tr w:rsidR="002F159A" w:rsidRPr="00F15E18" w:rsidTr="00870888">
        <w:tc>
          <w:tcPr>
            <w:tcW w:w="2632" w:type="dxa"/>
          </w:tcPr>
          <w:p w:rsidR="002F159A" w:rsidRPr="00F15E18" w:rsidRDefault="002F159A" w:rsidP="00057A7E">
            <w:pPr>
              <w:rPr>
                <w:b/>
                <w:color w:val="0D0D0D"/>
                <w:sz w:val="22"/>
                <w:szCs w:val="22"/>
              </w:rPr>
            </w:pPr>
            <w:r w:rsidRPr="00F15E18">
              <w:rPr>
                <w:b/>
                <w:color w:val="0D0D0D"/>
                <w:sz w:val="22"/>
                <w:szCs w:val="22"/>
              </w:rPr>
              <w:lastRenderedPageBreak/>
              <w:t>Импрессионизм   в  музыке  и  живописи.</w:t>
            </w:r>
          </w:p>
          <w:p w:rsidR="002F159A" w:rsidRPr="00F15E18" w:rsidRDefault="002F159A" w:rsidP="00057A7E">
            <w:pPr>
              <w:rPr>
                <w:b/>
                <w:color w:val="0D0D0D"/>
                <w:sz w:val="22"/>
                <w:szCs w:val="22"/>
              </w:rPr>
            </w:pPr>
            <w:r w:rsidRPr="00F15E18">
              <w:rPr>
                <w:i/>
                <w:color w:val="0D0D0D"/>
                <w:sz w:val="22"/>
                <w:szCs w:val="22"/>
              </w:rPr>
              <w:t>Урок изучения и первичного закрепления новых знаний.</w:t>
            </w:r>
          </w:p>
        </w:tc>
        <w:tc>
          <w:tcPr>
            <w:tcW w:w="834" w:type="dxa"/>
          </w:tcPr>
          <w:p w:rsidR="002F159A" w:rsidRPr="00F15E18" w:rsidRDefault="002F159A" w:rsidP="00057A7E">
            <w:pPr>
              <w:jc w:val="center"/>
              <w:rPr>
                <w:b/>
                <w:color w:val="0D0D0D"/>
                <w:sz w:val="22"/>
                <w:szCs w:val="22"/>
              </w:rPr>
            </w:pPr>
            <w:r w:rsidRPr="00F15E18">
              <w:rPr>
                <w:b/>
                <w:color w:val="0D0D0D"/>
                <w:sz w:val="22"/>
                <w:szCs w:val="22"/>
              </w:rPr>
              <w:t>1</w:t>
            </w:r>
          </w:p>
        </w:tc>
        <w:tc>
          <w:tcPr>
            <w:tcW w:w="5006" w:type="dxa"/>
            <w:gridSpan w:val="2"/>
          </w:tcPr>
          <w:p w:rsidR="002F159A" w:rsidRPr="00F15E18" w:rsidRDefault="002F159A" w:rsidP="00586D8D">
            <w:pPr>
              <w:autoSpaceDE w:val="0"/>
              <w:autoSpaceDN w:val="0"/>
              <w:adjustRightInd w:val="0"/>
              <w:rPr>
                <w:sz w:val="22"/>
                <w:szCs w:val="22"/>
              </w:rPr>
            </w:pPr>
            <w:r w:rsidRPr="00F15E18">
              <w:rPr>
                <w:b/>
                <w:bCs/>
                <w:sz w:val="22"/>
                <w:szCs w:val="22"/>
              </w:rPr>
              <w:t xml:space="preserve">Использовать </w:t>
            </w:r>
            <w:r w:rsidRPr="00F15E18">
              <w:rPr>
                <w:sz w:val="22"/>
                <w:szCs w:val="22"/>
              </w:rPr>
              <w:t>различные формы музицирования и других творческих заданий при освоении содержания музыкальных произведений.</w:t>
            </w:r>
          </w:p>
          <w:p w:rsidR="002F159A" w:rsidRPr="00F15E18" w:rsidRDefault="002F159A" w:rsidP="00586D8D">
            <w:pPr>
              <w:autoSpaceDE w:val="0"/>
              <w:autoSpaceDN w:val="0"/>
              <w:adjustRightInd w:val="0"/>
              <w:rPr>
                <w:sz w:val="22"/>
                <w:szCs w:val="22"/>
              </w:rPr>
            </w:pPr>
            <w:r w:rsidRPr="00F15E18">
              <w:rPr>
                <w:b/>
                <w:bCs/>
                <w:sz w:val="22"/>
                <w:szCs w:val="22"/>
              </w:rPr>
              <w:t xml:space="preserve">Исполнять </w:t>
            </w:r>
            <w:r w:rsidRPr="00F15E18">
              <w:rPr>
                <w:sz w:val="22"/>
                <w:szCs w:val="22"/>
              </w:rPr>
              <w:t>песни и темы инструментальных произведений отечественных и зарубежных компози-</w:t>
            </w:r>
          </w:p>
          <w:p w:rsidR="002F159A" w:rsidRPr="00F15E18" w:rsidRDefault="002F159A" w:rsidP="00154463">
            <w:pPr>
              <w:autoSpaceDE w:val="0"/>
              <w:autoSpaceDN w:val="0"/>
              <w:adjustRightInd w:val="0"/>
              <w:rPr>
                <w:sz w:val="22"/>
                <w:szCs w:val="22"/>
              </w:rPr>
            </w:pPr>
            <w:r w:rsidRPr="00F15E18">
              <w:rPr>
                <w:sz w:val="22"/>
                <w:szCs w:val="22"/>
              </w:rPr>
              <w:t>торов.</w:t>
            </w:r>
          </w:p>
        </w:tc>
        <w:tc>
          <w:tcPr>
            <w:tcW w:w="1099" w:type="dxa"/>
            <w:vMerge w:val="restart"/>
          </w:tcPr>
          <w:p w:rsidR="002F159A" w:rsidRPr="00F15E18" w:rsidRDefault="002F159A" w:rsidP="00586D8D">
            <w:pPr>
              <w:autoSpaceDE w:val="0"/>
              <w:autoSpaceDN w:val="0"/>
              <w:adjustRightInd w:val="0"/>
              <w:rPr>
                <w:b/>
                <w:bCs/>
                <w:sz w:val="22"/>
                <w:szCs w:val="22"/>
              </w:rPr>
            </w:pPr>
            <w:r w:rsidRPr="00F15E18">
              <w:rPr>
                <w:b/>
                <w:bCs/>
                <w:sz w:val="22"/>
                <w:szCs w:val="22"/>
              </w:rPr>
              <w:t>1-4</w:t>
            </w:r>
          </w:p>
        </w:tc>
      </w:tr>
      <w:tr w:rsidR="002F159A" w:rsidRPr="00F15E18" w:rsidTr="00870888">
        <w:tc>
          <w:tcPr>
            <w:tcW w:w="2632" w:type="dxa"/>
          </w:tcPr>
          <w:p w:rsidR="002F159A" w:rsidRPr="00F15E18" w:rsidRDefault="002F159A" w:rsidP="00057A7E">
            <w:pPr>
              <w:rPr>
                <w:b/>
                <w:color w:val="0D0D0D"/>
                <w:sz w:val="22"/>
                <w:szCs w:val="22"/>
              </w:rPr>
            </w:pPr>
            <w:r w:rsidRPr="00F15E18">
              <w:rPr>
                <w:b/>
                <w:color w:val="0D0D0D"/>
                <w:sz w:val="22"/>
                <w:szCs w:val="22"/>
              </w:rPr>
              <w:t>О  подвигах,  о  доблести,  о  славе...</w:t>
            </w:r>
          </w:p>
          <w:p w:rsidR="002F159A" w:rsidRPr="00F15E18" w:rsidRDefault="002F159A" w:rsidP="00057A7E">
            <w:pPr>
              <w:rPr>
                <w:b/>
                <w:color w:val="0D0D0D"/>
                <w:sz w:val="22"/>
                <w:szCs w:val="22"/>
              </w:rPr>
            </w:pPr>
            <w:r w:rsidRPr="00F15E18">
              <w:rPr>
                <w:i/>
                <w:color w:val="0D0D0D"/>
                <w:sz w:val="22"/>
                <w:szCs w:val="22"/>
              </w:rPr>
              <w:t>Комбинированный урок.</w:t>
            </w:r>
          </w:p>
        </w:tc>
        <w:tc>
          <w:tcPr>
            <w:tcW w:w="834" w:type="dxa"/>
          </w:tcPr>
          <w:p w:rsidR="002F159A" w:rsidRPr="00F15E18" w:rsidRDefault="002F159A" w:rsidP="00057A7E">
            <w:pPr>
              <w:jc w:val="center"/>
              <w:rPr>
                <w:b/>
                <w:color w:val="0D0D0D"/>
                <w:sz w:val="22"/>
                <w:szCs w:val="22"/>
              </w:rPr>
            </w:pPr>
            <w:r w:rsidRPr="00F15E18">
              <w:rPr>
                <w:b/>
                <w:color w:val="0D0D0D"/>
                <w:sz w:val="22"/>
                <w:szCs w:val="22"/>
              </w:rPr>
              <w:t>1</w:t>
            </w:r>
          </w:p>
        </w:tc>
        <w:tc>
          <w:tcPr>
            <w:tcW w:w="5006" w:type="dxa"/>
            <w:gridSpan w:val="2"/>
          </w:tcPr>
          <w:p w:rsidR="002F159A" w:rsidRPr="00F15E18" w:rsidRDefault="002F159A" w:rsidP="00057A7E">
            <w:pPr>
              <w:jc w:val="both"/>
              <w:rPr>
                <w:color w:val="0D0D0D"/>
                <w:sz w:val="22"/>
                <w:szCs w:val="22"/>
              </w:rPr>
            </w:pPr>
            <w:r w:rsidRPr="00F15E18">
              <w:rPr>
                <w:b/>
                <w:bCs/>
                <w:sz w:val="22"/>
                <w:szCs w:val="22"/>
              </w:rPr>
              <w:t xml:space="preserve">Наблюдать </w:t>
            </w:r>
            <w:r w:rsidRPr="00F15E18">
              <w:rPr>
                <w:sz w:val="22"/>
                <w:szCs w:val="22"/>
              </w:rPr>
              <w:t>за процессом и результатом музыкального развития, выявляя сходство и различия интонаций, тем, образов в произведениях разных стилей, форм и жанров</w:t>
            </w:r>
          </w:p>
        </w:tc>
        <w:tc>
          <w:tcPr>
            <w:tcW w:w="1099" w:type="dxa"/>
            <w:vMerge/>
          </w:tcPr>
          <w:p w:rsidR="002F159A" w:rsidRPr="00F15E18" w:rsidRDefault="002F159A" w:rsidP="00057A7E">
            <w:pPr>
              <w:jc w:val="both"/>
              <w:rPr>
                <w:b/>
                <w:bCs/>
                <w:sz w:val="22"/>
                <w:szCs w:val="22"/>
              </w:rPr>
            </w:pPr>
          </w:p>
        </w:tc>
      </w:tr>
      <w:tr w:rsidR="002F159A" w:rsidRPr="00F15E18" w:rsidTr="00870888">
        <w:tc>
          <w:tcPr>
            <w:tcW w:w="2632" w:type="dxa"/>
          </w:tcPr>
          <w:p w:rsidR="002F159A" w:rsidRPr="00F15E18" w:rsidRDefault="002F159A" w:rsidP="00057A7E">
            <w:pPr>
              <w:rPr>
                <w:b/>
                <w:color w:val="0D0D0D"/>
                <w:sz w:val="22"/>
                <w:szCs w:val="22"/>
              </w:rPr>
            </w:pPr>
            <w:r w:rsidRPr="00F15E18">
              <w:rPr>
                <w:b/>
                <w:color w:val="0D0D0D"/>
                <w:sz w:val="22"/>
                <w:szCs w:val="22"/>
              </w:rPr>
              <w:t>В  каждой  мимолетности   вижу  я  миры…</w:t>
            </w:r>
          </w:p>
          <w:p w:rsidR="002F159A" w:rsidRPr="00F15E18" w:rsidRDefault="002F159A" w:rsidP="00057A7E">
            <w:pPr>
              <w:rPr>
                <w:b/>
                <w:color w:val="0D0D0D"/>
                <w:sz w:val="22"/>
                <w:szCs w:val="22"/>
              </w:rPr>
            </w:pPr>
            <w:r w:rsidRPr="00F15E18">
              <w:rPr>
                <w:i/>
                <w:color w:val="0D0D0D"/>
                <w:sz w:val="22"/>
                <w:szCs w:val="22"/>
              </w:rPr>
              <w:t>Комбинированный урок.</w:t>
            </w:r>
          </w:p>
        </w:tc>
        <w:tc>
          <w:tcPr>
            <w:tcW w:w="834" w:type="dxa"/>
          </w:tcPr>
          <w:p w:rsidR="002F159A" w:rsidRPr="00F15E18" w:rsidRDefault="002F159A" w:rsidP="00057A7E">
            <w:pPr>
              <w:jc w:val="center"/>
              <w:rPr>
                <w:b/>
                <w:color w:val="0D0D0D"/>
                <w:sz w:val="22"/>
                <w:szCs w:val="22"/>
              </w:rPr>
            </w:pPr>
            <w:r w:rsidRPr="00F15E18">
              <w:rPr>
                <w:b/>
                <w:color w:val="0D0D0D"/>
                <w:sz w:val="22"/>
                <w:szCs w:val="22"/>
              </w:rPr>
              <w:t>1</w:t>
            </w:r>
          </w:p>
        </w:tc>
        <w:tc>
          <w:tcPr>
            <w:tcW w:w="5006" w:type="dxa"/>
            <w:gridSpan w:val="2"/>
          </w:tcPr>
          <w:p w:rsidR="002F159A" w:rsidRPr="00F15E18" w:rsidRDefault="002F159A" w:rsidP="00586D8D">
            <w:pPr>
              <w:autoSpaceDE w:val="0"/>
              <w:autoSpaceDN w:val="0"/>
              <w:adjustRightInd w:val="0"/>
              <w:rPr>
                <w:sz w:val="22"/>
                <w:szCs w:val="22"/>
              </w:rPr>
            </w:pPr>
            <w:r w:rsidRPr="00F15E18">
              <w:rPr>
                <w:b/>
                <w:bCs/>
                <w:sz w:val="22"/>
                <w:szCs w:val="22"/>
              </w:rPr>
              <w:t xml:space="preserve">Различать </w:t>
            </w:r>
            <w:r w:rsidRPr="00F15E18">
              <w:rPr>
                <w:sz w:val="22"/>
                <w:szCs w:val="22"/>
              </w:rPr>
              <w:t>виды оркестра и группы музыкальных инструментов.</w:t>
            </w:r>
          </w:p>
          <w:p w:rsidR="002F159A" w:rsidRPr="00F15E18" w:rsidRDefault="002F159A" w:rsidP="00586D8D">
            <w:pPr>
              <w:jc w:val="both"/>
              <w:rPr>
                <w:color w:val="0D0D0D"/>
                <w:sz w:val="22"/>
                <w:szCs w:val="22"/>
              </w:rPr>
            </w:pPr>
          </w:p>
          <w:p w:rsidR="002F159A" w:rsidRPr="00F15E18" w:rsidRDefault="002F159A" w:rsidP="00057A7E">
            <w:pPr>
              <w:spacing w:before="60"/>
              <w:jc w:val="both"/>
              <w:rPr>
                <w:color w:val="0D0D0D"/>
                <w:sz w:val="22"/>
                <w:szCs w:val="22"/>
              </w:rPr>
            </w:pPr>
          </w:p>
        </w:tc>
        <w:tc>
          <w:tcPr>
            <w:tcW w:w="1099" w:type="dxa"/>
            <w:vMerge/>
          </w:tcPr>
          <w:p w:rsidR="002F159A" w:rsidRPr="00F15E18" w:rsidRDefault="002F159A" w:rsidP="00586D8D">
            <w:pPr>
              <w:autoSpaceDE w:val="0"/>
              <w:autoSpaceDN w:val="0"/>
              <w:adjustRightInd w:val="0"/>
              <w:rPr>
                <w:b/>
                <w:bCs/>
                <w:sz w:val="22"/>
                <w:szCs w:val="22"/>
              </w:rPr>
            </w:pPr>
          </w:p>
        </w:tc>
      </w:tr>
      <w:tr w:rsidR="002F159A" w:rsidRPr="00F15E18" w:rsidTr="00870888">
        <w:tc>
          <w:tcPr>
            <w:tcW w:w="2632" w:type="dxa"/>
          </w:tcPr>
          <w:p w:rsidR="002F159A" w:rsidRPr="00F15E18" w:rsidRDefault="002F159A" w:rsidP="00057A7E">
            <w:pPr>
              <w:rPr>
                <w:i/>
                <w:color w:val="0D0D0D"/>
                <w:sz w:val="22"/>
                <w:szCs w:val="22"/>
              </w:rPr>
            </w:pPr>
            <w:r w:rsidRPr="00F15E18">
              <w:rPr>
                <w:b/>
                <w:color w:val="0D0D0D"/>
                <w:sz w:val="22"/>
                <w:szCs w:val="22"/>
              </w:rPr>
              <w:t xml:space="preserve">Мир   композитора.  С  веком  наравне. </w:t>
            </w:r>
            <w:r w:rsidRPr="00F15E18">
              <w:rPr>
                <w:i/>
                <w:color w:val="0D0D0D"/>
                <w:sz w:val="22"/>
                <w:szCs w:val="22"/>
              </w:rPr>
              <w:t xml:space="preserve">Урок контроля, оценки и коррекции знаний учащихся. </w:t>
            </w:r>
            <w:r w:rsidRPr="00F15E18">
              <w:rPr>
                <w:color w:val="0D0D0D"/>
                <w:sz w:val="22"/>
                <w:szCs w:val="22"/>
              </w:rPr>
              <w:t>Тест №4.</w:t>
            </w:r>
          </w:p>
        </w:tc>
        <w:tc>
          <w:tcPr>
            <w:tcW w:w="834" w:type="dxa"/>
          </w:tcPr>
          <w:p w:rsidR="002F159A" w:rsidRPr="00F15E18" w:rsidRDefault="002F159A" w:rsidP="00057A7E">
            <w:pPr>
              <w:jc w:val="center"/>
              <w:rPr>
                <w:b/>
                <w:color w:val="0D0D0D"/>
                <w:sz w:val="22"/>
                <w:szCs w:val="22"/>
              </w:rPr>
            </w:pPr>
            <w:r w:rsidRPr="00F15E18">
              <w:rPr>
                <w:b/>
                <w:color w:val="0D0D0D"/>
                <w:sz w:val="22"/>
                <w:szCs w:val="22"/>
              </w:rPr>
              <w:t>1</w:t>
            </w:r>
          </w:p>
        </w:tc>
        <w:tc>
          <w:tcPr>
            <w:tcW w:w="5006" w:type="dxa"/>
            <w:gridSpan w:val="2"/>
          </w:tcPr>
          <w:p w:rsidR="002F159A" w:rsidRPr="00F15E18" w:rsidRDefault="002F159A" w:rsidP="00586D8D">
            <w:pPr>
              <w:autoSpaceDE w:val="0"/>
              <w:autoSpaceDN w:val="0"/>
              <w:adjustRightInd w:val="0"/>
              <w:rPr>
                <w:sz w:val="22"/>
                <w:szCs w:val="22"/>
              </w:rPr>
            </w:pPr>
            <w:r w:rsidRPr="00F15E18">
              <w:rPr>
                <w:b/>
                <w:bCs/>
                <w:sz w:val="22"/>
                <w:szCs w:val="22"/>
              </w:rPr>
              <w:t xml:space="preserve">Осуществлять </w:t>
            </w:r>
            <w:r w:rsidRPr="00F15E18">
              <w:rPr>
                <w:sz w:val="22"/>
                <w:szCs w:val="22"/>
              </w:rPr>
              <w:t>поиск музыкально-образовательной информациив Интернете.</w:t>
            </w:r>
          </w:p>
          <w:p w:rsidR="002F159A" w:rsidRPr="00F15E18" w:rsidRDefault="002F159A" w:rsidP="00586D8D">
            <w:pPr>
              <w:autoSpaceDE w:val="0"/>
              <w:autoSpaceDN w:val="0"/>
              <w:adjustRightInd w:val="0"/>
              <w:rPr>
                <w:sz w:val="22"/>
                <w:szCs w:val="22"/>
              </w:rPr>
            </w:pPr>
            <w:r w:rsidRPr="00F15E18">
              <w:rPr>
                <w:sz w:val="22"/>
                <w:szCs w:val="22"/>
              </w:rPr>
              <w:t xml:space="preserve">Самостоятельно </w:t>
            </w:r>
            <w:r w:rsidRPr="00F15E18">
              <w:rPr>
                <w:b/>
                <w:bCs/>
                <w:sz w:val="22"/>
                <w:szCs w:val="22"/>
              </w:rPr>
              <w:t xml:space="preserve">работать </w:t>
            </w:r>
            <w:r w:rsidRPr="00F15E18">
              <w:rPr>
                <w:sz w:val="22"/>
                <w:szCs w:val="22"/>
              </w:rPr>
              <w:t>с обучающими образовательными программами, электронными образо-</w:t>
            </w:r>
          </w:p>
          <w:p w:rsidR="002F159A" w:rsidRPr="00F15E18" w:rsidRDefault="002F159A" w:rsidP="00154463">
            <w:pPr>
              <w:autoSpaceDE w:val="0"/>
              <w:autoSpaceDN w:val="0"/>
              <w:adjustRightInd w:val="0"/>
              <w:rPr>
                <w:sz w:val="22"/>
                <w:szCs w:val="22"/>
              </w:rPr>
            </w:pPr>
            <w:r w:rsidRPr="00F15E18">
              <w:rPr>
                <w:sz w:val="22"/>
                <w:szCs w:val="22"/>
              </w:rPr>
              <w:t>вательными ресурсами.</w:t>
            </w:r>
          </w:p>
        </w:tc>
        <w:tc>
          <w:tcPr>
            <w:tcW w:w="1099" w:type="dxa"/>
            <w:vMerge/>
          </w:tcPr>
          <w:p w:rsidR="002F159A" w:rsidRPr="00F15E18" w:rsidRDefault="002F159A" w:rsidP="00586D8D">
            <w:pPr>
              <w:autoSpaceDE w:val="0"/>
              <w:autoSpaceDN w:val="0"/>
              <w:adjustRightInd w:val="0"/>
              <w:rPr>
                <w:b/>
                <w:bCs/>
                <w:sz w:val="22"/>
                <w:szCs w:val="22"/>
              </w:rPr>
            </w:pPr>
          </w:p>
        </w:tc>
      </w:tr>
      <w:tr w:rsidR="002F159A" w:rsidRPr="00F15E18" w:rsidTr="00870888">
        <w:tc>
          <w:tcPr>
            <w:tcW w:w="2632" w:type="dxa"/>
          </w:tcPr>
          <w:p w:rsidR="002F159A" w:rsidRPr="00F15E18" w:rsidRDefault="002F159A" w:rsidP="00057A7E">
            <w:pPr>
              <w:rPr>
                <w:b/>
                <w:color w:val="0D0D0D"/>
                <w:sz w:val="22"/>
                <w:szCs w:val="22"/>
              </w:rPr>
            </w:pPr>
            <w:r w:rsidRPr="00F15E18">
              <w:rPr>
                <w:b/>
                <w:color w:val="0D0D0D"/>
                <w:sz w:val="22"/>
                <w:szCs w:val="22"/>
              </w:rPr>
              <w:t>Заключительный  урок – обобщение.</w:t>
            </w:r>
          </w:p>
          <w:p w:rsidR="002F159A" w:rsidRPr="00F15E18" w:rsidRDefault="002F159A" w:rsidP="00057A7E">
            <w:pPr>
              <w:rPr>
                <w:i/>
                <w:color w:val="0D0D0D"/>
                <w:sz w:val="22"/>
                <w:szCs w:val="22"/>
              </w:rPr>
            </w:pPr>
            <w:r w:rsidRPr="00F15E18">
              <w:rPr>
                <w:i/>
                <w:color w:val="0D0D0D"/>
                <w:sz w:val="22"/>
                <w:szCs w:val="22"/>
              </w:rPr>
              <w:t>Урок обобщения и систематизации знаний.</w:t>
            </w:r>
          </w:p>
        </w:tc>
        <w:tc>
          <w:tcPr>
            <w:tcW w:w="834" w:type="dxa"/>
          </w:tcPr>
          <w:p w:rsidR="002F159A" w:rsidRPr="00F15E18" w:rsidRDefault="002F159A" w:rsidP="00057A7E">
            <w:pPr>
              <w:jc w:val="center"/>
              <w:rPr>
                <w:b/>
                <w:color w:val="0D0D0D"/>
                <w:sz w:val="22"/>
                <w:szCs w:val="22"/>
              </w:rPr>
            </w:pPr>
            <w:r w:rsidRPr="00F15E18">
              <w:rPr>
                <w:b/>
                <w:color w:val="0D0D0D"/>
                <w:sz w:val="22"/>
                <w:szCs w:val="22"/>
              </w:rPr>
              <w:t>1</w:t>
            </w:r>
          </w:p>
        </w:tc>
        <w:tc>
          <w:tcPr>
            <w:tcW w:w="5006" w:type="dxa"/>
            <w:gridSpan w:val="2"/>
          </w:tcPr>
          <w:p w:rsidR="002F159A" w:rsidRPr="00F15E18" w:rsidRDefault="002F159A" w:rsidP="00586D8D">
            <w:pPr>
              <w:autoSpaceDE w:val="0"/>
              <w:autoSpaceDN w:val="0"/>
              <w:adjustRightInd w:val="0"/>
              <w:rPr>
                <w:sz w:val="22"/>
                <w:szCs w:val="22"/>
              </w:rPr>
            </w:pPr>
            <w:r w:rsidRPr="00F15E18">
              <w:rPr>
                <w:b/>
                <w:bCs/>
                <w:sz w:val="22"/>
                <w:szCs w:val="22"/>
              </w:rPr>
              <w:t xml:space="preserve">Оценивать </w:t>
            </w:r>
            <w:r w:rsidRPr="00F15E18">
              <w:rPr>
                <w:sz w:val="22"/>
                <w:szCs w:val="22"/>
              </w:rPr>
              <w:t>собственную музыкально-творческую, художественную деятельность и деятельность своих сверстников.</w:t>
            </w:r>
          </w:p>
          <w:p w:rsidR="002F159A" w:rsidRPr="00F15E18" w:rsidRDefault="002F159A" w:rsidP="00154463">
            <w:pPr>
              <w:autoSpaceDE w:val="0"/>
              <w:autoSpaceDN w:val="0"/>
              <w:adjustRightInd w:val="0"/>
              <w:rPr>
                <w:sz w:val="22"/>
                <w:szCs w:val="22"/>
              </w:rPr>
            </w:pPr>
            <w:r w:rsidRPr="00F15E18">
              <w:rPr>
                <w:b/>
                <w:bCs/>
                <w:sz w:val="22"/>
                <w:szCs w:val="22"/>
              </w:rPr>
              <w:t xml:space="preserve">Защищать </w:t>
            </w:r>
            <w:r w:rsidRPr="00F15E18">
              <w:rPr>
                <w:sz w:val="22"/>
                <w:szCs w:val="22"/>
              </w:rPr>
              <w:t>творческие исследовательские проекты в ходе уроков и во внеурочной деятельности</w:t>
            </w:r>
          </w:p>
        </w:tc>
        <w:tc>
          <w:tcPr>
            <w:tcW w:w="1099" w:type="dxa"/>
            <w:vMerge/>
          </w:tcPr>
          <w:p w:rsidR="002F159A" w:rsidRPr="00F15E18" w:rsidRDefault="002F159A" w:rsidP="00586D8D">
            <w:pPr>
              <w:autoSpaceDE w:val="0"/>
              <w:autoSpaceDN w:val="0"/>
              <w:adjustRightInd w:val="0"/>
              <w:rPr>
                <w:b/>
                <w:bCs/>
                <w:sz w:val="22"/>
                <w:szCs w:val="22"/>
              </w:rPr>
            </w:pPr>
          </w:p>
        </w:tc>
      </w:tr>
      <w:tr w:rsidR="002F159A" w:rsidRPr="00F15E18" w:rsidTr="00870888">
        <w:tc>
          <w:tcPr>
            <w:tcW w:w="2632" w:type="dxa"/>
          </w:tcPr>
          <w:p w:rsidR="002F159A" w:rsidRPr="00F15E18" w:rsidRDefault="002F159A" w:rsidP="00057A7E">
            <w:pPr>
              <w:rPr>
                <w:sz w:val="22"/>
                <w:szCs w:val="22"/>
              </w:rPr>
            </w:pPr>
            <w:r w:rsidRPr="00F15E18">
              <w:rPr>
                <w:b/>
                <w:color w:val="0D0D0D"/>
                <w:sz w:val="22"/>
                <w:szCs w:val="22"/>
              </w:rPr>
              <w:t>Итого 34 часа</w:t>
            </w:r>
          </w:p>
        </w:tc>
        <w:tc>
          <w:tcPr>
            <w:tcW w:w="834" w:type="dxa"/>
          </w:tcPr>
          <w:p w:rsidR="002F159A" w:rsidRPr="00F15E18" w:rsidRDefault="002F159A" w:rsidP="00057A7E">
            <w:pPr>
              <w:rPr>
                <w:sz w:val="22"/>
                <w:szCs w:val="22"/>
              </w:rPr>
            </w:pPr>
          </w:p>
        </w:tc>
        <w:tc>
          <w:tcPr>
            <w:tcW w:w="5006" w:type="dxa"/>
            <w:gridSpan w:val="2"/>
          </w:tcPr>
          <w:p w:rsidR="002F159A" w:rsidRPr="00F15E18" w:rsidRDefault="002F159A" w:rsidP="00057A7E">
            <w:pPr>
              <w:rPr>
                <w:sz w:val="22"/>
                <w:szCs w:val="22"/>
              </w:rPr>
            </w:pPr>
          </w:p>
        </w:tc>
        <w:tc>
          <w:tcPr>
            <w:tcW w:w="1099" w:type="dxa"/>
          </w:tcPr>
          <w:p w:rsidR="002F159A" w:rsidRPr="00F15E18" w:rsidRDefault="002F159A" w:rsidP="00057A7E">
            <w:pPr>
              <w:rPr>
                <w:sz w:val="22"/>
                <w:szCs w:val="22"/>
              </w:rPr>
            </w:pPr>
          </w:p>
        </w:tc>
      </w:tr>
    </w:tbl>
    <w:p w:rsidR="00807A74" w:rsidRDefault="00807A74" w:rsidP="0050127F">
      <w:pPr>
        <w:spacing w:after="0" w:line="240" w:lineRule="auto"/>
        <w:jc w:val="both"/>
        <w:rPr>
          <w:rFonts w:ascii="Times New Roman" w:hAnsi="Times New Roman" w:cs="Times New Roman"/>
          <w:color w:val="262626" w:themeColor="text1" w:themeTint="D9"/>
          <w:sz w:val="24"/>
          <w:szCs w:val="24"/>
        </w:rPr>
      </w:pPr>
    </w:p>
    <w:p w:rsidR="00DF51F8" w:rsidRPr="009D033B" w:rsidRDefault="00DF51F8" w:rsidP="0050127F">
      <w:pPr>
        <w:spacing w:after="0" w:line="240" w:lineRule="auto"/>
        <w:jc w:val="both"/>
        <w:rPr>
          <w:rFonts w:ascii="Times New Roman" w:hAnsi="Times New Roman" w:cs="Times New Roman"/>
          <w:b/>
          <w:color w:val="262626" w:themeColor="text1" w:themeTint="D9"/>
          <w:sz w:val="24"/>
          <w:szCs w:val="24"/>
          <w:u w:val="single"/>
        </w:rPr>
      </w:pPr>
      <w:r w:rsidRPr="009D033B">
        <w:rPr>
          <w:rFonts w:ascii="Times New Roman" w:hAnsi="Times New Roman" w:cs="Times New Roman"/>
          <w:b/>
          <w:color w:val="262626" w:themeColor="text1" w:themeTint="D9"/>
          <w:sz w:val="24"/>
          <w:szCs w:val="24"/>
          <w:u w:val="single"/>
        </w:rPr>
        <w:t>6 класс</w:t>
      </w:r>
    </w:p>
    <w:p w:rsidR="00DF51F8" w:rsidRDefault="00DF51F8" w:rsidP="0050127F">
      <w:pPr>
        <w:spacing w:after="0" w:line="240" w:lineRule="auto"/>
        <w:jc w:val="both"/>
        <w:rPr>
          <w:rFonts w:ascii="Times New Roman" w:hAnsi="Times New Roman" w:cs="Times New Roman"/>
          <w:color w:val="262626" w:themeColor="text1" w:themeTint="D9"/>
          <w:sz w:val="24"/>
          <w:szCs w:val="24"/>
        </w:rPr>
      </w:pPr>
    </w:p>
    <w:p w:rsidR="00DF51F8" w:rsidRDefault="00DF51F8" w:rsidP="0050127F">
      <w:pPr>
        <w:spacing w:after="0" w:line="240" w:lineRule="auto"/>
        <w:jc w:val="both"/>
        <w:rPr>
          <w:rFonts w:ascii="Times New Roman" w:hAnsi="Times New Roman" w:cs="Times New Roman"/>
          <w:color w:val="262626" w:themeColor="text1" w:themeTint="D9"/>
          <w:sz w:val="24"/>
          <w:szCs w:val="24"/>
        </w:rPr>
      </w:pPr>
    </w:p>
    <w:tbl>
      <w:tblPr>
        <w:tblpPr w:leftFromText="180" w:rightFromText="180" w:vertAnchor="text" w:horzAnchor="page" w:tblpX="1721" w:tblpY="55"/>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2551"/>
        <w:gridCol w:w="5036"/>
        <w:gridCol w:w="1275"/>
      </w:tblGrid>
      <w:tr w:rsidR="002F159A" w:rsidRPr="00F15E18" w:rsidTr="00870888">
        <w:trPr>
          <w:trHeight w:val="1045"/>
        </w:trPr>
        <w:tc>
          <w:tcPr>
            <w:tcW w:w="885" w:type="dxa"/>
          </w:tcPr>
          <w:p w:rsidR="002F159A" w:rsidRPr="00F15E18" w:rsidRDefault="002F159A" w:rsidP="00154463">
            <w:pPr>
              <w:pStyle w:val="a3"/>
              <w:rPr>
                <w:rFonts w:ascii="Times New Roman" w:hAnsi="Times New Roman"/>
              </w:rPr>
            </w:pPr>
            <w:r w:rsidRPr="00F15E18">
              <w:rPr>
                <w:rFonts w:ascii="Times New Roman" w:hAnsi="Times New Roman"/>
              </w:rPr>
              <w:t>Кол-во</w:t>
            </w:r>
          </w:p>
          <w:p w:rsidR="002F159A" w:rsidRPr="00F15E18" w:rsidRDefault="002F159A" w:rsidP="00154463">
            <w:pPr>
              <w:pStyle w:val="a3"/>
            </w:pPr>
            <w:r w:rsidRPr="00F15E18">
              <w:rPr>
                <w:rFonts w:ascii="Times New Roman" w:hAnsi="Times New Roman"/>
              </w:rPr>
              <w:t>часов</w:t>
            </w:r>
          </w:p>
        </w:tc>
        <w:tc>
          <w:tcPr>
            <w:tcW w:w="2551" w:type="dxa"/>
          </w:tcPr>
          <w:p w:rsidR="002F159A" w:rsidRPr="00F15E18" w:rsidRDefault="002F159A" w:rsidP="0027727D">
            <w:pPr>
              <w:jc w:val="center"/>
              <w:rPr>
                <w:rFonts w:ascii="Times New Roman" w:hAnsi="Times New Roman"/>
                <w:b/>
              </w:rPr>
            </w:pPr>
            <w:r w:rsidRPr="00F15E18">
              <w:rPr>
                <w:rFonts w:ascii="Times New Roman" w:hAnsi="Times New Roman"/>
                <w:b/>
              </w:rPr>
              <w:t>Тема урока</w:t>
            </w:r>
          </w:p>
          <w:p w:rsidR="002F159A" w:rsidRPr="00F15E18" w:rsidRDefault="002F159A" w:rsidP="0027727D">
            <w:pPr>
              <w:jc w:val="center"/>
              <w:rPr>
                <w:rFonts w:ascii="Times New Roman" w:hAnsi="Times New Roman"/>
                <w:b/>
              </w:rPr>
            </w:pPr>
          </w:p>
        </w:tc>
        <w:tc>
          <w:tcPr>
            <w:tcW w:w="5036" w:type="dxa"/>
          </w:tcPr>
          <w:p w:rsidR="002F159A" w:rsidRPr="00F15E18" w:rsidRDefault="002F159A" w:rsidP="00CC1747">
            <w:pPr>
              <w:ind w:firstLine="105"/>
              <w:jc w:val="both"/>
              <w:rPr>
                <w:rFonts w:ascii="Times New Roman" w:hAnsi="Times New Roman" w:cs="Times New Roman"/>
              </w:rPr>
            </w:pPr>
            <w:r w:rsidRPr="00F15E18">
              <w:rPr>
                <w:rFonts w:ascii="Times New Roman" w:hAnsi="Times New Roman" w:cs="Times New Roman"/>
              </w:rPr>
              <w:t xml:space="preserve">Основные виды учебной деятельности </w:t>
            </w:r>
          </w:p>
          <w:p w:rsidR="002F159A" w:rsidRPr="00F15E18" w:rsidRDefault="002F159A" w:rsidP="0027727D">
            <w:pPr>
              <w:jc w:val="center"/>
              <w:rPr>
                <w:rFonts w:ascii="Times New Roman" w:hAnsi="Times New Roman"/>
                <w:b/>
              </w:rPr>
            </w:pPr>
          </w:p>
        </w:tc>
        <w:tc>
          <w:tcPr>
            <w:tcW w:w="1275" w:type="dxa"/>
          </w:tcPr>
          <w:p w:rsidR="002F159A" w:rsidRPr="00F15E18" w:rsidRDefault="002F159A" w:rsidP="002F159A">
            <w:pPr>
              <w:pStyle w:val="Default"/>
              <w:jc w:val="both"/>
              <w:rPr>
                <w:sz w:val="22"/>
                <w:szCs w:val="22"/>
              </w:rPr>
            </w:pPr>
            <w:r w:rsidRPr="00F15E18">
              <w:rPr>
                <w:sz w:val="22"/>
                <w:szCs w:val="22"/>
              </w:rPr>
              <w:t xml:space="preserve">Основные направления воспитательной деятельности </w:t>
            </w:r>
          </w:p>
          <w:p w:rsidR="002F159A" w:rsidRPr="00F15E18" w:rsidRDefault="002F159A" w:rsidP="00CC1747">
            <w:pPr>
              <w:ind w:firstLine="105"/>
              <w:jc w:val="both"/>
              <w:rPr>
                <w:rFonts w:ascii="Times New Roman" w:hAnsi="Times New Roman" w:cs="Times New Roman"/>
              </w:rPr>
            </w:pPr>
          </w:p>
        </w:tc>
      </w:tr>
      <w:tr w:rsidR="002F159A" w:rsidRPr="00F15E18" w:rsidTr="00870888">
        <w:tc>
          <w:tcPr>
            <w:tcW w:w="885" w:type="dxa"/>
          </w:tcPr>
          <w:p w:rsidR="002F159A" w:rsidRPr="00F15E18" w:rsidRDefault="002F159A" w:rsidP="0027727D">
            <w:pPr>
              <w:tabs>
                <w:tab w:val="left" w:pos="420"/>
              </w:tabs>
              <w:ind w:right="-108"/>
              <w:jc w:val="center"/>
              <w:rPr>
                <w:rFonts w:ascii="Times New Roman" w:hAnsi="Times New Roman"/>
                <w:b/>
              </w:rPr>
            </w:pPr>
          </w:p>
        </w:tc>
        <w:tc>
          <w:tcPr>
            <w:tcW w:w="7587" w:type="dxa"/>
            <w:gridSpan w:val="2"/>
          </w:tcPr>
          <w:p w:rsidR="002F159A" w:rsidRPr="00F15E18" w:rsidRDefault="002F159A" w:rsidP="0027727D">
            <w:pPr>
              <w:tabs>
                <w:tab w:val="left" w:pos="420"/>
              </w:tabs>
              <w:ind w:right="-108"/>
              <w:jc w:val="center"/>
              <w:rPr>
                <w:rFonts w:ascii="Times New Roman" w:hAnsi="Times New Roman"/>
                <w:b/>
              </w:rPr>
            </w:pPr>
            <w:r w:rsidRPr="00F15E18">
              <w:rPr>
                <w:rFonts w:ascii="Times New Roman" w:hAnsi="Times New Roman"/>
                <w:b/>
              </w:rPr>
              <w:t>Мир образов вокальной и инструментальной музыки</w:t>
            </w:r>
            <w:r w:rsidRPr="00F15E18">
              <w:rPr>
                <w:rFonts w:ascii="Times New Roman" w:hAnsi="Times New Roman"/>
              </w:rPr>
              <w:t xml:space="preserve"> </w:t>
            </w:r>
            <w:r w:rsidRPr="00F15E18">
              <w:rPr>
                <w:rFonts w:ascii="Times New Roman" w:hAnsi="Times New Roman"/>
                <w:b/>
              </w:rPr>
              <w:t>(16ч)</w:t>
            </w:r>
          </w:p>
        </w:tc>
        <w:tc>
          <w:tcPr>
            <w:tcW w:w="1275" w:type="dxa"/>
          </w:tcPr>
          <w:p w:rsidR="002F159A" w:rsidRPr="00F15E18" w:rsidRDefault="002F159A" w:rsidP="0027727D">
            <w:pPr>
              <w:tabs>
                <w:tab w:val="left" w:pos="420"/>
              </w:tabs>
              <w:ind w:right="-108"/>
              <w:jc w:val="center"/>
              <w:rPr>
                <w:rFonts w:ascii="Times New Roman" w:hAnsi="Times New Roman"/>
                <w:b/>
              </w:rPr>
            </w:pPr>
          </w:p>
        </w:tc>
      </w:tr>
      <w:tr w:rsidR="002F159A" w:rsidRPr="00F15E18" w:rsidTr="00870888">
        <w:tc>
          <w:tcPr>
            <w:tcW w:w="885" w:type="dxa"/>
          </w:tcPr>
          <w:p w:rsidR="002F159A" w:rsidRPr="00F15E18" w:rsidRDefault="002F159A" w:rsidP="0027727D">
            <w:pPr>
              <w:jc w:val="center"/>
              <w:rPr>
                <w:rFonts w:ascii="Times New Roman" w:hAnsi="Times New Roman"/>
                <w:b/>
              </w:rPr>
            </w:pPr>
            <w:r w:rsidRPr="00F15E18">
              <w:rPr>
                <w:rFonts w:ascii="Times New Roman" w:hAnsi="Times New Roman"/>
                <w:b/>
              </w:rPr>
              <w:t>1</w:t>
            </w:r>
          </w:p>
        </w:tc>
        <w:tc>
          <w:tcPr>
            <w:tcW w:w="2551" w:type="dxa"/>
          </w:tcPr>
          <w:p w:rsidR="002F159A" w:rsidRPr="00F15E18" w:rsidRDefault="002F159A" w:rsidP="0027727D">
            <w:pPr>
              <w:rPr>
                <w:rFonts w:ascii="Times New Roman" w:hAnsi="Times New Roman"/>
                <w:b/>
              </w:rPr>
            </w:pPr>
            <w:r w:rsidRPr="00F15E18">
              <w:rPr>
                <w:rFonts w:ascii="Times New Roman" w:hAnsi="Times New Roman"/>
                <w:b/>
              </w:rPr>
              <w:t>Удивительный мир музыкальных образов.</w:t>
            </w:r>
          </w:p>
        </w:tc>
        <w:tc>
          <w:tcPr>
            <w:tcW w:w="5036" w:type="dxa"/>
          </w:tcPr>
          <w:p w:rsidR="002F159A" w:rsidRPr="00F15E18" w:rsidRDefault="002F159A" w:rsidP="009D033B">
            <w:pPr>
              <w:pStyle w:val="81"/>
              <w:shd w:val="clear" w:color="auto" w:fill="auto"/>
              <w:spacing w:line="240" w:lineRule="auto"/>
              <w:ind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Различать</w:t>
            </w:r>
            <w:r w:rsidRPr="00F15E18">
              <w:rPr>
                <w:rStyle w:val="8"/>
                <w:rFonts w:ascii="Times New Roman" w:hAnsi="Times New Roman" w:cs="Times New Roman"/>
                <w:color w:val="262626" w:themeColor="text1" w:themeTint="D9"/>
                <w:sz w:val="22"/>
                <w:szCs w:val="22"/>
              </w:rPr>
              <w:t xml:space="preserve"> простые и сложные жан</w:t>
            </w:r>
            <w:r w:rsidRPr="00F15E18">
              <w:rPr>
                <w:rStyle w:val="8"/>
                <w:rFonts w:ascii="Times New Roman" w:hAnsi="Times New Roman" w:cs="Times New Roman"/>
                <w:color w:val="262626" w:themeColor="text1" w:themeTint="D9"/>
                <w:sz w:val="22"/>
                <w:szCs w:val="22"/>
              </w:rPr>
              <w:softHyphen/>
              <w:t>ры вокальной, инструментальной, сце</w:t>
            </w:r>
            <w:r w:rsidRPr="00F15E18">
              <w:rPr>
                <w:rStyle w:val="8"/>
                <w:rFonts w:ascii="Times New Roman" w:hAnsi="Times New Roman" w:cs="Times New Roman"/>
                <w:color w:val="262626" w:themeColor="text1" w:themeTint="D9"/>
                <w:sz w:val="22"/>
                <w:szCs w:val="22"/>
              </w:rPr>
              <w:softHyphen/>
              <w:t>нической музыки.</w:t>
            </w:r>
          </w:p>
          <w:p w:rsidR="002F159A" w:rsidRPr="00F15E18" w:rsidRDefault="002F159A" w:rsidP="00154463">
            <w:pPr>
              <w:pStyle w:val="84"/>
              <w:keepNext/>
              <w:keepLines/>
              <w:shd w:val="clear" w:color="auto" w:fill="auto"/>
              <w:spacing w:before="0" w:after="0" w:line="240" w:lineRule="auto"/>
              <w:ind w:firstLine="317"/>
              <w:jc w:val="both"/>
              <w:rPr>
                <w:rFonts w:ascii="Times New Roman" w:hAnsi="Times New Roman" w:cs="Times New Roman"/>
                <w:b w:val="0"/>
                <w:color w:val="262626" w:themeColor="text1" w:themeTint="D9"/>
                <w:sz w:val="22"/>
                <w:szCs w:val="22"/>
              </w:rPr>
            </w:pPr>
            <w:r w:rsidRPr="00F15E18">
              <w:rPr>
                <w:rStyle w:val="820"/>
                <w:rFonts w:ascii="Times New Roman" w:hAnsi="Times New Roman" w:cs="Times New Roman"/>
                <w:b/>
                <w:color w:val="262626" w:themeColor="text1" w:themeTint="D9"/>
                <w:sz w:val="22"/>
                <w:szCs w:val="22"/>
              </w:rPr>
              <w:t>Характеризовать</w:t>
            </w:r>
            <w:r w:rsidRPr="00F15E18">
              <w:rPr>
                <w:rStyle w:val="8"/>
                <w:rFonts w:ascii="Times New Roman" w:hAnsi="Times New Roman" w:cs="Times New Roman"/>
                <w:color w:val="262626" w:themeColor="text1" w:themeTint="D9"/>
                <w:sz w:val="22"/>
                <w:szCs w:val="22"/>
              </w:rPr>
              <w:t xml:space="preserve"> </w:t>
            </w:r>
            <w:r w:rsidRPr="00F15E18">
              <w:rPr>
                <w:rStyle w:val="8"/>
                <w:rFonts w:ascii="Times New Roman" w:hAnsi="Times New Roman" w:cs="Times New Roman"/>
                <w:b w:val="0"/>
                <w:color w:val="262626" w:themeColor="text1" w:themeTint="D9"/>
                <w:sz w:val="22"/>
                <w:szCs w:val="22"/>
              </w:rPr>
              <w:t>музыкальные про</w:t>
            </w:r>
            <w:r w:rsidRPr="00F15E18">
              <w:rPr>
                <w:rStyle w:val="8"/>
                <w:rFonts w:ascii="Times New Roman" w:hAnsi="Times New Roman" w:cs="Times New Roman"/>
                <w:b w:val="0"/>
                <w:color w:val="262626" w:themeColor="text1" w:themeTint="D9"/>
                <w:sz w:val="22"/>
                <w:szCs w:val="22"/>
              </w:rPr>
              <w:softHyphen/>
              <w:t>изведения (фрагменты).</w:t>
            </w:r>
          </w:p>
        </w:tc>
        <w:tc>
          <w:tcPr>
            <w:tcW w:w="1275" w:type="dxa"/>
          </w:tcPr>
          <w:p w:rsidR="002F159A" w:rsidRPr="00F15E18" w:rsidRDefault="00870888" w:rsidP="009D033B">
            <w:pPr>
              <w:pStyle w:val="81"/>
              <w:shd w:val="clear" w:color="auto" w:fill="auto"/>
              <w:spacing w:line="240" w:lineRule="auto"/>
              <w:ind w:firstLine="280"/>
              <w:rPr>
                <w:rStyle w:val="820"/>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1-4</w:t>
            </w:r>
          </w:p>
        </w:tc>
      </w:tr>
      <w:tr w:rsidR="00870888" w:rsidRPr="00F15E18" w:rsidTr="00870888">
        <w:trPr>
          <w:trHeight w:val="837"/>
        </w:trPr>
        <w:tc>
          <w:tcPr>
            <w:tcW w:w="885" w:type="dxa"/>
          </w:tcPr>
          <w:p w:rsidR="00870888" w:rsidRPr="00F15E18" w:rsidRDefault="00870888" w:rsidP="0027727D">
            <w:pPr>
              <w:jc w:val="center"/>
              <w:rPr>
                <w:rFonts w:ascii="Times New Roman" w:hAnsi="Times New Roman"/>
                <w:b/>
              </w:rPr>
            </w:pPr>
            <w:r w:rsidRPr="00F15E18">
              <w:rPr>
                <w:rFonts w:ascii="Times New Roman" w:hAnsi="Times New Roman"/>
                <w:b/>
              </w:rPr>
              <w:t>1</w:t>
            </w:r>
          </w:p>
        </w:tc>
        <w:tc>
          <w:tcPr>
            <w:tcW w:w="2551" w:type="dxa"/>
          </w:tcPr>
          <w:p w:rsidR="00870888" w:rsidRPr="00F15E18" w:rsidRDefault="00870888" w:rsidP="0027727D">
            <w:pPr>
              <w:rPr>
                <w:rFonts w:ascii="Times New Roman" w:hAnsi="Times New Roman"/>
                <w:b/>
              </w:rPr>
            </w:pPr>
            <w:r w:rsidRPr="00F15E18">
              <w:rPr>
                <w:rFonts w:ascii="Times New Roman" w:hAnsi="Times New Roman"/>
                <w:b/>
              </w:rPr>
              <w:t>Образы романсов и песен русских композиторов</w:t>
            </w:r>
          </w:p>
        </w:tc>
        <w:tc>
          <w:tcPr>
            <w:tcW w:w="5036" w:type="dxa"/>
          </w:tcPr>
          <w:p w:rsidR="00870888" w:rsidRPr="00F15E18" w:rsidRDefault="00870888" w:rsidP="00154463">
            <w:pPr>
              <w:pStyle w:val="81"/>
              <w:shd w:val="clear" w:color="auto" w:fill="auto"/>
              <w:spacing w:line="240" w:lineRule="auto"/>
              <w:ind w:left="20" w:right="40" w:firstLine="280"/>
              <w:rPr>
                <w:rFonts w:ascii="Times New Roman" w:hAnsi="Times New Roman" w:cs="Times New Roman"/>
                <w:color w:val="262626" w:themeColor="text1" w:themeTint="D9"/>
                <w:sz w:val="22"/>
                <w:szCs w:val="22"/>
              </w:rPr>
            </w:pPr>
            <w:r w:rsidRPr="00F15E18">
              <w:rPr>
                <w:rFonts w:ascii="Times New Roman" w:hAnsi="Times New Roman"/>
                <w:sz w:val="22"/>
                <w:szCs w:val="22"/>
              </w:rPr>
              <w:t xml:space="preserve"> </w:t>
            </w:r>
            <w:r w:rsidRPr="00F15E18">
              <w:rPr>
                <w:rStyle w:val="820"/>
                <w:rFonts w:ascii="Times New Roman" w:hAnsi="Times New Roman" w:cs="Times New Roman"/>
                <w:color w:val="262626" w:themeColor="text1" w:themeTint="D9"/>
                <w:sz w:val="22"/>
                <w:szCs w:val="22"/>
              </w:rPr>
              <w:t xml:space="preserve"> Наблюдать</w:t>
            </w:r>
            <w:r w:rsidRPr="00F15E18">
              <w:rPr>
                <w:rStyle w:val="8"/>
                <w:rFonts w:ascii="Times New Roman" w:hAnsi="Times New Roman" w:cs="Times New Roman"/>
                <w:color w:val="262626" w:themeColor="text1" w:themeTint="D9"/>
                <w:sz w:val="22"/>
                <w:szCs w:val="22"/>
              </w:rPr>
              <w:t xml:space="preserve"> за развитием музыкаль</w:t>
            </w:r>
            <w:r w:rsidRPr="00F15E18">
              <w:rPr>
                <w:rStyle w:val="8"/>
                <w:rFonts w:ascii="Times New Roman" w:hAnsi="Times New Roman" w:cs="Times New Roman"/>
                <w:color w:val="262626" w:themeColor="text1" w:themeTint="D9"/>
                <w:sz w:val="22"/>
                <w:szCs w:val="22"/>
              </w:rPr>
              <w:softHyphen/>
              <w:t>ных образов.</w:t>
            </w:r>
          </w:p>
          <w:p w:rsidR="00870888" w:rsidRPr="00F15E18" w:rsidRDefault="00870888" w:rsidP="00154463">
            <w:pPr>
              <w:pStyle w:val="81"/>
              <w:shd w:val="clear" w:color="auto" w:fill="auto"/>
              <w:spacing w:line="240" w:lineRule="auto"/>
              <w:ind w:left="20" w:right="4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Анализировать</w:t>
            </w:r>
            <w:r w:rsidRPr="00F15E18">
              <w:rPr>
                <w:rStyle w:val="8"/>
                <w:rFonts w:ascii="Times New Roman" w:hAnsi="Times New Roman" w:cs="Times New Roman"/>
                <w:color w:val="262626" w:themeColor="text1" w:themeTint="D9"/>
                <w:sz w:val="22"/>
                <w:szCs w:val="22"/>
              </w:rPr>
              <w:t xml:space="preserve"> приемы взаимодей</w:t>
            </w:r>
            <w:r w:rsidRPr="00F15E18">
              <w:rPr>
                <w:rStyle w:val="8"/>
                <w:rFonts w:ascii="Times New Roman" w:hAnsi="Times New Roman" w:cs="Times New Roman"/>
                <w:color w:val="262626" w:themeColor="text1" w:themeTint="D9"/>
                <w:sz w:val="22"/>
                <w:szCs w:val="22"/>
              </w:rPr>
              <w:softHyphen/>
              <w:t>ствия и развития образов музыкальных сочинений.</w:t>
            </w:r>
          </w:p>
        </w:tc>
        <w:tc>
          <w:tcPr>
            <w:tcW w:w="1275" w:type="dxa"/>
            <w:vMerge w:val="restart"/>
          </w:tcPr>
          <w:p w:rsidR="00870888" w:rsidRPr="00F15E18" w:rsidRDefault="00870888" w:rsidP="00154463">
            <w:pPr>
              <w:pStyle w:val="81"/>
              <w:shd w:val="clear" w:color="auto" w:fill="auto"/>
              <w:spacing w:line="240" w:lineRule="auto"/>
              <w:ind w:left="20" w:right="40" w:firstLine="280"/>
              <w:rPr>
                <w:rFonts w:ascii="Times New Roman" w:hAnsi="Times New Roman"/>
                <w:sz w:val="22"/>
                <w:szCs w:val="22"/>
              </w:rPr>
            </w:pPr>
            <w:r w:rsidRPr="00F15E18">
              <w:rPr>
                <w:rFonts w:ascii="Times New Roman" w:hAnsi="Times New Roman"/>
                <w:sz w:val="22"/>
                <w:szCs w:val="22"/>
              </w:rPr>
              <w:t>1-5</w:t>
            </w:r>
          </w:p>
        </w:tc>
      </w:tr>
      <w:tr w:rsidR="00870888" w:rsidRPr="00F15E18" w:rsidTr="00870888">
        <w:trPr>
          <w:trHeight w:val="1138"/>
        </w:trPr>
        <w:tc>
          <w:tcPr>
            <w:tcW w:w="885" w:type="dxa"/>
          </w:tcPr>
          <w:p w:rsidR="00870888" w:rsidRPr="00F15E18" w:rsidRDefault="00870888" w:rsidP="0027727D">
            <w:pPr>
              <w:jc w:val="center"/>
              <w:rPr>
                <w:rFonts w:ascii="Times New Roman" w:hAnsi="Times New Roman"/>
                <w:b/>
                <w:bCs/>
              </w:rPr>
            </w:pPr>
            <w:r w:rsidRPr="00F15E18">
              <w:rPr>
                <w:rFonts w:ascii="Times New Roman" w:hAnsi="Times New Roman"/>
                <w:b/>
                <w:bCs/>
              </w:rPr>
              <w:t>1</w:t>
            </w:r>
          </w:p>
        </w:tc>
        <w:tc>
          <w:tcPr>
            <w:tcW w:w="2551" w:type="dxa"/>
          </w:tcPr>
          <w:p w:rsidR="00870888" w:rsidRPr="00F15E18" w:rsidRDefault="00870888" w:rsidP="0027727D">
            <w:pPr>
              <w:rPr>
                <w:rFonts w:ascii="Times New Roman" w:hAnsi="Times New Roman"/>
                <w:b/>
                <w:bCs/>
              </w:rPr>
            </w:pPr>
            <w:r w:rsidRPr="00F15E18">
              <w:rPr>
                <w:rFonts w:ascii="Times New Roman" w:hAnsi="Times New Roman"/>
                <w:b/>
                <w:bCs/>
              </w:rPr>
              <w:t xml:space="preserve">Два музыкальных посвящения. </w:t>
            </w:r>
          </w:p>
        </w:tc>
        <w:tc>
          <w:tcPr>
            <w:tcW w:w="5036" w:type="dxa"/>
          </w:tcPr>
          <w:p w:rsidR="00870888" w:rsidRPr="00F15E18" w:rsidRDefault="00870888" w:rsidP="00154463">
            <w:pPr>
              <w:pStyle w:val="81"/>
              <w:shd w:val="clear" w:color="auto" w:fill="auto"/>
              <w:spacing w:line="240" w:lineRule="auto"/>
              <w:ind w:firstLine="280"/>
              <w:rPr>
                <w:rFonts w:ascii="Times New Roman" w:hAnsi="Times New Roman" w:cs="Times New Roman"/>
                <w:color w:val="262626" w:themeColor="text1" w:themeTint="D9"/>
                <w:sz w:val="22"/>
                <w:szCs w:val="22"/>
              </w:rPr>
            </w:pPr>
            <w:r w:rsidRPr="00F15E18">
              <w:rPr>
                <w:rFonts w:ascii="Times New Roman" w:hAnsi="Times New Roman"/>
                <w:sz w:val="22"/>
                <w:szCs w:val="22"/>
              </w:rPr>
              <w:t xml:space="preserve"> </w:t>
            </w:r>
            <w:r w:rsidRPr="00F15E18">
              <w:rPr>
                <w:rStyle w:val="820"/>
                <w:rFonts w:ascii="Times New Roman" w:hAnsi="Times New Roman" w:cs="Times New Roman"/>
                <w:color w:val="262626" w:themeColor="text1" w:themeTint="D9"/>
                <w:sz w:val="22"/>
                <w:szCs w:val="22"/>
              </w:rPr>
              <w:t xml:space="preserve"> Различать</w:t>
            </w:r>
            <w:r w:rsidRPr="00F15E18">
              <w:rPr>
                <w:rStyle w:val="8"/>
                <w:rFonts w:ascii="Times New Roman" w:hAnsi="Times New Roman" w:cs="Times New Roman"/>
                <w:color w:val="262626" w:themeColor="text1" w:themeTint="D9"/>
                <w:sz w:val="22"/>
                <w:szCs w:val="22"/>
              </w:rPr>
              <w:t xml:space="preserve"> простые и сложные жан</w:t>
            </w:r>
            <w:r w:rsidRPr="00F15E18">
              <w:rPr>
                <w:rStyle w:val="8"/>
                <w:rFonts w:ascii="Times New Roman" w:hAnsi="Times New Roman" w:cs="Times New Roman"/>
                <w:color w:val="262626" w:themeColor="text1" w:themeTint="D9"/>
                <w:sz w:val="22"/>
                <w:szCs w:val="22"/>
              </w:rPr>
              <w:softHyphen/>
              <w:t>ры вокальной, инструментальной, сце</w:t>
            </w:r>
            <w:r w:rsidRPr="00F15E18">
              <w:rPr>
                <w:rStyle w:val="8"/>
                <w:rFonts w:ascii="Times New Roman" w:hAnsi="Times New Roman" w:cs="Times New Roman"/>
                <w:color w:val="262626" w:themeColor="text1" w:themeTint="D9"/>
                <w:sz w:val="22"/>
                <w:szCs w:val="22"/>
              </w:rPr>
              <w:softHyphen/>
              <w:t>нической музыки.</w:t>
            </w:r>
          </w:p>
          <w:p w:rsidR="00870888" w:rsidRPr="00F15E18" w:rsidRDefault="00870888" w:rsidP="00154463">
            <w:pPr>
              <w:pStyle w:val="84"/>
              <w:keepNext/>
              <w:keepLines/>
              <w:shd w:val="clear" w:color="auto" w:fill="auto"/>
              <w:spacing w:before="0" w:after="0" w:line="240" w:lineRule="auto"/>
              <w:ind w:firstLine="317"/>
              <w:jc w:val="both"/>
              <w:rPr>
                <w:rFonts w:ascii="Times New Roman" w:hAnsi="Times New Roman" w:cs="Times New Roman"/>
                <w:b w:val="0"/>
                <w:color w:val="262626" w:themeColor="text1" w:themeTint="D9"/>
                <w:sz w:val="22"/>
                <w:szCs w:val="22"/>
              </w:rPr>
            </w:pPr>
            <w:r w:rsidRPr="00F15E18">
              <w:rPr>
                <w:rStyle w:val="820"/>
                <w:rFonts w:ascii="Times New Roman" w:hAnsi="Times New Roman" w:cs="Times New Roman"/>
                <w:b/>
                <w:color w:val="262626" w:themeColor="text1" w:themeTint="D9"/>
                <w:sz w:val="22"/>
                <w:szCs w:val="22"/>
              </w:rPr>
              <w:t>Характеризовать</w:t>
            </w:r>
            <w:r w:rsidRPr="00F15E18">
              <w:rPr>
                <w:rStyle w:val="8"/>
                <w:rFonts w:ascii="Times New Roman" w:hAnsi="Times New Roman" w:cs="Times New Roman"/>
                <w:color w:val="262626" w:themeColor="text1" w:themeTint="D9"/>
                <w:sz w:val="22"/>
                <w:szCs w:val="22"/>
              </w:rPr>
              <w:t xml:space="preserve"> </w:t>
            </w:r>
            <w:r w:rsidRPr="00F15E18">
              <w:rPr>
                <w:rStyle w:val="8"/>
                <w:rFonts w:ascii="Times New Roman" w:hAnsi="Times New Roman" w:cs="Times New Roman"/>
                <w:b w:val="0"/>
                <w:color w:val="262626" w:themeColor="text1" w:themeTint="D9"/>
                <w:sz w:val="22"/>
                <w:szCs w:val="22"/>
              </w:rPr>
              <w:t>музыкальные про</w:t>
            </w:r>
            <w:r w:rsidRPr="00F15E18">
              <w:rPr>
                <w:rStyle w:val="8"/>
                <w:rFonts w:ascii="Times New Roman" w:hAnsi="Times New Roman" w:cs="Times New Roman"/>
                <w:b w:val="0"/>
                <w:color w:val="262626" w:themeColor="text1" w:themeTint="D9"/>
                <w:sz w:val="22"/>
                <w:szCs w:val="22"/>
              </w:rPr>
              <w:softHyphen/>
              <w:t>изведения (фрагменты).</w:t>
            </w:r>
          </w:p>
        </w:tc>
        <w:tc>
          <w:tcPr>
            <w:tcW w:w="1275" w:type="dxa"/>
            <w:vMerge/>
          </w:tcPr>
          <w:p w:rsidR="00870888" w:rsidRPr="00F15E18" w:rsidRDefault="00870888" w:rsidP="00154463">
            <w:pPr>
              <w:pStyle w:val="81"/>
              <w:shd w:val="clear" w:color="auto" w:fill="auto"/>
              <w:spacing w:line="240" w:lineRule="auto"/>
              <w:ind w:firstLine="280"/>
              <w:rPr>
                <w:rFonts w:ascii="Times New Roman" w:hAnsi="Times New Roman"/>
                <w:sz w:val="22"/>
                <w:szCs w:val="22"/>
              </w:rPr>
            </w:pPr>
          </w:p>
        </w:tc>
      </w:tr>
      <w:tr w:rsidR="00870888" w:rsidRPr="00F15E18" w:rsidTr="00870888">
        <w:tc>
          <w:tcPr>
            <w:tcW w:w="885" w:type="dxa"/>
          </w:tcPr>
          <w:p w:rsidR="00870888" w:rsidRPr="00F15E18" w:rsidRDefault="00870888" w:rsidP="0027727D">
            <w:pPr>
              <w:spacing w:after="0"/>
              <w:jc w:val="center"/>
              <w:rPr>
                <w:rFonts w:ascii="Times New Roman" w:hAnsi="Times New Roman"/>
                <w:b/>
                <w:bCs/>
              </w:rPr>
            </w:pPr>
            <w:r w:rsidRPr="00F15E18">
              <w:rPr>
                <w:rFonts w:ascii="Times New Roman" w:hAnsi="Times New Roman"/>
                <w:b/>
                <w:bCs/>
              </w:rPr>
              <w:lastRenderedPageBreak/>
              <w:t>1</w:t>
            </w:r>
          </w:p>
        </w:tc>
        <w:tc>
          <w:tcPr>
            <w:tcW w:w="2551" w:type="dxa"/>
          </w:tcPr>
          <w:p w:rsidR="00870888" w:rsidRPr="00F15E18" w:rsidRDefault="00870888" w:rsidP="0027727D">
            <w:pPr>
              <w:spacing w:after="0"/>
              <w:rPr>
                <w:rFonts w:ascii="Times New Roman" w:hAnsi="Times New Roman"/>
                <w:b/>
                <w:bCs/>
              </w:rPr>
            </w:pPr>
            <w:r w:rsidRPr="00F15E18">
              <w:rPr>
                <w:rFonts w:ascii="Times New Roman" w:hAnsi="Times New Roman"/>
                <w:b/>
                <w:bCs/>
              </w:rPr>
              <w:t>Портрет в музыке и живописи.</w:t>
            </w:r>
          </w:p>
        </w:tc>
        <w:tc>
          <w:tcPr>
            <w:tcW w:w="5036" w:type="dxa"/>
          </w:tcPr>
          <w:p w:rsidR="00870888" w:rsidRPr="00F15E18" w:rsidRDefault="00870888" w:rsidP="00154463">
            <w:pPr>
              <w:pStyle w:val="121"/>
              <w:shd w:val="clear" w:color="auto" w:fill="auto"/>
              <w:spacing w:line="240" w:lineRule="auto"/>
              <w:ind w:left="20" w:firstLine="297"/>
              <w:jc w:val="both"/>
              <w:rPr>
                <w:rFonts w:ascii="Times New Roman" w:hAnsi="Times New Roman" w:cs="Times New Roman"/>
                <w:b w:val="0"/>
                <w:color w:val="262626" w:themeColor="text1" w:themeTint="D9"/>
                <w:sz w:val="22"/>
                <w:szCs w:val="22"/>
              </w:rPr>
            </w:pPr>
            <w:r w:rsidRPr="00F15E18">
              <w:rPr>
                <w:rFonts w:ascii="Times New Roman" w:hAnsi="Times New Roman" w:cs="Times New Roman"/>
                <w:color w:val="262626" w:themeColor="text1" w:themeTint="D9"/>
                <w:sz w:val="22"/>
                <w:szCs w:val="22"/>
              </w:rPr>
              <w:t xml:space="preserve">Определять </w:t>
            </w:r>
            <w:r w:rsidRPr="00F15E18">
              <w:rPr>
                <w:rFonts w:ascii="Times New Roman" w:hAnsi="Times New Roman" w:cs="Times New Roman"/>
                <w:b w:val="0"/>
                <w:color w:val="262626" w:themeColor="text1" w:themeTint="D9"/>
                <w:sz w:val="22"/>
                <w:szCs w:val="22"/>
              </w:rPr>
              <w:t xml:space="preserve">жизненно-образное содержание музыкальных произведений различных жанров; </w:t>
            </w:r>
            <w:r w:rsidRPr="00F15E18">
              <w:rPr>
                <w:rFonts w:ascii="Times New Roman" w:hAnsi="Times New Roman" w:cs="Times New Roman"/>
                <w:color w:val="262626" w:themeColor="text1" w:themeTint="D9"/>
                <w:sz w:val="22"/>
                <w:szCs w:val="22"/>
              </w:rPr>
              <w:t xml:space="preserve">различать </w:t>
            </w:r>
            <w:r w:rsidRPr="00F15E18">
              <w:rPr>
                <w:rFonts w:ascii="Times New Roman" w:hAnsi="Times New Roman" w:cs="Times New Roman"/>
                <w:b w:val="0"/>
                <w:color w:val="262626" w:themeColor="text1" w:themeTint="D9"/>
                <w:sz w:val="22"/>
                <w:szCs w:val="22"/>
              </w:rPr>
              <w:t xml:space="preserve">лирические, эпические, драматические музыкальные </w:t>
            </w:r>
            <w:r w:rsidRPr="00F15E18">
              <w:rPr>
                <w:rStyle w:val="8"/>
                <w:rFonts w:ascii="Times New Roman" w:hAnsi="Times New Roman" w:cs="Times New Roman"/>
                <w:b w:val="0"/>
                <w:color w:val="262626" w:themeColor="text1" w:themeTint="D9"/>
                <w:sz w:val="22"/>
                <w:szCs w:val="22"/>
              </w:rPr>
              <w:t>образы.</w:t>
            </w:r>
          </w:p>
        </w:tc>
        <w:tc>
          <w:tcPr>
            <w:tcW w:w="1275" w:type="dxa"/>
            <w:vMerge/>
          </w:tcPr>
          <w:p w:rsidR="00870888" w:rsidRPr="00F15E18" w:rsidRDefault="00870888" w:rsidP="00154463">
            <w:pPr>
              <w:pStyle w:val="121"/>
              <w:shd w:val="clear" w:color="auto" w:fill="auto"/>
              <w:spacing w:line="240" w:lineRule="auto"/>
              <w:ind w:left="20" w:firstLine="297"/>
              <w:jc w:val="both"/>
              <w:rPr>
                <w:rFonts w:ascii="Times New Roman" w:hAnsi="Times New Roman" w:cs="Times New Roman"/>
                <w:color w:val="262626" w:themeColor="text1" w:themeTint="D9"/>
                <w:sz w:val="22"/>
                <w:szCs w:val="22"/>
              </w:rPr>
            </w:pPr>
          </w:p>
        </w:tc>
      </w:tr>
      <w:tr w:rsidR="00870888" w:rsidRPr="00F15E18" w:rsidTr="00870888">
        <w:trPr>
          <w:trHeight w:val="1678"/>
        </w:trPr>
        <w:tc>
          <w:tcPr>
            <w:tcW w:w="885" w:type="dxa"/>
          </w:tcPr>
          <w:p w:rsidR="00870888" w:rsidRPr="00F15E18" w:rsidRDefault="00870888" w:rsidP="0027727D">
            <w:pPr>
              <w:spacing w:after="0"/>
              <w:jc w:val="center"/>
              <w:rPr>
                <w:rFonts w:ascii="Times New Roman" w:hAnsi="Times New Roman"/>
                <w:b/>
              </w:rPr>
            </w:pPr>
            <w:r w:rsidRPr="00F15E18">
              <w:rPr>
                <w:rFonts w:ascii="Times New Roman" w:hAnsi="Times New Roman"/>
                <w:b/>
              </w:rPr>
              <w:lastRenderedPageBreak/>
              <w:t>1</w:t>
            </w:r>
          </w:p>
        </w:tc>
        <w:tc>
          <w:tcPr>
            <w:tcW w:w="2551" w:type="dxa"/>
          </w:tcPr>
          <w:p w:rsidR="00870888" w:rsidRPr="00F15E18" w:rsidRDefault="00870888" w:rsidP="0027727D">
            <w:pPr>
              <w:rPr>
                <w:rFonts w:ascii="Times New Roman" w:hAnsi="Times New Roman"/>
                <w:b/>
              </w:rPr>
            </w:pPr>
            <w:r w:rsidRPr="00F15E18">
              <w:rPr>
                <w:rFonts w:ascii="Times New Roman" w:hAnsi="Times New Roman"/>
                <w:b/>
              </w:rPr>
              <w:t>«Уноси моё сердце в звенящую даль…»</w:t>
            </w:r>
          </w:p>
          <w:p w:rsidR="00870888" w:rsidRPr="00F15E18" w:rsidRDefault="00870888" w:rsidP="0027727D">
            <w:pPr>
              <w:rPr>
                <w:rFonts w:ascii="Times New Roman" w:hAnsi="Times New Roman"/>
                <w:b/>
              </w:rPr>
            </w:pPr>
            <w:r w:rsidRPr="00F15E18">
              <w:rPr>
                <w:rFonts w:ascii="Times New Roman" w:hAnsi="Times New Roman"/>
                <w:b/>
              </w:rPr>
              <w:t>Музыкальный образ и мастерство исполнителя</w:t>
            </w:r>
          </w:p>
        </w:tc>
        <w:tc>
          <w:tcPr>
            <w:tcW w:w="5036" w:type="dxa"/>
          </w:tcPr>
          <w:p w:rsidR="00870888" w:rsidRPr="00F15E18" w:rsidRDefault="00870888" w:rsidP="00154463">
            <w:pPr>
              <w:pStyle w:val="121"/>
              <w:shd w:val="clear" w:color="auto" w:fill="auto"/>
              <w:spacing w:line="240" w:lineRule="auto"/>
              <w:ind w:left="20" w:firstLine="297"/>
              <w:jc w:val="both"/>
              <w:rPr>
                <w:rFonts w:ascii="Times New Roman" w:hAnsi="Times New Roman" w:cs="Times New Roman"/>
                <w:b w:val="0"/>
                <w:color w:val="262626" w:themeColor="text1" w:themeTint="D9"/>
                <w:sz w:val="22"/>
                <w:szCs w:val="22"/>
              </w:rPr>
            </w:pPr>
            <w:r w:rsidRPr="00F15E18">
              <w:rPr>
                <w:rFonts w:ascii="Times New Roman" w:hAnsi="Times New Roman" w:cs="Times New Roman"/>
                <w:color w:val="262626" w:themeColor="text1" w:themeTint="D9"/>
                <w:sz w:val="22"/>
                <w:szCs w:val="22"/>
              </w:rPr>
              <w:t xml:space="preserve">Определять </w:t>
            </w:r>
            <w:r w:rsidRPr="00F15E18">
              <w:rPr>
                <w:rFonts w:ascii="Times New Roman" w:hAnsi="Times New Roman" w:cs="Times New Roman"/>
                <w:b w:val="0"/>
                <w:color w:val="262626" w:themeColor="text1" w:themeTint="D9"/>
                <w:sz w:val="22"/>
                <w:szCs w:val="22"/>
              </w:rPr>
              <w:t xml:space="preserve">жизненно-образное содержание музыкальных произведений различных жанров; </w:t>
            </w:r>
            <w:r w:rsidRPr="00F15E18">
              <w:rPr>
                <w:rFonts w:ascii="Times New Roman" w:hAnsi="Times New Roman" w:cs="Times New Roman"/>
                <w:color w:val="262626" w:themeColor="text1" w:themeTint="D9"/>
                <w:sz w:val="22"/>
                <w:szCs w:val="22"/>
              </w:rPr>
              <w:t xml:space="preserve">различать </w:t>
            </w:r>
            <w:r w:rsidRPr="00F15E18">
              <w:rPr>
                <w:rFonts w:ascii="Times New Roman" w:hAnsi="Times New Roman" w:cs="Times New Roman"/>
                <w:b w:val="0"/>
                <w:color w:val="262626" w:themeColor="text1" w:themeTint="D9"/>
                <w:sz w:val="22"/>
                <w:szCs w:val="22"/>
              </w:rPr>
              <w:t>лирические, эпические, драматические музыкальные</w:t>
            </w:r>
          </w:p>
          <w:p w:rsidR="00870888" w:rsidRPr="00F15E18" w:rsidRDefault="00870888" w:rsidP="00154463">
            <w:pPr>
              <w:pStyle w:val="81"/>
              <w:shd w:val="clear" w:color="auto" w:fill="auto"/>
              <w:spacing w:line="240" w:lineRule="auto"/>
              <w:ind w:left="20"/>
              <w:rPr>
                <w:rFonts w:ascii="Times New Roman" w:hAnsi="Times New Roman" w:cs="Times New Roman"/>
                <w:color w:val="262626" w:themeColor="text1" w:themeTint="D9"/>
                <w:sz w:val="22"/>
                <w:szCs w:val="22"/>
              </w:rPr>
            </w:pPr>
            <w:r w:rsidRPr="00F15E18">
              <w:rPr>
                <w:rStyle w:val="8"/>
                <w:rFonts w:ascii="Times New Roman" w:hAnsi="Times New Roman" w:cs="Times New Roman"/>
                <w:color w:val="262626" w:themeColor="text1" w:themeTint="D9"/>
                <w:sz w:val="22"/>
                <w:szCs w:val="22"/>
              </w:rPr>
              <w:t>образы.</w:t>
            </w:r>
          </w:p>
        </w:tc>
        <w:tc>
          <w:tcPr>
            <w:tcW w:w="1275" w:type="dxa"/>
            <w:vMerge/>
          </w:tcPr>
          <w:p w:rsidR="00870888" w:rsidRPr="00F15E18" w:rsidRDefault="00870888" w:rsidP="00154463">
            <w:pPr>
              <w:pStyle w:val="121"/>
              <w:shd w:val="clear" w:color="auto" w:fill="auto"/>
              <w:spacing w:line="240" w:lineRule="auto"/>
              <w:ind w:left="20" w:firstLine="297"/>
              <w:jc w:val="both"/>
              <w:rPr>
                <w:rFonts w:ascii="Times New Roman" w:hAnsi="Times New Roman" w:cs="Times New Roman"/>
                <w:color w:val="262626" w:themeColor="text1" w:themeTint="D9"/>
                <w:sz w:val="22"/>
                <w:szCs w:val="22"/>
              </w:rPr>
            </w:pPr>
          </w:p>
        </w:tc>
      </w:tr>
      <w:tr w:rsidR="00870888" w:rsidRPr="00F15E18" w:rsidTr="00870888">
        <w:trPr>
          <w:trHeight w:val="1381"/>
        </w:trPr>
        <w:tc>
          <w:tcPr>
            <w:tcW w:w="885" w:type="dxa"/>
          </w:tcPr>
          <w:p w:rsidR="00870888" w:rsidRPr="00F15E18" w:rsidRDefault="00870888" w:rsidP="0027727D">
            <w:pPr>
              <w:jc w:val="center"/>
              <w:rPr>
                <w:rFonts w:ascii="Times New Roman" w:hAnsi="Times New Roman"/>
                <w:b/>
              </w:rPr>
            </w:pPr>
            <w:r w:rsidRPr="00F15E18">
              <w:rPr>
                <w:rFonts w:ascii="Times New Roman" w:hAnsi="Times New Roman"/>
                <w:b/>
              </w:rPr>
              <w:t>1</w:t>
            </w:r>
          </w:p>
        </w:tc>
        <w:tc>
          <w:tcPr>
            <w:tcW w:w="2551" w:type="dxa"/>
          </w:tcPr>
          <w:p w:rsidR="00870888" w:rsidRPr="00F15E18" w:rsidRDefault="00870888" w:rsidP="0027727D">
            <w:pPr>
              <w:rPr>
                <w:rFonts w:ascii="Times New Roman" w:hAnsi="Times New Roman"/>
                <w:b/>
                <w:bCs/>
              </w:rPr>
            </w:pPr>
            <w:r w:rsidRPr="00F15E18">
              <w:rPr>
                <w:rFonts w:ascii="Times New Roman" w:hAnsi="Times New Roman"/>
                <w:b/>
                <w:bCs/>
              </w:rPr>
              <w:t>Обряды и обычаи в фольклоре и в творчестве композиторов</w:t>
            </w:r>
          </w:p>
        </w:tc>
        <w:tc>
          <w:tcPr>
            <w:tcW w:w="5036" w:type="dxa"/>
          </w:tcPr>
          <w:p w:rsidR="00870888" w:rsidRPr="00F15E18" w:rsidRDefault="00870888" w:rsidP="00154463">
            <w:pPr>
              <w:pStyle w:val="121"/>
              <w:shd w:val="clear" w:color="auto" w:fill="auto"/>
              <w:spacing w:line="240" w:lineRule="auto"/>
              <w:ind w:left="20" w:firstLine="297"/>
              <w:jc w:val="both"/>
              <w:rPr>
                <w:rFonts w:ascii="Times New Roman" w:hAnsi="Times New Roman" w:cs="Times New Roman"/>
                <w:b w:val="0"/>
                <w:color w:val="262626" w:themeColor="text1" w:themeTint="D9"/>
                <w:sz w:val="22"/>
                <w:szCs w:val="22"/>
              </w:rPr>
            </w:pPr>
            <w:r w:rsidRPr="00F15E18">
              <w:rPr>
                <w:rFonts w:ascii="Times New Roman" w:hAnsi="Times New Roman" w:cs="Times New Roman"/>
                <w:color w:val="262626" w:themeColor="text1" w:themeTint="D9"/>
                <w:sz w:val="22"/>
                <w:szCs w:val="22"/>
              </w:rPr>
              <w:t xml:space="preserve">Определять </w:t>
            </w:r>
            <w:r w:rsidRPr="00F15E18">
              <w:rPr>
                <w:rFonts w:ascii="Times New Roman" w:hAnsi="Times New Roman" w:cs="Times New Roman"/>
                <w:b w:val="0"/>
                <w:color w:val="262626" w:themeColor="text1" w:themeTint="D9"/>
                <w:sz w:val="22"/>
                <w:szCs w:val="22"/>
              </w:rPr>
              <w:t xml:space="preserve">жизненно-образное содержание музыкальных произведений различных жанров; </w:t>
            </w:r>
            <w:r w:rsidRPr="00F15E18">
              <w:rPr>
                <w:rFonts w:ascii="Times New Roman" w:hAnsi="Times New Roman" w:cs="Times New Roman"/>
                <w:color w:val="262626" w:themeColor="text1" w:themeTint="D9"/>
                <w:sz w:val="22"/>
                <w:szCs w:val="22"/>
              </w:rPr>
              <w:t xml:space="preserve">различать </w:t>
            </w:r>
            <w:r w:rsidRPr="00F15E18">
              <w:rPr>
                <w:rFonts w:ascii="Times New Roman" w:hAnsi="Times New Roman" w:cs="Times New Roman"/>
                <w:b w:val="0"/>
                <w:color w:val="262626" w:themeColor="text1" w:themeTint="D9"/>
                <w:sz w:val="22"/>
                <w:szCs w:val="22"/>
              </w:rPr>
              <w:t>лирические, эпические, драматические музыкальные</w:t>
            </w:r>
          </w:p>
          <w:p w:rsidR="00870888" w:rsidRPr="00F15E18" w:rsidRDefault="00870888" w:rsidP="00154463">
            <w:pPr>
              <w:jc w:val="both"/>
              <w:rPr>
                <w:rFonts w:ascii="Times New Roman" w:hAnsi="Times New Roman"/>
              </w:rPr>
            </w:pPr>
            <w:r w:rsidRPr="00F15E18">
              <w:rPr>
                <w:rStyle w:val="8"/>
                <w:rFonts w:ascii="Times New Roman" w:hAnsi="Times New Roman" w:cs="Times New Roman"/>
                <w:color w:val="262626" w:themeColor="text1" w:themeTint="D9"/>
                <w:sz w:val="22"/>
                <w:szCs w:val="22"/>
              </w:rPr>
              <w:t>образы.</w:t>
            </w:r>
          </w:p>
        </w:tc>
        <w:tc>
          <w:tcPr>
            <w:tcW w:w="1275" w:type="dxa"/>
            <w:vMerge/>
          </w:tcPr>
          <w:p w:rsidR="00870888" w:rsidRPr="00F15E18" w:rsidRDefault="00870888" w:rsidP="00154463">
            <w:pPr>
              <w:pStyle w:val="121"/>
              <w:shd w:val="clear" w:color="auto" w:fill="auto"/>
              <w:spacing w:line="240" w:lineRule="auto"/>
              <w:ind w:left="20" w:firstLine="297"/>
              <w:jc w:val="both"/>
              <w:rPr>
                <w:rFonts w:ascii="Times New Roman" w:hAnsi="Times New Roman" w:cs="Times New Roman"/>
                <w:color w:val="262626" w:themeColor="text1" w:themeTint="D9"/>
                <w:sz w:val="22"/>
                <w:szCs w:val="22"/>
              </w:rPr>
            </w:pPr>
          </w:p>
        </w:tc>
      </w:tr>
      <w:tr w:rsidR="00870888" w:rsidRPr="00F15E18" w:rsidTr="00870888">
        <w:trPr>
          <w:trHeight w:val="1447"/>
        </w:trPr>
        <w:tc>
          <w:tcPr>
            <w:tcW w:w="885" w:type="dxa"/>
          </w:tcPr>
          <w:p w:rsidR="00870888" w:rsidRPr="00F15E18" w:rsidRDefault="00870888" w:rsidP="0027727D">
            <w:pPr>
              <w:jc w:val="center"/>
              <w:rPr>
                <w:rFonts w:ascii="Times New Roman" w:hAnsi="Times New Roman"/>
                <w:b/>
              </w:rPr>
            </w:pPr>
            <w:r w:rsidRPr="00F15E18">
              <w:rPr>
                <w:rFonts w:ascii="Times New Roman" w:hAnsi="Times New Roman"/>
                <w:b/>
              </w:rPr>
              <w:t>1</w:t>
            </w:r>
          </w:p>
        </w:tc>
        <w:tc>
          <w:tcPr>
            <w:tcW w:w="2551" w:type="dxa"/>
          </w:tcPr>
          <w:p w:rsidR="00870888" w:rsidRPr="00F15E18" w:rsidRDefault="00870888" w:rsidP="00363DCC">
            <w:pPr>
              <w:pStyle w:val="a3"/>
              <w:rPr>
                <w:rFonts w:ascii="Times New Roman" w:hAnsi="Times New Roman"/>
                <w:b/>
              </w:rPr>
            </w:pPr>
            <w:r w:rsidRPr="00F15E18">
              <w:rPr>
                <w:rFonts w:ascii="Times New Roman" w:hAnsi="Times New Roman"/>
                <w:b/>
              </w:rPr>
              <w:t>Образы песен зарубежных</w:t>
            </w:r>
          </w:p>
          <w:p w:rsidR="00870888" w:rsidRPr="00F15E18" w:rsidRDefault="00870888" w:rsidP="00363DCC">
            <w:pPr>
              <w:pStyle w:val="a3"/>
            </w:pPr>
            <w:r w:rsidRPr="00F15E18">
              <w:rPr>
                <w:rFonts w:ascii="Times New Roman" w:hAnsi="Times New Roman"/>
                <w:b/>
              </w:rPr>
              <w:t>композиторов. Искусство прекрасного пения.</w:t>
            </w:r>
          </w:p>
        </w:tc>
        <w:tc>
          <w:tcPr>
            <w:tcW w:w="5036" w:type="dxa"/>
          </w:tcPr>
          <w:p w:rsidR="00870888" w:rsidRPr="00F15E18" w:rsidRDefault="00870888" w:rsidP="00154463">
            <w:pPr>
              <w:pStyle w:val="81"/>
              <w:shd w:val="clear" w:color="auto" w:fill="auto"/>
              <w:spacing w:line="240" w:lineRule="auto"/>
              <w:ind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Различать</w:t>
            </w:r>
            <w:r w:rsidRPr="00F15E18">
              <w:rPr>
                <w:rStyle w:val="8"/>
                <w:rFonts w:ascii="Times New Roman" w:hAnsi="Times New Roman" w:cs="Times New Roman"/>
                <w:color w:val="262626" w:themeColor="text1" w:themeTint="D9"/>
                <w:sz w:val="22"/>
                <w:szCs w:val="22"/>
              </w:rPr>
              <w:t xml:space="preserve"> простые и сложные жан</w:t>
            </w:r>
            <w:r w:rsidRPr="00F15E18">
              <w:rPr>
                <w:rStyle w:val="8"/>
                <w:rFonts w:ascii="Times New Roman" w:hAnsi="Times New Roman" w:cs="Times New Roman"/>
                <w:color w:val="262626" w:themeColor="text1" w:themeTint="D9"/>
                <w:sz w:val="22"/>
                <w:szCs w:val="22"/>
              </w:rPr>
              <w:softHyphen/>
              <w:t>ры вокальной, инструментальной, сце</w:t>
            </w:r>
            <w:r w:rsidRPr="00F15E18">
              <w:rPr>
                <w:rStyle w:val="8"/>
                <w:rFonts w:ascii="Times New Roman" w:hAnsi="Times New Roman" w:cs="Times New Roman"/>
                <w:color w:val="262626" w:themeColor="text1" w:themeTint="D9"/>
                <w:sz w:val="22"/>
                <w:szCs w:val="22"/>
              </w:rPr>
              <w:softHyphen/>
              <w:t>нической музыки.</w:t>
            </w:r>
          </w:p>
          <w:p w:rsidR="00870888" w:rsidRPr="00F15E18" w:rsidRDefault="00870888" w:rsidP="00154463">
            <w:pPr>
              <w:autoSpaceDE w:val="0"/>
              <w:autoSpaceDN w:val="0"/>
              <w:adjustRightInd w:val="0"/>
              <w:spacing w:after="0"/>
              <w:jc w:val="both"/>
              <w:rPr>
                <w:rFonts w:ascii="Times New Roman" w:hAnsi="Times New Roman"/>
              </w:rPr>
            </w:pPr>
            <w:r w:rsidRPr="00F15E18">
              <w:rPr>
                <w:rStyle w:val="820"/>
                <w:rFonts w:ascii="Times New Roman" w:hAnsi="Times New Roman" w:cs="Times New Roman"/>
                <w:b w:val="0"/>
                <w:color w:val="262626" w:themeColor="text1" w:themeTint="D9"/>
                <w:sz w:val="22"/>
                <w:szCs w:val="22"/>
              </w:rPr>
              <w:t>Характеризовать</w:t>
            </w:r>
            <w:r w:rsidRPr="00F15E18">
              <w:rPr>
                <w:rStyle w:val="8"/>
                <w:rFonts w:ascii="Times New Roman" w:hAnsi="Times New Roman" w:cs="Times New Roman"/>
                <w:color w:val="262626" w:themeColor="text1" w:themeTint="D9"/>
                <w:sz w:val="22"/>
                <w:szCs w:val="22"/>
              </w:rPr>
              <w:t xml:space="preserve"> </w:t>
            </w:r>
            <w:r w:rsidRPr="00F15E18">
              <w:rPr>
                <w:rStyle w:val="8"/>
                <w:rFonts w:ascii="Times New Roman" w:hAnsi="Times New Roman" w:cs="Times New Roman"/>
                <w:b/>
                <w:color w:val="262626" w:themeColor="text1" w:themeTint="D9"/>
                <w:sz w:val="22"/>
                <w:szCs w:val="22"/>
              </w:rPr>
              <w:t>музыкальные про</w:t>
            </w:r>
            <w:r w:rsidRPr="00F15E18">
              <w:rPr>
                <w:rStyle w:val="8"/>
                <w:rFonts w:ascii="Times New Roman" w:hAnsi="Times New Roman" w:cs="Times New Roman"/>
                <w:b/>
                <w:color w:val="262626" w:themeColor="text1" w:themeTint="D9"/>
                <w:sz w:val="22"/>
                <w:szCs w:val="22"/>
              </w:rPr>
              <w:softHyphen/>
              <w:t>изведения (фрагменты).</w:t>
            </w:r>
          </w:p>
        </w:tc>
        <w:tc>
          <w:tcPr>
            <w:tcW w:w="1275" w:type="dxa"/>
            <w:vMerge/>
          </w:tcPr>
          <w:p w:rsidR="00870888" w:rsidRPr="00F15E18" w:rsidRDefault="00870888" w:rsidP="00154463">
            <w:pPr>
              <w:pStyle w:val="81"/>
              <w:shd w:val="clear" w:color="auto" w:fill="auto"/>
              <w:spacing w:line="240" w:lineRule="auto"/>
              <w:ind w:firstLine="280"/>
              <w:rPr>
                <w:rStyle w:val="820"/>
                <w:rFonts w:ascii="Times New Roman" w:hAnsi="Times New Roman" w:cs="Times New Roman"/>
                <w:color w:val="262626" w:themeColor="text1" w:themeTint="D9"/>
                <w:sz w:val="22"/>
                <w:szCs w:val="22"/>
              </w:rPr>
            </w:pPr>
          </w:p>
        </w:tc>
      </w:tr>
      <w:tr w:rsidR="00870888" w:rsidRPr="00F15E18" w:rsidTr="00870888">
        <w:tc>
          <w:tcPr>
            <w:tcW w:w="885" w:type="dxa"/>
          </w:tcPr>
          <w:p w:rsidR="00870888" w:rsidRPr="00F15E18" w:rsidRDefault="00870888" w:rsidP="0027727D">
            <w:pPr>
              <w:jc w:val="center"/>
              <w:rPr>
                <w:rFonts w:ascii="Times New Roman" w:hAnsi="Times New Roman"/>
                <w:b/>
              </w:rPr>
            </w:pPr>
            <w:r w:rsidRPr="00F15E18">
              <w:rPr>
                <w:rFonts w:ascii="Times New Roman" w:hAnsi="Times New Roman"/>
                <w:b/>
              </w:rPr>
              <w:t>1</w:t>
            </w:r>
          </w:p>
        </w:tc>
        <w:tc>
          <w:tcPr>
            <w:tcW w:w="2551" w:type="dxa"/>
          </w:tcPr>
          <w:p w:rsidR="00870888" w:rsidRPr="00F15E18" w:rsidRDefault="00870888" w:rsidP="00363DCC">
            <w:pPr>
              <w:jc w:val="both"/>
              <w:rPr>
                <w:rFonts w:ascii="Times New Roman" w:hAnsi="Times New Roman"/>
                <w:b/>
                <w:bCs/>
              </w:rPr>
            </w:pPr>
            <w:r w:rsidRPr="00F15E18">
              <w:rPr>
                <w:rFonts w:ascii="Times New Roman" w:hAnsi="Times New Roman"/>
                <w:b/>
                <w:bCs/>
              </w:rPr>
              <w:t>Старинной песни мир. Баллада «Лесной царь».</w:t>
            </w:r>
          </w:p>
        </w:tc>
        <w:tc>
          <w:tcPr>
            <w:tcW w:w="5036" w:type="dxa"/>
          </w:tcPr>
          <w:p w:rsidR="00870888" w:rsidRPr="00F15E18" w:rsidRDefault="00870888" w:rsidP="00363DCC">
            <w:pPr>
              <w:pStyle w:val="121"/>
              <w:shd w:val="clear" w:color="auto" w:fill="auto"/>
              <w:spacing w:line="240" w:lineRule="auto"/>
              <w:ind w:left="20" w:firstLine="297"/>
              <w:jc w:val="both"/>
              <w:rPr>
                <w:rFonts w:ascii="Times New Roman" w:hAnsi="Times New Roman" w:cs="Times New Roman"/>
                <w:b w:val="0"/>
                <w:color w:val="262626" w:themeColor="text1" w:themeTint="D9"/>
                <w:sz w:val="22"/>
                <w:szCs w:val="22"/>
              </w:rPr>
            </w:pPr>
            <w:r w:rsidRPr="00F15E18">
              <w:rPr>
                <w:rFonts w:ascii="Times New Roman" w:hAnsi="Times New Roman" w:cs="Times New Roman"/>
                <w:color w:val="262626" w:themeColor="text1" w:themeTint="D9"/>
                <w:sz w:val="22"/>
                <w:szCs w:val="22"/>
              </w:rPr>
              <w:t xml:space="preserve">Определять </w:t>
            </w:r>
            <w:r w:rsidRPr="00F15E18">
              <w:rPr>
                <w:rFonts w:ascii="Times New Roman" w:hAnsi="Times New Roman" w:cs="Times New Roman"/>
                <w:b w:val="0"/>
                <w:color w:val="262626" w:themeColor="text1" w:themeTint="D9"/>
                <w:sz w:val="22"/>
                <w:szCs w:val="22"/>
              </w:rPr>
              <w:t xml:space="preserve">жизненно-образное содержание музыкальных произведений различных жанров; </w:t>
            </w:r>
            <w:r w:rsidRPr="00F15E18">
              <w:rPr>
                <w:rFonts w:ascii="Times New Roman" w:hAnsi="Times New Roman" w:cs="Times New Roman"/>
                <w:color w:val="262626" w:themeColor="text1" w:themeTint="D9"/>
                <w:sz w:val="22"/>
                <w:szCs w:val="22"/>
              </w:rPr>
              <w:t xml:space="preserve">различать </w:t>
            </w:r>
            <w:r w:rsidRPr="00F15E18">
              <w:rPr>
                <w:rFonts w:ascii="Times New Roman" w:hAnsi="Times New Roman" w:cs="Times New Roman"/>
                <w:b w:val="0"/>
                <w:color w:val="262626" w:themeColor="text1" w:themeTint="D9"/>
                <w:sz w:val="22"/>
                <w:szCs w:val="22"/>
              </w:rPr>
              <w:t>лирические, эпические, драматические музыкальные</w:t>
            </w:r>
          </w:p>
          <w:p w:rsidR="00870888" w:rsidRPr="00F15E18" w:rsidRDefault="00870888" w:rsidP="00363DCC">
            <w:pPr>
              <w:spacing w:after="0"/>
              <w:jc w:val="both"/>
              <w:rPr>
                <w:rFonts w:ascii="Times New Roman" w:hAnsi="Times New Roman"/>
              </w:rPr>
            </w:pPr>
            <w:r w:rsidRPr="00F15E18">
              <w:rPr>
                <w:rStyle w:val="8"/>
                <w:rFonts w:ascii="Times New Roman" w:hAnsi="Times New Roman" w:cs="Times New Roman"/>
                <w:color w:val="262626" w:themeColor="text1" w:themeTint="D9"/>
                <w:sz w:val="22"/>
                <w:szCs w:val="22"/>
              </w:rPr>
              <w:t>образы.</w:t>
            </w:r>
          </w:p>
        </w:tc>
        <w:tc>
          <w:tcPr>
            <w:tcW w:w="1275" w:type="dxa"/>
            <w:vMerge/>
          </w:tcPr>
          <w:p w:rsidR="00870888" w:rsidRPr="00F15E18" w:rsidRDefault="00870888" w:rsidP="00363DCC">
            <w:pPr>
              <w:pStyle w:val="121"/>
              <w:shd w:val="clear" w:color="auto" w:fill="auto"/>
              <w:spacing w:line="240" w:lineRule="auto"/>
              <w:ind w:left="20" w:firstLine="297"/>
              <w:jc w:val="both"/>
              <w:rPr>
                <w:rFonts w:ascii="Times New Roman" w:hAnsi="Times New Roman" w:cs="Times New Roman"/>
                <w:color w:val="262626" w:themeColor="text1" w:themeTint="D9"/>
                <w:sz w:val="22"/>
                <w:szCs w:val="22"/>
              </w:rPr>
            </w:pPr>
          </w:p>
        </w:tc>
      </w:tr>
      <w:tr w:rsidR="00870888" w:rsidRPr="00F15E18" w:rsidTr="00870888">
        <w:tc>
          <w:tcPr>
            <w:tcW w:w="885" w:type="dxa"/>
          </w:tcPr>
          <w:p w:rsidR="00870888" w:rsidRPr="00F15E18" w:rsidRDefault="00870888" w:rsidP="0027727D">
            <w:pPr>
              <w:jc w:val="center"/>
              <w:rPr>
                <w:rFonts w:ascii="Times New Roman" w:hAnsi="Times New Roman"/>
                <w:b/>
              </w:rPr>
            </w:pPr>
            <w:r w:rsidRPr="00F15E18">
              <w:rPr>
                <w:rFonts w:ascii="Times New Roman" w:hAnsi="Times New Roman"/>
                <w:b/>
              </w:rPr>
              <w:t>1</w:t>
            </w:r>
          </w:p>
        </w:tc>
        <w:tc>
          <w:tcPr>
            <w:tcW w:w="2551" w:type="dxa"/>
          </w:tcPr>
          <w:p w:rsidR="00870888" w:rsidRPr="00F15E18" w:rsidRDefault="00870888" w:rsidP="0027727D">
            <w:pPr>
              <w:pStyle w:val="211"/>
              <w:shd w:val="clear" w:color="auto" w:fill="auto"/>
              <w:spacing w:line="240" w:lineRule="auto"/>
              <w:ind w:left="20" w:hanging="20"/>
              <w:rPr>
                <w:rFonts w:ascii="Times New Roman" w:eastAsia="Calibri" w:hAnsi="Times New Roman" w:cs="Times New Roman"/>
                <w:b/>
                <w:i w:val="0"/>
                <w:sz w:val="22"/>
                <w:szCs w:val="22"/>
              </w:rPr>
            </w:pPr>
            <w:r w:rsidRPr="00F15E18">
              <w:rPr>
                <w:rFonts w:ascii="Times New Roman" w:eastAsia="Calibri" w:hAnsi="Times New Roman" w:cs="Times New Roman"/>
                <w:b/>
                <w:i w:val="0"/>
                <w:sz w:val="22"/>
                <w:szCs w:val="22"/>
              </w:rPr>
              <w:t xml:space="preserve">Обобщение материала </w:t>
            </w:r>
          </w:p>
          <w:p w:rsidR="00870888" w:rsidRPr="00F15E18" w:rsidRDefault="00870888" w:rsidP="0027727D">
            <w:pPr>
              <w:pStyle w:val="211"/>
              <w:shd w:val="clear" w:color="auto" w:fill="auto"/>
              <w:spacing w:line="240" w:lineRule="auto"/>
              <w:ind w:left="20" w:hanging="20"/>
              <w:rPr>
                <w:rFonts w:ascii="Times New Roman" w:eastAsia="Calibri" w:hAnsi="Times New Roman" w:cs="Times New Roman"/>
                <w:b/>
                <w:i w:val="0"/>
                <w:sz w:val="22"/>
                <w:szCs w:val="22"/>
              </w:rPr>
            </w:pPr>
            <w:r w:rsidRPr="00F15E18">
              <w:rPr>
                <w:rFonts w:ascii="Times New Roman" w:eastAsia="Calibri" w:hAnsi="Times New Roman" w:cs="Times New Roman"/>
                <w:b/>
                <w:i w:val="0"/>
                <w:sz w:val="22"/>
                <w:szCs w:val="22"/>
              </w:rPr>
              <w:t>I четверти.</w:t>
            </w:r>
          </w:p>
          <w:p w:rsidR="00870888" w:rsidRPr="00F15E18" w:rsidRDefault="00870888" w:rsidP="0027727D">
            <w:pPr>
              <w:rPr>
                <w:rFonts w:ascii="Times New Roman" w:hAnsi="Times New Roman"/>
                <w:b/>
              </w:rPr>
            </w:pPr>
          </w:p>
        </w:tc>
        <w:tc>
          <w:tcPr>
            <w:tcW w:w="5036" w:type="dxa"/>
          </w:tcPr>
          <w:p w:rsidR="00870888" w:rsidRPr="00F15E18" w:rsidRDefault="00870888" w:rsidP="00363DCC">
            <w:pPr>
              <w:pStyle w:val="81"/>
              <w:shd w:val="clear" w:color="auto" w:fill="auto"/>
              <w:spacing w:line="240" w:lineRule="auto"/>
              <w:ind w:left="20" w:right="4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Инсценировать</w:t>
            </w:r>
            <w:r w:rsidRPr="00F15E18">
              <w:rPr>
                <w:rStyle w:val="8"/>
                <w:rFonts w:ascii="Times New Roman" w:hAnsi="Times New Roman" w:cs="Times New Roman"/>
                <w:color w:val="262626" w:themeColor="text1" w:themeTint="D9"/>
                <w:sz w:val="22"/>
                <w:szCs w:val="22"/>
              </w:rPr>
              <w:t xml:space="preserve"> песни, фрагменты опер, спектаклей.</w:t>
            </w:r>
          </w:p>
          <w:p w:rsidR="00870888" w:rsidRPr="00F15E18" w:rsidRDefault="00870888" w:rsidP="00363DCC">
            <w:pPr>
              <w:spacing w:after="0"/>
              <w:jc w:val="both"/>
              <w:rPr>
                <w:rFonts w:ascii="Times New Roman" w:hAnsi="Times New Roman"/>
              </w:rPr>
            </w:pPr>
            <w:r w:rsidRPr="00F15E18">
              <w:rPr>
                <w:rStyle w:val="820"/>
                <w:rFonts w:ascii="Times New Roman" w:hAnsi="Times New Roman" w:cs="Times New Roman"/>
                <w:color w:val="262626" w:themeColor="text1" w:themeTint="D9"/>
                <w:sz w:val="22"/>
                <w:szCs w:val="22"/>
              </w:rPr>
              <w:t>Воплощать</w:t>
            </w:r>
            <w:r w:rsidRPr="00F15E18">
              <w:rPr>
                <w:rStyle w:val="8"/>
                <w:rFonts w:ascii="Times New Roman" w:hAnsi="Times New Roman" w:cs="Times New Roman"/>
                <w:color w:val="262626" w:themeColor="text1" w:themeTint="D9"/>
                <w:sz w:val="22"/>
                <w:szCs w:val="22"/>
              </w:rPr>
              <w:t xml:space="preserve"> в различных видах музы</w:t>
            </w:r>
            <w:r w:rsidRPr="00F15E18">
              <w:rPr>
                <w:rStyle w:val="8"/>
                <w:rFonts w:ascii="Times New Roman" w:hAnsi="Times New Roman" w:cs="Times New Roman"/>
                <w:color w:val="262626" w:themeColor="text1" w:themeTint="D9"/>
                <w:sz w:val="22"/>
                <w:szCs w:val="22"/>
              </w:rPr>
              <w:softHyphen/>
              <w:t>кально-творческой деятельности знако</w:t>
            </w:r>
            <w:r w:rsidRPr="00F15E18">
              <w:rPr>
                <w:rStyle w:val="8"/>
                <w:rFonts w:ascii="Times New Roman" w:hAnsi="Times New Roman" w:cs="Times New Roman"/>
                <w:color w:val="262626" w:themeColor="text1" w:themeTint="D9"/>
                <w:sz w:val="22"/>
                <w:szCs w:val="22"/>
              </w:rPr>
              <w:softHyphen/>
              <w:t>мые литературные и зрительные образы.</w:t>
            </w:r>
          </w:p>
        </w:tc>
        <w:tc>
          <w:tcPr>
            <w:tcW w:w="1275" w:type="dxa"/>
            <w:vMerge/>
          </w:tcPr>
          <w:p w:rsidR="00870888" w:rsidRPr="00F15E18" w:rsidRDefault="00870888" w:rsidP="00363DCC">
            <w:pPr>
              <w:pStyle w:val="81"/>
              <w:shd w:val="clear" w:color="auto" w:fill="auto"/>
              <w:spacing w:line="240" w:lineRule="auto"/>
              <w:ind w:left="20" w:right="40" w:firstLine="280"/>
              <w:rPr>
                <w:rStyle w:val="820"/>
                <w:rFonts w:ascii="Times New Roman" w:hAnsi="Times New Roman" w:cs="Times New Roman"/>
                <w:color w:val="262626" w:themeColor="text1" w:themeTint="D9"/>
                <w:sz w:val="22"/>
                <w:szCs w:val="22"/>
              </w:rPr>
            </w:pPr>
          </w:p>
        </w:tc>
      </w:tr>
      <w:tr w:rsidR="00870888" w:rsidRPr="00F15E18" w:rsidTr="00870888">
        <w:tc>
          <w:tcPr>
            <w:tcW w:w="885" w:type="dxa"/>
          </w:tcPr>
          <w:p w:rsidR="00870888" w:rsidRPr="00F15E18" w:rsidRDefault="00870888" w:rsidP="0027727D">
            <w:pPr>
              <w:jc w:val="center"/>
              <w:rPr>
                <w:rFonts w:ascii="Times New Roman" w:hAnsi="Times New Roman"/>
                <w:b/>
              </w:rPr>
            </w:pPr>
            <w:r w:rsidRPr="00F15E18">
              <w:rPr>
                <w:rFonts w:ascii="Times New Roman" w:hAnsi="Times New Roman"/>
                <w:b/>
              </w:rPr>
              <w:t>1</w:t>
            </w:r>
          </w:p>
        </w:tc>
        <w:tc>
          <w:tcPr>
            <w:tcW w:w="2551" w:type="dxa"/>
          </w:tcPr>
          <w:p w:rsidR="00870888" w:rsidRPr="00F15E18" w:rsidRDefault="00870888" w:rsidP="0027727D">
            <w:pPr>
              <w:rPr>
                <w:rFonts w:ascii="Times New Roman" w:hAnsi="Times New Roman"/>
                <w:b/>
              </w:rPr>
            </w:pPr>
            <w:r w:rsidRPr="00F15E18">
              <w:rPr>
                <w:rFonts w:ascii="Times New Roman" w:hAnsi="Times New Roman"/>
                <w:b/>
              </w:rPr>
              <w:t>Образы русской народной и духовной музыки.</w:t>
            </w:r>
          </w:p>
          <w:p w:rsidR="00870888" w:rsidRPr="00F15E18" w:rsidRDefault="00870888" w:rsidP="0027727D">
            <w:pPr>
              <w:rPr>
                <w:rFonts w:ascii="Times New Roman" w:hAnsi="Times New Roman"/>
                <w:b/>
              </w:rPr>
            </w:pPr>
            <w:r w:rsidRPr="00F15E18">
              <w:rPr>
                <w:rFonts w:ascii="Times New Roman" w:hAnsi="Times New Roman"/>
                <w:b/>
              </w:rPr>
              <w:t>Народное искусство Древней Руси.</w:t>
            </w:r>
          </w:p>
        </w:tc>
        <w:tc>
          <w:tcPr>
            <w:tcW w:w="5036" w:type="dxa"/>
          </w:tcPr>
          <w:p w:rsidR="00870888" w:rsidRPr="00F15E18" w:rsidRDefault="00870888" w:rsidP="00363DCC">
            <w:pPr>
              <w:pStyle w:val="81"/>
              <w:shd w:val="clear" w:color="auto" w:fill="auto"/>
              <w:spacing w:line="240" w:lineRule="auto"/>
              <w:ind w:righ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Импровизировать</w:t>
            </w:r>
            <w:r w:rsidRPr="00F15E18">
              <w:rPr>
                <w:rStyle w:val="8"/>
                <w:rFonts w:ascii="Times New Roman" w:hAnsi="Times New Roman" w:cs="Times New Roman"/>
                <w:color w:val="262626" w:themeColor="text1" w:themeTint="D9"/>
                <w:sz w:val="22"/>
                <w:szCs w:val="22"/>
              </w:rPr>
              <w:t xml:space="preserve"> в одном из совре</w:t>
            </w:r>
            <w:r w:rsidRPr="00F15E18">
              <w:rPr>
                <w:rStyle w:val="8"/>
                <w:rFonts w:ascii="Times New Roman" w:hAnsi="Times New Roman" w:cs="Times New Roman"/>
                <w:color w:val="262626" w:themeColor="text1" w:themeTint="D9"/>
                <w:sz w:val="22"/>
                <w:szCs w:val="22"/>
              </w:rPr>
              <w:softHyphen/>
              <w:t xml:space="preserve">менных жанров популярной музыки и </w:t>
            </w:r>
            <w:r w:rsidRPr="00F15E18">
              <w:rPr>
                <w:rStyle w:val="820"/>
                <w:rFonts w:ascii="Times New Roman" w:hAnsi="Times New Roman" w:cs="Times New Roman"/>
                <w:color w:val="262626" w:themeColor="text1" w:themeTint="D9"/>
                <w:sz w:val="22"/>
                <w:szCs w:val="22"/>
              </w:rPr>
              <w:t>оценивать</w:t>
            </w:r>
            <w:r w:rsidRPr="00F15E18">
              <w:rPr>
                <w:rStyle w:val="8"/>
                <w:rFonts w:ascii="Times New Roman" w:hAnsi="Times New Roman" w:cs="Times New Roman"/>
                <w:color w:val="262626" w:themeColor="text1" w:themeTint="D9"/>
                <w:sz w:val="22"/>
                <w:szCs w:val="22"/>
              </w:rPr>
              <w:t xml:space="preserve"> собственное исполнение.</w:t>
            </w:r>
          </w:p>
          <w:p w:rsidR="00870888" w:rsidRPr="00F15E18" w:rsidRDefault="00870888" w:rsidP="00363DCC">
            <w:pPr>
              <w:pStyle w:val="81"/>
              <w:shd w:val="clear" w:color="auto" w:fill="auto"/>
              <w:spacing w:line="240" w:lineRule="auto"/>
              <w:ind w:righ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Оценивать</w:t>
            </w:r>
            <w:r w:rsidRPr="00F15E18">
              <w:rPr>
                <w:rStyle w:val="8"/>
                <w:rFonts w:ascii="Times New Roman" w:hAnsi="Times New Roman" w:cs="Times New Roman"/>
                <w:color w:val="262626" w:themeColor="text1" w:themeTint="D9"/>
                <w:sz w:val="22"/>
                <w:szCs w:val="22"/>
              </w:rPr>
              <w:t xml:space="preserve"> собственную музыкально- творческую деятельность.</w:t>
            </w:r>
          </w:p>
        </w:tc>
        <w:tc>
          <w:tcPr>
            <w:tcW w:w="1275" w:type="dxa"/>
            <w:vMerge/>
          </w:tcPr>
          <w:p w:rsidR="00870888" w:rsidRPr="00F15E18" w:rsidRDefault="00870888" w:rsidP="00363DCC">
            <w:pPr>
              <w:pStyle w:val="81"/>
              <w:shd w:val="clear" w:color="auto" w:fill="auto"/>
              <w:spacing w:line="240" w:lineRule="auto"/>
              <w:ind w:right="20" w:firstLine="280"/>
              <w:rPr>
                <w:rStyle w:val="820"/>
                <w:rFonts w:ascii="Times New Roman" w:hAnsi="Times New Roman" w:cs="Times New Roman"/>
                <w:color w:val="262626" w:themeColor="text1" w:themeTint="D9"/>
                <w:sz w:val="22"/>
                <w:szCs w:val="22"/>
              </w:rPr>
            </w:pPr>
          </w:p>
        </w:tc>
      </w:tr>
      <w:tr w:rsidR="002F159A" w:rsidRPr="00F15E18" w:rsidTr="00870888">
        <w:tc>
          <w:tcPr>
            <w:tcW w:w="885" w:type="dxa"/>
          </w:tcPr>
          <w:p w:rsidR="002F159A" w:rsidRPr="00F15E18" w:rsidRDefault="002F159A" w:rsidP="0027727D">
            <w:pPr>
              <w:jc w:val="center"/>
              <w:rPr>
                <w:rFonts w:ascii="Times New Roman" w:hAnsi="Times New Roman"/>
                <w:b/>
              </w:rPr>
            </w:pPr>
            <w:r w:rsidRPr="00F15E18">
              <w:rPr>
                <w:rFonts w:ascii="Times New Roman" w:hAnsi="Times New Roman"/>
                <w:b/>
              </w:rPr>
              <w:t>1</w:t>
            </w:r>
          </w:p>
        </w:tc>
        <w:tc>
          <w:tcPr>
            <w:tcW w:w="2551" w:type="dxa"/>
          </w:tcPr>
          <w:p w:rsidR="002F159A" w:rsidRPr="00F15E18" w:rsidRDefault="002F159A" w:rsidP="0027727D">
            <w:pPr>
              <w:rPr>
                <w:rFonts w:ascii="Times New Roman" w:hAnsi="Times New Roman"/>
                <w:b/>
              </w:rPr>
            </w:pPr>
            <w:r w:rsidRPr="00F15E18">
              <w:rPr>
                <w:rFonts w:ascii="Times New Roman" w:hAnsi="Times New Roman"/>
                <w:b/>
              </w:rPr>
              <w:t>Русская духовная музыка. Духовный концерт.</w:t>
            </w:r>
          </w:p>
        </w:tc>
        <w:tc>
          <w:tcPr>
            <w:tcW w:w="5036" w:type="dxa"/>
          </w:tcPr>
          <w:p w:rsidR="002F159A" w:rsidRPr="00F15E18" w:rsidRDefault="002F159A" w:rsidP="00363DCC">
            <w:pPr>
              <w:pStyle w:val="81"/>
              <w:shd w:val="clear" w:color="auto" w:fill="auto"/>
              <w:spacing w:line="240" w:lineRule="auto"/>
              <w:ind w:left="20" w:right="4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Инсценировать</w:t>
            </w:r>
            <w:r w:rsidRPr="00F15E18">
              <w:rPr>
                <w:rStyle w:val="8"/>
                <w:rFonts w:ascii="Times New Roman" w:hAnsi="Times New Roman" w:cs="Times New Roman"/>
                <w:color w:val="262626" w:themeColor="text1" w:themeTint="D9"/>
                <w:sz w:val="22"/>
                <w:szCs w:val="22"/>
              </w:rPr>
              <w:t xml:space="preserve"> песни, фрагменты опер, спектаклей.</w:t>
            </w:r>
          </w:p>
          <w:p w:rsidR="002F159A" w:rsidRPr="00F15E18" w:rsidRDefault="002F159A" w:rsidP="00363DCC">
            <w:pPr>
              <w:pStyle w:val="81"/>
              <w:shd w:val="clear" w:color="auto" w:fill="auto"/>
              <w:spacing w:line="240" w:lineRule="auto"/>
              <w:ind w:left="20" w:right="4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Воплощать</w:t>
            </w:r>
            <w:r w:rsidRPr="00F15E18">
              <w:rPr>
                <w:rStyle w:val="8"/>
                <w:rFonts w:ascii="Times New Roman" w:hAnsi="Times New Roman" w:cs="Times New Roman"/>
                <w:color w:val="262626" w:themeColor="text1" w:themeTint="D9"/>
                <w:sz w:val="22"/>
                <w:szCs w:val="22"/>
              </w:rPr>
              <w:t xml:space="preserve"> в различных видах музы</w:t>
            </w:r>
            <w:r w:rsidRPr="00F15E18">
              <w:rPr>
                <w:rStyle w:val="8"/>
                <w:rFonts w:ascii="Times New Roman" w:hAnsi="Times New Roman" w:cs="Times New Roman"/>
                <w:color w:val="262626" w:themeColor="text1" w:themeTint="D9"/>
                <w:sz w:val="22"/>
                <w:szCs w:val="22"/>
              </w:rPr>
              <w:softHyphen/>
              <w:t>кально-творческой деятельности знако</w:t>
            </w:r>
            <w:r w:rsidRPr="00F15E18">
              <w:rPr>
                <w:rStyle w:val="8"/>
                <w:rFonts w:ascii="Times New Roman" w:hAnsi="Times New Roman" w:cs="Times New Roman"/>
                <w:color w:val="262626" w:themeColor="text1" w:themeTint="D9"/>
                <w:sz w:val="22"/>
                <w:szCs w:val="22"/>
              </w:rPr>
              <w:softHyphen/>
              <w:t>мые литературные и зрительные образы.</w:t>
            </w:r>
          </w:p>
        </w:tc>
        <w:tc>
          <w:tcPr>
            <w:tcW w:w="1275" w:type="dxa"/>
          </w:tcPr>
          <w:p w:rsidR="002F159A" w:rsidRPr="00F15E18" w:rsidRDefault="00870888" w:rsidP="00363DCC">
            <w:pPr>
              <w:pStyle w:val="81"/>
              <w:shd w:val="clear" w:color="auto" w:fill="auto"/>
              <w:spacing w:line="240" w:lineRule="auto"/>
              <w:ind w:left="20" w:right="40" w:firstLine="280"/>
              <w:rPr>
                <w:rStyle w:val="820"/>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1-4</w:t>
            </w:r>
          </w:p>
        </w:tc>
      </w:tr>
      <w:tr w:rsidR="00870888" w:rsidRPr="00F15E18" w:rsidTr="00870888">
        <w:tc>
          <w:tcPr>
            <w:tcW w:w="885" w:type="dxa"/>
          </w:tcPr>
          <w:p w:rsidR="00870888" w:rsidRPr="00F15E18" w:rsidRDefault="00870888" w:rsidP="0027727D">
            <w:pPr>
              <w:jc w:val="center"/>
              <w:rPr>
                <w:rFonts w:ascii="Times New Roman" w:hAnsi="Times New Roman"/>
                <w:b/>
              </w:rPr>
            </w:pPr>
            <w:r w:rsidRPr="00F15E18">
              <w:rPr>
                <w:rFonts w:ascii="Times New Roman" w:hAnsi="Times New Roman"/>
                <w:b/>
              </w:rPr>
              <w:t>1</w:t>
            </w:r>
          </w:p>
        </w:tc>
        <w:tc>
          <w:tcPr>
            <w:tcW w:w="2551" w:type="dxa"/>
          </w:tcPr>
          <w:p w:rsidR="00870888" w:rsidRPr="00F15E18" w:rsidRDefault="00870888" w:rsidP="0027727D">
            <w:pPr>
              <w:rPr>
                <w:rFonts w:ascii="Times New Roman" w:hAnsi="Times New Roman"/>
                <w:b/>
              </w:rPr>
            </w:pPr>
            <w:r w:rsidRPr="00F15E18">
              <w:rPr>
                <w:rFonts w:ascii="Times New Roman" w:hAnsi="Times New Roman"/>
                <w:b/>
              </w:rPr>
              <w:t>« Фрески Софии Киевской».</w:t>
            </w:r>
          </w:p>
          <w:p w:rsidR="00870888" w:rsidRPr="00F15E18" w:rsidRDefault="00870888" w:rsidP="00363DCC">
            <w:pPr>
              <w:jc w:val="both"/>
              <w:rPr>
                <w:rFonts w:ascii="Times New Roman" w:hAnsi="Times New Roman"/>
                <w:b/>
              </w:rPr>
            </w:pPr>
            <w:r w:rsidRPr="00F15E18">
              <w:rPr>
                <w:rFonts w:ascii="Times New Roman" w:hAnsi="Times New Roman"/>
                <w:b/>
              </w:rPr>
              <w:t>.</w:t>
            </w:r>
          </w:p>
        </w:tc>
        <w:tc>
          <w:tcPr>
            <w:tcW w:w="5036" w:type="dxa"/>
          </w:tcPr>
          <w:p w:rsidR="00870888" w:rsidRPr="00F15E18" w:rsidRDefault="00870888" w:rsidP="00363DCC">
            <w:pPr>
              <w:pStyle w:val="81"/>
              <w:shd w:val="clear" w:color="auto" w:fill="auto"/>
              <w:spacing w:line="240" w:lineRule="auto"/>
              <w:ind w:left="20" w:right="4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Соотносить</w:t>
            </w:r>
            <w:r w:rsidRPr="00F15E18">
              <w:rPr>
                <w:rStyle w:val="8"/>
                <w:rFonts w:ascii="Times New Roman" w:hAnsi="Times New Roman" w:cs="Times New Roman"/>
                <w:color w:val="262626" w:themeColor="text1" w:themeTint="D9"/>
                <w:sz w:val="22"/>
                <w:szCs w:val="22"/>
              </w:rPr>
              <w:t xml:space="preserve"> основные образно-эмоциональные сферы музыки, специфичес</w:t>
            </w:r>
            <w:r w:rsidRPr="00F15E18">
              <w:rPr>
                <w:rStyle w:val="8"/>
                <w:rFonts w:ascii="Times New Roman" w:hAnsi="Times New Roman" w:cs="Times New Roman"/>
                <w:color w:val="262626" w:themeColor="text1" w:themeTint="D9"/>
                <w:sz w:val="22"/>
                <w:szCs w:val="22"/>
              </w:rPr>
              <w:softHyphen/>
              <w:t>кие особенности произведений разных жанров.</w:t>
            </w:r>
          </w:p>
          <w:p w:rsidR="00870888" w:rsidRPr="00F15E18" w:rsidRDefault="00870888" w:rsidP="00363DCC">
            <w:pPr>
              <w:pStyle w:val="81"/>
              <w:shd w:val="clear" w:color="auto" w:fill="auto"/>
              <w:spacing w:line="240" w:lineRule="auto"/>
              <w:ind w:left="20" w:right="4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Сопоставлять</w:t>
            </w:r>
            <w:r w:rsidRPr="00F15E18">
              <w:rPr>
                <w:rStyle w:val="8"/>
                <w:rFonts w:ascii="Times New Roman" w:hAnsi="Times New Roman" w:cs="Times New Roman"/>
                <w:color w:val="262626" w:themeColor="text1" w:themeTint="D9"/>
                <w:sz w:val="22"/>
                <w:szCs w:val="22"/>
              </w:rPr>
              <w:t xml:space="preserve"> различные образцы народной и профессиональной музыки.</w:t>
            </w:r>
          </w:p>
        </w:tc>
        <w:tc>
          <w:tcPr>
            <w:tcW w:w="1275" w:type="dxa"/>
            <w:vMerge w:val="restart"/>
          </w:tcPr>
          <w:p w:rsidR="00870888" w:rsidRPr="00F15E18" w:rsidRDefault="00870888" w:rsidP="00363DCC">
            <w:pPr>
              <w:pStyle w:val="81"/>
              <w:shd w:val="clear" w:color="auto" w:fill="auto"/>
              <w:spacing w:line="240" w:lineRule="auto"/>
              <w:ind w:left="20" w:right="40" w:firstLine="280"/>
              <w:rPr>
                <w:rStyle w:val="820"/>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1-4</w:t>
            </w:r>
          </w:p>
        </w:tc>
      </w:tr>
      <w:tr w:rsidR="00870888" w:rsidRPr="00F15E18" w:rsidTr="00870888">
        <w:trPr>
          <w:trHeight w:val="1269"/>
        </w:trPr>
        <w:tc>
          <w:tcPr>
            <w:tcW w:w="885" w:type="dxa"/>
          </w:tcPr>
          <w:p w:rsidR="00870888" w:rsidRPr="00F15E18" w:rsidRDefault="00870888" w:rsidP="0027727D">
            <w:pPr>
              <w:jc w:val="center"/>
              <w:rPr>
                <w:rFonts w:ascii="Times New Roman" w:hAnsi="Times New Roman"/>
                <w:b/>
              </w:rPr>
            </w:pPr>
            <w:r w:rsidRPr="00F15E18">
              <w:rPr>
                <w:rFonts w:ascii="Times New Roman" w:hAnsi="Times New Roman"/>
                <w:b/>
              </w:rPr>
              <w:t>1</w:t>
            </w:r>
          </w:p>
        </w:tc>
        <w:tc>
          <w:tcPr>
            <w:tcW w:w="2551" w:type="dxa"/>
          </w:tcPr>
          <w:p w:rsidR="00870888" w:rsidRPr="00F15E18" w:rsidRDefault="00870888" w:rsidP="0027727D">
            <w:pPr>
              <w:rPr>
                <w:rFonts w:ascii="Times New Roman" w:hAnsi="Times New Roman"/>
                <w:b/>
              </w:rPr>
            </w:pPr>
            <w:r w:rsidRPr="00F15E18">
              <w:rPr>
                <w:rFonts w:ascii="Times New Roman" w:hAnsi="Times New Roman"/>
                <w:b/>
              </w:rPr>
              <w:t>Образы духовной музыки Западной Европы.  Образы скорби и печали.</w:t>
            </w:r>
          </w:p>
        </w:tc>
        <w:tc>
          <w:tcPr>
            <w:tcW w:w="5036" w:type="dxa"/>
          </w:tcPr>
          <w:p w:rsidR="00870888" w:rsidRPr="00F15E18" w:rsidRDefault="00870888" w:rsidP="00363DCC">
            <w:pPr>
              <w:pStyle w:val="81"/>
              <w:shd w:val="clear" w:color="auto" w:fill="auto"/>
              <w:spacing w:line="240" w:lineRule="auto"/>
              <w:ind w:left="20" w:right="4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Владеть</w:t>
            </w:r>
            <w:r w:rsidRPr="00F15E18">
              <w:rPr>
                <w:rStyle w:val="8"/>
                <w:rFonts w:ascii="Times New Roman" w:hAnsi="Times New Roman" w:cs="Times New Roman"/>
                <w:color w:val="262626" w:themeColor="text1" w:themeTint="D9"/>
                <w:sz w:val="22"/>
                <w:szCs w:val="22"/>
              </w:rPr>
              <w:t xml:space="preserve"> навыками музицирования: исполнение песен (народных, классичес</w:t>
            </w:r>
            <w:r w:rsidRPr="00F15E18">
              <w:rPr>
                <w:rStyle w:val="8"/>
                <w:rFonts w:ascii="Times New Roman" w:hAnsi="Times New Roman" w:cs="Times New Roman"/>
                <w:color w:val="262626" w:themeColor="text1" w:themeTint="D9"/>
                <w:sz w:val="22"/>
                <w:szCs w:val="22"/>
              </w:rPr>
              <w:softHyphen/>
              <w:t>кого репертуара, современных авторов), напевание запомнившихся мелодий зна</w:t>
            </w:r>
            <w:r w:rsidRPr="00F15E18">
              <w:rPr>
                <w:rStyle w:val="8"/>
                <w:rFonts w:ascii="Times New Roman" w:hAnsi="Times New Roman" w:cs="Times New Roman"/>
                <w:color w:val="262626" w:themeColor="text1" w:themeTint="D9"/>
                <w:sz w:val="22"/>
                <w:szCs w:val="22"/>
              </w:rPr>
              <w:softHyphen/>
              <w:t>комых музыкальных сочинений.</w:t>
            </w:r>
          </w:p>
        </w:tc>
        <w:tc>
          <w:tcPr>
            <w:tcW w:w="1275" w:type="dxa"/>
            <w:vMerge/>
          </w:tcPr>
          <w:p w:rsidR="00870888" w:rsidRPr="00F15E18" w:rsidRDefault="00870888" w:rsidP="00363DCC">
            <w:pPr>
              <w:pStyle w:val="81"/>
              <w:shd w:val="clear" w:color="auto" w:fill="auto"/>
              <w:spacing w:line="240" w:lineRule="auto"/>
              <w:ind w:left="20" w:right="40" w:firstLine="280"/>
              <w:rPr>
                <w:rStyle w:val="820"/>
                <w:rFonts w:ascii="Times New Roman" w:hAnsi="Times New Roman" w:cs="Times New Roman"/>
                <w:color w:val="262626" w:themeColor="text1" w:themeTint="D9"/>
                <w:sz w:val="22"/>
                <w:szCs w:val="22"/>
              </w:rPr>
            </w:pPr>
          </w:p>
        </w:tc>
      </w:tr>
      <w:tr w:rsidR="00870888" w:rsidRPr="00F15E18" w:rsidTr="00870888">
        <w:trPr>
          <w:trHeight w:val="1205"/>
        </w:trPr>
        <w:tc>
          <w:tcPr>
            <w:tcW w:w="885" w:type="dxa"/>
          </w:tcPr>
          <w:p w:rsidR="00870888" w:rsidRPr="00F15E18" w:rsidRDefault="00870888" w:rsidP="0027727D">
            <w:pPr>
              <w:jc w:val="center"/>
              <w:rPr>
                <w:rFonts w:ascii="Times New Roman" w:hAnsi="Times New Roman"/>
                <w:b/>
              </w:rPr>
            </w:pPr>
            <w:r w:rsidRPr="00F15E18">
              <w:rPr>
                <w:rFonts w:ascii="Times New Roman" w:hAnsi="Times New Roman"/>
                <w:b/>
              </w:rPr>
              <w:lastRenderedPageBreak/>
              <w:t>1</w:t>
            </w:r>
          </w:p>
        </w:tc>
        <w:tc>
          <w:tcPr>
            <w:tcW w:w="2551" w:type="dxa"/>
          </w:tcPr>
          <w:p w:rsidR="00870888" w:rsidRPr="00F15E18" w:rsidRDefault="00870888" w:rsidP="00363DCC">
            <w:pPr>
              <w:jc w:val="both"/>
              <w:rPr>
                <w:rFonts w:ascii="Times New Roman" w:hAnsi="Times New Roman"/>
                <w:b/>
              </w:rPr>
            </w:pPr>
            <w:r w:rsidRPr="00F15E18">
              <w:rPr>
                <w:rFonts w:ascii="Times New Roman" w:hAnsi="Times New Roman"/>
                <w:b/>
              </w:rPr>
              <w:t>Фортуна правит миром. «Кармина Бурана».</w:t>
            </w:r>
          </w:p>
        </w:tc>
        <w:tc>
          <w:tcPr>
            <w:tcW w:w="5036" w:type="dxa"/>
          </w:tcPr>
          <w:p w:rsidR="00870888" w:rsidRPr="00F15E18" w:rsidRDefault="00870888" w:rsidP="00363DCC">
            <w:pPr>
              <w:pStyle w:val="81"/>
              <w:shd w:val="clear" w:color="auto" w:fill="auto"/>
              <w:spacing w:line="240" w:lineRule="auto"/>
              <w:ind w:left="20" w:right="4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Владеть</w:t>
            </w:r>
            <w:r w:rsidRPr="00F15E18">
              <w:rPr>
                <w:rStyle w:val="8"/>
                <w:rFonts w:ascii="Times New Roman" w:hAnsi="Times New Roman" w:cs="Times New Roman"/>
                <w:color w:val="262626" w:themeColor="text1" w:themeTint="D9"/>
                <w:sz w:val="22"/>
                <w:szCs w:val="22"/>
              </w:rPr>
              <w:t xml:space="preserve"> навыками музицирования: исполнение песен (народных, классичес</w:t>
            </w:r>
            <w:r w:rsidRPr="00F15E18">
              <w:rPr>
                <w:rStyle w:val="8"/>
                <w:rFonts w:ascii="Times New Roman" w:hAnsi="Times New Roman" w:cs="Times New Roman"/>
                <w:color w:val="262626" w:themeColor="text1" w:themeTint="D9"/>
                <w:sz w:val="22"/>
                <w:szCs w:val="22"/>
              </w:rPr>
              <w:softHyphen/>
              <w:t>кого репертуара, современных авторов), напевание запомнившихся мелодий зна</w:t>
            </w:r>
            <w:r w:rsidRPr="00F15E18">
              <w:rPr>
                <w:rStyle w:val="8"/>
                <w:rFonts w:ascii="Times New Roman" w:hAnsi="Times New Roman" w:cs="Times New Roman"/>
                <w:color w:val="262626" w:themeColor="text1" w:themeTint="D9"/>
                <w:sz w:val="22"/>
                <w:szCs w:val="22"/>
              </w:rPr>
              <w:softHyphen/>
              <w:t>комых музыкальных сочинений.</w:t>
            </w:r>
          </w:p>
        </w:tc>
        <w:tc>
          <w:tcPr>
            <w:tcW w:w="1275" w:type="dxa"/>
            <w:vMerge/>
          </w:tcPr>
          <w:p w:rsidR="00870888" w:rsidRPr="00F15E18" w:rsidRDefault="00870888" w:rsidP="00363DCC">
            <w:pPr>
              <w:pStyle w:val="81"/>
              <w:shd w:val="clear" w:color="auto" w:fill="auto"/>
              <w:spacing w:line="240" w:lineRule="auto"/>
              <w:ind w:left="20" w:right="40" w:firstLine="280"/>
              <w:rPr>
                <w:rStyle w:val="820"/>
                <w:rFonts w:ascii="Times New Roman" w:hAnsi="Times New Roman" w:cs="Times New Roman"/>
                <w:color w:val="262626" w:themeColor="text1" w:themeTint="D9"/>
                <w:sz w:val="22"/>
                <w:szCs w:val="22"/>
              </w:rPr>
            </w:pPr>
          </w:p>
        </w:tc>
      </w:tr>
      <w:tr w:rsidR="00870888" w:rsidRPr="00F15E18" w:rsidTr="00870888">
        <w:trPr>
          <w:trHeight w:val="1407"/>
        </w:trPr>
        <w:tc>
          <w:tcPr>
            <w:tcW w:w="885" w:type="dxa"/>
          </w:tcPr>
          <w:p w:rsidR="00870888" w:rsidRPr="00F15E18" w:rsidRDefault="00870888" w:rsidP="0027727D">
            <w:pPr>
              <w:jc w:val="center"/>
              <w:rPr>
                <w:rFonts w:ascii="Times New Roman" w:hAnsi="Times New Roman"/>
                <w:b/>
              </w:rPr>
            </w:pPr>
            <w:r w:rsidRPr="00F15E18">
              <w:rPr>
                <w:rFonts w:ascii="Times New Roman" w:hAnsi="Times New Roman"/>
                <w:b/>
              </w:rPr>
              <w:lastRenderedPageBreak/>
              <w:t>1</w:t>
            </w:r>
          </w:p>
        </w:tc>
        <w:tc>
          <w:tcPr>
            <w:tcW w:w="2551" w:type="dxa"/>
          </w:tcPr>
          <w:p w:rsidR="00870888" w:rsidRPr="00F15E18" w:rsidRDefault="00870888" w:rsidP="0027727D">
            <w:pPr>
              <w:rPr>
                <w:rFonts w:ascii="Times New Roman" w:hAnsi="Times New Roman"/>
                <w:b/>
              </w:rPr>
            </w:pPr>
            <w:r w:rsidRPr="00F15E18">
              <w:rPr>
                <w:rFonts w:ascii="Times New Roman" w:hAnsi="Times New Roman"/>
                <w:b/>
              </w:rPr>
              <w:t>Авторская песня: прошлое и настоящее.</w:t>
            </w:r>
          </w:p>
        </w:tc>
        <w:tc>
          <w:tcPr>
            <w:tcW w:w="5036" w:type="dxa"/>
          </w:tcPr>
          <w:p w:rsidR="00870888" w:rsidRPr="00F15E18" w:rsidRDefault="00870888" w:rsidP="00154463">
            <w:pPr>
              <w:pStyle w:val="81"/>
              <w:shd w:val="clear" w:color="auto" w:fill="auto"/>
              <w:spacing w:line="240" w:lineRule="auto"/>
              <w:ind w:lef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Разыгрывать</w:t>
            </w:r>
            <w:r w:rsidRPr="00F15E18">
              <w:rPr>
                <w:rStyle w:val="8"/>
                <w:rFonts w:ascii="Times New Roman" w:hAnsi="Times New Roman" w:cs="Times New Roman"/>
                <w:color w:val="262626" w:themeColor="text1" w:themeTint="D9"/>
                <w:sz w:val="22"/>
                <w:szCs w:val="22"/>
              </w:rPr>
              <w:t xml:space="preserve"> народные песни.</w:t>
            </w:r>
          </w:p>
          <w:p w:rsidR="00870888" w:rsidRPr="00F15E18" w:rsidRDefault="00870888" w:rsidP="00154463">
            <w:pPr>
              <w:pStyle w:val="81"/>
              <w:shd w:val="clear" w:color="auto" w:fill="auto"/>
              <w:spacing w:line="240" w:lineRule="auto"/>
              <w:ind w:left="20" w:right="4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Участвовать</w:t>
            </w:r>
            <w:r w:rsidRPr="00F15E18">
              <w:rPr>
                <w:rStyle w:val="8"/>
                <w:rFonts w:ascii="Times New Roman" w:hAnsi="Times New Roman" w:cs="Times New Roman"/>
                <w:color w:val="262626" w:themeColor="text1" w:themeTint="D9"/>
                <w:sz w:val="22"/>
                <w:szCs w:val="22"/>
              </w:rPr>
              <w:t xml:space="preserve"> в коллективных играх- драматизациях.</w:t>
            </w:r>
          </w:p>
          <w:p w:rsidR="00870888" w:rsidRPr="00F15E18" w:rsidRDefault="00870888" w:rsidP="00363DCC">
            <w:pPr>
              <w:pStyle w:val="81"/>
              <w:shd w:val="clear" w:color="auto" w:fill="auto"/>
              <w:spacing w:line="240" w:lineRule="auto"/>
              <w:ind w:left="20" w:right="4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Участвовать</w:t>
            </w:r>
            <w:r w:rsidRPr="00F15E18">
              <w:rPr>
                <w:rStyle w:val="8"/>
                <w:rFonts w:ascii="Times New Roman" w:hAnsi="Times New Roman" w:cs="Times New Roman"/>
                <w:color w:val="262626" w:themeColor="text1" w:themeTint="D9"/>
                <w:sz w:val="22"/>
                <w:szCs w:val="22"/>
              </w:rPr>
              <w:t xml:space="preserve"> в коллективной дея</w:t>
            </w:r>
            <w:r w:rsidRPr="00F15E18">
              <w:rPr>
                <w:rStyle w:val="8"/>
                <w:rFonts w:ascii="Times New Roman" w:hAnsi="Times New Roman" w:cs="Times New Roman"/>
                <w:color w:val="262626" w:themeColor="text1" w:themeTint="D9"/>
                <w:sz w:val="22"/>
                <w:szCs w:val="22"/>
              </w:rPr>
              <w:softHyphen/>
              <w:t>тельности при подготовке и проведении литературно-музыкальных композиций.</w:t>
            </w:r>
          </w:p>
        </w:tc>
        <w:tc>
          <w:tcPr>
            <w:tcW w:w="1275" w:type="dxa"/>
            <w:vMerge/>
          </w:tcPr>
          <w:p w:rsidR="00870888" w:rsidRPr="00F15E18" w:rsidRDefault="00870888" w:rsidP="00154463">
            <w:pPr>
              <w:pStyle w:val="81"/>
              <w:shd w:val="clear" w:color="auto" w:fill="auto"/>
              <w:spacing w:line="240" w:lineRule="auto"/>
              <w:ind w:left="20" w:firstLine="280"/>
              <w:rPr>
                <w:rStyle w:val="820"/>
                <w:rFonts w:ascii="Times New Roman" w:hAnsi="Times New Roman" w:cs="Times New Roman"/>
                <w:color w:val="262626" w:themeColor="text1" w:themeTint="D9"/>
                <w:sz w:val="22"/>
                <w:szCs w:val="22"/>
              </w:rPr>
            </w:pPr>
          </w:p>
        </w:tc>
      </w:tr>
      <w:tr w:rsidR="00870888" w:rsidRPr="00F15E18" w:rsidTr="00870888">
        <w:trPr>
          <w:trHeight w:val="1839"/>
        </w:trPr>
        <w:tc>
          <w:tcPr>
            <w:tcW w:w="885" w:type="dxa"/>
          </w:tcPr>
          <w:p w:rsidR="00870888" w:rsidRPr="00F15E18" w:rsidRDefault="00870888" w:rsidP="0027727D">
            <w:pPr>
              <w:jc w:val="center"/>
              <w:rPr>
                <w:rFonts w:ascii="Times New Roman" w:hAnsi="Times New Roman"/>
                <w:b/>
              </w:rPr>
            </w:pPr>
            <w:r w:rsidRPr="00F15E18">
              <w:rPr>
                <w:rFonts w:ascii="Times New Roman" w:hAnsi="Times New Roman"/>
                <w:b/>
              </w:rPr>
              <w:t>1</w:t>
            </w:r>
          </w:p>
        </w:tc>
        <w:tc>
          <w:tcPr>
            <w:tcW w:w="2551" w:type="dxa"/>
          </w:tcPr>
          <w:p w:rsidR="00870888" w:rsidRPr="00F15E18" w:rsidRDefault="00870888" w:rsidP="0027727D">
            <w:pPr>
              <w:rPr>
                <w:rFonts w:ascii="Times New Roman" w:hAnsi="Times New Roman"/>
                <w:b/>
              </w:rPr>
            </w:pPr>
            <w:r w:rsidRPr="00F15E18">
              <w:rPr>
                <w:rFonts w:ascii="Times New Roman" w:hAnsi="Times New Roman"/>
                <w:b/>
              </w:rPr>
              <w:t xml:space="preserve">Джаз – искусство 20 века.      </w:t>
            </w:r>
          </w:p>
          <w:p w:rsidR="00870888" w:rsidRPr="00F15E18" w:rsidRDefault="00870888" w:rsidP="0027727D">
            <w:pPr>
              <w:rPr>
                <w:rFonts w:ascii="Times New Roman" w:hAnsi="Times New Roman"/>
                <w:b/>
              </w:rPr>
            </w:pPr>
            <w:r w:rsidRPr="00F15E18">
              <w:rPr>
                <w:rFonts w:ascii="Times New Roman" w:hAnsi="Times New Roman"/>
                <w:b/>
              </w:rPr>
              <w:t xml:space="preserve">Обобщение материала  2 четверти. </w:t>
            </w:r>
          </w:p>
        </w:tc>
        <w:tc>
          <w:tcPr>
            <w:tcW w:w="5036" w:type="dxa"/>
          </w:tcPr>
          <w:p w:rsidR="00870888" w:rsidRPr="00F15E18" w:rsidRDefault="00870888" w:rsidP="00154463">
            <w:pPr>
              <w:pStyle w:val="81"/>
              <w:shd w:val="clear" w:color="auto" w:fill="auto"/>
              <w:spacing w:line="240" w:lineRule="auto"/>
              <w:ind w:left="20" w:right="4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Инсценировать</w:t>
            </w:r>
            <w:r w:rsidRPr="00F15E18">
              <w:rPr>
                <w:rStyle w:val="8"/>
                <w:rFonts w:ascii="Times New Roman" w:hAnsi="Times New Roman" w:cs="Times New Roman"/>
                <w:color w:val="262626" w:themeColor="text1" w:themeTint="D9"/>
                <w:sz w:val="22"/>
                <w:szCs w:val="22"/>
              </w:rPr>
              <w:t xml:space="preserve"> песни, фрагменты опер, спектаклей.</w:t>
            </w:r>
          </w:p>
          <w:p w:rsidR="00870888" w:rsidRPr="00F15E18" w:rsidRDefault="00870888" w:rsidP="00363DCC">
            <w:pPr>
              <w:pStyle w:val="81"/>
              <w:shd w:val="clear" w:color="auto" w:fill="auto"/>
              <w:spacing w:line="240" w:lineRule="auto"/>
              <w:ind w:left="20" w:right="4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Воплощать</w:t>
            </w:r>
            <w:r w:rsidRPr="00F15E18">
              <w:rPr>
                <w:rStyle w:val="8"/>
                <w:rFonts w:ascii="Times New Roman" w:hAnsi="Times New Roman" w:cs="Times New Roman"/>
                <w:color w:val="262626" w:themeColor="text1" w:themeTint="D9"/>
                <w:sz w:val="22"/>
                <w:szCs w:val="22"/>
              </w:rPr>
              <w:t xml:space="preserve"> в различных видах музы</w:t>
            </w:r>
            <w:r w:rsidRPr="00F15E18">
              <w:rPr>
                <w:rStyle w:val="8"/>
                <w:rFonts w:ascii="Times New Roman" w:hAnsi="Times New Roman" w:cs="Times New Roman"/>
                <w:color w:val="262626" w:themeColor="text1" w:themeTint="D9"/>
                <w:sz w:val="22"/>
                <w:szCs w:val="22"/>
              </w:rPr>
              <w:softHyphen/>
              <w:t>кально-творческой деятельности знако</w:t>
            </w:r>
            <w:r w:rsidRPr="00F15E18">
              <w:rPr>
                <w:rStyle w:val="8"/>
                <w:rFonts w:ascii="Times New Roman" w:hAnsi="Times New Roman" w:cs="Times New Roman"/>
                <w:color w:val="262626" w:themeColor="text1" w:themeTint="D9"/>
                <w:sz w:val="22"/>
                <w:szCs w:val="22"/>
              </w:rPr>
              <w:softHyphen/>
              <w:t>мые литературные и зрительные образы.</w:t>
            </w:r>
          </w:p>
        </w:tc>
        <w:tc>
          <w:tcPr>
            <w:tcW w:w="1275" w:type="dxa"/>
            <w:vMerge/>
          </w:tcPr>
          <w:p w:rsidR="00870888" w:rsidRPr="00F15E18" w:rsidRDefault="00870888" w:rsidP="00154463">
            <w:pPr>
              <w:pStyle w:val="81"/>
              <w:shd w:val="clear" w:color="auto" w:fill="auto"/>
              <w:spacing w:line="240" w:lineRule="auto"/>
              <w:ind w:left="20" w:right="40" w:firstLine="280"/>
              <w:rPr>
                <w:rStyle w:val="820"/>
                <w:rFonts w:ascii="Times New Roman" w:hAnsi="Times New Roman" w:cs="Times New Roman"/>
                <w:color w:val="262626" w:themeColor="text1" w:themeTint="D9"/>
                <w:sz w:val="22"/>
                <w:szCs w:val="22"/>
              </w:rPr>
            </w:pPr>
          </w:p>
        </w:tc>
      </w:tr>
      <w:tr w:rsidR="00870888" w:rsidRPr="00F15E18" w:rsidTr="00870888">
        <w:tc>
          <w:tcPr>
            <w:tcW w:w="885" w:type="dxa"/>
          </w:tcPr>
          <w:p w:rsidR="00870888" w:rsidRPr="00F15E18" w:rsidRDefault="00870888" w:rsidP="0027727D">
            <w:pPr>
              <w:jc w:val="center"/>
              <w:rPr>
                <w:rFonts w:ascii="Times New Roman" w:hAnsi="Times New Roman"/>
                <w:b/>
              </w:rPr>
            </w:pPr>
          </w:p>
        </w:tc>
        <w:tc>
          <w:tcPr>
            <w:tcW w:w="7587" w:type="dxa"/>
            <w:gridSpan w:val="2"/>
          </w:tcPr>
          <w:p w:rsidR="00870888" w:rsidRPr="00F15E18" w:rsidRDefault="00870888" w:rsidP="0027727D">
            <w:pPr>
              <w:jc w:val="center"/>
              <w:rPr>
                <w:rFonts w:ascii="Times New Roman" w:hAnsi="Times New Roman"/>
                <w:b/>
              </w:rPr>
            </w:pPr>
            <w:r w:rsidRPr="00F15E18">
              <w:rPr>
                <w:rFonts w:ascii="Times New Roman" w:hAnsi="Times New Roman"/>
                <w:b/>
              </w:rPr>
              <w:t>Мир образов камерной и симфонической музыки (18ч)</w:t>
            </w:r>
          </w:p>
        </w:tc>
        <w:tc>
          <w:tcPr>
            <w:tcW w:w="1275" w:type="dxa"/>
            <w:vMerge/>
          </w:tcPr>
          <w:p w:rsidR="00870888" w:rsidRPr="00F15E18" w:rsidRDefault="00870888" w:rsidP="0027727D">
            <w:pPr>
              <w:jc w:val="center"/>
              <w:rPr>
                <w:rFonts w:ascii="Times New Roman" w:hAnsi="Times New Roman"/>
                <w:b/>
              </w:rPr>
            </w:pPr>
          </w:p>
        </w:tc>
      </w:tr>
      <w:tr w:rsidR="00870888" w:rsidRPr="00F15E18" w:rsidTr="00870888">
        <w:trPr>
          <w:trHeight w:val="1475"/>
        </w:trPr>
        <w:tc>
          <w:tcPr>
            <w:tcW w:w="885" w:type="dxa"/>
          </w:tcPr>
          <w:p w:rsidR="00870888" w:rsidRPr="00F15E18" w:rsidRDefault="00870888" w:rsidP="0027727D">
            <w:pPr>
              <w:jc w:val="center"/>
              <w:rPr>
                <w:rFonts w:ascii="Times New Roman" w:hAnsi="Times New Roman"/>
                <w:b/>
              </w:rPr>
            </w:pPr>
            <w:r w:rsidRPr="00F15E18">
              <w:rPr>
                <w:rFonts w:ascii="Times New Roman" w:hAnsi="Times New Roman"/>
                <w:b/>
              </w:rPr>
              <w:t>2</w:t>
            </w:r>
          </w:p>
        </w:tc>
        <w:tc>
          <w:tcPr>
            <w:tcW w:w="2551" w:type="dxa"/>
          </w:tcPr>
          <w:p w:rsidR="00870888" w:rsidRPr="00F15E18" w:rsidRDefault="00870888" w:rsidP="0027727D">
            <w:pPr>
              <w:rPr>
                <w:rFonts w:ascii="Times New Roman" w:hAnsi="Times New Roman"/>
                <w:b/>
              </w:rPr>
            </w:pPr>
            <w:r w:rsidRPr="00F15E18">
              <w:rPr>
                <w:rFonts w:ascii="Times New Roman" w:hAnsi="Times New Roman"/>
                <w:b/>
              </w:rPr>
              <w:t>Вечные темы искусства и жизни.</w:t>
            </w:r>
          </w:p>
          <w:p w:rsidR="00870888" w:rsidRPr="00F15E18" w:rsidRDefault="00870888" w:rsidP="0027727D">
            <w:pPr>
              <w:rPr>
                <w:rFonts w:ascii="Times New Roman" w:hAnsi="Times New Roman"/>
                <w:b/>
              </w:rPr>
            </w:pPr>
            <w:r w:rsidRPr="00F15E18">
              <w:rPr>
                <w:rFonts w:ascii="Times New Roman" w:hAnsi="Times New Roman"/>
                <w:b/>
              </w:rPr>
              <w:t>Образы камерной музыки.</w:t>
            </w:r>
          </w:p>
        </w:tc>
        <w:tc>
          <w:tcPr>
            <w:tcW w:w="5036" w:type="dxa"/>
          </w:tcPr>
          <w:p w:rsidR="00870888" w:rsidRPr="00F15E18" w:rsidRDefault="00870888" w:rsidP="00431179">
            <w:pPr>
              <w:pStyle w:val="81"/>
              <w:shd w:val="clear" w:color="auto" w:fill="auto"/>
              <w:spacing w:line="240" w:lineRule="auto"/>
              <w:ind w:left="20" w:right="4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Соотносить</w:t>
            </w:r>
            <w:r w:rsidRPr="00F15E18">
              <w:rPr>
                <w:rStyle w:val="8"/>
                <w:rFonts w:ascii="Times New Roman" w:hAnsi="Times New Roman" w:cs="Times New Roman"/>
                <w:color w:val="262626" w:themeColor="text1" w:themeTint="D9"/>
                <w:sz w:val="22"/>
                <w:szCs w:val="22"/>
              </w:rPr>
              <w:t xml:space="preserve"> основные образно-эмоциональные сферы музыки, специфичес</w:t>
            </w:r>
            <w:r w:rsidRPr="00F15E18">
              <w:rPr>
                <w:rStyle w:val="8"/>
                <w:rFonts w:ascii="Times New Roman" w:hAnsi="Times New Roman" w:cs="Times New Roman"/>
                <w:color w:val="262626" w:themeColor="text1" w:themeTint="D9"/>
                <w:sz w:val="22"/>
                <w:szCs w:val="22"/>
              </w:rPr>
              <w:softHyphen/>
              <w:t>кие особенности произведений разных жанров.</w:t>
            </w:r>
          </w:p>
          <w:p w:rsidR="00870888" w:rsidRPr="00F15E18" w:rsidRDefault="00870888" w:rsidP="00363DCC">
            <w:pPr>
              <w:pStyle w:val="81"/>
              <w:shd w:val="clear" w:color="auto" w:fill="auto"/>
              <w:spacing w:line="240" w:lineRule="auto"/>
              <w:ind w:left="20" w:right="4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Сопоставлять</w:t>
            </w:r>
            <w:r w:rsidRPr="00F15E18">
              <w:rPr>
                <w:rStyle w:val="8"/>
                <w:rFonts w:ascii="Times New Roman" w:hAnsi="Times New Roman" w:cs="Times New Roman"/>
                <w:color w:val="262626" w:themeColor="text1" w:themeTint="D9"/>
                <w:sz w:val="22"/>
                <w:szCs w:val="22"/>
              </w:rPr>
              <w:t xml:space="preserve"> различные образцы народной и профессиональной музыки.</w:t>
            </w:r>
          </w:p>
        </w:tc>
        <w:tc>
          <w:tcPr>
            <w:tcW w:w="1275" w:type="dxa"/>
            <w:vMerge/>
          </w:tcPr>
          <w:p w:rsidR="00870888" w:rsidRPr="00F15E18" w:rsidRDefault="00870888" w:rsidP="00431179">
            <w:pPr>
              <w:pStyle w:val="81"/>
              <w:shd w:val="clear" w:color="auto" w:fill="auto"/>
              <w:spacing w:line="240" w:lineRule="auto"/>
              <w:ind w:left="20" w:right="40" w:firstLine="280"/>
              <w:rPr>
                <w:rStyle w:val="820"/>
                <w:rFonts w:ascii="Times New Roman" w:hAnsi="Times New Roman" w:cs="Times New Roman"/>
                <w:color w:val="262626" w:themeColor="text1" w:themeTint="D9"/>
                <w:sz w:val="22"/>
                <w:szCs w:val="22"/>
              </w:rPr>
            </w:pPr>
          </w:p>
        </w:tc>
      </w:tr>
      <w:tr w:rsidR="00870888" w:rsidRPr="00F15E18" w:rsidTr="00870888">
        <w:trPr>
          <w:trHeight w:val="1201"/>
        </w:trPr>
        <w:tc>
          <w:tcPr>
            <w:tcW w:w="885" w:type="dxa"/>
          </w:tcPr>
          <w:p w:rsidR="00870888" w:rsidRPr="00F15E18" w:rsidRDefault="00870888" w:rsidP="0027727D">
            <w:pPr>
              <w:jc w:val="center"/>
              <w:rPr>
                <w:rFonts w:ascii="Times New Roman" w:hAnsi="Times New Roman"/>
                <w:b/>
              </w:rPr>
            </w:pPr>
            <w:r w:rsidRPr="00F15E18">
              <w:rPr>
                <w:rFonts w:ascii="Times New Roman" w:hAnsi="Times New Roman"/>
                <w:b/>
              </w:rPr>
              <w:t>2</w:t>
            </w:r>
          </w:p>
        </w:tc>
        <w:tc>
          <w:tcPr>
            <w:tcW w:w="2551" w:type="dxa"/>
          </w:tcPr>
          <w:p w:rsidR="00870888" w:rsidRPr="00F15E18" w:rsidRDefault="00870888" w:rsidP="0027727D">
            <w:pPr>
              <w:rPr>
                <w:rFonts w:ascii="Times New Roman" w:hAnsi="Times New Roman"/>
                <w:b/>
              </w:rPr>
            </w:pPr>
            <w:r w:rsidRPr="00F15E18">
              <w:rPr>
                <w:rFonts w:ascii="Times New Roman" w:hAnsi="Times New Roman"/>
                <w:b/>
              </w:rPr>
              <w:t>Инструментальная баллада.</w:t>
            </w:r>
          </w:p>
          <w:p w:rsidR="00870888" w:rsidRPr="00F15E18" w:rsidRDefault="00870888" w:rsidP="0027727D">
            <w:pPr>
              <w:rPr>
                <w:rFonts w:ascii="Times New Roman" w:hAnsi="Times New Roman"/>
                <w:b/>
              </w:rPr>
            </w:pPr>
            <w:r w:rsidRPr="00F15E18">
              <w:rPr>
                <w:rFonts w:ascii="Times New Roman" w:hAnsi="Times New Roman"/>
                <w:b/>
              </w:rPr>
              <w:t>Ночной пейзаж.</w:t>
            </w:r>
          </w:p>
        </w:tc>
        <w:tc>
          <w:tcPr>
            <w:tcW w:w="5036" w:type="dxa"/>
          </w:tcPr>
          <w:p w:rsidR="00870888" w:rsidRPr="00F15E18" w:rsidRDefault="00870888" w:rsidP="00363DCC">
            <w:pPr>
              <w:pStyle w:val="81"/>
              <w:shd w:val="clear" w:color="auto" w:fill="auto"/>
              <w:spacing w:line="240" w:lineRule="auto"/>
              <w:ind w:left="20" w:right="4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Обнаруживать</w:t>
            </w:r>
            <w:r w:rsidRPr="00F15E18">
              <w:rPr>
                <w:rStyle w:val="8"/>
                <w:rFonts w:ascii="Times New Roman" w:hAnsi="Times New Roman" w:cs="Times New Roman"/>
                <w:color w:val="262626" w:themeColor="text1" w:themeTint="D9"/>
                <w:sz w:val="22"/>
                <w:szCs w:val="22"/>
              </w:rPr>
              <w:t xml:space="preserve"> общность истоков народной и профессиональной музыки.</w:t>
            </w:r>
          </w:p>
          <w:p w:rsidR="00870888" w:rsidRPr="00F15E18" w:rsidRDefault="00870888" w:rsidP="00363DCC">
            <w:pPr>
              <w:pStyle w:val="81"/>
              <w:shd w:val="clear" w:color="auto" w:fill="auto"/>
              <w:spacing w:line="240" w:lineRule="auto"/>
              <w:ind w:left="20" w:right="4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Выявлять</w:t>
            </w:r>
            <w:r w:rsidRPr="00F15E18">
              <w:rPr>
                <w:rStyle w:val="8"/>
                <w:rFonts w:ascii="Times New Roman" w:hAnsi="Times New Roman" w:cs="Times New Roman"/>
                <w:color w:val="262626" w:themeColor="text1" w:themeTint="D9"/>
                <w:sz w:val="22"/>
                <w:szCs w:val="22"/>
              </w:rPr>
              <w:t xml:space="preserve"> характерные свойства на</w:t>
            </w:r>
            <w:r w:rsidRPr="00F15E18">
              <w:rPr>
                <w:rStyle w:val="8"/>
                <w:rFonts w:ascii="Times New Roman" w:hAnsi="Times New Roman" w:cs="Times New Roman"/>
                <w:color w:val="262626" w:themeColor="text1" w:themeTint="D9"/>
                <w:sz w:val="22"/>
                <w:szCs w:val="22"/>
              </w:rPr>
              <w:softHyphen/>
              <w:t>родной и композиторской музыки.</w:t>
            </w:r>
          </w:p>
        </w:tc>
        <w:tc>
          <w:tcPr>
            <w:tcW w:w="1275" w:type="dxa"/>
            <w:vMerge/>
          </w:tcPr>
          <w:p w:rsidR="00870888" w:rsidRPr="00F15E18" w:rsidRDefault="00870888" w:rsidP="00363DCC">
            <w:pPr>
              <w:pStyle w:val="81"/>
              <w:shd w:val="clear" w:color="auto" w:fill="auto"/>
              <w:spacing w:line="240" w:lineRule="auto"/>
              <w:ind w:left="20" w:right="40" w:firstLine="280"/>
              <w:rPr>
                <w:rStyle w:val="820"/>
                <w:rFonts w:ascii="Times New Roman" w:hAnsi="Times New Roman" w:cs="Times New Roman"/>
                <w:color w:val="262626" w:themeColor="text1" w:themeTint="D9"/>
                <w:sz w:val="22"/>
                <w:szCs w:val="22"/>
              </w:rPr>
            </w:pPr>
          </w:p>
        </w:tc>
      </w:tr>
      <w:tr w:rsidR="00870888" w:rsidRPr="00F15E18" w:rsidTr="00870888">
        <w:tc>
          <w:tcPr>
            <w:tcW w:w="885" w:type="dxa"/>
          </w:tcPr>
          <w:p w:rsidR="00870888" w:rsidRPr="00F15E18" w:rsidRDefault="00870888" w:rsidP="0027727D">
            <w:pPr>
              <w:jc w:val="center"/>
              <w:rPr>
                <w:rFonts w:ascii="Times New Roman" w:hAnsi="Times New Roman"/>
                <w:b/>
              </w:rPr>
            </w:pPr>
            <w:r w:rsidRPr="00F15E18">
              <w:rPr>
                <w:rFonts w:ascii="Times New Roman" w:hAnsi="Times New Roman"/>
                <w:b/>
              </w:rPr>
              <w:t>1</w:t>
            </w:r>
          </w:p>
        </w:tc>
        <w:tc>
          <w:tcPr>
            <w:tcW w:w="2551" w:type="dxa"/>
          </w:tcPr>
          <w:p w:rsidR="00870888" w:rsidRPr="00F15E18" w:rsidRDefault="00870888" w:rsidP="00363DCC">
            <w:pPr>
              <w:jc w:val="both"/>
              <w:rPr>
                <w:rFonts w:ascii="Times New Roman" w:hAnsi="Times New Roman"/>
                <w:b/>
              </w:rPr>
            </w:pPr>
            <w:r w:rsidRPr="00F15E18">
              <w:rPr>
                <w:rFonts w:ascii="Times New Roman" w:hAnsi="Times New Roman"/>
                <w:b/>
              </w:rPr>
              <w:t>Инструментальный концерт. «Итальянский концерт».</w:t>
            </w:r>
          </w:p>
        </w:tc>
        <w:tc>
          <w:tcPr>
            <w:tcW w:w="5036" w:type="dxa"/>
          </w:tcPr>
          <w:p w:rsidR="00870888" w:rsidRPr="00F15E18" w:rsidRDefault="00870888" w:rsidP="00363DCC">
            <w:pPr>
              <w:pStyle w:val="81"/>
              <w:shd w:val="clear" w:color="auto" w:fill="auto"/>
              <w:spacing w:line="240" w:lineRule="auto"/>
              <w:ind w:left="20" w:right="4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Соотносить</w:t>
            </w:r>
            <w:r w:rsidRPr="00F15E18">
              <w:rPr>
                <w:rStyle w:val="8"/>
                <w:rFonts w:ascii="Times New Roman" w:hAnsi="Times New Roman" w:cs="Times New Roman"/>
                <w:color w:val="262626" w:themeColor="text1" w:themeTint="D9"/>
                <w:sz w:val="22"/>
                <w:szCs w:val="22"/>
              </w:rPr>
              <w:t xml:space="preserve"> основные образно-эмоциональные сферы музыки, специфичес</w:t>
            </w:r>
            <w:r w:rsidRPr="00F15E18">
              <w:rPr>
                <w:rStyle w:val="8"/>
                <w:rFonts w:ascii="Times New Roman" w:hAnsi="Times New Roman" w:cs="Times New Roman"/>
                <w:color w:val="262626" w:themeColor="text1" w:themeTint="D9"/>
                <w:sz w:val="22"/>
                <w:szCs w:val="22"/>
              </w:rPr>
              <w:softHyphen/>
              <w:t>кие особенности произведений разных жанров.</w:t>
            </w:r>
          </w:p>
          <w:p w:rsidR="00870888" w:rsidRPr="00F15E18" w:rsidRDefault="00870888" w:rsidP="00363DCC">
            <w:pPr>
              <w:spacing w:after="0"/>
              <w:jc w:val="both"/>
              <w:rPr>
                <w:rFonts w:ascii="Times New Roman" w:hAnsi="Times New Roman"/>
              </w:rPr>
            </w:pPr>
            <w:r w:rsidRPr="00F15E18">
              <w:rPr>
                <w:rStyle w:val="820"/>
                <w:rFonts w:ascii="Times New Roman" w:hAnsi="Times New Roman" w:cs="Times New Roman"/>
                <w:color w:val="262626" w:themeColor="text1" w:themeTint="D9"/>
                <w:sz w:val="22"/>
                <w:szCs w:val="22"/>
              </w:rPr>
              <w:t>Сопоставлять</w:t>
            </w:r>
            <w:r w:rsidRPr="00F15E18">
              <w:rPr>
                <w:rStyle w:val="8"/>
                <w:rFonts w:ascii="Times New Roman" w:hAnsi="Times New Roman" w:cs="Times New Roman"/>
                <w:color w:val="262626" w:themeColor="text1" w:themeTint="D9"/>
                <w:sz w:val="22"/>
                <w:szCs w:val="22"/>
              </w:rPr>
              <w:t xml:space="preserve"> различные образцы народной и профессиональной музыки.</w:t>
            </w:r>
          </w:p>
        </w:tc>
        <w:tc>
          <w:tcPr>
            <w:tcW w:w="1275" w:type="dxa"/>
            <w:vMerge/>
          </w:tcPr>
          <w:p w:rsidR="00870888" w:rsidRPr="00F15E18" w:rsidRDefault="00870888" w:rsidP="00363DCC">
            <w:pPr>
              <w:pStyle w:val="81"/>
              <w:shd w:val="clear" w:color="auto" w:fill="auto"/>
              <w:spacing w:line="240" w:lineRule="auto"/>
              <w:ind w:left="20" w:right="40" w:firstLine="280"/>
              <w:rPr>
                <w:rStyle w:val="820"/>
                <w:rFonts w:ascii="Times New Roman" w:hAnsi="Times New Roman" w:cs="Times New Roman"/>
                <w:color w:val="262626" w:themeColor="text1" w:themeTint="D9"/>
                <w:sz w:val="22"/>
                <w:szCs w:val="22"/>
              </w:rPr>
            </w:pPr>
          </w:p>
        </w:tc>
      </w:tr>
      <w:tr w:rsidR="00870888" w:rsidRPr="00F15E18" w:rsidTr="00870888">
        <w:tc>
          <w:tcPr>
            <w:tcW w:w="885" w:type="dxa"/>
          </w:tcPr>
          <w:p w:rsidR="00870888" w:rsidRPr="00F15E18" w:rsidRDefault="00870888" w:rsidP="0027727D">
            <w:pPr>
              <w:jc w:val="center"/>
              <w:rPr>
                <w:rFonts w:ascii="Times New Roman" w:hAnsi="Times New Roman"/>
                <w:b/>
              </w:rPr>
            </w:pPr>
            <w:r w:rsidRPr="00F15E18">
              <w:rPr>
                <w:rFonts w:ascii="Times New Roman" w:hAnsi="Times New Roman"/>
                <w:b/>
              </w:rPr>
              <w:t>1</w:t>
            </w:r>
          </w:p>
        </w:tc>
        <w:tc>
          <w:tcPr>
            <w:tcW w:w="2551" w:type="dxa"/>
          </w:tcPr>
          <w:p w:rsidR="00870888" w:rsidRPr="00F15E18" w:rsidRDefault="00870888" w:rsidP="0027727D">
            <w:pPr>
              <w:rPr>
                <w:rFonts w:ascii="Times New Roman" w:hAnsi="Times New Roman"/>
                <w:b/>
              </w:rPr>
            </w:pPr>
            <w:r w:rsidRPr="00F15E18">
              <w:rPr>
                <w:rFonts w:ascii="Times New Roman" w:hAnsi="Times New Roman"/>
                <w:b/>
              </w:rPr>
              <w:t xml:space="preserve">«Космический пейзаж». </w:t>
            </w:r>
          </w:p>
          <w:p w:rsidR="00870888" w:rsidRPr="00F15E18" w:rsidRDefault="00870888" w:rsidP="0027727D">
            <w:pPr>
              <w:rPr>
                <w:rFonts w:ascii="Times New Roman" w:hAnsi="Times New Roman"/>
                <w:b/>
              </w:rPr>
            </w:pPr>
            <w:r w:rsidRPr="00F15E18">
              <w:rPr>
                <w:rFonts w:ascii="Times New Roman" w:hAnsi="Times New Roman"/>
                <w:b/>
              </w:rPr>
              <w:t xml:space="preserve">«Быть может, вся природа – мозаика цветов?» </w:t>
            </w:r>
          </w:p>
          <w:p w:rsidR="00870888" w:rsidRPr="00F15E18" w:rsidRDefault="00870888" w:rsidP="0027727D">
            <w:pPr>
              <w:rPr>
                <w:rFonts w:ascii="Times New Roman" w:hAnsi="Times New Roman"/>
                <w:b/>
              </w:rPr>
            </w:pPr>
          </w:p>
        </w:tc>
        <w:tc>
          <w:tcPr>
            <w:tcW w:w="5036" w:type="dxa"/>
          </w:tcPr>
          <w:p w:rsidR="00870888" w:rsidRPr="00F15E18" w:rsidRDefault="00870888" w:rsidP="00363DCC">
            <w:pPr>
              <w:pStyle w:val="81"/>
              <w:shd w:val="clear" w:color="auto" w:fill="auto"/>
              <w:spacing w:line="240" w:lineRule="auto"/>
              <w:ind w:righ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Определять</w:t>
            </w:r>
            <w:r w:rsidRPr="00F15E18">
              <w:rPr>
                <w:rStyle w:val="8"/>
                <w:rFonts w:ascii="Times New Roman" w:hAnsi="Times New Roman" w:cs="Times New Roman"/>
                <w:color w:val="262626" w:themeColor="text1" w:themeTint="D9"/>
                <w:sz w:val="22"/>
                <w:szCs w:val="22"/>
              </w:rPr>
              <w:t xml:space="preserve"> по характерным призна</w:t>
            </w:r>
            <w:r w:rsidRPr="00F15E18">
              <w:rPr>
                <w:rStyle w:val="8"/>
                <w:rFonts w:ascii="Times New Roman" w:hAnsi="Times New Roman" w:cs="Times New Roman"/>
                <w:color w:val="262626" w:themeColor="text1" w:themeTint="D9"/>
                <w:sz w:val="22"/>
                <w:szCs w:val="22"/>
              </w:rPr>
              <w:softHyphen/>
              <w:t>кам принадлежность музыкальных про</w:t>
            </w:r>
            <w:r w:rsidRPr="00F15E18">
              <w:rPr>
                <w:rStyle w:val="8"/>
                <w:rFonts w:ascii="Times New Roman" w:hAnsi="Times New Roman" w:cs="Times New Roman"/>
                <w:color w:val="262626" w:themeColor="text1" w:themeTint="D9"/>
                <w:sz w:val="22"/>
                <w:szCs w:val="22"/>
              </w:rPr>
              <w:softHyphen/>
              <w:t>изведений к соответствующему жанру и стилю — музыка классическая, народ</w:t>
            </w:r>
            <w:r w:rsidRPr="00F15E18">
              <w:rPr>
                <w:rStyle w:val="8"/>
                <w:rFonts w:ascii="Times New Roman" w:hAnsi="Times New Roman" w:cs="Times New Roman"/>
                <w:color w:val="262626" w:themeColor="text1" w:themeTint="D9"/>
                <w:sz w:val="22"/>
                <w:szCs w:val="22"/>
              </w:rPr>
              <w:softHyphen/>
              <w:t>ная, религиозная, современная.</w:t>
            </w:r>
          </w:p>
          <w:p w:rsidR="00870888" w:rsidRPr="00F15E18" w:rsidRDefault="00870888" w:rsidP="00363DCC">
            <w:pPr>
              <w:spacing w:after="0"/>
              <w:jc w:val="both"/>
              <w:rPr>
                <w:rFonts w:ascii="Times New Roman" w:hAnsi="Times New Roman"/>
              </w:rPr>
            </w:pPr>
            <w:r w:rsidRPr="00F15E18">
              <w:rPr>
                <w:rStyle w:val="820"/>
                <w:rFonts w:ascii="Times New Roman" w:hAnsi="Times New Roman" w:cs="Times New Roman"/>
                <w:color w:val="262626" w:themeColor="text1" w:themeTint="D9"/>
                <w:sz w:val="22"/>
                <w:szCs w:val="22"/>
              </w:rPr>
              <w:t>Различать</w:t>
            </w:r>
            <w:r w:rsidRPr="00F15E18">
              <w:rPr>
                <w:rStyle w:val="8"/>
                <w:rFonts w:ascii="Times New Roman" w:hAnsi="Times New Roman" w:cs="Times New Roman"/>
                <w:color w:val="262626" w:themeColor="text1" w:themeTint="D9"/>
                <w:sz w:val="22"/>
                <w:szCs w:val="22"/>
              </w:rPr>
              <w:t xml:space="preserve"> виды оркестра и группы музыкальных инструментов.</w:t>
            </w:r>
          </w:p>
        </w:tc>
        <w:tc>
          <w:tcPr>
            <w:tcW w:w="1275" w:type="dxa"/>
            <w:vMerge/>
          </w:tcPr>
          <w:p w:rsidR="00870888" w:rsidRPr="00F15E18" w:rsidRDefault="00870888" w:rsidP="00363DCC">
            <w:pPr>
              <w:pStyle w:val="81"/>
              <w:shd w:val="clear" w:color="auto" w:fill="auto"/>
              <w:spacing w:line="240" w:lineRule="auto"/>
              <w:ind w:right="20" w:firstLine="280"/>
              <w:rPr>
                <w:rStyle w:val="820"/>
                <w:rFonts w:ascii="Times New Roman" w:hAnsi="Times New Roman" w:cs="Times New Roman"/>
                <w:color w:val="262626" w:themeColor="text1" w:themeTint="D9"/>
                <w:sz w:val="22"/>
                <w:szCs w:val="22"/>
              </w:rPr>
            </w:pPr>
          </w:p>
        </w:tc>
      </w:tr>
      <w:tr w:rsidR="00870888" w:rsidRPr="00F15E18" w:rsidTr="00870888">
        <w:tc>
          <w:tcPr>
            <w:tcW w:w="885" w:type="dxa"/>
          </w:tcPr>
          <w:p w:rsidR="00870888" w:rsidRPr="00F15E18" w:rsidRDefault="00870888" w:rsidP="0027727D">
            <w:pPr>
              <w:jc w:val="center"/>
              <w:rPr>
                <w:rFonts w:ascii="Times New Roman" w:hAnsi="Times New Roman"/>
                <w:b/>
              </w:rPr>
            </w:pPr>
            <w:r w:rsidRPr="00F15E18">
              <w:rPr>
                <w:rFonts w:ascii="Times New Roman" w:hAnsi="Times New Roman"/>
                <w:b/>
              </w:rPr>
              <w:t>1</w:t>
            </w:r>
          </w:p>
        </w:tc>
        <w:tc>
          <w:tcPr>
            <w:tcW w:w="2551" w:type="dxa"/>
          </w:tcPr>
          <w:p w:rsidR="00870888" w:rsidRPr="00F15E18" w:rsidRDefault="00870888" w:rsidP="0027727D">
            <w:pPr>
              <w:rPr>
                <w:rFonts w:ascii="Times New Roman" w:hAnsi="Times New Roman"/>
                <w:b/>
              </w:rPr>
            </w:pPr>
            <w:r w:rsidRPr="00F15E18">
              <w:rPr>
                <w:rFonts w:ascii="Times New Roman" w:hAnsi="Times New Roman"/>
                <w:b/>
              </w:rPr>
              <w:t>Образы симфонической музыки</w:t>
            </w:r>
          </w:p>
          <w:p w:rsidR="00870888" w:rsidRPr="00F15E18" w:rsidRDefault="00870888" w:rsidP="0027727D">
            <w:pPr>
              <w:rPr>
                <w:rFonts w:ascii="Times New Roman" w:hAnsi="Times New Roman"/>
                <w:b/>
              </w:rPr>
            </w:pPr>
            <w:r w:rsidRPr="00F15E18">
              <w:rPr>
                <w:rFonts w:ascii="Times New Roman" w:hAnsi="Times New Roman"/>
                <w:b/>
              </w:rPr>
              <w:t>«Метель».</w:t>
            </w:r>
          </w:p>
          <w:p w:rsidR="00870888" w:rsidRPr="00F15E18" w:rsidRDefault="00870888" w:rsidP="0027727D">
            <w:pPr>
              <w:rPr>
                <w:rFonts w:ascii="Times New Roman" w:hAnsi="Times New Roman"/>
                <w:b/>
              </w:rPr>
            </w:pPr>
          </w:p>
        </w:tc>
        <w:tc>
          <w:tcPr>
            <w:tcW w:w="5036" w:type="dxa"/>
          </w:tcPr>
          <w:p w:rsidR="00870888" w:rsidRPr="00F15E18" w:rsidRDefault="00870888" w:rsidP="002A59BF">
            <w:pPr>
              <w:pStyle w:val="81"/>
              <w:shd w:val="clear" w:color="auto" w:fill="auto"/>
              <w:spacing w:line="240" w:lineRule="auto"/>
              <w:ind w:righ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Определять</w:t>
            </w:r>
            <w:r w:rsidRPr="00F15E18">
              <w:rPr>
                <w:rStyle w:val="8"/>
                <w:rFonts w:ascii="Times New Roman" w:hAnsi="Times New Roman" w:cs="Times New Roman"/>
                <w:color w:val="262626" w:themeColor="text1" w:themeTint="D9"/>
                <w:sz w:val="22"/>
                <w:szCs w:val="22"/>
              </w:rPr>
              <w:t xml:space="preserve"> по характерным призна</w:t>
            </w:r>
            <w:r w:rsidRPr="00F15E18">
              <w:rPr>
                <w:rStyle w:val="8"/>
                <w:rFonts w:ascii="Times New Roman" w:hAnsi="Times New Roman" w:cs="Times New Roman"/>
                <w:color w:val="262626" w:themeColor="text1" w:themeTint="D9"/>
                <w:sz w:val="22"/>
                <w:szCs w:val="22"/>
              </w:rPr>
              <w:softHyphen/>
              <w:t>кам принадлежность музыкальных про</w:t>
            </w:r>
            <w:r w:rsidRPr="00F15E18">
              <w:rPr>
                <w:rStyle w:val="8"/>
                <w:rFonts w:ascii="Times New Roman" w:hAnsi="Times New Roman" w:cs="Times New Roman"/>
                <w:color w:val="262626" w:themeColor="text1" w:themeTint="D9"/>
                <w:sz w:val="22"/>
                <w:szCs w:val="22"/>
              </w:rPr>
              <w:softHyphen/>
              <w:t>изведений к соответствующему жанру и стилю — музыка классическая, народ</w:t>
            </w:r>
            <w:r w:rsidRPr="00F15E18">
              <w:rPr>
                <w:rStyle w:val="8"/>
                <w:rFonts w:ascii="Times New Roman" w:hAnsi="Times New Roman" w:cs="Times New Roman"/>
                <w:color w:val="262626" w:themeColor="text1" w:themeTint="D9"/>
                <w:sz w:val="22"/>
                <w:szCs w:val="22"/>
              </w:rPr>
              <w:softHyphen/>
              <w:t>ная, религиозная, современная.</w:t>
            </w:r>
          </w:p>
          <w:p w:rsidR="00870888" w:rsidRPr="00F15E18" w:rsidRDefault="00870888" w:rsidP="002A59BF">
            <w:pPr>
              <w:spacing w:after="0"/>
              <w:rPr>
                <w:rFonts w:ascii="Times New Roman" w:hAnsi="Times New Roman"/>
              </w:rPr>
            </w:pPr>
            <w:r w:rsidRPr="00F15E18">
              <w:rPr>
                <w:rStyle w:val="820"/>
                <w:rFonts w:ascii="Times New Roman" w:hAnsi="Times New Roman" w:cs="Times New Roman"/>
                <w:color w:val="262626" w:themeColor="text1" w:themeTint="D9"/>
                <w:sz w:val="22"/>
                <w:szCs w:val="22"/>
              </w:rPr>
              <w:t>Различать</w:t>
            </w:r>
            <w:r w:rsidRPr="00F15E18">
              <w:rPr>
                <w:rStyle w:val="8"/>
                <w:rFonts w:ascii="Times New Roman" w:hAnsi="Times New Roman" w:cs="Times New Roman"/>
                <w:color w:val="262626" w:themeColor="text1" w:themeTint="D9"/>
                <w:sz w:val="22"/>
                <w:szCs w:val="22"/>
              </w:rPr>
              <w:t xml:space="preserve"> виды оркестра и группы музыкальных инструментов.</w:t>
            </w:r>
          </w:p>
        </w:tc>
        <w:tc>
          <w:tcPr>
            <w:tcW w:w="1275" w:type="dxa"/>
            <w:vMerge/>
          </w:tcPr>
          <w:p w:rsidR="00870888" w:rsidRPr="00F15E18" w:rsidRDefault="00870888" w:rsidP="002A59BF">
            <w:pPr>
              <w:pStyle w:val="81"/>
              <w:shd w:val="clear" w:color="auto" w:fill="auto"/>
              <w:spacing w:line="240" w:lineRule="auto"/>
              <w:ind w:right="20" w:firstLine="280"/>
              <w:rPr>
                <w:rStyle w:val="820"/>
                <w:rFonts w:ascii="Times New Roman" w:hAnsi="Times New Roman" w:cs="Times New Roman"/>
                <w:color w:val="262626" w:themeColor="text1" w:themeTint="D9"/>
                <w:sz w:val="22"/>
                <w:szCs w:val="22"/>
              </w:rPr>
            </w:pPr>
          </w:p>
        </w:tc>
      </w:tr>
      <w:tr w:rsidR="00870888" w:rsidRPr="00F15E18" w:rsidTr="00870888">
        <w:tc>
          <w:tcPr>
            <w:tcW w:w="885" w:type="dxa"/>
          </w:tcPr>
          <w:p w:rsidR="00870888" w:rsidRPr="00F15E18" w:rsidRDefault="00870888" w:rsidP="0027727D">
            <w:pPr>
              <w:spacing w:after="0"/>
              <w:jc w:val="center"/>
              <w:rPr>
                <w:rFonts w:ascii="Times New Roman" w:hAnsi="Times New Roman"/>
                <w:b/>
              </w:rPr>
            </w:pPr>
            <w:r w:rsidRPr="00F15E18">
              <w:rPr>
                <w:rFonts w:ascii="Times New Roman" w:hAnsi="Times New Roman"/>
                <w:b/>
              </w:rPr>
              <w:t>1</w:t>
            </w:r>
          </w:p>
        </w:tc>
        <w:tc>
          <w:tcPr>
            <w:tcW w:w="2551" w:type="dxa"/>
          </w:tcPr>
          <w:p w:rsidR="00870888" w:rsidRPr="00F15E18" w:rsidRDefault="00870888" w:rsidP="0027727D">
            <w:pPr>
              <w:spacing w:after="0"/>
              <w:rPr>
                <w:rFonts w:ascii="Times New Roman" w:hAnsi="Times New Roman"/>
                <w:b/>
              </w:rPr>
            </w:pPr>
            <w:r w:rsidRPr="00F15E18">
              <w:rPr>
                <w:rFonts w:ascii="Times New Roman" w:hAnsi="Times New Roman"/>
                <w:b/>
              </w:rPr>
              <w:t>Музыкальные иллюстрации к повести Пушкина.</w:t>
            </w:r>
          </w:p>
          <w:p w:rsidR="00870888" w:rsidRPr="00F15E18" w:rsidRDefault="00870888" w:rsidP="0027727D">
            <w:pPr>
              <w:spacing w:after="0"/>
              <w:rPr>
                <w:rFonts w:ascii="Times New Roman" w:hAnsi="Times New Roman"/>
                <w:b/>
              </w:rPr>
            </w:pPr>
          </w:p>
        </w:tc>
        <w:tc>
          <w:tcPr>
            <w:tcW w:w="5036" w:type="dxa"/>
          </w:tcPr>
          <w:p w:rsidR="00870888" w:rsidRPr="00F15E18" w:rsidRDefault="00870888" w:rsidP="002A59BF">
            <w:pPr>
              <w:pStyle w:val="81"/>
              <w:shd w:val="clear" w:color="auto" w:fill="auto"/>
              <w:spacing w:line="240" w:lineRule="auto"/>
              <w:ind w:lef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Использовать</w:t>
            </w:r>
            <w:r w:rsidRPr="00F15E18">
              <w:rPr>
                <w:rStyle w:val="8"/>
                <w:rFonts w:ascii="Times New Roman" w:hAnsi="Times New Roman" w:cs="Times New Roman"/>
                <w:color w:val="262626" w:themeColor="text1" w:themeTint="D9"/>
                <w:sz w:val="22"/>
                <w:szCs w:val="22"/>
              </w:rPr>
              <w:t xml:space="preserve"> различные формы му</w:t>
            </w:r>
            <w:r w:rsidRPr="00F15E18">
              <w:rPr>
                <w:rStyle w:val="8"/>
                <w:rFonts w:ascii="Times New Roman" w:hAnsi="Times New Roman" w:cs="Times New Roman"/>
                <w:color w:val="262626" w:themeColor="text1" w:themeTint="D9"/>
                <w:sz w:val="22"/>
                <w:szCs w:val="22"/>
              </w:rPr>
              <w:softHyphen/>
              <w:t>зицирования и творческих заданий в ос</w:t>
            </w:r>
            <w:r w:rsidRPr="00F15E18">
              <w:rPr>
                <w:rStyle w:val="8"/>
                <w:rFonts w:ascii="Times New Roman" w:hAnsi="Times New Roman" w:cs="Times New Roman"/>
                <w:color w:val="262626" w:themeColor="text1" w:themeTint="D9"/>
                <w:sz w:val="22"/>
                <w:szCs w:val="22"/>
              </w:rPr>
              <w:softHyphen/>
              <w:t>воении содержания музыкальных произ</w:t>
            </w:r>
            <w:r w:rsidRPr="00F15E18">
              <w:rPr>
                <w:rStyle w:val="8"/>
                <w:rFonts w:ascii="Times New Roman" w:hAnsi="Times New Roman" w:cs="Times New Roman"/>
                <w:color w:val="262626" w:themeColor="text1" w:themeTint="D9"/>
                <w:sz w:val="22"/>
                <w:szCs w:val="22"/>
              </w:rPr>
              <w:softHyphen/>
              <w:t>ведений.</w:t>
            </w:r>
          </w:p>
          <w:p w:rsidR="00870888" w:rsidRPr="00F15E18" w:rsidRDefault="00870888" w:rsidP="002A59BF">
            <w:pPr>
              <w:spacing w:after="0"/>
              <w:jc w:val="both"/>
              <w:rPr>
                <w:rFonts w:ascii="Times New Roman" w:hAnsi="Times New Roman"/>
              </w:rPr>
            </w:pPr>
            <w:r w:rsidRPr="00F15E18">
              <w:rPr>
                <w:rStyle w:val="820"/>
                <w:rFonts w:ascii="Times New Roman" w:hAnsi="Times New Roman" w:cs="Times New Roman"/>
                <w:color w:val="262626" w:themeColor="text1" w:themeTint="D9"/>
                <w:sz w:val="22"/>
                <w:szCs w:val="22"/>
              </w:rPr>
              <w:t>Защищать</w:t>
            </w:r>
            <w:r w:rsidRPr="00F15E18">
              <w:rPr>
                <w:rStyle w:val="8"/>
                <w:rFonts w:ascii="Times New Roman" w:hAnsi="Times New Roman" w:cs="Times New Roman"/>
                <w:color w:val="262626" w:themeColor="text1" w:themeTint="D9"/>
                <w:sz w:val="22"/>
                <w:szCs w:val="22"/>
              </w:rPr>
              <w:t xml:space="preserve"> творческие исследова</w:t>
            </w:r>
            <w:r w:rsidRPr="00F15E18">
              <w:rPr>
                <w:rStyle w:val="8"/>
                <w:rFonts w:ascii="Times New Roman" w:hAnsi="Times New Roman" w:cs="Times New Roman"/>
                <w:color w:val="262626" w:themeColor="text1" w:themeTint="D9"/>
                <w:sz w:val="22"/>
                <w:szCs w:val="22"/>
              </w:rPr>
              <w:softHyphen/>
              <w:t>тельские проекты (вне сетки часов)</w:t>
            </w:r>
          </w:p>
        </w:tc>
        <w:tc>
          <w:tcPr>
            <w:tcW w:w="1275" w:type="dxa"/>
            <w:vMerge/>
          </w:tcPr>
          <w:p w:rsidR="00870888" w:rsidRPr="00F15E18" w:rsidRDefault="00870888" w:rsidP="002A59BF">
            <w:pPr>
              <w:pStyle w:val="81"/>
              <w:shd w:val="clear" w:color="auto" w:fill="auto"/>
              <w:spacing w:line="240" w:lineRule="auto"/>
              <w:ind w:left="20" w:firstLine="280"/>
              <w:rPr>
                <w:rStyle w:val="820"/>
                <w:rFonts w:ascii="Times New Roman" w:hAnsi="Times New Roman" w:cs="Times New Roman"/>
                <w:color w:val="262626" w:themeColor="text1" w:themeTint="D9"/>
                <w:sz w:val="22"/>
                <w:szCs w:val="22"/>
              </w:rPr>
            </w:pPr>
          </w:p>
        </w:tc>
      </w:tr>
      <w:tr w:rsidR="002F159A" w:rsidRPr="00F15E18" w:rsidTr="00870888">
        <w:tc>
          <w:tcPr>
            <w:tcW w:w="885" w:type="dxa"/>
          </w:tcPr>
          <w:p w:rsidR="002F159A" w:rsidRPr="00F15E18" w:rsidRDefault="002F159A" w:rsidP="0027727D">
            <w:pPr>
              <w:spacing w:after="0"/>
              <w:jc w:val="center"/>
              <w:rPr>
                <w:rFonts w:ascii="Times New Roman" w:hAnsi="Times New Roman"/>
                <w:b/>
              </w:rPr>
            </w:pPr>
            <w:r w:rsidRPr="00F15E18">
              <w:rPr>
                <w:rFonts w:ascii="Times New Roman" w:hAnsi="Times New Roman"/>
                <w:b/>
              </w:rPr>
              <w:lastRenderedPageBreak/>
              <w:t>1</w:t>
            </w:r>
          </w:p>
        </w:tc>
        <w:tc>
          <w:tcPr>
            <w:tcW w:w="2551" w:type="dxa"/>
          </w:tcPr>
          <w:p w:rsidR="002F159A" w:rsidRPr="00F15E18" w:rsidRDefault="002F159A" w:rsidP="0027727D">
            <w:pPr>
              <w:spacing w:after="0"/>
              <w:jc w:val="both"/>
              <w:rPr>
                <w:rFonts w:ascii="Times New Roman" w:hAnsi="Times New Roman"/>
                <w:b/>
              </w:rPr>
            </w:pPr>
            <w:r w:rsidRPr="00F15E18">
              <w:rPr>
                <w:rFonts w:ascii="Times New Roman" w:hAnsi="Times New Roman"/>
                <w:b/>
              </w:rPr>
              <w:t xml:space="preserve">Симфоническое развитие музыкальных образов. </w:t>
            </w:r>
          </w:p>
          <w:p w:rsidR="002F159A" w:rsidRPr="00F15E18" w:rsidRDefault="002F159A" w:rsidP="0027727D">
            <w:pPr>
              <w:spacing w:after="0"/>
              <w:jc w:val="both"/>
              <w:rPr>
                <w:rFonts w:ascii="Times New Roman" w:hAnsi="Times New Roman"/>
                <w:b/>
              </w:rPr>
            </w:pPr>
            <w:r w:rsidRPr="00F15E18">
              <w:rPr>
                <w:rFonts w:ascii="Times New Roman" w:hAnsi="Times New Roman"/>
                <w:b/>
              </w:rPr>
              <w:t>Связь времен.</w:t>
            </w:r>
          </w:p>
          <w:p w:rsidR="002F159A" w:rsidRPr="00F15E18" w:rsidRDefault="002F159A" w:rsidP="0027727D">
            <w:pPr>
              <w:spacing w:after="0"/>
              <w:jc w:val="both"/>
              <w:rPr>
                <w:rFonts w:ascii="Times New Roman" w:hAnsi="Times New Roman"/>
                <w:b/>
              </w:rPr>
            </w:pPr>
          </w:p>
          <w:p w:rsidR="002F159A" w:rsidRPr="00F15E18" w:rsidRDefault="002F159A" w:rsidP="0027727D">
            <w:pPr>
              <w:spacing w:after="0"/>
              <w:rPr>
                <w:rFonts w:ascii="Times New Roman" w:hAnsi="Times New Roman"/>
                <w:b/>
              </w:rPr>
            </w:pPr>
          </w:p>
        </w:tc>
        <w:tc>
          <w:tcPr>
            <w:tcW w:w="5036" w:type="dxa"/>
            <w:vMerge w:val="restart"/>
          </w:tcPr>
          <w:p w:rsidR="002F159A" w:rsidRPr="00F15E18" w:rsidRDefault="002F159A" w:rsidP="002A59BF">
            <w:pPr>
              <w:pStyle w:val="81"/>
              <w:shd w:val="clear" w:color="auto" w:fill="auto"/>
              <w:spacing w:line="240" w:lineRule="auto"/>
              <w:ind w:righ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Определять</w:t>
            </w:r>
            <w:r w:rsidRPr="00F15E18">
              <w:rPr>
                <w:rStyle w:val="8"/>
                <w:rFonts w:ascii="Times New Roman" w:hAnsi="Times New Roman" w:cs="Times New Roman"/>
                <w:color w:val="262626" w:themeColor="text1" w:themeTint="D9"/>
                <w:sz w:val="22"/>
                <w:szCs w:val="22"/>
              </w:rPr>
              <w:t xml:space="preserve"> по характерным призна</w:t>
            </w:r>
            <w:r w:rsidRPr="00F15E18">
              <w:rPr>
                <w:rStyle w:val="8"/>
                <w:rFonts w:ascii="Times New Roman" w:hAnsi="Times New Roman" w:cs="Times New Roman"/>
                <w:color w:val="262626" w:themeColor="text1" w:themeTint="D9"/>
                <w:sz w:val="22"/>
                <w:szCs w:val="22"/>
              </w:rPr>
              <w:softHyphen/>
              <w:t>кам принадлежность музыкальных про</w:t>
            </w:r>
            <w:r w:rsidRPr="00F15E18">
              <w:rPr>
                <w:rStyle w:val="8"/>
                <w:rFonts w:ascii="Times New Roman" w:hAnsi="Times New Roman" w:cs="Times New Roman"/>
                <w:color w:val="262626" w:themeColor="text1" w:themeTint="D9"/>
                <w:sz w:val="22"/>
                <w:szCs w:val="22"/>
              </w:rPr>
              <w:softHyphen/>
              <w:t>изведений к соответствующему жанру и стилю — музыка классическая, народ</w:t>
            </w:r>
            <w:r w:rsidRPr="00F15E18">
              <w:rPr>
                <w:rStyle w:val="8"/>
                <w:rFonts w:ascii="Times New Roman" w:hAnsi="Times New Roman" w:cs="Times New Roman"/>
                <w:color w:val="262626" w:themeColor="text1" w:themeTint="D9"/>
                <w:sz w:val="22"/>
                <w:szCs w:val="22"/>
              </w:rPr>
              <w:softHyphen/>
              <w:t>ная, религиозная, современная.</w:t>
            </w:r>
          </w:p>
          <w:p w:rsidR="002F159A" w:rsidRPr="00F15E18" w:rsidRDefault="002F159A" w:rsidP="002A59BF">
            <w:pPr>
              <w:spacing w:after="0"/>
              <w:jc w:val="both"/>
              <w:rPr>
                <w:rFonts w:ascii="Times New Roman" w:hAnsi="Times New Roman"/>
              </w:rPr>
            </w:pPr>
            <w:r w:rsidRPr="00F15E18">
              <w:rPr>
                <w:rStyle w:val="820"/>
                <w:rFonts w:ascii="Times New Roman" w:hAnsi="Times New Roman" w:cs="Times New Roman"/>
                <w:color w:val="262626" w:themeColor="text1" w:themeTint="D9"/>
                <w:sz w:val="22"/>
                <w:szCs w:val="22"/>
              </w:rPr>
              <w:t>Различать</w:t>
            </w:r>
            <w:r w:rsidRPr="00F15E18">
              <w:rPr>
                <w:rStyle w:val="8"/>
                <w:rFonts w:ascii="Times New Roman" w:hAnsi="Times New Roman" w:cs="Times New Roman"/>
                <w:color w:val="262626" w:themeColor="text1" w:themeTint="D9"/>
                <w:sz w:val="22"/>
                <w:szCs w:val="22"/>
              </w:rPr>
              <w:t xml:space="preserve"> виды оркестра и группы музыкальных инструментов.</w:t>
            </w:r>
          </w:p>
        </w:tc>
        <w:tc>
          <w:tcPr>
            <w:tcW w:w="1275" w:type="dxa"/>
          </w:tcPr>
          <w:p w:rsidR="002F159A" w:rsidRPr="00F15E18" w:rsidRDefault="00870888" w:rsidP="002A59BF">
            <w:pPr>
              <w:pStyle w:val="81"/>
              <w:shd w:val="clear" w:color="auto" w:fill="auto"/>
              <w:spacing w:line="240" w:lineRule="auto"/>
              <w:ind w:right="20" w:firstLine="280"/>
              <w:rPr>
                <w:rStyle w:val="820"/>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1-4,7</w:t>
            </w:r>
          </w:p>
        </w:tc>
      </w:tr>
      <w:tr w:rsidR="002F159A" w:rsidRPr="00F15E18" w:rsidTr="00870888">
        <w:tc>
          <w:tcPr>
            <w:tcW w:w="885" w:type="dxa"/>
          </w:tcPr>
          <w:p w:rsidR="002F159A" w:rsidRPr="00F15E18" w:rsidRDefault="002F159A" w:rsidP="0027727D">
            <w:pPr>
              <w:pStyle w:val="211"/>
              <w:shd w:val="clear" w:color="auto" w:fill="auto"/>
              <w:spacing w:line="240" w:lineRule="auto"/>
              <w:ind w:left="20" w:firstLine="14"/>
              <w:jc w:val="center"/>
              <w:rPr>
                <w:rFonts w:ascii="Times New Roman" w:eastAsia="Calibri" w:hAnsi="Times New Roman" w:cs="Times New Roman"/>
                <w:b/>
                <w:i w:val="0"/>
                <w:sz w:val="22"/>
                <w:szCs w:val="22"/>
              </w:rPr>
            </w:pPr>
            <w:r w:rsidRPr="00F15E18">
              <w:rPr>
                <w:rFonts w:ascii="Times New Roman" w:eastAsia="Calibri" w:hAnsi="Times New Roman" w:cs="Times New Roman"/>
                <w:b/>
                <w:i w:val="0"/>
                <w:sz w:val="22"/>
                <w:szCs w:val="22"/>
              </w:rPr>
              <w:t>1</w:t>
            </w:r>
          </w:p>
        </w:tc>
        <w:tc>
          <w:tcPr>
            <w:tcW w:w="2551" w:type="dxa"/>
          </w:tcPr>
          <w:p w:rsidR="002F159A" w:rsidRPr="00F15E18" w:rsidRDefault="002F159A" w:rsidP="0027727D">
            <w:pPr>
              <w:pStyle w:val="211"/>
              <w:shd w:val="clear" w:color="auto" w:fill="auto"/>
              <w:spacing w:line="240" w:lineRule="auto"/>
              <w:ind w:left="20" w:firstLine="14"/>
              <w:rPr>
                <w:rFonts w:ascii="Times New Roman" w:eastAsia="Calibri" w:hAnsi="Times New Roman" w:cs="Times New Roman"/>
                <w:b/>
                <w:i w:val="0"/>
                <w:sz w:val="22"/>
                <w:szCs w:val="22"/>
              </w:rPr>
            </w:pPr>
            <w:r w:rsidRPr="00F15E18">
              <w:rPr>
                <w:rFonts w:ascii="Times New Roman" w:eastAsia="Calibri" w:hAnsi="Times New Roman" w:cs="Times New Roman"/>
                <w:b/>
                <w:i w:val="0"/>
                <w:sz w:val="22"/>
                <w:szCs w:val="22"/>
              </w:rPr>
              <w:t xml:space="preserve">Обобщение материала </w:t>
            </w:r>
          </w:p>
          <w:p w:rsidR="002F159A" w:rsidRPr="00F15E18" w:rsidRDefault="002F159A" w:rsidP="0027727D">
            <w:pPr>
              <w:pStyle w:val="211"/>
              <w:shd w:val="clear" w:color="auto" w:fill="auto"/>
              <w:spacing w:line="240" w:lineRule="auto"/>
              <w:ind w:left="20" w:firstLine="14"/>
              <w:rPr>
                <w:rFonts w:ascii="Times New Roman" w:eastAsia="Calibri" w:hAnsi="Times New Roman" w:cs="Times New Roman"/>
                <w:b/>
                <w:i w:val="0"/>
                <w:sz w:val="22"/>
                <w:szCs w:val="22"/>
              </w:rPr>
            </w:pPr>
            <w:r w:rsidRPr="00F15E18">
              <w:rPr>
                <w:rFonts w:ascii="Times New Roman" w:eastAsia="Calibri" w:hAnsi="Times New Roman" w:cs="Times New Roman"/>
                <w:b/>
                <w:i w:val="0"/>
                <w:sz w:val="22"/>
                <w:szCs w:val="22"/>
              </w:rPr>
              <w:t>III четверти.</w:t>
            </w:r>
          </w:p>
        </w:tc>
        <w:tc>
          <w:tcPr>
            <w:tcW w:w="5036" w:type="dxa"/>
            <w:vMerge/>
          </w:tcPr>
          <w:p w:rsidR="002F159A" w:rsidRPr="00F15E18" w:rsidRDefault="002F159A" w:rsidP="0027727D">
            <w:pPr>
              <w:jc w:val="both"/>
              <w:rPr>
                <w:rFonts w:ascii="Times New Roman" w:hAnsi="Times New Roman"/>
                <w:b/>
              </w:rPr>
            </w:pPr>
          </w:p>
        </w:tc>
        <w:tc>
          <w:tcPr>
            <w:tcW w:w="1275" w:type="dxa"/>
          </w:tcPr>
          <w:p w:rsidR="002F159A" w:rsidRPr="00F15E18" w:rsidRDefault="002F159A" w:rsidP="0027727D">
            <w:pPr>
              <w:jc w:val="both"/>
              <w:rPr>
                <w:rFonts w:ascii="Times New Roman" w:hAnsi="Times New Roman"/>
                <w:b/>
              </w:rPr>
            </w:pPr>
          </w:p>
        </w:tc>
      </w:tr>
      <w:tr w:rsidR="002F159A" w:rsidRPr="00F15E18" w:rsidTr="00870888">
        <w:tc>
          <w:tcPr>
            <w:tcW w:w="885" w:type="dxa"/>
          </w:tcPr>
          <w:p w:rsidR="002F159A" w:rsidRPr="00F15E18" w:rsidRDefault="002F159A" w:rsidP="0027727D">
            <w:pPr>
              <w:spacing w:after="0"/>
              <w:jc w:val="center"/>
              <w:rPr>
                <w:rFonts w:ascii="Times New Roman" w:hAnsi="Times New Roman"/>
                <w:b/>
              </w:rPr>
            </w:pPr>
            <w:r w:rsidRPr="00F15E18">
              <w:rPr>
                <w:rFonts w:ascii="Times New Roman" w:hAnsi="Times New Roman"/>
                <w:b/>
              </w:rPr>
              <w:t>2</w:t>
            </w:r>
          </w:p>
        </w:tc>
        <w:tc>
          <w:tcPr>
            <w:tcW w:w="2551" w:type="dxa"/>
          </w:tcPr>
          <w:p w:rsidR="002F159A" w:rsidRPr="00F15E18" w:rsidRDefault="002F159A" w:rsidP="0027727D">
            <w:pPr>
              <w:spacing w:after="0"/>
              <w:rPr>
                <w:rFonts w:ascii="Times New Roman" w:hAnsi="Times New Roman"/>
                <w:b/>
              </w:rPr>
            </w:pPr>
            <w:r w:rsidRPr="00F15E18">
              <w:rPr>
                <w:rFonts w:ascii="Times New Roman" w:hAnsi="Times New Roman"/>
                <w:b/>
              </w:rPr>
              <w:t>Программная увертюра. Увертюра «Эгмонт».</w:t>
            </w:r>
          </w:p>
          <w:p w:rsidR="002F159A" w:rsidRPr="00F15E18" w:rsidRDefault="002F159A" w:rsidP="0027727D">
            <w:pPr>
              <w:spacing w:after="0"/>
              <w:rPr>
                <w:rFonts w:ascii="Times New Roman" w:hAnsi="Times New Roman"/>
                <w:b/>
              </w:rPr>
            </w:pPr>
          </w:p>
        </w:tc>
        <w:tc>
          <w:tcPr>
            <w:tcW w:w="5036" w:type="dxa"/>
          </w:tcPr>
          <w:p w:rsidR="002F159A" w:rsidRPr="00F15E18" w:rsidRDefault="002F159A" w:rsidP="00363DCC">
            <w:pPr>
              <w:pStyle w:val="81"/>
              <w:shd w:val="clear" w:color="auto" w:fill="auto"/>
              <w:spacing w:line="240" w:lineRule="auto"/>
              <w:ind w:left="20" w:right="4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Передавать</w:t>
            </w:r>
            <w:r w:rsidRPr="00F15E18">
              <w:rPr>
                <w:rStyle w:val="8"/>
                <w:rFonts w:ascii="Times New Roman" w:hAnsi="Times New Roman" w:cs="Times New Roman"/>
                <w:color w:val="262626" w:themeColor="text1" w:themeTint="D9"/>
                <w:sz w:val="22"/>
                <w:szCs w:val="22"/>
              </w:rPr>
              <w:t xml:space="preserve"> в собственном исполне</w:t>
            </w:r>
            <w:r w:rsidRPr="00F15E18">
              <w:rPr>
                <w:rStyle w:val="8"/>
                <w:rFonts w:ascii="Times New Roman" w:hAnsi="Times New Roman" w:cs="Times New Roman"/>
                <w:color w:val="262626" w:themeColor="text1" w:themeTint="D9"/>
                <w:sz w:val="22"/>
                <w:szCs w:val="22"/>
              </w:rPr>
              <w:softHyphen/>
              <w:t>нии (пении, игре на инструментах, му</w:t>
            </w:r>
            <w:r w:rsidRPr="00F15E18">
              <w:rPr>
                <w:rStyle w:val="8"/>
                <w:rFonts w:ascii="Times New Roman" w:hAnsi="Times New Roman" w:cs="Times New Roman"/>
                <w:color w:val="262626" w:themeColor="text1" w:themeTint="D9"/>
                <w:sz w:val="22"/>
                <w:szCs w:val="22"/>
              </w:rPr>
              <w:softHyphen/>
              <w:t>зыкально-пластическом движении) раз</w:t>
            </w:r>
            <w:r w:rsidRPr="00F15E18">
              <w:rPr>
                <w:rStyle w:val="8"/>
                <w:rFonts w:ascii="Times New Roman" w:hAnsi="Times New Roman" w:cs="Times New Roman"/>
                <w:color w:val="262626" w:themeColor="text1" w:themeTint="D9"/>
                <w:sz w:val="22"/>
                <w:szCs w:val="22"/>
              </w:rPr>
              <w:softHyphen/>
              <w:t>личные музыкальные образы.</w:t>
            </w:r>
          </w:p>
          <w:p w:rsidR="002F159A" w:rsidRPr="00F15E18" w:rsidRDefault="002F159A" w:rsidP="00363DCC">
            <w:pPr>
              <w:pStyle w:val="84"/>
              <w:keepNext/>
              <w:keepLines/>
              <w:shd w:val="clear" w:color="auto" w:fill="auto"/>
              <w:spacing w:before="0" w:after="0" w:line="240" w:lineRule="auto"/>
              <w:ind w:firstLine="317"/>
              <w:jc w:val="both"/>
              <w:rPr>
                <w:rFonts w:ascii="Times New Roman" w:hAnsi="Times New Roman" w:cs="Times New Roman"/>
                <w:b w:val="0"/>
                <w:color w:val="262626" w:themeColor="text1" w:themeTint="D9"/>
                <w:sz w:val="22"/>
                <w:szCs w:val="22"/>
                <w:u w:val="single"/>
                <w:shd w:val="clear" w:color="auto" w:fill="FFFFFF"/>
              </w:rPr>
            </w:pPr>
            <w:r w:rsidRPr="00F15E18">
              <w:rPr>
                <w:rStyle w:val="820"/>
                <w:rFonts w:ascii="Times New Roman" w:hAnsi="Times New Roman" w:cs="Times New Roman"/>
                <w:b/>
                <w:color w:val="262626" w:themeColor="text1" w:themeTint="D9"/>
                <w:sz w:val="22"/>
                <w:szCs w:val="22"/>
              </w:rPr>
              <w:t>Анализировать</w:t>
            </w:r>
            <w:r w:rsidRPr="00F15E18">
              <w:rPr>
                <w:rStyle w:val="8"/>
                <w:rFonts w:ascii="Times New Roman" w:hAnsi="Times New Roman" w:cs="Times New Roman"/>
                <w:color w:val="262626" w:themeColor="text1" w:themeTint="D9"/>
                <w:sz w:val="22"/>
                <w:szCs w:val="22"/>
              </w:rPr>
              <w:t xml:space="preserve"> </w:t>
            </w:r>
            <w:r w:rsidRPr="00F15E18">
              <w:rPr>
                <w:rStyle w:val="8"/>
                <w:rFonts w:ascii="Times New Roman" w:hAnsi="Times New Roman" w:cs="Times New Roman"/>
                <w:b w:val="0"/>
                <w:color w:val="262626" w:themeColor="text1" w:themeTint="D9"/>
                <w:sz w:val="22"/>
                <w:szCs w:val="22"/>
              </w:rPr>
              <w:t>и</w:t>
            </w:r>
            <w:r w:rsidRPr="00F15E18">
              <w:rPr>
                <w:rStyle w:val="820"/>
                <w:rFonts w:ascii="Times New Roman" w:hAnsi="Times New Roman" w:cs="Times New Roman"/>
                <w:color w:val="262626" w:themeColor="text1" w:themeTint="D9"/>
                <w:sz w:val="22"/>
                <w:szCs w:val="22"/>
              </w:rPr>
              <w:t xml:space="preserve"> </w:t>
            </w:r>
            <w:r w:rsidRPr="00F15E18">
              <w:rPr>
                <w:rStyle w:val="820"/>
                <w:rFonts w:ascii="Times New Roman" w:hAnsi="Times New Roman" w:cs="Times New Roman"/>
                <w:b/>
                <w:color w:val="262626" w:themeColor="text1" w:themeTint="D9"/>
                <w:sz w:val="22"/>
                <w:szCs w:val="22"/>
              </w:rPr>
              <w:t>обобщать</w:t>
            </w:r>
            <w:r w:rsidRPr="00F15E18">
              <w:rPr>
                <w:rStyle w:val="8"/>
                <w:rFonts w:ascii="Times New Roman" w:hAnsi="Times New Roman" w:cs="Times New Roman"/>
                <w:color w:val="262626" w:themeColor="text1" w:themeTint="D9"/>
                <w:sz w:val="22"/>
                <w:szCs w:val="22"/>
              </w:rPr>
              <w:t xml:space="preserve"> </w:t>
            </w:r>
            <w:r w:rsidRPr="00F15E18">
              <w:rPr>
                <w:rStyle w:val="8"/>
                <w:rFonts w:ascii="Times New Roman" w:hAnsi="Times New Roman" w:cs="Times New Roman"/>
                <w:b w:val="0"/>
                <w:color w:val="262626" w:themeColor="text1" w:themeTint="D9"/>
                <w:sz w:val="22"/>
                <w:szCs w:val="22"/>
              </w:rPr>
              <w:t>много</w:t>
            </w:r>
            <w:r w:rsidRPr="00F15E18">
              <w:rPr>
                <w:rStyle w:val="8"/>
                <w:rFonts w:ascii="Times New Roman" w:hAnsi="Times New Roman" w:cs="Times New Roman"/>
                <w:b w:val="0"/>
                <w:color w:val="262626" w:themeColor="text1" w:themeTint="D9"/>
                <w:sz w:val="22"/>
                <w:szCs w:val="22"/>
              </w:rPr>
              <w:softHyphen/>
              <w:t xml:space="preserve">образие связей музыки, литературы и изобразительного </w:t>
            </w:r>
            <w:r w:rsidRPr="00F15E18">
              <w:rPr>
                <w:rStyle w:val="821"/>
                <w:b w:val="0"/>
                <w:color w:val="262626" w:themeColor="text1" w:themeTint="D9"/>
                <w:sz w:val="22"/>
                <w:szCs w:val="22"/>
              </w:rPr>
              <w:t>искусства.</w:t>
            </w:r>
          </w:p>
        </w:tc>
        <w:tc>
          <w:tcPr>
            <w:tcW w:w="1275" w:type="dxa"/>
          </w:tcPr>
          <w:p w:rsidR="002F159A" w:rsidRPr="00F15E18" w:rsidRDefault="00870888" w:rsidP="00363DCC">
            <w:pPr>
              <w:pStyle w:val="81"/>
              <w:shd w:val="clear" w:color="auto" w:fill="auto"/>
              <w:spacing w:line="240" w:lineRule="auto"/>
              <w:ind w:left="20" w:right="40" w:firstLine="280"/>
              <w:rPr>
                <w:rStyle w:val="820"/>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1-4</w:t>
            </w:r>
          </w:p>
        </w:tc>
      </w:tr>
      <w:tr w:rsidR="002F159A" w:rsidRPr="00F15E18" w:rsidTr="00870888">
        <w:tc>
          <w:tcPr>
            <w:tcW w:w="885" w:type="dxa"/>
          </w:tcPr>
          <w:p w:rsidR="002F159A" w:rsidRPr="00F15E18" w:rsidRDefault="002F159A" w:rsidP="0027727D">
            <w:pPr>
              <w:spacing w:after="0"/>
              <w:jc w:val="center"/>
              <w:rPr>
                <w:rFonts w:ascii="Times New Roman" w:hAnsi="Times New Roman"/>
                <w:b/>
              </w:rPr>
            </w:pPr>
            <w:r w:rsidRPr="00F15E18">
              <w:rPr>
                <w:rFonts w:ascii="Times New Roman" w:hAnsi="Times New Roman"/>
                <w:b/>
              </w:rPr>
              <w:t>1</w:t>
            </w:r>
          </w:p>
        </w:tc>
        <w:tc>
          <w:tcPr>
            <w:tcW w:w="2551" w:type="dxa"/>
          </w:tcPr>
          <w:p w:rsidR="002F159A" w:rsidRPr="00F15E18" w:rsidRDefault="002F159A" w:rsidP="0027727D">
            <w:pPr>
              <w:spacing w:after="0"/>
              <w:jc w:val="both"/>
              <w:rPr>
                <w:rFonts w:ascii="Times New Roman" w:hAnsi="Times New Roman"/>
                <w:b/>
              </w:rPr>
            </w:pPr>
            <w:r w:rsidRPr="00F15E18">
              <w:rPr>
                <w:rFonts w:ascii="Times New Roman" w:hAnsi="Times New Roman"/>
                <w:b/>
              </w:rPr>
              <w:t>Увертюра-фантазия «Ромео и Джульетта».</w:t>
            </w:r>
          </w:p>
          <w:p w:rsidR="002F159A" w:rsidRPr="00F15E18" w:rsidRDefault="002F159A" w:rsidP="0027727D">
            <w:pPr>
              <w:spacing w:after="0"/>
              <w:rPr>
                <w:rFonts w:ascii="Times New Roman" w:hAnsi="Times New Roman"/>
              </w:rPr>
            </w:pPr>
          </w:p>
        </w:tc>
        <w:tc>
          <w:tcPr>
            <w:tcW w:w="5036" w:type="dxa"/>
          </w:tcPr>
          <w:p w:rsidR="002F159A" w:rsidRPr="00F15E18" w:rsidRDefault="002F159A" w:rsidP="00363DCC">
            <w:pPr>
              <w:pStyle w:val="84"/>
              <w:keepNext/>
              <w:keepLines/>
              <w:shd w:val="clear" w:color="auto" w:fill="auto"/>
              <w:spacing w:before="0" w:after="0" w:line="240" w:lineRule="auto"/>
              <w:ind w:firstLine="317"/>
              <w:jc w:val="both"/>
              <w:rPr>
                <w:rFonts w:ascii="Times New Roman" w:hAnsi="Times New Roman" w:cs="Times New Roman"/>
                <w:b w:val="0"/>
                <w:color w:val="262626" w:themeColor="text1" w:themeTint="D9"/>
                <w:sz w:val="22"/>
                <w:szCs w:val="22"/>
              </w:rPr>
            </w:pPr>
            <w:r w:rsidRPr="00F15E18">
              <w:rPr>
                <w:rFonts w:ascii="Times New Roman" w:hAnsi="Times New Roman" w:cs="Times New Roman"/>
                <w:color w:val="262626" w:themeColor="text1" w:themeTint="D9"/>
                <w:sz w:val="22"/>
                <w:szCs w:val="22"/>
              </w:rPr>
              <w:t>Инсценировать</w:t>
            </w:r>
            <w:r w:rsidRPr="00F15E18">
              <w:rPr>
                <w:rFonts w:ascii="Times New Roman" w:hAnsi="Times New Roman" w:cs="Times New Roman"/>
                <w:b w:val="0"/>
                <w:color w:val="262626" w:themeColor="text1" w:themeTint="D9"/>
                <w:sz w:val="22"/>
                <w:szCs w:val="22"/>
              </w:rPr>
              <w:t xml:space="preserve"> фрагменты популярных мюзиклов и рок-опер.</w:t>
            </w:r>
          </w:p>
          <w:p w:rsidR="002F159A" w:rsidRPr="00F15E18" w:rsidRDefault="002F159A" w:rsidP="00363DCC">
            <w:pPr>
              <w:pStyle w:val="84"/>
              <w:keepNext/>
              <w:keepLines/>
              <w:shd w:val="clear" w:color="auto" w:fill="auto"/>
              <w:spacing w:before="0" w:after="0" w:line="240" w:lineRule="auto"/>
              <w:ind w:firstLine="317"/>
              <w:jc w:val="both"/>
              <w:rPr>
                <w:rFonts w:ascii="Times New Roman" w:hAnsi="Times New Roman" w:cs="Times New Roman"/>
                <w:b w:val="0"/>
                <w:color w:val="262626" w:themeColor="text1" w:themeTint="D9"/>
                <w:sz w:val="22"/>
                <w:szCs w:val="22"/>
              </w:rPr>
            </w:pPr>
            <w:r w:rsidRPr="00F15E18">
              <w:rPr>
                <w:rFonts w:ascii="Times New Roman" w:hAnsi="Times New Roman" w:cs="Times New Roman"/>
                <w:color w:val="262626" w:themeColor="text1" w:themeTint="D9"/>
                <w:sz w:val="22"/>
                <w:szCs w:val="22"/>
              </w:rPr>
              <w:t>Называть</w:t>
            </w:r>
            <w:r w:rsidRPr="00F15E18">
              <w:rPr>
                <w:rFonts w:ascii="Times New Roman" w:hAnsi="Times New Roman" w:cs="Times New Roman"/>
                <w:b w:val="0"/>
                <w:color w:val="262626" w:themeColor="text1" w:themeTint="D9"/>
                <w:sz w:val="22"/>
                <w:szCs w:val="22"/>
              </w:rPr>
              <w:t xml:space="preserve"> имена выдающихся русских и зарубежных композиторов, </w:t>
            </w:r>
            <w:r w:rsidRPr="00F15E18">
              <w:rPr>
                <w:rFonts w:ascii="Times New Roman" w:hAnsi="Times New Roman" w:cs="Times New Roman"/>
                <w:color w:val="262626" w:themeColor="text1" w:themeTint="D9"/>
                <w:sz w:val="22"/>
                <w:szCs w:val="22"/>
              </w:rPr>
              <w:t>приводить</w:t>
            </w:r>
            <w:r w:rsidRPr="00F15E18">
              <w:rPr>
                <w:rFonts w:ascii="Times New Roman" w:hAnsi="Times New Roman" w:cs="Times New Roman"/>
                <w:b w:val="0"/>
                <w:color w:val="262626" w:themeColor="text1" w:themeTint="D9"/>
                <w:sz w:val="22"/>
                <w:szCs w:val="22"/>
              </w:rPr>
              <w:t xml:space="preserve"> примеры их произведений.</w:t>
            </w:r>
          </w:p>
        </w:tc>
        <w:tc>
          <w:tcPr>
            <w:tcW w:w="1275" w:type="dxa"/>
          </w:tcPr>
          <w:p w:rsidR="002F159A" w:rsidRPr="00F15E18" w:rsidRDefault="00870888" w:rsidP="00363DCC">
            <w:pPr>
              <w:pStyle w:val="84"/>
              <w:keepNext/>
              <w:keepLines/>
              <w:shd w:val="clear" w:color="auto" w:fill="auto"/>
              <w:spacing w:before="0" w:after="0" w:line="240" w:lineRule="auto"/>
              <w:ind w:firstLine="317"/>
              <w:jc w:val="both"/>
              <w:rPr>
                <w:rFonts w:ascii="Times New Roman" w:hAnsi="Times New Roman" w:cs="Times New Roman"/>
                <w:color w:val="262626" w:themeColor="text1" w:themeTint="D9"/>
                <w:sz w:val="22"/>
                <w:szCs w:val="22"/>
              </w:rPr>
            </w:pPr>
            <w:r w:rsidRPr="00F15E18">
              <w:rPr>
                <w:rFonts w:ascii="Times New Roman" w:hAnsi="Times New Roman" w:cs="Times New Roman"/>
                <w:color w:val="262626" w:themeColor="text1" w:themeTint="D9"/>
                <w:sz w:val="22"/>
                <w:szCs w:val="22"/>
              </w:rPr>
              <w:t>1-5</w:t>
            </w:r>
          </w:p>
        </w:tc>
      </w:tr>
      <w:tr w:rsidR="00870888" w:rsidRPr="00F15E18" w:rsidTr="00870888">
        <w:tc>
          <w:tcPr>
            <w:tcW w:w="885" w:type="dxa"/>
          </w:tcPr>
          <w:p w:rsidR="00870888" w:rsidRPr="00F15E18" w:rsidRDefault="00870888" w:rsidP="0027727D">
            <w:pPr>
              <w:spacing w:after="0"/>
              <w:jc w:val="center"/>
              <w:rPr>
                <w:rFonts w:ascii="Times New Roman" w:hAnsi="Times New Roman"/>
                <w:b/>
              </w:rPr>
            </w:pPr>
            <w:r w:rsidRPr="00F15E18">
              <w:rPr>
                <w:rFonts w:ascii="Times New Roman" w:hAnsi="Times New Roman"/>
                <w:b/>
              </w:rPr>
              <w:t>1</w:t>
            </w:r>
          </w:p>
        </w:tc>
        <w:tc>
          <w:tcPr>
            <w:tcW w:w="2551" w:type="dxa"/>
          </w:tcPr>
          <w:p w:rsidR="00870888" w:rsidRPr="00F15E18" w:rsidRDefault="00870888" w:rsidP="0027727D">
            <w:pPr>
              <w:spacing w:after="0"/>
              <w:rPr>
                <w:rFonts w:ascii="Times New Roman" w:hAnsi="Times New Roman"/>
                <w:b/>
              </w:rPr>
            </w:pPr>
            <w:r w:rsidRPr="00F15E18">
              <w:rPr>
                <w:rFonts w:ascii="Times New Roman" w:hAnsi="Times New Roman"/>
                <w:b/>
              </w:rPr>
              <w:t>Мир музыкального театра.</w:t>
            </w:r>
          </w:p>
          <w:p w:rsidR="00870888" w:rsidRPr="00F15E18" w:rsidRDefault="00870888" w:rsidP="0027727D">
            <w:pPr>
              <w:spacing w:after="0"/>
              <w:rPr>
                <w:rFonts w:ascii="Times New Roman" w:hAnsi="Times New Roman"/>
                <w:b/>
              </w:rPr>
            </w:pPr>
            <w:r w:rsidRPr="00F15E18">
              <w:rPr>
                <w:rFonts w:ascii="Times New Roman" w:hAnsi="Times New Roman"/>
                <w:b/>
              </w:rPr>
              <w:t>Балет «Ромео и Джульетта».</w:t>
            </w:r>
          </w:p>
          <w:p w:rsidR="00870888" w:rsidRPr="00F15E18" w:rsidRDefault="00870888" w:rsidP="0027727D">
            <w:pPr>
              <w:spacing w:after="0"/>
              <w:rPr>
                <w:rFonts w:ascii="Times New Roman" w:hAnsi="Times New Roman"/>
                <w:b/>
              </w:rPr>
            </w:pPr>
          </w:p>
        </w:tc>
        <w:tc>
          <w:tcPr>
            <w:tcW w:w="5036" w:type="dxa"/>
          </w:tcPr>
          <w:p w:rsidR="00870888" w:rsidRPr="00F15E18" w:rsidRDefault="00870888" w:rsidP="00363DCC">
            <w:pPr>
              <w:pStyle w:val="81"/>
              <w:shd w:val="clear" w:color="auto" w:fill="auto"/>
              <w:spacing w:line="240" w:lineRule="auto"/>
              <w:ind w:righ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Определять</w:t>
            </w:r>
            <w:r w:rsidRPr="00F15E18">
              <w:rPr>
                <w:rStyle w:val="8"/>
                <w:rFonts w:ascii="Times New Roman" w:hAnsi="Times New Roman" w:cs="Times New Roman"/>
                <w:color w:val="262626" w:themeColor="text1" w:themeTint="D9"/>
                <w:sz w:val="22"/>
                <w:szCs w:val="22"/>
              </w:rPr>
              <w:t xml:space="preserve"> по характерным призна</w:t>
            </w:r>
            <w:r w:rsidRPr="00F15E18">
              <w:rPr>
                <w:rStyle w:val="8"/>
                <w:rFonts w:ascii="Times New Roman" w:hAnsi="Times New Roman" w:cs="Times New Roman"/>
                <w:color w:val="262626" w:themeColor="text1" w:themeTint="D9"/>
                <w:sz w:val="22"/>
                <w:szCs w:val="22"/>
              </w:rPr>
              <w:softHyphen/>
              <w:t>кам принадлежность музыкальных про</w:t>
            </w:r>
            <w:r w:rsidRPr="00F15E18">
              <w:rPr>
                <w:rStyle w:val="8"/>
                <w:rFonts w:ascii="Times New Roman" w:hAnsi="Times New Roman" w:cs="Times New Roman"/>
                <w:color w:val="262626" w:themeColor="text1" w:themeTint="D9"/>
                <w:sz w:val="22"/>
                <w:szCs w:val="22"/>
              </w:rPr>
              <w:softHyphen/>
              <w:t>изведений к соответствующему жанру и стилю — музыка классическая, народ</w:t>
            </w:r>
            <w:r w:rsidRPr="00F15E18">
              <w:rPr>
                <w:rStyle w:val="8"/>
                <w:rFonts w:ascii="Times New Roman" w:hAnsi="Times New Roman" w:cs="Times New Roman"/>
                <w:color w:val="262626" w:themeColor="text1" w:themeTint="D9"/>
                <w:sz w:val="22"/>
                <w:szCs w:val="22"/>
              </w:rPr>
              <w:softHyphen/>
              <w:t>ная, религиозная, современная.</w:t>
            </w:r>
          </w:p>
          <w:p w:rsidR="00870888" w:rsidRPr="00F15E18" w:rsidRDefault="00870888" w:rsidP="00363DCC">
            <w:pPr>
              <w:pStyle w:val="81"/>
              <w:shd w:val="clear" w:color="auto" w:fill="auto"/>
              <w:spacing w:line="240" w:lineRule="auto"/>
              <w:ind w:righ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Различать</w:t>
            </w:r>
            <w:r w:rsidRPr="00F15E18">
              <w:rPr>
                <w:rStyle w:val="8"/>
                <w:rFonts w:ascii="Times New Roman" w:hAnsi="Times New Roman" w:cs="Times New Roman"/>
                <w:color w:val="262626" w:themeColor="text1" w:themeTint="D9"/>
                <w:sz w:val="22"/>
                <w:szCs w:val="22"/>
              </w:rPr>
              <w:t xml:space="preserve"> виды оркестра и группы музыкальных инструментов.</w:t>
            </w:r>
          </w:p>
        </w:tc>
        <w:tc>
          <w:tcPr>
            <w:tcW w:w="1275" w:type="dxa"/>
            <w:vMerge w:val="restart"/>
          </w:tcPr>
          <w:p w:rsidR="00870888" w:rsidRPr="00F15E18" w:rsidRDefault="00870888" w:rsidP="00363DCC">
            <w:pPr>
              <w:pStyle w:val="81"/>
              <w:shd w:val="clear" w:color="auto" w:fill="auto"/>
              <w:spacing w:line="240" w:lineRule="auto"/>
              <w:ind w:right="20" w:firstLine="280"/>
              <w:rPr>
                <w:rStyle w:val="820"/>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1-4,7</w:t>
            </w:r>
          </w:p>
        </w:tc>
      </w:tr>
      <w:tr w:rsidR="00870888" w:rsidRPr="00F15E18" w:rsidTr="00870888">
        <w:tc>
          <w:tcPr>
            <w:tcW w:w="885" w:type="dxa"/>
          </w:tcPr>
          <w:p w:rsidR="00870888" w:rsidRPr="00F15E18" w:rsidRDefault="00870888" w:rsidP="0027727D">
            <w:pPr>
              <w:spacing w:after="0"/>
              <w:jc w:val="center"/>
              <w:rPr>
                <w:rFonts w:ascii="Times New Roman" w:hAnsi="Times New Roman"/>
                <w:b/>
              </w:rPr>
            </w:pPr>
            <w:r w:rsidRPr="00F15E18">
              <w:rPr>
                <w:rFonts w:ascii="Times New Roman" w:hAnsi="Times New Roman"/>
                <w:b/>
              </w:rPr>
              <w:t>1</w:t>
            </w:r>
          </w:p>
        </w:tc>
        <w:tc>
          <w:tcPr>
            <w:tcW w:w="2551" w:type="dxa"/>
          </w:tcPr>
          <w:p w:rsidR="00870888" w:rsidRPr="00F15E18" w:rsidRDefault="00870888" w:rsidP="0027727D">
            <w:pPr>
              <w:spacing w:after="0"/>
              <w:rPr>
                <w:rFonts w:ascii="Times New Roman" w:hAnsi="Times New Roman"/>
                <w:b/>
              </w:rPr>
            </w:pPr>
            <w:r w:rsidRPr="00F15E18">
              <w:rPr>
                <w:rFonts w:ascii="Times New Roman" w:hAnsi="Times New Roman"/>
                <w:b/>
              </w:rPr>
              <w:t>Мир музыкального театра.</w:t>
            </w:r>
          </w:p>
          <w:p w:rsidR="00870888" w:rsidRPr="00F15E18" w:rsidRDefault="00870888" w:rsidP="0027727D">
            <w:pPr>
              <w:spacing w:after="0"/>
              <w:rPr>
                <w:rFonts w:ascii="Times New Roman" w:hAnsi="Times New Roman"/>
                <w:b/>
              </w:rPr>
            </w:pPr>
            <w:r w:rsidRPr="00F15E18">
              <w:rPr>
                <w:rFonts w:ascii="Times New Roman" w:hAnsi="Times New Roman"/>
                <w:b/>
              </w:rPr>
              <w:t>Мюзикл «Вестсайдская история»</w:t>
            </w:r>
          </w:p>
        </w:tc>
        <w:tc>
          <w:tcPr>
            <w:tcW w:w="5036" w:type="dxa"/>
          </w:tcPr>
          <w:p w:rsidR="00870888" w:rsidRPr="00F15E18" w:rsidRDefault="00870888" w:rsidP="00363DCC">
            <w:pPr>
              <w:pStyle w:val="81"/>
              <w:shd w:val="clear" w:color="auto" w:fill="auto"/>
              <w:spacing w:line="240" w:lineRule="auto"/>
              <w:ind w:righ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Осуществлять</w:t>
            </w:r>
            <w:r w:rsidRPr="00F15E18">
              <w:rPr>
                <w:rStyle w:val="8"/>
                <w:rFonts w:ascii="Times New Roman" w:hAnsi="Times New Roman" w:cs="Times New Roman"/>
                <w:color w:val="262626" w:themeColor="text1" w:themeTint="D9"/>
                <w:sz w:val="22"/>
                <w:szCs w:val="22"/>
              </w:rPr>
              <w:t xml:space="preserve"> исследовательскую художественно-эстетическую деятель</w:t>
            </w:r>
            <w:r w:rsidRPr="00F15E18">
              <w:rPr>
                <w:rStyle w:val="8"/>
                <w:rFonts w:ascii="Times New Roman" w:hAnsi="Times New Roman" w:cs="Times New Roman"/>
                <w:color w:val="262626" w:themeColor="text1" w:themeTint="D9"/>
                <w:sz w:val="22"/>
                <w:szCs w:val="22"/>
              </w:rPr>
              <w:softHyphen/>
              <w:t>ность.</w:t>
            </w:r>
          </w:p>
          <w:p w:rsidR="00870888" w:rsidRPr="00F15E18" w:rsidRDefault="00870888" w:rsidP="00363DCC">
            <w:pPr>
              <w:pStyle w:val="81"/>
              <w:shd w:val="clear" w:color="auto" w:fill="auto"/>
              <w:spacing w:line="240" w:lineRule="auto"/>
              <w:ind w:righ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Выполнять</w:t>
            </w:r>
            <w:r w:rsidRPr="00F15E18">
              <w:rPr>
                <w:rStyle w:val="8"/>
                <w:rFonts w:ascii="Times New Roman" w:hAnsi="Times New Roman" w:cs="Times New Roman"/>
                <w:color w:val="262626" w:themeColor="text1" w:themeTint="D9"/>
                <w:sz w:val="22"/>
                <w:szCs w:val="22"/>
              </w:rPr>
              <w:t xml:space="preserve"> индивидуальные проекты, </w:t>
            </w:r>
            <w:r w:rsidRPr="00F15E18">
              <w:rPr>
                <w:rStyle w:val="820"/>
                <w:rFonts w:ascii="Times New Roman" w:hAnsi="Times New Roman" w:cs="Times New Roman"/>
                <w:color w:val="262626" w:themeColor="text1" w:themeTint="D9"/>
                <w:sz w:val="22"/>
                <w:szCs w:val="22"/>
              </w:rPr>
              <w:t>участвовать</w:t>
            </w:r>
            <w:r w:rsidRPr="00F15E18">
              <w:rPr>
                <w:rStyle w:val="8"/>
                <w:rFonts w:ascii="Times New Roman" w:hAnsi="Times New Roman" w:cs="Times New Roman"/>
                <w:color w:val="262626" w:themeColor="text1" w:themeTint="D9"/>
                <w:sz w:val="22"/>
                <w:szCs w:val="22"/>
              </w:rPr>
              <w:t xml:space="preserve"> в коллективных проектах.</w:t>
            </w:r>
          </w:p>
          <w:p w:rsidR="00870888" w:rsidRPr="00F15E18" w:rsidRDefault="00870888" w:rsidP="0027727D">
            <w:pPr>
              <w:spacing w:after="0"/>
              <w:jc w:val="both"/>
              <w:rPr>
                <w:rFonts w:ascii="Times New Roman" w:hAnsi="Times New Roman"/>
              </w:rPr>
            </w:pPr>
          </w:p>
        </w:tc>
        <w:tc>
          <w:tcPr>
            <w:tcW w:w="1275" w:type="dxa"/>
            <w:vMerge/>
          </w:tcPr>
          <w:p w:rsidR="00870888" w:rsidRPr="00F15E18" w:rsidRDefault="00870888" w:rsidP="00363DCC">
            <w:pPr>
              <w:pStyle w:val="81"/>
              <w:shd w:val="clear" w:color="auto" w:fill="auto"/>
              <w:spacing w:line="240" w:lineRule="auto"/>
              <w:ind w:right="20" w:firstLine="280"/>
              <w:rPr>
                <w:rStyle w:val="820"/>
                <w:rFonts w:ascii="Times New Roman" w:hAnsi="Times New Roman" w:cs="Times New Roman"/>
                <w:color w:val="262626" w:themeColor="text1" w:themeTint="D9"/>
                <w:sz w:val="22"/>
                <w:szCs w:val="22"/>
              </w:rPr>
            </w:pPr>
          </w:p>
        </w:tc>
      </w:tr>
      <w:tr w:rsidR="00870888" w:rsidRPr="00F15E18" w:rsidTr="00870888">
        <w:tc>
          <w:tcPr>
            <w:tcW w:w="885" w:type="dxa"/>
          </w:tcPr>
          <w:p w:rsidR="00870888" w:rsidRPr="00F15E18" w:rsidRDefault="00870888" w:rsidP="0027727D">
            <w:pPr>
              <w:spacing w:after="0"/>
              <w:jc w:val="center"/>
              <w:rPr>
                <w:rFonts w:ascii="Times New Roman" w:hAnsi="Times New Roman"/>
                <w:b/>
              </w:rPr>
            </w:pPr>
            <w:r w:rsidRPr="00F15E18">
              <w:rPr>
                <w:rFonts w:ascii="Times New Roman" w:hAnsi="Times New Roman"/>
                <w:b/>
              </w:rPr>
              <w:t>1</w:t>
            </w:r>
          </w:p>
        </w:tc>
        <w:tc>
          <w:tcPr>
            <w:tcW w:w="2551" w:type="dxa"/>
          </w:tcPr>
          <w:p w:rsidR="00870888" w:rsidRPr="00F15E18" w:rsidRDefault="00870888" w:rsidP="0027727D">
            <w:pPr>
              <w:spacing w:after="0"/>
              <w:rPr>
                <w:rFonts w:ascii="Times New Roman" w:hAnsi="Times New Roman"/>
                <w:b/>
              </w:rPr>
            </w:pPr>
            <w:r w:rsidRPr="00F15E18">
              <w:rPr>
                <w:rFonts w:ascii="Times New Roman" w:hAnsi="Times New Roman"/>
                <w:b/>
              </w:rPr>
              <w:t>Мир музыкального театра.</w:t>
            </w:r>
          </w:p>
          <w:p w:rsidR="00870888" w:rsidRPr="00F15E18" w:rsidRDefault="00870888" w:rsidP="0027727D">
            <w:pPr>
              <w:spacing w:after="0"/>
              <w:rPr>
                <w:rFonts w:ascii="Times New Roman" w:hAnsi="Times New Roman"/>
                <w:b/>
              </w:rPr>
            </w:pPr>
            <w:r w:rsidRPr="00F15E18">
              <w:rPr>
                <w:rFonts w:ascii="Times New Roman" w:hAnsi="Times New Roman"/>
                <w:b/>
              </w:rPr>
              <w:t>Опера «Орфей и Эвридика».</w:t>
            </w:r>
          </w:p>
        </w:tc>
        <w:tc>
          <w:tcPr>
            <w:tcW w:w="5036" w:type="dxa"/>
          </w:tcPr>
          <w:p w:rsidR="00870888" w:rsidRPr="00F15E18" w:rsidRDefault="00870888" w:rsidP="00363DCC">
            <w:pPr>
              <w:pStyle w:val="81"/>
              <w:shd w:val="clear" w:color="auto" w:fill="auto"/>
              <w:spacing w:line="240" w:lineRule="auto"/>
              <w:ind w:righ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Импровизировать</w:t>
            </w:r>
            <w:r w:rsidRPr="00F15E18">
              <w:rPr>
                <w:rStyle w:val="8"/>
                <w:rFonts w:ascii="Times New Roman" w:hAnsi="Times New Roman" w:cs="Times New Roman"/>
                <w:color w:val="262626" w:themeColor="text1" w:themeTint="D9"/>
                <w:sz w:val="22"/>
                <w:szCs w:val="22"/>
              </w:rPr>
              <w:t xml:space="preserve"> в одном из совре</w:t>
            </w:r>
            <w:r w:rsidRPr="00F15E18">
              <w:rPr>
                <w:rStyle w:val="8"/>
                <w:rFonts w:ascii="Times New Roman" w:hAnsi="Times New Roman" w:cs="Times New Roman"/>
                <w:color w:val="262626" w:themeColor="text1" w:themeTint="D9"/>
                <w:sz w:val="22"/>
                <w:szCs w:val="22"/>
              </w:rPr>
              <w:softHyphen/>
              <w:t xml:space="preserve">менных жанров популярной музыки и </w:t>
            </w:r>
            <w:r w:rsidRPr="00F15E18">
              <w:rPr>
                <w:rStyle w:val="820"/>
                <w:rFonts w:ascii="Times New Roman" w:hAnsi="Times New Roman" w:cs="Times New Roman"/>
                <w:color w:val="262626" w:themeColor="text1" w:themeTint="D9"/>
                <w:sz w:val="22"/>
                <w:szCs w:val="22"/>
              </w:rPr>
              <w:t>оценивать</w:t>
            </w:r>
            <w:r w:rsidRPr="00F15E18">
              <w:rPr>
                <w:rStyle w:val="8"/>
                <w:rFonts w:ascii="Times New Roman" w:hAnsi="Times New Roman" w:cs="Times New Roman"/>
                <w:color w:val="262626" w:themeColor="text1" w:themeTint="D9"/>
                <w:sz w:val="22"/>
                <w:szCs w:val="22"/>
              </w:rPr>
              <w:t xml:space="preserve"> собственное исполнение.</w:t>
            </w:r>
          </w:p>
          <w:p w:rsidR="00870888" w:rsidRPr="00F15E18" w:rsidRDefault="00870888" w:rsidP="00363DCC">
            <w:pPr>
              <w:pStyle w:val="81"/>
              <w:shd w:val="clear" w:color="auto" w:fill="auto"/>
              <w:spacing w:line="240" w:lineRule="auto"/>
              <w:ind w:righ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Оценивать</w:t>
            </w:r>
            <w:r w:rsidRPr="00F15E18">
              <w:rPr>
                <w:rStyle w:val="8"/>
                <w:rFonts w:ascii="Times New Roman" w:hAnsi="Times New Roman" w:cs="Times New Roman"/>
                <w:color w:val="262626" w:themeColor="text1" w:themeTint="D9"/>
                <w:sz w:val="22"/>
                <w:szCs w:val="22"/>
              </w:rPr>
              <w:t xml:space="preserve"> собственную музыкально- творческую деятельность.</w:t>
            </w:r>
          </w:p>
        </w:tc>
        <w:tc>
          <w:tcPr>
            <w:tcW w:w="1275" w:type="dxa"/>
            <w:vMerge/>
          </w:tcPr>
          <w:p w:rsidR="00870888" w:rsidRPr="00F15E18" w:rsidRDefault="00870888" w:rsidP="00363DCC">
            <w:pPr>
              <w:pStyle w:val="81"/>
              <w:shd w:val="clear" w:color="auto" w:fill="auto"/>
              <w:spacing w:line="240" w:lineRule="auto"/>
              <w:ind w:right="20" w:firstLine="280"/>
              <w:rPr>
                <w:rStyle w:val="820"/>
                <w:rFonts w:ascii="Times New Roman" w:hAnsi="Times New Roman" w:cs="Times New Roman"/>
                <w:color w:val="262626" w:themeColor="text1" w:themeTint="D9"/>
                <w:sz w:val="22"/>
                <w:szCs w:val="22"/>
              </w:rPr>
            </w:pPr>
          </w:p>
        </w:tc>
      </w:tr>
      <w:tr w:rsidR="00870888" w:rsidRPr="00F15E18" w:rsidTr="00870888">
        <w:tc>
          <w:tcPr>
            <w:tcW w:w="885" w:type="dxa"/>
          </w:tcPr>
          <w:p w:rsidR="00870888" w:rsidRPr="00F15E18" w:rsidRDefault="00870888" w:rsidP="0027727D">
            <w:pPr>
              <w:spacing w:after="0"/>
              <w:jc w:val="center"/>
              <w:rPr>
                <w:rFonts w:ascii="Times New Roman" w:hAnsi="Times New Roman"/>
                <w:b/>
              </w:rPr>
            </w:pPr>
            <w:r w:rsidRPr="00F15E18">
              <w:rPr>
                <w:rFonts w:ascii="Times New Roman" w:hAnsi="Times New Roman"/>
                <w:b/>
              </w:rPr>
              <w:t>1</w:t>
            </w:r>
          </w:p>
        </w:tc>
        <w:tc>
          <w:tcPr>
            <w:tcW w:w="2551" w:type="dxa"/>
          </w:tcPr>
          <w:p w:rsidR="00870888" w:rsidRPr="00F15E18" w:rsidRDefault="00870888" w:rsidP="0027727D">
            <w:pPr>
              <w:spacing w:after="0"/>
              <w:rPr>
                <w:rFonts w:ascii="Times New Roman" w:hAnsi="Times New Roman"/>
                <w:b/>
              </w:rPr>
            </w:pPr>
            <w:r w:rsidRPr="00F15E18">
              <w:rPr>
                <w:rFonts w:ascii="Times New Roman" w:hAnsi="Times New Roman"/>
                <w:b/>
              </w:rPr>
              <w:t>Образы киномузыки.</w:t>
            </w:r>
          </w:p>
          <w:p w:rsidR="00870888" w:rsidRPr="00F15E18" w:rsidRDefault="00870888" w:rsidP="0027727D">
            <w:pPr>
              <w:spacing w:after="0"/>
              <w:rPr>
                <w:rFonts w:ascii="Times New Roman" w:hAnsi="Times New Roman"/>
                <w:b/>
              </w:rPr>
            </w:pPr>
            <w:r w:rsidRPr="00F15E18">
              <w:rPr>
                <w:rFonts w:ascii="Times New Roman" w:hAnsi="Times New Roman"/>
                <w:b/>
              </w:rPr>
              <w:t>Музыка в отечественном кино.</w:t>
            </w:r>
          </w:p>
        </w:tc>
        <w:tc>
          <w:tcPr>
            <w:tcW w:w="5036" w:type="dxa"/>
          </w:tcPr>
          <w:p w:rsidR="00870888" w:rsidRPr="00F15E18" w:rsidRDefault="00870888" w:rsidP="00363DCC">
            <w:pPr>
              <w:pStyle w:val="81"/>
              <w:shd w:val="clear" w:color="auto" w:fill="auto"/>
              <w:spacing w:line="240" w:lineRule="auto"/>
              <w:ind w:righ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Заниматься</w:t>
            </w:r>
            <w:r w:rsidRPr="00F15E18">
              <w:rPr>
                <w:rStyle w:val="8"/>
                <w:rFonts w:ascii="Times New Roman" w:hAnsi="Times New Roman" w:cs="Times New Roman"/>
                <w:color w:val="262626" w:themeColor="text1" w:themeTint="D9"/>
                <w:sz w:val="22"/>
                <w:szCs w:val="22"/>
              </w:rPr>
              <w:t xml:space="preserve"> самообразованием (со</w:t>
            </w:r>
            <w:r w:rsidRPr="00F15E18">
              <w:rPr>
                <w:rStyle w:val="8"/>
                <w:rFonts w:ascii="Times New Roman" w:hAnsi="Times New Roman" w:cs="Times New Roman"/>
                <w:color w:val="262626" w:themeColor="text1" w:themeTint="D9"/>
                <w:sz w:val="22"/>
                <w:szCs w:val="22"/>
              </w:rPr>
              <w:softHyphen/>
              <w:t>вершенствовать умения и навыки само</w:t>
            </w:r>
            <w:r w:rsidRPr="00F15E18">
              <w:rPr>
                <w:rStyle w:val="8"/>
                <w:rFonts w:ascii="Times New Roman" w:hAnsi="Times New Roman" w:cs="Times New Roman"/>
                <w:color w:val="262626" w:themeColor="text1" w:themeTint="D9"/>
                <w:sz w:val="22"/>
                <w:szCs w:val="22"/>
              </w:rPr>
              <w:softHyphen/>
              <w:t>образования).</w:t>
            </w:r>
          </w:p>
          <w:p w:rsidR="00870888" w:rsidRPr="00F15E18" w:rsidRDefault="00870888" w:rsidP="00363DCC">
            <w:pPr>
              <w:pStyle w:val="84"/>
              <w:keepNext/>
              <w:keepLines/>
              <w:shd w:val="clear" w:color="auto" w:fill="auto"/>
              <w:spacing w:before="0" w:after="0" w:line="240" w:lineRule="auto"/>
              <w:ind w:firstLine="317"/>
              <w:jc w:val="both"/>
              <w:rPr>
                <w:rFonts w:ascii="Times New Roman" w:hAnsi="Times New Roman" w:cs="Times New Roman"/>
                <w:b w:val="0"/>
                <w:color w:val="262626" w:themeColor="text1" w:themeTint="D9"/>
                <w:sz w:val="22"/>
                <w:szCs w:val="22"/>
              </w:rPr>
            </w:pPr>
            <w:r w:rsidRPr="00F15E18">
              <w:rPr>
                <w:rStyle w:val="820"/>
                <w:rFonts w:ascii="Times New Roman" w:hAnsi="Times New Roman" w:cs="Times New Roman"/>
                <w:b/>
                <w:color w:val="262626" w:themeColor="text1" w:themeTint="D9"/>
                <w:sz w:val="22"/>
                <w:szCs w:val="22"/>
              </w:rPr>
              <w:t>Применять</w:t>
            </w:r>
            <w:r w:rsidRPr="00F15E18">
              <w:rPr>
                <w:rStyle w:val="8"/>
                <w:rFonts w:ascii="Times New Roman" w:hAnsi="Times New Roman" w:cs="Times New Roman"/>
                <w:color w:val="262626" w:themeColor="text1" w:themeTint="D9"/>
                <w:sz w:val="22"/>
                <w:szCs w:val="22"/>
              </w:rPr>
              <w:t xml:space="preserve"> </w:t>
            </w:r>
            <w:r w:rsidRPr="00F15E18">
              <w:rPr>
                <w:rStyle w:val="8"/>
                <w:rFonts w:ascii="Times New Roman" w:hAnsi="Times New Roman" w:cs="Times New Roman"/>
                <w:b w:val="0"/>
                <w:color w:val="262626" w:themeColor="text1" w:themeTint="D9"/>
                <w:sz w:val="22"/>
                <w:szCs w:val="22"/>
              </w:rPr>
              <w:t>информационно-комму</w:t>
            </w:r>
            <w:r w:rsidRPr="00F15E18">
              <w:rPr>
                <w:rStyle w:val="8"/>
                <w:rFonts w:ascii="Times New Roman" w:hAnsi="Times New Roman" w:cs="Times New Roman"/>
                <w:b w:val="0"/>
                <w:color w:val="262626" w:themeColor="text1" w:themeTint="D9"/>
                <w:sz w:val="22"/>
                <w:szCs w:val="22"/>
              </w:rPr>
              <w:softHyphen/>
              <w:t>никационные технологии для музыкаль</w:t>
            </w:r>
            <w:r w:rsidRPr="00F15E18">
              <w:rPr>
                <w:rStyle w:val="8"/>
                <w:rFonts w:ascii="Times New Roman" w:hAnsi="Times New Roman" w:cs="Times New Roman"/>
                <w:b w:val="0"/>
                <w:color w:val="262626" w:themeColor="text1" w:themeTint="D9"/>
                <w:sz w:val="22"/>
                <w:szCs w:val="22"/>
              </w:rPr>
              <w:softHyphen/>
              <w:t>ного самообразования</w:t>
            </w:r>
          </w:p>
        </w:tc>
        <w:tc>
          <w:tcPr>
            <w:tcW w:w="1275" w:type="dxa"/>
            <w:vMerge/>
          </w:tcPr>
          <w:p w:rsidR="00870888" w:rsidRPr="00F15E18" w:rsidRDefault="00870888" w:rsidP="00363DCC">
            <w:pPr>
              <w:pStyle w:val="81"/>
              <w:shd w:val="clear" w:color="auto" w:fill="auto"/>
              <w:spacing w:line="240" w:lineRule="auto"/>
              <w:ind w:right="20" w:firstLine="280"/>
              <w:rPr>
                <w:rStyle w:val="820"/>
                <w:rFonts w:ascii="Times New Roman" w:hAnsi="Times New Roman" w:cs="Times New Roman"/>
                <w:color w:val="262626" w:themeColor="text1" w:themeTint="D9"/>
                <w:sz w:val="22"/>
                <w:szCs w:val="22"/>
              </w:rPr>
            </w:pPr>
          </w:p>
        </w:tc>
      </w:tr>
      <w:tr w:rsidR="002F159A" w:rsidRPr="00F15E18" w:rsidTr="00870888">
        <w:trPr>
          <w:trHeight w:val="1407"/>
        </w:trPr>
        <w:tc>
          <w:tcPr>
            <w:tcW w:w="885" w:type="dxa"/>
          </w:tcPr>
          <w:p w:rsidR="002F159A" w:rsidRPr="00F15E18" w:rsidRDefault="002F159A" w:rsidP="0027727D">
            <w:pPr>
              <w:spacing w:after="0"/>
              <w:jc w:val="center"/>
              <w:rPr>
                <w:rFonts w:ascii="Times New Roman" w:hAnsi="Times New Roman"/>
                <w:b/>
              </w:rPr>
            </w:pPr>
            <w:r w:rsidRPr="00F15E18">
              <w:rPr>
                <w:rFonts w:ascii="Times New Roman" w:hAnsi="Times New Roman"/>
                <w:b/>
              </w:rPr>
              <w:t>1</w:t>
            </w:r>
          </w:p>
        </w:tc>
        <w:tc>
          <w:tcPr>
            <w:tcW w:w="2551" w:type="dxa"/>
          </w:tcPr>
          <w:p w:rsidR="002F159A" w:rsidRPr="00F15E18" w:rsidRDefault="002F159A" w:rsidP="0027727D">
            <w:pPr>
              <w:rPr>
                <w:rFonts w:ascii="Times New Roman" w:hAnsi="Times New Roman"/>
                <w:b/>
              </w:rPr>
            </w:pPr>
            <w:r w:rsidRPr="00F15E18">
              <w:rPr>
                <w:rFonts w:ascii="Times New Roman" w:hAnsi="Times New Roman"/>
                <w:b/>
              </w:rPr>
              <w:t>Обобщение материала 4 четверти</w:t>
            </w:r>
          </w:p>
          <w:p w:rsidR="002F159A" w:rsidRPr="00F15E18" w:rsidRDefault="002F159A" w:rsidP="0027727D">
            <w:pPr>
              <w:rPr>
                <w:rFonts w:ascii="Times New Roman" w:hAnsi="Times New Roman"/>
                <w:b/>
              </w:rPr>
            </w:pPr>
          </w:p>
        </w:tc>
        <w:tc>
          <w:tcPr>
            <w:tcW w:w="5036" w:type="dxa"/>
          </w:tcPr>
          <w:p w:rsidR="002F159A" w:rsidRPr="00F15E18" w:rsidRDefault="002F159A" w:rsidP="00363DCC">
            <w:pPr>
              <w:pStyle w:val="81"/>
              <w:shd w:val="clear" w:color="auto" w:fill="auto"/>
              <w:spacing w:line="240" w:lineRule="auto"/>
              <w:ind w:lef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Использовать</w:t>
            </w:r>
            <w:r w:rsidRPr="00F15E18">
              <w:rPr>
                <w:rStyle w:val="8"/>
                <w:rFonts w:ascii="Times New Roman" w:hAnsi="Times New Roman" w:cs="Times New Roman"/>
                <w:color w:val="262626" w:themeColor="text1" w:themeTint="D9"/>
                <w:sz w:val="22"/>
                <w:szCs w:val="22"/>
              </w:rPr>
              <w:t xml:space="preserve"> различные формы му</w:t>
            </w:r>
            <w:r w:rsidRPr="00F15E18">
              <w:rPr>
                <w:rStyle w:val="8"/>
                <w:rFonts w:ascii="Times New Roman" w:hAnsi="Times New Roman" w:cs="Times New Roman"/>
                <w:color w:val="262626" w:themeColor="text1" w:themeTint="D9"/>
                <w:sz w:val="22"/>
                <w:szCs w:val="22"/>
              </w:rPr>
              <w:softHyphen/>
              <w:t>зицирования и творческих заданий в ос</w:t>
            </w:r>
            <w:r w:rsidRPr="00F15E18">
              <w:rPr>
                <w:rStyle w:val="8"/>
                <w:rFonts w:ascii="Times New Roman" w:hAnsi="Times New Roman" w:cs="Times New Roman"/>
                <w:color w:val="262626" w:themeColor="text1" w:themeTint="D9"/>
                <w:sz w:val="22"/>
                <w:szCs w:val="22"/>
              </w:rPr>
              <w:softHyphen/>
              <w:t>воении содержания музыкальных произ</w:t>
            </w:r>
            <w:r w:rsidRPr="00F15E18">
              <w:rPr>
                <w:rStyle w:val="8"/>
                <w:rFonts w:ascii="Times New Roman" w:hAnsi="Times New Roman" w:cs="Times New Roman"/>
                <w:color w:val="262626" w:themeColor="text1" w:themeTint="D9"/>
                <w:sz w:val="22"/>
                <w:szCs w:val="22"/>
              </w:rPr>
              <w:softHyphen/>
              <w:t>ведений.</w:t>
            </w:r>
          </w:p>
          <w:p w:rsidR="002F159A" w:rsidRPr="00F15E18" w:rsidRDefault="002F159A" w:rsidP="00363DCC">
            <w:pPr>
              <w:jc w:val="both"/>
              <w:rPr>
                <w:rFonts w:ascii="Times New Roman" w:hAnsi="Times New Roman"/>
              </w:rPr>
            </w:pPr>
            <w:r w:rsidRPr="00F15E18">
              <w:rPr>
                <w:rStyle w:val="820"/>
                <w:rFonts w:ascii="Times New Roman" w:hAnsi="Times New Roman" w:cs="Times New Roman"/>
                <w:color w:val="262626" w:themeColor="text1" w:themeTint="D9"/>
                <w:sz w:val="22"/>
                <w:szCs w:val="22"/>
              </w:rPr>
              <w:t>Защищать</w:t>
            </w:r>
            <w:r w:rsidRPr="00F15E18">
              <w:rPr>
                <w:rStyle w:val="8"/>
                <w:rFonts w:ascii="Times New Roman" w:hAnsi="Times New Roman" w:cs="Times New Roman"/>
                <w:color w:val="262626" w:themeColor="text1" w:themeTint="D9"/>
                <w:sz w:val="22"/>
                <w:szCs w:val="22"/>
              </w:rPr>
              <w:t xml:space="preserve"> творческие исследова</w:t>
            </w:r>
            <w:r w:rsidRPr="00F15E18">
              <w:rPr>
                <w:rStyle w:val="8"/>
                <w:rFonts w:ascii="Times New Roman" w:hAnsi="Times New Roman" w:cs="Times New Roman"/>
                <w:color w:val="262626" w:themeColor="text1" w:themeTint="D9"/>
                <w:sz w:val="22"/>
                <w:szCs w:val="22"/>
              </w:rPr>
              <w:softHyphen/>
              <w:t>тельские проекты (вне сетки часов)</w:t>
            </w:r>
          </w:p>
        </w:tc>
        <w:tc>
          <w:tcPr>
            <w:tcW w:w="1275" w:type="dxa"/>
          </w:tcPr>
          <w:p w:rsidR="002F159A" w:rsidRPr="00F15E18" w:rsidRDefault="002F159A" w:rsidP="00363DCC">
            <w:pPr>
              <w:pStyle w:val="81"/>
              <w:shd w:val="clear" w:color="auto" w:fill="auto"/>
              <w:spacing w:line="240" w:lineRule="auto"/>
              <w:ind w:left="20" w:firstLine="280"/>
              <w:rPr>
                <w:rStyle w:val="820"/>
                <w:rFonts w:ascii="Times New Roman" w:hAnsi="Times New Roman" w:cs="Times New Roman"/>
                <w:color w:val="262626" w:themeColor="text1" w:themeTint="D9"/>
                <w:sz w:val="22"/>
                <w:szCs w:val="22"/>
              </w:rPr>
            </w:pPr>
          </w:p>
        </w:tc>
      </w:tr>
      <w:tr w:rsidR="002F159A" w:rsidRPr="00F15E18" w:rsidTr="00870888">
        <w:trPr>
          <w:trHeight w:val="297"/>
        </w:trPr>
        <w:tc>
          <w:tcPr>
            <w:tcW w:w="885" w:type="dxa"/>
          </w:tcPr>
          <w:p w:rsidR="002F159A" w:rsidRPr="00F15E18" w:rsidRDefault="002F159A" w:rsidP="0027727D">
            <w:pPr>
              <w:spacing w:after="0"/>
              <w:jc w:val="center"/>
              <w:rPr>
                <w:rFonts w:ascii="Times New Roman" w:hAnsi="Times New Roman"/>
                <w:b/>
              </w:rPr>
            </w:pPr>
          </w:p>
        </w:tc>
        <w:tc>
          <w:tcPr>
            <w:tcW w:w="2551" w:type="dxa"/>
          </w:tcPr>
          <w:p w:rsidR="002F159A" w:rsidRPr="00F15E18" w:rsidRDefault="002F159A" w:rsidP="0027727D">
            <w:pPr>
              <w:rPr>
                <w:rFonts w:ascii="Times New Roman" w:hAnsi="Times New Roman"/>
                <w:b/>
              </w:rPr>
            </w:pPr>
            <w:r w:rsidRPr="00F15E18">
              <w:rPr>
                <w:rFonts w:ascii="Times New Roman" w:hAnsi="Times New Roman"/>
                <w:b/>
              </w:rPr>
              <w:t>Итого 34 часа</w:t>
            </w:r>
          </w:p>
        </w:tc>
        <w:tc>
          <w:tcPr>
            <w:tcW w:w="5036" w:type="dxa"/>
          </w:tcPr>
          <w:p w:rsidR="002F159A" w:rsidRPr="00F15E18" w:rsidRDefault="002F159A" w:rsidP="0027727D">
            <w:pPr>
              <w:jc w:val="both"/>
              <w:rPr>
                <w:rFonts w:ascii="Times New Roman" w:hAnsi="Times New Roman"/>
              </w:rPr>
            </w:pPr>
          </w:p>
        </w:tc>
        <w:tc>
          <w:tcPr>
            <w:tcW w:w="1275" w:type="dxa"/>
          </w:tcPr>
          <w:p w:rsidR="002F159A" w:rsidRPr="00F15E18" w:rsidRDefault="002F159A" w:rsidP="0027727D">
            <w:pPr>
              <w:jc w:val="both"/>
              <w:rPr>
                <w:rFonts w:ascii="Times New Roman" w:hAnsi="Times New Roman"/>
              </w:rPr>
            </w:pPr>
          </w:p>
        </w:tc>
      </w:tr>
    </w:tbl>
    <w:p w:rsidR="00807A74" w:rsidRDefault="00807A74" w:rsidP="0050127F">
      <w:pPr>
        <w:spacing w:after="0" w:line="240" w:lineRule="auto"/>
        <w:jc w:val="both"/>
        <w:rPr>
          <w:rFonts w:ascii="Times New Roman" w:hAnsi="Times New Roman" w:cs="Times New Roman"/>
          <w:color w:val="262626" w:themeColor="text1" w:themeTint="D9"/>
          <w:sz w:val="24"/>
          <w:szCs w:val="24"/>
        </w:rPr>
      </w:pPr>
    </w:p>
    <w:p w:rsidR="00DF51F8" w:rsidRDefault="00DF51F8" w:rsidP="0050127F">
      <w:pPr>
        <w:spacing w:after="0" w:line="240" w:lineRule="auto"/>
        <w:jc w:val="both"/>
        <w:rPr>
          <w:rFonts w:ascii="Times New Roman" w:hAnsi="Times New Roman" w:cs="Times New Roman"/>
          <w:b/>
          <w:color w:val="262626" w:themeColor="text1" w:themeTint="D9"/>
          <w:sz w:val="24"/>
          <w:szCs w:val="24"/>
          <w:u w:val="single"/>
        </w:rPr>
      </w:pPr>
      <w:r w:rsidRPr="00431179">
        <w:rPr>
          <w:rFonts w:ascii="Times New Roman" w:hAnsi="Times New Roman" w:cs="Times New Roman"/>
          <w:b/>
          <w:color w:val="262626" w:themeColor="text1" w:themeTint="D9"/>
          <w:sz w:val="24"/>
          <w:szCs w:val="24"/>
          <w:u w:val="single"/>
        </w:rPr>
        <w:t xml:space="preserve">7 класс </w:t>
      </w:r>
    </w:p>
    <w:p w:rsidR="00431179" w:rsidRDefault="00431179" w:rsidP="0050127F">
      <w:pPr>
        <w:spacing w:after="0" w:line="240" w:lineRule="auto"/>
        <w:jc w:val="both"/>
        <w:rPr>
          <w:rFonts w:ascii="Times New Roman" w:hAnsi="Times New Roman" w:cs="Times New Roman"/>
          <w:b/>
          <w:color w:val="262626" w:themeColor="text1" w:themeTint="D9"/>
          <w:sz w:val="24"/>
          <w:szCs w:val="24"/>
          <w:u w:val="single"/>
        </w:rPr>
      </w:pPr>
    </w:p>
    <w:p w:rsidR="00431179" w:rsidRPr="00431179" w:rsidRDefault="00431179" w:rsidP="0050127F">
      <w:pPr>
        <w:spacing w:after="0" w:line="240" w:lineRule="auto"/>
        <w:jc w:val="both"/>
        <w:rPr>
          <w:rFonts w:ascii="Times New Roman" w:hAnsi="Times New Roman" w:cs="Times New Roman"/>
          <w:b/>
          <w:color w:val="262626" w:themeColor="text1" w:themeTint="D9"/>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813"/>
        <w:gridCol w:w="5937"/>
        <w:gridCol w:w="1099"/>
      </w:tblGrid>
      <w:tr w:rsidR="00870888" w:rsidRPr="00F15E18" w:rsidTr="00870888">
        <w:trPr>
          <w:cantSplit/>
          <w:trHeight w:val="952"/>
        </w:trPr>
        <w:tc>
          <w:tcPr>
            <w:tcW w:w="377" w:type="pct"/>
          </w:tcPr>
          <w:p w:rsidR="00870888" w:rsidRPr="00F15E18" w:rsidRDefault="00870888" w:rsidP="0027727D">
            <w:pPr>
              <w:spacing w:after="0"/>
              <w:rPr>
                <w:rFonts w:ascii="Times New Roman" w:hAnsi="Times New Roman"/>
                <w:b/>
              </w:rPr>
            </w:pPr>
            <w:r w:rsidRPr="00F15E18">
              <w:rPr>
                <w:rFonts w:ascii="Times New Roman" w:hAnsi="Times New Roman"/>
                <w:b/>
              </w:rPr>
              <w:lastRenderedPageBreak/>
              <w:t>Кол. часов</w:t>
            </w:r>
          </w:p>
        </w:tc>
        <w:tc>
          <w:tcPr>
            <w:tcW w:w="947" w:type="pct"/>
          </w:tcPr>
          <w:p w:rsidR="00870888" w:rsidRPr="00F15E18" w:rsidRDefault="00870888" w:rsidP="0027727D">
            <w:pPr>
              <w:spacing w:after="0"/>
              <w:jc w:val="center"/>
              <w:rPr>
                <w:rFonts w:ascii="Times New Roman" w:hAnsi="Times New Roman"/>
                <w:b/>
              </w:rPr>
            </w:pPr>
            <w:r w:rsidRPr="00F15E18">
              <w:rPr>
                <w:rFonts w:ascii="Times New Roman" w:hAnsi="Times New Roman"/>
                <w:b/>
              </w:rPr>
              <w:t>Тема урока</w:t>
            </w:r>
          </w:p>
          <w:p w:rsidR="00870888" w:rsidRPr="00F15E18" w:rsidRDefault="00870888" w:rsidP="0027727D">
            <w:pPr>
              <w:spacing w:after="0"/>
              <w:jc w:val="center"/>
              <w:rPr>
                <w:rFonts w:ascii="Times New Roman" w:hAnsi="Times New Roman"/>
                <w:b/>
              </w:rPr>
            </w:pPr>
            <w:r w:rsidRPr="00F15E18">
              <w:rPr>
                <w:rFonts w:ascii="Times New Roman" w:hAnsi="Times New Roman"/>
                <w:b/>
              </w:rPr>
              <w:t>7 класс</w:t>
            </w:r>
          </w:p>
        </w:tc>
        <w:tc>
          <w:tcPr>
            <w:tcW w:w="3102" w:type="pct"/>
          </w:tcPr>
          <w:p w:rsidR="00870888" w:rsidRPr="00F15E18" w:rsidRDefault="00870888" w:rsidP="002A59BF">
            <w:pPr>
              <w:ind w:firstLine="105"/>
              <w:jc w:val="center"/>
              <w:rPr>
                <w:rFonts w:ascii="Times New Roman" w:hAnsi="Times New Roman" w:cs="Times New Roman"/>
              </w:rPr>
            </w:pPr>
            <w:r w:rsidRPr="00F15E18">
              <w:rPr>
                <w:rFonts w:ascii="Times New Roman" w:hAnsi="Times New Roman" w:cs="Times New Roman"/>
              </w:rPr>
              <w:t>Основные виды учебной деятельности</w:t>
            </w:r>
          </w:p>
        </w:tc>
        <w:tc>
          <w:tcPr>
            <w:tcW w:w="574" w:type="pct"/>
          </w:tcPr>
          <w:p w:rsidR="00870888" w:rsidRPr="00F15E18" w:rsidRDefault="00870888" w:rsidP="00870888">
            <w:pPr>
              <w:pStyle w:val="Default"/>
              <w:jc w:val="center"/>
              <w:rPr>
                <w:sz w:val="22"/>
                <w:szCs w:val="22"/>
              </w:rPr>
            </w:pPr>
            <w:r w:rsidRPr="00F15E18">
              <w:rPr>
                <w:sz w:val="22"/>
                <w:szCs w:val="22"/>
              </w:rPr>
              <w:t xml:space="preserve">Основные направления воспитательной деятельности </w:t>
            </w:r>
          </w:p>
          <w:p w:rsidR="00870888" w:rsidRPr="00F15E18" w:rsidRDefault="00870888" w:rsidP="002A59BF">
            <w:pPr>
              <w:ind w:firstLine="105"/>
              <w:jc w:val="center"/>
              <w:rPr>
                <w:rFonts w:ascii="Times New Roman" w:hAnsi="Times New Roman" w:cs="Times New Roman"/>
              </w:rPr>
            </w:pPr>
          </w:p>
        </w:tc>
      </w:tr>
      <w:tr w:rsidR="00870888" w:rsidRPr="00F15E18" w:rsidTr="00870888">
        <w:trPr>
          <w:cantSplit/>
          <w:trHeight w:val="358"/>
        </w:trPr>
        <w:tc>
          <w:tcPr>
            <w:tcW w:w="4426" w:type="pct"/>
            <w:gridSpan w:val="3"/>
          </w:tcPr>
          <w:p w:rsidR="00870888" w:rsidRPr="00F15E18" w:rsidRDefault="00870888" w:rsidP="0027727D">
            <w:pPr>
              <w:spacing w:after="0"/>
              <w:jc w:val="center"/>
              <w:rPr>
                <w:rFonts w:ascii="Times New Roman" w:hAnsi="Times New Roman"/>
                <w:b/>
              </w:rPr>
            </w:pPr>
            <w:r w:rsidRPr="00F15E18">
              <w:rPr>
                <w:rFonts w:ascii="Times New Roman" w:hAnsi="Times New Roman"/>
                <w:b/>
              </w:rPr>
              <w:t>Особенности драматургии сценической музыки (16ч)</w:t>
            </w:r>
          </w:p>
        </w:tc>
        <w:tc>
          <w:tcPr>
            <w:tcW w:w="574" w:type="pct"/>
          </w:tcPr>
          <w:p w:rsidR="00870888" w:rsidRPr="00F15E18" w:rsidRDefault="00870888" w:rsidP="0027727D">
            <w:pPr>
              <w:spacing w:after="0"/>
              <w:jc w:val="center"/>
              <w:rPr>
                <w:rFonts w:ascii="Times New Roman" w:hAnsi="Times New Roman"/>
                <w:b/>
              </w:rPr>
            </w:pPr>
          </w:p>
        </w:tc>
      </w:tr>
      <w:tr w:rsidR="00870888" w:rsidRPr="00F15E18" w:rsidTr="00870888">
        <w:tc>
          <w:tcPr>
            <w:tcW w:w="377" w:type="pct"/>
          </w:tcPr>
          <w:p w:rsidR="00870888" w:rsidRPr="00F15E18" w:rsidRDefault="00870888" w:rsidP="0027727D">
            <w:pPr>
              <w:spacing w:after="0"/>
              <w:jc w:val="both"/>
              <w:rPr>
                <w:rFonts w:ascii="Times New Roman" w:hAnsi="Times New Roman"/>
                <w:b/>
              </w:rPr>
            </w:pPr>
            <w:r w:rsidRPr="00F15E18">
              <w:rPr>
                <w:rFonts w:ascii="Times New Roman" w:hAnsi="Times New Roman"/>
                <w:b/>
              </w:rPr>
              <w:t>1</w:t>
            </w:r>
          </w:p>
        </w:tc>
        <w:tc>
          <w:tcPr>
            <w:tcW w:w="947" w:type="pct"/>
          </w:tcPr>
          <w:p w:rsidR="00870888" w:rsidRPr="00F15E18" w:rsidRDefault="00870888" w:rsidP="0027727D">
            <w:pPr>
              <w:spacing w:after="0"/>
              <w:rPr>
                <w:rFonts w:ascii="Times New Roman" w:hAnsi="Times New Roman"/>
                <w:b/>
              </w:rPr>
            </w:pPr>
            <w:r w:rsidRPr="00F15E18">
              <w:rPr>
                <w:rFonts w:ascii="Times New Roman" w:hAnsi="Times New Roman"/>
                <w:b/>
              </w:rPr>
              <w:t>Классика и современность</w:t>
            </w:r>
          </w:p>
          <w:p w:rsidR="00870888" w:rsidRPr="00F15E18" w:rsidRDefault="00870888" w:rsidP="0027727D">
            <w:pPr>
              <w:spacing w:after="0"/>
              <w:rPr>
                <w:rFonts w:ascii="Times New Roman" w:hAnsi="Times New Roman"/>
                <w:b/>
              </w:rPr>
            </w:pPr>
            <w:r w:rsidRPr="00F15E18">
              <w:rPr>
                <w:rFonts w:ascii="Times New Roman" w:hAnsi="Times New Roman"/>
                <w:b/>
              </w:rPr>
              <w:t>Музыкальная драматургия — развитие музыки</w:t>
            </w:r>
          </w:p>
        </w:tc>
        <w:tc>
          <w:tcPr>
            <w:tcW w:w="3102" w:type="pct"/>
            <w:vMerge w:val="restart"/>
          </w:tcPr>
          <w:p w:rsidR="00870888" w:rsidRPr="00F15E18" w:rsidRDefault="00870888" w:rsidP="000D612E">
            <w:pPr>
              <w:pStyle w:val="81"/>
              <w:shd w:val="clear" w:color="auto" w:fill="auto"/>
              <w:spacing w:line="240" w:lineRule="auto"/>
              <w:ind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Определять</w:t>
            </w:r>
            <w:r w:rsidRPr="00F15E18">
              <w:rPr>
                <w:rStyle w:val="8"/>
                <w:rFonts w:ascii="Times New Roman" w:hAnsi="Times New Roman" w:cs="Times New Roman"/>
                <w:color w:val="262626" w:themeColor="text1" w:themeTint="D9"/>
                <w:sz w:val="22"/>
                <w:szCs w:val="22"/>
              </w:rPr>
              <w:t xml:space="preserve"> роль музыки в жизни человека.</w:t>
            </w:r>
          </w:p>
          <w:p w:rsidR="00870888" w:rsidRPr="00F15E18" w:rsidRDefault="00870888" w:rsidP="000D612E">
            <w:pPr>
              <w:pStyle w:val="81"/>
              <w:shd w:val="clear" w:color="auto" w:fill="auto"/>
              <w:spacing w:line="240" w:lineRule="auto"/>
              <w:ind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Совершенствовать</w:t>
            </w:r>
            <w:r w:rsidRPr="00F15E18">
              <w:rPr>
                <w:rStyle w:val="8"/>
                <w:rFonts w:ascii="Times New Roman" w:hAnsi="Times New Roman" w:cs="Times New Roman"/>
                <w:color w:val="262626" w:themeColor="text1" w:themeTint="D9"/>
                <w:sz w:val="22"/>
                <w:szCs w:val="22"/>
              </w:rPr>
              <w:t xml:space="preserve"> представление о триединстве музыкальной деятельности (композитор — исполнитель — слушатель).</w:t>
            </w:r>
          </w:p>
          <w:p w:rsidR="00870888" w:rsidRPr="00F15E18" w:rsidRDefault="00870888" w:rsidP="000D612E">
            <w:pPr>
              <w:pStyle w:val="241"/>
              <w:shd w:val="clear" w:color="auto" w:fill="auto"/>
              <w:spacing w:line="240" w:lineRule="auto"/>
              <w:ind w:left="20" w:firstLine="297"/>
              <w:rPr>
                <w:rFonts w:ascii="Times New Roman" w:hAnsi="Times New Roman" w:cs="Times New Roman"/>
                <w:b w:val="0"/>
                <w:color w:val="262626" w:themeColor="text1" w:themeTint="D9"/>
              </w:rPr>
            </w:pPr>
            <w:r w:rsidRPr="00F15E18">
              <w:rPr>
                <w:rFonts w:ascii="Times New Roman" w:hAnsi="Times New Roman" w:cs="Times New Roman"/>
                <w:color w:val="262626" w:themeColor="text1" w:themeTint="D9"/>
              </w:rPr>
              <w:t>Выявлять</w:t>
            </w:r>
            <w:r w:rsidRPr="00F15E18">
              <w:rPr>
                <w:rFonts w:ascii="Times New Roman" w:hAnsi="Times New Roman" w:cs="Times New Roman"/>
                <w:b w:val="0"/>
                <w:color w:val="262626" w:themeColor="text1" w:themeTint="D9"/>
              </w:rPr>
              <w:t xml:space="preserve"> особенности претворения вечных тем искусства и жизни в произведениях разных жанров и стилей. </w:t>
            </w:r>
          </w:p>
          <w:p w:rsidR="00870888" w:rsidRPr="00F15E18" w:rsidRDefault="00870888" w:rsidP="0027727D">
            <w:pPr>
              <w:spacing w:after="0"/>
              <w:jc w:val="both"/>
              <w:rPr>
                <w:rFonts w:ascii="Times New Roman" w:hAnsi="Times New Roman"/>
                <w:b/>
              </w:rPr>
            </w:pPr>
          </w:p>
        </w:tc>
        <w:tc>
          <w:tcPr>
            <w:tcW w:w="574" w:type="pct"/>
          </w:tcPr>
          <w:p w:rsidR="00870888" w:rsidRPr="00F15E18" w:rsidRDefault="00870888" w:rsidP="000D612E">
            <w:pPr>
              <w:pStyle w:val="81"/>
              <w:shd w:val="clear" w:color="auto" w:fill="auto"/>
              <w:spacing w:line="240" w:lineRule="auto"/>
              <w:ind w:firstLine="280"/>
              <w:rPr>
                <w:rStyle w:val="820"/>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1-5</w:t>
            </w:r>
          </w:p>
        </w:tc>
      </w:tr>
      <w:tr w:rsidR="00870888" w:rsidRPr="00F15E18" w:rsidTr="00870888">
        <w:tc>
          <w:tcPr>
            <w:tcW w:w="377" w:type="pct"/>
          </w:tcPr>
          <w:p w:rsidR="00870888" w:rsidRPr="00F15E18" w:rsidRDefault="00870888" w:rsidP="0027727D">
            <w:pPr>
              <w:spacing w:after="0"/>
              <w:jc w:val="both"/>
              <w:rPr>
                <w:rFonts w:ascii="Times New Roman" w:hAnsi="Times New Roman"/>
                <w:b/>
              </w:rPr>
            </w:pPr>
            <w:r w:rsidRPr="00F15E18">
              <w:rPr>
                <w:rFonts w:ascii="Times New Roman" w:hAnsi="Times New Roman"/>
                <w:b/>
              </w:rPr>
              <w:t>1</w:t>
            </w:r>
          </w:p>
        </w:tc>
        <w:tc>
          <w:tcPr>
            <w:tcW w:w="947" w:type="pct"/>
          </w:tcPr>
          <w:p w:rsidR="00870888" w:rsidRPr="00F15E18" w:rsidRDefault="00870888" w:rsidP="0027727D">
            <w:pPr>
              <w:spacing w:after="0"/>
              <w:rPr>
                <w:rFonts w:ascii="Times New Roman" w:hAnsi="Times New Roman"/>
                <w:b/>
              </w:rPr>
            </w:pPr>
            <w:r w:rsidRPr="00F15E18">
              <w:rPr>
                <w:rFonts w:ascii="Times New Roman" w:hAnsi="Times New Roman"/>
                <w:b/>
              </w:rPr>
              <w:t>Классика и современность</w:t>
            </w:r>
          </w:p>
          <w:p w:rsidR="00870888" w:rsidRPr="00F15E18" w:rsidRDefault="00870888" w:rsidP="0027727D">
            <w:pPr>
              <w:spacing w:after="0"/>
              <w:rPr>
                <w:rFonts w:ascii="Times New Roman" w:hAnsi="Times New Roman"/>
                <w:b/>
              </w:rPr>
            </w:pPr>
            <w:r w:rsidRPr="00F15E18">
              <w:rPr>
                <w:rFonts w:ascii="Times New Roman" w:hAnsi="Times New Roman"/>
                <w:b/>
              </w:rPr>
              <w:t>Музыкальная драматургия — развитие музыки</w:t>
            </w:r>
          </w:p>
        </w:tc>
        <w:tc>
          <w:tcPr>
            <w:tcW w:w="3102" w:type="pct"/>
            <w:vMerge/>
          </w:tcPr>
          <w:p w:rsidR="00870888" w:rsidRPr="00F15E18" w:rsidRDefault="00870888" w:rsidP="0027727D">
            <w:pPr>
              <w:spacing w:after="0"/>
              <w:jc w:val="both"/>
              <w:rPr>
                <w:rFonts w:ascii="Times New Roman" w:hAnsi="Times New Roman"/>
                <w:b/>
              </w:rPr>
            </w:pPr>
          </w:p>
        </w:tc>
        <w:tc>
          <w:tcPr>
            <w:tcW w:w="574" w:type="pct"/>
          </w:tcPr>
          <w:p w:rsidR="00870888" w:rsidRPr="00F15E18" w:rsidRDefault="00870888" w:rsidP="0027727D">
            <w:pPr>
              <w:spacing w:after="0"/>
              <w:jc w:val="both"/>
              <w:rPr>
                <w:rFonts w:ascii="Times New Roman" w:hAnsi="Times New Roman"/>
                <w:b/>
              </w:rPr>
            </w:pPr>
            <w:r w:rsidRPr="00F15E18">
              <w:rPr>
                <w:rFonts w:ascii="Times New Roman" w:hAnsi="Times New Roman"/>
                <w:b/>
              </w:rPr>
              <w:t>1-4</w:t>
            </w: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1</w:t>
            </w:r>
          </w:p>
        </w:tc>
        <w:tc>
          <w:tcPr>
            <w:tcW w:w="94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 xml:space="preserve">В музыкальном театре. Опера. </w:t>
            </w:r>
          </w:p>
          <w:p w:rsidR="00870888" w:rsidRPr="00F15E18" w:rsidRDefault="00870888" w:rsidP="0027727D">
            <w:pPr>
              <w:spacing w:after="0"/>
              <w:jc w:val="both"/>
              <w:rPr>
                <w:rFonts w:ascii="Times New Roman" w:hAnsi="Times New Roman"/>
                <w:b/>
                <w:bCs/>
              </w:rPr>
            </w:pPr>
            <w:r w:rsidRPr="00F15E18">
              <w:rPr>
                <w:rFonts w:ascii="Times New Roman" w:hAnsi="Times New Roman"/>
                <w:b/>
                <w:bCs/>
              </w:rPr>
              <w:t>Опера «Иван Сусанин». Новая эпоха в русской музыке.</w:t>
            </w:r>
          </w:p>
        </w:tc>
        <w:tc>
          <w:tcPr>
            <w:tcW w:w="3102" w:type="pct"/>
          </w:tcPr>
          <w:p w:rsidR="00870888" w:rsidRPr="00F15E18" w:rsidRDefault="00870888" w:rsidP="00C6343D">
            <w:pPr>
              <w:pStyle w:val="241"/>
              <w:shd w:val="clear" w:color="auto" w:fill="auto"/>
              <w:spacing w:line="240" w:lineRule="auto"/>
              <w:ind w:left="20" w:firstLine="297"/>
              <w:rPr>
                <w:rFonts w:ascii="Times New Roman" w:hAnsi="Times New Roman" w:cs="Times New Roman"/>
                <w:b w:val="0"/>
                <w:color w:val="262626" w:themeColor="text1" w:themeTint="D9"/>
              </w:rPr>
            </w:pPr>
            <w:r w:rsidRPr="00F15E18">
              <w:rPr>
                <w:rStyle w:val="8"/>
                <w:rFonts w:ascii="Times New Roman" w:hAnsi="Times New Roman" w:cs="Times New Roman"/>
                <w:color w:val="262626" w:themeColor="text1" w:themeTint="D9"/>
                <w:sz w:val="22"/>
                <w:szCs w:val="22"/>
              </w:rPr>
              <w:t>Выявлять (распознавать)</w:t>
            </w:r>
            <w:r w:rsidRPr="00F15E18">
              <w:rPr>
                <w:rStyle w:val="8"/>
                <w:rFonts w:ascii="Times New Roman" w:hAnsi="Times New Roman" w:cs="Times New Roman"/>
                <w:b w:val="0"/>
                <w:color w:val="262626" w:themeColor="text1" w:themeTint="D9"/>
                <w:sz w:val="22"/>
                <w:szCs w:val="22"/>
              </w:rPr>
              <w:t xml:space="preserve"> особенности музыкального языка, музыкальной драматургии, средства музыкальной выразительности.</w:t>
            </w:r>
          </w:p>
          <w:p w:rsidR="00870888" w:rsidRPr="00F15E18" w:rsidRDefault="00870888" w:rsidP="00C6343D">
            <w:pPr>
              <w:pStyle w:val="81"/>
              <w:shd w:val="clear" w:color="auto" w:fill="auto"/>
              <w:spacing w:line="240" w:lineRule="auto"/>
              <w:ind w:left="20" w:righ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Называть</w:t>
            </w:r>
            <w:r w:rsidRPr="00F15E18">
              <w:rPr>
                <w:rStyle w:val="8"/>
                <w:rFonts w:ascii="Times New Roman" w:hAnsi="Times New Roman" w:cs="Times New Roman"/>
                <w:color w:val="262626" w:themeColor="text1" w:themeTint="D9"/>
                <w:sz w:val="22"/>
                <w:szCs w:val="22"/>
              </w:rPr>
              <w:t xml:space="preserve"> имена выдающихся отече</w:t>
            </w:r>
            <w:r w:rsidRPr="00F15E18">
              <w:rPr>
                <w:rStyle w:val="8"/>
                <w:rFonts w:ascii="Times New Roman" w:hAnsi="Times New Roman" w:cs="Times New Roman"/>
                <w:color w:val="262626" w:themeColor="text1" w:themeTint="D9"/>
                <w:sz w:val="22"/>
                <w:szCs w:val="22"/>
              </w:rPr>
              <w:softHyphen/>
              <w:t>ственных и зарубежных композиторов и исполнителей,</w:t>
            </w:r>
            <w:r w:rsidRPr="00F15E18">
              <w:rPr>
                <w:rStyle w:val="820"/>
                <w:rFonts w:ascii="Times New Roman" w:hAnsi="Times New Roman" w:cs="Times New Roman"/>
                <w:color w:val="262626" w:themeColor="text1" w:themeTint="D9"/>
                <w:sz w:val="22"/>
                <w:szCs w:val="22"/>
              </w:rPr>
              <w:t xml:space="preserve"> узнавать</w:t>
            </w:r>
            <w:r w:rsidRPr="00F15E18">
              <w:rPr>
                <w:rStyle w:val="8"/>
                <w:rFonts w:ascii="Times New Roman" w:hAnsi="Times New Roman" w:cs="Times New Roman"/>
                <w:color w:val="262626" w:themeColor="text1" w:themeTint="D9"/>
                <w:sz w:val="22"/>
                <w:szCs w:val="22"/>
              </w:rPr>
              <w:t xml:space="preserve"> наиболее значимые их произведения и интерпретации.</w:t>
            </w:r>
          </w:p>
          <w:p w:rsidR="00870888" w:rsidRPr="00F15E18" w:rsidRDefault="00870888" w:rsidP="002A59BF">
            <w:pPr>
              <w:pStyle w:val="81"/>
              <w:shd w:val="clear" w:color="auto" w:fill="auto"/>
              <w:spacing w:line="240" w:lineRule="auto"/>
              <w:ind w:left="20" w:righ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Исполнять</w:t>
            </w:r>
            <w:r w:rsidRPr="00F15E18">
              <w:rPr>
                <w:rStyle w:val="8"/>
                <w:rFonts w:ascii="Times New Roman" w:hAnsi="Times New Roman" w:cs="Times New Roman"/>
                <w:color w:val="262626" w:themeColor="text1" w:themeTint="D9"/>
                <w:sz w:val="22"/>
                <w:szCs w:val="22"/>
              </w:rPr>
              <w:t xml:space="preserve"> народные и современные песни, знакомые мелодии изученных классических произведений.</w:t>
            </w:r>
          </w:p>
        </w:tc>
        <w:tc>
          <w:tcPr>
            <w:tcW w:w="574" w:type="pct"/>
          </w:tcPr>
          <w:p w:rsidR="00870888" w:rsidRPr="00F15E18" w:rsidRDefault="00870888" w:rsidP="00C6343D">
            <w:pPr>
              <w:pStyle w:val="241"/>
              <w:shd w:val="clear" w:color="auto" w:fill="auto"/>
              <w:spacing w:line="240" w:lineRule="auto"/>
              <w:ind w:left="20" w:firstLine="297"/>
              <w:rPr>
                <w:rStyle w:val="8"/>
                <w:rFonts w:ascii="Times New Roman" w:hAnsi="Times New Roman" w:cs="Times New Roman"/>
                <w:color w:val="262626" w:themeColor="text1" w:themeTint="D9"/>
                <w:sz w:val="22"/>
                <w:szCs w:val="22"/>
              </w:rPr>
            </w:pPr>
            <w:r w:rsidRPr="00F15E18">
              <w:rPr>
                <w:rStyle w:val="8"/>
                <w:rFonts w:ascii="Times New Roman" w:hAnsi="Times New Roman" w:cs="Times New Roman"/>
                <w:color w:val="262626" w:themeColor="text1" w:themeTint="D9"/>
                <w:sz w:val="22"/>
                <w:szCs w:val="22"/>
              </w:rPr>
              <w:t>1-3</w:t>
            </w: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1</w:t>
            </w:r>
          </w:p>
        </w:tc>
        <w:tc>
          <w:tcPr>
            <w:tcW w:w="94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Опера «Иван Сусанин». Судьба человеческая – судьба народная. Родина моя! Русская земля.</w:t>
            </w:r>
          </w:p>
        </w:tc>
        <w:tc>
          <w:tcPr>
            <w:tcW w:w="3102" w:type="pct"/>
          </w:tcPr>
          <w:p w:rsidR="00870888" w:rsidRPr="00F15E18" w:rsidRDefault="00870888" w:rsidP="002A59BF">
            <w:pPr>
              <w:shd w:val="clear" w:color="auto" w:fill="FFFFFF"/>
              <w:spacing w:after="0" w:line="240" w:lineRule="auto"/>
              <w:ind w:firstLine="317"/>
              <w:jc w:val="both"/>
              <w:rPr>
                <w:rStyle w:val="8"/>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Заниматься</w:t>
            </w:r>
            <w:r w:rsidRPr="00F15E18">
              <w:rPr>
                <w:rStyle w:val="8"/>
                <w:rFonts w:ascii="Times New Roman" w:hAnsi="Times New Roman" w:cs="Times New Roman"/>
                <w:color w:val="262626" w:themeColor="text1" w:themeTint="D9"/>
                <w:sz w:val="22"/>
                <w:szCs w:val="22"/>
              </w:rPr>
              <w:t xml:space="preserve"> музыкально-просветительской деятельностью с младшими школьниками, сверстниками, родителями, жителями микрорайона.</w:t>
            </w:r>
          </w:p>
          <w:p w:rsidR="00870888" w:rsidRPr="00F15E18" w:rsidRDefault="00870888" w:rsidP="002A59BF">
            <w:pPr>
              <w:spacing w:after="0"/>
              <w:jc w:val="both"/>
              <w:rPr>
                <w:rFonts w:ascii="Times New Roman" w:hAnsi="Times New Roman"/>
              </w:rPr>
            </w:pPr>
            <w:r w:rsidRPr="00F15E18">
              <w:rPr>
                <w:rStyle w:val="8"/>
                <w:rFonts w:ascii="Times New Roman" w:hAnsi="Times New Roman" w:cs="Times New Roman"/>
                <w:b/>
                <w:color w:val="262626" w:themeColor="text1" w:themeTint="D9"/>
                <w:sz w:val="22"/>
                <w:szCs w:val="22"/>
              </w:rPr>
              <w:t xml:space="preserve">Использовать </w:t>
            </w:r>
            <w:r w:rsidRPr="00F15E18">
              <w:rPr>
                <w:rStyle w:val="8"/>
                <w:rFonts w:ascii="Times New Roman" w:hAnsi="Times New Roman" w:cs="Times New Roman"/>
                <w:color w:val="262626" w:themeColor="text1" w:themeTint="D9"/>
                <w:sz w:val="22"/>
                <w:szCs w:val="22"/>
              </w:rPr>
              <w:t>различные формы музицирования и творческих заданий в процессе освоения содержания музыкальных произведений.</w:t>
            </w:r>
          </w:p>
        </w:tc>
        <w:tc>
          <w:tcPr>
            <w:tcW w:w="574" w:type="pct"/>
            <w:vMerge w:val="restart"/>
          </w:tcPr>
          <w:p w:rsidR="00870888" w:rsidRPr="00F15E18" w:rsidRDefault="00870888" w:rsidP="002A59BF">
            <w:pPr>
              <w:shd w:val="clear" w:color="auto" w:fill="FFFFFF"/>
              <w:spacing w:after="0" w:line="240" w:lineRule="auto"/>
              <w:ind w:firstLine="317"/>
              <w:jc w:val="both"/>
              <w:rPr>
                <w:rStyle w:val="820"/>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1-4</w:t>
            </w: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3</w:t>
            </w:r>
          </w:p>
        </w:tc>
        <w:tc>
          <w:tcPr>
            <w:tcW w:w="94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rPr>
              <w:t xml:space="preserve">В концертном зале. Симфония. </w:t>
            </w:r>
          </w:p>
        </w:tc>
        <w:tc>
          <w:tcPr>
            <w:tcW w:w="3102" w:type="pct"/>
            <w:vMerge w:val="restart"/>
          </w:tcPr>
          <w:p w:rsidR="00870888" w:rsidRPr="00F15E18" w:rsidRDefault="00870888" w:rsidP="002A59BF">
            <w:pPr>
              <w:pStyle w:val="81"/>
              <w:shd w:val="clear" w:color="auto" w:fill="auto"/>
              <w:spacing w:line="240" w:lineRule="auto"/>
              <w:ind w:left="20" w:righ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Собирать</w:t>
            </w:r>
            <w:r w:rsidRPr="00F15E18">
              <w:rPr>
                <w:rStyle w:val="8"/>
                <w:rFonts w:ascii="Times New Roman" w:hAnsi="Times New Roman" w:cs="Times New Roman"/>
                <w:color w:val="262626" w:themeColor="text1" w:themeTint="D9"/>
                <w:sz w:val="22"/>
                <w:szCs w:val="22"/>
              </w:rPr>
              <w:t xml:space="preserve"> коллекции классических произведений.</w:t>
            </w:r>
          </w:p>
          <w:p w:rsidR="00870888" w:rsidRPr="00F15E18" w:rsidRDefault="00870888" w:rsidP="002A59BF">
            <w:pPr>
              <w:pStyle w:val="81"/>
              <w:shd w:val="clear" w:color="auto" w:fill="auto"/>
              <w:spacing w:line="240" w:lineRule="auto"/>
              <w:ind w:left="20" w:righ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Проявлять</w:t>
            </w:r>
            <w:r w:rsidRPr="00F15E18">
              <w:rPr>
                <w:rStyle w:val="8"/>
                <w:rFonts w:ascii="Times New Roman" w:hAnsi="Times New Roman" w:cs="Times New Roman"/>
                <w:color w:val="262626" w:themeColor="text1" w:themeTint="D9"/>
                <w:sz w:val="22"/>
                <w:szCs w:val="22"/>
              </w:rPr>
              <w:t xml:space="preserve"> творческую инициативу в подготовке и проведении музыкальных конкурсов, фестивалей в классе, школе и т.п.</w:t>
            </w:r>
          </w:p>
          <w:p w:rsidR="00870888" w:rsidRPr="00F15E18" w:rsidRDefault="00870888" w:rsidP="002A59BF">
            <w:pPr>
              <w:pStyle w:val="81"/>
              <w:shd w:val="clear" w:color="auto" w:fill="auto"/>
              <w:spacing w:line="240" w:lineRule="auto"/>
              <w:ind w:left="20" w:righ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Анализировать</w:t>
            </w:r>
            <w:r w:rsidRPr="00F15E18">
              <w:rPr>
                <w:rStyle w:val="8"/>
                <w:rFonts w:ascii="Times New Roman" w:hAnsi="Times New Roman" w:cs="Times New Roman"/>
                <w:color w:val="262626" w:themeColor="text1" w:themeTint="D9"/>
                <w:sz w:val="22"/>
                <w:szCs w:val="22"/>
              </w:rPr>
              <w:t xml:space="preserve"> художественно- образное содержание, музыкальный язык про</w:t>
            </w:r>
            <w:r w:rsidRPr="00F15E18">
              <w:rPr>
                <w:rStyle w:val="8"/>
                <w:rFonts w:ascii="Times New Roman" w:hAnsi="Times New Roman" w:cs="Times New Roman"/>
                <w:color w:val="262626" w:themeColor="text1" w:themeTint="D9"/>
                <w:sz w:val="22"/>
                <w:szCs w:val="22"/>
              </w:rPr>
              <w:softHyphen/>
              <w:t>изведений мирового музыкального ис</w:t>
            </w:r>
            <w:r w:rsidRPr="00F15E18">
              <w:rPr>
                <w:rStyle w:val="8"/>
                <w:rFonts w:ascii="Times New Roman" w:hAnsi="Times New Roman" w:cs="Times New Roman"/>
                <w:color w:val="262626" w:themeColor="text1" w:themeTint="D9"/>
                <w:sz w:val="22"/>
                <w:szCs w:val="22"/>
              </w:rPr>
              <w:softHyphen/>
              <w:t>кусства.</w:t>
            </w:r>
          </w:p>
        </w:tc>
        <w:tc>
          <w:tcPr>
            <w:tcW w:w="574" w:type="pct"/>
            <w:vMerge/>
          </w:tcPr>
          <w:p w:rsidR="00870888" w:rsidRPr="00F15E18" w:rsidRDefault="00870888" w:rsidP="002A59BF">
            <w:pPr>
              <w:pStyle w:val="81"/>
              <w:shd w:val="clear" w:color="auto" w:fill="auto"/>
              <w:spacing w:line="240" w:lineRule="auto"/>
              <w:ind w:left="20" w:right="20" w:firstLine="280"/>
              <w:rPr>
                <w:rStyle w:val="820"/>
                <w:rFonts w:ascii="Times New Roman" w:hAnsi="Times New Roman" w:cs="Times New Roman"/>
                <w:color w:val="262626" w:themeColor="text1" w:themeTint="D9"/>
                <w:sz w:val="22"/>
                <w:szCs w:val="22"/>
              </w:rPr>
            </w:pP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p>
        </w:tc>
        <w:tc>
          <w:tcPr>
            <w:tcW w:w="947" w:type="pct"/>
          </w:tcPr>
          <w:p w:rsidR="00870888" w:rsidRPr="00F15E18" w:rsidRDefault="00870888" w:rsidP="0027727D">
            <w:pPr>
              <w:spacing w:after="0"/>
              <w:jc w:val="both"/>
              <w:rPr>
                <w:rFonts w:ascii="Times New Roman" w:hAnsi="Times New Roman"/>
                <w:b/>
              </w:rPr>
            </w:pPr>
            <w:r w:rsidRPr="00F15E18">
              <w:rPr>
                <w:rFonts w:ascii="Times New Roman" w:hAnsi="Times New Roman"/>
                <w:b/>
              </w:rPr>
              <w:t>В концертном зале. Симфония.</w:t>
            </w:r>
          </w:p>
        </w:tc>
        <w:tc>
          <w:tcPr>
            <w:tcW w:w="3102" w:type="pct"/>
            <w:vMerge/>
          </w:tcPr>
          <w:p w:rsidR="00870888" w:rsidRPr="00F15E18" w:rsidRDefault="00870888" w:rsidP="0027727D">
            <w:pPr>
              <w:spacing w:before="60" w:after="0"/>
              <w:jc w:val="both"/>
              <w:rPr>
                <w:rFonts w:ascii="Times New Roman" w:hAnsi="Times New Roman"/>
                <w:b/>
              </w:rPr>
            </w:pPr>
          </w:p>
        </w:tc>
        <w:tc>
          <w:tcPr>
            <w:tcW w:w="574" w:type="pct"/>
            <w:vMerge/>
          </w:tcPr>
          <w:p w:rsidR="00870888" w:rsidRPr="00F15E18" w:rsidRDefault="00870888" w:rsidP="0027727D">
            <w:pPr>
              <w:spacing w:before="60" w:after="0"/>
              <w:jc w:val="both"/>
              <w:rPr>
                <w:rFonts w:ascii="Times New Roman" w:hAnsi="Times New Roman"/>
                <w:b/>
              </w:rPr>
            </w:pP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p>
        </w:tc>
        <w:tc>
          <w:tcPr>
            <w:tcW w:w="947" w:type="pct"/>
          </w:tcPr>
          <w:p w:rsidR="00870888" w:rsidRPr="00F15E18" w:rsidRDefault="00870888" w:rsidP="0027727D">
            <w:pPr>
              <w:spacing w:after="0"/>
              <w:jc w:val="both"/>
              <w:rPr>
                <w:rFonts w:ascii="Times New Roman" w:hAnsi="Times New Roman"/>
                <w:b/>
              </w:rPr>
            </w:pPr>
            <w:r w:rsidRPr="00F15E18">
              <w:rPr>
                <w:rFonts w:ascii="Times New Roman" w:hAnsi="Times New Roman"/>
                <w:b/>
              </w:rPr>
              <w:t>В концертном зале. Симфония.</w:t>
            </w:r>
          </w:p>
        </w:tc>
        <w:tc>
          <w:tcPr>
            <w:tcW w:w="3102" w:type="pct"/>
            <w:vMerge/>
          </w:tcPr>
          <w:p w:rsidR="00870888" w:rsidRPr="00F15E18" w:rsidRDefault="00870888" w:rsidP="0027727D">
            <w:pPr>
              <w:spacing w:before="60" w:after="0"/>
              <w:jc w:val="both"/>
              <w:rPr>
                <w:rFonts w:ascii="Times New Roman" w:hAnsi="Times New Roman"/>
                <w:b/>
              </w:rPr>
            </w:pPr>
          </w:p>
        </w:tc>
        <w:tc>
          <w:tcPr>
            <w:tcW w:w="574" w:type="pct"/>
            <w:vMerge/>
          </w:tcPr>
          <w:p w:rsidR="00870888" w:rsidRPr="00F15E18" w:rsidRDefault="00870888" w:rsidP="0027727D">
            <w:pPr>
              <w:spacing w:before="60" w:after="0"/>
              <w:jc w:val="both"/>
              <w:rPr>
                <w:rFonts w:ascii="Times New Roman" w:hAnsi="Times New Roman"/>
                <w:b/>
              </w:rPr>
            </w:pP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1</w:t>
            </w:r>
          </w:p>
        </w:tc>
        <w:tc>
          <w:tcPr>
            <w:tcW w:w="947" w:type="pct"/>
          </w:tcPr>
          <w:p w:rsidR="00870888" w:rsidRPr="00F15E18" w:rsidRDefault="00870888" w:rsidP="002A59BF">
            <w:pPr>
              <w:spacing w:after="0"/>
              <w:jc w:val="both"/>
              <w:rPr>
                <w:rFonts w:ascii="Times New Roman" w:hAnsi="Times New Roman"/>
                <w:b/>
                <w:bCs/>
              </w:rPr>
            </w:pPr>
            <w:r w:rsidRPr="00F15E18">
              <w:rPr>
                <w:rFonts w:ascii="Times New Roman" w:hAnsi="Times New Roman"/>
                <w:b/>
                <w:bCs/>
              </w:rPr>
              <w:t xml:space="preserve">Героическая тема в музыке. </w:t>
            </w:r>
          </w:p>
        </w:tc>
        <w:tc>
          <w:tcPr>
            <w:tcW w:w="3102" w:type="pct"/>
          </w:tcPr>
          <w:p w:rsidR="00870888" w:rsidRPr="00F15E18" w:rsidRDefault="00870888" w:rsidP="002A59BF">
            <w:pPr>
              <w:pStyle w:val="81"/>
              <w:shd w:val="clear" w:color="auto" w:fill="auto"/>
              <w:spacing w:line="240" w:lineRule="auto"/>
              <w:ind w:left="20" w:righ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Применять</w:t>
            </w:r>
            <w:r w:rsidRPr="00F15E18">
              <w:rPr>
                <w:rStyle w:val="8"/>
                <w:rFonts w:ascii="Times New Roman" w:hAnsi="Times New Roman" w:cs="Times New Roman"/>
                <w:color w:val="262626" w:themeColor="text1" w:themeTint="D9"/>
                <w:sz w:val="22"/>
                <w:szCs w:val="22"/>
              </w:rPr>
              <w:t xml:space="preserve"> информационно-комму</w:t>
            </w:r>
            <w:r w:rsidRPr="00F15E18">
              <w:rPr>
                <w:rStyle w:val="8"/>
                <w:rFonts w:ascii="Times New Roman" w:hAnsi="Times New Roman" w:cs="Times New Roman"/>
                <w:color w:val="262626" w:themeColor="text1" w:themeTint="D9"/>
                <w:sz w:val="22"/>
                <w:szCs w:val="22"/>
              </w:rPr>
              <w:softHyphen/>
              <w:t>никационные технологии для музыкаль</w:t>
            </w:r>
            <w:r w:rsidRPr="00F15E18">
              <w:rPr>
                <w:rStyle w:val="8"/>
                <w:rFonts w:ascii="Times New Roman" w:hAnsi="Times New Roman" w:cs="Times New Roman"/>
                <w:color w:val="262626" w:themeColor="text1" w:themeTint="D9"/>
                <w:sz w:val="22"/>
                <w:szCs w:val="22"/>
              </w:rPr>
              <w:softHyphen/>
              <w:t>ного самообразования.</w:t>
            </w:r>
          </w:p>
        </w:tc>
        <w:tc>
          <w:tcPr>
            <w:tcW w:w="574" w:type="pct"/>
            <w:vMerge/>
          </w:tcPr>
          <w:p w:rsidR="00870888" w:rsidRPr="00F15E18" w:rsidRDefault="00870888" w:rsidP="002A59BF">
            <w:pPr>
              <w:pStyle w:val="81"/>
              <w:shd w:val="clear" w:color="auto" w:fill="auto"/>
              <w:spacing w:line="240" w:lineRule="auto"/>
              <w:ind w:left="20" w:right="20" w:firstLine="280"/>
              <w:rPr>
                <w:rStyle w:val="820"/>
                <w:rFonts w:ascii="Times New Roman" w:hAnsi="Times New Roman" w:cs="Times New Roman"/>
                <w:color w:val="262626" w:themeColor="text1" w:themeTint="D9"/>
                <w:sz w:val="22"/>
                <w:szCs w:val="22"/>
              </w:rPr>
            </w:pP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1</w:t>
            </w:r>
          </w:p>
        </w:tc>
        <w:tc>
          <w:tcPr>
            <w:tcW w:w="94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 xml:space="preserve">В музыкальном театре. Балет. </w:t>
            </w:r>
          </w:p>
          <w:p w:rsidR="00870888" w:rsidRPr="00F15E18" w:rsidRDefault="00870888" w:rsidP="0027727D">
            <w:pPr>
              <w:spacing w:after="0"/>
              <w:jc w:val="both"/>
              <w:rPr>
                <w:rFonts w:ascii="Times New Roman" w:hAnsi="Times New Roman"/>
                <w:b/>
                <w:bCs/>
              </w:rPr>
            </w:pPr>
            <w:r w:rsidRPr="00F15E18">
              <w:rPr>
                <w:rFonts w:ascii="Times New Roman" w:hAnsi="Times New Roman"/>
                <w:b/>
                <w:bCs/>
              </w:rPr>
              <w:t>Обобщение</w:t>
            </w:r>
          </w:p>
        </w:tc>
        <w:tc>
          <w:tcPr>
            <w:tcW w:w="3102" w:type="pct"/>
          </w:tcPr>
          <w:p w:rsidR="00870888" w:rsidRPr="00F15E18" w:rsidRDefault="00870888" w:rsidP="002A59BF">
            <w:pPr>
              <w:pStyle w:val="81"/>
              <w:shd w:val="clear" w:color="auto" w:fill="auto"/>
              <w:spacing w:line="240" w:lineRule="auto"/>
              <w:ind w:left="20" w:righ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Осуществлять</w:t>
            </w:r>
            <w:r w:rsidRPr="00F15E18">
              <w:rPr>
                <w:rStyle w:val="8"/>
                <w:rFonts w:ascii="Times New Roman" w:hAnsi="Times New Roman" w:cs="Times New Roman"/>
                <w:color w:val="262626" w:themeColor="text1" w:themeTint="D9"/>
                <w:sz w:val="22"/>
                <w:szCs w:val="22"/>
              </w:rPr>
              <w:t xml:space="preserve"> поиск музыкально- образовательной информации в справоч</w:t>
            </w:r>
            <w:r w:rsidRPr="00F15E18">
              <w:rPr>
                <w:rStyle w:val="8"/>
                <w:rFonts w:ascii="Times New Roman" w:hAnsi="Times New Roman" w:cs="Times New Roman"/>
                <w:color w:val="262626" w:themeColor="text1" w:themeTint="D9"/>
                <w:sz w:val="22"/>
                <w:szCs w:val="22"/>
              </w:rPr>
              <w:softHyphen/>
              <w:t>ной литературе и Интернете в рамках изучаемой темы.</w:t>
            </w:r>
          </w:p>
        </w:tc>
        <w:tc>
          <w:tcPr>
            <w:tcW w:w="574" w:type="pct"/>
            <w:vMerge/>
          </w:tcPr>
          <w:p w:rsidR="00870888" w:rsidRPr="00F15E18" w:rsidRDefault="00870888" w:rsidP="002A59BF">
            <w:pPr>
              <w:pStyle w:val="81"/>
              <w:shd w:val="clear" w:color="auto" w:fill="auto"/>
              <w:spacing w:line="240" w:lineRule="auto"/>
              <w:ind w:left="20" w:right="20" w:firstLine="280"/>
              <w:rPr>
                <w:rStyle w:val="820"/>
                <w:rFonts w:ascii="Times New Roman" w:hAnsi="Times New Roman" w:cs="Times New Roman"/>
                <w:color w:val="262626" w:themeColor="text1" w:themeTint="D9"/>
                <w:sz w:val="22"/>
                <w:szCs w:val="22"/>
              </w:rPr>
            </w:pP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lastRenderedPageBreak/>
              <w:t>1</w:t>
            </w:r>
          </w:p>
        </w:tc>
        <w:tc>
          <w:tcPr>
            <w:tcW w:w="94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 xml:space="preserve">Камерная музыка. </w:t>
            </w:r>
          </w:p>
        </w:tc>
        <w:tc>
          <w:tcPr>
            <w:tcW w:w="3102" w:type="pct"/>
          </w:tcPr>
          <w:p w:rsidR="00870888" w:rsidRPr="00F15E18" w:rsidRDefault="00870888" w:rsidP="002A59BF">
            <w:pPr>
              <w:pStyle w:val="81"/>
              <w:shd w:val="clear" w:color="auto" w:fill="auto"/>
              <w:spacing w:line="240" w:lineRule="auto"/>
              <w:ind w:left="20" w:right="20" w:firstLine="280"/>
              <w:rPr>
                <w:rFonts w:ascii="Times New Roman" w:hAnsi="Times New Roman" w:cs="Times New Roman"/>
                <w:color w:val="262626" w:themeColor="text1" w:themeTint="D9"/>
                <w:sz w:val="22"/>
                <w:szCs w:val="22"/>
              </w:rPr>
            </w:pPr>
            <w:r w:rsidRPr="00F15E18">
              <w:rPr>
                <w:rStyle w:val="8"/>
                <w:rFonts w:ascii="Times New Roman" w:hAnsi="Times New Roman" w:cs="Times New Roman"/>
                <w:color w:val="262626" w:themeColor="text1" w:themeTint="D9"/>
                <w:sz w:val="22"/>
                <w:szCs w:val="22"/>
              </w:rPr>
              <w:t>Самостоятельно</w:t>
            </w:r>
            <w:r w:rsidRPr="00F15E18">
              <w:rPr>
                <w:rStyle w:val="820"/>
                <w:rFonts w:ascii="Times New Roman" w:hAnsi="Times New Roman" w:cs="Times New Roman"/>
                <w:color w:val="262626" w:themeColor="text1" w:themeTint="D9"/>
                <w:sz w:val="22"/>
                <w:szCs w:val="22"/>
              </w:rPr>
              <w:t xml:space="preserve"> исследовать</w:t>
            </w:r>
            <w:r w:rsidRPr="00F15E18">
              <w:rPr>
                <w:rStyle w:val="8"/>
                <w:rFonts w:ascii="Times New Roman" w:hAnsi="Times New Roman" w:cs="Times New Roman"/>
                <w:color w:val="262626" w:themeColor="text1" w:themeTint="D9"/>
                <w:sz w:val="22"/>
                <w:szCs w:val="22"/>
              </w:rPr>
              <w:t xml:space="preserve"> твор</w:t>
            </w:r>
            <w:r w:rsidRPr="00F15E18">
              <w:rPr>
                <w:rStyle w:val="8"/>
                <w:rFonts w:ascii="Times New Roman" w:hAnsi="Times New Roman" w:cs="Times New Roman"/>
                <w:color w:val="262626" w:themeColor="text1" w:themeTint="D9"/>
                <w:sz w:val="22"/>
                <w:szCs w:val="22"/>
              </w:rPr>
              <w:softHyphen/>
              <w:t>ческие биографии композиторов, испол</w:t>
            </w:r>
            <w:r w:rsidRPr="00F15E18">
              <w:rPr>
                <w:rStyle w:val="8"/>
                <w:rFonts w:ascii="Times New Roman" w:hAnsi="Times New Roman" w:cs="Times New Roman"/>
                <w:color w:val="262626" w:themeColor="text1" w:themeTint="D9"/>
                <w:sz w:val="22"/>
                <w:szCs w:val="22"/>
              </w:rPr>
              <w:softHyphen/>
              <w:t>нителей, исполнительских коллективов.</w:t>
            </w:r>
          </w:p>
        </w:tc>
        <w:tc>
          <w:tcPr>
            <w:tcW w:w="574" w:type="pct"/>
            <w:vMerge/>
          </w:tcPr>
          <w:p w:rsidR="00870888" w:rsidRPr="00F15E18" w:rsidRDefault="00870888" w:rsidP="002A59BF">
            <w:pPr>
              <w:pStyle w:val="81"/>
              <w:shd w:val="clear" w:color="auto" w:fill="auto"/>
              <w:spacing w:line="240" w:lineRule="auto"/>
              <w:ind w:left="20" w:right="20" w:firstLine="280"/>
              <w:rPr>
                <w:rStyle w:val="8"/>
                <w:rFonts w:ascii="Times New Roman" w:hAnsi="Times New Roman" w:cs="Times New Roman"/>
                <w:color w:val="262626" w:themeColor="text1" w:themeTint="D9"/>
                <w:sz w:val="22"/>
                <w:szCs w:val="22"/>
              </w:rPr>
            </w:pP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lastRenderedPageBreak/>
              <w:t>1</w:t>
            </w:r>
          </w:p>
        </w:tc>
        <w:tc>
          <w:tcPr>
            <w:tcW w:w="947" w:type="pct"/>
          </w:tcPr>
          <w:p w:rsidR="00870888" w:rsidRPr="00F15E18" w:rsidRDefault="00870888" w:rsidP="002A59BF">
            <w:pPr>
              <w:spacing w:after="0"/>
              <w:jc w:val="both"/>
              <w:rPr>
                <w:rFonts w:ascii="Times New Roman" w:hAnsi="Times New Roman"/>
                <w:b/>
                <w:bCs/>
              </w:rPr>
            </w:pPr>
            <w:r w:rsidRPr="00F15E18">
              <w:rPr>
                <w:rFonts w:ascii="Times New Roman" w:hAnsi="Times New Roman"/>
                <w:b/>
                <w:bCs/>
              </w:rPr>
              <w:t>Вокальный цикл</w:t>
            </w:r>
          </w:p>
        </w:tc>
        <w:tc>
          <w:tcPr>
            <w:tcW w:w="3102" w:type="pct"/>
          </w:tcPr>
          <w:p w:rsidR="00870888" w:rsidRPr="00F15E18" w:rsidRDefault="00870888" w:rsidP="002A59BF">
            <w:pPr>
              <w:pStyle w:val="81"/>
              <w:shd w:val="clear" w:color="auto" w:fill="auto"/>
              <w:spacing w:line="240" w:lineRule="auto"/>
              <w:ind w:left="20" w:right="20" w:firstLine="28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Анализировать</w:t>
            </w:r>
            <w:r w:rsidRPr="00F15E18">
              <w:rPr>
                <w:rStyle w:val="8"/>
                <w:rFonts w:ascii="Times New Roman" w:hAnsi="Times New Roman" w:cs="Times New Roman"/>
                <w:color w:val="262626" w:themeColor="text1" w:themeTint="D9"/>
                <w:sz w:val="22"/>
                <w:szCs w:val="22"/>
              </w:rPr>
              <w:t xml:space="preserve"> и</w:t>
            </w:r>
            <w:r w:rsidRPr="00F15E18">
              <w:rPr>
                <w:rStyle w:val="820"/>
                <w:rFonts w:ascii="Times New Roman" w:hAnsi="Times New Roman" w:cs="Times New Roman"/>
                <w:color w:val="262626" w:themeColor="text1" w:themeTint="D9"/>
                <w:sz w:val="22"/>
                <w:szCs w:val="22"/>
              </w:rPr>
              <w:t xml:space="preserve"> обобщать</w:t>
            </w:r>
            <w:r w:rsidRPr="00F15E18">
              <w:rPr>
                <w:rStyle w:val="8"/>
                <w:rFonts w:ascii="Times New Roman" w:hAnsi="Times New Roman" w:cs="Times New Roman"/>
                <w:color w:val="262626" w:themeColor="text1" w:themeTint="D9"/>
                <w:sz w:val="22"/>
                <w:szCs w:val="22"/>
              </w:rPr>
              <w:t xml:space="preserve"> многообразие связей музыки, литературы и изобразительного искусства.</w:t>
            </w:r>
          </w:p>
          <w:p w:rsidR="00870888" w:rsidRPr="00F15E18" w:rsidRDefault="00870888" w:rsidP="002A59BF">
            <w:pPr>
              <w:pStyle w:val="81"/>
              <w:shd w:val="clear" w:color="auto" w:fill="auto"/>
              <w:spacing w:line="240" w:lineRule="auto"/>
              <w:ind w:left="20" w:right="20" w:firstLine="280"/>
              <w:rPr>
                <w:rFonts w:ascii="Times New Roman" w:hAnsi="Times New Roman" w:cs="Times New Roman"/>
                <w:color w:val="262626" w:themeColor="text1" w:themeTint="D9"/>
                <w:sz w:val="22"/>
                <w:szCs w:val="22"/>
              </w:rPr>
            </w:pPr>
            <w:r w:rsidRPr="00F15E18">
              <w:rPr>
                <w:rStyle w:val="8"/>
                <w:rFonts w:ascii="Times New Roman" w:hAnsi="Times New Roman" w:cs="Times New Roman"/>
                <w:color w:val="262626" w:themeColor="text1" w:themeTint="D9"/>
                <w:sz w:val="22"/>
                <w:szCs w:val="22"/>
              </w:rPr>
              <w:t>Творчески</w:t>
            </w:r>
            <w:r w:rsidRPr="00F15E18">
              <w:rPr>
                <w:rStyle w:val="820"/>
                <w:rFonts w:ascii="Times New Roman" w:hAnsi="Times New Roman" w:cs="Times New Roman"/>
                <w:color w:val="262626" w:themeColor="text1" w:themeTint="D9"/>
                <w:sz w:val="22"/>
                <w:szCs w:val="22"/>
              </w:rPr>
              <w:t xml:space="preserve"> интерпретировать</w:t>
            </w:r>
            <w:r w:rsidRPr="00F15E18">
              <w:rPr>
                <w:rStyle w:val="8"/>
                <w:rFonts w:ascii="Times New Roman" w:hAnsi="Times New Roman" w:cs="Times New Roman"/>
                <w:color w:val="262626" w:themeColor="text1" w:themeTint="D9"/>
                <w:sz w:val="22"/>
                <w:szCs w:val="22"/>
              </w:rPr>
              <w:t xml:space="preserve"> содержание музыкальных произведений, используя приемы пластического интонирования, музыкально-ритмического дви</w:t>
            </w:r>
            <w:r w:rsidRPr="00F15E18">
              <w:rPr>
                <w:rStyle w:val="8"/>
                <w:rFonts w:ascii="Times New Roman" w:hAnsi="Times New Roman" w:cs="Times New Roman"/>
                <w:color w:val="262626" w:themeColor="text1" w:themeTint="D9"/>
                <w:sz w:val="22"/>
                <w:szCs w:val="22"/>
              </w:rPr>
              <w:softHyphen/>
              <w:t>жения, импровизации.</w:t>
            </w:r>
          </w:p>
        </w:tc>
        <w:tc>
          <w:tcPr>
            <w:tcW w:w="574" w:type="pct"/>
            <w:vMerge/>
          </w:tcPr>
          <w:p w:rsidR="00870888" w:rsidRPr="00F15E18" w:rsidRDefault="00870888" w:rsidP="002A59BF">
            <w:pPr>
              <w:pStyle w:val="81"/>
              <w:shd w:val="clear" w:color="auto" w:fill="auto"/>
              <w:spacing w:line="240" w:lineRule="auto"/>
              <w:ind w:left="20" w:right="20" w:firstLine="280"/>
              <w:rPr>
                <w:rStyle w:val="820"/>
                <w:rFonts w:ascii="Times New Roman" w:hAnsi="Times New Roman" w:cs="Times New Roman"/>
                <w:color w:val="262626" w:themeColor="text1" w:themeTint="D9"/>
                <w:sz w:val="22"/>
                <w:szCs w:val="22"/>
              </w:rPr>
            </w:pP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4</w:t>
            </w:r>
          </w:p>
        </w:tc>
        <w:tc>
          <w:tcPr>
            <w:tcW w:w="947" w:type="pct"/>
          </w:tcPr>
          <w:p w:rsidR="00870888" w:rsidRPr="00F15E18" w:rsidRDefault="00870888" w:rsidP="0027727D">
            <w:pPr>
              <w:spacing w:after="0"/>
              <w:rPr>
                <w:rFonts w:ascii="Times New Roman" w:hAnsi="Times New Roman"/>
                <w:b/>
              </w:rPr>
            </w:pPr>
            <w:r w:rsidRPr="00F15E18">
              <w:rPr>
                <w:rFonts w:ascii="Times New Roman" w:hAnsi="Times New Roman"/>
                <w:b/>
              </w:rPr>
              <w:t>Инструментальная музыка</w:t>
            </w:r>
          </w:p>
        </w:tc>
        <w:tc>
          <w:tcPr>
            <w:tcW w:w="3102" w:type="pct"/>
            <w:vMerge w:val="restart"/>
          </w:tcPr>
          <w:p w:rsidR="00870888" w:rsidRPr="00F15E18" w:rsidRDefault="00870888" w:rsidP="002A59BF">
            <w:pPr>
              <w:pStyle w:val="84"/>
              <w:keepNext/>
              <w:keepLines/>
              <w:shd w:val="clear" w:color="auto" w:fill="auto"/>
              <w:spacing w:before="0" w:after="0" w:line="240" w:lineRule="auto"/>
              <w:ind w:firstLine="0"/>
              <w:jc w:val="both"/>
              <w:rPr>
                <w:rStyle w:val="8"/>
                <w:rFonts w:ascii="Times New Roman" w:hAnsi="Times New Roman" w:cs="Times New Roman"/>
                <w:b w:val="0"/>
                <w:color w:val="262626" w:themeColor="text1" w:themeTint="D9"/>
                <w:sz w:val="22"/>
                <w:szCs w:val="22"/>
              </w:rPr>
            </w:pPr>
            <w:r w:rsidRPr="00F15E18">
              <w:rPr>
                <w:rStyle w:val="8"/>
                <w:rFonts w:ascii="Times New Roman" w:hAnsi="Times New Roman" w:cs="Times New Roman"/>
                <w:b w:val="0"/>
                <w:color w:val="262626" w:themeColor="text1" w:themeTint="D9"/>
                <w:sz w:val="22"/>
                <w:szCs w:val="22"/>
              </w:rPr>
              <w:t>Эмоционально-образно</w:t>
            </w:r>
            <w:r w:rsidRPr="00F15E18">
              <w:rPr>
                <w:rStyle w:val="820"/>
                <w:rFonts w:ascii="Times New Roman" w:hAnsi="Times New Roman" w:cs="Times New Roman"/>
                <w:b/>
                <w:color w:val="262626" w:themeColor="text1" w:themeTint="D9"/>
                <w:sz w:val="22"/>
                <w:szCs w:val="22"/>
              </w:rPr>
              <w:t xml:space="preserve"> восприни</w:t>
            </w:r>
            <w:r w:rsidRPr="00F15E18">
              <w:rPr>
                <w:rStyle w:val="820"/>
                <w:rFonts w:ascii="Times New Roman" w:hAnsi="Times New Roman" w:cs="Times New Roman"/>
                <w:b/>
                <w:color w:val="262626" w:themeColor="text1" w:themeTint="D9"/>
                <w:sz w:val="22"/>
                <w:szCs w:val="22"/>
              </w:rPr>
              <w:softHyphen/>
              <w:t>мать</w:t>
            </w:r>
            <w:r w:rsidRPr="00F15E18">
              <w:rPr>
                <w:rStyle w:val="8"/>
                <w:rFonts w:ascii="Times New Roman" w:hAnsi="Times New Roman" w:cs="Times New Roman"/>
                <w:b w:val="0"/>
                <w:color w:val="262626" w:themeColor="text1" w:themeTint="D9"/>
                <w:sz w:val="22"/>
                <w:szCs w:val="22"/>
              </w:rPr>
              <w:t xml:space="preserve"> и</w:t>
            </w:r>
            <w:r w:rsidRPr="00F15E18">
              <w:rPr>
                <w:rStyle w:val="820"/>
                <w:rFonts w:ascii="Times New Roman" w:hAnsi="Times New Roman" w:cs="Times New Roman"/>
                <w:b/>
                <w:color w:val="262626" w:themeColor="text1" w:themeTint="D9"/>
                <w:sz w:val="22"/>
                <w:szCs w:val="22"/>
              </w:rPr>
              <w:t xml:space="preserve"> оценивать</w:t>
            </w:r>
            <w:r w:rsidRPr="00F15E18">
              <w:rPr>
                <w:rStyle w:val="8"/>
                <w:rFonts w:ascii="Times New Roman" w:hAnsi="Times New Roman" w:cs="Times New Roman"/>
                <w:b w:val="0"/>
                <w:color w:val="262626" w:themeColor="text1" w:themeTint="D9"/>
                <w:sz w:val="22"/>
                <w:szCs w:val="22"/>
              </w:rPr>
              <w:t xml:space="preserve"> музыкальные произ</w:t>
            </w:r>
            <w:r w:rsidRPr="00F15E18">
              <w:rPr>
                <w:rStyle w:val="8"/>
                <w:rFonts w:ascii="Times New Roman" w:hAnsi="Times New Roman" w:cs="Times New Roman"/>
                <w:b w:val="0"/>
                <w:color w:val="262626" w:themeColor="text1" w:themeTint="D9"/>
                <w:sz w:val="22"/>
                <w:szCs w:val="22"/>
              </w:rPr>
              <w:softHyphen/>
              <w:t xml:space="preserve">ведения различных жанров и стилей классической и современной музыки. </w:t>
            </w:r>
            <w:r w:rsidRPr="00F15E18">
              <w:rPr>
                <w:rStyle w:val="820"/>
                <w:rFonts w:ascii="Times New Roman" w:hAnsi="Times New Roman" w:cs="Times New Roman"/>
                <w:b/>
                <w:color w:val="262626" w:themeColor="text1" w:themeTint="D9"/>
                <w:sz w:val="22"/>
                <w:szCs w:val="22"/>
              </w:rPr>
              <w:t>Обосновывать</w:t>
            </w:r>
            <w:r w:rsidRPr="00F15E18">
              <w:rPr>
                <w:rStyle w:val="8"/>
                <w:rFonts w:ascii="Times New Roman" w:hAnsi="Times New Roman" w:cs="Times New Roman"/>
                <w:b w:val="0"/>
                <w:color w:val="262626" w:themeColor="text1" w:themeTint="D9"/>
                <w:sz w:val="22"/>
                <w:szCs w:val="22"/>
              </w:rPr>
              <w:t xml:space="preserve"> свои предпочтения в ситуации выбора.</w:t>
            </w:r>
          </w:p>
          <w:p w:rsidR="00870888" w:rsidRPr="00F15E18" w:rsidRDefault="00870888" w:rsidP="002A59BF">
            <w:pPr>
              <w:shd w:val="clear" w:color="auto" w:fill="FFFFFF"/>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b/>
                <w:color w:val="262626" w:themeColor="text1" w:themeTint="D9"/>
              </w:rPr>
              <w:t>Решать</w:t>
            </w:r>
            <w:r w:rsidRPr="00F15E18">
              <w:rPr>
                <w:rFonts w:ascii="Times New Roman" w:hAnsi="Times New Roman" w:cs="Times New Roman"/>
                <w:color w:val="262626" w:themeColor="text1" w:themeTint="D9"/>
              </w:rPr>
              <w:t xml:space="preserve"> творческие задачи.</w:t>
            </w:r>
          </w:p>
          <w:p w:rsidR="00870888" w:rsidRPr="00F15E18" w:rsidRDefault="00870888" w:rsidP="002A59BF">
            <w:pPr>
              <w:shd w:val="clear" w:color="auto" w:fill="FFFFFF"/>
              <w:spacing w:after="0" w:line="240" w:lineRule="auto"/>
              <w:jc w:val="both"/>
              <w:rPr>
                <w:rFonts w:ascii="Times New Roman" w:hAnsi="Times New Roman" w:cs="Times New Roman"/>
                <w:color w:val="262626" w:themeColor="text1" w:themeTint="D9"/>
              </w:rPr>
            </w:pPr>
            <w:r w:rsidRPr="00F15E18">
              <w:rPr>
                <w:rFonts w:ascii="Times New Roman" w:hAnsi="Times New Roman" w:cs="Times New Roman"/>
                <w:b/>
                <w:color w:val="262626" w:themeColor="text1" w:themeTint="D9"/>
              </w:rPr>
              <w:t>Участвовать</w:t>
            </w:r>
            <w:r w:rsidRPr="00F15E18">
              <w:rPr>
                <w:rFonts w:ascii="Times New Roman" w:hAnsi="Times New Roman" w:cs="Times New Roman"/>
                <w:color w:val="262626" w:themeColor="text1" w:themeTint="D9"/>
              </w:rPr>
              <w:t xml:space="preserve"> в исследовательских проектах.</w:t>
            </w:r>
          </w:p>
          <w:p w:rsidR="00870888" w:rsidRPr="00F15E18" w:rsidRDefault="00870888" w:rsidP="002A59BF">
            <w:pPr>
              <w:pStyle w:val="81"/>
              <w:shd w:val="clear" w:color="auto" w:fill="auto"/>
              <w:spacing w:line="240" w:lineRule="auto"/>
              <w:ind w:left="20" w:right="20"/>
              <w:rPr>
                <w:rFonts w:ascii="Times New Roman" w:hAnsi="Times New Roman" w:cs="Times New Roman"/>
                <w:color w:val="262626" w:themeColor="text1" w:themeTint="D9"/>
                <w:sz w:val="22"/>
                <w:szCs w:val="22"/>
              </w:rPr>
            </w:pPr>
            <w:r w:rsidRPr="00F15E18">
              <w:rPr>
                <w:rStyle w:val="820"/>
                <w:rFonts w:ascii="Times New Roman" w:hAnsi="Times New Roman" w:cs="Times New Roman"/>
                <w:color w:val="262626" w:themeColor="text1" w:themeTint="D9"/>
                <w:sz w:val="22"/>
                <w:szCs w:val="22"/>
              </w:rPr>
              <w:t>Выявлять</w:t>
            </w:r>
            <w:r w:rsidRPr="00F15E18">
              <w:rPr>
                <w:rStyle w:val="8"/>
                <w:rFonts w:ascii="Times New Roman" w:hAnsi="Times New Roman" w:cs="Times New Roman"/>
                <w:color w:val="262626" w:themeColor="text1" w:themeTint="D9"/>
                <w:sz w:val="22"/>
                <w:szCs w:val="22"/>
              </w:rPr>
              <w:t xml:space="preserve"> особенности взаимодей</w:t>
            </w:r>
            <w:r w:rsidRPr="00F15E18">
              <w:rPr>
                <w:rStyle w:val="8"/>
                <w:rFonts w:ascii="Times New Roman" w:hAnsi="Times New Roman" w:cs="Times New Roman"/>
                <w:color w:val="262626" w:themeColor="text1" w:themeTint="D9"/>
                <w:sz w:val="22"/>
                <w:szCs w:val="22"/>
              </w:rPr>
              <w:softHyphen/>
              <w:t>ствия музыки с другими видами искус</w:t>
            </w:r>
            <w:r w:rsidRPr="00F15E18">
              <w:rPr>
                <w:rStyle w:val="8"/>
                <w:rFonts w:ascii="Times New Roman" w:hAnsi="Times New Roman" w:cs="Times New Roman"/>
                <w:color w:val="262626" w:themeColor="text1" w:themeTint="D9"/>
                <w:sz w:val="22"/>
                <w:szCs w:val="22"/>
              </w:rPr>
              <w:softHyphen/>
              <w:t>ства.</w:t>
            </w:r>
          </w:p>
          <w:p w:rsidR="00870888" w:rsidRPr="00F15E18" w:rsidRDefault="00870888" w:rsidP="0027727D">
            <w:pPr>
              <w:spacing w:after="0"/>
              <w:rPr>
                <w:rFonts w:ascii="Times New Roman" w:hAnsi="Times New Roman"/>
              </w:rPr>
            </w:pPr>
          </w:p>
        </w:tc>
        <w:tc>
          <w:tcPr>
            <w:tcW w:w="574" w:type="pct"/>
            <w:vMerge/>
          </w:tcPr>
          <w:p w:rsidR="00870888" w:rsidRPr="00F15E18" w:rsidRDefault="00870888" w:rsidP="002A59BF">
            <w:pPr>
              <w:pStyle w:val="84"/>
              <w:keepNext/>
              <w:keepLines/>
              <w:shd w:val="clear" w:color="auto" w:fill="auto"/>
              <w:spacing w:before="0" w:after="0" w:line="240" w:lineRule="auto"/>
              <w:ind w:firstLine="0"/>
              <w:jc w:val="both"/>
              <w:rPr>
                <w:rStyle w:val="8"/>
                <w:rFonts w:ascii="Times New Roman" w:hAnsi="Times New Roman" w:cs="Times New Roman"/>
                <w:b w:val="0"/>
                <w:color w:val="262626" w:themeColor="text1" w:themeTint="D9"/>
                <w:sz w:val="22"/>
                <w:szCs w:val="22"/>
              </w:rPr>
            </w:pP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p>
        </w:tc>
        <w:tc>
          <w:tcPr>
            <w:tcW w:w="947" w:type="pct"/>
          </w:tcPr>
          <w:p w:rsidR="00870888" w:rsidRPr="00F15E18" w:rsidRDefault="00870888" w:rsidP="0027727D">
            <w:pPr>
              <w:spacing w:after="0"/>
              <w:rPr>
                <w:rFonts w:ascii="Times New Roman" w:hAnsi="Times New Roman"/>
                <w:b/>
              </w:rPr>
            </w:pPr>
            <w:r w:rsidRPr="00F15E18">
              <w:rPr>
                <w:rFonts w:ascii="Times New Roman" w:hAnsi="Times New Roman"/>
                <w:b/>
              </w:rPr>
              <w:t>Инструментальная музыка</w:t>
            </w:r>
          </w:p>
        </w:tc>
        <w:tc>
          <w:tcPr>
            <w:tcW w:w="3102" w:type="pct"/>
            <w:vMerge/>
          </w:tcPr>
          <w:p w:rsidR="00870888" w:rsidRPr="00F15E18" w:rsidRDefault="00870888" w:rsidP="0027727D">
            <w:pPr>
              <w:spacing w:after="0"/>
              <w:jc w:val="both"/>
              <w:rPr>
                <w:rFonts w:ascii="Times New Roman" w:hAnsi="Times New Roman"/>
                <w:b/>
              </w:rPr>
            </w:pPr>
          </w:p>
        </w:tc>
        <w:tc>
          <w:tcPr>
            <w:tcW w:w="574" w:type="pct"/>
            <w:vMerge/>
          </w:tcPr>
          <w:p w:rsidR="00870888" w:rsidRPr="00F15E18" w:rsidRDefault="00870888" w:rsidP="0027727D">
            <w:pPr>
              <w:spacing w:after="0"/>
              <w:jc w:val="both"/>
              <w:rPr>
                <w:rFonts w:ascii="Times New Roman" w:hAnsi="Times New Roman"/>
                <w:b/>
              </w:rPr>
            </w:pP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p>
        </w:tc>
        <w:tc>
          <w:tcPr>
            <w:tcW w:w="947" w:type="pct"/>
          </w:tcPr>
          <w:p w:rsidR="00870888" w:rsidRPr="00F15E18" w:rsidRDefault="00870888" w:rsidP="0027727D">
            <w:pPr>
              <w:spacing w:after="0"/>
              <w:rPr>
                <w:rFonts w:ascii="Times New Roman" w:hAnsi="Times New Roman"/>
                <w:b/>
              </w:rPr>
            </w:pPr>
            <w:r w:rsidRPr="00F15E18">
              <w:rPr>
                <w:rFonts w:ascii="Times New Roman" w:hAnsi="Times New Roman"/>
                <w:b/>
              </w:rPr>
              <w:t>Инструментальная музыка</w:t>
            </w:r>
          </w:p>
        </w:tc>
        <w:tc>
          <w:tcPr>
            <w:tcW w:w="3102" w:type="pct"/>
            <w:vMerge/>
          </w:tcPr>
          <w:p w:rsidR="00870888" w:rsidRPr="00F15E18" w:rsidRDefault="00870888" w:rsidP="0027727D">
            <w:pPr>
              <w:spacing w:after="0"/>
              <w:jc w:val="both"/>
              <w:rPr>
                <w:rFonts w:ascii="Times New Roman" w:hAnsi="Times New Roman"/>
                <w:b/>
              </w:rPr>
            </w:pPr>
          </w:p>
        </w:tc>
        <w:tc>
          <w:tcPr>
            <w:tcW w:w="574" w:type="pct"/>
            <w:vMerge/>
          </w:tcPr>
          <w:p w:rsidR="00870888" w:rsidRPr="00F15E18" w:rsidRDefault="00870888" w:rsidP="0027727D">
            <w:pPr>
              <w:spacing w:after="0"/>
              <w:jc w:val="both"/>
              <w:rPr>
                <w:rFonts w:ascii="Times New Roman" w:hAnsi="Times New Roman"/>
                <w:b/>
              </w:rPr>
            </w:pP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p>
        </w:tc>
        <w:tc>
          <w:tcPr>
            <w:tcW w:w="947" w:type="pct"/>
          </w:tcPr>
          <w:p w:rsidR="00870888" w:rsidRPr="00F15E18" w:rsidRDefault="00870888" w:rsidP="0027727D">
            <w:pPr>
              <w:spacing w:after="0"/>
              <w:rPr>
                <w:rFonts w:ascii="Times New Roman" w:hAnsi="Times New Roman"/>
                <w:b/>
              </w:rPr>
            </w:pPr>
            <w:r w:rsidRPr="00F15E18">
              <w:rPr>
                <w:rFonts w:ascii="Times New Roman" w:hAnsi="Times New Roman"/>
                <w:b/>
              </w:rPr>
              <w:t>Инструментальная музыка</w:t>
            </w:r>
          </w:p>
        </w:tc>
        <w:tc>
          <w:tcPr>
            <w:tcW w:w="3102" w:type="pct"/>
            <w:vMerge/>
          </w:tcPr>
          <w:p w:rsidR="00870888" w:rsidRPr="00F15E18" w:rsidRDefault="00870888" w:rsidP="0027727D">
            <w:pPr>
              <w:spacing w:after="0"/>
              <w:jc w:val="both"/>
              <w:rPr>
                <w:rFonts w:ascii="Times New Roman" w:hAnsi="Times New Roman"/>
                <w:b/>
              </w:rPr>
            </w:pPr>
          </w:p>
        </w:tc>
        <w:tc>
          <w:tcPr>
            <w:tcW w:w="574" w:type="pct"/>
            <w:vMerge/>
          </w:tcPr>
          <w:p w:rsidR="00870888" w:rsidRPr="00F15E18" w:rsidRDefault="00870888" w:rsidP="0027727D">
            <w:pPr>
              <w:spacing w:after="0"/>
              <w:jc w:val="both"/>
              <w:rPr>
                <w:rFonts w:ascii="Times New Roman" w:hAnsi="Times New Roman"/>
                <w:b/>
              </w:rPr>
            </w:pP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p>
        </w:tc>
        <w:tc>
          <w:tcPr>
            <w:tcW w:w="947" w:type="pct"/>
          </w:tcPr>
          <w:p w:rsidR="00870888" w:rsidRPr="00F15E18" w:rsidRDefault="00870888" w:rsidP="002A59BF">
            <w:pPr>
              <w:pStyle w:val="211"/>
              <w:shd w:val="clear" w:color="auto" w:fill="auto"/>
              <w:spacing w:line="240" w:lineRule="auto"/>
              <w:ind w:left="20" w:hanging="20"/>
              <w:rPr>
                <w:rFonts w:ascii="Times New Roman" w:hAnsi="Times New Roman" w:cs="Times New Roman"/>
                <w:b/>
                <w:i w:val="0"/>
                <w:sz w:val="22"/>
                <w:szCs w:val="22"/>
                <w:lang w:eastAsia="ru-RU"/>
              </w:rPr>
            </w:pPr>
            <w:r w:rsidRPr="00F15E18">
              <w:rPr>
                <w:rFonts w:ascii="Times New Roman" w:hAnsi="Times New Roman" w:cs="Times New Roman"/>
                <w:b/>
                <w:i w:val="0"/>
                <w:sz w:val="22"/>
                <w:szCs w:val="22"/>
                <w:lang w:eastAsia="ru-RU"/>
              </w:rPr>
              <w:t xml:space="preserve">Обобщающий урок </w:t>
            </w:r>
          </w:p>
        </w:tc>
        <w:tc>
          <w:tcPr>
            <w:tcW w:w="3102" w:type="pct"/>
          </w:tcPr>
          <w:p w:rsidR="00870888" w:rsidRPr="00F15E18" w:rsidRDefault="00870888" w:rsidP="0027727D">
            <w:pPr>
              <w:spacing w:after="0"/>
              <w:jc w:val="both"/>
              <w:rPr>
                <w:rFonts w:ascii="Times New Roman" w:hAnsi="Times New Roman"/>
              </w:rPr>
            </w:pPr>
            <w:r w:rsidRPr="00F15E18">
              <w:rPr>
                <w:rFonts w:ascii="Times New Roman" w:hAnsi="Times New Roman" w:cs="Times New Roman"/>
                <w:b/>
                <w:color w:val="262626" w:themeColor="text1" w:themeTint="D9"/>
              </w:rPr>
              <w:t>Использовать</w:t>
            </w:r>
            <w:r w:rsidRPr="00F15E18">
              <w:rPr>
                <w:rFonts w:ascii="Times New Roman" w:hAnsi="Times New Roman" w:cs="Times New Roman"/>
                <w:color w:val="262626" w:themeColor="text1" w:themeTint="D9"/>
              </w:rPr>
              <w:t xml:space="preserve"> различные формы индивидуального, группового и коллективного музицирования</w:t>
            </w:r>
          </w:p>
        </w:tc>
        <w:tc>
          <w:tcPr>
            <w:tcW w:w="574" w:type="pct"/>
            <w:vMerge/>
          </w:tcPr>
          <w:p w:rsidR="00870888" w:rsidRPr="00F15E18" w:rsidRDefault="00870888" w:rsidP="0027727D">
            <w:pPr>
              <w:spacing w:after="0"/>
              <w:jc w:val="both"/>
              <w:rPr>
                <w:rFonts w:ascii="Times New Roman" w:hAnsi="Times New Roman" w:cs="Times New Roman"/>
                <w:b/>
                <w:color w:val="262626" w:themeColor="text1" w:themeTint="D9"/>
              </w:rPr>
            </w:pPr>
          </w:p>
        </w:tc>
      </w:tr>
      <w:tr w:rsidR="00870888" w:rsidRPr="00F15E18" w:rsidTr="00870888">
        <w:tc>
          <w:tcPr>
            <w:tcW w:w="4426" w:type="pct"/>
            <w:gridSpan w:val="3"/>
          </w:tcPr>
          <w:p w:rsidR="00870888" w:rsidRPr="00F15E18" w:rsidRDefault="00870888" w:rsidP="0027727D">
            <w:pPr>
              <w:spacing w:after="0"/>
              <w:jc w:val="center"/>
              <w:rPr>
                <w:rFonts w:ascii="Times New Roman" w:hAnsi="Times New Roman"/>
                <w:b/>
              </w:rPr>
            </w:pPr>
          </w:p>
        </w:tc>
        <w:tc>
          <w:tcPr>
            <w:tcW w:w="574" w:type="pct"/>
            <w:vMerge/>
          </w:tcPr>
          <w:p w:rsidR="00870888" w:rsidRPr="00F15E18" w:rsidRDefault="00870888" w:rsidP="0027727D">
            <w:pPr>
              <w:spacing w:after="0"/>
              <w:jc w:val="center"/>
              <w:rPr>
                <w:rFonts w:ascii="Times New Roman" w:hAnsi="Times New Roman"/>
                <w:b/>
              </w:rPr>
            </w:pP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1</w:t>
            </w:r>
          </w:p>
        </w:tc>
        <w:tc>
          <w:tcPr>
            <w:tcW w:w="94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Религиозная музыка.</w:t>
            </w:r>
          </w:p>
          <w:p w:rsidR="00870888" w:rsidRPr="00F15E18" w:rsidRDefault="00870888" w:rsidP="0027727D">
            <w:pPr>
              <w:spacing w:after="0"/>
              <w:jc w:val="both"/>
              <w:rPr>
                <w:rFonts w:ascii="Times New Roman" w:hAnsi="Times New Roman"/>
                <w:b/>
                <w:bCs/>
              </w:rPr>
            </w:pPr>
          </w:p>
        </w:tc>
        <w:tc>
          <w:tcPr>
            <w:tcW w:w="3102" w:type="pct"/>
          </w:tcPr>
          <w:p w:rsidR="00870888" w:rsidRPr="00F15E18" w:rsidRDefault="00870888" w:rsidP="00C6343D">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Сравнивать </w:t>
            </w:r>
            <w:r w:rsidRPr="00F15E18">
              <w:rPr>
                <w:rFonts w:ascii="Times New Roman" w:eastAsia="NewtonCSanPin-Regular" w:hAnsi="Times New Roman" w:cs="Times New Roman"/>
                <w:color w:val="262626" w:themeColor="text1" w:themeTint="D9"/>
              </w:rPr>
              <w:t xml:space="preserve">музыкальные произведения разных жанров и стилей, </w:t>
            </w:r>
            <w:r w:rsidRPr="00F15E18">
              <w:rPr>
                <w:rFonts w:ascii="Times New Roman" w:hAnsi="Times New Roman" w:cs="Times New Roman"/>
                <w:b/>
                <w:bCs/>
                <w:color w:val="262626" w:themeColor="text1" w:themeTint="D9"/>
              </w:rPr>
              <w:t xml:space="preserve">выявлять </w:t>
            </w:r>
            <w:r w:rsidRPr="00F15E18">
              <w:rPr>
                <w:rFonts w:ascii="Times New Roman" w:eastAsia="NewtonCSanPin-Regular" w:hAnsi="Times New Roman" w:cs="Times New Roman"/>
                <w:color w:val="262626" w:themeColor="text1" w:themeTint="D9"/>
              </w:rPr>
              <w:t xml:space="preserve">интонационные связи. </w:t>
            </w:r>
          </w:p>
          <w:p w:rsidR="00870888" w:rsidRPr="00F15E18" w:rsidRDefault="00870888" w:rsidP="00C6343D">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Проявлять </w:t>
            </w:r>
            <w:r w:rsidRPr="00F15E18">
              <w:rPr>
                <w:rFonts w:ascii="Times New Roman" w:eastAsia="NewtonCSanPin-Regular" w:hAnsi="Times New Roman" w:cs="Times New Roman"/>
                <w:color w:val="262626" w:themeColor="text1" w:themeTint="D9"/>
              </w:rPr>
              <w:t>инициативу в различных сферах музыкальной деятельности, в музыкально-эстетической жизни класса, школы (музыкальные вечера, музыкальные гостиные, концерты для младших школьников и др.)</w:t>
            </w:r>
          </w:p>
          <w:p w:rsidR="00870888" w:rsidRPr="00F15E18" w:rsidRDefault="00870888" w:rsidP="002A59BF">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p>
        </w:tc>
        <w:tc>
          <w:tcPr>
            <w:tcW w:w="574" w:type="pct"/>
            <w:vMerge/>
          </w:tcPr>
          <w:p w:rsidR="00870888" w:rsidRPr="00F15E18" w:rsidRDefault="00870888" w:rsidP="00C6343D">
            <w:pPr>
              <w:autoSpaceDE w:val="0"/>
              <w:autoSpaceDN w:val="0"/>
              <w:adjustRightInd w:val="0"/>
              <w:spacing w:after="0" w:line="240" w:lineRule="auto"/>
              <w:jc w:val="both"/>
              <w:rPr>
                <w:rFonts w:ascii="Times New Roman" w:hAnsi="Times New Roman" w:cs="Times New Roman"/>
                <w:b/>
                <w:bCs/>
                <w:color w:val="262626" w:themeColor="text1" w:themeTint="D9"/>
              </w:rPr>
            </w:pP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1</w:t>
            </w:r>
          </w:p>
        </w:tc>
        <w:tc>
          <w:tcPr>
            <w:tcW w:w="947" w:type="pct"/>
          </w:tcPr>
          <w:p w:rsidR="00870888" w:rsidRPr="00F15E18" w:rsidRDefault="00870888" w:rsidP="0027727D">
            <w:pPr>
              <w:spacing w:after="0"/>
              <w:jc w:val="both"/>
              <w:rPr>
                <w:rFonts w:ascii="Times New Roman" w:hAnsi="Times New Roman"/>
                <w:bCs/>
              </w:rPr>
            </w:pPr>
            <w:r w:rsidRPr="00F15E18">
              <w:rPr>
                <w:rFonts w:ascii="Times New Roman" w:hAnsi="Times New Roman"/>
                <w:b/>
                <w:bCs/>
              </w:rPr>
              <w:t xml:space="preserve">Сюжеты и образы религиозной  музыки. </w:t>
            </w:r>
          </w:p>
        </w:tc>
        <w:tc>
          <w:tcPr>
            <w:tcW w:w="3102" w:type="pct"/>
            <w:vMerge w:val="restart"/>
          </w:tcPr>
          <w:p w:rsidR="00870888" w:rsidRPr="00F15E18" w:rsidRDefault="00870888" w:rsidP="002A59BF">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Совершенствовать </w:t>
            </w:r>
            <w:r w:rsidRPr="00F15E18">
              <w:rPr>
                <w:rFonts w:ascii="Times New Roman" w:eastAsia="NewtonCSanPin-Regular" w:hAnsi="Times New Roman" w:cs="Times New Roman"/>
                <w:color w:val="262626" w:themeColor="text1" w:themeTint="D9"/>
              </w:rPr>
              <w:t>умения и навыки самообразования при организации культурного досуга, при составлении домашней фонотеки, библиотеки, видеотеки и пр.</w:t>
            </w:r>
          </w:p>
          <w:p w:rsidR="00870888" w:rsidRPr="00F15E18" w:rsidRDefault="00870888" w:rsidP="002A59BF">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Знать </w:t>
            </w:r>
            <w:r w:rsidRPr="00F15E18">
              <w:rPr>
                <w:rFonts w:ascii="Times New Roman" w:eastAsia="NewtonCSanPin-Regular" w:hAnsi="Times New Roman" w:cs="Times New Roman"/>
                <w:color w:val="262626" w:themeColor="text1" w:themeTint="D9"/>
              </w:rPr>
              <w:t>крупнейшие музыкальные центры мирового значения (театры оперы и балета, концертные залы, музеи).</w:t>
            </w:r>
          </w:p>
          <w:p w:rsidR="00870888" w:rsidRPr="00F15E18" w:rsidRDefault="00870888" w:rsidP="002A59BF">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b/>
                <w:bCs/>
                <w:color w:val="262626" w:themeColor="text1" w:themeTint="D9"/>
              </w:rPr>
              <w:t xml:space="preserve">Анализировать </w:t>
            </w:r>
            <w:r w:rsidRPr="00F15E18">
              <w:rPr>
                <w:rFonts w:ascii="Times New Roman" w:eastAsia="NewtonCSanPin-Regular" w:hAnsi="Times New Roman" w:cs="Times New Roman"/>
                <w:color w:val="262626" w:themeColor="text1" w:themeTint="D9"/>
              </w:rPr>
              <w:t xml:space="preserve">и </w:t>
            </w:r>
            <w:r w:rsidRPr="00F15E18">
              <w:rPr>
                <w:rFonts w:ascii="Times New Roman" w:eastAsia="NewtonCSanPin-Regular" w:hAnsi="Times New Roman" w:cs="Times New Roman"/>
                <w:b/>
                <w:bCs/>
                <w:color w:val="262626" w:themeColor="text1" w:themeTint="D9"/>
              </w:rPr>
              <w:t xml:space="preserve">обобщать </w:t>
            </w:r>
            <w:r w:rsidRPr="00F15E18">
              <w:rPr>
                <w:rFonts w:ascii="Times New Roman" w:eastAsia="NewtonCSanPin-Regular" w:hAnsi="Times New Roman" w:cs="Times New Roman"/>
                <w:color w:val="262626" w:themeColor="text1" w:themeTint="D9"/>
              </w:rPr>
              <w:t>жанрово-стилистические особенности музыкальных произведений.</w:t>
            </w:r>
          </w:p>
          <w:p w:rsidR="00870888" w:rsidRPr="00F15E18" w:rsidRDefault="00870888" w:rsidP="002A59BF">
            <w:pPr>
              <w:autoSpaceDE w:val="0"/>
              <w:autoSpaceDN w:val="0"/>
              <w:adjustRightInd w:val="0"/>
              <w:spacing w:after="0" w:line="240" w:lineRule="auto"/>
              <w:jc w:val="both"/>
              <w:rPr>
                <w:rFonts w:ascii="Times New Roman" w:hAnsi="Times New Roman"/>
                <w:b/>
              </w:rPr>
            </w:pPr>
          </w:p>
        </w:tc>
        <w:tc>
          <w:tcPr>
            <w:tcW w:w="574" w:type="pct"/>
            <w:vMerge/>
          </w:tcPr>
          <w:p w:rsidR="00870888" w:rsidRPr="00F15E18" w:rsidRDefault="00870888" w:rsidP="002A59BF">
            <w:pPr>
              <w:autoSpaceDE w:val="0"/>
              <w:autoSpaceDN w:val="0"/>
              <w:adjustRightInd w:val="0"/>
              <w:spacing w:after="0" w:line="240" w:lineRule="auto"/>
              <w:jc w:val="both"/>
              <w:rPr>
                <w:rFonts w:ascii="Times New Roman" w:hAnsi="Times New Roman" w:cs="Times New Roman"/>
                <w:b/>
                <w:bCs/>
                <w:color w:val="262626" w:themeColor="text1" w:themeTint="D9"/>
              </w:rPr>
            </w:pP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1</w:t>
            </w:r>
          </w:p>
        </w:tc>
        <w:tc>
          <w:tcPr>
            <w:tcW w:w="94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Высокая месса. «От страдания к радости».</w:t>
            </w:r>
          </w:p>
        </w:tc>
        <w:tc>
          <w:tcPr>
            <w:tcW w:w="3102" w:type="pct"/>
            <w:vMerge/>
          </w:tcPr>
          <w:p w:rsidR="00870888" w:rsidRPr="00F15E18" w:rsidRDefault="00870888" w:rsidP="0027727D">
            <w:pPr>
              <w:spacing w:after="0"/>
              <w:jc w:val="both"/>
              <w:rPr>
                <w:rFonts w:ascii="Times New Roman" w:hAnsi="Times New Roman"/>
                <w:b/>
              </w:rPr>
            </w:pPr>
          </w:p>
        </w:tc>
        <w:tc>
          <w:tcPr>
            <w:tcW w:w="574" w:type="pct"/>
            <w:vMerge/>
          </w:tcPr>
          <w:p w:rsidR="00870888" w:rsidRPr="00F15E18" w:rsidRDefault="00870888" w:rsidP="0027727D">
            <w:pPr>
              <w:spacing w:after="0"/>
              <w:jc w:val="both"/>
              <w:rPr>
                <w:rFonts w:ascii="Times New Roman" w:hAnsi="Times New Roman"/>
                <w:b/>
              </w:rPr>
            </w:pP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1</w:t>
            </w:r>
          </w:p>
        </w:tc>
        <w:tc>
          <w:tcPr>
            <w:tcW w:w="94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Всенощное бдение.</w:t>
            </w:r>
          </w:p>
        </w:tc>
        <w:tc>
          <w:tcPr>
            <w:tcW w:w="3102" w:type="pct"/>
            <w:vMerge/>
          </w:tcPr>
          <w:p w:rsidR="00870888" w:rsidRPr="00F15E18" w:rsidRDefault="00870888" w:rsidP="0027727D">
            <w:pPr>
              <w:spacing w:after="0"/>
              <w:jc w:val="both"/>
              <w:rPr>
                <w:rFonts w:ascii="Times New Roman" w:hAnsi="Times New Roman"/>
                <w:b/>
              </w:rPr>
            </w:pPr>
          </w:p>
        </w:tc>
        <w:tc>
          <w:tcPr>
            <w:tcW w:w="574" w:type="pct"/>
            <w:vMerge/>
          </w:tcPr>
          <w:p w:rsidR="00870888" w:rsidRPr="00F15E18" w:rsidRDefault="00870888" w:rsidP="0027727D">
            <w:pPr>
              <w:spacing w:after="0"/>
              <w:jc w:val="both"/>
              <w:rPr>
                <w:rFonts w:ascii="Times New Roman" w:hAnsi="Times New Roman"/>
                <w:b/>
              </w:rPr>
            </w:pP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1</w:t>
            </w:r>
          </w:p>
        </w:tc>
        <w:tc>
          <w:tcPr>
            <w:tcW w:w="94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Образы Вечерни и Утрени</w:t>
            </w:r>
            <w:r w:rsidRPr="00F15E18">
              <w:rPr>
                <w:rFonts w:ascii="Times New Roman" w:hAnsi="Times New Roman"/>
                <w:bCs/>
              </w:rPr>
              <w:t>.</w:t>
            </w:r>
          </w:p>
        </w:tc>
        <w:tc>
          <w:tcPr>
            <w:tcW w:w="3102" w:type="pct"/>
            <w:vMerge/>
          </w:tcPr>
          <w:p w:rsidR="00870888" w:rsidRPr="00F15E18" w:rsidRDefault="00870888" w:rsidP="0027727D">
            <w:pPr>
              <w:spacing w:after="0"/>
              <w:jc w:val="both"/>
              <w:rPr>
                <w:rFonts w:ascii="Times New Roman" w:hAnsi="Times New Roman"/>
                <w:b/>
              </w:rPr>
            </w:pPr>
          </w:p>
        </w:tc>
        <w:tc>
          <w:tcPr>
            <w:tcW w:w="574" w:type="pct"/>
          </w:tcPr>
          <w:p w:rsidR="00870888" w:rsidRPr="00F15E18" w:rsidRDefault="00870888" w:rsidP="0027727D">
            <w:pPr>
              <w:spacing w:after="0"/>
              <w:jc w:val="both"/>
              <w:rPr>
                <w:rFonts w:ascii="Times New Roman" w:hAnsi="Times New Roman"/>
                <w:b/>
              </w:rPr>
            </w:pPr>
            <w:r w:rsidRPr="00F15E18">
              <w:rPr>
                <w:rFonts w:ascii="Times New Roman" w:hAnsi="Times New Roman"/>
                <w:b/>
              </w:rPr>
              <w:t>1-4,7</w:t>
            </w: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3</w:t>
            </w:r>
          </w:p>
        </w:tc>
        <w:tc>
          <w:tcPr>
            <w:tcW w:w="94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Рок-опера «Иисус Христос - суперзвезда».  Вечные темы. Главные образы.</w:t>
            </w:r>
          </w:p>
        </w:tc>
        <w:tc>
          <w:tcPr>
            <w:tcW w:w="3102" w:type="pct"/>
          </w:tcPr>
          <w:p w:rsidR="00870888" w:rsidRPr="00F15E18" w:rsidRDefault="00870888" w:rsidP="002A59BF">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b/>
                <w:bCs/>
                <w:color w:val="262626" w:themeColor="text1" w:themeTint="D9"/>
              </w:rPr>
              <w:t xml:space="preserve">Размышлять </w:t>
            </w:r>
            <w:r w:rsidRPr="00F15E18">
              <w:rPr>
                <w:rFonts w:ascii="Times New Roman" w:eastAsia="NewtonCSanPin-Regular" w:hAnsi="Times New Roman" w:cs="Times New Roman"/>
                <w:color w:val="262626" w:themeColor="text1" w:themeTint="D9"/>
              </w:rPr>
              <w:t>о модификации</w:t>
            </w:r>
          </w:p>
          <w:p w:rsidR="00870888" w:rsidRPr="00F15E18" w:rsidRDefault="00870888" w:rsidP="002A59BF">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color w:val="262626" w:themeColor="text1" w:themeTint="D9"/>
              </w:rPr>
              <w:t>жанров в современной музыке.</w:t>
            </w:r>
          </w:p>
          <w:p w:rsidR="00870888" w:rsidRPr="00F15E18" w:rsidRDefault="00870888" w:rsidP="002A59BF">
            <w:pPr>
              <w:autoSpaceDE w:val="0"/>
              <w:autoSpaceDN w:val="0"/>
              <w:adjustRightInd w:val="0"/>
              <w:spacing w:after="0" w:line="240" w:lineRule="auto"/>
              <w:jc w:val="both"/>
              <w:rPr>
                <w:rFonts w:ascii="Times New Roman" w:eastAsia="NewtonCSanPin-Regular" w:hAnsi="Times New Roman" w:cs="Times New Roman"/>
                <w:b/>
                <w:bCs/>
                <w:color w:val="262626" w:themeColor="text1" w:themeTint="D9"/>
              </w:rPr>
            </w:pPr>
            <w:r w:rsidRPr="00F15E18">
              <w:rPr>
                <w:rFonts w:ascii="Times New Roman" w:eastAsia="NewtonCSanPin-Regular" w:hAnsi="Times New Roman" w:cs="Times New Roman"/>
                <w:b/>
                <w:bCs/>
                <w:color w:val="262626" w:themeColor="text1" w:themeTint="D9"/>
              </w:rPr>
              <w:t xml:space="preserve">Общаться </w:t>
            </w:r>
            <w:r w:rsidRPr="00F15E18">
              <w:rPr>
                <w:rFonts w:ascii="Times New Roman" w:eastAsia="NewtonCSanPin-Regular" w:hAnsi="Times New Roman" w:cs="Times New Roman"/>
                <w:color w:val="262626" w:themeColor="text1" w:themeTint="D9"/>
              </w:rPr>
              <w:t xml:space="preserve">и </w:t>
            </w:r>
            <w:r w:rsidRPr="00F15E18">
              <w:rPr>
                <w:rFonts w:ascii="Times New Roman" w:eastAsia="NewtonCSanPin-Regular" w:hAnsi="Times New Roman" w:cs="Times New Roman"/>
                <w:b/>
                <w:bCs/>
                <w:color w:val="262626" w:themeColor="text1" w:themeTint="D9"/>
              </w:rPr>
              <w:t>взаимодействовать</w:t>
            </w:r>
          </w:p>
          <w:p w:rsidR="00870888" w:rsidRPr="00F15E18" w:rsidRDefault="00870888" w:rsidP="002A59BF">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color w:val="262626" w:themeColor="text1" w:themeTint="D9"/>
              </w:rPr>
              <w:t>в процессе ансамблевого, коллективного (хорового и инструментального) воплощения различных художественных образов.</w:t>
            </w:r>
          </w:p>
          <w:p w:rsidR="00870888" w:rsidRPr="00F15E18" w:rsidRDefault="00870888" w:rsidP="002A59BF">
            <w:pPr>
              <w:spacing w:after="0"/>
              <w:jc w:val="both"/>
              <w:rPr>
                <w:rFonts w:ascii="Times New Roman" w:hAnsi="Times New Roman"/>
              </w:rPr>
            </w:pPr>
          </w:p>
        </w:tc>
        <w:tc>
          <w:tcPr>
            <w:tcW w:w="574" w:type="pct"/>
            <w:vMerge w:val="restart"/>
          </w:tcPr>
          <w:p w:rsidR="00870888" w:rsidRPr="00F15E18" w:rsidRDefault="00870888" w:rsidP="002A59BF">
            <w:pPr>
              <w:autoSpaceDE w:val="0"/>
              <w:autoSpaceDN w:val="0"/>
              <w:adjustRightInd w:val="0"/>
              <w:spacing w:after="0" w:line="240" w:lineRule="auto"/>
              <w:jc w:val="both"/>
              <w:rPr>
                <w:rFonts w:ascii="Times New Roman" w:eastAsia="NewtonCSanPin-Regular" w:hAnsi="Times New Roman" w:cs="Times New Roman"/>
                <w:b/>
                <w:bCs/>
                <w:color w:val="262626" w:themeColor="text1" w:themeTint="D9"/>
              </w:rPr>
            </w:pPr>
            <w:r w:rsidRPr="00F15E18">
              <w:rPr>
                <w:rFonts w:ascii="Times New Roman" w:eastAsia="NewtonCSanPin-Regular" w:hAnsi="Times New Roman" w:cs="Times New Roman"/>
                <w:b/>
                <w:bCs/>
                <w:color w:val="262626" w:themeColor="text1" w:themeTint="D9"/>
              </w:rPr>
              <w:t>1-4</w:t>
            </w: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p>
        </w:tc>
        <w:tc>
          <w:tcPr>
            <w:tcW w:w="94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Рок-опера «Иисус Христос - суперзвезда».  Вечные темы. Главные образы.</w:t>
            </w:r>
          </w:p>
        </w:tc>
        <w:tc>
          <w:tcPr>
            <w:tcW w:w="3102" w:type="pct"/>
            <w:vMerge w:val="restart"/>
          </w:tcPr>
          <w:p w:rsidR="00870888" w:rsidRPr="00F15E18" w:rsidRDefault="00870888" w:rsidP="002A59BF">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b/>
                <w:bCs/>
                <w:color w:val="262626" w:themeColor="text1" w:themeTint="D9"/>
              </w:rPr>
              <w:t xml:space="preserve">Обмениваться </w:t>
            </w:r>
            <w:r w:rsidRPr="00F15E18">
              <w:rPr>
                <w:rFonts w:ascii="Times New Roman" w:eastAsia="NewtonCSanPin-Regular" w:hAnsi="Times New Roman" w:cs="Times New Roman"/>
                <w:color w:val="262626" w:themeColor="text1" w:themeTint="D9"/>
              </w:rPr>
              <w:t>впечатлениями о текущих событиях музыкальной жизни в отечественной культуре и за рубежом.</w:t>
            </w:r>
          </w:p>
          <w:p w:rsidR="00870888" w:rsidRPr="00F15E18" w:rsidRDefault="00870888" w:rsidP="002A59BF">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b/>
                <w:bCs/>
                <w:color w:val="262626" w:themeColor="text1" w:themeTint="D9"/>
              </w:rPr>
              <w:t xml:space="preserve">Осуществлять </w:t>
            </w:r>
            <w:r w:rsidRPr="00F15E18">
              <w:rPr>
                <w:rFonts w:ascii="Times New Roman" w:eastAsia="NewtonCSanPin-Regular" w:hAnsi="Times New Roman" w:cs="Times New Roman"/>
                <w:color w:val="262626" w:themeColor="text1" w:themeTint="D9"/>
              </w:rPr>
              <w:t>проектную деятельность.</w:t>
            </w:r>
          </w:p>
          <w:p w:rsidR="00870888" w:rsidRPr="00F15E18" w:rsidRDefault="00870888" w:rsidP="0027727D">
            <w:pPr>
              <w:spacing w:after="0"/>
              <w:jc w:val="both"/>
              <w:rPr>
                <w:rFonts w:ascii="Times New Roman" w:hAnsi="Times New Roman"/>
                <w:b/>
              </w:rPr>
            </w:pPr>
          </w:p>
        </w:tc>
        <w:tc>
          <w:tcPr>
            <w:tcW w:w="574" w:type="pct"/>
            <w:vMerge/>
          </w:tcPr>
          <w:p w:rsidR="00870888" w:rsidRPr="00F15E18" w:rsidRDefault="00870888" w:rsidP="002A59BF">
            <w:pPr>
              <w:autoSpaceDE w:val="0"/>
              <w:autoSpaceDN w:val="0"/>
              <w:adjustRightInd w:val="0"/>
              <w:spacing w:after="0" w:line="240" w:lineRule="auto"/>
              <w:jc w:val="both"/>
              <w:rPr>
                <w:rFonts w:ascii="Times New Roman" w:eastAsia="NewtonCSanPin-Regular" w:hAnsi="Times New Roman" w:cs="Times New Roman"/>
                <w:b/>
                <w:bCs/>
                <w:color w:val="262626" w:themeColor="text1" w:themeTint="D9"/>
              </w:rPr>
            </w:pP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p>
        </w:tc>
        <w:tc>
          <w:tcPr>
            <w:tcW w:w="94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 xml:space="preserve">Рок-опера «Иисус Христос </w:t>
            </w:r>
            <w:r w:rsidRPr="00F15E18">
              <w:rPr>
                <w:rFonts w:ascii="Times New Roman" w:hAnsi="Times New Roman"/>
                <w:b/>
                <w:bCs/>
              </w:rPr>
              <w:lastRenderedPageBreak/>
              <w:t>- суперзвезда».  Вечные темы. Главные образы.</w:t>
            </w:r>
          </w:p>
        </w:tc>
        <w:tc>
          <w:tcPr>
            <w:tcW w:w="3102" w:type="pct"/>
            <w:vMerge/>
          </w:tcPr>
          <w:p w:rsidR="00870888" w:rsidRPr="00F15E18" w:rsidRDefault="00870888" w:rsidP="0027727D">
            <w:pPr>
              <w:spacing w:after="0"/>
              <w:jc w:val="both"/>
              <w:rPr>
                <w:rFonts w:ascii="Times New Roman" w:hAnsi="Times New Roman"/>
                <w:b/>
              </w:rPr>
            </w:pPr>
          </w:p>
        </w:tc>
        <w:tc>
          <w:tcPr>
            <w:tcW w:w="574" w:type="pct"/>
            <w:vMerge/>
          </w:tcPr>
          <w:p w:rsidR="00870888" w:rsidRPr="00F15E18" w:rsidRDefault="00870888" w:rsidP="0027727D">
            <w:pPr>
              <w:spacing w:after="0"/>
              <w:jc w:val="both"/>
              <w:rPr>
                <w:rFonts w:ascii="Times New Roman" w:hAnsi="Times New Roman"/>
                <w:b/>
              </w:rPr>
            </w:pP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lastRenderedPageBreak/>
              <w:t>2</w:t>
            </w:r>
          </w:p>
        </w:tc>
        <w:tc>
          <w:tcPr>
            <w:tcW w:w="947" w:type="pct"/>
          </w:tcPr>
          <w:p w:rsidR="00870888" w:rsidRPr="00F15E18" w:rsidRDefault="00870888" w:rsidP="0027727D">
            <w:pPr>
              <w:autoSpaceDE w:val="0"/>
              <w:autoSpaceDN w:val="0"/>
              <w:adjustRightInd w:val="0"/>
              <w:spacing w:after="0"/>
              <w:jc w:val="both"/>
              <w:rPr>
                <w:rFonts w:ascii="Times New Roman" w:hAnsi="Times New Roman"/>
                <w:b/>
                <w:bCs/>
              </w:rPr>
            </w:pPr>
            <w:r w:rsidRPr="00F15E18">
              <w:rPr>
                <w:rFonts w:ascii="Times New Roman" w:hAnsi="Times New Roman"/>
                <w:b/>
                <w:bCs/>
              </w:rPr>
              <w:t xml:space="preserve">Светская музыка. </w:t>
            </w:r>
          </w:p>
        </w:tc>
        <w:tc>
          <w:tcPr>
            <w:tcW w:w="3102" w:type="pct"/>
            <w:vMerge w:val="restart"/>
          </w:tcPr>
          <w:p w:rsidR="00870888" w:rsidRPr="00F15E18" w:rsidRDefault="00870888" w:rsidP="002A59BF">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Обмениваться </w:t>
            </w:r>
            <w:r w:rsidRPr="00F15E18">
              <w:rPr>
                <w:rFonts w:ascii="Times New Roman" w:eastAsia="NewtonCSanPin-Regular" w:hAnsi="Times New Roman" w:cs="Times New Roman"/>
                <w:color w:val="262626" w:themeColor="text1" w:themeTint="D9"/>
              </w:rPr>
              <w:t>впечатлениями о текущих событиях музыкальной жизни в отечественной культуре и за рубежом.</w:t>
            </w:r>
          </w:p>
          <w:p w:rsidR="00870888" w:rsidRPr="00F15E18" w:rsidRDefault="00870888" w:rsidP="002A59BF">
            <w:pPr>
              <w:spacing w:after="0"/>
              <w:jc w:val="both"/>
              <w:rPr>
                <w:rFonts w:ascii="Times New Roman" w:hAnsi="Times New Roman"/>
                <w:b/>
              </w:rPr>
            </w:pPr>
            <w:r w:rsidRPr="00F15E18">
              <w:rPr>
                <w:rFonts w:ascii="Times New Roman" w:hAnsi="Times New Roman" w:cs="Times New Roman"/>
                <w:b/>
                <w:bCs/>
                <w:color w:val="262626" w:themeColor="text1" w:themeTint="D9"/>
              </w:rPr>
              <w:t xml:space="preserve">Участвовать </w:t>
            </w:r>
            <w:r w:rsidRPr="00F15E18">
              <w:rPr>
                <w:rFonts w:ascii="Times New Roman" w:eastAsia="NewtonCSanPin-Regular" w:hAnsi="Times New Roman" w:cs="Times New Roman"/>
                <w:color w:val="262626" w:themeColor="text1" w:themeTint="D9"/>
              </w:rPr>
              <w:t>в музыкальной жизни школы, города, страны и др.</w:t>
            </w:r>
          </w:p>
        </w:tc>
        <w:tc>
          <w:tcPr>
            <w:tcW w:w="574" w:type="pct"/>
            <w:vMerge w:val="restart"/>
          </w:tcPr>
          <w:p w:rsidR="00870888" w:rsidRPr="00F15E18" w:rsidRDefault="00870888" w:rsidP="002A59BF">
            <w:pPr>
              <w:autoSpaceDE w:val="0"/>
              <w:autoSpaceDN w:val="0"/>
              <w:adjustRightInd w:val="0"/>
              <w:spacing w:after="0" w:line="240" w:lineRule="auto"/>
              <w:jc w:val="both"/>
              <w:rPr>
                <w:rFonts w:ascii="Times New Roman" w:hAnsi="Times New Roman" w:cs="Times New Roman"/>
                <w:b/>
                <w:bCs/>
                <w:color w:val="262626" w:themeColor="text1" w:themeTint="D9"/>
              </w:rPr>
            </w:pPr>
            <w:r w:rsidRPr="00F15E18">
              <w:rPr>
                <w:rFonts w:ascii="Times New Roman" w:hAnsi="Times New Roman" w:cs="Times New Roman"/>
                <w:b/>
                <w:bCs/>
                <w:color w:val="262626" w:themeColor="text1" w:themeTint="D9"/>
              </w:rPr>
              <w:t>1-4</w:t>
            </w: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p>
        </w:tc>
        <w:tc>
          <w:tcPr>
            <w:tcW w:w="947" w:type="pct"/>
          </w:tcPr>
          <w:p w:rsidR="00870888" w:rsidRPr="00F15E18" w:rsidRDefault="00870888" w:rsidP="0027727D">
            <w:pPr>
              <w:autoSpaceDE w:val="0"/>
              <w:autoSpaceDN w:val="0"/>
              <w:adjustRightInd w:val="0"/>
              <w:spacing w:after="0"/>
              <w:jc w:val="both"/>
              <w:rPr>
                <w:rFonts w:ascii="Times New Roman" w:hAnsi="Times New Roman"/>
                <w:b/>
                <w:bCs/>
              </w:rPr>
            </w:pPr>
            <w:r w:rsidRPr="00F15E18">
              <w:rPr>
                <w:rFonts w:ascii="Times New Roman" w:hAnsi="Times New Roman"/>
                <w:b/>
                <w:bCs/>
              </w:rPr>
              <w:t>Светская музыка.</w:t>
            </w:r>
          </w:p>
        </w:tc>
        <w:tc>
          <w:tcPr>
            <w:tcW w:w="3102" w:type="pct"/>
            <w:vMerge/>
          </w:tcPr>
          <w:p w:rsidR="00870888" w:rsidRPr="00F15E18" w:rsidRDefault="00870888" w:rsidP="0027727D">
            <w:pPr>
              <w:spacing w:after="0"/>
              <w:jc w:val="both"/>
              <w:rPr>
                <w:rFonts w:ascii="Times New Roman" w:hAnsi="Times New Roman"/>
                <w:b/>
              </w:rPr>
            </w:pPr>
          </w:p>
        </w:tc>
        <w:tc>
          <w:tcPr>
            <w:tcW w:w="574" w:type="pct"/>
            <w:vMerge/>
          </w:tcPr>
          <w:p w:rsidR="00870888" w:rsidRPr="00F15E18" w:rsidRDefault="00870888" w:rsidP="0027727D">
            <w:pPr>
              <w:spacing w:after="0"/>
              <w:jc w:val="both"/>
              <w:rPr>
                <w:rFonts w:ascii="Times New Roman" w:hAnsi="Times New Roman"/>
                <w:b/>
              </w:rPr>
            </w:pPr>
          </w:p>
        </w:tc>
      </w:tr>
      <w:tr w:rsidR="00870888" w:rsidRPr="00F15E18" w:rsidTr="00870888">
        <w:tc>
          <w:tcPr>
            <w:tcW w:w="377"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1</w:t>
            </w:r>
          </w:p>
        </w:tc>
        <w:tc>
          <w:tcPr>
            <w:tcW w:w="947" w:type="pct"/>
          </w:tcPr>
          <w:p w:rsidR="00870888" w:rsidRPr="00F15E18" w:rsidRDefault="00870888" w:rsidP="0027727D">
            <w:pPr>
              <w:spacing w:after="0"/>
              <w:rPr>
                <w:rFonts w:ascii="Times New Roman" w:hAnsi="Times New Roman"/>
                <w:b/>
              </w:rPr>
            </w:pPr>
            <w:r w:rsidRPr="00F15E18">
              <w:rPr>
                <w:rFonts w:ascii="Times New Roman" w:hAnsi="Times New Roman"/>
                <w:b/>
              </w:rPr>
              <w:t>«Рапсодия в стиле блюз» Д. Гершвина.</w:t>
            </w:r>
          </w:p>
        </w:tc>
        <w:tc>
          <w:tcPr>
            <w:tcW w:w="3102" w:type="pct"/>
          </w:tcPr>
          <w:p w:rsidR="00870888" w:rsidRPr="00F15E18" w:rsidRDefault="00870888" w:rsidP="002A59BF">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Размышлять </w:t>
            </w:r>
            <w:r w:rsidRPr="00F15E18">
              <w:rPr>
                <w:rFonts w:ascii="Times New Roman" w:eastAsia="NewtonCSanPin-Regular" w:hAnsi="Times New Roman" w:cs="Times New Roman"/>
                <w:color w:val="262626" w:themeColor="text1" w:themeTint="D9"/>
              </w:rPr>
              <w:t>о модификации жанров в современной музыке.</w:t>
            </w:r>
          </w:p>
          <w:p w:rsidR="00870888" w:rsidRPr="00F15E18" w:rsidRDefault="00870888" w:rsidP="007B50D0">
            <w:pPr>
              <w:autoSpaceDE w:val="0"/>
              <w:autoSpaceDN w:val="0"/>
              <w:adjustRightInd w:val="0"/>
              <w:spacing w:after="0" w:line="240" w:lineRule="auto"/>
              <w:jc w:val="both"/>
              <w:rPr>
                <w:rFonts w:ascii="Times New Roman" w:hAnsi="Times New Roman" w:cs="Times New Roman"/>
                <w:b/>
                <w:bCs/>
                <w:color w:val="262626" w:themeColor="text1" w:themeTint="D9"/>
              </w:rPr>
            </w:pPr>
            <w:r w:rsidRPr="00F15E18">
              <w:rPr>
                <w:rFonts w:ascii="Times New Roman" w:hAnsi="Times New Roman" w:cs="Times New Roman"/>
                <w:b/>
                <w:bCs/>
                <w:color w:val="262626" w:themeColor="text1" w:themeTint="D9"/>
              </w:rPr>
              <w:t xml:space="preserve">Общаться </w:t>
            </w:r>
            <w:r w:rsidRPr="00F15E18">
              <w:rPr>
                <w:rFonts w:ascii="Times New Roman" w:eastAsia="NewtonCSanPin-Regular" w:hAnsi="Times New Roman" w:cs="Times New Roman"/>
                <w:color w:val="262626" w:themeColor="text1" w:themeTint="D9"/>
              </w:rPr>
              <w:t xml:space="preserve">и </w:t>
            </w:r>
            <w:r w:rsidRPr="00F15E18">
              <w:rPr>
                <w:rFonts w:ascii="Times New Roman" w:hAnsi="Times New Roman" w:cs="Times New Roman"/>
                <w:b/>
                <w:bCs/>
                <w:color w:val="262626" w:themeColor="text1" w:themeTint="D9"/>
              </w:rPr>
              <w:t xml:space="preserve">взаимодействовать </w:t>
            </w:r>
            <w:r w:rsidRPr="00F15E18">
              <w:rPr>
                <w:rFonts w:ascii="Times New Roman" w:eastAsia="NewtonCSanPin-Regular" w:hAnsi="Times New Roman" w:cs="Times New Roman"/>
                <w:color w:val="262626" w:themeColor="text1" w:themeTint="D9"/>
              </w:rPr>
              <w:t>в процессе ансамблевого,коллективного (хорового и инструментального) воплощения различных художественных образов.</w:t>
            </w:r>
          </w:p>
        </w:tc>
        <w:tc>
          <w:tcPr>
            <w:tcW w:w="574" w:type="pct"/>
            <w:vMerge/>
          </w:tcPr>
          <w:p w:rsidR="00870888" w:rsidRPr="00F15E18" w:rsidRDefault="00870888" w:rsidP="002A59BF">
            <w:pPr>
              <w:autoSpaceDE w:val="0"/>
              <w:autoSpaceDN w:val="0"/>
              <w:adjustRightInd w:val="0"/>
              <w:spacing w:after="0" w:line="240" w:lineRule="auto"/>
              <w:jc w:val="both"/>
              <w:rPr>
                <w:rFonts w:ascii="Times New Roman" w:hAnsi="Times New Roman" w:cs="Times New Roman"/>
                <w:b/>
                <w:bCs/>
                <w:color w:val="262626" w:themeColor="text1" w:themeTint="D9"/>
              </w:rPr>
            </w:pPr>
          </w:p>
        </w:tc>
      </w:tr>
      <w:tr w:rsidR="00870888" w:rsidRPr="00F15E18" w:rsidTr="00870888">
        <w:tc>
          <w:tcPr>
            <w:tcW w:w="377" w:type="pct"/>
          </w:tcPr>
          <w:p w:rsidR="00870888" w:rsidRPr="00F15E18" w:rsidRDefault="00870888" w:rsidP="0027727D">
            <w:pPr>
              <w:spacing w:after="0"/>
              <w:jc w:val="both"/>
              <w:rPr>
                <w:rFonts w:ascii="Times New Roman" w:eastAsia="NewtonCSanPin-Regular" w:hAnsi="Times New Roman"/>
                <w:b/>
              </w:rPr>
            </w:pPr>
            <w:r w:rsidRPr="00F15E18">
              <w:rPr>
                <w:rFonts w:ascii="Times New Roman" w:eastAsia="NewtonCSanPin-Regular" w:hAnsi="Times New Roman"/>
                <w:b/>
              </w:rPr>
              <w:t>1</w:t>
            </w:r>
          </w:p>
        </w:tc>
        <w:tc>
          <w:tcPr>
            <w:tcW w:w="947" w:type="pct"/>
          </w:tcPr>
          <w:p w:rsidR="00870888" w:rsidRPr="00F15E18" w:rsidRDefault="00870888" w:rsidP="0027727D">
            <w:pPr>
              <w:spacing w:after="0"/>
              <w:jc w:val="both"/>
              <w:rPr>
                <w:rFonts w:ascii="Times New Roman" w:hAnsi="Times New Roman"/>
                <w:b/>
              </w:rPr>
            </w:pPr>
            <w:r w:rsidRPr="00F15E18">
              <w:rPr>
                <w:rFonts w:ascii="Times New Roman" w:hAnsi="Times New Roman"/>
                <w:b/>
              </w:rPr>
              <w:t>Симфоническая картина. «Празднества» К.Дебюсси.</w:t>
            </w:r>
          </w:p>
        </w:tc>
        <w:tc>
          <w:tcPr>
            <w:tcW w:w="3102" w:type="pct"/>
          </w:tcPr>
          <w:p w:rsidR="00870888" w:rsidRPr="00F15E18" w:rsidRDefault="00870888" w:rsidP="002A59BF">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b/>
                <w:bCs/>
                <w:color w:val="262626" w:themeColor="text1" w:themeTint="D9"/>
              </w:rPr>
              <w:t xml:space="preserve">Участвовать </w:t>
            </w:r>
            <w:r w:rsidRPr="00F15E18">
              <w:rPr>
                <w:rFonts w:ascii="Times New Roman" w:eastAsia="NewtonCSanPin-Regular" w:hAnsi="Times New Roman" w:cs="Times New Roman"/>
                <w:color w:val="262626" w:themeColor="text1" w:themeTint="D9"/>
              </w:rPr>
              <w:t>в музыкальной жизни школы, города, страны и др.</w:t>
            </w:r>
          </w:p>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b/>
                <w:bCs/>
                <w:color w:val="262626" w:themeColor="text1" w:themeTint="D9"/>
              </w:rPr>
              <w:t xml:space="preserve">Сравнивать </w:t>
            </w:r>
            <w:r w:rsidRPr="00F15E18">
              <w:rPr>
                <w:rFonts w:ascii="Times New Roman" w:eastAsia="NewtonCSanPin-Regular" w:hAnsi="Times New Roman" w:cs="Times New Roman"/>
                <w:color w:val="262626" w:themeColor="text1" w:themeTint="D9"/>
              </w:rPr>
              <w:t xml:space="preserve">музыкальные произведения разных жанров и стилей, </w:t>
            </w:r>
            <w:r w:rsidRPr="00F15E18">
              <w:rPr>
                <w:rFonts w:ascii="Times New Roman" w:eastAsia="NewtonCSanPin-Regular" w:hAnsi="Times New Roman" w:cs="Times New Roman"/>
                <w:b/>
                <w:bCs/>
                <w:color w:val="262626" w:themeColor="text1" w:themeTint="D9"/>
              </w:rPr>
              <w:t xml:space="preserve">выявлять </w:t>
            </w:r>
            <w:r w:rsidRPr="00F15E18">
              <w:rPr>
                <w:rFonts w:ascii="Times New Roman" w:eastAsia="NewtonCSanPin-Regular" w:hAnsi="Times New Roman" w:cs="Times New Roman"/>
                <w:color w:val="262626" w:themeColor="text1" w:themeTint="D9"/>
              </w:rPr>
              <w:t>интонационные связи.</w:t>
            </w:r>
          </w:p>
        </w:tc>
        <w:tc>
          <w:tcPr>
            <w:tcW w:w="574" w:type="pct"/>
            <w:vMerge/>
          </w:tcPr>
          <w:p w:rsidR="00870888" w:rsidRPr="00F15E18" w:rsidRDefault="00870888" w:rsidP="002A59BF">
            <w:pPr>
              <w:autoSpaceDE w:val="0"/>
              <w:autoSpaceDN w:val="0"/>
              <w:adjustRightInd w:val="0"/>
              <w:spacing w:after="0" w:line="240" w:lineRule="auto"/>
              <w:jc w:val="both"/>
              <w:rPr>
                <w:rFonts w:ascii="Times New Roman" w:eastAsia="NewtonCSanPin-Regular" w:hAnsi="Times New Roman" w:cs="Times New Roman"/>
                <w:b/>
                <w:bCs/>
                <w:color w:val="262626" w:themeColor="text1" w:themeTint="D9"/>
              </w:rPr>
            </w:pPr>
          </w:p>
        </w:tc>
      </w:tr>
      <w:tr w:rsidR="00870888" w:rsidRPr="00F15E18" w:rsidTr="00870888">
        <w:tc>
          <w:tcPr>
            <w:tcW w:w="377" w:type="pct"/>
          </w:tcPr>
          <w:p w:rsidR="00870888" w:rsidRPr="00F15E18" w:rsidRDefault="00870888" w:rsidP="0027727D">
            <w:pPr>
              <w:spacing w:after="0"/>
              <w:jc w:val="both"/>
              <w:rPr>
                <w:rFonts w:ascii="Times New Roman" w:eastAsia="NewtonCSanPin-Regular" w:hAnsi="Times New Roman"/>
                <w:b/>
              </w:rPr>
            </w:pPr>
            <w:r w:rsidRPr="00F15E18">
              <w:rPr>
                <w:rFonts w:ascii="Times New Roman" w:eastAsia="NewtonCSanPin-Regular" w:hAnsi="Times New Roman"/>
                <w:b/>
              </w:rPr>
              <w:t>1</w:t>
            </w:r>
          </w:p>
        </w:tc>
        <w:tc>
          <w:tcPr>
            <w:tcW w:w="947" w:type="pct"/>
          </w:tcPr>
          <w:p w:rsidR="00870888" w:rsidRPr="00F15E18" w:rsidRDefault="00870888" w:rsidP="0027727D">
            <w:pPr>
              <w:spacing w:after="0"/>
              <w:jc w:val="both"/>
              <w:rPr>
                <w:rFonts w:ascii="Times New Roman" w:hAnsi="Times New Roman"/>
                <w:b/>
              </w:rPr>
            </w:pPr>
            <w:r w:rsidRPr="00F15E18">
              <w:rPr>
                <w:rFonts w:ascii="Times New Roman" w:hAnsi="Times New Roman"/>
                <w:b/>
              </w:rPr>
              <w:t xml:space="preserve">Симфония №1 В. Калиникова. Картинная галерея. </w:t>
            </w:r>
          </w:p>
        </w:tc>
        <w:tc>
          <w:tcPr>
            <w:tcW w:w="3102" w:type="pct"/>
          </w:tcPr>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b/>
                <w:bCs/>
                <w:color w:val="262626" w:themeColor="text1" w:themeTint="D9"/>
              </w:rPr>
              <w:t xml:space="preserve">Проявлять </w:t>
            </w:r>
            <w:r w:rsidRPr="00F15E18">
              <w:rPr>
                <w:rFonts w:ascii="Times New Roman" w:eastAsia="NewtonCSanPin-Regular" w:hAnsi="Times New Roman" w:cs="Times New Roman"/>
                <w:color w:val="262626" w:themeColor="text1" w:themeTint="D9"/>
              </w:rPr>
              <w:t>инициативу в различных сферах музыкальной деятельности, в музыкально-эстетической жизни класса, школы (музыкальные вечера, музыкальные гостиные, концерты для младших школьников и др.).</w:t>
            </w:r>
          </w:p>
        </w:tc>
        <w:tc>
          <w:tcPr>
            <w:tcW w:w="574" w:type="pct"/>
            <w:vMerge/>
          </w:tcPr>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b/>
                <w:bCs/>
                <w:color w:val="262626" w:themeColor="text1" w:themeTint="D9"/>
              </w:rPr>
            </w:pPr>
          </w:p>
        </w:tc>
      </w:tr>
      <w:tr w:rsidR="00870888" w:rsidRPr="00F15E18" w:rsidTr="00870888">
        <w:tc>
          <w:tcPr>
            <w:tcW w:w="377" w:type="pct"/>
          </w:tcPr>
          <w:p w:rsidR="00870888" w:rsidRPr="00F15E18" w:rsidRDefault="00870888" w:rsidP="0027727D">
            <w:pPr>
              <w:spacing w:after="0"/>
              <w:jc w:val="both"/>
              <w:rPr>
                <w:rFonts w:ascii="Times New Roman" w:eastAsia="NewtonCSanPin-Regular" w:hAnsi="Times New Roman"/>
                <w:b/>
              </w:rPr>
            </w:pPr>
            <w:r w:rsidRPr="00F15E18">
              <w:rPr>
                <w:rFonts w:ascii="Times New Roman" w:eastAsia="NewtonCSanPin-Regular" w:hAnsi="Times New Roman"/>
                <w:b/>
              </w:rPr>
              <w:t>1</w:t>
            </w:r>
          </w:p>
        </w:tc>
        <w:tc>
          <w:tcPr>
            <w:tcW w:w="947" w:type="pct"/>
          </w:tcPr>
          <w:p w:rsidR="00870888" w:rsidRPr="00F15E18" w:rsidRDefault="00870888" w:rsidP="0027727D">
            <w:pPr>
              <w:spacing w:after="0"/>
              <w:jc w:val="both"/>
              <w:rPr>
                <w:rFonts w:ascii="Times New Roman" w:hAnsi="Times New Roman"/>
                <w:b/>
              </w:rPr>
            </w:pPr>
            <w:r w:rsidRPr="00F15E18">
              <w:rPr>
                <w:rFonts w:ascii="Times New Roman" w:hAnsi="Times New Roman"/>
                <w:b/>
              </w:rPr>
              <w:t xml:space="preserve">Музыка народов мира. </w:t>
            </w:r>
          </w:p>
        </w:tc>
        <w:tc>
          <w:tcPr>
            <w:tcW w:w="3102" w:type="pct"/>
          </w:tcPr>
          <w:p w:rsidR="00870888" w:rsidRPr="00F15E18" w:rsidRDefault="00870888" w:rsidP="002A59BF">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Знать </w:t>
            </w:r>
            <w:r w:rsidRPr="00F15E18">
              <w:rPr>
                <w:rFonts w:ascii="Times New Roman" w:eastAsia="NewtonCSanPin-Regular" w:hAnsi="Times New Roman" w:cs="Times New Roman"/>
                <w:color w:val="262626" w:themeColor="text1" w:themeTint="D9"/>
              </w:rPr>
              <w:t>крупнейшие музыкальные</w:t>
            </w:r>
          </w:p>
          <w:p w:rsidR="00870888" w:rsidRPr="00F15E18" w:rsidRDefault="00870888" w:rsidP="002A59BF">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color w:val="262626" w:themeColor="text1" w:themeTint="D9"/>
              </w:rPr>
              <w:t>центры мирового значения (театры оперы и балета, концертные залы, музеи).</w:t>
            </w:r>
          </w:p>
          <w:p w:rsidR="00870888" w:rsidRPr="00F15E18" w:rsidRDefault="00870888" w:rsidP="002A59BF">
            <w:pPr>
              <w:spacing w:after="0"/>
              <w:rPr>
                <w:rFonts w:ascii="Times New Roman" w:hAnsi="Times New Roman"/>
              </w:rPr>
            </w:pPr>
            <w:r w:rsidRPr="00F15E18">
              <w:rPr>
                <w:rFonts w:ascii="Times New Roman" w:hAnsi="Times New Roman" w:cs="Times New Roman"/>
                <w:b/>
                <w:bCs/>
                <w:color w:val="262626" w:themeColor="text1" w:themeTint="D9"/>
              </w:rPr>
              <w:t xml:space="preserve">Анализировать </w:t>
            </w:r>
            <w:r w:rsidRPr="00F15E18">
              <w:rPr>
                <w:rFonts w:ascii="Times New Roman" w:eastAsia="NewtonCSanPin-Regular" w:hAnsi="Times New Roman" w:cs="Times New Roman"/>
                <w:color w:val="262626" w:themeColor="text1" w:themeTint="D9"/>
              </w:rPr>
              <w:t xml:space="preserve">и </w:t>
            </w:r>
            <w:r w:rsidRPr="00F15E18">
              <w:rPr>
                <w:rFonts w:ascii="Times New Roman" w:hAnsi="Times New Roman" w:cs="Times New Roman"/>
                <w:b/>
                <w:bCs/>
                <w:color w:val="262626" w:themeColor="text1" w:themeTint="D9"/>
              </w:rPr>
              <w:t xml:space="preserve">обобщать </w:t>
            </w:r>
            <w:r w:rsidRPr="00F15E18">
              <w:rPr>
                <w:rFonts w:ascii="Times New Roman" w:eastAsia="NewtonCSanPin-Regular" w:hAnsi="Times New Roman" w:cs="Times New Roman"/>
                <w:color w:val="262626" w:themeColor="text1" w:themeTint="D9"/>
              </w:rPr>
              <w:t>жанрово-стилистические особенности музыкальных произведений</w:t>
            </w:r>
          </w:p>
        </w:tc>
        <w:tc>
          <w:tcPr>
            <w:tcW w:w="574" w:type="pct"/>
            <w:vMerge/>
          </w:tcPr>
          <w:p w:rsidR="00870888" w:rsidRPr="00F15E18" w:rsidRDefault="00870888" w:rsidP="002A59BF">
            <w:pPr>
              <w:autoSpaceDE w:val="0"/>
              <w:autoSpaceDN w:val="0"/>
              <w:adjustRightInd w:val="0"/>
              <w:spacing w:after="0" w:line="240" w:lineRule="auto"/>
              <w:jc w:val="both"/>
              <w:rPr>
                <w:rFonts w:ascii="Times New Roman" w:hAnsi="Times New Roman" w:cs="Times New Roman"/>
                <w:b/>
                <w:bCs/>
                <w:color w:val="262626" w:themeColor="text1" w:themeTint="D9"/>
              </w:rPr>
            </w:pPr>
          </w:p>
        </w:tc>
      </w:tr>
      <w:tr w:rsidR="00870888" w:rsidRPr="00F15E18" w:rsidTr="00870888">
        <w:tc>
          <w:tcPr>
            <w:tcW w:w="377" w:type="pct"/>
          </w:tcPr>
          <w:p w:rsidR="00870888" w:rsidRPr="00F15E18" w:rsidRDefault="00870888" w:rsidP="0027727D">
            <w:pPr>
              <w:spacing w:after="0"/>
              <w:jc w:val="both"/>
              <w:rPr>
                <w:rFonts w:ascii="Times New Roman" w:eastAsia="NewtonCSanPin-Regular" w:hAnsi="Times New Roman"/>
                <w:b/>
              </w:rPr>
            </w:pPr>
            <w:r w:rsidRPr="00F15E18">
              <w:rPr>
                <w:rFonts w:ascii="Times New Roman" w:eastAsia="NewtonCSanPin-Regular" w:hAnsi="Times New Roman"/>
                <w:b/>
              </w:rPr>
              <w:t>1</w:t>
            </w:r>
          </w:p>
        </w:tc>
        <w:tc>
          <w:tcPr>
            <w:tcW w:w="947" w:type="pct"/>
          </w:tcPr>
          <w:p w:rsidR="00870888" w:rsidRPr="00F15E18" w:rsidRDefault="00870888" w:rsidP="0027727D">
            <w:pPr>
              <w:spacing w:after="0"/>
              <w:jc w:val="both"/>
              <w:rPr>
                <w:rFonts w:ascii="Times New Roman" w:hAnsi="Times New Roman"/>
                <w:b/>
              </w:rPr>
            </w:pPr>
            <w:r w:rsidRPr="00F15E18">
              <w:rPr>
                <w:rFonts w:ascii="Times New Roman" w:hAnsi="Times New Roman"/>
                <w:b/>
              </w:rPr>
              <w:t>Международные хиты</w:t>
            </w:r>
          </w:p>
        </w:tc>
        <w:tc>
          <w:tcPr>
            <w:tcW w:w="3102" w:type="pct"/>
          </w:tcPr>
          <w:p w:rsidR="00870888" w:rsidRPr="00F15E18" w:rsidRDefault="00870888" w:rsidP="0027727D">
            <w:pPr>
              <w:spacing w:after="0"/>
              <w:jc w:val="both"/>
              <w:rPr>
                <w:rFonts w:ascii="Times New Roman" w:hAnsi="Times New Roman"/>
              </w:rPr>
            </w:pPr>
            <w:r w:rsidRPr="00F15E18">
              <w:rPr>
                <w:rFonts w:ascii="Times New Roman" w:eastAsia="NewtonCSanPin-Regular" w:hAnsi="Times New Roman" w:cs="Times New Roman"/>
                <w:b/>
                <w:bCs/>
                <w:color w:val="262626" w:themeColor="text1" w:themeTint="D9"/>
              </w:rPr>
              <w:t xml:space="preserve">Проявлять </w:t>
            </w:r>
            <w:r w:rsidRPr="00F15E18">
              <w:rPr>
                <w:rFonts w:ascii="Times New Roman" w:eastAsia="NewtonCSanPin-Regular" w:hAnsi="Times New Roman" w:cs="Times New Roman"/>
                <w:color w:val="262626" w:themeColor="text1" w:themeTint="D9"/>
              </w:rPr>
              <w:t>инициативу в различных сферах музыкальной деятельности, в музыкально-эстетической жизни класса, школы (музыкальные вечера, музыкальные гостиные, концерты для младших школьников и др.).</w:t>
            </w:r>
          </w:p>
        </w:tc>
        <w:tc>
          <w:tcPr>
            <w:tcW w:w="574" w:type="pct"/>
            <w:vMerge/>
          </w:tcPr>
          <w:p w:rsidR="00870888" w:rsidRPr="00F15E18" w:rsidRDefault="00870888" w:rsidP="0027727D">
            <w:pPr>
              <w:spacing w:after="0"/>
              <w:jc w:val="both"/>
              <w:rPr>
                <w:rFonts w:ascii="Times New Roman" w:eastAsia="NewtonCSanPin-Regular" w:hAnsi="Times New Roman" w:cs="Times New Roman"/>
                <w:b/>
                <w:bCs/>
                <w:color w:val="262626" w:themeColor="text1" w:themeTint="D9"/>
              </w:rPr>
            </w:pPr>
          </w:p>
        </w:tc>
      </w:tr>
      <w:tr w:rsidR="00870888" w:rsidRPr="00F15E18" w:rsidTr="00870888">
        <w:tc>
          <w:tcPr>
            <w:tcW w:w="377" w:type="pct"/>
          </w:tcPr>
          <w:p w:rsidR="00870888" w:rsidRPr="00F15E18" w:rsidRDefault="00870888" w:rsidP="0027727D">
            <w:pPr>
              <w:spacing w:after="0"/>
              <w:jc w:val="both"/>
              <w:rPr>
                <w:rFonts w:ascii="Times New Roman" w:eastAsia="NewtonCSanPin-Regular" w:hAnsi="Times New Roman"/>
                <w:b/>
              </w:rPr>
            </w:pPr>
            <w:r w:rsidRPr="00F15E18">
              <w:rPr>
                <w:rFonts w:ascii="Times New Roman" w:eastAsia="NewtonCSanPin-Regular" w:hAnsi="Times New Roman"/>
                <w:b/>
              </w:rPr>
              <w:t>2</w:t>
            </w:r>
          </w:p>
        </w:tc>
        <w:tc>
          <w:tcPr>
            <w:tcW w:w="947" w:type="pct"/>
          </w:tcPr>
          <w:p w:rsidR="00870888" w:rsidRPr="00F15E18" w:rsidRDefault="00870888" w:rsidP="007B50D0">
            <w:pPr>
              <w:pStyle w:val="a3"/>
              <w:rPr>
                <w:rFonts w:ascii="Times New Roman" w:hAnsi="Times New Roman"/>
              </w:rPr>
            </w:pPr>
            <w:r w:rsidRPr="00F15E18">
              <w:rPr>
                <w:rFonts w:ascii="Times New Roman" w:hAnsi="Times New Roman"/>
              </w:rPr>
              <w:t>Рок-опера «Юнона и Авось» А. Рыбникова</w:t>
            </w:r>
          </w:p>
        </w:tc>
        <w:tc>
          <w:tcPr>
            <w:tcW w:w="3102" w:type="pct"/>
            <w:vMerge w:val="restart"/>
          </w:tcPr>
          <w:p w:rsidR="00870888" w:rsidRPr="00F15E18" w:rsidRDefault="00870888" w:rsidP="0027727D">
            <w:pPr>
              <w:spacing w:after="0"/>
              <w:jc w:val="both"/>
              <w:rPr>
                <w:rFonts w:ascii="Times New Roman" w:hAnsi="Times New Roman"/>
              </w:rPr>
            </w:pPr>
            <w:r w:rsidRPr="00F15E18">
              <w:rPr>
                <w:rFonts w:ascii="Times New Roman" w:eastAsia="NewtonCSanPin-Regular" w:hAnsi="Times New Roman" w:cs="Times New Roman"/>
                <w:b/>
                <w:bCs/>
                <w:color w:val="262626" w:themeColor="text1" w:themeTint="D9"/>
              </w:rPr>
              <w:t xml:space="preserve">Проявлять </w:t>
            </w:r>
            <w:r w:rsidRPr="00F15E18">
              <w:rPr>
                <w:rFonts w:ascii="Times New Roman" w:eastAsia="NewtonCSanPin-Regular" w:hAnsi="Times New Roman" w:cs="Times New Roman"/>
                <w:color w:val="262626" w:themeColor="text1" w:themeTint="D9"/>
              </w:rPr>
              <w:t>инициативу в различных сферах музыкальной деятельности, в музыкально-эстетической жизни класса, школы (музыкальные вечера, музыкальные гостиные, концерты для младших школьников и др.).</w:t>
            </w:r>
          </w:p>
        </w:tc>
        <w:tc>
          <w:tcPr>
            <w:tcW w:w="574" w:type="pct"/>
            <w:vMerge/>
          </w:tcPr>
          <w:p w:rsidR="00870888" w:rsidRPr="00F15E18" w:rsidRDefault="00870888" w:rsidP="0027727D">
            <w:pPr>
              <w:spacing w:after="0"/>
              <w:jc w:val="both"/>
              <w:rPr>
                <w:rFonts w:ascii="Times New Roman" w:eastAsia="NewtonCSanPin-Regular" w:hAnsi="Times New Roman" w:cs="Times New Roman"/>
                <w:b/>
                <w:bCs/>
                <w:color w:val="262626" w:themeColor="text1" w:themeTint="D9"/>
              </w:rPr>
            </w:pPr>
          </w:p>
        </w:tc>
      </w:tr>
      <w:tr w:rsidR="00870888" w:rsidRPr="00F15E18" w:rsidTr="00870888">
        <w:tc>
          <w:tcPr>
            <w:tcW w:w="377" w:type="pct"/>
          </w:tcPr>
          <w:p w:rsidR="00870888" w:rsidRPr="00F15E18" w:rsidRDefault="00870888" w:rsidP="0027727D">
            <w:pPr>
              <w:spacing w:after="0"/>
              <w:jc w:val="both"/>
              <w:rPr>
                <w:rFonts w:ascii="Times New Roman" w:eastAsia="NewtonCSanPin-Regular" w:hAnsi="Times New Roman"/>
                <w:b/>
              </w:rPr>
            </w:pPr>
          </w:p>
        </w:tc>
        <w:tc>
          <w:tcPr>
            <w:tcW w:w="947" w:type="pct"/>
          </w:tcPr>
          <w:p w:rsidR="00870888" w:rsidRPr="00F15E18" w:rsidRDefault="00870888" w:rsidP="007B50D0">
            <w:pPr>
              <w:pStyle w:val="a3"/>
              <w:rPr>
                <w:rFonts w:ascii="Times New Roman" w:hAnsi="Times New Roman"/>
              </w:rPr>
            </w:pPr>
            <w:r w:rsidRPr="00F15E18">
              <w:rPr>
                <w:rFonts w:ascii="Times New Roman" w:hAnsi="Times New Roman"/>
              </w:rPr>
              <w:t>Рок-опера «Юнона и Авось» А. Рыбникова</w:t>
            </w:r>
          </w:p>
        </w:tc>
        <w:tc>
          <w:tcPr>
            <w:tcW w:w="3102" w:type="pct"/>
            <w:vMerge/>
          </w:tcPr>
          <w:p w:rsidR="00870888" w:rsidRPr="00F15E18" w:rsidRDefault="00870888" w:rsidP="0027727D">
            <w:pPr>
              <w:spacing w:after="0"/>
              <w:jc w:val="both"/>
              <w:rPr>
                <w:rFonts w:ascii="Times New Roman" w:hAnsi="Times New Roman"/>
                <w:b/>
              </w:rPr>
            </w:pPr>
          </w:p>
        </w:tc>
        <w:tc>
          <w:tcPr>
            <w:tcW w:w="574" w:type="pct"/>
            <w:vMerge/>
          </w:tcPr>
          <w:p w:rsidR="00870888" w:rsidRPr="00F15E18" w:rsidRDefault="00870888" w:rsidP="0027727D">
            <w:pPr>
              <w:spacing w:after="0"/>
              <w:jc w:val="both"/>
              <w:rPr>
                <w:rFonts w:ascii="Times New Roman" w:hAnsi="Times New Roman"/>
                <w:b/>
              </w:rPr>
            </w:pPr>
          </w:p>
        </w:tc>
      </w:tr>
      <w:tr w:rsidR="00870888" w:rsidRPr="00F15E18" w:rsidTr="00870888">
        <w:tc>
          <w:tcPr>
            <w:tcW w:w="377" w:type="pct"/>
          </w:tcPr>
          <w:p w:rsidR="00870888" w:rsidRPr="00F15E18" w:rsidRDefault="00870888" w:rsidP="0027727D">
            <w:pPr>
              <w:spacing w:after="0"/>
              <w:jc w:val="both"/>
              <w:rPr>
                <w:rFonts w:ascii="Times New Roman" w:eastAsia="NewtonCSanPin-Regular" w:hAnsi="Times New Roman"/>
                <w:b/>
              </w:rPr>
            </w:pPr>
            <w:r w:rsidRPr="00F15E18">
              <w:rPr>
                <w:rFonts w:ascii="Times New Roman" w:eastAsia="NewtonCSanPin-Regular" w:hAnsi="Times New Roman"/>
                <w:b/>
              </w:rPr>
              <w:t>1</w:t>
            </w:r>
          </w:p>
        </w:tc>
        <w:tc>
          <w:tcPr>
            <w:tcW w:w="947" w:type="pct"/>
          </w:tcPr>
          <w:p w:rsidR="00870888" w:rsidRPr="00F15E18" w:rsidRDefault="00870888" w:rsidP="0027727D">
            <w:pPr>
              <w:jc w:val="both"/>
              <w:rPr>
                <w:rFonts w:ascii="Times New Roman" w:hAnsi="Times New Roman"/>
                <w:b/>
              </w:rPr>
            </w:pPr>
            <w:r w:rsidRPr="00F15E18">
              <w:rPr>
                <w:rFonts w:ascii="Times New Roman" w:hAnsi="Times New Roman"/>
                <w:b/>
              </w:rPr>
              <w:t>Обобщающий урок</w:t>
            </w:r>
          </w:p>
        </w:tc>
        <w:tc>
          <w:tcPr>
            <w:tcW w:w="3102" w:type="pct"/>
          </w:tcPr>
          <w:p w:rsidR="00870888" w:rsidRPr="00F15E18" w:rsidRDefault="00870888" w:rsidP="0027727D">
            <w:pPr>
              <w:jc w:val="both"/>
              <w:rPr>
                <w:rFonts w:ascii="Times New Roman" w:hAnsi="Times New Roman"/>
              </w:rPr>
            </w:pPr>
          </w:p>
        </w:tc>
        <w:tc>
          <w:tcPr>
            <w:tcW w:w="574" w:type="pct"/>
          </w:tcPr>
          <w:p w:rsidR="00870888" w:rsidRPr="00F15E18" w:rsidRDefault="00870888" w:rsidP="0027727D">
            <w:pPr>
              <w:jc w:val="both"/>
              <w:rPr>
                <w:rFonts w:ascii="Times New Roman" w:hAnsi="Times New Roman"/>
              </w:rPr>
            </w:pPr>
            <w:r w:rsidRPr="00F15E18">
              <w:rPr>
                <w:rFonts w:ascii="Times New Roman" w:hAnsi="Times New Roman"/>
              </w:rPr>
              <w:t>1-4,7</w:t>
            </w:r>
          </w:p>
        </w:tc>
      </w:tr>
      <w:tr w:rsidR="00870888" w:rsidRPr="00F15E18" w:rsidTr="00870888">
        <w:tc>
          <w:tcPr>
            <w:tcW w:w="377" w:type="pct"/>
          </w:tcPr>
          <w:p w:rsidR="00870888" w:rsidRPr="00F15E18" w:rsidRDefault="00870888" w:rsidP="0027727D">
            <w:pPr>
              <w:spacing w:after="0"/>
              <w:jc w:val="both"/>
              <w:rPr>
                <w:rFonts w:ascii="Times New Roman" w:eastAsia="NewtonCSanPin-Regular" w:hAnsi="Times New Roman"/>
                <w:b/>
              </w:rPr>
            </w:pPr>
          </w:p>
        </w:tc>
        <w:tc>
          <w:tcPr>
            <w:tcW w:w="947" w:type="pct"/>
          </w:tcPr>
          <w:p w:rsidR="00870888" w:rsidRPr="00F15E18" w:rsidRDefault="00870888" w:rsidP="0027727D">
            <w:pPr>
              <w:jc w:val="both"/>
              <w:rPr>
                <w:rFonts w:ascii="Times New Roman" w:hAnsi="Times New Roman"/>
                <w:b/>
              </w:rPr>
            </w:pPr>
            <w:r w:rsidRPr="00F15E18">
              <w:rPr>
                <w:rFonts w:ascii="Times New Roman" w:hAnsi="Times New Roman"/>
                <w:b/>
              </w:rPr>
              <w:t>Итого 34 часа</w:t>
            </w:r>
          </w:p>
        </w:tc>
        <w:tc>
          <w:tcPr>
            <w:tcW w:w="3102" w:type="pct"/>
          </w:tcPr>
          <w:p w:rsidR="00870888" w:rsidRPr="00F15E18" w:rsidRDefault="00870888" w:rsidP="0027727D">
            <w:pPr>
              <w:jc w:val="both"/>
              <w:rPr>
                <w:rFonts w:ascii="Times New Roman" w:hAnsi="Times New Roman"/>
              </w:rPr>
            </w:pPr>
          </w:p>
        </w:tc>
        <w:tc>
          <w:tcPr>
            <w:tcW w:w="574" w:type="pct"/>
          </w:tcPr>
          <w:p w:rsidR="00870888" w:rsidRPr="00F15E18" w:rsidRDefault="00870888" w:rsidP="0027727D">
            <w:pPr>
              <w:jc w:val="both"/>
              <w:rPr>
                <w:rFonts w:ascii="Times New Roman" w:hAnsi="Times New Roman"/>
              </w:rPr>
            </w:pPr>
          </w:p>
        </w:tc>
      </w:tr>
    </w:tbl>
    <w:p w:rsidR="00F15E18" w:rsidRDefault="00F15E18" w:rsidP="0050127F">
      <w:pPr>
        <w:spacing w:after="0" w:line="240" w:lineRule="auto"/>
        <w:jc w:val="both"/>
        <w:rPr>
          <w:rFonts w:ascii="Times New Roman" w:hAnsi="Times New Roman" w:cs="Times New Roman"/>
          <w:b/>
          <w:color w:val="262626" w:themeColor="text1" w:themeTint="D9"/>
          <w:sz w:val="24"/>
          <w:szCs w:val="24"/>
          <w:u w:val="single"/>
        </w:rPr>
      </w:pPr>
    </w:p>
    <w:p w:rsidR="00F15E18" w:rsidRDefault="00F15E18" w:rsidP="0050127F">
      <w:pPr>
        <w:spacing w:after="0" w:line="240" w:lineRule="auto"/>
        <w:jc w:val="both"/>
        <w:rPr>
          <w:rFonts w:ascii="Times New Roman" w:hAnsi="Times New Roman" w:cs="Times New Roman"/>
          <w:b/>
          <w:color w:val="262626" w:themeColor="text1" w:themeTint="D9"/>
          <w:sz w:val="24"/>
          <w:szCs w:val="24"/>
          <w:u w:val="single"/>
        </w:rPr>
      </w:pPr>
    </w:p>
    <w:p w:rsidR="0083228A" w:rsidRPr="00CC1747" w:rsidRDefault="00DF51F8" w:rsidP="0050127F">
      <w:pPr>
        <w:spacing w:after="0" w:line="240" w:lineRule="auto"/>
        <w:jc w:val="both"/>
        <w:rPr>
          <w:rFonts w:ascii="Times New Roman" w:hAnsi="Times New Roman" w:cs="Times New Roman"/>
          <w:b/>
          <w:color w:val="262626" w:themeColor="text1" w:themeTint="D9"/>
          <w:sz w:val="24"/>
          <w:szCs w:val="24"/>
          <w:u w:val="single"/>
        </w:rPr>
      </w:pPr>
      <w:r w:rsidRPr="00CC1747">
        <w:rPr>
          <w:rFonts w:ascii="Times New Roman" w:hAnsi="Times New Roman" w:cs="Times New Roman"/>
          <w:b/>
          <w:color w:val="262626" w:themeColor="text1" w:themeTint="D9"/>
          <w:sz w:val="24"/>
          <w:szCs w:val="24"/>
          <w:u w:val="single"/>
        </w:rPr>
        <w:t xml:space="preserve">8 класс </w:t>
      </w:r>
    </w:p>
    <w:p w:rsidR="00DF51F8" w:rsidRDefault="00DF51F8" w:rsidP="0050127F">
      <w:pPr>
        <w:spacing w:after="0" w:line="240" w:lineRule="auto"/>
        <w:jc w:val="both"/>
        <w:rPr>
          <w:rFonts w:ascii="Times New Roman" w:hAnsi="Times New Roman" w:cs="Times New Roman"/>
          <w:color w:val="262626" w:themeColor="text1" w:themeTint="D9"/>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
        <w:gridCol w:w="214"/>
        <w:gridCol w:w="2027"/>
        <w:gridCol w:w="5935"/>
        <w:gridCol w:w="1099"/>
      </w:tblGrid>
      <w:tr w:rsidR="00870888" w:rsidRPr="00F15E18" w:rsidTr="00F15E18">
        <w:trPr>
          <w:cantSplit/>
          <w:trHeight w:val="1372"/>
        </w:trPr>
        <w:tc>
          <w:tcPr>
            <w:tcW w:w="266" w:type="pct"/>
            <w:gridSpan w:val="2"/>
          </w:tcPr>
          <w:p w:rsidR="00870888" w:rsidRPr="00F15E18" w:rsidRDefault="00870888" w:rsidP="0027727D">
            <w:pPr>
              <w:spacing w:after="0" w:line="240" w:lineRule="auto"/>
              <w:rPr>
                <w:rFonts w:ascii="Times New Roman" w:hAnsi="Times New Roman"/>
                <w:b/>
              </w:rPr>
            </w:pPr>
            <w:r w:rsidRPr="00F15E18">
              <w:rPr>
                <w:rFonts w:ascii="Times New Roman" w:hAnsi="Times New Roman"/>
                <w:b/>
              </w:rPr>
              <w:lastRenderedPageBreak/>
              <w:t>Кол-во ча.</w:t>
            </w:r>
          </w:p>
        </w:tc>
        <w:tc>
          <w:tcPr>
            <w:tcW w:w="1059" w:type="pct"/>
          </w:tcPr>
          <w:p w:rsidR="00870888" w:rsidRPr="00F15E18" w:rsidRDefault="00870888" w:rsidP="0027727D">
            <w:pPr>
              <w:spacing w:after="0"/>
              <w:jc w:val="center"/>
              <w:rPr>
                <w:rFonts w:ascii="Times New Roman" w:hAnsi="Times New Roman"/>
                <w:b/>
              </w:rPr>
            </w:pPr>
            <w:r w:rsidRPr="00F15E18">
              <w:rPr>
                <w:rFonts w:ascii="Times New Roman" w:hAnsi="Times New Roman"/>
                <w:b/>
              </w:rPr>
              <w:t>Тема урока</w:t>
            </w:r>
          </w:p>
        </w:tc>
        <w:tc>
          <w:tcPr>
            <w:tcW w:w="3101" w:type="pct"/>
          </w:tcPr>
          <w:p w:rsidR="00870888" w:rsidRPr="00F15E18" w:rsidRDefault="00870888" w:rsidP="007B50D0">
            <w:pPr>
              <w:ind w:firstLine="105"/>
              <w:jc w:val="center"/>
              <w:rPr>
                <w:rFonts w:ascii="Times New Roman" w:hAnsi="Times New Roman" w:cs="Times New Roman"/>
              </w:rPr>
            </w:pPr>
            <w:r w:rsidRPr="00F15E18">
              <w:rPr>
                <w:rFonts w:ascii="Times New Roman" w:hAnsi="Times New Roman" w:cs="Times New Roman"/>
              </w:rPr>
              <w:t>Основные виды учебной деятельности</w:t>
            </w:r>
          </w:p>
        </w:tc>
        <w:tc>
          <w:tcPr>
            <w:tcW w:w="574" w:type="pct"/>
          </w:tcPr>
          <w:p w:rsidR="00870888" w:rsidRPr="00F15E18" w:rsidRDefault="00870888" w:rsidP="00870888">
            <w:pPr>
              <w:pStyle w:val="Default"/>
              <w:jc w:val="center"/>
              <w:rPr>
                <w:sz w:val="22"/>
                <w:szCs w:val="22"/>
              </w:rPr>
            </w:pPr>
            <w:r w:rsidRPr="00F15E18">
              <w:rPr>
                <w:sz w:val="22"/>
                <w:szCs w:val="22"/>
              </w:rPr>
              <w:t xml:space="preserve">Основные направления воспитательной деятельности </w:t>
            </w:r>
          </w:p>
          <w:p w:rsidR="00870888" w:rsidRPr="00F15E18" w:rsidRDefault="00870888" w:rsidP="007B50D0">
            <w:pPr>
              <w:ind w:firstLine="105"/>
              <w:jc w:val="center"/>
              <w:rPr>
                <w:rFonts w:ascii="Times New Roman" w:hAnsi="Times New Roman" w:cs="Times New Roman"/>
              </w:rPr>
            </w:pPr>
          </w:p>
        </w:tc>
      </w:tr>
      <w:tr w:rsidR="00870888" w:rsidRPr="00F15E18" w:rsidTr="00F15E18">
        <w:trPr>
          <w:cantSplit/>
          <w:trHeight w:val="358"/>
        </w:trPr>
        <w:tc>
          <w:tcPr>
            <w:tcW w:w="4426" w:type="pct"/>
            <w:gridSpan w:val="4"/>
          </w:tcPr>
          <w:p w:rsidR="00870888" w:rsidRPr="00F15E18" w:rsidRDefault="00870888" w:rsidP="0027727D">
            <w:pPr>
              <w:spacing w:after="0"/>
              <w:jc w:val="center"/>
              <w:rPr>
                <w:rFonts w:ascii="Times New Roman" w:hAnsi="Times New Roman"/>
                <w:b/>
              </w:rPr>
            </w:pPr>
            <w:r w:rsidRPr="00F15E18">
              <w:rPr>
                <w:rFonts w:ascii="Times New Roman" w:hAnsi="Times New Roman"/>
                <w:b/>
              </w:rPr>
              <w:t>Классика и современность  (16ч)</w:t>
            </w:r>
          </w:p>
        </w:tc>
        <w:tc>
          <w:tcPr>
            <w:tcW w:w="574" w:type="pct"/>
          </w:tcPr>
          <w:p w:rsidR="00870888" w:rsidRPr="00F15E18" w:rsidRDefault="00870888" w:rsidP="0027727D">
            <w:pPr>
              <w:spacing w:after="0"/>
              <w:jc w:val="center"/>
              <w:rPr>
                <w:rFonts w:ascii="Times New Roman" w:hAnsi="Times New Roman"/>
                <w:b/>
              </w:rPr>
            </w:pPr>
          </w:p>
        </w:tc>
      </w:tr>
      <w:tr w:rsidR="00870888" w:rsidRPr="00F15E18" w:rsidTr="00F15E18">
        <w:tc>
          <w:tcPr>
            <w:tcW w:w="266" w:type="pct"/>
            <w:gridSpan w:val="2"/>
          </w:tcPr>
          <w:p w:rsidR="00870888" w:rsidRPr="00F15E18" w:rsidRDefault="00870888" w:rsidP="0027727D">
            <w:pPr>
              <w:spacing w:after="0"/>
              <w:jc w:val="both"/>
              <w:rPr>
                <w:rFonts w:ascii="Times New Roman" w:hAnsi="Times New Roman"/>
                <w:b/>
              </w:rPr>
            </w:pPr>
            <w:r w:rsidRPr="00F15E18">
              <w:rPr>
                <w:rFonts w:ascii="Times New Roman" w:hAnsi="Times New Roman"/>
                <w:b/>
              </w:rPr>
              <w:t>1</w:t>
            </w:r>
          </w:p>
        </w:tc>
        <w:tc>
          <w:tcPr>
            <w:tcW w:w="1059" w:type="pct"/>
          </w:tcPr>
          <w:p w:rsidR="00870888" w:rsidRPr="00F15E18" w:rsidRDefault="00870888" w:rsidP="0027727D">
            <w:pPr>
              <w:spacing w:after="0"/>
              <w:rPr>
                <w:rFonts w:ascii="Times New Roman" w:hAnsi="Times New Roman"/>
                <w:b/>
              </w:rPr>
            </w:pPr>
            <w:r w:rsidRPr="00F15E18">
              <w:rPr>
                <w:rFonts w:ascii="Times New Roman" w:hAnsi="Times New Roman"/>
                <w:b/>
              </w:rPr>
              <w:t>Классика в нашей жизни</w:t>
            </w:r>
          </w:p>
        </w:tc>
        <w:tc>
          <w:tcPr>
            <w:tcW w:w="3101" w:type="pct"/>
          </w:tcPr>
          <w:p w:rsidR="00870888" w:rsidRPr="00F15E18" w:rsidRDefault="00870888" w:rsidP="00C6343D">
            <w:pPr>
              <w:autoSpaceDE w:val="0"/>
              <w:autoSpaceDN w:val="0"/>
              <w:adjustRightInd w:val="0"/>
              <w:spacing w:after="0" w:line="240" w:lineRule="auto"/>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Понимать </w:t>
            </w:r>
            <w:r w:rsidRPr="00F15E18">
              <w:rPr>
                <w:rFonts w:ascii="Times New Roman" w:eastAsia="NewtonCSanPin-Regular" w:hAnsi="Times New Roman" w:cs="Times New Roman"/>
                <w:color w:val="262626" w:themeColor="text1" w:themeTint="D9"/>
              </w:rPr>
              <w:t>значение классической музыки в жизни людей, общества.</w:t>
            </w:r>
          </w:p>
          <w:p w:rsidR="00870888" w:rsidRPr="00F15E18" w:rsidRDefault="00870888" w:rsidP="00BB1128">
            <w:pPr>
              <w:autoSpaceDE w:val="0"/>
              <w:autoSpaceDN w:val="0"/>
              <w:adjustRightInd w:val="0"/>
              <w:spacing w:after="0" w:line="240" w:lineRule="auto"/>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Знакомиться </w:t>
            </w:r>
            <w:r w:rsidRPr="00F15E18">
              <w:rPr>
                <w:rFonts w:ascii="Times New Roman" w:eastAsia="NewtonCSanPin-Regular" w:hAnsi="Times New Roman" w:cs="Times New Roman"/>
                <w:color w:val="262626" w:themeColor="text1" w:themeTint="D9"/>
              </w:rPr>
              <w:t>с классическим музыкальным наследием в процессе самообразования, внеурочной музыкальной деятельности, семейного досуга.</w:t>
            </w:r>
          </w:p>
          <w:p w:rsidR="00870888" w:rsidRPr="00F15E18" w:rsidRDefault="00870888" w:rsidP="00C6343D">
            <w:pPr>
              <w:autoSpaceDE w:val="0"/>
              <w:autoSpaceDN w:val="0"/>
              <w:adjustRightInd w:val="0"/>
              <w:spacing w:after="0" w:line="240" w:lineRule="auto"/>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b/>
                <w:bCs/>
                <w:color w:val="262626" w:themeColor="text1" w:themeTint="D9"/>
              </w:rPr>
              <w:t xml:space="preserve">Понимать </w:t>
            </w:r>
            <w:r w:rsidRPr="00F15E18">
              <w:rPr>
                <w:rFonts w:ascii="Times New Roman" w:eastAsia="NewtonCSanPin-Regular" w:hAnsi="Times New Roman" w:cs="Times New Roman"/>
                <w:color w:val="262626" w:themeColor="text1" w:themeTint="D9"/>
              </w:rPr>
              <w:t>закономерности и</w:t>
            </w:r>
          </w:p>
          <w:p w:rsidR="00870888" w:rsidRPr="00F15E18" w:rsidRDefault="00870888" w:rsidP="00C6343D">
            <w:pPr>
              <w:autoSpaceDE w:val="0"/>
              <w:autoSpaceDN w:val="0"/>
              <w:adjustRightInd w:val="0"/>
              <w:spacing w:after="0" w:line="240" w:lineRule="auto"/>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color w:val="262626" w:themeColor="text1" w:themeTint="D9"/>
              </w:rPr>
              <w:t xml:space="preserve">приёмы развития музыки, особенности музыкальной драматургиитоперного спектакля; </w:t>
            </w:r>
            <w:r w:rsidRPr="00F15E18">
              <w:rPr>
                <w:rFonts w:ascii="Times New Roman" w:eastAsia="NewtonCSanPin-Regular" w:hAnsi="Times New Roman" w:cs="Times New Roman"/>
                <w:b/>
                <w:bCs/>
                <w:color w:val="262626" w:themeColor="text1" w:themeTint="D9"/>
              </w:rPr>
              <w:t xml:space="preserve">выявлять </w:t>
            </w:r>
            <w:r w:rsidRPr="00F15E18">
              <w:rPr>
                <w:rFonts w:ascii="Times New Roman" w:eastAsia="NewtonCSanPin-Regular" w:hAnsi="Times New Roman" w:cs="Times New Roman"/>
                <w:color w:val="262626" w:themeColor="text1" w:themeTint="D9"/>
              </w:rPr>
              <w:t>в процессе интонационно-образного анализа взаимозависимость и взаимодействие происходящих в нём явлений и событий.</w:t>
            </w:r>
          </w:p>
          <w:p w:rsidR="00870888" w:rsidRPr="00F15E18" w:rsidRDefault="00870888" w:rsidP="00C6343D">
            <w:pPr>
              <w:autoSpaceDE w:val="0"/>
              <w:autoSpaceDN w:val="0"/>
              <w:adjustRightInd w:val="0"/>
              <w:spacing w:after="0" w:line="240" w:lineRule="auto"/>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b/>
                <w:bCs/>
                <w:color w:val="262626" w:themeColor="text1" w:themeTint="D9"/>
              </w:rPr>
              <w:t xml:space="preserve">Устанавливать </w:t>
            </w:r>
            <w:r w:rsidRPr="00F15E18">
              <w:rPr>
                <w:rFonts w:ascii="Times New Roman" w:eastAsia="NewtonCSanPin-Regular" w:hAnsi="Times New Roman" w:cs="Times New Roman"/>
                <w:color w:val="262626" w:themeColor="text1" w:themeTint="D9"/>
              </w:rPr>
              <w:t xml:space="preserve">причинно-следственные связи, </w:t>
            </w:r>
            <w:r w:rsidRPr="00F15E18">
              <w:rPr>
                <w:rFonts w:ascii="Times New Roman" w:eastAsia="NewtonCSanPin-Regular" w:hAnsi="Times New Roman" w:cs="Times New Roman"/>
                <w:b/>
                <w:bCs/>
                <w:color w:val="262626" w:themeColor="text1" w:themeTint="D9"/>
              </w:rPr>
              <w:t xml:space="preserve">делать </w:t>
            </w:r>
            <w:r w:rsidRPr="00F15E18">
              <w:rPr>
                <w:rFonts w:ascii="Times New Roman" w:eastAsia="NewtonCSanPin-Regular" w:hAnsi="Times New Roman" w:cs="Times New Roman"/>
                <w:color w:val="262626" w:themeColor="text1" w:themeTint="D9"/>
              </w:rPr>
              <w:t xml:space="preserve">умозаключения, выводы и </w:t>
            </w:r>
            <w:r w:rsidRPr="00F15E18">
              <w:rPr>
                <w:rFonts w:ascii="Times New Roman" w:eastAsia="NewtonCSanPin-Regular" w:hAnsi="Times New Roman" w:cs="Times New Roman"/>
                <w:b/>
                <w:bCs/>
                <w:color w:val="262626" w:themeColor="text1" w:themeTint="D9"/>
              </w:rPr>
              <w:t>обобщать</w:t>
            </w:r>
            <w:r w:rsidRPr="00F15E18">
              <w:rPr>
                <w:rFonts w:ascii="Times New Roman" w:eastAsia="NewtonCSanPin-Regular" w:hAnsi="Times New Roman" w:cs="Times New Roman"/>
                <w:color w:val="262626" w:themeColor="text1" w:themeTint="D9"/>
              </w:rPr>
              <w:t>.</w:t>
            </w:r>
          </w:p>
          <w:p w:rsidR="00870888" w:rsidRPr="00F15E18" w:rsidRDefault="00870888" w:rsidP="00BB1128">
            <w:pPr>
              <w:autoSpaceDE w:val="0"/>
              <w:autoSpaceDN w:val="0"/>
              <w:adjustRightInd w:val="0"/>
              <w:spacing w:after="0" w:line="240" w:lineRule="auto"/>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b/>
                <w:bCs/>
                <w:color w:val="262626" w:themeColor="text1" w:themeTint="D9"/>
              </w:rPr>
              <w:t xml:space="preserve">Распознавать </w:t>
            </w:r>
            <w:r w:rsidRPr="00F15E18">
              <w:rPr>
                <w:rFonts w:ascii="Times New Roman" w:eastAsia="NewtonCSanPin-Regular" w:hAnsi="Times New Roman" w:cs="Times New Roman"/>
                <w:color w:val="262626" w:themeColor="text1" w:themeTint="D9"/>
              </w:rPr>
              <w:t xml:space="preserve">национальную принадлежность произведений, </w:t>
            </w:r>
          </w:p>
        </w:tc>
        <w:tc>
          <w:tcPr>
            <w:tcW w:w="574" w:type="pct"/>
          </w:tcPr>
          <w:p w:rsidR="00870888" w:rsidRPr="00F15E18" w:rsidRDefault="00870888" w:rsidP="00C6343D">
            <w:pPr>
              <w:autoSpaceDE w:val="0"/>
              <w:autoSpaceDN w:val="0"/>
              <w:adjustRightInd w:val="0"/>
              <w:spacing w:after="0" w:line="240" w:lineRule="auto"/>
              <w:rPr>
                <w:rFonts w:ascii="Times New Roman" w:hAnsi="Times New Roman" w:cs="Times New Roman"/>
                <w:b/>
                <w:bCs/>
                <w:color w:val="262626" w:themeColor="text1" w:themeTint="D9"/>
              </w:rPr>
            </w:pPr>
            <w:r w:rsidRPr="00F15E18">
              <w:rPr>
                <w:rFonts w:ascii="Times New Roman" w:hAnsi="Times New Roman" w:cs="Times New Roman"/>
                <w:b/>
                <w:bCs/>
                <w:color w:val="262626" w:themeColor="text1" w:themeTint="D9"/>
              </w:rPr>
              <w:t>1-4</w:t>
            </w:r>
          </w:p>
        </w:tc>
      </w:tr>
      <w:tr w:rsidR="00870888" w:rsidRPr="00F15E18" w:rsidTr="00F15E18">
        <w:tc>
          <w:tcPr>
            <w:tcW w:w="266" w:type="pct"/>
            <w:gridSpan w:val="2"/>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1</w:t>
            </w:r>
          </w:p>
        </w:tc>
        <w:tc>
          <w:tcPr>
            <w:tcW w:w="1059"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 xml:space="preserve">В музыкальном театре. Опера. </w:t>
            </w:r>
          </w:p>
          <w:p w:rsidR="00870888" w:rsidRPr="00F15E18" w:rsidRDefault="00870888" w:rsidP="0027727D">
            <w:pPr>
              <w:spacing w:after="0"/>
              <w:jc w:val="both"/>
              <w:rPr>
                <w:rFonts w:ascii="Times New Roman" w:hAnsi="Times New Roman"/>
                <w:b/>
                <w:bCs/>
              </w:rPr>
            </w:pPr>
            <w:r w:rsidRPr="00F15E18">
              <w:rPr>
                <w:rFonts w:ascii="Times New Roman" w:hAnsi="Times New Roman"/>
                <w:b/>
                <w:bCs/>
              </w:rPr>
              <w:t>Опера «Князь Игорь». Русская эпическая опера. Ария князя Игоря.</w:t>
            </w:r>
          </w:p>
        </w:tc>
        <w:tc>
          <w:tcPr>
            <w:tcW w:w="3101" w:type="pct"/>
          </w:tcPr>
          <w:p w:rsidR="00870888" w:rsidRPr="00F15E18" w:rsidRDefault="00870888" w:rsidP="00C6343D">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Размышлять </w:t>
            </w:r>
            <w:r w:rsidRPr="00F15E18">
              <w:rPr>
                <w:rFonts w:ascii="Times New Roman" w:eastAsia="NewtonCSanPin-Regular" w:hAnsi="Times New Roman" w:cs="Times New Roman"/>
                <w:color w:val="262626" w:themeColor="text1" w:themeTint="D9"/>
              </w:rPr>
              <w:t>о традициях и новаторстве в произведениях разных жанров и стилей.</w:t>
            </w:r>
          </w:p>
          <w:p w:rsidR="00870888" w:rsidRPr="00F15E18" w:rsidRDefault="00870888" w:rsidP="00C6343D">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Оперировать </w:t>
            </w:r>
            <w:r w:rsidRPr="00F15E18">
              <w:rPr>
                <w:rFonts w:ascii="Times New Roman" w:eastAsia="NewtonCSanPin-Regular" w:hAnsi="Times New Roman" w:cs="Times New Roman"/>
                <w:color w:val="262626" w:themeColor="text1" w:themeTint="D9"/>
              </w:rPr>
              <w:t>терминами и понятиями музыкального искусства.</w:t>
            </w:r>
          </w:p>
          <w:p w:rsidR="00870888" w:rsidRPr="00F15E18" w:rsidRDefault="00870888" w:rsidP="003D2CB9">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Расширять </w:t>
            </w:r>
            <w:r w:rsidRPr="00F15E18">
              <w:rPr>
                <w:rFonts w:ascii="Times New Roman" w:eastAsia="NewtonCSanPin-Regular" w:hAnsi="Times New Roman" w:cs="Times New Roman"/>
                <w:color w:val="262626" w:themeColor="text1" w:themeTint="D9"/>
              </w:rPr>
              <w:t xml:space="preserve">представления обоперном искусстве зарубежных композиторов. </w:t>
            </w:r>
            <w:r w:rsidRPr="00F15E18">
              <w:rPr>
                <w:rFonts w:ascii="Times New Roman" w:eastAsia="NewtonCSanPin-Regular" w:hAnsi="Times New Roman" w:cs="Times New Roman"/>
                <w:b/>
                <w:bCs/>
                <w:color w:val="262626" w:themeColor="text1" w:themeTint="D9"/>
              </w:rPr>
              <w:t xml:space="preserve">выявлять </w:t>
            </w:r>
            <w:r w:rsidRPr="00F15E18">
              <w:rPr>
                <w:rFonts w:ascii="Times New Roman" w:eastAsia="NewtonCSanPin-Regular" w:hAnsi="Times New Roman" w:cs="Times New Roman"/>
                <w:color w:val="262626" w:themeColor="text1" w:themeTint="D9"/>
              </w:rPr>
              <w:t>единство родного, национального и общезначимого,общечеловеческого.</w:t>
            </w:r>
          </w:p>
        </w:tc>
        <w:tc>
          <w:tcPr>
            <w:tcW w:w="574" w:type="pct"/>
            <w:vMerge w:val="restart"/>
          </w:tcPr>
          <w:p w:rsidR="00870888" w:rsidRPr="00F15E18" w:rsidRDefault="00870888" w:rsidP="00C6343D">
            <w:pPr>
              <w:autoSpaceDE w:val="0"/>
              <w:autoSpaceDN w:val="0"/>
              <w:adjustRightInd w:val="0"/>
              <w:spacing w:after="0" w:line="240" w:lineRule="auto"/>
              <w:jc w:val="both"/>
              <w:rPr>
                <w:rFonts w:ascii="Times New Roman" w:hAnsi="Times New Roman" w:cs="Times New Roman"/>
                <w:b/>
                <w:bCs/>
                <w:color w:val="262626" w:themeColor="text1" w:themeTint="D9"/>
              </w:rPr>
            </w:pPr>
            <w:r w:rsidRPr="00F15E18">
              <w:rPr>
                <w:rFonts w:ascii="Times New Roman" w:hAnsi="Times New Roman" w:cs="Times New Roman"/>
                <w:b/>
                <w:bCs/>
                <w:color w:val="262626" w:themeColor="text1" w:themeTint="D9"/>
              </w:rPr>
              <w:t>1-4,7</w:t>
            </w:r>
          </w:p>
        </w:tc>
      </w:tr>
      <w:tr w:rsidR="00870888" w:rsidRPr="00F15E18" w:rsidTr="00F15E18">
        <w:tc>
          <w:tcPr>
            <w:tcW w:w="266" w:type="pct"/>
            <w:gridSpan w:val="2"/>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1</w:t>
            </w:r>
          </w:p>
        </w:tc>
        <w:tc>
          <w:tcPr>
            <w:tcW w:w="1059"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Опера «Князь Игорь». Портрет половчан. Плач Ярославны.</w:t>
            </w:r>
          </w:p>
        </w:tc>
        <w:tc>
          <w:tcPr>
            <w:tcW w:w="3101" w:type="pct"/>
          </w:tcPr>
          <w:p w:rsidR="00870888" w:rsidRPr="00F15E18" w:rsidRDefault="00870888" w:rsidP="00BB1128">
            <w:pPr>
              <w:autoSpaceDE w:val="0"/>
              <w:autoSpaceDN w:val="0"/>
              <w:adjustRightInd w:val="0"/>
              <w:spacing w:after="0" w:line="240" w:lineRule="auto"/>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Оценивать </w:t>
            </w:r>
            <w:r w:rsidRPr="00F15E18">
              <w:rPr>
                <w:rFonts w:ascii="Times New Roman" w:eastAsia="NewtonCSanPin-Regular" w:hAnsi="Times New Roman" w:cs="Times New Roman"/>
                <w:color w:val="262626" w:themeColor="text1" w:themeTint="D9"/>
              </w:rPr>
              <w:t xml:space="preserve">современные исполнительские интерпретации классической музыки с духов-но-нравственных и эстетических позиций; </w:t>
            </w:r>
          </w:p>
          <w:p w:rsidR="00870888" w:rsidRPr="00F15E18" w:rsidRDefault="00870888" w:rsidP="00BB1128">
            <w:pPr>
              <w:autoSpaceDE w:val="0"/>
              <w:autoSpaceDN w:val="0"/>
              <w:adjustRightInd w:val="0"/>
              <w:spacing w:after="0" w:line="240" w:lineRule="auto"/>
              <w:rPr>
                <w:rFonts w:ascii="Times New Roman" w:eastAsia="NewtonCSanPin-Regular" w:hAnsi="Times New Roman" w:cs="Times New Roman"/>
                <w:b/>
                <w:bCs/>
                <w:color w:val="262626" w:themeColor="text1" w:themeTint="D9"/>
              </w:rPr>
            </w:pPr>
            <w:r w:rsidRPr="00F15E18">
              <w:rPr>
                <w:rFonts w:ascii="Times New Roman" w:eastAsia="NewtonCSanPin-Regular" w:hAnsi="Times New Roman" w:cs="Times New Roman"/>
                <w:b/>
                <w:bCs/>
                <w:color w:val="262626" w:themeColor="text1" w:themeTint="D9"/>
              </w:rPr>
              <w:t xml:space="preserve">Определять </w:t>
            </w:r>
            <w:r w:rsidRPr="00F15E18">
              <w:rPr>
                <w:rFonts w:ascii="Times New Roman" w:eastAsia="NewtonCSanPin-Regular" w:hAnsi="Times New Roman" w:cs="Times New Roman"/>
                <w:color w:val="262626" w:themeColor="text1" w:themeTint="D9"/>
              </w:rPr>
              <w:t xml:space="preserve">понятия, </w:t>
            </w:r>
            <w:r w:rsidRPr="00F15E18">
              <w:rPr>
                <w:rFonts w:ascii="Times New Roman" w:eastAsia="NewtonCSanPin-Regular" w:hAnsi="Times New Roman" w:cs="Times New Roman"/>
                <w:b/>
                <w:bCs/>
                <w:color w:val="262626" w:themeColor="text1" w:themeTint="D9"/>
              </w:rPr>
              <w:t xml:space="preserve">устанавливать </w:t>
            </w:r>
            <w:r w:rsidRPr="00F15E18">
              <w:rPr>
                <w:rFonts w:ascii="Times New Roman" w:eastAsia="NewtonCSanPin-Regular" w:hAnsi="Times New Roman" w:cs="Times New Roman"/>
                <w:color w:val="262626" w:themeColor="text1" w:themeTint="D9"/>
              </w:rPr>
              <w:t xml:space="preserve">аналогии, </w:t>
            </w:r>
            <w:r w:rsidRPr="00F15E18">
              <w:rPr>
                <w:rFonts w:ascii="Times New Roman" w:eastAsia="NewtonCSanPin-Regular" w:hAnsi="Times New Roman" w:cs="Times New Roman"/>
                <w:b/>
                <w:bCs/>
                <w:color w:val="262626" w:themeColor="text1" w:themeTint="D9"/>
              </w:rPr>
              <w:t xml:space="preserve">классифицировать </w:t>
            </w:r>
            <w:r w:rsidRPr="00F15E18">
              <w:rPr>
                <w:rFonts w:ascii="Times New Roman" w:eastAsia="NewtonCSanPin-Regular" w:hAnsi="Times New Roman" w:cs="Times New Roman"/>
                <w:color w:val="262626" w:themeColor="text1" w:themeTint="D9"/>
              </w:rPr>
              <w:t>жанры, самостоятельно</w:t>
            </w:r>
          </w:p>
          <w:p w:rsidR="00870888" w:rsidRPr="00F15E18" w:rsidRDefault="00870888" w:rsidP="00BB1128">
            <w:pPr>
              <w:autoSpaceDE w:val="0"/>
              <w:autoSpaceDN w:val="0"/>
              <w:adjustRightInd w:val="0"/>
              <w:spacing w:after="0" w:line="240" w:lineRule="auto"/>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b/>
                <w:bCs/>
                <w:color w:val="262626" w:themeColor="text1" w:themeTint="D9"/>
              </w:rPr>
              <w:t xml:space="preserve">выбирать </w:t>
            </w:r>
            <w:r w:rsidRPr="00F15E18">
              <w:rPr>
                <w:rFonts w:ascii="Times New Roman" w:eastAsia="NewtonCSanPin-Regular" w:hAnsi="Times New Roman" w:cs="Times New Roman"/>
                <w:color w:val="262626" w:themeColor="text1" w:themeTint="D9"/>
              </w:rPr>
              <w:t>основания и критерии для классификации.</w:t>
            </w:r>
          </w:p>
          <w:p w:rsidR="00870888" w:rsidRPr="00F15E18" w:rsidRDefault="00870888" w:rsidP="003D2CB9">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p>
        </w:tc>
        <w:tc>
          <w:tcPr>
            <w:tcW w:w="574" w:type="pct"/>
            <w:vMerge/>
          </w:tcPr>
          <w:p w:rsidR="00870888" w:rsidRPr="00F15E18" w:rsidRDefault="00870888" w:rsidP="00BB1128">
            <w:pPr>
              <w:autoSpaceDE w:val="0"/>
              <w:autoSpaceDN w:val="0"/>
              <w:adjustRightInd w:val="0"/>
              <w:spacing w:after="0" w:line="240" w:lineRule="auto"/>
              <w:rPr>
                <w:rFonts w:ascii="Times New Roman" w:hAnsi="Times New Roman" w:cs="Times New Roman"/>
                <w:b/>
                <w:bCs/>
                <w:color w:val="262626" w:themeColor="text1" w:themeTint="D9"/>
              </w:rPr>
            </w:pPr>
          </w:p>
        </w:tc>
      </w:tr>
      <w:tr w:rsidR="00870888" w:rsidRPr="00F15E18" w:rsidTr="00F15E18">
        <w:tc>
          <w:tcPr>
            <w:tcW w:w="266" w:type="pct"/>
            <w:gridSpan w:val="2"/>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1</w:t>
            </w:r>
          </w:p>
        </w:tc>
        <w:tc>
          <w:tcPr>
            <w:tcW w:w="1059"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 xml:space="preserve">В музыкальном театре. Балет. </w:t>
            </w:r>
          </w:p>
        </w:tc>
        <w:tc>
          <w:tcPr>
            <w:tcW w:w="3101" w:type="pct"/>
          </w:tcPr>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b/>
                <w:bCs/>
                <w:color w:val="262626" w:themeColor="text1" w:themeTint="D9"/>
              </w:rPr>
              <w:t xml:space="preserve">видеть </w:t>
            </w:r>
            <w:r w:rsidRPr="00F15E18">
              <w:rPr>
                <w:rFonts w:ascii="Times New Roman" w:eastAsia="NewtonCSanPin-Regular" w:hAnsi="Times New Roman" w:cs="Times New Roman"/>
                <w:color w:val="262626" w:themeColor="text1" w:themeTint="D9"/>
              </w:rPr>
              <w:t>границы между новаторскими тенденциями, раз-</w:t>
            </w:r>
          </w:p>
          <w:p w:rsidR="00870888" w:rsidRPr="00F15E18" w:rsidRDefault="00870888" w:rsidP="00BB1128">
            <w:pPr>
              <w:autoSpaceDE w:val="0"/>
              <w:autoSpaceDN w:val="0"/>
              <w:adjustRightInd w:val="0"/>
              <w:spacing w:after="0" w:line="240" w:lineRule="auto"/>
              <w:rPr>
                <w:rFonts w:ascii="Times New Roman" w:eastAsia="NewtonCSanPin-Regular" w:hAnsi="Times New Roman" w:cs="Times New Roman"/>
                <w:b/>
                <w:bCs/>
                <w:color w:val="262626" w:themeColor="text1" w:themeTint="D9"/>
              </w:rPr>
            </w:pPr>
            <w:r w:rsidRPr="00F15E18">
              <w:rPr>
                <w:rFonts w:ascii="Times New Roman" w:eastAsia="NewtonCSanPin-Regular" w:hAnsi="Times New Roman" w:cs="Times New Roman"/>
                <w:color w:val="262626" w:themeColor="text1" w:themeTint="D9"/>
              </w:rPr>
              <w:t>вивающими традиции и разрушающими их.</w:t>
            </w:r>
            <w:r w:rsidRPr="00F15E18">
              <w:rPr>
                <w:rFonts w:ascii="Times New Roman" w:eastAsia="NewtonCSanPin-Regular" w:hAnsi="Times New Roman" w:cs="Times New Roman"/>
                <w:b/>
                <w:bCs/>
                <w:color w:val="262626" w:themeColor="text1" w:themeTint="D9"/>
              </w:rPr>
              <w:t xml:space="preserve"> Находить </w:t>
            </w:r>
            <w:r w:rsidRPr="00F15E18">
              <w:rPr>
                <w:rFonts w:ascii="Times New Roman" w:eastAsia="NewtonCSanPin-Regular" w:hAnsi="Times New Roman" w:cs="Times New Roman"/>
                <w:color w:val="262626" w:themeColor="text1" w:themeTint="D9"/>
              </w:rPr>
              <w:t xml:space="preserve">и </w:t>
            </w:r>
            <w:r w:rsidRPr="00F15E18">
              <w:rPr>
                <w:rFonts w:ascii="Times New Roman" w:eastAsia="NewtonCSanPin-Regular" w:hAnsi="Times New Roman" w:cs="Times New Roman"/>
                <w:b/>
                <w:bCs/>
                <w:color w:val="262626" w:themeColor="text1" w:themeTint="D9"/>
              </w:rPr>
              <w:t xml:space="preserve">классифицировать </w:t>
            </w:r>
            <w:r w:rsidRPr="00F15E18">
              <w:rPr>
                <w:rFonts w:ascii="Times New Roman" w:eastAsia="NewtonCSanPin-Regular" w:hAnsi="Times New Roman" w:cs="Times New Roman"/>
                <w:color w:val="262626" w:themeColor="text1" w:themeTint="D9"/>
              </w:rPr>
              <w:t>информацию о музыке, её созда-</w:t>
            </w:r>
          </w:p>
          <w:p w:rsidR="00870888" w:rsidRPr="00F15E18" w:rsidRDefault="00870888" w:rsidP="00BB1128">
            <w:pPr>
              <w:autoSpaceDE w:val="0"/>
              <w:autoSpaceDN w:val="0"/>
              <w:adjustRightInd w:val="0"/>
              <w:spacing w:after="0" w:line="240" w:lineRule="auto"/>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color w:val="262626" w:themeColor="text1" w:themeTint="D9"/>
              </w:rPr>
              <w:t xml:space="preserve">телях и исполнителях, критически её </w:t>
            </w:r>
            <w:r w:rsidRPr="00F15E18">
              <w:rPr>
                <w:rFonts w:ascii="Times New Roman" w:eastAsia="NewtonCSanPin-Regular" w:hAnsi="Times New Roman" w:cs="Times New Roman"/>
                <w:b/>
                <w:bCs/>
                <w:color w:val="262626" w:themeColor="text1" w:themeTint="D9"/>
              </w:rPr>
              <w:t>оценивать</w:t>
            </w:r>
            <w:r w:rsidRPr="00F15E18">
              <w:rPr>
                <w:rFonts w:ascii="Times New Roman" w:eastAsia="NewtonCSanPin-Regular" w:hAnsi="Times New Roman" w:cs="Times New Roman"/>
                <w:color w:val="262626" w:themeColor="text1" w:themeTint="D9"/>
              </w:rPr>
              <w:t>.</w:t>
            </w:r>
          </w:p>
        </w:tc>
        <w:tc>
          <w:tcPr>
            <w:tcW w:w="574" w:type="pct"/>
            <w:vMerge/>
          </w:tcPr>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b/>
                <w:bCs/>
                <w:color w:val="262626" w:themeColor="text1" w:themeTint="D9"/>
              </w:rPr>
            </w:pPr>
          </w:p>
        </w:tc>
      </w:tr>
      <w:tr w:rsidR="00870888" w:rsidRPr="00F15E18" w:rsidTr="00F15E18">
        <w:tc>
          <w:tcPr>
            <w:tcW w:w="266" w:type="pct"/>
            <w:gridSpan w:val="2"/>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2</w:t>
            </w:r>
          </w:p>
        </w:tc>
        <w:tc>
          <w:tcPr>
            <w:tcW w:w="1059" w:type="pct"/>
          </w:tcPr>
          <w:p w:rsidR="00870888" w:rsidRPr="00F15E18" w:rsidRDefault="00870888" w:rsidP="0027727D">
            <w:pPr>
              <w:autoSpaceDE w:val="0"/>
              <w:autoSpaceDN w:val="0"/>
              <w:adjustRightInd w:val="0"/>
              <w:spacing w:after="0"/>
              <w:jc w:val="both"/>
              <w:rPr>
                <w:rFonts w:ascii="Times New Roman" w:hAnsi="Times New Roman"/>
                <w:b/>
                <w:bCs/>
              </w:rPr>
            </w:pPr>
            <w:r w:rsidRPr="00F15E18">
              <w:rPr>
                <w:rFonts w:ascii="Times New Roman" w:hAnsi="Times New Roman"/>
                <w:b/>
                <w:bCs/>
              </w:rPr>
              <w:t xml:space="preserve">В музыкальном театре. </w:t>
            </w:r>
            <w:r w:rsidRPr="00F15E18">
              <w:rPr>
                <w:rFonts w:ascii="Times New Roman" w:eastAsia="NewtonCSanPin-Regular" w:hAnsi="Times New Roman"/>
              </w:rPr>
              <w:t xml:space="preserve">Мюзикл. </w:t>
            </w:r>
          </w:p>
        </w:tc>
        <w:tc>
          <w:tcPr>
            <w:tcW w:w="3101" w:type="pct"/>
          </w:tcPr>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b/>
                <w:bCs/>
                <w:color w:val="262626" w:themeColor="text1" w:themeTint="D9"/>
              </w:rPr>
            </w:pPr>
            <w:r w:rsidRPr="00F15E18">
              <w:rPr>
                <w:rFonts w:ascii="Times New Roman" w:eastAsia="NewtonCSanPin-Regular" w:hAnsi="Times New Roman" w:cs="Times New Roman"/>
                <w:color w:val="262626" w:themeColor="text1" w:themeTint="D9"/>
              </w:rPr>
              <w:t xml:space="preserve">Эмоционально и осознанно </w:t>
            </w:r>
            <w:r w:rsidRPr="00F15E18">
              <w:rPr>
                <w:rFonts w:ascii="Times New Roman" w:eastAsia="NewtonCSanPin-Regular" w:hAnsi="Times New Roman" w:cs="Times New Roman"/>
                <w:b/>
                <w:bCs/>
                <w:color w:val="262626" w:themeColor="text1" w:themeTint="D9"/>
              </w:rPr>
              <w:t xml:space="preserve">воспринимать </w:t>
            </w:r>
            <w:r w:rsidRPr="00F15E18">
              <w:rPr>
                <w:rFonts w:ascii="Times New Roman" w:eastAsia="NewtonCSanPin-Regular" w:hAnsi="Times New Roman" w:cs="Times New Roman"/>
                <w:color w:val="262626" w:themeColor="text1" w:themeTint="D9"/>
              </w:rPr>
              <w:t>образное содержание и особенности развития музы-кального материала инструментально-симфонической музыки.</w:t>
            </w:r>
          </w:p>
        </w:tc>
        <w:tc>
          <w:tcPr>
            <w:tcW w:w="574" w:type="pct"/>
            <w:vMerge/>
          </w:tcPr>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p>
        </w:tc>
      </w:tr>
      <w:tr w:rsidR="00870888" w:rsidRPr="00F15E18" w:rsidTr="00F15E18">
        <w:tc>
          <w:tcPr>
            <w:tcW w:w="266" w:type="pct"/>
            <w:gridSpan w:val="2"/>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2</w:t>
            </w:r>
          </w:p>
        </w:tc>
        <w:tc>
          <w:tcPr>
            <w:tcW w:w="1059"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В музыкальном театре</w:t>
            </w:r>
            <w:r w:rsidRPr="00F15E18">
              <w:rPr>
                <w:rFonts w:ascii="Times New Roman" w:eastAsia="NewtonCSanPin-Regular" w:hAnsi="Times New Roman"/>
              </w:rPr>
              <w:t xml:space="preserve"> Рок-опера. </w:t>
            </w:r>
          </w:p>
        </w:tc>
        <w:tc>
          <w:tcPr>
            <w:tcW w:w="3101" w:type="pct"/>
          </w:tcPr>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b/>
                <w:bCs/>
                <w:color w:val="262626" w:themeColor="text1" w:themeTint="D9"/>
              </w:rPr>
              <w:t xml:space="preserve">Устанавливать </w:t>
            </w:r>
            <w:r w:rsidRPr="00F15E18">
              <w:rPr>
                <w:rFonts w:ascii="Times New Roman" w:eastAsia="NewtonCSanPin-Regular" w:hAnsi="Times New Roman" w:cs="Times New Roman"/>
                <w:color w:val="262626" w:themeColor="text1" w:themeTint="D9"/>
              </w:rPr>
              <w:t>ассоциативно-образные связи явлений жизни и искусства на основе анализа музыкальных образов.</w:t>
            </w:r>
          </w:p>
        </w:tc>
        <w:tc>
          <w:tcPr>
            <w:tcW w:w="574" w:type="pct"/>
            <w:vMerge/>
          </w:tcPr>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b/>
                <w:bCs/>
                <w:color w:val="262626" w:themeColor="text1" w:themeTint="D9"/>
              </w:rPr>
            </w:pPr>
          </w:p>
        </w:tc>
      </w:tr>
      <w:tr w:rsidR="00870888" w:rsidRPr="00F15E18" w:rsidTr="00F15E18">
        <w:tc>
          <w:tcPr>
            <w:tcW w:w="266" w:type="pct"/>
            <w:gridSpan w:val="2"/>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3</w:t>
            </w:r>
          </w:p>
        </w:tc>
        <w:tc>
          <w:tcPr>
            <w:tcW w:w="1059"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Музыка к драматическому спектаклю</w:t>
            </w:r>
          </w:p>
        </w:tc>
        <w:tc>
          <w:tcPr>
            <w:tcW w:w="3101" w:type="pct"/>
          </w:tcPr>
          <w:p w:rsidR="00870888" w:rsidRPr="00F15E18" w:rsidRDefault="00870888" w:rsidP="003D2CB9">
            <w:pPr>
              <w:autoSpaceDE w:val="0"/>
              <w:autoSpaceDN w:val="0"/>
              <w:adjustRightInd w:val="0"/>
              <w:spacing w:after="0" w:line="240" w:lineRule="auto"/>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b/>
                <w:bCs/>
                <w:color w:val="262626" w:themeColor="text1" w:themeTint="D9"/>
              </w:rPr>
              <w:t xml:space="preserve">Выражать </w:t>
            </w:r>
            <w:r w:rsidRPr="00F15E18">
              <w:rPr>
                <w:rFonts w:ascii="Times New Roman" w:eastAsia="NewtonCSanPin-Regular" w:hAnsi="Times New Roman" w:cs="Times New Roman"/>
                <w:color w:val="262626" w:themeColor="text1" w:themeTint="D9"/>
              </w:rPr>
              <w:t>личностное отношение, уважение к прошлому и настоящему страны, воссозданному в разных видах искусства.</w:t>
            </w:r>
            <w:r w:rsidRPr="00F15E18">
              <w:rPr>
                <w:rFonts w:ascii="Times New Roman" w:hAnsi="Times New Roman" w:cs="Times New Roman"/>
                <w:b/>
                <w:bCs/>
                <w:color w:val="262626" w:themeColor="text1" w:themeTint="D9"/>
              </w:rPr>
              <w:t xml:space="preserve"> Расширять </w:t>
            </w:r>
            <w:r w:rsidRPr="00F15E18">
              <w:rPr>
                <w:rFonts w:ascii="Times New Roman" w:eastAsia="NewtonCSanPin-Regular" w:hAnsi="Times New Roman" w:cs="Times New Roman"/>
                <w:color w:val="262626" w:themeColor="text1" w:themeTint="D9"/>
              </w:rPr>
              <w:t>представления об ассоциативно-образных связях музыки с другими видами искусства.</w:t>
            </w:r>
          </w:p>
          <w:p w:rsidR="00870888" w:rsidRPr="00F15E18" w:rsidRDefault="00870888" w:rsidP="003D2CB9">
            <w:pPr>
              <w:autoSpaceDE w:val="0"/>
              <w:autoSpaceDN w:val="0"/>
              <w:adjustRightInd w:val="0"/>
              <w:spacing w:after="0" w:line="240" w:lineRule="auto"/>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Раскрывать </w:t>
            </w:r>
            <w:r w:rsidRPr="00F15E18">
              <w:rPr>
                <w:rFonts w:ascii="Times New Roman" w:eastAsia="NewtonCSanPin-Regular" w:hAnsi="Times New Roman" w:cs="Times New Roman"/>
                <w:color w:val="262626" w:themeColor="text1" w:themeTint="D9"/>
              </w:rPr>
              <w:t>драматургию развития музыкальных образов симфонической музыки на основе формы сонатного allegro.</w:t>
            </w:r>
          </w:p>
        </w:tc>
        <w:tc>
          <w:tcPr>
            <w:tcW w:w="574" w:type="pct"/>
            <w:vMerge/>
          </w:tcPr>
          <w:p w:rsidR="00870888" w:rsidRPr="00F15E18" w:rsidRDefault="00870888" w:rsidP="003D2CB9">
            <w:pPr>
              <w:autoSpaceDE w:val="0"/>
              <w:autoSpaceDN w:val="0"/>
              <w:adjustRightInd w:val="0"/>
              <w:spacing w:after="0" w:line="240" w:lineRule="auto"/>
              <w:rPr>
                <w:rFonts w:ascii="Times New Roman" w:eastAsia="NewtonCSanPin-Regular" w:hAnsi="Times New Roman" w:cs="Times New Roman"/>
                <w:b/>
                <w:bCs/>
                <w:color w:val="262626" w:themeColor="text1" w:themeTint="D9"/>
              </w:rPr>
            </w:pPr>
          </w:p>
        </w:tc>
      </w:tr>
      <w:tr w:rsidR="00870888" w:rsidRPr="00F15E18" w:rsidTr="00F15E18">
        <w:tc>
          <w:tcPr>
            <w:tcW w:w="266" w:type="pct"/>
            <w:gridSpan w:val="2"/>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1</w:t>
            </w:r>
          </w:p>
        </w:tc>
        <w:tc>
          <w:tcPr>
            <w:tcW w:w="1059" w:type="pct"/>
          </w:tcPr>
          <w:p w:rsidR="00870888" w:rsidRPr="00F15E18" w:rsidRDefault="00870888" w:rsidP="0027727D">
            <w:pPr>
              <w:autoSpaceDE w:val="0"/>
              <w:autoSpaceDN w:val="0"/>
              <w:adjustRightInd w:val="0"/>
              <w:spacing w:after="0"/>
              <w:jc w:val="both"/>
              <w:rPr>
                <w:rFonts w:ascii="Times New Roman" w:hAnsi="Times New Roman"/>
                <w:b/>
                <w:bCs/>
              </w:rPr>
            </w:pPr>
            <w:r w:rsidRPr="00F15E18">
              <w:rPr>
                <w:rFonts w:ascii="Times New Roman" w:hAnsi="Times New Roman"/>
                <w:b/>
                <w:bCs/>
              </w:rPr>
              <w:t>Музыка в кино</w:t>
            </w:r>
          </w:p>
        </w:tc>
        <w:tc>
          <w:tcPr>
            <w:tcW w:w="3101" w:type="pct"/>
          </w:tcPr>
          <w:p w:rsidR="00870888" w:rsidRPr="00F15E18" w:rsidRDefault="00870888" w:rsidP="003D2CB9">
            <w:pPr>
              <w:autoSpaceDE w:val="0"/>
              <w:autoSpaceDN w:val="0"/>
              <w:adjustRightInd w:val="0"/>
              <w:spacing w:after="0" w:line="240" w:lineRule="auto"/>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b/>
                <w:bCs/>
                <w:color w:val="262626" w:themeColor="text1" w:themeTint="D9"/>
              </w:rPr>
              <w:t xml:space="preserve">Выражать </w:t>
            </w:r>
            <w:r w:rsidRPr="00F15E18">
              <w:rPr>
                <w:rFonts w:ascii="Times New Roman" w:eastAsia="NewtonCSanPin-Regular" w:hAnsi="Times New Roman" w:cs="Times New Roman"/>
                <w:color w:val="262626" w:themeColor="text1" w:themeTint="D9"/>
              </w:rPr>
              <w:t>личностное отношение, уважение к прошлому и настоящему страны, воссозданному в разных видах искусства.</w:t>
            </w:r>
            <w:r w:rsidRPr="00F15E18">
              <w:rPr>
                <w:rFonts w:ascii="Times New Roman" w:hAnsi="Times New Roman" w:cs="Times New Roman"/>
                <w:b/>
                <w:bCs/>
                <w:color w:val="262626" w:themeColor="text1" w:themeTint="D9"/>
              </w:rPr>
              <w:t xml:space="preserve"> Совершенствовать </w:t>
            </w:r>
            <w:r w:rsidRPr="00F15E18">
              <w:rPr>
                <w:rFonts w:ascii="Times New Roman" w:eastAsia="NewtonCSanPin-Regular" w:hAnsi="Times New Roman" w:cs="Times New Roman"/>
                <w:color w:val="262626" w:themeColor="text1" w:themeTint="D9"/>
              </w:rPr>
              <w:t xml:space="preserve">умения и навыки </w:t>
            </w:r>
            <w:r w:rsidRPr="00F15E18">
              <w:rPr>
                <w:rFonts w:ascii="Times New Roman" w:eastAsia="NewtonCSanPin-Regular" w:hAnsi="Times New Roman" w:cs="Times New Roman"/>
                <w:color w:val="262626" w:themeColor="text1" w:themeTint="D9"/>
              </w:rPr>
              <w:lastRenderedPageBreak/>
              <w:t>музицирования (коллективного, ансамблевого, сольного).</w:t>
            </w:r>
          </w:p>
          <w:p w:rsidR="00870888" w:rsidRPr="00F15E18" w:rsidRDefault="00870888" w:rsidP="003D2CB9">
            <w:pPr>
              <w:autoSpaceDE w:val="0"/>
              <w:autoSpaceDN w:val="0"/>
              <w:adjustRightInd w:val="0"/>
              <w:spacing w:after="0" w:line="240" w:lineRule="auto"/>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переписывать </w:t>
            </w:r>
            <w:r w:rsidRPr="00F15E18">
              <w:rPr>
                <w:rFonts w:ascii="Times New Roman" w:eastAsia="NewtonCSanPin-Regular" w:hAnsi="Times New Roman" w:cs="Times New Roman"/>
                <w:color w:val="262626" w:themeColor="text1" w:themeTint="D9"/>
              </w:rPr>
              <w:t>(</w:t>
            </w:r>
            <w:r w:rsidRPr="00F15E18">
              <w:rPr>
                <w:rFonts w:ascii="Times New Roman" w:hAnsi="Times New Roman" w:cs="Times New Roman"/>
                <w:b/>
                <w:bCs/>
                <w:color w:val="262626" w:themeColor="text1" w:themeTint="D9"/>
              </w:rPr>
              <w:t>скачивать</w:t>
            </w:r>
            <w:r w:rsidRPr="00F15E18">
              <w:rPr>
                <w:rFonts w:ascii="Times New Roman" w:eastAsia="NewtonCSanPin-Regular" w:hAnsi="Times New Roman" w:cs="Times New Roman"/>
                <w:color w:val="262626" w:themeColor="text1" w:themeTint="D9"/>
              </w:rPr>
              <w:t xml:space="preserve">)полюбившиеся фрагменты с целью пополнения домашней фонотеки и подготовки проекта </w:t>
            </w:r>
            <w:r w:rsidRPr="00F15E18">
              <w:rPr>
                <w:rFonts w:ascii="Cambria Math" w:eastAsia="NewtonCSanPin-Regular" w:hAnsi="Cambria Math" w:cs="Cambria Math"/>
                <w:color w:val="262626" w:themeColor="text1" w:themeTint="D9"/>
              </w:rPr>
              <w:t>≪</w:t>
            </w:r>
            <w:r w:rsidRPr="00F15E18">
              <w:rPr>
                <w:rFonts w:ascii="Times New Roman" w:eastAsia="NewtonCSanPin-Regular" w:hAnsi="Times New Roman" w:cs="Times New Roman"/>
                <w:color w:val="262626" w:themeColor="text1" w:themeTint="D9"/>
              </w:rPr>
              <w:t>Есть ли у симфонии будущее?</w:t>
            </w:r>
            <w:r w:rsidRPr="00F15E18">
              <w:rPr>
                <w:rFonts w:ascii="Cambria Math" w:eastAsia="NewtonCSanPin-Regular" w:hAnsi="Cambria Math" w:cs="Cambria Math"/>
                <w:color w:val="262626" w:themeColor="text1" w:themeTint="D9"/>
              </w:rPr>
              <w:t>≫</w:t>
            </w:r>
            <w:r w:rsidRPr="00F15E18">
              <w:rPr>
                <w:rFonts w:ascii="Times New Roman" w:eastAsia="NewtonCSanPin-Regular" w:hAnsi="Times New Roman" w:cs="Times New Roman"/>
                <w:color w:val="262626" w:themeColor="text1" w:themeTint="D9"/>
              </w:rPr>
              <w:t>).</w:t>
            </w:r>
          </w:p>
        </w:tc>
        <w:tc>
          <w:tcPr>
            <w:tcW w:w="574" w:type="pct"/>
            <w:vMerge/>
          </w:tcPr>
          <w:p w:rsidR="00870888" w:rsidRPr="00F15E18" w:rsidRDefault="00870888" w:rsidP="003D2CB9">
            <w:pPr>
              <w:autoSpaceDE w:val="0"/>
              <w:autoSpaceDN w:val="0"/>
              <w:adjustRightInd w:val="0"/>
              <w:spacing w:after="0" w:line="240" w:lineRule="auto"/>
              <w:rPr>
                <w:rFonts w:ascii="Times New Roman" w:eastAsia="NewtonCSanPin-Regular" w:hAnsi="Times New Roman" w:cs="Times New Roman"/>
                <w:b/>
                <w:bCs/>
                <w:color w:val="262626" w:themeColor="text1" w:themeTint="D9"/>
              </w:rPr>
            </w:pPr>
          </w:p>
        </w:tc>
      </w:tr>
      <w:tr w:rsidR="00870888" w:rsidRPr="00F15E18" w:rsidTr="00F15E18">
        <w:tc>
          <w:tcPr>
            <w:tcW w:w="266" w:type="pct"/>
            <w:gridSpan w:val="2"/>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lastRenderedPageBreak/>
              <w:t>3</w:t>
            </w:r>
          </w:p>
        </w:tc>
        <w:tc>
          <w:tcPr>
            <w:tcW w:w="1059" w:type="pct"/>
          </w:tcPr>
          <w:p w:rsidR="00870888" w:rsidRPr="00F15E18" w:rsidRDefault="00870888" w:rsidP="0027727D">
            <w:pPr>
              <w:autoSpaceDE w:val="0"/>
              <w:autoSpaceDN w:val="0"/>
              <w:adjustRightInd w:val="0"/>
              <w:spacing w:after="0"/>
              <w:jc w:val="both"/>
              <w:rPr>
                <w:rFonts w:ascii="Times New Roman" w:eastAsia="NewtonCSanPin-Regular" w:hAnsi="Times New Roman"/>
                <w:b/>
                <w:color w:val="262626"/>
              </w:rPr>
            </w:pPr>
            <w:r w:rsidRPr="00F15E18">
              <w:rPr>
                <w:rFonts w:ascii="Times New Roman" w:hAnsi="Times New Roman"/>
                <w:b/>
                <w:bCs/>
                <w:color w:val="262626"/>
              </w:rPr>
              <w:t xml:space="preserve">В концертном зале. </w:t>
            </w:r>
            <w:r w:rsidRPr="00F15E18">
              <w:rPr>
                <w:rFonts w:ascii="Times New Roman" w:eastAsia="NewtonCSanPin-Regular" w:hAnsi="Times New Roman"/>
                <w:color w:val="262626"/>
              </w:rPr>
              <w:t xml:space="preserve">Симфония: прошлое и настоящее. </w:t>
            </w:r>
          </w:p>
          <w:p w:rsidR="00870888" w:rsidRPr="00F15E18" w:rsidRDefault="00870888" w:rsidP="0027727D">
            <w:pPr>
              <w:spacing w:after="0"/>
              <w:jc w:val="both"/>
              <w:rPr>
                <w:rFonts w:ascii="Times New Roman" w:hAnsi="Times New Roman"/>
                <w:b/>
                <w:bCs/>
              </w:rPr>
            </w:pPr>
          </w:p>
        </w:tc>
        <w:tc>
          <w:tcPr>
            <w:tcW w:w="3101" w:type="pct"/>
          </w:tcPr>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color w:val="262626" w:themeColor="text1" w:themeTint="D9"/>
              </w:rPr>
              <w:t xml:space="preserve">Уважительно </w:t>
            </w:r>
            <w:r w:rsidRPr="00F15E18">
              <w:rPr>
                <w:rFonts w:ascii="Times New Roman" w:eastAsia="NewtonCSanPin-Regular" w:hAnsi="Times New Roman" w:cs="Times New Roman"/>
                <w:b/>
                <w:bCs/>
                <w:color w:val="262626" w:themeColor="text1" w:themeTint="D9"/>
              </w:rPr>
              <w:t xml:space="preserve">относиться </w:t>
            </w:r>
            <w:r w:rsidRPr="00F15E18">
              <w:rPr>
                <w:rFonts w:ascii="Times New Roman" w:eastAsia="NewtonCSanPin-Regular" w:hAnsi="Times New Roman" w:cs="Times New Roman"/>
                <w:color w:val="262626" w:themeColor="text1" w:themeTint="D9"/>
              </w:rPr>
              <w:t xml:space="preserve">к религиозным чувствам, взглядам людей; </w:t>
            </w:r>
            <w:r w:rsidRPr="00F15E18">
              <w:rPr>
                <w:rFonts w:ascii="Times New Roman" w:eastAsia="NewtonCSanPin-Regular" w:hAnsi="Times New Roman" w:cs="Times New Roman"/>
                <w:b/>
                <w:bCs/>
                <w:color w:val="262626" w:themeColor="text1" w:themeTint="D9"/>
              </w:rPr>
              <w:t xml:space="preserve">осознавать </w:t>
            </w:r>
            <w:r w:rsidRPr="00F15E18">
              <w:rPr>
                <w:rFonts w:ascii="Times New Roman" w:eastAsia="NewtonCSanPin-Regular" w:hAnsi="Times New Roman" w:cs="Times New Roman"/>
                <w:color w:val="262626" w:themeColor="text1" w:themeTint="D9"/>
              </w:rPr>
              <w:t>значение религии в развитии культуры и истории, в становлении гражданского обще-</w:t>
            </w:r>
          </w:p>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color w:val="262626" w:themeColor="text1" w:themeTint="D9"/>
              </w:rPr>
              <w:t>ства и российской государственности.</w:t>
            </w:r>
          </w:p>
        </w:tc>
        <w:tc>
          <w:tcPr>
            <w:tcW w:w="574" w:type="pct"/>
            <w:vMerge/>
          </w:tcPr>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p>
        </w:tc>
      </w:tr>
      <w:tr w:rsidR="00870888" w:rsidRPr="00F15E18" w:rsidTr="00F15E18">
        <w:tc>
          <w:tcPr>
            <w:tcW w:w="266" w:type="pct"/>
            <w:gridSpan w:val="2"/>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1</w:t>
            </w:r>
          </w:p>
        </w:tc>
        <w:tc>
          <w:tcPr>
            <w:tcW w:w="1059" w:type="pct"/>
          </w:tcPr>
          <w:p w:rsidR="00870888" w:rsidRPr="00F15E18" w:rsidRDefault="00870888" w:rsidP="0027727D">
            <w:pPr>
              <w:pStyle w:val="211"/>
              <w:shd w:val="clear" w:color="auto" w:fill="auto"/>
              <w:spacing w:line="240" w:lineRule="auto"/>
              <w:ind w:left="20" w:hanging="20"/>
              <w:rPr>
                <w:rFonts w:ascii="Times New Roman" w:eastAsia="Calibri" w:hAnsi="Times New Roman" w:cs="Times New Roman"/>
                <w:b/>
                <w:i w:val="0"/>
                <w:sz w:val="22"/>
                <w:szCs w:val="22"/>
                <w:lang w:eastAsia="ru-RU"/>
              </w:rPr>
            </w:pPr>
            <w:r w:rsidRPr="00F15E18">
              <w:rPr>
                <w:rFonts w:ascii="Times New Roman" w:eastAsia="Calibri" w:hAnsi="Times New Roman" w:cs="Times New Roman"/>
                <w:b/>
                <w:i w:val="0"/>
                <w:sz w:val="22"/>
                <w:szCs w:val="22"/>
                <w:lang w:eastAsia="ru-RU"/>
              </w:rPr>
              <w:t xml:space="preserve">Обобщающий урок </w:t>
            </w:r>
          </w:p>
          <w:p w:rsidR="00870888" w:rsidRPr="00F15E18" w:rsidRDefault="00870888" w:rsidP="0027727D">
            <w:pPr>
              <w:spacing w:after="0"/>
              <w:rPr>
                <w:rFonts w:ascii="Times New Roman" w:hAnsi="Times New Roman"/>
                <w:b/>
              </w:rPr>
            </w:pPr>
          </w:p>
        </w:tc>
        <w:tc>
          <w:tcPr>
            <w:tcW w:w="3101" w:type="pct"/>
          </w:tcPr>
          <w:p w:rsidR="00870888" w:rsidRPr="00F15E18" w:rsidRDefault="00870888" w:rsidP="003D2CB9">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Анализировать </w:t>
            </w:r>
            <w:r w:rsidRPr="00F15E18">
              <w:rPr>
                <w:rFonts w:ascii="Times New Roman" w:eastAsia="NewtonCSanPin-Regular" w:hAnsi="Times New Roman" w:cs="Times New Roman"/>
                <w:color w:val="262626" w:themeColor="text1" w:themeTint="D9"/>
              </w:rPr>
              <w:t>особенности интерпретации произведений различных жанров и стилей</w:t>
            </w:r>
          </w:p>
        </w:tc>
        <w:tc>
          <w:tcPr>
            <w:tcW w:w="574" w:type="pct"/>
            <w:vMerge/>
          </w:tcPr>
          <w:p w:rsidR="00870888" w:rsidRPr="00F15E18" w:rsidRDefault="00870888" w:rsidP="003D2CB9">
            <w:pPr>
              <w:autoSpaceDE w:val="0"/>
              <w:autoSpaceDN w:val="0"/>
              <w:adjustRightInd w:val="0"/>
              <w:spacing w:after="0" w:line="240" w:lineRule="auto"/>
              <w:jc w:val="both"/>
              <w:rPr>
                <w:rFonts w:ascii="Times New Roman" w:hAnsi="Times New Roman" w:cs="Times New Roman"/>
                <w:b/>
                <w:bCs/>
                <w:color w:val="262626" w:themeColor="text1" w:themeTint="D9"/>
              </w:rPr>
            </w:pPr>
          </w:p>
        </w:tc>
      </w:tr>
      <w:tr w:rsidR="00870888" w:rsidRPr="00F15E18" w:rsidTr="00F15E18">
        <w:tc>
          <w:tcPr>
            <w:tcW w:w="4426" w:type="pct"/>
            <w:gridSpan w:val="4"/>
            <w:tcBorders>
              <w:left w:val="single" w:sz="18" w:space="0" w:color="auto"/>
            </w:tcBorders>
          </w:tcPr>
          <w:p w:rsidR="00870888" w:rsidRPr="00F15E18" w:rsidRDefault="00870888" w:rsidP="0027727D">
            <w:pPr>
              <w:spacing w:after="0"/>
              <w:jc w:val="center"/>
              <w:rPr>
                <w:rFonts w:ascii="Times New Roman" w:hAnsi="Times New Roman"/>
                <w:bCs/>
              </w:rPr>
            </w:pPr>
          </w:p>
        </w:tc>
        <w:tc>
          <w:tcPr>
            <w:tcW w:w="574" w:type="pct"/>
            <w:vMerge/>
          </w:tcPr>
          <w:p w:rsidR="00870888" w:rsidRPr="00F15E18" w:rsidRDefault="00870888" w:rsidP="0027727D">
            <w:pPr>
              <w:spacing w:after="0"/>
              <w:jc w:val="center"/>
              <w:rPr>
                <w:rFonts w:ascii="Times New Roman" w:hAnsi="Times New Roman"/>
                <w:bCs/>
              </w:rPr>
            </w:pPr>
          </w:p>
        </w:tc>
      </w:tr>
      <w:tr w:rsidR="00870888" w:rsidRPr="00F15E18" w:rsidTr="00F15E18">
        <w:tc>
          <w:tcPr>
            <w:tcW w:w="154"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1</w:t>
            </w:r>
          </w:p>
        </w:tc>
        <w:tc>
          <w:tcPr>
            <w:tcW w:w="1171" w:type="pct"/>
            <w:gridSpan w:val="2"/>
          </w:tcPr>
          <w:p w:rsidR="00870888" w:rsidRPr="00F15E18" w:rsidRDefault="00870888" w:rsidP="0027727D">
            <w:pPr>
              <w:autoSpaceDE w:val="0"/>
              <w:autoSpaceDN w:val="0"/>
              <w:adjustRightInd w:val="0"/>
              <w:spacing w:after="0"/>
              <w:jc w:val="both"/>
              <w:rPr>
                <w:rFonts w:ascii="Times New Roman" w:eastAsia="NewtonCSanPin-Regular" w:hAnsi="Times New Roman"/>
                <w:b/>
                <w:color w:val="262626"/>
              </w:rPr>
            </w:pPr>
            <w:r w:rsidRPr="00F15E18">
              <w:rPr>
                <w:rFonts w:ascii="Times New Roman" w:hAnsi="Times New Roman"/>
                <w:b/>
                <w:bCs/>
                <w:color w:val="262626"/>
              </w:rPr>
              <w:t xml:space="preserve">Музыканты — извечные маги. И снова в музыкальном театре… </w:t>
            </w:r>
          </w:p>
          <w:p w:rsidR="00870888" w:rsidRPr="00F15E18" w:rsidRDefault="00870888" w:rsidP="0027727D">
            <w:pPr>
              <w:spacing w:after="0"/>
              <w:jc w:val="both"/>
              <w:rPr>
                <w:rFonts w:ascii="Times New Roman" w:hAnsi="Times New Roman"/>
                <w:b/>
                <w:bCs/>
              </w:rPr>
            </w:pPr>
          </w:p>
        </w:tc>
        <w:tc>
          <w:tcPr>
            <w:tcW w:w="3101" w:type="pct"/>
          </w:tcPr>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b/>
                <w:bCs/>
                <w:color w:val="262626" w:themeColor="text1" w:themeTint="D9"/>
              </w:rPr>
            </w:pPr>
            <w:r w:rsidRPr="00F15E18">
              <w:rPr>
                <w:rFonts w:ascii="Times New Roman" w:eastAsia="NewtonCSanPin-Regular" w:hAnsi="Times New Roman" w:cs="Times New Roman"/>
                <w:color w:val="262626" w:themeColor="text1" w:themeTint="D9"/>
              </w:rPr>
              <w:t xml:space="preserve">Самостоятельно </w:t>
            </w:r>
            <w:r w:rsidRPr="00F15E18">
              <w:rPr>
                <w:rFonts w:ascii="Times New Roman" w:eastAsia="NewtonCSanPin-Regular" w:hAnsi="Times New Roman" w:cs="Times New Roman"/>
                <w:b/>
                <w:bCs/>
                <w:color w:val="262626" w:themeColor="text1" w:themeTint="D9"/>
              </w:rPr>
              <w:t xml:space="preserve">осуществлять </w:t>
            </w:r>
            <w:r w:rsidRPr="00F15E18">
              <w:rPr>
                <w:rFonts w:ascii="Times New Roman" w:eastAsia="NewtonCSanPin-Regular" w:hAnsi="Times New Roman" w:cs="Times New Roman"/>
                <w:color w:val="262626" w:themeColor="text1" w:themeTint="D9"/>
              </w:rPr>
              <w:t>музыкально-практическую, творческую деятельность: пение, игра</w:t>
            </w:r>
          </w:p>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color w:val="262626" w:themeColor="text1" w:themeTint="D9"/>
              </w:rPr>
              <w:t>на музыкальных инструментах, включая синтезатор, пластическое интонирование, музыкально-рит-</w:t>
            </w:r>
          </w:p>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color w:val="262626" w:themeColor="text1" w:themeTint="D9"/>
              </w:rPr>
              <w:t>мические движения, свободное дирижирование, инсценировка песен и фрагментов музыкальных спекта-</w:t>
            </w:r>
          </w:p>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color w:val="262626" w:themeColor="text1" w:themeTint="D9"/>
              </w:rPr>
              <w:t>клей, программных сочинений.</w:t>
            </w:r>
          </w:p>
        </w:tc>
        <w:tc>
          <w:tcPr>
            <w:tcW w:w="574" w:type="pct"/>
            <w:vMerge/>
          </w:tcPr>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p>
        </w:tc>
      </w:tr>
      <w:tr w:rsidR="00870888" w:rsidRPr="00F15E18" w:rsidTr="00F15E18">
        <w:tc>
          <w:tcPr>
            <w:tcW w:w="154"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1</w:t>
            </w:r>
          </w:p>
        </w:tc>
        <w:tc>
          <w:tcPr>
            <w:tcW w:w="1171" w:type="pct"/>
            <w:gridSpan w:val="2"/>
          </w:tcPr>
          <w:p w:rsidR="00870888" w:rsidRPr="00F15E18" w:rsidRDefault="00870888" w:rsidP="0027727D">
            <w:pPr>
              <w:autoSpaceDE w:val="0"/>
              <w:autoSpaceDN w:val="0"/>
              <w:adjustRightInd w:val="0"/>
              <w:spacing w:after="0"/>
              <w:jc w:val="both"/>
              <w:rPr>
                <w:rFonts w:ascii="Times New Roman" w:hAnsi="Times New Roman"/>
                <w:b/>
                <w:bCs/>
                <w:color w:val="262626"/>
              </w:rPr>
            </w:pPr>
            <w:r w:rsidRPr="00F15E18">
              <w:rPr>
                <w:rFonts w:ascii="Times New Roman" w:eastAsia="NewtonCSanPin-Regular" w:hAnsi="Times New Roman"/>
                <w:b/>
                <w:color w:val="262626"/>
              </w:rPr>
              <w:t xml:space="preserve">Опера </w:t>
            </w:r>
            <w:r w:rsidRPr="00F15E18">
              <w:rPr>
                <w:rFonts w:ascii="Cambria Math" w:eastAsia="NewtonCSanPin-Regular" w:hAnsi="Cambria Math"/>
                <w:b/>
                <w:color w:val="262626"/>
              </w:rPr>
              <w:t>≪</w:t>
            </w:r>
            <w:r w:rsidRPr="00F15E18">
              <w:rPr>
                <w:rFonts w:ascii="Times New Roman" w:eastAsia="NewtonCSanPin-Regular" w:hAnsi="Times New Roman"/>
                <w:b/>
                <w:color w:val="262626"/>
              </w:rPr>
              <w:t>Порги и Бесс</w:t>
            </w:r>
            <w:r w:rsidRPr="00F15E18">
              <w:rPr>
                <w:rFonts w:ascii="Cambria Math" w:eastAsia="NewtonCSanPin-Regular" w:hAnsi="Cambria Math"/>
                <w:b/>
                <w:color w:val="262626"/>
              </w:rPr>
              <w:t>≫</w:t>
            </w:r>
            <w:r w:rsidRPr="00F15E18">
              <w:rPr>
                <w:rFonts w:ascii="Times New Roman" w:eastAsia="NewtonCSanPin-Regular" w:hAnsi="Times New Roman"/>
                <w:b/>
                <w:color w:val="262626"/>
              </w:rPr>
              <w:t xml:space="preserve"> (фрагменты). Дж. Гершвин.</w:t>
            </w:r>
          </w:p>
        </w:tc>
        <w:tc>
          <w:tcPr>
            <w:tcW w:w="3101" w:type="pct"/>
          </w:tcPr>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b/>
                <w:bCs/>
                <w:color w:val="262626" w:themeColor="text1" w:themeTint="D9"/>
              </w:rPr>
              <w:t xml:space="preserve">Понимать </w:t>
            </w:r>
            <w:r w:rsidRPr="00F15E18">
              <w:rPr>
                <w:rFonts w:ascii="Times New Roman" w:eastAsia="NewtonCSanPin-Regular" w:hAnsi="Times New Roman" w:cs="Times New Roman"/>
                <w:color w:val="262626" w:themeColor="text1" w:themeTint="D9"/>
              </w:rPr>
              <w:t>свою ответственность за достижение общего художественно-эстетического результата.</w:t>
            </w:r>
          </w:p>
          <w:p w:rsidR="00870888" w:rsidRPr="00F15E18" w:rsidRDefault="00870888" w:rsidP="003D2CB9">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Выявлять </w:t>
            </w:r>
            <w:r w:rsidRPr="00F15E18">
              <w:rPr>
                <w:rFonts w:ascii="Times New Roman" w:eastAsia="NewtonCSanPin-Regular" w:hAnsi="Times New Roman" w:cs="Times New Roman"/>
                <w:color w:val="262626" w:themeColor="text1" w:themeTint="D9"/>
              </w:rPr>
              <w:t>особенности драматургии классической оперы. турных сюжетов.</w:t>
            </w:r>
          </w:p>
        </w:tc>
        <w:tc>
          <w:tcPr>
            <w:tcW w:w="574" w:type="pct"/>
            <w:vMerge/>
          </w:tcPr>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b/>
                <w:bCs/>
                <w:color w:val="262626" w:themeColor="text1" w:themeTint="D9"/>
              </w:rPr>
            </w:pPr>
          </w:p>
        </w:tc>
      </w:tr>
      <w:tr w:rsidR="00870888" w:rsidRPr="00F15E18" w:rsidTr="00F15E18">
        <w:tc>
          <w:tcPr>
            <w:tcW w:w="154"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3</w:t>
            </w:r>
          </w:p>
        </w:tc>
        <w:tc>
          <w:tcPr>
            <w:tcW w:w="1171" w:type="pct"/>
            <w:gridSpan w:val="2"/>
          </w:tcPr>
          <w:p w:rsidR="00870888" w:rsidRPr="00F15E18" w:rsidRDefault="00870888" w:rsidP="0027727D">
            <w:pPr>
              <w:autoSpaceDE w:val="0"/>
              <w:autoSpaceDN w:val="0"/>
              <w:adjustRightInd w:val="0"/>
              <w:spacing w:after="0"/>
              <w:jc w:val="both"/>
              <w:rPr>
                <w:rFonts w:ascii="Times New Roman" w:eastAsia="NewtonCSanPin-Regular" w:hAnsi="Times New Roman"/>
                <w:b/>
                <w:color w:val="262626"/>
              </w:rPr>
            </w:pPr>
            <w:r w:rsidRPr="00F15E18">
              <w:rPr>
                <w:rFonts w:ascii="Times New Roman" w:eastAsia="NewtonCSanPin-Regular" w:hAnsi="Times New Roman"/>
                <w:b/>
                <w:color w:val="262626"/>
              </w:rPr>
              <w:t xml:space="preserve">Опера </w:t>
            </w:r>
            <w:r w:rsidRPr="00F15E18">
              <w:rPr>
                <w:rFonts w:ascii="Cambria Math" w:eastAsia="NewtonCSanPin-Regular" w:hAnsi="Cambria Math"/>
                <w:b/>
                <w:color w:val="262626"/>
              </w:rPr>
              <w:t>≪</w:t>
            </w:r>
            <w:r w:rsidRPr="00F15E18">
              <w:rPr>
                <w:rFonts w:ascii="Times New Roman" w:eastAsia="NewtonCSanPin-Regular" w:hAnsi="Times New Roman"/>
                <w:b/>
                <w:color w:val="262626"/>
              </w:rPr>
              <w:t>Кармен</w:t>
            </w:r>
            <w:r w:rsidRPr="00F15E18">
              <w:rPr>
                <w:rFonts w:ascii="Cambria Math" w:eastAsia="NewtonCSanPin-Regular" w:hAnsi="Cambria Math"/>
                <w:b/>
                <w:color w:val="262626"/>
              </w:rPr>
              <w:t>≫</w:t>
            </w:r>
            <w:r w:rsidRPr="00F15E18">
              <w:rPr>
                <w:rFonts w:ascii="Times New Roman" w:eastAsia="NewtonCSanPin-Regular" w:hAnsi="Times New Roman"/>
                <w:b/>
                <w:color w:val="262626"/>
              </w:rPr>
              <w:t xml:space="preserve"> (фрагменты). Ж. Бизе. </w:t>
            </w:r>
            <w:r w:rsidRPr="00F15E18">
              <w:rPr>
                <w:rFonts w:ascii="Times New Roman" w:hAnsi="Times New Roman"/>
                <w:b/>
                <w:bCs/>
                <w:color w:val="262626"/>
              </w:rPr>
              <w:t xml:space="preserve">Портреты великих исполнителей. </w:t>
            </w:r>
            <w:r w:rsidRPr="00F15E18">
              <w:rPr>
                <w:rFonts w:ascii="Times New Roman" w:eastAsia="NewtonCSanPin-Regular" w:hAnsi="Times New Roman"/>
                <w:b/>
                <w:color w:val="262626"/>
              </w:rPr>
              <w:t>Елена Образцова</w:t>
            </w:r>
          </w:p>
        </w:tc>
        <w:tc>
          <w:tcPr>
            <w:tcW w:w="3101" w:type="pct"/>
          </w:tcPr>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b/>
                <w:bCs/>
                <w:color w:val="262626" w:themeColor="text1" w:themeTint="D9"/>
              </w:rPr>
              <w:t xml:space="preserve">Общаться </w:t>
            </w:r>
            <w:r w:rsidRPr="00F15E18">
              <w:rPr>
                <w:rFonts w:ascii="Times New Roman" w:eastAsia="NewtonCSanPin-Regular" w:hAnsi="Times New Roman" w:cs="Times New Roman"/>
                <w:color w:val="262626" w:themeColor="text1" w:themeTint="D9"/>
              </w:rPr>
              <w:t xml:space="preserve">и </w:t>
            </w:r>
            <w:r w:rsidRPr="00F15E18">
              <w:rPr>
                <w:rFonts w:ascii="Times New Roman" w:eastAsia="NewtonCSanPin-Regular" w:hAnsi="Times New Roman" w:cs="Times New Roman"/>
                <w:b/>
                <w:bCs/>
                <w:color w:val="262626" w:themeColor="text1" w:themeTint="D9"/>
              </w:rPr>
              <w:t xml:space="preserve">сотрудничать </w:t>
            </w:r>
            <w:r w:rsidRPr="00F15E18">
              <w:rPr>
                <w:rFonts w:ascii="Times New Roman" w:eastAsia="NewtonCSanPin-Regular" w:hAnsi="Times New Roman" w:cs="Times New Roman"/>
                <w:color w:val="262626" w:themeColor="text1" w:themeTint="D9"/>
              </w:rPr>
              <w:t>со-сверстниками, детьми старшего и младшего возраста, взрослыми в процессе музыкально-образовательной, общественно полезной,</w:t>
            </w:r>
          </w:p>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color w:val="262626" w:themeColor="text1" w:themeTint="D9"/>
              </w:rPr>
              <w:t>исследовательской и других видов деятельности</w:t>
            </w:r>
          </w:p>
        </w:tc>
        <w:tc>
          <w:tcPr>
            <w:tcW w:w="574" w:type="pct"/>
          </w:tcPr>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b/>
                <w:bCs/>
                <w:color w:val="262626" w:themeColor="text1" w:themeTint="D9"/>
              </w:rPr>
            </w:pPr>
            <w:r w:rsidRPr="00F15E18">
              <w:rPr>
                <w:rFonts w:ascii="Times New Roman" w:eastAsia="NewtonCSanPin-Regular" w:hAnsi="Times New Roman" w:cs="Times New Roman"/>
                <w:b/>
                <w:bCs/>
                <w:color w:val="262626" w:themeColor="text1" w:themeTint="D9"/>
              </w:rPr>
              <w:t>1-4</w:t>
            </w:r>
          </w:p>
        </w:tc>
      </w:tr>
      <w:tr w:rsidR="00870888" w:rsidRPr="00F15E18" w:rsidTr="00F15E18">
        <w:tc>
          <w:tcPr>
            <w:tcW w:w="154"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3</w:t>
            </w:r>
          </w:p>
        </w:tc>
        <w:tc>
          <w:tcPr>
            <w:tcW w:w="1171" w:type="pct"/>
            <w:gridSpan w:val="2"/>
          </w:tcPr>
          <w:p w:rsidR="00870888" w:rsidRPr="00F15E18" w:rsidRDefault="00870888" w:rsidP="0027727D">
            <w:pPr>
              <w:autoSpaceDE w:val="0"/>
              <w:autoSpaceDN w:val="0"/>
              <w:adjustRightInd w:val="0"/>
              <w:spacing w:after="0"/>
              <w:jc w:val="both"/>
              <w:rPr>
                <w:rFonts w:ascii="Times New Roman" w:eastAsia="NewtonCSanPin-Regular" w:hAnsi="Times New Roman"/>
                <w:b/>
                <w:color w:val="262626"/>
              </w:rPr>
            </w:pPr>
            <w:r w:rsidRPr="00F15E18">
              <w:rPr>
                <w:rFonts w:ascii="Times New Roman" w:eastAsia="NewtonCSanPin-Regular" w:hAnsi="Times New Roman"/>
                <w:b/>
                <w:color w:val="262626"/>
              </w:rPr>
              <w:t xml:space="preserve">Балет </w:t>
            </w:r>
            <w:r w:rsidRPr="00F15E18">
              <w:rPr>
                <w:rFonts w:ascii="Cambria Math" w:eastAsia="NewtonCSanPin-Regular" w:hAnsi="Cambria Math"/>
                <w:b/>
                <w:color w:val="262626"/>
              </w:rPr>
              <w:t>≪</w:t>
            </w:r>
            <w:r w:rsidRPr="00F15E18">
              <w:rPr>
                <w:rFonts w:ascii="Times New Roman" w:eastAsia="NewtonCSanPin-Regular" w:hAnsi="Times New Roman"/>
                <w:b/>
                <w:color w:val="262626"/>
              </w:rPr>
              <w:t>Кармен-сюита</w:t>
            </w:r>
            <w:r w:rsidRPr="00F15E18">
              <w:rPr>
                <w:rFonts w:ascii="Cambria Math" w:eastAsia="NewtonCSanPin-Regular" w:hAnsi="Cambria Math"/>
                <w:b/>
                <w:color w:val="262626"/>
              </w:rPr>
              <w:t>≫</w:t>
            </w:r>
            <w:r w:rsidRPr="00F15E18">
              <w:rPr>
                <w:rFonts w:ascii="Times New Roman" w:eastAsia="NewtonCSanPin-Regular" w:hAnsi="Times New Roman"/>
                <w:b/>
                <w:color w:val="262626"/>
              </w:rPr>
              <w:t xml:space="preserve"> (фрагменты). Р. Щедрин. Портреты великих исполнителей. Майя Плисецкая</w:t>
            </w:r>
          </w:p>
        </w:tc>
        <w:tc>
          <w:tcPr>
            <w:tcW w:w="3101" w:type="pct"/>
          </w:tcPr>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b/>
                <w:bCs/>
                <w:color w:val="262626" w:themeColor="text1" w:themeTint="D9"/>
              </w:rPr>
              <w:t xml:space="preserve">Общаться </w:t>
            </w:r>
            <w:r w:rsidRPr="00F15E18">
              <w:rPr>
                <w:rFonts w:ascii="Times New Roman" w:eastAsia="NewtonCSanPin-Regular" w:hAnsi="Times New Roman" w:cs="Times New Roman"/>
                <w:color w:val="262626" w:themeColor="text1" w:themeTint="D9"/>
              </w:rPr>
              <w:t xml:space="preserve">и </w:t>
            </w:r>
            <w:r w:rsidRPr="00F15E18">
              <w:rPr>
                <w:rFonts w:ascii="Times New Roman" w:eastAsia="NewtonCSanPin-Regular" w:hAnsi="Times New Roman" w:cs="Times New Roman"/>
                <w:b/>
                <w:bCs/>
                <w:color w:val="262626" w:themeColor="text1" w:themeTint="D9"/>
              </w:rPr>
              <w:t xml:space="preserve">сотрудничать </w:t>
            </w:r>
            <w:r w:rsidRPr="00F15E18">
              <w:rPr>
                <w:rFonts w:ascii="Times New Roman" w:eastAsia="NewtonCSanPin-Regular" w:hAnsi="Times New Roman" w:cs="Times New Roman"/>
                <w:color w:val="262626" w:themeColor="text1" w:themeTint="D9"/>
              </w:rPr>
              <w:t>со-сверстниками, детьми старшего и младшего возраста, взрослыми в процессе музыкально-образовательной, общественно полезной,</w:t>
            </w:r>
          </w:p>
          <w:p w:rsidR="00870888" w:rsidRPr="00F15E18" w:rsidRDefault="00870888" w:rsidP="007B50D0">
            <w:pPr>
              <w:spacing w:after="0"/>
              <w:rPr>
                <w:rFonts w:ascii="Times New Roman" w:hAnsi="Times New Roman"/>
              </w:rPr>
            </w:pPr>
            <w:r w:rsidRPr="00F15E18">
              <w:rPr>
                <w:rFonts w:ascii="Times New Roman" w:eastAsia="NewtonCSanPin-Regular" w:hAnsi="Times New Roman" w:cs="Times New Roman"/>
                <w:color w:val="262626" w:themeColor="text1" w:themeTint="D9"/>
              </w:rPr>
              <w:t>исследовательской и других видов деятельности</w:t>
            </w:r>
          </w:p>
        </w:tc>
        <w:tc>
          <w:tcPr>
            <w:tcW w:w="574" w:type="pct"/>
          </w:tcPr>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b/>
                <w:bCs/>
                <w:color w:val="262626" w:themeColor="text1" w:themeTint="D9"/>
              </w:rPr>
            </w:pPr>
            <w:r w:rsidRPr="00F15E18">
              <w:rPr>
                <w:rFonts w:ascii="Times New Roman" w:eastAsia="NewtonCSanPin-Regular" w:hAnsi="Times New Roman" w:cs="Times New Roman"/>
                <w:b/>
                <w:bCs/>
                <w:color w:val="262626" w:themeColor="text1" w:themeTint="D9"/>
              </w:rPr>
              <w:t>1-4</w:t>
            </w:r>
          </w:p>
        </w:tc>
      </w:tr>
      <w:tr w:rsidR="00870888" w:rsidRPr="00F15E18" w:rsidTr="00F15E18">
        <w:tc>
          <w:tcPr>
            <w:tcW w:w="154" w:type="pct"/>
          </w:tcPr>
          <w:p w:rsidR="00870888" w:rsidRPr="00F15E18" w:rsidRDefault="00870888" w:rsidP="0027727D">
            <w:pPr>
              <w:autoSpaceDE w:val="0"/>
              <w:autoSpaceDN w:val="0"/>
              <w:adjustRightInd w:val="0"/>
              <w:spacing w:after="0"/>
              <w:jc w:val="both"/>
              <w:rPr>
                <w:rFonts w:ascii="Times New Roman" w:eastAsia="NewtonCSanPin-Regular" w:hAnsi="Times New Roman"/>
                <w:b/>
                <w:color w:val="262626"/>
              </w:rPr>
            </w:pPr>
            <w:r w:rsidRPr="00F15E18">
              <w:rPr>
                <w:rFonts w:ascii="Times New Roman" w:eastAsia="NewtonCSanPin-Regular" w:hAnsi="Times New Roman"/>
                <w:b/>
                <w:color w:val="262626"/>
              </w:rPr>
              <w:t>2</w:t>
            </w:r>
          </w:p>
          <w:p w:rsidR="00870888" w:rsidRPr="00F15E18" w:rsidRDefault="00870888" w:rsidP="0027727D">
            <w:pPr>
              <w:spacing w:after="0"/>
              <w:jc w:val="both"/>
              <w:rPr>
                <w:rFonts w:ascii="Times New Roman" w:hAnsi="Times New Roman"/>
                <w:b/>
                <w:bCs/>
              </w:rPr>
            </w:pPr>
          </w:p>
        </w:tc>
        <w:tc>
          <w:tcPr>
            <w:tcW w:w="1171" w:type="pct"/>
            <w:gridSpan w:val="2"/>
          </w:tcPr>
          <w:p w:rsidR="00870888" w:rsidRPr="00F15E18" w:rsidRDefault="00870888" w:rsidP="0027727D">
            <w:pPr>
              <w:autoSpaceDE w:val="0"/>
              <w:autoSpaceDN w:val="0"/>
              <w:adjustRightInd w:val="0"/>
              <w:spacing w:after="0"/>
              <w:jc w:val="both"/>
              <w:rPr>
                <w:rFonts w:ascii="Times New Roman" w:eastAsia="NewtonCSanPin-Regular" w:hAnsi="Times New Roman"/>
                <w:color w:val="262626"/>
              </w:rPr>
            </w:pPr>
            <w:r w:rsidRPr="00F15E18">
              <w:rPr>
                <w:rFonts w:ascii="Times New Roman" w:hAnsi="Times New Roman"/>
                <w:b/>
                <w:bCs/>
                <w:color w:val="262626"/>
              </w:rPr>
              <w:t xml:space="preserve">Современный музыкальный театр. </w:t>
            </w:r>
            <w:r w:rsidRPr="00F15E18">
              <w:rPr>
                <w:rFonts w:ascii="Times New Roman" w:eastAsia="NewtonCSanPin-Regular" w:hAnsi="Times New Roman"/>
                <w:color w:val="262626"/>
              </w:rPr>
              <w:t xml:space="preserve">Великие мюзиклы мира. Классика в современной обработке </w:t>
            </w:r>
          </w:p>
        </w:tc>
        <w:tc>
          <w:tcPr>
            <w:tcW w:w="3101" w:type="pct"/>
          </w:tcPr>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b/>
                <w:bCs/>
                <w:color w:val="262626" w:themeColor="text1" w:themeTint="D9"/>
              </w:rPr>
              <w:t xml:space="preserve">Понимать </w:t>
            </w:r>
            <w:r w:rsidRPr="00F15E18">
              <w:rPr>
                <w:rFonts w:ascii="Times New Roman" w:eastAsia="NewtonCSanPin-Regular" w:hAnsi="Times New Roman" w:cs="Times New Roman"/>
                <w:color w:val="262626" w:themeColor="text1" w:themeTint="D9"/>
              </w:rPr>
              <w:t>свою ответственность за достижение общего художественно-эстетического результата.</w:t>
            </w:r>
          </w:p>
          <w:p w:rsidR="00870888" w:rsidRPr="00F15E18" w:rsidRDefault="00870888" w:rsidP="003D2CB9">
            <w:pPr>
              <w:autoSpaceDE w:val="0"/>
              <w:autoSpaceDN w:val="0"/>
              <w:adjustRightInd w:val="0"/>
              <w:spacing w:after="0" w:line="240" w:lineRule="auto"/>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Идентифицировать </w:t>
            </w:r>
            <w:r w:rsidRPr="00F15E18">
              <w:rPr>
                <w:rFonts w:ascii="Times New Roman" w:eastAsia="NewtonCSanPin-Regular" w:hAnsi="Times New Roman" w:cs="Times New Roman"/>
                <w:color w:val="262626" w:themeColor="text1" w:themeTint="D9"/>
              </w:rPr>
              <w:t>термины и понятия музыки с художественным языком других искусств в процессе интонационно-образного и жанрово-стилевого анализа</w:t>
            </w:r>
          </w:p>
          <w:p w:rsidR="00870888" w:rsidRPr="00F15E18" w:rsidRDefault="00870888" w:rsidP="003D2CB9">
            <w:pPr>
              <w:autoSpaceDE w:val="0"/>
              <w:autoSpaceDN w:val="0"/>
              <w:adjustRightInd w:val="0"/>
              <w:spacing w:after="0" w:line="240" w:lineRule="auto"/>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color w:val="262626" w:themeColor="text1" w:themeTint="D9"/>
              </w:rPr>
              <w:t>фрагментов симфоний.</w:t>
            </w:r>
          </w:p>
          <w:p w:rsidR="00870888" w:rsidRPr="00F15E18" w:rsidRDefault="00870888" w:rsidP="003D2CB9">
            <w:pPr>
              <w:autoSpaceDE w:val="0"/>
              <w:autoSpaceDN w:val="0"/>
              <w:adjustRightInd w:val="0"/>
              <w:spacing w:after="0" w:line="240" w:lineRule="auto"/>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Использовать </w:t>
            </w:r>
            <w:r w:rsidRPr="00F15E18">
              <w:rPr>
                <w:rFonts w:ascii="Times New Roman" w:eastAsia="NewtonCSanPin-Regular" w:hAnsi="Times New Roman" w:cs="Times New Roman"/>
                <w:color w:val="262626" w:themeColor="text1" w:themeTint="D9"/>
              </w:rPr>
              <w:t>информационно-коммуникационные технологии (</w:t>
            </w:r>
            <w:r w:rsidRPr="00F15E18">
              <w:rPr>
                <w:rFonts w:ascii="Times New Roman" w:hAnsi="Times New Roman" w:cs="Times New Roman"/>
                <w:b/>
                <w:bCs/>
                <w:color w:val="262626" w:themeColor="text1" w:themeTint="D9"/>
              </w:rPr>
              <w:t xml:space="preserve">вести </w:t>
            </w:r>
            <w:r w:rsidRPr="00F15E18">
              <w:rPr>
                <w:rFonts w:ascii="Times New Roman" w:eastAsia="NewtonCSanPin-Regular" w:hAnsi="Times New Roman" w:cs="Times New Roman"/>
                <w:color w:val="262626" w:themeColor="text1" w:themeTint="D9"/>
              </w:rPr>
              <w:t>поиск информации о симфониях и их создателях в Интернете,</w:t>
            </w:r>
          </w:p>
        </w:tc>
        <w:tc>
          <w:tcPr>
            <w:tcW w:w="574" w:type="pct"/>
            <w:vMerge w:val="restart"/>
          </w:tcPr>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b/>
                <w:bCs/>
                <w:color w:val="262626" w:themeColor="text1" w:themeTint="D9"/>
              </w:rPr>
            </w:pPr>
            <w:r w:rsidRPr="00F15E18">
              <w:rPr>
                <w:rFonts w:ascii="Times New Roman" w:eastAsia="NewtonCSanPin-Regular" w:hAnsi="Times New Roman" w:cs="Times New Roman"/>
                <w:b/>
                <w:bCs/>
                <w:color w:val="262626" w:themeColor="text1" w:themeTint="D9"/>
              </w:rPr>
              <w:t>1-4</w:t>
            </w:r>
          </w:p>
        </w:tc>
      </w:tr>
      <w:tr w:rsidR="00870888" w:rsidRPr="00F15E18" w:rsidTr="00F15E18">
        <w:tc>
          <w:tcPr>
            <w:tcW w:w="154" w:type="pct"/>
          </w:tcPr>
          <w:p w:rsidR="00870888" w:rsidRPr="00F15E18" w:rsidRDefault="00870888" w:rsidP="0027727D">
            <w:pPr>
              <w:autoSpaceDE w:val="0"/>
              <w:autoSpaceDN w:val="0"/>
              <w:adjustRightInd w:val="0"/>
              <w:spacing w:after="0"/>
              <w:jc w:val="both"/>
              <w:rPr>
                <w:rFonts w:ascii="Times New Roman" w:eastAsia="NewtonCSanPin-Regular" w:hAnsi="Times New Roman"/>
                <w:color w:val="262626"/>
              </w:rPr>
            </w:pPr>
            <w:r w:rsidRPr="00F15E18">
              <w:rPr>
                <w:rFonts w:ascii="Times New Roman" w:eastAsia="NewtonCSanPin-Regular" w:hAnsi="Times New Roman"/>
                <w:b/>
                <w:color w:val="262626"/>
              </w:rPr>
              <w:t xml:space="preserve">3 </w:t>
            </w:r>
          </w:p>
        </w:tc>
        <w:tc>
          <w:tcPr>
            <w:tcW w:w="1171" w:type="pct"/>
            <w:gridSpan w:val="2"/>
          </w:tcPr>
          <w:p w:rsidR="00870888" w:rsidRPr="00F15E18" w:rsidRDefault="00870888" w:rsidP="0027727D">
            <w:pPr>
              <w:autoSpaceDE w:val="0"/>
              <w:autoSpaceDN w:val="0"/>
              <w:adjustRightInd w:val="0"/>
              <w:spacing w:after="0"/>
              <w:jc w:val="both"/>
              <w:rPr>
                <w:rFonts w:ascii="Times New Roman" w:eastAsia="NewtonCSanPin-Regular" w:hAnsi="Times New Roman"/>
                <w:b/>
                <w:color w:val="262626"/>
              </w:rPr>
            </w:pPr>
            <w:r w:rsidRPr="00F15E18">
              <w:rPr>
                <w:rFonts w:ascii="Times New Roman" w:hAnsi="Times New Roman"/>
                <w:b/>
                <w:bCs/>
                <w:color w:val="262626"/>
              </w:rPr>
              <w:t xml:space="preserve">В концертном зале. </w:t>
            </w:r>
          </w:p>
          <w:p w:rsidR="00870888" w:rsidRPr="00F15E18" w:rsidRDefault="00870888" w:rsidP="0027727D">
            <w:pPr>
              <w:autoSpaceDE w:val="0"/>
              <w:autoSpaceDN w:val="0"/>
              <w:adjustRightInd w:val="0"/>
              <w:spacing w:after="0"/>
              <w:jc w:val="both"/>
              <w:rPr>
                <w:rFonts w:ascii="Times New Roman" w:hAnsi="Times New Roman"/>
                <w:b/>
                <w:bCs/>
                <w:color w:val="262626"/>
              </w:rPr>
            </w:pPr>
          </w:p>
        </w:tc>
        <w:tc>
          <w:tcPr>
            <w:tcW w:w="3101" w:type="pct"/>
          </w:tcPr>
          <w:p w:rsidR="00870888" w:rsidRPr="00F15E18" w:rsidRDefault="00870888" w:rsidP="003D2CB9">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Проявлять </w:t>
            </w:r>
            <w:r w:rsidRPr="00F15E18">
              <w:rPr>
                <w:rFonts w:ascii="Times New Roman" w:eastAsia="NewtonCSanPin-Regular" w:hAnsi="Times New Roman" w:cs="Times New Roman"/>
                <w:color w:val="262626" w:themeColor="text1" w:themeTint="D9"/>
              </w:rPr>
              <w:t>стремление к продуктивному общению со сверстниками, учителями; уметь аргументровать (в устной и письменной речи) собственную точку зрения,</w:t>
            </w:r>
          </w:p>
          <w:p w:rsidR="00870888" w:rsidRPr="00F15E18" w:rsidRDefault="00870888" w:rsidP="003D2CB9">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color w:val="262626" w:themeColor="text1" w:themeTint="D9"/>
              </w:rPr>
              <w:t>принимать (или опровергать) мнение собеседника, участвовать в дискуссиях, спорах по поводу различных явлений в музыке и других видах искусства.</w:t>
            </w:r>
          </w:p>
        </w:tc>
        <w:tc>
          <w:tcPr>
            <w:tcW w:w="574" w:type="pct"/>
            <w:vMerge/>
          </w:tcPr>
          <w:p w:rsidR="00870888" w:rsidRPr="00F15E18" w:rsidRDefault="00870888" w:rsidP="003D2CB9">
            <w:pPr>
              <w:autoSpaceDE w:val="0"/>
              <w:autoSpaceDN w:val="0"/>
              <w:adjustRightInd w:val="0"/>
              <w:spacing w:after="0" w:line="240" w:lineRule="auto"/>
              <w:jc w:val="both"/>
              <w:rPr>
                <w:rFonts w:ascii="Times New Roman" w:hAnsi="Times New Roman" w:cs="Times New Roman"/>
                <w:b/>
                <w:bCs/>
                <w:color w:val="262626" w:themeColor="text1" w:themeTint="D9"/>
              </w:rPr>
            </w:pPr>
          </w:p>
        </w:tc>
      </w:tr>
      <w:tr w:rsidR="00870888" w:rsidRPr="00F15E18" w:rsidTr="00F15E18">
        <w:tc>
          <w:tcPr>
            <w:tcW w:w="154" w:type="pct"/>
          </w:tcPr>
          <w:p w:rsidR="00870888" w:rsidRPr="00F15E18" w:rsidRDefault="00870888" w:rsidP="0027727D">
            <w:pPr>
              <w:autoSpaceDE w:val="0"/>
              <w:autoSpaceDN w:val="0"/>
              <w:adjustRightInd w:val="0"/>
              <w:spacing w:after="0"/>
              <w:jc w:val="both"/>
              <w:rPr>
                <w:rFonts w:ascii="Times New Roman" w:eastAsia="NewtonCSanPin-Regular" w:hAnsi="Times New Roman"/>
                <w:b/>
                <w:color w:val="262626"/>
              </w:rPr>
            </w:pPr>
            <w:r w:rsidRPr="00F15E18">
              <w:rPr>
                <w:rFonts w:ascii="Times New Roman" w:eastAsia="NewtonCSanPin-Regular" w:hAnsi="Times New Roman"/>
                <w:b/>
                <w:color w:val="262626"/>
              </w:rPr>
              <w:t>1</w:t>
            </w:r>
          </w:p>
        </w:tc>
        <w:tc>
          <w:tcPr>
            <w:tcW w:w="1171" w:type="pct"/>
            <w:gridSpan w:val="2"/>
          </w:tcPr>
          <w:p w:rsidR="00870888" w:rsidRPr="00F15E18" w:rsidRDefault="00870888" w:rsidP="0027727D">
            <w:pPr>
              <w:autoSpaceDE w:val="0"/>
              <w:autoSpaceDN w:val="0"/>
              <w:adjustRightInd w:val="0"/>
              <w:spacing w:after="0"/>
              <w:jc w:val="both"/>
              <w:rPr>
                <w:rFonts w:ascii="Times New Roman" w:hAnsi="Times New Roman"/>
                <w:b/>
                <w:bCs/>
                <w:color w:val="262626"/>
              </w:rPr>
            </w:pPr>
            <w:r w:rsidRPr="00F15E18">
              <w:rPr>
                <w:rFonts w:ascii="Times New Roman" w:hAnsi="Times New Roman"/>
                <w:b/>
                <w:bCs/>
                <w:color w:val="262626"/>
              </w:rPr>
              <w:t>Музыка в храмовом синтезе искусств.</w:t>
            </w:r>
          </w:p>
        </w:tc>
        <w:tc>
          <w:tcPr>
            <w:tcW w:w="3101" w:type="pct"/>
          </w:tcPr>
          <w:p w:rsidR="00870888" w:rsidRPr="00F15E18" w:rsidRDefault="00870888" w:rsidP="003D2CB9">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Понимать </w:t>
            </w:r>
            <w:r w:rsidRPr="00F15E18">
              <w:rPr>
                <w:rFonts w:ascii="Times New Roman" w:eastAsia="NewtonCSanPin-Regular" w:hAnsi="Times New Roman" w:cs="Times New Roman"/>
                <w:color w:val="262626" w:themeColor="text1" w:themeTint="D9"/>
              </w:rPr>
              <w:t>художественный язык,особенности современной музыкальной драматургии как нова-торского способа подачи литературных сюжетов.</w:t>
            </w:r>
          </w:p>
        </w:tc>
        <w:tc>
          <w:tcPr>
            <w:tcW w:w="574" w:type="pct"/>
            <w:vMerge/>
          </w:tcPr>
          <w:p w:rsidR="00870888" w:rsidRPr="00F15E18" w:rsidRDefault="00870888" w:rsidP="003D2CB9">
            <w:pPr>
              <w:autoSpaceDE w:val="0"/>
              <w:autoSpaceDN w:val="0"/>
              <w:adjustRightInd w:val="0"/>
              <w:spacing w:after="0" w:line="240" w:lineRule="auto"/>
              <w:jc w:val="both"/>
              <w:rPr>
                <w:rFonts w:ascii="Times New Roman" w:hAnsi="Times New Roman" w:cs="Times New Roman"/>
                <w:b/>
                <w:bCs/>
                <w:color w:val="262626" w:themeColor="text1" w:themeTint="D9"/>
              </w:rPr>
            </w:pPr>
          </w:p>
        </w:tc>
      </w:tr>
      <w:tr w:rsidR="00870888" w:rsidRPr="00F15E18" w:rsidTr="00F15E18">
        <w:tc>
          <w:tcPr>
            <w:tcW w:w="154" w:type="pct"/>
          </w:tcPr>
          <w:p w:rsidR="00870888" w:rsidRPr="00F15E18" w:rsidRDefault="00870888" w:rsidP="0027727D">
            <w:pPr>
              <w:autoSpaceDE w:val="0"/>
              <w:autoSpaceDN w:val="0"/>
              <w:adjustRightInd w:val="0"/>
              <w:spacing w:after="0"/>
              <w:jc w:val="both"/>
              <w:rPr>
                <w:rFonts w:ascii="Times New Roman" w:eastAsia="NewtonCSanPin-Regular" w:hAnsi="Times New Roman"/>
                <w:b/>
                <w:color w:val="262626"/>
              </w:rPr>
            </w:pPr>
            <w:r w:rsidRPr="00F15E18">
              <w:rPr>
                <w:rFonts w:ascii="Times New Roman" w:eastAsia="NewtonCSanPin-Regular" w:hAnsi="Times New Roman"/>
                <w:b/>
                <w:color w:val="262626"/>
              </w:rPr>
              <w:lastRenderedPageBreak/>
              <w:t>1</w:t>
            </w:r>
          </w:p>
        </w:tc>
        <w:tc>
          <w:tcPr>
            <w:tcW w:w="1171" w:type="pct"/>
            <w:gridSpan w:val="2"/>
          </w:tcPr>
          <w:p w:rsidR="00870888" w:rsidRPr="00F15E18" w:rsidRDefault="00870888" w:rsidP="0027727D">
            <w:pPr>
              <w:autoSpaceDE w:val="0"/>
              <w:autoSpaceDN w:val="0"/>
              <w:adjustRightInd w:val="0"/>
              <w:spacing w:after="0"/>
              <w:jc w:val="both"/>
              <w:rPr>
                <w:rFonts w:ascii="Times New Roman" w:hAnsi="Times New Roman"/>
                <w:b/>
                <w:bCs/>
                <w:color w:val="262626"/>
              </w:rPr>
            </w:pPr>
            <w:r w:rsidRPr="00F15E18">
              <w:rPr>
                <w:rFonts w:ascii="Times New Roman" w:hAnsi="Times New Roman"/>
                <w:b/>
                <w:bCs/>
                <w:color w:val="262626"/>
              </w:rPr>
              <w:t>Галерея религиозных образов. Неизвестный Свиридов.</w:t>
            </w:r>
          </w:p>
        </w:tc>
        <w:tc>
          <w:tcPr>
            <w:tcW w:w="3101" w:type="pct"/>
          </w:tcPr>
          <w:p w:rsidR="00870888" w:rsidRPr="00F15E18" w:rsidRDefault="00870888" w:rsidP="00BB1128">
            <w:pPr>
              <w:autoSpaceDE w:val="0"/>
              <w:autoSpaceDN w:val="0"/>
              <w:adjustRightInd w:val="0"/>
              <w:spacing w:after="0" w:line="240" w:lineRule="auto"/>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Вести </w:t>
            </w:r>
            <w:r w:rsidRPr="00F15E18">
              <w:rPr>
                <w:rFonts w:ascii="Times New Roman" w:eastAsia="NewtonCSanPin-Regular" w:hAnsi="Times New Roman" w:cs="Times New Roman"/>
                <w:color w:val="262626" w:themeColor="text1" w:themeTint="D9"/>
              </w:rPr>
              <w:t xml:space="preserve">дискуссию, </w:t>
            </w:r>
            <w:r w:rsidRPr="00F15E18">
              <w:rPr>
                <w:rFonts w:ascii="Times New Roman" w:hAnsi="Times New Roman" w:cs="Times New Roman"/>
                <w:b/>
                <w:bCs/>
                <w:color w:val="262626" w:themeColor="text1" w:themeTint="D9"/>
              </w:rPr>
              <w:t xml:space="preserve">осуществлять </w:t>
            </w:r>
            <w:r w:rsidRPr="00F15E18">
              <w:rPr>
                <w:rFonts w:ascii="Times New Roman" w:eastAsia="NewtonCSanPin-Regular" w:hAnsi="Times New Roman" w:cs="Times New Roman"/>
                <w:color w:val="262626" w:themeColor="text1" w:themeTint="D9"/>
              </w:rPr>
              <w:t>поиск ответов на проблемные вопросы, используя интернет-ресурсы</w:t>
            </w:r>
            <w:r w:rsidRPr="00F15E18">
              <w:rPr>
                <w:rFonts w:ascii="Times New Roman" w:eastAsia="NewtonCSanPin-Regular" w:hAnsi="Times New Roman" w:cs="Times New Roman"/>
                <w:b/>
                <w:bCs/>
                <w:color w:val="262626" w:themeColor="text1" w:themeTint="D9"/>
              </w:rPr>
              <w:t xml:space="preserve"> Осознавать </w:t>
            </w:r>
            <w:r w:rsidRPr="00F15E18">
              <w:rPr>
                <w:rFonts w:ascii="Times New Roman" w:eastAsia="NewtonCSanPin-Regular" w:hAnsi="Times New Roman" w:cs="Times New Roman"/>
                <w:color w:val="262626" w:themeColor="text1" w:themeTint="D9"/>
              </w:rPr>
              <w:t>духовно-нравственную ценность шедевров русской и зарубежной музыкальной классики и её значение для развития мировой музыкальной культуры.</w:t>
            </w:r>
          </w:p>
          <w:p w:rsidR="00870888" w:rsidRPr="00F15E18" w:rsidRDefault="00870888" w:rsidP="003D2CB9">
            <w:pPr>
              <w:autoSpaceDE w:val="0"/>
              <w:autoSpaceDN w:val="0"/>
              <w:adjustRightInd w:val="0"/>
              <w:spacing w:after="0" w:line="240" w:lineRule="auto"/>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Участвовать </w:t>
            </w:r>
            <w:r w:rsidRPr="00F15E18">
              <w:rPr>
                <w:rFonts w:ascii="Times New Roman" w:eastAsia="NewtonCSanPin-Regular" w:hAnsi="Times New Roman" w:cs="Times New Roman"/>
                <w:color w:val="262626" w:themeColor="text1" w:themeTint="D9"/>
              </w:rPr>
              <w:t xml:space="preserve">в дискуссиях, размышлениях о музыке и музыкантах, </w:t>
            </w:r>
            <w:r w:rsidRPr="00F15E18">
              <w:rPr>
                <w:rFonts w:ascii="Times New Roman" w:hAnsi="Times New Roman" w:cs="Times New Roman"/>
                <w:b/>
                <w:bCs/>
                <w:color w:val="262626" w:themeColor="text1" w:themeTint="D9"/>
              </w:rPr>
              <w:t xml:space="preserve">выражать </w:t>
            </w:r>
            <w:r w:rsidRPr="00F15E18">
              <w:rPr>
                <w:rFonts w:ascii="Times New Roman" w:eastAsia="NewtonCSanPin-Regular" w:hAnsi="Times New Roman" w:cs="Times New Roman"/>
                <w:color w:val="262626" w:themeColor="text1" w:themeTint="D9"/>
              </w:rPr>
              <w:t>своё отношение в письменных высказываниях.</w:t>
            </w:r>
          </w:p>
        </w:tc>
        <w:tc>
          <w:tcPr>
            <w:tcW w:w="574" w:type="pct"/>
          </w:tcPr>
          <w:p w:rsidR="00870888" w:rsidRPr="00F15E18" w:rsidRDefault="00870888" w:rsidP="00BB1128">
            <w:pPr>
              <w:autoSpaceDE w:val="0"/>
              <w:autoSpaceDN w:val="0"/>
              <w:adjustRightInd w:val="0"/>
              <w:spacing w:after="0" w:line="240" w:lineRule="auto"/>
              <w:rPr>
                <w:rFonts w:ascii="Times New Roman" w:hAnsi="Times New Roman" w:cs="Times New Roman"/>
                <w:b/>
                <w:bCs/>
                <w:color w:val="262626" w:themeColor="text1" w:themeTint="D9"/>
              </w:rPr>
            </w:pPr>
            <w:r w:rsidRPr="00F15E18">
              <w:rPr>
                <w:rFonts w:ascii="Times New Roman" w:hAnsi="Times New Roman" w:cs="Times New Roman"/>
                <w:b/>
                <w:bCs/>
                <w:color w:val="262626" w:themeColor="text1" w:themeTint="D9"/>
              </w:rPr>
              <w:t>1-4</w:t>
            </w:r>
          </w:p>
        </w:tc>
      </w:tr>
      <w:tr w:rsidR="00870888" w:rsidRPr="00F15E18" w:rsidTr="00F15E18">
        <w:tc>
          <w:tcPr>
            <w:tcW w:w="154" w:type="pct"/>
          </w:tcPr>
          <w:p w:rsidR="00870888" w:rsidRPr="00F15E18" w:rsidRDefault="00870888" w:rsidP="0027727D">
            <w:pPr>
              <w:autoSpaceDE w:val="0"/>
              <w:autoSpaceDN w:val="0"/>
              <w:adjustRightInd w:val="0"/>
              <w:spacing w:after="0"/>
              <w:jc w:val="both"/>
              <w:rPr>
                <w:rFonts w:ascii="Times New Roman" w:eastAsia="NewtonCSanPin-Regular" w:hAnsi="Times New Roman"/>
                <w:color w:val="262626"/>
              </w:rPr>
            </w:pPr>
            <w:r w:rsidRPr="00F15E18">
              <w:rPr>
                <w:rFonts w:ascii="Times New Roman" w:eastAsia="NewtonCSanPin-Regular" w:hAnsi="Times New Roman"/>
                <w:color w:val="262626"/>
              </w:rPr>
              <w:t>1</w:t>
            </w:r>
          </w:p>
        </w:tc>
        <w:tc>
          <w:tcPr>
            <w:tcW w:w="1171" w:type="pct"/>
            <w:gridSpan w:val="2"/>
          </w:tcPr>
          <w:p w:rsidR="00870888" w:rsidRPr="00F15E18" w:rsidRDefault="00870888" w:rsidP="0027727D">
            <w:pPr>
              <w:autoSpaceDE w:val="0"/>
              <w:autoSpaceDN w:val="0"/>
              <w:adjustRightInd w:val="0"/>
              <w:spacing w:after="0"/>
              <w:jc w:val="both"/>
              <w:rPr>
                <w:rFonts w:ascii="Times New Roman" w:hAnsi="Times New Roman"/>
                <w:b/>
                <w:bCs/>
                <w:color w:val="262626"/>
              </w:rPr>
            </w:pPr>
            <w:r w:rsidRPr="00F15E18">
              <w:rPr>
                <w:rFonts w:ascii="Times New Roman" w:hAnsi="Times New Roman"/>
                <w:b/>
                <w:bCs/>
                <w:color w:val="262626"/>
              </w:rPr>
              <w:t xml:space="preserve">Свет фресок Дионисия —миру </w:t>
            </w:r>
            <w:r w:rsidRPr="00F15E18">
              <w:rPr>
                <w:rFonts w:ascii="Times New Roman" w:eastAsia="NewtonCSanPin-Regular" w:hAnsi="Times New Roman"/>
                <w:color w:val="262626"/>
              </w:rPr>
              <w:t>(</w:t>
            </w:r>
            <w:r w:rsidRPr="00F15E18">
              <w:rPr>
                <w:rFonts w:ascii="Cambria Math" w:eastAsia="NewtonCSanPin-Regular" w:hAnsi="Cambria Math"/>
                <w:color w:val="262626"/>
              </w:rPr>
              <w:t>≪</w:t>
            </w:r>
            <w:r w:rsidRPr="00F15E18">
              <w:rPr>
                <w:rFonts w:ascii="Times New Roman" w:eastAsia="NewtonCSanPin-Regular" w:hAnsi="Times New Roman"/>
                <w:color w:val="262626"/>
              </w:rPr>
              <w:t>Фрески Дионисия</w:t>
            </w:r>
            <w:r w:rsidRPr="00F15E18">
              <w:rPr>
                <w:rFonts w:ascii="Cambria Math" w:eastAsia="NewtonCSanPin-Regular" w:hAnsi="Cambria Math"/>
                <w:color w:val="262626"/>
              </w:rPr>
              <w:t>≫</w:t>
            </w:r>
            <w:r w:rsidRPr="00F15E18">
              <w:rPr>
                <w:rFonts w:ascii="Times New Roman" w:eastAsia="NewtonCSanPin-Regular" w:hAnsi="Times New Roman"/>
                <w:color w:val="262626"/>
              </w:rPr>
              <w:t>. Р. Щедрин)</w:t>
            </w:r>
          </w:p>
        </w:tc>
        <w:tc>
          <w:tcPr>
            <w:tcW w:w="3101" w:type="pct"/>
          </w:tcPr>
          <w:p w:rsidR="00870888" w:rsidRPr="00F15E18" w:rsidRDefault="00870888" w:rsidP="003D2CB9">
            <w:pPr>
              <w:autoSpaceDE w:val="0"/>
              <w:autoSpaceDN w:val="0"/>
              <w:adjustRightInd w:val="0"/>
              <w:spacing w:after="0" w:line="240" w:lineRule="auto"/>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Воспринимать </w:t>
            </w:r>
            <w:r w:rsidRPr="00F15E18">
              <w:rPr>
                <w:rFonts w:ascii="Times New Roman" w:eastAsia="NewtonCSanPin-Regular" w:hAnsi="Times New Roman" w:cs="Times New Roman"/>
                <w:color w:val="262626" w:themeColor="text1" w:themeTint="D9"/>
              </w:rPr>
              <w:t>контраст образных сфер как принцип драматургического развития в симфонии.</w:t>
            </w:r>
          </w:p>
          <w:p w:rsidR="00870888" w:rsidRPr="00F15E18" w:rsidRDefault="00870888" w:rsidP="003D2CB9">
            <w:pPr>
              <w:autoSpaceDE w:val="0"/>
              <w:autoSpaceDN w:val="0"/>
              <w:adjustRightInd w:val="0"/>
              <w:spacing w:after="0" w:line="240" w:lineRule="auto"/>
              <w:rPr>
                <w:rFonts w:ascii="Times New Roman" w:eastAsia="NewtonCSanPin-Regular" w:hAnsi="Times New Roman" w:cs="Times New Roman"/>
                <w:color w:val="262626" w:themeColor="text1" w:themeTint="D9"/>
              </w:rPr>
            </w:pPr>
            <w:r w:rsidRPr="00F15E18">
              <w:rPr>
                <w:rFonts w:ascii="Times New Roman" w:hAnsi="Times New Roman" w:cs="Times New Roman"/>
                <w:b/>
                <w:bCs/>
                <w:color w:val="262626" w:themeColor="text1" w:themeTint="D9"/>
              </w:rPr>
              <w:t xml:space="preserve">Рассуждать </w:t>
            </w:r>
            <w:r w:rsidRPr="00F15E18">
              <w:rPr>
                <w:rFonts w:ascii="Times New Roman" w:eastAsia="NewtonCSanPin-Regular" w:hAnsi="Times New Roman" w:cs="Times New Roman"/>
                <w:color w:val="262626" w:themeColor="text1" w:themeTint="D9"/>
              </w:rPr>
              <w:t>о содержании симфоний разных композиторов.</w:t>
            </w:r>
          </w:p>
        </w:tc>
        <w:tc>
          <w:tcPr>
            <w:tcW w:w="574" w:type="pct"/>
          </w:tcPr>
          <w:p w:rsidR="00870888" w:rsidRPr="00F15E18" w:rsidRDefault="00870888" w:rsidP="003D2CB9">
            <w:pPr>
              <w:autoSpaceDE w:val="0"/>
              <w:autoSpaceDN w:val="0"/>
              <w:adjustRightInd w:val="0"/>
              <w:spacing w:after="0" w:line="240" w:lineRule="auto"/>
              <w:rPr>
                <w:rFonts w:ascii="Times New Roman" w:hAnsi="Times New Roman" w:cs="Times New Roman"/>
                <w:b/>
                <w:bCs/>
                <w:color w:val="262626" w:themeColor="text1" w:themeTint="D9"/>
              </w:rPr>
            </w:pPr>
            <w:r w:rsidRPr="00F15E18">
              <w:rPr>
                <w:rFonts w:ascii="Times New Roman" w:hAnsi="Times New Roman" w:cs="Times New Roman"/>
                <w:b/>
                <w:bCs/>
                <w:color w:val="262626" w:themeColor="text1" w:themeTint="D9"/>
              </w:rPr>
              <w:t>1-4,7</w:t>
            </w:r>
          </w:p>
        </w:tc>
      </w:tr>
      <w:tr w:rsidR="00870888" w:rsidRPr="00F15E18" w:rsidTr="00F15E18">
        <w:tc>
          <w:tcPr>
            <w:tcW w:w="154" w:type="pct"/>
          </w:tcPr>
          <w:p w:rsidR="00870888" w:rsidRPr="00F15E18" w:rsidRDefault="00870888" w:rsidP="0027727D">
            <w:pPr>
              <w:autoSpaceDE w:val="0"/>
              <w:autoSpaceDN w:val="0"/>
              <w:adjustRightInd w:val="0"/>
              <w:spacing w:after="0"/>
              <w:jc w:val="both"/>
              <w:rPr>
                <w:rFonts w:ascii="Times New Roman" w:eastAsia="NewtonCSanPin-Regular" w:hAnsi="Times New Roman"/>
                <w:color w:val="262626"/>
              </w:rPr>
            </w:pPr>
            <w:r w:rsidRPr="00F15E18">
              <w:rPr>
                <w:rFonts w:ascii="Times New Roman" w:eastAsia="NewtonCSanPin-Regular" w:hAnsi="Times New Roman"/>
                <w:color w:val="262626"/>
              </w:rPr>
              <w:t>1</w:t>
            </w:r>
          </w:p>
        </w:tc>
        <w:tc>
          <w:tcPr>
            <w:tcW w:w="1171" w:type="pct"/>
            <w:gridSpan w:val="2"/>
          </w:tcPr>
          <w:p w:rsidR="00870888" w:rsidRPr="00F15E18" w:rsidRDefault="00870888" w:rsidP="0027727D">
            <w:pPr>
              <w:autoSpaceDE w:val="0"/>
              <w:autoSpaceDN w:val="0"/>
              <w:adjustRightInd w:val="0"/>
              <w:spacing w:after="0"/>
              <w:jc w:val="both"/>
              <w:rPr>
                <w:rFonts w:ascii="Times New Roman" w:hAnsi="Times New Roman"/>
                <w:b/>
                <w:bCs/>
                <w:color w:val="262626"/>
              </w:rPr>
            </w:pPr>
            <w:r w:rsidRPr="00F15E18">
              <w:rPr>
                <w:rFonts w:ascii="Times New Roman" w:hAnsi="Times New Roman"/>
                <w:b/>
                <w:bCs/>
                <w:color w:val="262626"/>
              </w:rPr>
              <w:t xml:space="preserve">Музыкальные завещания потомка </w:t>
            </w:r>
          </w:p>
        </w:tc>
        <w:tc>
          <w:tcPr>
            <w:tcW w:w="3101" w:type="pct"/>
          </w:tcPr>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b/>
                <w:bCs/>
                <w:color w:val="262626" w:themeColor="text1" w:themeTint="D9"/>
              </w:rPr>
              <w:t xml:space="preserve">Участвовать </w:t>
            </w:r>
            <w:r w:rsidRPr="00F15E18">
              <w:rPr>
                <w:rFonts w:ascii="Times New Roman" w:eastAsia="NewtonCSanPin-Regular" w:hAnsi="Times New Roman" w:cs="Times New Roman"/>
                <w:color w:val="262626" w:themeColor="text1" w:themeTint="D9"/>
              </w:rPr>
              <w:t>в концертных представлениях для одноклассников и родителей, в подготовке и защите</w:t>
            </w:r>
          </w:p>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color w:val="262626" w:themeColor="text1" w:themeTint="D9"/>
              </w:rPr>
            </w:pPr>
            <w:r w:rsidRPr="00F15E18">
              <w:rPr>
                <w:rFonts w:ascii="Times New Roman" w:eastAsia="NewtonCSanPin-Regular" w:hAnsi="Times New Roman" w:cs="Times New Roman"/>
                <w:color w:val="262626" w:themeColor="text1" w:themeTint="D9"/>
              </w:rPr>
              <w:t xml:space="preserve">исследовательских проектов. </w:t>
            </w:r>
          </w:p>
        </w:tc>
        <w:tc>
          <w:tcPr>
            <w:tcW w:w="574" w:type="pct"/>
            <w:vMerge w:val="restart"/>
          </w:tcPr>
          <w:p w:rsidR="00870888" w:rsidRPr="00F15E18" w:rsidRDefault="00870888" w:rsidP="007B50D0">
            <w:pPr>
              <w:autoSpaceDE w:val="0"/>
              <w:autoSpaceDN w:val="0"/>
              <w:adjustRightInd w:val="0"/>
              <w:spacing w:after="0" w:line="240" w:lineRule="auto"/>
              <w:jc w:val="both"/>
              <w:rPr>
                <w:rFonts w:ascii="Times New Roman" w:eastAsia="NewtonCSanPin-Regular" w:hAnsi="Times New Roman" w:cs="Times New Roman"/>
                <w:b/>
                <w:bCs/>
                <w:color w:val="262626" w:themeColor="text1" w:themeTint="D9"/>
              </w:rPr>
            </w:pPr>
            <w:r w:rsidRPr="00F15E18">
              <w:rPr>
                <w:rFonts w:ascii="Times New Roman" w:eastAsia="NewtonCSanPin-Regular" w:hAnsi="Times New Roman" w:cs="Times New Roman"/>
                <w:b/>
                <w:bCs/>
                <w:color w:val="262626" w:themeColor="text1" w:themeTint="D9"/>
              </w:rPr>
              <w:t>1-4</w:t>
            </w:r>
          </w:p>
        </w:tc>
      </w:tr>
      <w:tr w:rsidR="00870888" w:rsidRPr="00F15E18" w:rsidTr="00F15E18">
        <w:tc>
          <w:tcPr>
            <w:tcW w:w="154" w:type="pct"/>
          </w:tcPr>
          <w:p w:rsidR="00870888" w:rsidRPr="00F15E18" w:rsidRDefault="00870888" w:rsidP="0027727D">
            <w:pPr>
              <w:spacing w:after="0"/>
              <w:jc w:val="both"/>
              <w:rPr>
                <w:rFonts w:ascii="Times New Roman" w:hAnsi="Times New Roman"/>
                <w:b/>
                <w:bCs/>
              </w:rPr>
            </w:pPr>
            <w:r w:rsidRPr="00F15E18">
              <w:rPr>
                <w:rFonts w:ascii="Times New Roman" w:hAnsi="Times New Roman"/>
                <w:b/>
                <w:bCs/>
              </w:rPr>
              <w:t>1</w:t>
            </w:r>
          </w:p>
        </w:tc>
        <w:tc>
          <w:tcPr>
            <w:tcW w:w="1171" w:type="pct"/>
            <w:gridSpan w:val="2"/>
          </w:tcPr>
          <w:p w:rsidR="00870888" w:rsidRPr="00F15E18" w:rsidRDefault="00870888" w:rsidP="0027727D">
            <w:pPr>
              <w:autoSpaceDE w:val="0"/>
              <w:autoSpaceDN w:val="0"/>
              <w:adjustRightInd w:val="0"/>
              <w:spacing w:after="0"/>
              <w:jc w:val="both"/>
              <w:rPr>
                <w:rFonts w:ascii="Times New Roman" w:hAnsi="Times New Roman"/>
                <w:b/>
                <w:bCs/>
                <w:color w:val="262626"/>
              </w:rPr>
            </w:pPr>
            <w:r w:rsidRPr="00F15E18">
              <w:rPr>
                <w:rFonts w:ascii="Times New Roman" w:hAnsi="Times New Roman"/>
                <w:b/>
                <w:bCs/>
                <w:color w:val="262626"/>
              </w:rPr>
              <w:t>Обобщающий урок</w:t>
            </w:r>
          </w:p>
        </w:tc>
        <w:tc>
          <w:tcPr>
            <w:tcW w:w="3101" w:type="pct"/>
          </w:tcPr>
          <w:p w:rsidR="00870888" w:rsidRPr="00F15E18" w:rsidRDefault="00870888" w:rsidP="0027727D">
            <w:pPr>
              <w:spacing w:after="0"/>
              <w:jc w:val="both"/>
              <w:rPr>
                <w:rFonts w:ascii="Times New Roman" w:hAnsi="Times New Roman"/>
              </w:rPr>
            </w:pPr>
            <w:r w:rsidRPr="00F15E18">
              <w:rPr>
                <w:rFonts w:ascii="Times New Roman" w:eastAsia="NewtonCSanPin-Regular" w:hAnsi="Times New Roman" w:cs="Times New Roman"/>
                <w:color w:val="262626" w:themeColor="text1" w:themeTint="D9"/>
              </w:rPr>
              <w:t xml:space="preserve">Активно </w:t>
            </w:r>
            <w:r w:rsidRPr="00F15E18">
              <w:rPr>
                <w:rFonts w:ascii="Times New Roman" w:eastAsia="NewtonCSanPin-Regular" w:hAnsi="Times New Roman" w:cs="Times New Roman"/>
                <w:b/>
                <w:bCs/>
                <w:color w:val="262626" w:themeColor="text1" w:themeTint="D9"/>
              </w:rPr>
              <w:t xml:space="preserve">применять </w:t>
            </w:r>
            <w:r w:rsidRPr="00F15E18">
              <w:rPr>
                <w:rFonts w:ascii="Times New Roman" w:eastAsia="NewtonCSanPin-Regular" w:hAnsi="Times New Roman" w:cs="Times New Roman"/>
                <w:color w:val="262626" w:themeColor="text1" w:themeTint="D9"/>
              </w:rPr>
              <w:t>информаци-онно-коммуникационные технологии в целях самообразования</w:t>
            </w:r>
          </w:p>
        </w:tc>
        <w:tc>
          <w:tcPr>
            <w:tcW w:w="574" w:type="pct"/>
            <w:vMerge/>
          </w:tcPr>
          <w:p w:rsidR="00870888" w:rsidRPr="00F15E18" w:rsidRDefault="00870888" w:rsidP="0027727D">
            <w:pPr>
              <w:spacing w:after="0"/>
              <w:jc w:val="both"/>
              <w:rPr>
                <w:rFonts w:ascii="Times New Roman" w:eastAsia="NewtonCSanPin-Regular" w:hAnsi="Times New Roman" w:cs="Times New Roman"/>
                <w:color w:val="262626" w:themeColor="text1" w:themeTint="D9"/>
              </w:rPr>
            </w:pPr>
          </w:p>
        </w:tc>
      </w:tr>
      <w:tr w:rsidR="00870888" w:rsidRPr="00F15E18" w:rsidTr="00F15E18">
        <w:tc>
          <w:tcPr>
            <w:tcW w:w="154" w:type="pct"/>
          </w:tcPr>
          <w:p w:rsidR="00870888" w:rsidRPr="00F15E18" w:rsidRDefault="00870888" w:rsidP="0027727D">
            <w:pPr>
              <w:spacing w:after="0"/>
              <w:jc w:val="both"/>
              <w:rPr>
                <w:rFonts w:ascii="Times New Roman" w:hAnsi="Times New Roman"/>
                <w:b/>
                <w:bCs/>
              </w:rPr>
            </w:pPr>
          </w:p>
        </w:tc>
        <w:tc>
          <w:tcPr>
            <w:tcW w:w="1171" w:type="pct"/>
            <w:gridSpan w:val="2"/>
          </w:tcPr>
          <w:p w:rsidR="00870888" w:rsidRPr="00F15E18" w:rsidRDefault="00870888" w:rsidP="0027727D">
            <w:pPr>
              <w:autoSpaceDE w:val="0"/>
              <w:autoSpaceDN w:val="0"/>
              <w:adjustRightInd w:val="0"/>
              <w:spacing w:after="0"/>
              <w:jc w:val="both"/>
              <w:rPr>
                <w:rFonts w:ascii="Times New Roman" w:hAnsi="Times New Roman"/>
                <w:b/>
                <w:bCs/>
                <w:color w:val="262626"/>
              </w:rPr>
            </w:pPr>
            <w:r w:rsidRPr="00F15E18">
              <w:rPr>
                <w:rFonts w:ascii="Times New Roman" w:hAnsi="Times New Roman"/>
                <w:b/>
                <w:bCs/>
                <w:color w:val="262626"/>
              </w:rPr>
              <w:t>Итого 34 часа</w:t>
            </w:r>
          </w:p>
        </w:tc>
        <w:tc>
          <w:tcPr>
            <w:tcW w:w="3101" w:type="pct"/>
          </w:tcPr>
          <w:p w:rsidR="00870888" w:rsidRPr="00F15E18" w:rsidRDefault="00870888" w:rsidP="0027727D">
            <w:pPr>
              <w:spacing w:after="0"/>
              <w:jc w:val="both"/>
              <w:rPr>
                <w:rFonts w:ascii="Times New Roman" w:hAnsi="Times New Roman"/>
                <w:b/>
              </w:rPr>
            </w:pPr>
          </w:p>
        </w:tc>
        <w:tc>
          <w:tcPr>
            <w:tcW w:w="574" w:type="pct"/>
          </w:tcPr>
          <w:p w:rsidR="00870888" w:rsidRPr="00F15E18" w:rsidRDefault="00870888" w:rsidP="0027727D">
            <w:pPr>
              <w:spacing w:after="0"/>
              <w:jc w:val="both"/>
              <w:rPr>
                <w:rFonts w:ascii="Times New Roman" w:hAnsi="Times New Roman"/>
                <w:b/>
              </w:rPr>
            </w:pPr>
          </w:p>
        </w:tc>
      </w:tr>
    </w:tbl>
    <w:p w:rsidR="00DF51F8" w:rsidRDefault="00DF51F8" w:rsidP="0050127F">
      <w:pPr>
        <w:spacing w:after="0" w:line="240" w:lineRule="auto"/>
        <w:jc w:val="both"/>
        <w:rPr>
          <w:rFonts w:ascii="Times New Roman" w:hAnsi="Times New Roman" w:cs="Times New Roman"/>
          <w:color w:val="262626" w:themeColor="text1" w:themeTint="D9"/>
          <w:sz w:val="24"/>
          <w:szCs w:val="24"/>
        </w:rPr>
      </w:pPr>
    </w:p>
    <w:p w:rsidR="00807A74" w:rsidRDefault="00807A74" w:rsidP="0050127F">
      <w:pPr>
        <w:spacing w:after="0" w:line="240" w:lineRule="auto"/>
        <w:jc w:val="both"/>
        <w:rPr>
          <w:rFonts w:ascii="Times New Roman" w:hAnsi="Times New Roman" w:cs="Times New Roman"/>
          <w:color w:val="262626" w:themeColor="text1" w:themeTint="D9"/>
          <w:sz w:val="24"/>
          <w:szCs w:val="24"/>
        </w:rPr>
      </w:pPr>
    </w:p>
    <w:p w:rsidR="00807A74" w:rsidRDefault="00807A74" w:rsidP="0050127F">
      <w:pPr>
        <w:spacing w:after="0" w:line="240" w:lineRule="auto"/>
        <w:jc w:val="both"/>
        <w:rPr>
          <w:rFonts w:ascii="Times New Roman" w:hAnsi="Times New Roman" w:cs="Times New Roman"/>
          <w:color w:val="262626" w:themeColor="text1" w:themeTint="D9"/>
          <w:sz w:val="24"/>
          <w:szCs w:val="24"/>
        </w:rPr>
      </w:pPr>
    </w:p>
    <w:p w:rsidR="00807A74" w:rsidRDefault="00807A74" w:rsidP="0050127F">
      <w:pPr>
        <w:spacing w:after="0" w:line="240" w:lineRule="auto"/>
        <w:jc w:val="both"/>
        <w:rPr>
          <w:rFonts w:ascii="Times New Roman" w:hAnsi="Times New Roman" w:cs="Times New Roman"/>
          <w:color w:val="262626" w:themeColor="text1" w:themeTint="D9"/>
          <w:sz w:val="24"/>
          <w:szCs w:val="24"/>
        </w:rPr>
      </w:pPr>
    </w:p>
    <w:p w:rsidR="0083228A" w:rsidRPr="003D5072" w:rsidRDefault="0083228A" w:rsidP="0050127F">
      <w:pPr>
        <w:spacing w:after="0" w:line="240" w:lineRule="auto"/>
        <w:jc w:val="both"/>
        <w:rPr>
          <w:rFonts w:ascii="Times New Roman" w:hAnsi="Times New Roman" w:cs="Times New Roman"/>
          <w:color w:val="262626" w:themeColor="text1" w:themeTint="D9"/>
          <w:sz w:val="24"/>
          <w:szCs w:val="24"/>
        </w:rPr>
      </w:pPr>
    </w:p>
    <w:tbl>
      <w:tblPr>
        <w:tblW w:w="9430" w:type="dxa"/>
        <w:tblLook w:val="04A0" w:firstRow="1" w:lastRow="0" w:firstColumn="1" w:lastColumn="0" w:noHBand="0" w:noVBand="1"/>
      </w:tblPr>
      <w:tblGrid>
        <w:gridCol w:w="4644"/>
        <w:gridCol w:w="567"/>
        <w:gridCol w:w="4219"/>
      </w:tblGrid>
      <w:tr w:rsidR="00BB1128" w:rsidRPr="00170021" w:rsidTr="002F159A">
        <w:tc>
          <w:tcPr>
            <w:tcW w:w="4644" w:type="dxa"/>
          </w:tcPr>
          <w:p w:rsidR="00BB1128" w:rsidRPr="00170021" w:rsidRDefault="00BB1128" w:rsidP="002F159A">
            <w:pPr>
              <w:pStyle w:val="a3"/>
              <w:rPr>
                <w:rFonts w:ascii="Times New Roman" w:hAnsi="Times New Roman"/>
                <w:sz w:val="24"/>
                <w:szCs w:val="24"/>
              </w:rPr>
            </w:pPr>
            <w:r w:rsidRPr="00170021">
              <w:rPr>
                <w:rFonts w:ascii="Times New Roman" w:hAnsi="Times New Roman"/>
                <w:sz w:val="24"/>
                <w:szCs w:val="24"/>
              </w:rPr>
              <w:t>СОГЛАСОВАНО</w:t>
            </w:r>
          </w:p>
          <w:p w:rsidR="00BB1128" w:rsidRPr="00170021" w:rsidRDefault="00BB1128" w:rsidP="002F159A">
            <w:pPr>
              <w:pStyle w:val="a3"/>
              <w:rPr>
                <w:rFonts w:ascii="Times New Roman" w:hAnsi="Times New Roman"/>
                <w:sz w:val="24"/>
                <w:szCs w:val="24"/>
              </w:rPr>
            </w:pPr>
          </w:p>
          <w:p w:rsidR="00BB1128" w:rsidRPr="00170021" w:rsidRDefault="00BB1128" w:rsidP="002F159A">
            <w:pPr>
              <w:pStyle w:val="a3"/>
              <w:rPr>
                <w:rFonts w:ascii="Times New Roman" w:hAnsi="Times New Roman"/>
                <w:sz w:val="24"/>
                <w:szCs w:val="24"/>
              </w:rPr>
            </w:pPr>
            <w:r w:rsidRPr="00170021">
              <w:rPr>
                <w:rFonts w:ascii="Times New Roman" w:hAnsi="Times New Roman"/>
                <w:sz w:val="24"/>
                <w:szCs w:val="24"/>
              </w:rPr>
              <w:t>Протокол заседания</w:t>
            </w:r>
          </w:p>
          <w:p w:rsidR="00F15E18" w:rsidRDefault="00BB1128" w:rsidP="002F159A">
            <w:pPr>
              <w:pStyle w:val="a3"/>
              <w:rPr>
                <w:rFonts w:ascii="Times New Roman" w:hAnsi="Times New Roman"/>
                <w:sz w:val="24"/>
                <w:szCs w:val="24"/>
              </w:rPr>
            </w:pPr>
            <w:r w:rsidRPr="00170021">
              <w:rPr>
                <w:rFonts w:ascii="Times New Roman" w:hAnsi="Times New Roman"/>
                <w:sz w:val="24"/>
                <w:szCs w:val="24"/>
              </w:rPr>
              <w:t xml:space="preserve">методического объединения учителей оборонно – спортивного направления, технологии, ИЗО </w:t>
            </w:r>
            <w:r>
              <w:rPr>
                <w:rFonts w:ascii="Times New Roman" w:hAnsi="Times New Roman"/>
                <w:sz w:val="24"/>
                <w:szCs w:val="24"/>
              </w:rPr>
              <w:t>МБОУ СОШ № 5</w:t>
            </w:r>
          </w:p>
          <w:p w:rsidR="00BB1128" w:rsidRPr="00170021" w:rsidRDefault="00F15E18" w:rsidP="002F159A">
            <w:pPr>
              <w:pStyle w:val="a3"/>
              <w:rPr>
                <w:rFonts w:ascii="Times New Roman" w:hAnsi="Times New Roman"/>
                <w:sz w:val="24"/>
                <w:szCs w:val="24"/>
              </w:rPr>
            </w:pPr>
            <w:r>
              <w:rPr>
                <w:rFonts w:ascii="Times New Roman" w:hAnsi="Times New Roman"/>
                <w:sz w:val="24"/>
                <w:szCs w:val="24"/>
              </w:rPr>
              <w:t>им. А.П. Лимаренко поселка Псебай</w:t>
            </w:r>
            <w:r w:rsidR="00BB1128" w:rsidRPr="00170021">
              <w:rPr>
                <w:rFonts w:ascii="Times New Roman" w:hAnsi="Times New Roman"/>
                <w:sz w:val="24"/>
                <w:szCs w:val="24"/>
              </w:rPr>
              <w:t xml:space="preserve">                         </w:t>
            </w:r>
          </w:p>
          <w:p w:rsidR="00BB1128" w:rsidRPr="00170021" w:rsidRDefault="00BB1128" w:rsidP="002F159A">
            <w:pPr>
              <w:pStyle w:val="a3"/>
              <w:rPr>
                <w:rFonts w:ascii="Times New Roman" w:hAnsi="Times New Roman"/>
                <w:sz w:val="24"/>
                <w:szCs w:val="24"/>
              </w:rPr>
            </w:pPr>
            <w:r w:rsidRPr="00170021">
              <w:rPr>
                <w:rFonts w:ascii="Times New Roman" w:hAnsi="Times New Roman"/>
                <w:sz w:val="24"/>
                <w:szCs w:val="24"/>
              </w:rPr>
              <w:t>от</w:t>
            </w:r>
            <w:r>
              <w:rPr>
                <w:rFonts w:ascii="Times New Roman" w:hAnsi="Times New Roman"/>
                <w:sz w:val="24"/>
                <w:szCs w:val="24"/>
              </w:rPr>
              <w:t xml:space="preserve"> «____» </w:t>
            </w:r>
            <w:r w:rsidR="00870888">
              <w:rPr>
                <w:rFonts w:ascii="Times New Roman" w:hAnsi="Times New Roman"/>
                <w:sz w:val="24"/>
                <w:szCs w:val="24"/>
              </w:rPr>
              <w:t>августа 2021</w:t>
            </w:r>
            <w:r w:rsidRPr="00170021">
              <w:rPr>
                <w:rFonts w:ascii="Times New Roman" w:hAnsi="Times New Roman"/>
                <w:sz w:val="24"/>
                <w:szCs w:val="24"/>
              </w:rPr>
              <w:t xml:space="preserve">года № 1                                  </w:t>
            </w:r>
          </w:p>
          <w:p w:rsidR="00BB1128" w:rsidRPr="00170021" w:rsidRDefault="00BB1128" w:rsidP="002F159A">
            <w:pPr>
              <w:pStyle w:val="a3"/>
              <w:rPr>
                <w:rFonts w:ascii="Times New Roman" w:hAnsi="Times New Roman"/>
                <w:sz w:val="24"/>
                <w:szCs w:val="24"/>
              </w:rPr>
            </w:pPr>
            <w:r w:rsidRPr="00170021">
              <w:rPr>
                <w:rFonts w:ascii="Times New Roman" w:hAnsi="Times New Roman"/>
                <w:sz w:val="24"/>
                <w:szCs w:val="24"/>
              </w:rPr>
              <w:t>_</w:t>
            </w:r>
            <w:r>
              <w:rPr>
                <w:rFonts w:ascii="Times New Roman" w:hAnsi="Times New Roman"/>
                <w:sz w:val="24"/>
                <w:szCs w:val="24"/>
              </w:rPr>
              <w:t>____________       Марков Ю.Б.</w:t>
            </w:r>
          </w:p>
          <w:p w:rsidR="00BB1128" w:rsidRPr="00170021" w:rsidRDefault="00BB1128" w:rsidP="002F159A">
            <w:pPr>
              <w:pStyle w:val="a3"/>
              <w:rPr>
                <w:rFonts w:ascii="Times New Roman" w:hAnsi="Times New Roman"/>
                <w:sz w:val="24"/>
                <w:szCs w:val="24"/>
              </w:rPr>
            </w:pPr>
          </w:p>
        </w:tc>
        <w:tc>
          <w:tcPr>
            <w:tcW w:w="567" w:type="dxa"/>
          </w:tcPr>
          <w:p w:rsidR="00BB1128" w:rsidRPr="00170021" w:rsidRDefault="00BB1128" w:rsidP="002F159A">
            <w:pPr>
              <w:pStyle w:val="a3"/>
              <w:rPr>
                <w:rFonts w:ascii="Times New Roman" w:hAnsi="Times New Roman"/>
                <w:sz w:val="24"/>
                <w:szCs w:val="24"/>
              </w:rPr>
            </w:pPr>
          </w:p>
        </w:tc>
        <w:tc>
          <w:tcPr>
            <w:tcW w:w="4219" w:type="dxa"/>
          </w:tcPr>
          <w:p w:rsidR="00BB1128" w:rsidRPr="00170021" w:rsidRDefault="00BB1128" w:rsidP="002F159A">
            <w:pPr>
              <w:pStyle w:val="a3"/>
              <w:rPr>
                <w:rFonts w:ascii="Times New Roman" w:hAnsi="Times New Roman"/>
                <w:sz w:val="24"/>
                <w:szCs w:val="24"/>
              </w:rPr>
            </w:pPr>
            <w:r w:rsidRPr="00170021">
              <w:rPr>
                <w:rFonts w:ascii="Times New Roman" w:hAnsi="Times New Roman"/>
                <w:sz w:val="24"/>
                <w:szCs w:val="24"/>
              </w:rPr>
              <w:t>СОГЛАСОВАНО</w:t>
            </w:r>
          </w:p>
          <w:p w:rsidR="00BB1128" w:rsidRPr="00170021" w:rsidRDefault="00BB1128" w:rsidP="002F159A">
            <w:pPr>
              <w:pStyle w:val="a3"/>
              <w:rPr>
                <w:rFonts w:ascii="Times New Roman" w:hAnsi="Times New Roman"/>
                <w:sz w:val="24"/>
                <w:szCs w:val="24"/>
              </w:rPr>
            </w:pPr>
          </w:p>
          <w:p w:rsidR="00BB1128" w:rsidRPr="00170021" w:rsidRDefault="00BB1128" w:rsidP="002F159A">
            <w:pPr>
              <w:pStyle w:val="a3"/>
              <w:rPr>
                <w:rFonts w:ascii="Times New Roman" w:hAnsi="Times New Roman"/>
                <w:sz w:val="24"/>
                <w:szCs w:val="24"/>
              </w:rPr>
            </w:pPr>
            <w:r w:rsidRPr="00170021">
              <w:rPr>
                <w:rFonts w:ascii="Times New Roman" w:hAnsi="Times New Roman"/>
                <w:sz w:val="24"/>
                <w:szCs w:val="24"/>
              </w:rPr>
              <w:t>Заместитель директора по УВР</w:t>
            </w:r>
          </w:p>
          <w:p w:rsidR="00BB1128" w:rsidRPr="00170021" w:rsidRDefault="00F15E18" w:rsidP="002F159A">
            <w:pPr>
              <w:pStyle w:val="a3"/>
              <w:rPr>
                <w:rFonts w:ascii="Times New Roman" w:hAnsi="Times New Roman"/>
                <w:sz w:val="24"/>
                <w:szCs w:val="24"/>
              </w:rPr>
            </w:pPr>
            <w:r>
              <w:rPr>
                <w:rFonts w:ascii="Times New Roman" w:hAnsi="Times New Roman"/>
                <w:sz w:val="24"/>
                <w:szCs w:val="24"/>
              </w:rPr>
              <w:t>__________   Н.В. Беликова</w:t>
            </w:r>
          </w:p>
          <w:p w:rsidR="00BB1128" w:rsidRPr="00170021" w:rsidRDefault="00BB1128" w:rsidP="002F159A">
            <w:pPr>
              <w:pStyle w:val="a3"/>
              <w:rPr>
                <w:rFonts w:ascii="Times New Roman" w:hAnsi="Times New Roman"/>
                <w:sz w:val="24"/>
                <w:szCs w:val="24"/>
              </w:rPr>
            </w:pPr>
          </w:p>
          <w:p w:rsidR="00BB1128" w:rsidRPr="00170021" w:rsidRDefault="00BB1128" w:rsidP="002F159A">
            <w:pPr>
              <w:pStyle w:val="a3"/>
              <w:rPr>
                <w:rFonts w:ascii="Times New Roman" w:hAnsi="Times New Roman"/>
                <w:sz w:val="24"/>
                <w:szCs w:val="24"/>
              </w:rPr>
            </w:pPr>
            <w:r>
              <w:rPr>
                <w:rFonts w:ascii="Times New Roman" w:hAnsi="Times New Roman"/>
                <w:sz w:val="24"/>
                <w:szCs w:val="24"/>
              </w:rPr>
              <w:t xml:space="preserve">«____» </w:t>
            </w:r>
            <w:r w:rsidR="007C4229">
              <w:rPr>
                <w:rFonts w:ascii="Times New Roman" w:hAnsi="Times New Roman"/>
                <w:sz w:val="24"/>
                <w:szCs w:val="24"/>
              </w:rPr>
              <w:t xml:space="preserve">  </w:t>
            </w:r>
            <w:r w:rsidR="00870888">
              <w:rPr>
                <w:rFonts w:ascii="Times New Roman" w:hAnsi="Times New Roman"/>
                <w:sz w:val="24"/>
                <w:szCs w:val="24"/>
              </w:rPr>
              <w:t>августа  2021</w:t>
            </w:r>
            <w:r>
              <w:rPr>
                <w:rFonts w:ascii="Times New Roman" w:hAnsi="Times New Roman"/>
                <w:sz w:val="24"/>
                <w:szCs w:val="24"/>
              </w:rPr>
              <w:t xml:space="preserve"> </w:t>
            </w:r>
            <w:r w:rsidRPr="00170021">
              <w:rPr>
                <w:rFonts w:ascii="Times New Roman" w:hAnsi="Times New Roman"/>
                <w:sz w:val="24"/>
                <w:szCs w:val="24"/>
              </w:rPr>
              <w:t>года</w:t>
            </w:r>
          </w:p>
          <w:p w:rsidR="00BB1128" w:rsidRPr="00170021" w:rsidRDefault="00BB1128" w:rsidP="002F159A">
            <w:pPr>
              <w:pStyle w:val="a3"/>
              <w:rPr>
                <w:rFonts w:ascii="Times New Roman" w:hAnsi="Times New Roman"/>
                <w:sz w:val="24"/>
                <w:szCs w:val="24"/>
              </w:rPr>
            </w:pPr>
          </w:p>
        </w:tc>
      </w:tr>
    </w:tbl>
    <w:p w:rsidR="00361560" w:rsidRPr="003D5072" w:rsidRDefault="00361560" w:rsidP="0050127F">
      <w:pPr>
        <w:spacing w:after="0" w:line="240" w:lineRule="auto"/>
        <w:jc w:val="both"/>
        <w:rPr>
          <w:rFonts w:ascii="Times New Roman" w:hAnsi="Times New Roman" w:cs="Times New Roman"/>
          <w:color w:val="262626" w:themeColor="text1" w:themeTint="D9"/>
          <w:sz w:val="24"/>
          <w:szCs w:val="24"/>
        </w:rPr>
      </w:pPr>
    </w:p>
    <w:p w:rsidR="005D0A5C" w:rsidRPr="003D5072" w:rsidRDefault="005D0A5C" w:rsidP="00630949">
      <w:pPr>
        <w:spacing w:after="0" w:line="240" w:lineRule="auto"/>
        <w:jc w:val="both"/>
        <w:rPr>
          <w:rFonts w:ascii="Times New Roman" w:eastAsia="Calibri" w:hAnsi="Times New Roman" w:cs="Times New Roman"/>
          <w:color w:val="262626" w:themeColor="text1" w:themeTint="D9"/>
          <w:sz w:val="24"/>
          <w:szCs w:val="24"/>
        </w:rPr>
      </w:pPr>
    </w:p>
    <w:sectPr w:rsidR="005D0A5C" w:rsidRPr="003D5072" w:rsidSect="00870888">
      <w:headerReference w:type="default" r:id="rId8"/>
      <w:footerReference w:type="default" r:id="rId9"/>
      <w:pgSz w:w="11906" w:h="16838"/>
      <w:pgMar w:top="737" w:right="851" w:bottom="680"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DE8" w:rsidRDefault="00F63DE8" w:rsidP="00B06083">
      <w:pPr>
        <w:spacing w:after="0" w:line="240" w:lineRule="auto"/>
      </w:pPr>
      <w:r>
        <w:separator/>
      </w:r>
    </w:p>
  </w:endnote>
  <w:endnote w:type="continuationSeparator" w:id="0">
    <w:p w:rsidR="00F63DE8" w:rsidRDefault="00F63DE8" w:rsidP="00B0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SanPin-Regular">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554839"/>
    </w:sdtPr>
    <w:sdtEndPr/>
    <w:sdtContent>
      <w:p w:rsidR="00F15E18" w:rsidRDefault="00F63DE8">
        <w:pPr>
          <w:pStyle w:val="af6"/>
          <w:jc w:val="center"/>
        </w:pPr>
        <w:r>
          <w:fldChar w:fldCharType="begin"/>
        </w:r>
        <w:r>
          <w:instrText>PAGE   \* MERGEFORMAT</w:instrText>
        </w:r>
        <w:r>
          <w:fldChar w:fldCharType="separate"/>
        </w:r>
        <w:r w:rsidR="000608E3">
          <w:rPr>
            <w:noProof/>
          </w:rPr>
          <w:t>3</w:t>
        </w:r>
        <w:r>
          <w:rPr>
            <w:noProof/>
          </w:rPr>
          <w:fldChar w:fldCharType="end"/>
        </w:r>
      </w:p>
    </w:sdtContent>
  </w:sdt>
  <w:p w:rsidR="00F15E18" w:rsidRDefault="00F15E18">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DE8" w:rsidRDefault="00F63DE8" w:rsidP="00B06083">
      <w:pPr>
        <w:spacing w:after="0" w:line="240" w:lineRule="auto"/>
      </w:pPr>
      <w:r>
        <w:separator/>
      </w:r>
    </w:p>
  </w:footnote>
  <w:footnote w:type="continuationSeparator" w:id="0">
    <w:p w:rsidR="00F63DE8" w:rsidRDefault="00F63DE8" w:rsidP="00B06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E18" w:rsidRDefault="00F15E18">
    <w:pPr>
      <w:pStyle w:val="af4"/>
      <w:jc w:val="right"/>
    </w:pPr>
  </w:p>
  <w:p w:rsidR="00F15E18" w:rsidRDefault="00F15E18">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714AA5E"/>
    <w:lvl w:ilvl="0">
      <w:numFmt w:val="bullet"/>
      <w:lvlText w:val="*"/>
      <w:lvlJc w:val="left"/>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03"/>
    <w:multiLevelType w:val="multilevel"/>
    <w:tmpl w:val="0000000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0000005"/>
    <w:multiLevelType w:val="multilevel"/>
    <w:tmpl w:val="00000004"/>
    <w:lvl w:ilvl="0">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15:restartNumberingAfterBreak="0">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6" w15:restartNumberingAfterBreak="0">
    <w:nsid w:val="0000000B"/>
    <w:multiLevelType w:val="multilevel"/>
    <w:tmpl w:val="0000000A"/>
    <w:lvl w:ilvl="0">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15:restartNumberingAfterBreak="0">
    <w:nsid w:val="001B3FB5"/>
    <w:multiLevelType w:val="hybridMultilevel"/>
    <w:tmpl w:val="77C8C6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04474212"/>
    <w:multiLevelType w:val="hybridMultilevel"/>
    <w:tmpl w:val="DD326A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9F5127"/>
    <w:multiLevelType w:val="hybridMultilevel"/>
    <w:tmpl w:val="E6A25160"/>
    <w:lvl w:ilvl="0" w:tplc="2EB092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8A679E"/>
    <w:multiLevelType w:val="hybridMultilevel"/>
    <w:tmpl w:val="BF5E1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7122E5"/>
    <w:multiLevelType w:val="hybridMultilevel"/>
    <w:tmpl w:val="CA8A8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E46CFA"/>
    <w:multiLevelType w:val="hybridMultilevel"/>
    <w:tmpl w:val="1DA6C58A"/>
    <w:lvl w:ilvl="0" w:tplc="04190001">
      <w:start w:val="1"/>
      <w:numFmt w:val="bullet"/>
      <w:lvlText w:val=""/>
      <w:lvlJc w:val="left"/>
      <w:pPr>
        <w:tabs>
          <w:tab w:val="num" w:pos="720"/>
        </w:tabs>
        <w:ind w:left="720" w:hanging="360"/>
      </w:pPr>
      <w:rPr>
        <w:rFonts w:ascii="Symbol" w:hAnsi="Symbol" w:hint="default"/>
      </w:rPr>
    </w:lvl>
    <w:lvl w:ilvl="1" w:tplc="CD9A1C9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413A4C"/>
    <w:multiLevelType w:val="hybridMultilevel"/>
    <w:tmpl w:val="4EA6ACA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C57166"/>
    <w:multiLevelType w:val="hybridMultilevel"/>
    <w:tmpl w:val="5F3053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4F1485"/>
    <w:multiLevelType w:val="hybridMultilevel"/>
    <w:tmpl w:val="DA0204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7D60128"/>
    <w:multiLevelType w:val="hybridMultilevel"/>
    <w:tmpl w:val="61661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2B5863"/>
    <w:multiLevelType w:val="hybridMultilevel"/>
    <w:tmpl w:val="3142F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586A2C"/>
    <w:multiLevelType w:val="multilevel"/>
    <w:tmpl w:val="7FF8D27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305F608B"/>
    <w:multiLevelType w:val="hybridMultilevel"/>
    <w:tmpl w:val="FA3801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E61468"/>
    <w:multiLevelType w:val="hybridMultilevel"/>
    <w:tmpl w:val="150024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784AD7"/>
    <w:multiLevelType w:val="hybridMultilevel"/>
    <w:tmpl w:val="AC5E4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625F67"/>
    <w:multiLevelType w:val="hybridMultilevel"/>
    <w:tmpl w:val="484AA008"/>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F4829"/>
    <w:multiLevelType w:val="multilevel"/>
    <w:tmpl w:val="15A001DE"/>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065" w:hanging="123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05E26F5"/>
    <w:multiLevelType w:val="hybridMultilevel"/>
    <w:tmpl w:val="7CEE40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20446"/>
    <w:multiLevelType w:val="hybridMultilevel"/>
    <w:tmpl w:val="51EC1B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8B1E7B"/>
    <w:multiLevelType w:val="hybridMultilevel"/>
    <w:tmpl w:val="CB08A0A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2929C2"/>
    <w:multiLevelType w:val="hybridMultilevel"/>
    <w:tmpl w:val="82E628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5C628B"/>
    <w:multiLevelType w:val="hybridMultilevel"/>
    <w:tmpl w:val="CDEC93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84D69C6"/>
    <w:multiLevelType w:val="hybridMultilevel"/>
    <w:tmpl w:val="3F26F8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C451A4"/>
    <w:multiLevelType w:val="hybridMultilevel"/>
    <w:tmpl w:val="6F9E60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CF7EC8"/>
    <w:multiLevelType w:val="hybridMultilevel"/>
    <w:tmpl w:val="17404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C159D7"/>
    <w:multiLevelType w:val="multilevel"/>
    <w:tmpl w:val="9BF8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F65C61"/>
    <w:multiLevelType w:val="hybridMultilevel"/>
    <w:tmpl w:val="00260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D6718E"/>
    <w:multiLevelType w:val="hybridMultilevel"/>
    <w:tmpl w:val="CEFE8F9C"/>
    <w:lvl w:ilvl="0" w:tplc="45A2B7E8">
      <w:start w:val="1"/>
      <w:numFmt w:val="decimal"/>
      <w:lvlText w:val="%1."/>
      <w:lvlJc w:val="left"/>
      <w:pPr>
        <w:ind w:left="345" w:hanging="360"/>
      </w:pPr>
      <w:rPr>
        <w:rFonts w:hint="default"/>
        <w:b/>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36" w15:restartNumberingAfterBreak="0">
    <w:nsid w:val="5F4D6316"/>
    <w:multiLevelType w:val="hybridMultilevel"/>
    <w:tmpl w:val="57142C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2605A1C"/>
    <w:multiLevelType w:val="hybridMultilevel"/>
    <w:tmpl w:val="71205B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6207FA"/>
    <w:multiLevelType w:val="hybridMultilevel"/>
    <w:tmpl w:val="802234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41352B"/>
    <w:multiLevelType w:val="hybridMultilevel"/>
    <w:tmpl w:val="D99A861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953A5C"/>
    <w:multiLevelType w:val="hybridMultilevel"/>
    <w:tmpl w:val="49526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15:restartNumberingAfterBreak="0">
    <w:nsid w:val="7FE24FFA"/>
    <w:multiLevelType w:val="multilevel"/>
    <w:tmpl w:val="FC6A2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5"/>
  </w:num>
  <w:num w:numId="3">
    <w:abstractNumId w:val="32"/>
  </w:num>
  <w:num w:numId="4">
    <w:abstractNumId w:val="0"/>
    <w:lvlOverride w:ilvl="0">
      <w:lvl w:ilvl="0">
        <w:numFmt w:val="bullet"/>
        <w:lvlText w:val="—"/>
        <w:legacy w:legacy="1" w:legacySpace="0" w:legacyIndent="245"/>
        <w:lvlJc w:val="left"/>
        <w:rPr>
          <w:rFonts w:ascii="Times New Roman" w:hAnsi="Times New Roman" w:hint="default"/>
        </w:rPr>
      </w:lvl>
    </w:lvlOverride>
  </w:num>
  <w:num w:numId="5">
    <w:abstractNumId w:val="0"/>
    <w:lvlOverride w:ilvl="0">
      <w:lvl w:ilvl="0">
        <w:numFmt w:val="bullet"/>
        <w:lvlText w:val="—"/>
        <w:legacy w:legacy="1" w:legacySpace="0" w:legacyIndent="251"/>
        <w:lvlJc w:val="left"/>
        <w:rPr>
          <w:rFonts w:ascii="Times New Roman" w:hAnsi="Times New Roman" w:hint="default"/>
        </w:rPr>
      </w:lvl>
    </w:lvlOverride>
  </w:num>
  <w:num w:numId="6">
    <w:abstractNumId w:val="0"/>
    <w:lvlOverride w:ilvl="0">
      <w:lvl w:ilvl="0">
        <w:numFmt w:val="bullet"/>
        <w:lvlText w:val="—"/>
        <w:legacy w:legacy="1" w:legacySpace="0" w:legacyIndent="246"/>
        <w:lvlJc w:val="left"/>
        <w:rPr>
          <w:rFonts w:ascii="Times New Roman" w:hAnsi="Times New Roman" w:hint="default"/>
        </w:rPr>
      </w:lvl>
    </w:lvlOverride>
  </w:num>
  <w:num w:numId="7">
    <w:abstractNumId w:val="0"/>
    <w:lvlOverride w:ilvl="0">
      <w:lvl w:ilvl="0">
        <w:numFmt w:val="bullet"/>
        <w:lvlText w:val="—"/>
        <w:legacy w:legacy="1" w:legacySpace="0" w:legacyIndent="230"/>
        <w:lvlJc w:val="left"/>
        <w:rPr>
          <w:rFonts w:ascii="Times New Roman" w:hAnsi="Times New Roman" w:hint="default"/>
        </w:rPr>
      </w:lvl>
    </w:lvlOverride>
  </w:num>
  <w:num w:numId="8">
    <w:abstractNumId w:val="12"/>
  </w:num>
  <w:num w:numId="9">
    <w:abstractNumId w:val="38"/>
  </w:num>
  <w:num w:numId="10">
    <w:abstractNumId w:val="30"/>
  </w:num>
  <w:num w:numId="11">
    <w:abstractNumId w:val="31"/>
  </w:num>
  <w:num w:numId="12">
    <w:abstractNumId w:val="26"/>
  </w:num>
  <w:num w:numId="13">
    <w:abstractNumId w:val="7"/>
  </w:num>
  <w:num w:numId="14">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17">
    <w:abstractNumId w:val="22"/>
  </w:num>
  <w:num w:numId="18">
    <w:abstractNumId w:val="41"/>
  </w:num>
  <w:num w:numId="19">
    <w:abstractNumId w:val="40"/>
  </w:num>
  <w:num w:numId="20">
    <w:abstractNumId w:val="8"/>
  </w:num>
  <w:num w:numId="21">
    <w:abstractNumId w:val="18"/>
  </w:num>
  <w:num w:numId="22">
    <w:abstractNumId w:val="17"/>
  </w:num>
  <w:num w:numId="23">
    <w:abstractNumId w:val="10"/>
  </w:num>
  <w:num w:numId="24">
    <w:abstractNumId w:val="34"/>
  </w:num>
  <w:num w:numId="25">
    <w:abstractNumId w:val="25"/>
  </w:num>
  <w:num w:numId="26">
    <w:abstractNumId w:val="21"/>
  </w:num>
  <w:num w:numId="27">
    <w:abstractNumId w:val="28"/>
  </w:num>
  <w:num w:numId="28">
    <w:abstractNumId w:val="37"/>
  </w:num>
  <w:num w:numId="29">
    <w:abstractNumId w:val="1"/>
  </w:num>
  <w:num w:numId="30">
    <w:abstractNumId w:val="2"/>
  </w:num>
  <w:num w:numId="31">
    <w:abstractNumId w:val="3"/>
  </w:num>
  <w:num w:numId="32">
    <w:abstractNumId w:val="4"/>
  </w:num>
  <w:num w:numId="33">
    <w:abstractNumId w:val="5"/>
  </w:num>
  <w:num w:numId="34">
    <w:abstractNumId w:val="6"/>
  </w:num>
  <w:num w:numId="35">
    <w:abstractNumId w:val="29"/>
  </w:num>
  <w:num w:numId="36">
    <w:abstractNumId w:val="36"/>
  </w:num>
  <w:num w:numId="37">
    <w:abstractNumId w:val="11"/>
  </w:num>
  <w:num w:numId="38">
    <w:abstractNumId w:val="14"/>
  </w:num>
  <w:num w:numId="39">
    <w:abstractNumId w:val="9"/>
  </w:num>
  <w:num w:numId="40">
    <w:abstractNumId w:val="23"/>
  </w:num>
  <w:num w:numId="41">
    <w:abstractNumId w:val="39"/>
  </w:num>
  <w:num w:numId="42">
    <w:abstractNumId w:val="27"/>
  </w:num>
  <w:num w:numId="43">
    <w:abstractNumId w:val="20"/>
  </w:num>
  <w:num w:numId="44">
    <w:abstractNumId w:val="13"/>
  </w:num>
  <w:num w:numId="45">
    <w:abstractNumId w:val="19"/>
  </w:num>
  <w:num w:numId="46">
    <w:abstractNumId w:val="42"/>
  </w:num>
  <w:num w:numId="47">
    <w:abstractNumId w:val="33"/>
  </w:num>
  <w:num w:numId="48">
    <w:abstractNumId w:val="0"/>
    <w:lvlOverride w:ilvl="0">
      <w:lvl w:ilvl="0">
        <w:start w:val="65535"/>
        <w:numFmt w:val="bullet"/>
        <w:lvlText w:val="•"/>
        <w:legacy w:legacy="1" w:legacySpace="0" w:legacyIndent="214"/>
        <w:lvlJc w:val="left"/>
        <w:rPr>
          <w:rFonts w:ascii="Times New Roman" w:hAnsi="Times New Roman" w:cs="Times New Roman" w:hint="default"/>
        </w:rPr>
      </w:lvl>
    </w:lvlOverride>
  </w:num>
  <w:num w:numId="49">
    <w:abstractNumId w:val="16"/>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3098"/>
    <w:rsid w:val="000003BB"/>
    <w:rsid w:val="00017171"/>
    <w:rsid w:val="00021FF5"/>
    <w:rsid w:val="00057A7E"/>
    <w:rsid w:val="000608E3"/>
    <w:rsid w:val="000948B8"/>
    <w:rsid w:val="000D612E"/>
    <w:rsid w:val="000E2DFF"/>
    <w:rsid w:val="00101A07"/>
    <w:rsid w:val="00113CF8"/>
    <w:rsid w:val="00126F36"/>
    <w:rsid w:val="001376EE"/>
    <w:rsid w:val="00154463"/>
    <w:rsid w:val="001550F0"/>
    <w:rsid w:val="00170021"/>
    <w:rsid w:val="00184E4D"/>
    <w:rsid w:val="001B13E4"/>
    <w:rsid w:val="001E1811"/>
    <w:rsid w:val="001E5EE1"/>
    <w:rsid w:val="001F2760"/>
    <w:rsid w:val="00214F47"/>
    <w:rsid w:val="00274D4C"/>
    <w:rsid w:val="0027727D"/>
    <w:rsid w:val="00287EFD"/>
    <w:rsid w:val="002A59BF"/>
    <w:rsid w:val="002A7289"/>
    <w:rsid w:val="002A78CA"/>
    <w:rsid w:val="002D2137"/>
    <w:rsid w:val="002E2BDF"/>
    <w:rsid w:val="002F159A"/>
    <w:rsid w:val="00305355"/>
    <w:rsid w:val="00315820"/>
    <w:rsid w:val="00327CC2"/>
    <w:rsid w:val="00337A7B"/>
    <w:rsid w:val="00353828"/>
    <w:rsid w:val="00361560"/>
    <w:rsid w:val="00363DCC"/>
    <w:rsid w:val="00366C71"/>
    <w:rsid w:val="00375D96"/>
    <w:rsid w:val="00385437"/>
    <w:rsid w:val="00387F39"/>
    <w:rsid w:val="003920A9"/>
    <w:rsid w:val="00396EB8"/>
    <w:rsid w:val="003A0948"/>
    <w:rsid w:val="003B2645"/>
    <w:rsid w:val="003C1DE0"/>
    <w:rsid w:val="003C26A6"/>
    <w:rsid w:val="003C7C9D"/>
    <w:rsid w:val="003D2CB9"/>
    <w:rsid w:val="003D5072"/>
    <w:rsid w:val="003E299B"/>
    <w:rsid w:val="003E3E80"/>
    <w:rsid w:val="003E5B1A"/>
    <w:rsid w:val="0040046B"/>
    <w:rsid w:val="00415CB8"/>
    <w:rsid w:val="00416C6D"/>
    <w:rsid w:val="00431179"/>
    <w:rsid w:val="0043247A"/>
    <w:rsid w:val="004359BA"/>
    <w:rsid w:val="00447452"/>
    <w:rsid w:val="004C267C"/>
    <w:rsid w:val="004C3E13"/>
    <w:rsid w:val="004E1F9D"/>
    <w:rsid w:val="0050127F"/>
    <w:rsid w:val="005368BD"/>
    <w:rsid w:val="0054280D"/>
    <w:rsid w:val="00576046"/>
    <w:rsid w:val="0057689C"/>
    <w:rsid w:val="00586D8D"/>
    <w:rsid w:val="005946A8"/>
    <w:rsid w:val="005B0A40"/>
    <w:rsid w:val="005B5259"/>
    <w:rsid w:val="005B6974"/>
    <w:rsid w:val="005D02C6"/>
    <w:rsid w:val="005D0A5C"/>
    <w:rsid w:val="005D64A8"/>
    <w:rsid w:val="00606428"/>
    <w:rsid w:val="00620954"/>
    <w:rsid w:val="00624528"/>
    <w:rsid w:val="00630949"/>
    <w:rsid w:val="006652D7"/>
    <w:rsid w:val="00686E24"/>
    <w:rsid w:val="00692386"/>
    <w:rsid w:val="006939EF"/>
    <w:rsid w:val="006A15CB"/>
    <w:rsid w:val="006A3C2A"/>
    <w:rsid w:val="006B320D"/>
    <w:rsid w:val="006F63CB"/>
    <w:rsid w:val="007163ED"/>
    <w:rsid w:val="00757021"/>
    <w:rsid w:val="007A2C55"/>
    <w:rsid w:val="007B50D0"/>
    <w:rsid w:val="007B770D"/>
    <w:rsid w:val="007C3D58"/>
    <w:rsid w:val="007C4229"/>
    <w:rsid w:val="007E4C7B"/>
    <w:rsid w:val="007E624A"/>
    <w:rsid w:val="0080213D"/>
    <w:rsid w:val="00807A74"/>
    <w:rsid w:val="008319B3"/>
    <w:rsid w:val="0083228A"/>
    <w:rsid w:val="0083722C"/>
    <w:rsid w:val="00856476"/>
    <w:rsid w:val="00860E59"/>
    <w:rsid w:val="008630F9"/>
    <w:rsid w:val="00863B4A"/>
    <w:rsid w:val="00870888"/>
    <w:rsid w:val="00877954"/>
    <w:rsid w:val="008A124E"/>
    <w:rsid w:val="008A5E4A"/>
    <w:rsid w:val="00912A2F"/>
    <w:rsid w:val="00923098"/>
    <w:rsid w:val="009524A7"/>
    <w:rsid w:val="00982E36"/>
    <w:rsid w:val="009B2F43"/>
    <w:rsid w:val="009D033B"/>
    <w:rsid w:val="009E0657"/>
    <w:rsid w:val="009E3B58"/>
    <w:rsid w:val="009E6A9D"/>
    <w:rsid w:val="009F4D34"/>
    <w:rsid w:val="00A31A34"/>
    <w:rsid w:val="00A46425"/>
    <w:rsid w:val="00A62B45"/>
    <w:rsid w:val="00A67A54"/>
    <w:rsid w:val="00A82E08"/>
    <w:rsid w:val="00A87885"/>
    <w:rsid w:val="00AD1714"/>
    <w:rsid w:val="00AD64AB"/>
    <w:rsid w:val="00AF2F1B"/>
    <w:rsid w:val="00AF4EAC"/>
    <w:rsid w:val="00B06083"/>
    <w:rsid w:val="00B076AA"/>
    <w:rsid w:val="00B1430F"/>
    <w:rsid w:val="00B22A99"/>
    <w:rsid w:val="00B3691A"/>
    <w:rsid w:val="00B45689"/>
    <w:rsid w:val="00B55FDE"/>
    <w:rsid w:val="00B62A3A"/>
    <w:rsid w:val="00B62ADD"/>
    <w:rsid w:val="00B64759"/>
    <w:rsid w:val="00B86DEA"/>
    <w:rsid w:val="00BB1128"/>
    <w:rsid w:val="00BD317E"/>
    <w:rsid w:val="00C6343D"/>
    <w:rsid w:val="00C921A7"/>
    <w:rsid w:val="00CB1653"/>
    <w:rsid w:val="00CC1747"/>
    <w:rsid w:val="00CC2F68"/>
    <w:rsid w:val="00CC36C9"/>
    <w:rsid w:val="00CD4A38"/>
    <w:rsid w:val="00D20F00"/>
    <w:rsid w:val="00D321EB"/>
    <w:rsid w:val="00D919D8"/>
    <w:rsid w:val="00DC4398"/>
    <w:rsid w:val="00DD1D9A"/>
    <w:rsid w:val="00DE093F"/>
    <w:rsid w:val="00DF171A"/>
    <w:rsid w:val="00DF51F8"/>
    <w:rsid w:val="00E31F12"/>
    <w:rsid w:val="00E34EC1"/>
    <w:rsid w:val="00E43149"/>
    <w:rsid w:val="00E50A7B"/>
    <w:rsid w:val="00E52C84"/>
    <w:rsid w:val="00E63318"/>
    <w:rsid w:val="00E94812"/>
    <w:rsid w:val="00EB5E0A"/>
    <w:rsid w:val="00ED2546"/>
    <w:rsid w:val="00F0195C"/>
    <w:rsid w:val="00F158BC"/>
    <w:rsid w:val="00F15E18"/>
    <w:rsid w:val="00F24C21"/>
    <w:rsid w:val="00F44EAB"/>
    <w:rsid w:val="00F63DE8"/>
    <w:rsid w:val="00FA448A"/>
    <w:rsid w:val="00FB4A65"/>
    <w:rsid w:val="00FC0431"/>
    <w:rsid w:val="00FC500F"/>
    <w:rsid w:val="00FC51F2"/>
    <w:rsid w:val="00FC7C10"/>
    <w:rsid w:val="00FE0EFF"/>
    <w:rsid w:val="00FE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A72F"/>
  <w15:docId w15:val="{1E9661D5-A87C-48AA-859B-82DE60B3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F43"/>
  </w:style>
  <w:style w:type="paragraph" w:styleId="1">
    <w:name w:val="heading 1"/>
    <w:basedOn w:val="a"/>
    <w:next w:val="a"/>
    <w:link w:val="10"/>
    <w:qFormat/>
    <w:rsid w:val="00D20F00"/>
    <w:pPr>
      <w:keepNext/>
      <w:autoSpaceDE w:val="0"/>
      <w:autoSpaceDN w:val="0"/>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uiPriority w:val="9"/>
    <w:unhideWhenUsed/>
    <w:qFormat/>
    <w:rsid w:val="002772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23098"/>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23098"/>
    <w:rPr>
      <w:rFonts w:ascii="Arial" w:eastAsia="Times New Roman" w:hAnsi="Arial" w:cs="Arial"/>
      <w:b/>
      <w:bCs/>
      <w:sz w:val="26"/>
      <w:szCs w:val="26"/>
      <w:lang w:eastAsia="ru-RU"/>
    </w:rPr>
  </w:style>
  <w:style w:type="paragraph" w:styleId="a3">
    <w:name w:val="No Spacing"/>
    <w:link w:val="a4"/>
    <w:uiPriority w:val="1"/>
    <w:qFormat/>
    <w:rsid w:val="00923098"/>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923098"/>
    <w:rPr>
      <w:rFonts w:ascii="Calibri" w:eastAsia="Calibri" w:hAnsi="Calibri" w:cs="Times New Roman"/>
    </w:rPr>
  </w:style>
  <w:style w:type="character" w:customStyle="1" w:styleId="600pt">
    <w:name w:val="Основной текст (60) + Интервал 0 pt"/>
    <w:basedOn w:val="a0"/>
    <w:uiPriority w:val="99"/>
    <w:rsid w:val="00923098"/>
    <w:rPr>
      <w:rFonts w:ascii="Times New Roman" w:hAnsi="Times New Roman" w:cs="Times New Roman"/>
      <w:b/>
      <w:bCs/>
      <w:color w:val="000000"/>
      <w:spacing w:val="0"/>
      <w:w w:val="100"/>
      <w:position w:val="0"/>
      <w:sz w:val="19"/>
      <w:szCs w:val="19"/>
      <w:shd w:val="clear" w:color="auto" w:fill="FFFFFF"/>
      <w:lang w:val="ru-RU"/>
    </w:rPr>
  </w:style>
  <w:style w:type="paragraph" w:styleId="a5">
    <w:name w:val="Body Text"/>
    <w:basedOn w:val="a"/>
    <w:link w:val="a6"/>
    <w:rsid w:val="005D0A5C"/>
    <w:pPr>
      <w:spacing w:after="120"/>
    </w:pPr>
    <w:rPr>
      <w:rFonts w:ascii="Calibri" w:eastAsia="Times New Roman" w:hAnsi="Calibri" w:cs="Times New Roman"/>
    </w:rPr>
  </w:style>
  <w:style w:type="character" w:customStyle="1" w:styleId="a6">
    <w:name w:val="Основной текст Знак"/>
    <w:basedOn w:val="a0"/>
    <w:link w:val="a5"/>
    <w:rsid w:val="005D0A5C"/>
    <w:rPr>
      <w:rFonts w:ascii="Calibri" w:eastAsia="Times New Roman" w:hAnsi="Calibri" w:cs="Times New Roman"/>
      <w:lang w:eastAsia="ru-RU"/>
    </w:rPr>
  </w:style>
  <w:style w:type="character" w:customStyle="1" w:styleId="8">
    <w:name w:val="Основной текст (8)"/>
    <w:basedOn w:val="a0"/>
    <w:rsid w:val="00B55FDE"/>
    <w:rPr>
      <w:sz w:val="21"/>
      <w:szCs w:val="21"/>
      <w:lang w:bidi="ar-SA"/>
    </w:rPr>
  </w:style>
  <w:style w:type="character" w:customStyle="1" w:styleId="80">
    <w:name w:val="Основной текст (8)_"/>
    <w:basedOn w:val="a0"/>
    <w:link w:val="81"/>
    <w:rsid w:val="00B55FDE"/>
    <w:rPr>
      <w:sz w:val="21"/>
      <w:szCs w:val="21"/>
      <w:shd w:val="clear" w:color="auto" w:fill="FFFFFF"/>
    </w:rPr>
  </w:style>
  <w:style w:type="character" w:customStyle="1" w:styleId="82">
    <w:name w:val="Основной текст (8) + Курсив"/>
    <w:basedOn w:val="80"/>
    <w:rsid w:val="00B55FDE"/>
    <w:rPr>
      <w:i/>
      <w:iCs/>
      <w:sz w:val="21"/>
      <w:szCs w:val="21"/>
      <w:shd w:val="clear" w:color="auto" w:fill="FFFFFF"/>
    </w:rPr>
  </w:style>
  <w:style w:type="paragraph" w:customStyle="1" w:styleId="81">
    <w:name w:val="Основной текст (8)1"/>
    <w:basedOn w:val="a"/>
    <w:link w:val="80"/>
    <w:rsid w:val="00B55FDE"/>
    <w:pPr>
      <w:shd w:val="clear" w:color="auto" w:fill="FFFFFF"/>
      <w:spacing w:after="0" w:line="211" w:lineRule="exact"/>
      <w:jc w:val="both"/>
    </w:pPr>
    <w:rPr>
      <w:rFonts w:eastAsiaTheme="minorHAnsi"/>
      <w:sz w:val="21"/>
      <w:szCs w:val="21"/>
      <w:lang w:eastAsia="en-US"/>
    </w:rPr>
  </w:style>
  <w:style w:type="character" w:customStyle="1" w:styleId="812pt">
    <w:name w:val="Основной текст (8) + 12 pt"/>
    <w:basedOn w:val="80"/>
    <w:rsid w:val="00B55FDE"/>
    <w:rPr>
      <w:sz w:val="24"/>
      <w:szCs w:val="24"/>
      <w:shd w:val="clear" w:color="auto" w:fill="FFFFFF"/>
      <w:lang w:bidi="ar-SA"/>
    </w:rPr>
  </w:style>
  <w:style w:type="character" w:customStyle="1" w:styleId="100">
    <w:name w:val="Заголовок №10_"/>
    <w:basedOn w:val="a0"/>
    <w:link w:val="101"/>
    <w:rsid w:val="00B55FDE"/>
    <w:rPr>
      <w:sz w:val="24"/>
      <w:szCs w:val="24"/>
      <w:shd w:val="clear" w:color="auto" w:fill="FFFFFF"/>
    </w:rPr>
  </w:style>
  <w:style w:type="paragraph" w:customStyle="1" w:styleId="101">
    <w:name w:val="Заголовок №10"/>
    <w:basedOn w:val="a"/>
    <w:link w:val="100"/>
    <w:rsid w:val="00B55FDE"/>
    <w:pPr>
      <w:shd w:val="clear" w:color="auto" w:fill="FFFFFF"/>
      <w:spacing w:after="0" w:line="235" w:lineRule="exact"/>
      <w:jc w:val="both"/>
    </w:pPr>
    <w:rPr>
      <w:rFonts w:eastAsiaTheme="minorHAnsi"/>
      <w:sz w:val="24"/>
      <w:szCs w:val="24"/>
      <w:lang w:eastAsia="en-US"/>
    </w:rPr>
  </w:style>
  <w:style w:type="character" w:customStyle="1" w:styleId="10">
    <w:name w:val="Заголовок 1 Знак"/>
    <w:basedOn w:val="a0"/>
    <w:link w:val="1"/>
    <w:rsid w:val="00D20F00"/>
    <w:rPr>
      <w:rFonts w:ascii="Times New Roman" w:eastAsia="Times New Roman" w:hAnsi="Times New Roman" w:cs="Times New Roman"/>
      <w:sz w:val="28"/>
      <w:szCs w:val="28"/>
      <w:lang w:eastAsia="ru-RU"/>
    </w:rPr>
  </w:style>
  <w:style w:type="table" w:styleId="a7">
    <w:name w:val="Table Grid"/>
    <w:basedOn w:val="a1"/>
    <w:uiPriority w:val="59"/>
    <w:rsid w:val="00D20F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D20F00"/>
    <w:rPr>
      <w:b/>
      <w:bCs/>
      <w:color w:val="003333"/>
      <w:sz w:val="18"/>
      <w:szCs w:val="18"/>
      <w:u w:val="single"/>
    </w:rPr>
  </w:style>
  <w:style w:type="paragraph" w:styleId="a9">
    <w:name w:val="Normal (Web)"/>
    <w:basedOn w:val="a"/>
    <w:rsid w:val="00D20F00"/>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qFormat/>
    <w:rsid w:val="00D20F00"/>
    <w:rPr>
      <w:b/>
      <w:bCs/>
    </w:rPr>
  </w:style>
  <w:style w:type="paragraph" w:customStyle="1" w:styleId="razdel">
    <w:name w:val="razdel"/>
    <w:basedOn w:val="a"/>
    <w:rsid w:val="00D20F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D20F00"/>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qFormat/>
    <w:rsid w:val="00D20F00"/>
    <w:rPr>
      <w:i/>
      <w:iCs/>
    </w:rPr>
  </w:style>
  <w:style w:type="paragraph" w:styleId="21">
    <w:name w:val="Body Text Indent 2"/>
    <w:basedOn w:val="a"/>
    <w:link w:val="22"/>
    <w:rsid w:val="00D20F0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D20F00"/>
    <w:rPr>
      <w:rFonts w:ascii="Times New Roman" w:eastAsia="Times New Roman" w:hAnsi="Times New Roman" w:cs="Times New Roman"/>
      <w:sz w:val="24"/>
      <w:szCs w:val="24"/>
      <w:lang w:eastAsia="ru-RU"/>
    </w:rPr>
  </w:style>
  <w:style w:type="character" w:customStyle="1" w:styleId="820">
    <w:name w:val="Основной текст (8) + Полужирный2"/>
    <w:basedOn w:val="80"/>
    <w:rsid w:val="00D20F00"/>
    <w:rPr>
      <w:b/>
      <w:bCs/>
      <w:sz w:val="21"/>
      <w:szCs w:val="21"/>
      <w:shd w:val="clear" w:color="auto" w:fill="FFFFFF"/>
    </w:rPr>
  </w:style>
  <w:style w:type="character" w:customStyle="1" w:styleId="83">
    <w:name w:val="Заголовок №8_"/>
    <w:basedOn w:val="a0"/>
    <w:link w:val="84"/>
    <w:rsid w:val="00D20F00"/>
    <w:rPr>
      <w:rFonts w:ascii="Franklin Gothic Medium" w:hAnsi="Franklin Gothic Medium"/>
      <w:b/>
      <w:bCs/>
      <w:sz w:val="27"/>
      <w:szCs w:val="27"/>
      <w:shd w:val="clear" w:color="auto" w:fill="FFFFFF"/>
    </w:rPr>
  </w:style>
  <w:style w:type="paragraph" w:customStyle="1" w:styleId="84">
    <w:name w:val="Заголовок №8"/>
    <w:basedOn w:val="a"/>
    <w:link w:val="83"/>
    <w:rsid w:val="00D20F00"/>
    <w:pPr>
      <w:shd w:val="clear" w:color="auto" w:fill="FFFFFF"/>
      <w:spacing w:before="1020" w:after="120" w:line="240" w:lineRule="atLeast"/>
      <w:ind w:hanging="1320"/>
      <w:jc w:val="center"/>
      <w:outlineLvl w:val="7"/>
    </w:pPr>
    <w:rPr>
      <w:rFonts w:ascii="Franklin Gothic Medium" w:eastAsiaTheme="minorHAnsi" w:hAnsi="Franklin Gothic Medium"/>
      <w:b/>
      <w:bCs/>
      <w:sz w:val="27"/>
      <w:szCs w:val="27"/>
      <w:lang w:eastAsia="en-US"/>
    </w:rPr>
  </w:style>
  <w:style w:type="character" w:customStyle="1" w:styleId="33">
    <w:name w:val="Заголовок №3 (3)_"/>
    <w:basedOn w:val="a0"/>
    <w:link w:val="330"/>
    <w:rsid w:val="00D20F00"/>
    <w:rPr>
      <w:rFonts w:ascii="Century Gothic" w:hAnsi="Century Gothic"/>
      <w:b/>
      <w:bCs/>
      <w:spacing w:val="50"/>
      <w:sz w:val="43"/>
      <w:szCs w:val="43"/>
      <w:shd w:val="clear" w:color="auto" w:fill="FFFFFF"/>
    </w:rPr>
  </w:style>
  <w:style w:type="character" w:customStyle="1" w:styleId="220">
    <w:name w:val="Заголовок №2 (2)_"/>
    <w:basedOn w:val="a0"/>
    <w:link w:val="221"/>
    <w:rsid w:val="00D20F00"/>
    <w:rPr>
      <w:rFonts w:ascii="Century Gothic" w:hAnsi="Century Gothic"/>
      <w:sz w:val="44"/>
      <w:szCs w:val="44"/>
      <w:shd w:val="clear" w:color="auto" w:fill="FFFFFF"/>
    </w:rPr>
  </w:style>
  <w:style w:type="character" w:customStyle="1" w:styleId="224pt">
    <w:name w:val="Заголовок №2 (2) + Интервал 4 pt"/>
    <w:basedOn w:val="220"/>
    <w:rsid w:val="00D20F00"/>
    <w:rPr>
      <w:rFonts w:ascii="Century Gothic" w:hAnsi="Century Gothic"/>
      <w:spacing w:val="90"/>
      <w:sz w:val="44"/>
      <w:szCs w:val="44"/>
      <w:shd w:val="clear" w:color="auto" w:fill="FFFFFF"/>
    </w:rPr>
  </w:style>
  <w:style w:type="character" w:customStyle="1" w:styleId="2220pt">
    <w:name w:val="Заголовок №2 (2) + 20 pt"/>
    <w:basedOn w:val="220"/>
    <w:rsid w:val="00D20F00"/>
    <w:rPr>
      <w:rFonts w:ascii="Century Gothic" w:hAnsi="Century Gothic"/>
      <w:sz w:val="40"/>
      <w:szCs w:val="40"/>
      <w:shd w:val="clear" w:color="auto" w:fill="FFFFFF"/>
    </w:rPr>
  </w:style>
  <w:style w:type="character" w:customStyle="1" w:styleId="43">
    <w:name w:val="Заголовок №4 (3)_"/>
    <w:basedOn w:val="a0"/>
    <w:link w:val="430"/>
    <w:rsid w:val="00D20F00"/>
    <w:rPr>
      <w:rFonts w:ascii="Century Gothic" w:hAnsi="Century Gothic"/>
      <w:sz w:val="40"/>
      <w:szCs w:val="40"/>
      <w:shd w:val="clear" w:color="auto" w:fill="FFFFFF"/>
    </w:rPr>
  </w:style>
  <w:style w:type="character" w:customStyle="1" w:styleId="-1pt">
    <w:name w:val="Основной текст + Интервал -1 pt"/>
    <w:basedOn w:val="a6"/>
    <w:rsid w:val="00D20F00"/>
    <w:rPr>
      <w:rFonts w:ascii="Century Gothic" w:eastAsia="Times New Roman" w:hAnsi="Century Gothic" w:cs="Times New Roman"/>
      <w:spacing w:val="-20"/>
      <w:sz w:val="32"/>
      <w:szCs w:val="32"/>
      <w:shd w:val="clear" w:color="auto" w:fill="FFFFFF"/>
      <w:lang w:eastAsia="ru-RU"/>
    </w:rPr>
  </w:style>
  <w:style w:type="character" w:customStyle="1" w:styleId="6">
    <w:name w:val="Основной текст (6)_"/>
    <w:basedOn w:val="a0"/>
    <w:link w:val="60"/>
    <w:rsid w:val="00D20F00"/>
    <w:rPr>
      <w:rFonts w:ascii="Microsoft Sans Serif" w:hAnsi="Microsoft Sans Serif"/>
      <w:sz w:val="13"/>
      <w:szCs w:val="13"/>
      <w:shd w:val="clear" w:color="auto" w:fill="FFFFFF"/>
    </w:rPr>
  </w:style>
  <w:style w:type="character" w:customStyle="1" w:styleId="6LucidaSansUnicode">
    <w:name w:val="Основной текст (6) + Lucida Sans Unicode"/>
    <w:aliases w:val="9,5 pt,Полужирный"/>
    <w:basedOn w:val="6"/>
    <w:rsid w:val="00D20F00"/>
    <w:rPr>
      <w:rFonts w:ascii="Lucida Sans Unicode" w:hAnsi="Lucida Sans Unicode" w:cs="Lucida Sans Unicode"/>
      <w:b/>
      <w:bCs/>
      <w:sz w:val="19"/>
      <w:szCs w:val="19"/>
      <w:shd w:val="clear" w:color="auto" w:fill="FFFFFF"/>
    </w:rPr>
  </w:style>
  <w:style w:type="character" w:customStyle="1" w:styleId="6CenturyGothic">
    <w:name w:val="Основной текст (6) + Century Gothic"/>
    <w:aliases w:val="94,5 pt31,Полужирный25"/>
    <w:basedOn w:val="6"/>
    <w:rsid w:val="00D20F00"/>
    <w:rPr>
      <w:rFonts w:ascii="Century Gothic" w:hAnsi="Century Gothic" w:cs="Century Gothic"/>
      <w:b/>
      <w:bCs/>
      <w:sz w:val="19"/>
      <w:szCs w:val="19"/>
      <w:shd w:val="clear" w:color="auto" w:fill="FFFFFF"/>
    </w:rPr>
  </w:style>
  <w:style w:type="character" w:customStyle="1" w:styleId="85">
    <w:name w:val="Основной текст (8) + Полужирный"/>
    <w:aliases w:val="Курсив"/>
    <w:basedOn w:val="80"/>
    <w:rsid w:val="00D20F00"/>
    <w:rPr>
      <w:b/>
      <w:bCs/>
      <w:i/>
      <w:iCs/>
      <w:sz w:val="21"/>
      <w:szCs w:val="21"/>
      <w:shd w:val="clear" w:color="auto" w:fill="FFFFFF"/>
      <w:lang w:bidi="ar-SA"/>
    </w:rPr>
  </w:style>
  <w:style w:type="character" w:customStyle="1" w:styleId="11">
    <w:name w:val="Основной текст (11)_"/>
    <w:basedOn w:val="a0"/>
    <w:link w:val="111"/>
    <w:rsid w:val="00D20F00"/>
    <w:rPr>
      <w:sz w:val="21"/>
      <w:szCs w:val="21"/>
      <w:shd w:val="clear" w:color="auto" w:fill="FFFFFF"/>
    </w:rPr>
  </w:style>
  <w:style w:type="character" w:customStyle="1" w:styleId="110">
    <w:name w:val="Основной текст (11)"/>
    <w:basedOn w:val="11"/>
    <w:rsid w:val="00D20F00"/>
    <w:rPr>
      <w:sz w:val="21"/>
      <w:szCs w:val="21"/>
      <w:shd w:val="clear" w:color="auto" w:fill="FFFFFF"/>
    </w:rPr>
  </w:style>
  <w:style w:type="character" w:customStyle="1" w:styleId="9">
    <w:name w:val="Основной текст (9)_"/>
    <w:basedOn w:val="a0"/>
    <w:link w:val="90"/>
    <w:rsid w:val="00D20F00"/>
    <w:rPr>
      <w:b/>
      <w:bCs/>
      <w:spacing w:val="-10"/>
      <w:sz w:val="29"/>
      <w:szCs w:val="29"/>
      <w:shd w:val="clear" w:color="auto" w:fill="FFFFFF"/>
    </w:rPr>
  </w:style>
  <w:style w:type="character" w:customStyle="1" w:styleId="911">
    <w:name w:val="Основной текст (9) + 11"/>
    <w:aliases w:val="5 pt30,Малые прописные,Интервал 0 pt"/>
    <w:basedOn w:val="9"/>
    <w:rsid w:val="00D20F00"/>
    <w:rPr>
      <w:b/>
      <w:bCs/>
      <w:smallCaps/>
      <w:spacing w:val="0"/>
      <w:sz w:val="23"/>
      <w:szCs w:val="23"/>
      <w:shd w:val="clear" w:color="auto" w:fill="FFFFFF"/>
    </w:rPr>
  </w:style>
  <w:style w:type="character" w:customStyle="1" w:styleId="1111">
    <w:name w:val="Основной текст (11) + 11"/>
    <w:aliases w:val="5 pt29,Полужирный24,Малые прописные3"/>
    <w:basedOn w:val="11"/>
    <w:rsid w:val="00D20F00"/>
    <w:rPr>
      <w:b/>
      <w:bCs/>
      <w:smallCaps/>
      <w:sz w:val="23"/>
      <w:szCs w:val="23"/>
      <w:shd w:val="clear" w:color="auto" w:fill="FFFFFF"/>
    </w:rPr>
  </w:style>
  <w:style w:type="character" w:customStyle="1" w:styleId="200">
    <w:name w:val="Основной текст (20)_"/>
    <w:basedOn w:val="a0"/>
    <w:link w:val="201"/>
    <w:rsid w:val="00D20F00"/>
    <w:rPr>
      <w:rFonts w:ascii="Franklin Gothic Medium" w:hAnsi="Franklin Gothic Medium"/>
      <w:b/>
      <w:bCs/>
      <w:sz w:val="27"/>
      <w:szCs w:val="27"/>
      <w:shd w:val="clear" w:color="auto" w:fill="FFFFFF"/>
    </w:rPr>
  </w:style>
  <w:style w:type="character" w:customStyle="1" w:styleId="7">
    <w:name w:val="Заголовок №7_"/>
    <w:basedOn w:val="a0"/>
    <w:link w:val="70"/>
    <w:rsid w:val="00D20F00"/>
    <w:rPr>
      <w:sz w:val="21"/>
      <w:szCs w:val="21"/>
      <w:shd w:val="clear" w:color="auto" w:fill="FFFFFF"/>
    </w:rPr>
  </w:style>
  <w:style w:type="character" w:customStyle="1" w:styleId="71pt">
    <w:name w:val="Заголовок №7 + Интервал 1 pt"/>
    <w:basedOn w:val="7"/>
    <w:rsid w:val="00D20F00"/>
    <w:rPr>
      <w:spacing w:val="20"/>
      <w:sz w:val="21"/>
      <w:szCs w:val="21"/>
      <w:shd w:val="clear" w:color="auto" w:fill="FFFFFF"/>
    </w:rPr>
  </w:style>
  <w:style w:type="paragraph" w:customStyle="1" w:styleId="330">
    <w:name w:val="Заголовок №3 (3)"/>
    <w:basedOn w:val="a"/>
    <w:link w:val="33"/>
    <w:rsid w:val="00D20F00"/>
    <w:pPr>
      <w:shd w:val="clear" w:color="auto" w:fill="FFFFFF"/>
      <w:spacing w:after="180" w:line="240" w:lineRule="atLeast"/>
      <w:jc w:val="center"/>
      <w:outlineLvl w:val="2"/>
    </w:pPr>
    <w:rPr>
      <w:rFonts w:ascii="Century Gothic" w:eastAsiaTheme="minorHAnsi" w:hAnsi="Century Gothic"/>
      <w:b/>
      <w:bCs/>
      <w:spacing w:val="50"/>
      <w:sz w:val="43"/>
      <w:szCs w:val="43"/>
      <w:lang w:eastAsia="en-US"/>
    </w:rPr>
  </w:style>
  <w:style w:type="paragraph" w:customStyle="1" w:styleId="221">
    <w:name w:val="Заголовок №2 (2)"/>
    <w:basedOn w:val="a"/>
    <w:link w:val="220"/>
    <w:rsid w:val="00D20F00"/>
    <w:pPr>
      <w:shd w:val="clear" w:color="auto" w:fill="FFFFFF"/>
      <w:spacing w:before="180" w:after="180" w:line="240" w:lineRule="atLeast"/>
      <w:jc w:val="center"/>
      <w:outlineLvl w:val="1"/>
    </w:pPr>
    <w:rPr>
      <w:rFonts w:ascii="Century Gothic" w:eastAsiaTheme="minorHAnsi" w:hAnsi="Century Gothic"/>
      <w:sz w:val="44"/>
      <w:szCs w:val="44"/>
      <w:lang w:eastAsia="en-US"/>
    </w:rPr>
  </w:style>
  <w:style w:type="paragraph" w:customStyle="1" w:styleId="430">
    <w:name w:val="Заголовок №4 (3)"/>
    <w:basedOn w:val="a"/>
    <w:link w:val="43"/>
    <w:rsid w:val="00D20F00"/>
    <w:pPr>
      <w:shd w:val="clear" w:color="auto" w:fill="FFFFFF"/>
      <w:spacing w:before="60" w:after="60" w:line="413" w:lineRule="exact"/>
      <w:jc w:val="center"/>
      <w:outlineLvl w:val="3"/>
    </w:pPr>
    <w:rPr>
      <w:rFonts w:ascii="Century Gothic" w:eastAsiaTheme="minorHAnsi" w:hAnsi="Century Gothic"/>
      <w:sz w:val="40"/>
      <w:szCs w:val="40"/>
      <w:lang w:eastAsia="en-US"/>
    </w:rPr>
  </w:style>
  <w:style w:type="character" w:customStyle="1" w:styleId="12">
    <w:name w:val="Основной текст Знак1"/>
    <w:basedOn w:val="a0"/>
    <w:rsid w:val="00D20F00"/>
  </w:style>
  <w:style w:type="paragraph" w:customStyle="1" w:styleId="60">
    <w:name w:val="Основной текст (6)"/>
    <w:basedOn w:val="a"/>
    <w:link w:val="6"/>
    <w:rsid w:val="00D20F00"/>
    <w:pPr>
      <w:shd w:val="clear" w:color="auto" w:fill="FFFFFF"/>
      <w:spacing w:before="60" w:after="300" w:line="240" w:lineRule="atLeast"/>
    </w:pPr>
    <w:rPr>
      <w:rFonts w:ascii="Microsoft Sans Serif" w:eastAsiaTheme="minorHAnsi" w:hAnsi="Microsoft Sans Serif"/>
      <w:sz w:val="13"/>
      <w:szCs w:val="13"/>
      <w:lang w:eastAsia="en-US"/>
    </w:rPr>
  </w:style>
  <w:style w:type="paragraph" w:customStyle="1" w:styleId="111">
    <w:name w:val="Основной текст (11)1"/>
    <w:basedOn w:val="a"/>
    <w:link w:val="11"/>
    <w:rsid w:val="00D20F00"/>
    <w:pPr>
      <w:shd w:val="clear" w:color="auto" w:fill="FFFFFF"/>
      <w:spacing w:after="0" w:line="634" w:lineRule="exact"/>
    </w:pPr>
    <w:rPr>
      <w:rFonts w:eastAsiaTheme="minorHAnsi"/>
      <w:sz w:val="21"/>
      <w:szCs w:val="21"/>
      <w:lang w:eastAsia="en-US"/>
    </w:rPr>
  </w:style>
  <w:style w:type="paragraph" w:customStyle="1" w:styleId="90">
    <w:name w:val="Основной текст (9)"/>
    <w:basedOn w:val="a"/>
    <w:link w:val="9"/>
    <w:rsid w:val="00D20F00"/>
    <w:pPr>
      <w:shd w:val="clear" w:color="auto" w:fill="FFFFFF"/>
      <w:spacing w:after="0" w:line="240" w:lineRule="atLeast"/>
    </w:pPr>
    <w:rPr>
      <w:rFonts w:eastAsiaTheme="minorHAnsi"/>
      <w:b/>
      <w:bCs/>
      <w:spacing w:val="-10"/>
      <w:sz w:val="29"/>
      <w:szCs w:val="29"/>
      <w:lang w:eastAsia="en-US"/>
    </w:rPr>
  </w:style>
  <w:style w:type="paragraph" w:customStyle="1" w:styleId="201">
    <w:name w:val="Основной текст (20)"/>
    <w:basedOn w:val="a"/>
    <w:link w:val="200"/>
    <w:rsid w:val="00D20F00"/>
    <w:pPr>
      <w:shd w:val="clear" w:color="auto" w:fill="FFFFFF"/>
      <w:spacing w:after="120" w:line="240" w:lineRule="atLeast"/>
      <w:jc w:val="center"/>
    </w:pPr>
    <w:rPr>
      <w:rFonts w:ascii="Franklin Gothic Medium" w:eastAsiaTheme="minorHAnsi" w:hAnsi="Franklin Gothic Medium"/>
      <w:b/>
      <w:bCs/>
      <w:sz w:val="27"/>
      <w:szCs w:val="27"/>
      <w:lang w:eastAsia="en-US"/>
    </w:rPr>
  </w:style>
  <w:style w:type="paragraph" w:customStyle="1" w:styleId="70">
    <w:name w:val="Заголовок №7"/>
    <w:basedOn w:val="a"/>
    <w:link w:val="7"/>
    <w:rsid w:val="00D20F00"/>
    <w:pPr>
      <w:shd w:val="clear" w:color="auto" w:fill="FFFFFF"/>
      <w:spacing w:before="120" w:after="1020" w:line="240" w:lineRule="atLeast"/>
      <w:jc w:val="center"/>
      <w:outlineLvl w:val="6"/>
    </w:pPr>
    <w:rPr>
      <w:rFonts w:eastAsiaTheme="minorHAnsi"/>
      <w:sz w:val="21"/>
      <w:szCs w:val="21"/>
      <w:lang w:eastAsia="en-US"/>
    </w:rPr>
  </w:style>
  <w:style w:type="character" w:customStyle="1" w:styleId="18">
    <w:name w:val="Основной текст (18)_"/>
    <w:basedOn w:val="a0"/>
    <w:link w:val="181"/>
    <w:locked/>
    <w:rsid w:val="00D20F00"/>
    <w:rPr>
      <w:rFonts w:ascii="Century Gothic" w:hAnsi="Century Gothic"/>
      <w:spacing w:val="-10"/>
      <w:sz w:val="12"/>
      <w:szCs w:val="12"/>
      <w:shd w:val="clear" w:color="auto" w:fill="FFFFFF"/>
    </w:rPr>
  </w:style>
  <w:style w:type="character" w:customStyle="1" w:styleId="19">
    <w:name w:val="Основной текст (19)_"/>
    <w:basedOn w:val="a0"/>
    <w:link w:val="190"/>
    <w:locked/>
    <w:rsid w:val="00D20F00"/>
    <w:rPr>
      <w:b/>
      <w:bCs/>
      <w:i/>
      <w:iCs/>
      <w:sz w:val="21"/>
      <w:szCs w:val="21"/>
      <w:shd w:val="clear" w:color="auto" w:fill="FFFFFF"/>
    </w:rPr>
  </w:style>
  <w:style w:type="character" w:customStyle="1" w:styleId="191">
    <w:name w:val="Основной текст (19) + Не полужирный"/>
    <w:aliases w:val="Не курсив"/>
    <w:basedOn w:val="19"/>
    <w:rsid w:val="00D20F00"/>
    <w:rPr>
      <w:b/>
      <w:bCs/>
      <w:i/>
      <w:iCs/>
      <w:sz w:val="21"/>
      <w:szCs w:val="21"/>
      <w:shd w:val="clear" w:color="auto" w:fill="FFFFFF"/>
    </w:rPr>
  </w:style>
  <w:style w:type="character" w:customStyle="1" w:styleId="222">
    <w:name w:val="Основной текст (22)_"/>
    <w:basedOn w:val="a0"/>
    <w:link w:val="223"/>
    <w:locked/>
    <w:rsid w:val="00D20F00"/>
    <w:rPr>
      <w:rFonts w:ascii="Franklin Gothic Medium" w:hAnsi="Franklin Gothic Medium"/>
      <w:b/>
      <w:bCs/>
      <w:spacing w:val="-10"/>
      <w:shd w:val="clear" w:color="auto" w:fill="FFFFFF"/>
    </w:rPr>
  </w:style>
  <w:style w:type="character" w:customStyle="1" w:styleId="23">
    <w:name w:val="Основной текст (23)_"/>
    <w:basedOn w:val="a0"/>
    <w:link w:val="230"/>
    <w:locked/>
    <w:rsid w:val="00D20F00"/>
    <w:rPr>
      <w:sz w:val="24"/>
      <w:szCs w:val="24"/>
      <w:shd w:val="clear" w:color="auto" w:fill="FFFFFF"/>
    </w:rPr>
  </w:style>
  <w:style w:type="character" w:customStyle="1" w:styleId="210">
    <w:name w:val="Основной текст (21)_"/>
    <w:basedOn w:val="a0"/>
    <w:link w:val="211"/>
    <w:locked/>
    <w:rsid w:val="00D20F00"/>
    <w:rPr>
      <w:i/>
      <w:iCs/>
      <w:sz w:val="21"/>
      <w:szCs w:val="21"/>
      <w:shd w:val="clear" w:color="auto" w:fill="FFFFFF"/>
    </w:rPr>
  </w:style>
  <w:style w:type="character" w:customStyle="1" w:styleId="199">
    <w:name w:val="Основной текст (19) + Не полужирный9"/>
    <w:aliases w:val="Не курсив14"/>
    <w:basedOn w:val="19"/>
    <w:rsid w:val="00D20F00"/>
    <w:rPr>
      <w:b/>
      <w:bCs/>
      <w:i/>
      <w:iCs/>
      <w:sz w:val="21"/>
      <w:szCs w:val="21"/>
      <w:shd w:val="clear" w:color="auto" w:fill="FFFFFF"/>
    </w:rPr>
  </w:style>
  <w:style w:type="character" w:customStyle="1" w:styleId="112">
    <w:name w:val="Заголовок №11 (2)_"/>
    <w:basedOn w:val="a0"/>
    <w:link w:val="1120"/>
    <w:locked/>
    <w:rsid w:val="00D20F00"/>
    <w:rPr>
      <w:sz w:val="21"/>
      <w:szCs w:val="21"/>
      <w:shd w:val="clear" w:color="auto" w:fill="FFFFFF"/>
    </w:rPr>
  </w:style>
  <w:style w:type="character" w:customStyle="1" w:styleId="11211pt">
    <w:name w:val="Заголовок №11 (2) + 11 pt"/>
    <w:aliases w:val="Полужирный23,Интервал -1 pt"/>
    <w:basedOn w:val="112"/>
    <w:rsid w:val="00D20F00"/>
    <w:rPr>
      <w:b/>
      <w:bCs/>
      <w:spacing w:val="-20"/>
      <w:sz w:val="22"/>
      <w:szCs w:val="22"/>
      <w:shd w:val="clear" w:color="auto" w:fill="FFFFFF"/>
    </w:rPr>
  </w:style>
  <w:style w:type="character" w:customStyle="1" w:styleId="11211pt2">
    <w:name w:val="Заголовок №11 (2) + 11 pt2"/>
    <w:aliases w:val="Полужирный22,Интервал -1 pt17"/>
    <w:basedOn w:val="112"/>
    <w:rsid w:val="00D20F00"/>
    <w:rPr>
      <w:b/>
      <w:bCs/>
      <w:spacing w:val="-20"/>
      <w:sz w:val="22"/>
      <w:szCs w:val="22"/>
      <w:shd w:val="clear" w:color="auto" w:fill="FFFFFF"/>
    </w:rPr>
  </w:style>
  <w:style w:type="character" w:customStyle="1" w:styleId="11211pt1">
    <w:name w:val="Заголовок №11 (2) + 11 pt1"/>
    <w:aliases w:val="Полужирный21,Интервал -1 pt16"/>
    <w:basedOn w:val="112"/>
    <w:rsid w:val="00D20F00"/>
    <w:rPr>
      <w:b/>
      <w:bCs/>
      <w:strike/>
      <w:noProof/>
      <w:spacing w:val="-20"/>
      <w:sz w:val="22"/>
      <w:szCs w:val="22"/>
      <w:shd w:val="clear" w:color="auto" w:fill="FFFFFF"/>
    </w:rPr>
  </w:style>
  <w:style w:type="character" w:customStyle="1" w:styleId="1121">
    <w:name w:val="Заголовок №11 (2) + Полужирный"/>
    <w:basedOn w:val="112"/>
    <w:rsid w:val="00D20F00"/>
    <w:rPr>
      <w:b/>
      <w:bCs/>
      <w:sz w:val="21"/>
      <w:szCs w:val="21"/>
      <w:shd w:val="clear" w:color="auto" w:fill="FFFFFF"/>
    </w:rPr>
  </w:style>
  <w:style w:type="character" w:customStyle="1" w:styleId="1122">
    <w:name w:val="Заголовок №11 (2) + Полужирный2"/>
    <w:basedOn w:val="112"/>
    <w:rsid w:val="00D20F00"/>
    <w:rPr>
      <w:b/>
      <w:bCs/>
      <w:strike/>
      <w:sz w:val="21"/>
      <w:szCs w:val="21"/>
      <w:shd w:val="clear" w:color="auto" w:fill="FFFFFF"/>
    </w:rPr>
  </w:style>
  <w:style w:type="character" w:customStyle="1" w:styleId="113">
    <w:name w:val="Заголовок №11_"/>
    <w:basedOn w:val="a0"/>
    <w:link w:val="114"/>
    <w:locked/>
    <w:rsid w:val="00D20F00"/>
    <w:rPr>
      <w:b/>
      <w:bCs/>
      <w:sz w:val="21"/>
      <w:szCs w:val="21"/>
      <w:shd w:val="clear" w:color="auto" w:fill="FFFFFF"/>
    </w:rPr>
  </w:style>
  <w:style w:type="character" w:customStyle="1" w:styleId="115">
    <w:name w:val="Заголовок №11 + Не полужирный"/>
    <w:basedOn w:val="113"/>
    <w:rsid w:val="00D20F00"/>
    <w:rPr>
      <w:b/>
      <w:bCs/>
      <w:sz w:val="21"/>
      <w:szCs w:val="21"/>
      <w:shd w:val="clear" w:color="auto" w:fill="FFFFFF"/>
    </w:rPr>
  </w:style>
  <w:style w:type="character" w:customStyle="1" w:styleId="120">
    <w:name w:val="Основной текст (12)_"/>
    <w:basedOn w:val="a0"/>
    <w:link w:val="121"/>
    <w:locked/>
    <w:rsid w:val="00D20F00"/>
    <w:rPr>
      <w:b/>
      <w:bCs/>
      <w:sz w:val="21"/>
      <w:szCs w:val="21"/>
      <w:shd w:val="clear" w:color="auto" w:fill="FFFFFF"/>
    </w:rPr>
  </w:style>
  <w:style w:type="character" w:customStyle="1" w:styleId="1211pt">
    <w:name w:val="Основной текст (12) + 11 pt"/>
    <w:aliases w:val="Интервал -1 pt15"/>
    <w:basedOn w:val="120"/>
    <w:rsid w:val="00D20F00"/>
    <w:rPr>
      <w:b/>
      <w:bCs/>
      <w:spacing w:val="-20"/>
      <w:sz w:val="22"/>
      <w:szCs w:val="22"/>
      <w:shd w:val="clear" w:color="auto" w:fill="FFFFFF"/>
    </w:rPr>
  </w:style>
  <w:style w:type="character" w:customStyle="1" w:styleId="1211pt4">
    <w:name w:val="Основной текст (12) + 11 pt4"/>
    <w:aliases w:val="Интервал -1 pt14"/>
    <w:basedOn w:val="120"/>
    <w:rsid w:val="00D20F00"/>
    <w:rPr>
      <w:b/>
      <w:bCs/>
      <w:spacing w:val="-20"/>
      <w:sz w:val="22"/>
      <w:szCs w:val="22"/>
      <w:shd w:val="clear" w:color="auto" w:fill="FFFFFF"/>
    </w:rPr>
  </w:style>
  <w:style w:type="character" w:customStyle="1" w:styleId="122">
    <w:name w:val="Основной текст (12) + Курсив"/>
    <w:basedOn w:val="120"/>
    <w:rsid w:val="00D20F00"/>
    <w:rPr>
      <w:b/>
      <w:bCs/>
      <w:i/>
      <w:iCs/>
      <w:sz w:val="21"/>
      <w:szCs w:val="21"/>
      <w:shd w:val="clear" w:color="auto" w:fill="FFFFFF"/>
    </w:rPr>
  </w:style>
  <w:style w:type="character" w:customStyle="1" w:styleId="ac">
    <w:name w:val="Колонтитул_"/>
    <w:basedOn w:val="a0"/>
    <w:link w:val="ad"/>
    <w:locked/>
    <w:rsid w:val="00D20F00"/>
    <w:rPr>
      <w:shd w:val="clear" w:color="auto" w:fill="FFFFFF"/>
    </w:rPr>
  </w:style>
  <w:style w:type="character" w:customStyle="1" w:styleId="FranklinGothicMedium">
    <w:name w:val="Колонтитул + Franklin Gothic Medium"/>
    <w:aliases w:val="Полужирный20,Курсив12"/>
    <w:basedOn w:val="ac"/>
    <w:rsid w:val="00D20F00"/>
    <w:rPr>
      <w:rFonts w:ascii="Franklin Gothic Medium" w:hAnsi="Franklin Gothic Medium" w:cs="Franklin Gothic Medium"/>
      <w:b/>
      <w:bCs/>
      <w:i/>
      <w:iCs/>
      <w:spacing w:val="0"/>
      <w:shd w:val="clear" w:color="auto" w:fill="FFFFFF"/>
    </w:rPr>
  </w:style>
  <w:style w:type="character" w:customStyle="1" w:styleId="24">
    <w:name w:val="Основной текст (24)_"/>
    <w:basedOn w:val="a0"/>
    <w:link w:val="241"/>
    <w:locked/>
    <w:rsid w:val="00D20F00"/>
    <w:rPr>
      <w:b/>
      <w:bCs/>
      <w:spacing w:val="-20"/>
      <w:shd w:val="clear" w:color="auto" w:fill="FFFFFF"/>
    </w:rPr>
  </w:style>
  <w:style w:type="character" w:customStyle="1" w:styleId="2410">
    <w:name w:val="Основной текст (24) + 10"/>
    <w:aliases w:val="5 pt28,Интервал 0 pt20"/>
    <w:basedOn w:val="24"/>
    <w:rsid w:val="00D20F00"/>
    <w:rPr>
      <w:b/>
      <w:bCs/>
      <w:spacing w:val="0"/>
      <w:sz w:val="21"/>
      <w:szCs w:val="21"/>
      <w:shd w:val="clear" w:color="auto" w:fill="FFFFFF"/>
    </w:rPr>
  </w:style>
  <w:style w:type="character" w:customStyle="1" w:styleId="811pt">
    <w:name w:val="Основной текст (8) + 11 pt"/>
    <w:aliases w:val="Полужирный19,Интервал -1 pt13"/>
    <w:basedOn w:val="80"/>
    <w:rsid w:val="00D20F00"/>
    <w:rPr>
      <w:rFonts w:ascii="Times New Roman" w:hAnsi="Times New Roman" w:cs="Times New Roman"/>
      <w:b/>
      <w:bCs/>
      <w:spacing w:val="-20"/>
      <w:sz w:val="22"/>
      <w:szCs w:val="22"/>
      <w:shd w:val="clear" w:color="auto" w:fill="FFFFFF"/>
      <w:lang w:bidi="ar-SA"/>
    </w:rPr>
  </w:style>
  <w:style w:type="character" w:customStyle="1" w:styleId="192">
    <w:name w:val="Основной текст (19) + Не курсив"/>
    <w:basedOn w:val="19"/>
    <w:rsid w:val="00D20F00"/>
    <w:rPr>
      <w:b/>
      <w:bCs/>
      <w:i/>
      <w:iCs/>
      <w:sz w:val="21"/>
      <w:szCs w:val="21"/>
      <w:shd w:val="clear" w:color="auto" w:fill="FFFFFF"/>
    </w:rPr>
  </w:style>
  <w:style w:type="character" w:customStyle="1" w:styleId="198">
    <w:name w:val="Основной текст (19) + Не полужирный8"/>
    <w:aliases w:val="Не курсив13"/>
    <w:basedOn w:val="19"/>
    <w:rsid w:val="00D20F00"/>
    <w:rPr>
      <w:b/>
      <w:bCs/>
      <w:i/>
      <w:iCs/>
      <w:sz w:val="21"/>
      <w:szCs w:val="21"/>
      <w:shd w:val="clear" w:color="auto" w:fill="FFFFFF"/>
    </w:rPr>
  </w:style>
  <w:style w:type="character" w:customStyle="1" w:styleId="19-1pt">
    <w:name w:val="Основной текст (19) + Интервал -1 pt"/>
    <w:basedOn w:val="19"/>
    <w:rsid w:val="00D20F00"/>
    <w:rPr>
      <w:b/>
      <w:bCs/>
      <w:i/>
      <w:iCs/>
      <w:spacing w:val="-20"/>
      <w:sz w:val="21"/>
      <w:szCs w:val="21"/>
      <w:shd w:val="clear" w:color="auto" w:fill="FFFFFF"/>
    </w:rPr>
  </w:style>
  <w:style w:type="character" w:customStyle="1" w:styleId="102">
    <w:name w:val="Основной текст (10)_"/>
    <w:basedOn w:val="a0"/>
    <w:link w:val="103"/>
    <w:locked/>
    <w:rsid w:val="00D20F00"/>
    <w:rPr>
      <w:noProof/>
      <w:shd w:val="clear" w:color="auto" w:fill="FFFFFF"/>
    </w:rPr>
  </w:style>
  <w:style w:type="character" w:customStyle="1" w:styleId="15">
    <w:name w:val="Основной текст (15)_"/>
    <w:basedOn w:val="a0"/>
    <w:link w:val="150"/>
    <w:locked/>
    <w:rsid w:val="00D20F00"/>
    <w:rPr>
      <w:sz w:val="8"/>
      <w:szCs w:val="8"/>
      <w:shd w:val="clear" w:color="auto" w:fill="FFFFFF"/>
    </w:rPr>
  </w:style>
  <w:style w:type="character" w:customStyle="1" w:styleId="156pt">
    <w:name w:val="Основной текст (15) + Интервал 6 pt"/>
    <w:basedOn w:val="15"/>
    <w:rsid w:val="00D20F00"/>
    <w:rPr>
      <w:spacing w:val="130"/>
      <w:sz w:val="8"/>
      <w:szCs w:val="8"/>
      <w:shd w:val="clear" w:color="auto" w:fill="FFFFFF"/>
    </w:rPr>
  </w:style>
  <w:style w:type="character" w:customStyle="1" w:styleId="22TimesNewRoman">
    <w:name w:val="Основной текст (22) + Times New Roman"/>
    <w:aliases w:val="10,5 pt27,Курсив11,Интервал -1 pt12"/>
    <w:basedOn w:val="222"/>
    <w:rsid w:val="00D20F00"/>
    <w:rPr>
      <w:rFonts w:ascii="Times New Roman" w:hAnsi="Times New Roman" w:cs="Times New Roman"/>
      <w:b/>
      <w:bCs/>
      <w:i/>
      <w:iCs/>
      <w:spacing w:val="-20"/>
      <w:sz w:val="21"/>
      <w:szCs w:val="21"/>
      <w:shd w:val="clear" w:color="auto" w:fill="FFFFFF"/>
    </w:rPr>
  </w:style>
  <w:style w:type="character" w:customStyle="1" w:styleId="22TimesNewRoman4">
    <w:name w:val="Основной текст (22) + Times New Roman4"/>
    <w:aliases w:val="Интервал -1 pt11"/>
    <w:basedOn w:val="222"/>
    <w:rsid w:val="00D20F00"/>
    <w:rPr>
      <w:rFonts w:ascii="Times New Roman" w:hAnsi="Times New Roman" w:cs="Times New Roman"/>
      <w:b/>
      <w:bCs/>
      <w:spacing w:val="-20"/>
      <w:shd w:val="clear" w:color="auto" w:fill="FFFFFF"/>
    </w:rPr>
  </w:style>
  <w:style w:type="character" w:customStyle="1" w:styleId="22TimesNewRoman3">
    <w:name w:val="Основной текст (22) + Times New Roman3"/>
    <w:aliases w:val="Интервал -1 pt10"/>
    <w:basedOn w:val="222"/>
    <w:rsid w:val="00D20F00"/>
    <w:rPr>
      <w:rFonts w:ascii="Times New Roman" w:hAnsi="Times New Roman" w:cs="Times New Roman"/>
      <w:b/>
      <w:bCs/>
      <w:spacing w:val="-20"/>
      <w:shd w:val="clear" w:color="auto" w:fill="FFFFFF"/>
    </w:rPr>
  </w:style>
  <w:style w:type="character" w:customStyle="1" w:styleId="123">
    <w:name w:val="Основной текст (12) + Курсив3"/>
    <w:basedOn w:val="120"/>
    <w:rsid w:val="00D20F00"/>
    <w:rPr>
      <w:b/>
      <w:bCs/>
      <w:i/>
      <w:iCs/>
      <w:sz w:val="21"/>
      <w:szCs w:val="21"/>
      <w:shd w:val="clear" w:color="auto" w:fill="FFFFFF"/>
    </w:rPr>
  </w:style>
  <w:style w:type="character" w:customStyle="1" w:styleId="24103">
    <w:name w:val="Основной текст (24) + 103"/>
    <w:aliases w:val="5 pt26,Интервал 0 pt19"/>
    <w:basedOn w:val="24"/>
    <w:rsid w:val="00D20F00"/>
    <w:rPr>
      <w:b/>
      <w:bCs/>
      <w:spacing w:val="0"/>
      <w:sz w:val="21"/>
      <w:szCs w:val="21"/>
      <w:shd w:val="clear" w:color="auto" w:fill="FFFFFF"/>
    </w:rPr>
  </w:style>
  <w:style w:type="character" w:customStyle="1" w:styleId="240">
    <w:name w:val="Основной текст (24)"/>
    <w:basedOn w:val="24"/>
    <w:rsid w:val="00D20F00"/>
    <w:rPr>
      <w:b/>
      <w:bCs/>
      <w:spacing w:val="-20"/>
      <w:shd w:val="clear" w:color="auto" w:fill="FFFFFF"/>
    </w:rPr>
  </w:style>
  <w:style w:type="character" w:customStyle="1" w:styleId="124">
    <w:name w:val="Основной текст (12) + Не полужирный"/>
    <w:basedOn w:val="120"/>
    <w:rsid w:val="00D20F00"/>
    <w:rPr>
      <w:b/>
      <w:bCs/>
      <w:sz w:val="21"/>
      <w:szCs w:val="21"/>
      <w:shd w:val="clear" w:color="auto" w:fill="FFFFFF"/>
    </w:rPr>
  </w:style>
  <w:style w:type="character" w:customStyle="1" w:styleId="62">
    <w:name w:val="Заголовок №6 (2)_"/>
    <w:basedOn w:val="a0"/>
    <w:link w:val="620"/>
    <w:locked/>
    <w:rsid w:val="00D20F00"/>
    <w:rPr>
      <w:sz w:val="21"/>
      <w:szCs w:val="21"/>
      <w:shd w:val="clear" w:color="auto" w:fill="FFFFFF"/>
    </w:rPr>
  </w:style>
  <w:style w:type="character" w:customStyle="1" w:styleId="91">
    <w:name w:val="Заголовок №9_"/>
    <w:basedOn w:val="a0"/>
    <w:link w:val="92"/>
    <w:locked/>
    <w:rsid w:val="00D20F00"/>
    <w:rPr>
      <w:rFonts w:ascii="Franklin Gothic Medium" w:hAnsi="Franklin Gothic Medium"/>
      <w:b/>
      <w:bCs/>
      <w:spacing w:val="-10"/>
      <w:shd w:val="clear" w:color="auto" w:fill="FFFFFF"/>
    </w:rPr>
  </w:style>
  <w:style w:type="character" w:customStyle="1" w:styleId="811pt1">
    <w:name w:val="Основной текст (8) + 11 pt1"/>
    <w:aliases w:val="Полужирный18,Интервал -1 pt9"/>
    <w:basedOn w:val="80"/>
    <w:rsid w:val="00D20F00"/>
    <w:rPr>
      <w:rFonts w:ascii="Times New Roman" w:hAnsi="Times New Roman" w:cs="Times New Roman"/>
      <w:b/>
      <w:bCs/>
      <w:spacing w:val="-20"/>
      <w:sz w:val="22"/>
      <w:szCs w:val="22"/>
      <w:shd w:val="clear" w:color="auto" w:fill="FFFFFF"/>
      <w:lang w:bidi="ar-SA"/>
    </w:rPr>
  </w:style>
  <w:style w:type="character" w:customStyle="1" w:styleId="25">
    <w:name w:val="Подпись к картинке (2)_"/>
    <w:basedOn w:val="a0"/>
    <w:link w:val="26"/>
    <w:locked/>
    <w:rsid w:val="00D20F00"/>
    <w:rPr>
      <w:b/>
      <w:bCs/>
      <w:spacing w:val="-20"/>
      <w:shd w:val="clear" w:color="auto" w:fill="FFFFFF"/>
    </w:rPr>
  </w:style>
  <w:style w:type="character" w:customStyle="1" w:styleId="250">
    <w:name w:val="Основной текст (25)_"/>
    <w:basedOn w:val="a0"/>
    <w:link w:val="251"/>
    <w:locked/>
    <w:rsid w:val="00D20F00"/>
    <w:rPr>
      <w:b/>
      <w:bCs/>
      <w:spacing w:val="-20"/>
      <w:shd w:val="clear" w:color="auto" w:fill="FFFFFF"/>
    </w:rPr>
  </w:style>
  <w:style w:type="character" w:customStyle="1" w:styleId="242">
    <w:name w:val="Основной текст (24)2"/>
    <w:basedOn w:val="24"/>
    <w:rsid w:val="00D20F00"/>
    <w:rPr>
      <w:b/>
      <w:bCs/>
      <w:spacing w:val="-20"/>
      <w:shd w:val="clear" w:color="auto" w:fill="FFFFFF"/>
    </w:rPr>
  </w:style>
  <w:style w:type="character" w:customStyle="1" w:styleId="260">
    <w:name w:val="Основной текст (26)_"/>
    <w:basedOn w:val="a0"/>
    <w:link w:val="261"/>
    <w:locked/>
    <w:rsid w:val="00D20F00"/>
    <w:rPr>
      <w:b/>
      <w:bCs/>
      <w:i/>
      <w:iCs/>
      <w:spacing w:val="-20"/>
      <w:sz w:val="21"/>
      <w:szCs w:val="21"/>
      <w:shd w:val="clear" w:color="auto" w:fill="FFFFFF"/>
    </w:rPr>
  </w:style>
  <w:style w:type="character" w:customStyle="1" w:styleId="2611pt">
    <w:name w:val="Основной текст (26) + 11 pt"/>
    <w:aliases w:val="Не курсив12"/>
    <w:basedOn w:val="260"/>
    <w:rsid w:val="00D20F00"/>
    <w:rPr>
      <w:b/>
      <w:bCs/>
      <w:i/>
      <w:iCs/>
      <w:spacing w:val="-20"/>
      <w:sz w:val="22"/>
      <w:szCs w:val="22"/>
      <w:shd w:val="clear" w:color="auto" w:fill="FFFFFF"/>
    </w:rPr>
  </w:style>
  <w:style w:type="character" w:customStyle="1" w:styleId="262">
    <w:name w:val="Основной текст (26) + Не курсив"/>
    <w:aliases w:val="Интервал 0 pt18"/>
    <w:basedOn w:val="260"/>
    <w:rsid w:val="00D20F00"/>
    <w:rPr>
      <w:b/>
      <w:bCs/>
      <w:i/>
      <w:iCs/>
      <w:spacing w:val="0"/>
      <w:sz w:val="21"/>
      <w:szCs w:val="21"/>
      <w:shd w:val="clear" w:color="auto" w:fill="FFFFFF"/>
    </w:rPr>
  </w:style>
  <w:style w:type="character" w:customStyle="1" w:styleId="260pt">
    <w:name w:val="Основной текст (26) + Интервал 0 pt"/>
    <w:basedOn w:val="260"/>
    <w:rsid w:val="00D20F00"/>
    <w:rPr>
      <w:b/>
      <w:bCs/>
      <w:i/>
      <w:iCs/>
      <w:spacing w:val="0"/>
      <w:sz w:val="21"/>
      <w:szCs w:val="21"/>
      <w:shd w:val="clear" w:color="auto" w:fill="FFFFFF"/>
    </w:rPr>
  </w:style>
  <w:style w:type="character" w:customStyle="1" w:styleId="263">
    <w:name w:val="Основной текст (26) + Не полужирный"/>
    <w:aliases w:val="Не курсив11,Интервал 0 pt17"/>
    <w:basedOn w:val="260"/>
    <w:rsid w:val="00D20F00"/>
    <w:rPr>
      <w:b/>
      <w:bCs/>
      <w:i/>
      <w:iCs/>
      <w:spacing w:val="0"/>
      <w:sz w:val="21"/>
      <w:szCs w:val="21"/>
      <w:shd w:val="clear" w:color="auto" w:fill="FFFFFF"/>
    </w:rPr>
  </w:style>
  <w:style w:type="character" w:customStyle="1" w:styleId="197">
    <w:name w:val="Основной текст (19) + Не полужирный7"/>
    <w:aliases w:val="Не курсив10"/>
    <w:basedOn w:val="19"/>
    <w:rsid w:val="00D20F00"/>
    <w:rPr>
      <w:b/>
      <w:bCs/>
      <w:i/>
      <w:iCs/>
      <w:sz w:val="21"/>
      <w:szCs w:val="21"/>
      <w:shd w:val="clear" w:color="auto" w:fill="FFFFFF"/>
    </w:rPr>
  </w:style>
  <w:style w:type="character" w:customStyle="1" w:styleId="24102">
    <w:name w:val="Основной текст (24) + 102"/>
    <w:aliases w:val="5 pt25,Интервал 0 pt16"/>
    <w:basedOn w:val="24"/>
    <w:rsid w:val="00D20F00"/>
    <w:rPr>
      <w:b/>
      <w:bCs/>
      <w:spacing w:val="0"/>
      <w:sz w:val="21"/>
      <w:szCs w:val="21"/>
      <w:shd w:val="clear" w:color="auto" w:fill="FFFFFF"/>
    </w:rPr>
  </w:style>
  <w:style w:type="character" w:customStyle="1" w:styleId="1220">
    <w:name w:val="Основной текст (12) + Курсив2"/>
    <w:basedOn w:val="120"/>
    <w:rsid w:val="00D20F00"/>
    <w:rPr>
      <w:b/>
      <w:bCs/>
      <w:i/>
      <w:iCs/>
      <w:sz w:val="21"/>
      <w:szCs w:val="21"/>
      <w:shd w:val="clear" w:color="auto" w:fill="FFFFFF"/>
    </w:rPr>
  </w:style>
  <w:style w:type="character" w:customStyle="1" w:styleId="129">
    <w:name w:val="Основной текст (12) + Не полужирный9"/>
    <w:basedOn w:val="120"/>
    <w:rsid w:val="00D20F00"/>
    <w:rPr>
      <w:b/>
      <w:bCs/>
      <w:sz w:val="21"/>
      <w:szCs w:val="21"/>
      <w:shd w:val="clear" w:color="auto" w:fill="FFFFFF"/>
    </w:rPr>
  </w:style>
  <w:style w:type="character" w:customStyle="1" w:styleId="196">
    <w:name w:val="Основной текст (19) + Не полужирный6"/>
    <w:aliases w:val="Не курсив9"/>
    <w:basedOn w:val="19"/>
    <w:rsid w:val="00D20F00"/>
    <w:rPr>
      <w:b/>
      <w:bCs/>
      <w:i/>
      <w:iCs/>
      <w:sz w:val="21"/>
      <w:szCs w:val="21"/>
      <w:shd w:val="clear" w:color="auto" w:fill="FFFFFF"/>
    </w:rPr>
  </w:style>
  <w:style w:type="character" w:customStyle="1" w:styleId="195">
    <w:name w:val="Основной текст (19) + Не полужирный5"/>
    <w:basedOn w:val="19"/>
    <w:rsid w:val="00D20F00"/>
    <w:rPr>
      <w:b/>
      <w:bCs/>
      <w:i/>
      <w:iCs/>
      <w:sz w:val="21"/>
      <w:szCs w:val="21"/>
      <w:shd w:val="clear" w:color="auto" w:fill="FFFFFF"/>
    </w:rPr>
  </w:style>
  <w:style w:type="character" w:customStyle="1" w:styleId="19-1pt2">
    <w:name w:val="Основной текст (19) + Интервал -1 pt2"/>
    <w:basedOn w:val="19"/>
    <w:rsid w:val="00D20F00"/>
    <w:rPr>
      <w:b/>
      <w:bCs/>
      <w:i/>
      <w:iCs/>
      <w:spacing w:val="-20"/>
      <w:sz w:val="21"/>
      <w:szCs w:val="21"/>
      <w:shd w:val="clear" w:color="auto" w:fill="FFFFFF"/>
    </w:rPr>
  </w:style>
  <w:style w:type="character" w:customStyle="1" w:styleId="1020">
    <w:name w:val="Заголовок №10 (2)_"/>
    <w:basedOn w:val="a0"/>
    <w:link w:val="1021"/>
    <w:locked/>
    <w:rsid w:val="00D20F00"/>
    <w:rPr>
      <w:b/>
      <w:bCs/>
      <w:spacing w:val="-20"/>
      <w:shd w:val="clear" w:color="auto" w:fill="FFFFFF"/>
    </w:rPr>
  </w:style>
  <w:style w:type="character" w:customStyle="1" w:styleId="194">
    <w:name w:val="Основной текст (19) + Не полужирный4"/>
    <w:aliases w:val="Не курсив8"/>
    <w:basedOn w:val="19"/>
    <w:rsid w:val="00D20F00"/>
    <w:rPr>
      <w:b/>
      <w:bCs/>
      <w:i/>
      <w:iCs/>
      <w:sz w:val="21"/>
      <w:szCs w:val="21"/>
      <w:shd w:val="clear" w:color="auto" w:fill="FFFFFF"/>
    </w:rPr>
  </w:style>
  <w:style w:type="character" w:customStyle="1" w:styleId="5">
    <w:name w:val="Заголовок №5_"/>
    <w:basedOn w:val="a0"/>
    <w:link w:val="50"/>
    <w:locked/>
    <w:rsid w:val="00D20F00"/>
    <w:rPr>
      <w:sz w:val="24"/>
      <w:szCs w:val="24"/>
      <w:shd w:val="clear" w:color="auto" w:fill="FFFFFF"/>
    </w:rPr>
  </w:style>
  <w:style w:type="character" w:customStyle="1" w:styleId="193">
    <w:name w:val="Основной текст (19) + Не полужирный3"/>
    <w:aliases w:val="Не курсив7"/>
    <w:basedOn w:val="19"/>
    <w:rsid w:val="00D20F00"/>
    <w:rPr>
      <w:b/>
      <w:bCs/>
      <w:i/>
      <w:iCs/>
      <w:sz w:val="21"/>
      <w:szCs w:val="21"/>
      <w:shd w:val="clear" w:color="auto" w:fill="FFFFFF"/>
    </w:rPr>
  </w:style>
  <w:style w:type="character" w:customStyle="1" w:styleId="34">
    <w:name w:val="Заголовок №3 (4)_"/>
    <w:basedOn w:val="a0"/>
    <w:link w:val="340"/>
    <w:locked/>
    <w:rsid w:val="00D20F00"/>
    <w:rPr>
      <w:sz w:val="24"/>
      <w:szCs w:val="24"/>
      <w:shd w:val="clear" w:color="auto" w:fill="FFFFFF"/>
    </w:rPr>
  </w:style>
  <w:style w:type="character" w:customStyle="1" w:styleId="821">
    <w:name w:val="Основной текст (8)2"/>
    <w:basedOn w:val="80"/>
    <w:rsid w:val="00D20F00"/>
    <w:rPr>
      <w:rFonts w:ascii="Times New Roman" w:hAnsi="Times New Roman" w:cs="Times New Roman"/>
      <w:spacing w:val="0"/>
      <w:sz w:val="21"/>
      <w:szCs w:val="21"/>
      <w:u w:val="single"/>
      <w:shd w:val="clear" w:color="auto" w:fill="FFFFFF"/>
      <w:lang w:bidi="ar-SA"/>
    </w:rPr>
  </w:style>
  <w:style w:type="character" w:customStyle="1" w:styleId="1211pt3">
    <w:name w:val="Основной текст (12) + 11 pt3"/>
    <w:aliases w:val="Интервал -1 pt8"/>
    <w:basedOn w:val="120"/>
    <w:rsid w:val="00D20F00"/>
    <w:rPr>
      <w:b/>
      <w:bCs/>
      <w:spacing w:val="-20"/>
      <w:sz w:val="22"/>
      <w:szCs w:val="22"/>
      <w:shd w:val="clear" w:color="auto" w:fill="FFFFFF"/>
    </w:rPr>
  </w:style>
  <w:style w:type="character" w:customStyle="1" w:styleId="102CourierNew">
    <w:name w:val="Заголовок №10 (2) + Courier New"/>
    <w:aliases w:val="103,5 pt24"/>
    <w:basedOn w:val="1020"/>
    <w:rsid w:val="00D20F00"/>
    <w:rPr>
      <w:rFonts w:ascii="Courier New" w:hAnsi="Courier New" w:cs="Courier New"/>
      <w:b/>
      <w:bCs/>
      <w:spacing w:val="-20"/>
      <w:sz w:val="21"/>
      <w:szCs w:val="21"/>
      <w:shd w:val="clear" w:color="auto" w:fill="FFFFFF"/>
    </w:rPr>
  </w:style>
  <w:style w:type="character" w:customStyle="1" w:styleId="10210">
    <w:name w:val="Заголовок №10 (2) + 10"/>
    <w:aliases w:val="5 pt23,Интервал 0 pt15"/>
    <w:basedOn w:val="1020"/>
    <w:rsid w:val="00D20F00"/>
    <w:rPr>
      <w:b/>
      <w:bCs/>
      <w:spacing w:val="0"/>
      <w:sz w:val="21"/>
      <w:szCs w:val="21"/>
      <w:shd w:val="clear" w:color="auto" w:fill="FFFFFF"/>
    </w:rPr>
  </w:style>
  <w:style w:type="character" w:customStyle="1" w:styleId="180">
    <w:name w:val="Основной текст (18)"/>
    <w:basedOn w:val="18"/>
    <w:rsid w:val="00D20F00"/>
    <w:rPr>
      <w:rFonts w:ascii="Century Gothic" w:hAnsi="Century Gothic"/>
      <w:spacing w:val="-10"/>
      <w:sz w:val="12"/>
      <w:szCs w:val="12"/>
      <w:u w:val="single"/>
      <w:shd w:val="clear" w:color="auto" w:fill="FFFFFF"/>
    </w:rPr>
  </w:style>
  <w:style w:type="character" w:customStyle="1" w:styleId="27">
    <w:name w:val="Основной текст (27)_"/>
    <w:basedOn w:val="a0"/>
    <w:link w:val="270"/>
    <w:locked/>
    <w:rsid w:val="00D20F00"/>
    <w:rPr>
      <w:rFonts w:ascii="Lucida Sans Unicode" w:hAnsi="Lucida Sans Unicode"/>
      <w:b/>
      <w:bCs/>
      <w:i/>
      <w:iCs/>
      <w:sz w:val="18"/>
      <w:szCs w:val="18"/>
      <w:shd w:val="clear" w:color="auto" w:fill="FFFFFF"/>
    </w:rPr>
  </w:style>
  <w:style w:type="character" w:customStyle="1" w:styleId="1011pt">
    <w:name w:val="Заголовок №10 + 11 pt"/>
    <w:aliases w:val="Полужирный17,Курсив10,Интервал -1 pt7"/>
    <w:basedOn w:val="100"/>
    <w:rsid w:val="00D20F00"/>
    <w:rPr>
      <w:rFonts w:ascii="Times New Roman" w:hAnsi="Times New Roman" w:cs="Times New Roman"/>
      <w:b/>
      <w:bCs/>
      <w:i/>
      <w:iCs/>
      <w:spacing w:val="-20"/>
      <w:sz w:val="22"/>
      <w:szCs w:val="22"/>
      <w:shd w:val="clear" w:color="auto" w:fill="FFFFFF"/>
      <w:lang w:bidi="ar-SA"/>
    </w:rPr>
  </w:style>
  <w:style w:type="character" w:customStyle="1" w:styleId="1210">
    <w:name w:val="Основной текст (12) + Курсив1"/>
    <w:basedOn w:val="120"/>
    <w:rsid w:val="00D20F00"/>
    <w:rPr>
      <w:b/>
      <w:bCs/>
      <w:i/>
      <w:iCs/>
      <w:sz w:val="21"/>
      <w:szCs w:val="21"/>
      <w:shd w:val="clear" w:color="auto" w:fill="FFFFFF"/>
    </w:rPr>
  </w:style>
  <w:style w:type="character" w:customStyle="1" w:styleId="28">
    <w:name w:val="Основной текст (28)_"/>
    <w:basedOn w:val="a0"/>
    <w:link w:val="280"/>
    <w:locked/>
    <w:rsid w:val="00D20F00"/>
    <w:rPr>
      <w:b/>
      <w:bCs/>
      <w:i/>
      <w:iCs/>
      <w:spacing w:val="-20"/>
      <w:shd w:val="clear" w:color="auto" w:fill="FFFFFF"/>
    </w:rPr>
  </w:style>
  <w:style w:type="character" w:customStyle="1" w:styleId="243">
    <w:name w:val="Основной текст (24) + Курсив"/>
    <w:basedOn w:val="24"/>
    <w:rsid w:val="00D20F00"/>
    <w:rPr>
      <w:b/>
      <w:bCs/>
      <w:i/>
      <w:iCs/>
      <w:spacing w:val="-20"/>
      <w:shd w:val="clear" w:color="auto" w:fill="FFFFFF"/>
    </w:rPr>
  </w:style>
  <w:style w:type="character" w:customStyle="1" w:styleId="24101">
    <w:name w:val="Основной текст (24) + 101"/>
    <w:aliases w:val="5 pt22,Интервал 0 pt14"/>
    <w:basedOn w:val="24"/>
    <w:rsid w:val="00D20F00"/>
    <w:rPr>
      <w:b/>
      <w:bCs/>
      <w:spacing w:val="0"/>
      <w:sz w:val="21"/>
      <w:szCs w:val="21"/>
      <w:shd w:val="clear" w:color="auto" w:fill="FFFFFF"/>
    </w:rPr>
  </w:style>
  <w:style w:type="character" w:customStyle="1" w:styleId="128">
    <w:name w:val="Основной текст (12) + Не полужирный8"/>
    <w:basedOn w:val="120"/>
    <w:rsid w:val="00D20F00"/>
    <w:rPr>
      <w:b/>
      <w:bCs/>
      <w:sz w:val="21"/>
      <w:szCs w:val="21"/>
      <w:shd w:val="clear" w:color="auto" w:fill="FFFFFF"/>
    </w:rPr>
  </w:style>
  <w:style w:type="character" w:customStyle="1" w:styleId="127">
    <w:name w:val="Основной текст (12) + Не полужирный7"/>
    <w:basedOn w:val="120"/>
    <w:rsid w:val="00D20F00"/>
    <w:rPr>
      <w:b/>
      <w:bCs/>
      <w:sz w:val="21"/>
      <w:szCs w:val="21"/>
      <w:shd w:val="clear" w:color="auto" w:fill="FFFFFF"/>
    </w:rPr>
  </w:style>
  <w:style w:type="character" w:customStyle="1" w:styleId="29">
    <w:name w:val="Основной текст (29)_"/>
    <w:basedOn w:val="a0"/>
    <w:link w:val="290"/>
    <w:locked/>
    <w:rsid w:val="00D20F00"/>
    <w:rPr>
      <w:sz w:val="12"/>
      <w:szCs w:val="12"/>
      <w:shd w:val="clear" w:color="auto" w:fill="FFFFFF"/>
    </w:rPr>
  </w:style>
  <w:style w:type="character" w:customStyle="1" w:styleId="191pt">
    <w:name w:val="Основной текст (19) + Интервал 1 pt"/>
    <w:basedOn w:val="19"/>
    <w:rsid w:val="00D20F00"/>
    <w:rPr>
      <w:b/>
      <w:bCs/>
      <w:i/>
      <w:iCs/>
      <w:spacing w:val="20"/>
      <w:sz w:val="21"/>
      <w:szCs w:val="21"/>
      <w:shd w:val="clear" w:color="auto" w:fill="FFFFFF"/>
    </w:rPr>
  </w:style>
  <w:style w:type="character" w:customStyle="1" w:styleId="1022">
    <w:name w:val="Заголовок №10 (2) + Курсив"/>
    <w:basedOn w:val="1020"/>
    <w:rsid w:val="00D20F00"/>
    <w:rPr>
      <w:b/>
      <w:bCs/>
      <w:i/>
      <w:iCs/>
      <w:spacing w:val="-20"/>
      <w:shd w:val="clear" w:color="auto" w:fill="FFFFFF"/>
    </w:rPr>
  </w:style>
  <w:style w:type="character" w:customStyle="1" w:styleId="102101">
    <w:name w:val="Заголовок №10 (2) + 101"/>
    <w:aliases w:val="5 pt21,Курсив9"/>
    <w:basedOn w:val="1020"/>
    <w:rsid w:val="00D20F00"/>
    <w:rPr>
      <w:b/>
      <w:bCs/>
      <w:i/>
      <w:iCs/>
      <w:spacing w:val="-20"/>
      <w:sz w:val="21"/>
      <w:szCs w:val="21"/>
      <w:shd w:val="clear" w:color="auto" w:fill="FFFFFF"/>
    </w:rPr>
  </w:style>
  <w:style w:type="character" w:customStyle="1" w:styleId="1023">
    <w:name w:val="Заголовок №10 (2)"/>
    <w:basedOn w:val="1020"/>
    <w:rsid w:val="00D20F00"/>
    <w:rPr>
      <w:b/>
      <w:bCs/>
      <w:spacing w:val="-20"/>
      <w:shd w:val="clear" w:color="auto" w:fill="FFFFFF"/>
    </w:rPr>
  </w:style>
  <w:style w:type="character" w:customStyle="1" w:styleId="19-1pt1">
    <w:name w:val="Основной текст (19) + Интервал -1 pt1"/>
    <w:basedOn w:val="19"/>
    <w:rsid w:val="00D20F00"/>
    <w:rPr>
      <w:b/>
      <w:bCs/>
      <w:i/>
      <w:iCs/>
      <w:spacing w:val="-20"/>
      <w:sz w:val="21"/>
      <w:szCs w:val="21"/>
      <w:shd w:val="clear" w:color="auto" w:fill="FFFFFF"/>
    </w:rPr>
  </w:style>
  <w:style w:type="character" w:customStyle="1" w:styleId="1911pt">
    <w:name w:val="Основной текст (19) + 11 pt"/>
    <w:aliases w:val="Не курсив6,Интервал -1 pt6"/>
    <w:basedOn w:val="19"/>
    <w:rsid w:val="00D20F00"/>
    <w:rPr>
      <w:b/>
      <w:bCs/>
      <w:i/>
      <w:iCs/>
      <w:spacing w:val="-20"/>
      <w:sz w:val="22"/>
      <w:szCs w:val="22"/>
      <w:shd w:val="clear" w:color="auto" w:fill="FFFFFF"/>
    </w:rPr>
  </w:style>
  <w:style w:type="character" w:customStyle="1" w:styleId="1911pt2">
    <w:name w:val="Основной текст (19) + 11 pt2"/>
    <w:aliases w:val="Интервал -1 pt5"/>
    <w:basedOn w:val="19"/>
    <w:rsid w:val="00D20F00"/>
    <w:rPr>
      <w:b/>
      <w:bCs/>
      <w:i/>
      <w:iCs/>
      <w:spacing w:val="-20"/>
      <w:sz w:val="22"/>
      <w:szCs w:val="22"/>
      <w:shd w:val="clear" w:color="auto" w:fill="FFFFFF"/>
    </w:rPr>
  </w:style>
  <w:style w:type="character" w:customStyle="1" w:styleId="1911pt1">
    <w:name w:val="Основной текст (19) + 11 pt1"/>
    <w:aliases w:val="Не курсив5,Интервал -1 pt4"/>
    <w:basedOn w:val="19"/>
    <w:rsid w:val="00D20F00"/>
    <w:rPr>
      <w:b/>
      <w:bCs/>
      <w:i/>
      <w:iCs/>
      <w:spacing w:val="-20"/>
      <w:sz w:val="22"/>
      <w:szCs w:val="22"/>
      <w:shd w:val="clear" w:color="auto" w:fill="FFFFFF"/>
    </w:rPr>
  </w:style>
  <w:style w:type="character" w:customStyle="1" w:styleId="1910">
    <w:name w:val="Основной текст (19) + Не курсив1"/>
    <w:basedOn w:val="19"/>
    <w:rsid w:val="00D20F00"/>
    <w:rPr>
      <w:b/>
      <w:bCs/>
      <w:i/>
      <w:iCs/>
      <w:sz w:val="21"/>
      <w:szCs w:val="21"/>
      <w:shd w:val="clear" w:color="auto" w:fill="FFFFFF"/>
    </w:rPr>
  </w:style>
  <w:style w:type="character" w:customStyle="1" w:styleId="1920">
    <w:name w:val="Основной текст (19) + Не полужирный2"/>
    <w:aliases w:val="Не курсив4"/>
    <w:basedOn w:val="19"/>
    <w:rsid w:val="00D20F00"/>
    <w:rPr>
      <w:b/>
      <w:bCs/>
      <w:i/>
      <w:iCs/>
      <w:sz w:val="21"/>
      <w:szCs w:val="21"/>
      <w:shd w:val="clear" w:color="auto" w:fill="FFFFFF"/>
    </w:rPr>
  </w:style>
  <w:style w:type="character" w:customStyle="1" w:styleId="1211pt2">
    <w:name w:val="Основной текст (12) + 11 pt2"/>
    <w:aliases w:val="Интервал -1 pt3"/>
    <w:basedOn w:val="120"/>
    <w:rsid w:val="00D20F00"/>
    <w:rPr>
      <w:b/>
      <w:bCs/>
      <w:spacing w:val="-20"/>
      <w:sz w:val="22"/>
      <w:szCs w:val="22"/>
      <w:shd w:val="clear" w:color="auto" w:fill="FFFFFF"/>
    </w:rPr>
  </w:style>
  <w:style w:type="character" w:customStyle="1" w:styleId="31">
    <w:name w:val="Подпись к картинке (3)_"/>
    <w:basedOn w:val="a0"/>
    <w:link w:val="32"/>
    <w:locked/>
    <w:rsid w:val="00D20F00"/>
    <w:rPr>
      <w:b/>
      <w:bCs/>
      <w:sz w:val="21"/>
      <w:szCs w:val="21"/>
      <w:shd w:val="clear" w:color="auto" w:fill="FFFFFF"/>
    </w:rPr>
  </w:style>
  <w:style w:type="character" w:customStyle="1" w:styleId="35">
    <w:name w:val="Подпись к картинке (3) + Не полужирный"/>
    <w:basedOn w:val="31"/>
    <w:rsid w:val="00D20F00"/>
    <w:rPr>
      <w:b/>
      <w:bCs/>
      <w:noProof/>
      <w:sz w:val="21"/>
      <w:szCs w:val="21"/>
      <w:shd w:val="clear" w:color="auto" w:fill="FFFFFF"/>
    </w:rPr>
  </w:style>
  <w:style w:type="character" w:customStyle="1" w:styleId="85pt">
    <w:name w:val="Основной текст (8) + Интервал 5 pt"/>
    <w:basedOn w:val="80"/>
    <w:rsid w:val="00D20F00"/>
    <w:rPr>
      <w:rFonts w:ascii="Times New Roman" w:hAnsi="Times New Roman" w:cs="Times New Roman"/>
      <w:spacing w:val="100"/>
      <w:sz w:val="21"/>
      <w:szCs w:val="21"/>
      <w:shd w:val="clear" w:color="auto" w:fill="FFFFFF"/>
      <w:lang w:val="en-US" w:eastAsia="en-US" w:bidi="ar-SA"/>
    </w:rPr>
  </w:style>
  <w:style w:type="character" w:customStyle="1" w:styleId="300">
    <w:name w:val="Основной текст (30)_"/>
    <w:basedOn w:val="a0"/>
    <w:link w:val="301"/>
    <w:locked/>
    <w:rsid w:val="00D20F00"/>
    <w:rPr>
      <w:b/>
      <w:bCs/>
      <w:w w:val="75"/>
      <w:sz w:val="46"/>
      <w:szCs w:val="46"/>
      <w:shd w:val="clear" w:color="auto" w:fill="FFFFFF"/>
      <w:lang w:val="en-US"/>
    </w:rPr>
  </w:style>
  <w:style w:type="character" w:customStyle="1" w:styleId="310">
    <w:name w:val="Основной текст (31)_"/>
    <w:basedOn w:val="a0"/>
    <w:link w:val="311"/>
    <w:locked/>
    <w:rsid w:val="00D20F00"/>
    <w:rPr>
      <w:b/>
      <w:bCs/>
      <w:sz w:val="25"/>
      <w:szCs w:val="25"/>
      <w:shd w:val="clear" w:color="auto" w:fill="FFFFFF"/>
    </w:rPr>
  </w:style>
  <w:style w:type="character" w:customStyle="1" w:styleId="83pt">
    <w:name w:val="Основной текст (8) + Интервал 3 pt"/>
    <w:basedOn w:val="80"/>
    <w:rsid w:val="00D20F00"/>
    <w:rPr>
      <w:rFonts w:ascii="Times New Roman" w:hAnsi="Times New Roman" w:cs="Times New Roman"/>
      <w:spacing w:val="60"/>
      <w:sz w:val="21"/>
      <w:szCs w:val="21"/>
      <w:shd w:val="clear" w:color="auto" w:fill="FFFFFF"/>
      <w:lang w:bidi="ar-SA"/>
    </w:rPr>
  </w:style>
  <w:style w:type="character" w:customStyle="1" w:styleId="9111">
    <w:name w:val="Основной текст (9) + 111"/>
    <w:aliases w:val="5 pt20,Малые прописные2,Интервал 3 pt"/>
    <w:basedOn w:val="9"/>
    <w:rsid w:val="00D20F00"/>
    <w:rPr>
      <w:rFonts w:ascii="Times New Roman" w:hAnsi="Times New Roman" w:cs="Times New Roman"/>
      <w:b/>
      <w:bCs/>
      <w:smallCaps/>
      <w:spacing w:val="60"/>
      <w:sz w:val="23"/>
      <w:szCs w:val="23"/>
      <w:shd w:val="clear" w:color="auto" w:fill="FFFFFF"/>
    </w:rPr>
  </w:style>
  <w:style w:type="character" w:customStyle="1" w:styleId="320">
    <w:name w:val="Основной текст (32)_"/>
    <w:basedOn w:val="a0"/>
    <w:link w:val="321"/>
    <w:locked/>
    <w:rsid w:val="00D20F00"/>
    <w:rPr>
      <w:rFonts w:ascii="Century Gothic" w:hAnsi="Century Gothic"/>
      <w:spacing w:val="80"/>
      <w:sz w:val="34"/>
      <w:szCs w:val="34"/>
      <w:shd w:val="clear" w:color="auto" w:fill="FFFFFF"/>
      <w:lang w:val="en-US"/>
    </w:rPr>
  </w:style>
  <w:style w:type="character" w:customStyle="1" w:styleId="-1pt1">
    <w:name w:val="Основной текст + Интервал -1 pt1"/>
    <w:basedOn w:val="a6"/>
    <w:rsid w:val="00D20F00"/>
    <w:rPr>
      <w:rFonts w:ascii="Century Gothic" w:eastAsia="Times New Roman" w:hAnsi="Century Gothic" w:cs="Century Gothic"/>
      <w:spacing w:val="-20"/>
      <w:sz w:val="32"/>
      <w:szCs w:val="32"/>
      <w:shd w:val="clear" w:color="auto" w:fill="FFFFFF"/>
      <w:lang w:eastAsia="ru-RU"/>
    </w:rPr>
  </w:style>
  <w:style w:type="character" w:customStyle="1" w:styleId="CenturyGothic">
    <w:name w:val="Колонтитул + Century Gothic"/>
    <w:aliases w:val="6,5 pt19,Интервал 0 pt13"/>
    <w:basedOn w:val="ac"/>
    <w:rsid w:val="00D20F00"/>
    <w:rPr>
      <w:rFonts w:ascii="Century Gothic" w:hAnsi="Century Gothic" w:cs="Century Gothic"/>
      <w:spacing w:val="-10"/>
      <w:sz w:val="13"/>
      <w:szCs w:val="13"/>
      <w:shd w:val="clear" w:color="auto" w:fill="FFFFFF"/>
    </w:rPr>
  </w:style>
  <w:style w:type="character" w:customStyle="1" w:styleId="ae">
    <w:name w:val="Подпись к таблице_"/>
    <w:basedOn w:val="a0"/>
    <w:link w:val="af"/>
    <w:locked/>
    <w:rsid w:val="00D20F00"/>
    <w:rPr>
      <w:b/>
      <w:bCs/>
      <w:i/>
      <w:iCs/>
      <w:spacing w:val="-20"/>
      <w:sz w:val="21"/>
      <w:szCs w:val="21"/>
      <w:shd w:val="clear" w:color="auto" w:fill="FFFFFF"/>
    </w:rPr>
  </w:style>
  <w:style w:type="character" w:customStyle="1" w:styleId="331">
    <w:name w:val="Основной текст (33)_"/>
    <w:basedOn w:val="a0"/>
    <w:link w:val="332"/>
    <w:locked/>
    <w:rsid w:val="00D20F00"/>
    <w:rPr>
      <w:rFonts w:ascii="Century Gothic" w:hAnsi="Century Gothic"/>
      <w:noProof/>
      <w:sz w:val="26"/>
      <w:szCs w:val="26"/>
      <w:shd w:val="clear" w:color="auto" w:fill="FFFFFF"/>
    </w:rPr>
  </w:style>
  <w:style w:type="character" w:customStyle="1" w:styleId="341">
    <w:name w:val="Основной текст (34)_"/>
    <w:basedOn w:val="a0"/>
    <w:link w:val="342"/>
    <w:locked/>
    <w:rsid w:val="00D20F00"/>
    <w:rPr>
      <w:rFonts w:ascii="Century Gothic" w:hAnsi="Century Gothic"/>
      <w:b/>
      <w:bCs/>
      <w:sz w:val="24"/>
      <w:szCs w:val="24"/>
      <w:shd w:val="clear" w:color="auto" w:fill="FFFFFF"/>
    </w:rPr>
  </w:style>
  <w:style w:type="character" w:customStyle="1" w:styleId="126">
    <w:name w:val="Основной текст (12) + Не полужирный6"/>
    <w:basedOn w:val="120"/>
    <w:rsid w:val="00D20F00"/>
    <w:rPr>
      <w:b/>
      <w:bCs/>
      <w:noProof/>
      <w:sz w:val="21"/>
      <w:szCs w:val="21"/>
      <w:shd w:val="clear" w:color="auto" w:fill="FFFFFF"/>
    </w:rPr>
  </w:style>
  <w:style w:type="character" w:customStyle="1" w:styleId="1211pt1">
    <w:name w:val="Основной текст (12) + 11 pt1"/>
    <w:aliases w:val="Интервал -1 pt2"/>
    <w:basedOn w:val="120"/>
    <w:rsid w:val="00D20F00"/>
    <w:rPr>
      <w:b/>
      <w:bCs/>
      <w:spacing w:val="-20"/>
      <w:sz w:val="22"/>
      <w:szCs w:val="22"/>
      <w:shd w:val="clear" w:color="auto" w:fill="FFFFFF"/>
    </w:rPr>
  </w:style>
  <w:style w:type="character" w:customStyle="1" w:styleId="125">
    <w:name w:val="Основной текст (12) + Не полужирный5"/>
    <w:basedOn w:val="120"/>
    <w:rsid w:val="00D20F00"/>
    <w:rPr>
      <w:b/>
      <w:bCs/>
      <w:noProof/>
      <w:sz w:val="21"/>
      <w:szCs w:val="21"/>
      <w:shd w:val="clear" w:color="auto" w:fill="FFFFFF"/>
    </w:rPr>
  </w:style>
  <w:style w:type="character" w:customStyle="1" w:styleId="22TimesNewRoman2">
    <w:name w:val="Основной текст (22) + Times New Roman2"/>
    <w:aliases w:val="102,5 pt18,Не полужирный,Интервал 0 pt12"/>
    <w:basedOn w:val="222"/>
    <w:rsid w:val="00D20F00"/>
    <w:rPr>
      <w:rFonts w:ascii="Times New Roman" w:hAnsi="Times New Roman" w:cs="Times New Roman"/>
      <w:b/>
      <w:bCs/>
      <w:noProof/>
      <w:spacing w:val="0"/>
      <w:sz w:val="21"/>
      <w:szCs w:val="21"/>
      <w:shd w:val="clear" w:color="auto" w:fill="FFFFFF"/>
    </w:rPr>
  </w:style>
  <w:style w:type="character" w:customStyle="1" w:styleId="1030">
    <w:name w:val="Заголовок №10 (3)_"/>
    <w:basedOn w:val="a0"/>
    <w:link w:val="1031"/>
    <w:locked/>
    <w:rsid w:val="00D20F00"/>
    <w:rPr>
      <w:b/>
      <w:bCs/>
      <w:sz w:val="21"/>
      <w:szCs w:val="21"/>
      <w:shd w:val="clear" w:color="auto" w:fill="FFFFFF"/>
    </w:rPr>
  </w:style>
  <w:style w:type="character" w:customStyle="1" w:styleId="36">
    <w:name w:val="Основной текст (36)_"/>
    <w:basedOn w:val="a0"/>
    <w:link w:val="360"/>
    <w:locked/>
    <w:rsid w:val="00D20F00"/>
    <w:rPr>
      <w:spacing w:val="-10"/>
      <w:sz w:val="21"/>
      <w:szCs w:val="21"/>
      <w:shd w:val="clear" w:color="auto" w:fill="FFFFFF"/>
    </w:rPr>
  </w:style>
  <w:style w:type="character" w:customStyle="1" w:styleId="3611pt">
    <w:name w:val="Основной текст (36) + 11 pt"/>
    <w:aliases w:val="Полужирный16,Интервал -1 pt1"/>
    <w:basedOn w:val="36"/>
    <w:rsid w:val="00D20F00"/>
    <w:rPr>
      <w:b/>
      <w:bCs/>
      <w:spacing w:val="-20"/>
      <w:sz w:val="22"/>
      <w:szCs w:val="22"/>
      <w:shd w:val="clear" w:color="auto" w:fill="FFFFFF"/>
    </w:rPr>
  </w:style>
  <w:style w:type="character" w:customStyle="1" w:styleId="118">
    <w:name w:val="Основной текст (11)8"/>
    <w:basedOn w:val="11"/>
    <w:rsid w:val="00D20F00"/>
    <w:rPr>
      <w:rFonts w:ascii="Times New Roman" w:hAnsi="Times New Roman" w:cs="Times New Roman"/>
      <w:spacing w:val="0"/>
      <w:sz w:val="21"/>
      <w:szCs w:val="21"/>
      <w:shd w:val="clear" w:color="auto" w:fill="FFFFFF"/>
    </w:rPr>
  </w:style>
  <w:style w:type="character" w:customStyle="1" w:styleId="212">
    <w:name w:val="Основной текст (21) + Полужирный"/>
    <w:basedOn w:val="210"/>
    <w:rsid w:val="00D20F00"/>
    <w:rPr>
      <w:b/>
      <w:bCs/>
      <w:i/>
      <w:iCs/>
      <w:sz w:val="21"/>
      <w:szCs w:val="21"/>
      <w:shd w:val="clear" w:color="auto" w:fill="FFFFFF"/>
    </w:rPr>
  </w:style>
  <w:style w:type="character" w:customStyle="1" w:styleId="350">
    <w:name w:val="Основной текст (35)_"/>
    <w:basedOn w:val="a0"/>
    <w:link w:val="351"/>
    <w:locked/>
    <w:rsid w:val="00D20F00"/>
    <w:rPr>
      <w:rFonts w:ascii="Century Gothic" w:hAnsi="Century Gothic"/>
      <w:noProof/>
      <w:shd w:val="clear" w:color="auto" w:fill="FFFFFF"/>
    </w:rPr>
  </w:style>
  <w:style w:type="character" w:customStyle="1" w:styleId="38">
    <w:name w:val="Основной текст (38)_"/>
    <w:basedOn w:val="a0"/>
    <w:link w:val="380"/>
    <w:locked/>
    <w:rsid w:val="00D20F00"/>
    <w:rPr>
      <w:rFonts w:ascii="Century Gothic" w:hAnsi="Century Gothic"/>
      <w:i/>
      <w:iCs/>
      <w:noProof/>
      <w:sz w:val="8"/>
      <w:szCs w:val="8"/>
      <w:shd w:val="clear" w:color="auto" w:fill="FFFFFF"/>
    </w:rPr>
  </w:style>
  <w:style w:type="character" w:customStyle="1" w:styleId="37">
    <w:name w:val="Основной текст (37)_"/>
    <w:basedOn w:val="a0"/>
    <w:link w:val="370"/>
    <w:locked/>
    <w:rsid w:val="00D20F00"/>
    <w:rPr>
      <w:rFonts w:ascii="Courier New" w:hAnsi="Courier New"/>
      <w:b/>
      <w:bCs/>
      <w:noProof/>
      <w:sz w:val="28"/>
      <w:szCs w:val="28"/>
      <w:shd w:val="clear" w:color="auto" w:fill="FFFFFF"/>
    </w:rPr>
  </w:style>
  <w:style w:type="character" w:customStyle="1" w:styleId="13">
    <w:name w:val="Заголовок №1 (3)_"/>
    <w:basedOn w:val="a0"/>
    <w:link w:val="130"/>
    <w:locked/>
    <w:rsid w:val="00D20F00"/>
    <w:rPr>
      <w:rFonts w:ascii="Franklin Gothic Medium" w:hAnsi="Franklin Gothic Medium"/>
      <w:b/>
      <w:bCs/>
      <w:sz w:val="27"/>
      <w:szCs w:val="27"/>
      <w:shd w:val="clear" w:color="auto" w:fill="FFFFFF"/>
    </w:rPr>
  </w:style>
  <w:style w:type="character" w:customStyle="1" w:styleId="811">
    <w:name w:val="Основной текст (8) + 11"/>
    <w:aliases w:val="5 pt17"/>
    <w:basedOn w:val="80"/>
    <w:rsid w:val="00D20F00"/>
    <w:rPr>
      <w:rFonts w:ascii="Times New Roman" w:hAnsi="Times New Roman" w:cs="Times New Roman"/>
      <w:spacing w:val="0"/>
      <w:sz w:val="23"/>
      <w:szCs w:val="23"/>
      <w:shd w:val="clear" w:color="auto" w:fill="FFFFFF"/>
      <w:lang w:bidi="ar-SA"/>
    </w:rPr>
  </w:style>
  <w:style w:type="character" w:customStyle="1" w:styleId="8LucidaSansUnicode">
    <w:name w:val="Основной текст (8) + Lucida Sans Unicode"/>
    <w:aliases w:val="9 pt,Полужирный15,Курсив8"/>
    <w:basedOn w:val="80"/>
    <w:rsid w:val="00D20F00"/>
    <w:rPr>
      <w:rFonts w:ascii="Lucida Sans Unicode" w:hAnsi="Lucida Sans Unicode" w:cs="Lucida Sans Unicode"/>
      <w:b/>
      <w:bCs/>
      <w:i/>
      <w:iCs/>
      <w:spacing w:val="0"/>
      <w:sz w:val="18"/>
      <w:szCs w:val="18"/>
      <w:shd w:val="clear" w:color="auto" w:fill="FFFFFF"/>
      <w:lang w:bidi="ar-SA"/>
    </w:rPr>
  </w:style>
  <w:style w:type="character" w:customStyle="1" w:styleId="224">
    <w:name w:val="Колонтитул + 22"/>
    <w:aliases w:val="5 pt16,Полужирный14"/>
    <w:basedOn w:val="ac"/>
    <w:rsid w:val="00D20F00"/>
    <w:rPr>
      <w:b/>
      <w:bCs/>
      <w:spacing w:val="0"/>
      <w:sz w:val="45"/>
      <w:szCs w:val="45"/>
      <w:shd w:val="clear" w:color="auto" w:fill="FFFFFF"/>
    </w:rPr>
  </w:style>
  <w:style w:type="character" w:customStyle="1" w:styleId="810pt">
    <w:name w:val="Основной текст (8) + 10 pt"/>
    <w:aliases w:val="Полужирный13"/>
    <w:basedOn w:val="80"/>
    <w:rsid w:val="00D20F00"/>
    <w:rPr>
      <w:rFonts w:ascii="Times New Roman" w:hAnsi="Times New Roman" w:cs="Times New Roman"/>
      <w:b/>
      <w:bCs/>
      <w:spacing w:val="0"/>
      <w:sz w:val="20"/>
      <w:szCs w:val="20"/>
      <w:shd w:val="clear" w:color="auto" w:fill="FFFFFF"/>
      <w:lang w:bidi="ar-SA"/>
    </w:rPr>
  </w:style>
  <w:style w:type="character" w:customStyle="1" w:styleId="89">
    <w:name w:val="Основной текст (8) + 9"/>
    <w:aliases w:val="5 pt15,Полужирный12,Интервал 0 pt11"/>
    <w:basedOn w:val="80"/>
    <w:rsid w:val="00D20F00"/>
    <w:rPr>
      <w:rFonts w:ascii="Times New Roman" w:hAnsi="Times New Roman" w:cs="Times New Roman"/>
      <w:b/>
      <w:bCs/>
      <w:spacing w:val="-10"/>
      <w:sz w:val="19"/>
      <w:szCs w:val="19"/>
      <w:shd w:val="clear" w:color="auto" w:fill="FFFFFF"/>
      <w:lang w:val="en-US" w:eastAsia="en-US" w:bidi="ar-SA"/>
    </w:rPr>
  </w:style>
  <w:style w:type="character" w:customStyle="1" w:styleId="891">
    <w:name w:val="Основной текст (8) + 91"/>
    <w:aliases w:val="5 pt14,Масштаб 30%"/>
    <w:basedOn w:val="80"/>
    <w:rsid w:val="00D20F00"/>
    <w:rPr>
      <w:rFonts w:ascii="Times New Roman" w:hAnsi="Times New Roman" w:cs="Times New Roman"/>
      <w:spacing w:val="0"/>
      <w:w w:val="30"/>
      <w:sz w:val="19"/>
      <w:szCs w:val="19"/>
      <w:shd w:val="clear" w:color="auto" w:fill="FFFFFF"/>
      <w:lang w:val="en-US" w:eastAsia="en-US" w:bidi="ar-SA"/>
    </w:rPr>
  </w:style>
  <w:style w:type="character" w:customStyle="1" w:styleId="8LucidaSansUnicode1">
    <w:name w:val="Основной текст (8) + Lucida Sans Unicode1"/>
    <w:aliases w:val="9 pt1,Полужирный11"/>
    <w:basedOn w:val="80"/>
    <w:rsid w:val="00D20F00"/>
    <w:rPr>
      <w:rFonts w:ascii="Lucida Sans Unicode" w:hAnsi="Lucida Sans Unicode" w:cs="Lucida Sans Unicode"/>
      <w:b/>
      <w:bCs/>
      <w:noProof/>
      <w:spacing w:val="0"/>
      <w:sz w:val="18"/>
      <w:szCs w:val="18"/>
      <w:shd w:val="clear" w:color="auto" w:fill="FFFFFF"/>
      <w:lang w:bidi="ar-SA"/>
    </w:rPr>
  </w:style>
  <w:style w:type="character" w:customStyle="1" w:styleId="12CourierNew">
    <w:name w:val="Основной текст (12) + Courier New"/>
    <w:basedOn w:val="120"/>
    <w:rsid w:val="00D20F00"/>
    <w:rPr>
      <w:rFonts w:ascii="Courier New" w:hAnsi="Courier New" w:cs="Courier New"/>
      <w:b/>
      <w:bCs/>
      <w:sz w:val="21"/>
      <w:szCs w:val="21"/>
      <w:shd w:val="clear" w:color="auto" w:fill="FFFFFF"/>
    </w:rPr>
  </w:style>
  <w:style w:type="character" w:customStyle="1" w:styleId="1130">
    <w:name w:val="Заголовок №11 (3)_"/>
    <w:basedOn w:val="a0"/>
    <w:link w:val="1131"/>
    <w:locked/>
    <w:rsid w:val="00D20F00"/>
    <w:rPr>
      <w:b/>
      <w:bCs/>
      <w:sz w:val="21"/>
      <w:szCs w:val="21"/>
      <w:shd w:val="clear" w:color="auto" w:fill="FFFFFF"/>
    </w:rPr>
  </w:style>
  <w:style w:type="character" w:customStyle="1" w:styleId="1110">
    <w:name w:val="Заголовок №11 + Не полужирный1"/>
    <w:basedOn w:val="113"/>
    <w:rsid w:val="00D20F00"/>
    <w:rPr>
      <w:b/>
      <w:bCs/>
      <w:sz w:val="21"/>
      <w:szCs w:val="21"/>
      <w:shd w:val="clear" w:color="auto" w:fill="FFFFFF"/>
    </w:rPr>
  </w:style>
  <w:style w:type="character" w:customStyle="1" w:styleId="11210">
    <w:name w:val="Заголовок №11 (2) + Полужирный1"/>
    <w:basedOn w:val="112"/>
    <w:rsid w:val="00D20F00"/>
    <w:rPr>
      <w:b/>
      <w:bCs/>
      <w:sz w:val="21"/>
      <w:szCs w:val="21"/>
      <w:shd w:val="clear" w:color="auto" w:fill="FFFFFF"/>
    </w:rPr>
  </w:style>
  <w:style w:type="character" w:customStyle="1" w:styleId="39">
    <w:name w:val="Основной текст (39)_"/>
    <w:basedOn w:val="a0"/>
    <w:link w:val="390"/>
    <w:locked/>
    <w:rsid w:val="00D20F00"/>
    <w:rPr>
      <w:b/>
      <w:bCs/>
      <w:sz w:val="21"/>
      <w:szCs w:val="21"/>
      <w:shd w:val="clear" w:color="auto" w:fill="FFFFFF"/>
    </w:rPr>
  </w:style>
  <w:style w:type="character" w:customStyle="1" w:styleId="252">
    <w:name w:val="Основной текст (25)"/>
    <w:basedOn w:val="250"/>
    <w:rsid w:val="00D20F00"/>
    <w:rPr>
      <w:b/>
      <w:bCs/>
      <w:strike/>
      <w:spacing w:val="-20"/>
      <w:shd w:val="clear" w:color="auto" w:fill="FFFFFF"/>
    </w:rPr>
  </w:style>
  <w:style w:type="character" w:customStyle="1" w:styleId="810">
    <w:name w:val="Основной текст (8) + Полужирный1"/>
    <w:basedOn w:val="80"/>
    <w:rsid w:val="00D20F00"/>
    <w:rPr>
      <w:rFonts w:ascii="Times New Roman" w:hAnsi="Times New Roman" w:cs="Times New Roman"/>
      <w:b/>
      <w:bCs/>
      <w:spacing w:val="0"/>
      <w:sz w:val="21"/>
      <w:szCs w:val="21"/>
      <w:shd w:val="clear" w:color="auto" w:fill="FFFFFF"/>
      <w:lang w:bidi="ar-SA"/>
    </w:rPr>
  </w:style>
  <w:style w:type="character" w:customStyle="1" w:styleId="117">
    <w:name w:val="Основной текст (11)7"/>
    <w:basedOn w:val="11"/>
    <w:rsid w:val="00D20F00"/>
    <w:rPr>
      <w:rFonts w:ascii="Times New Roman" w:hAnsi="Times New Roman" w:cs="Times New Roman"/>
      <w:spacing w:val="0"/>
      <w:sz w:val="21"/>
      <w:szCs w:val="21"/>
      <w:shd w:val="clear" w:color="auto" w:fill="FFFFFF"/>
    </w:rPr>
  </w:style>
  <w:style w:type="character" w:customStyle="1" w:styleId="116">
    <w:name w:val="Основной текст (11) + Курсив"/>
    <w:basedOn w:val="11"/>
    <w:rsid w:val="00D20F00"/>
    <w:rPr>
      <w:rFonts w:ascii="Times New Roman" w:hAnsi="Times New Roman" w:cs="Times New Roman"/>
      <w:i/>
      <w:iCs/>
      <w:spacing w:val="0"/>
      <w:sz w:val="21"/>
      <w:szCs w:val="21"/>
      <w:shd w:val="clear" w:color="auto" w:fill="FFFFFF"/>
    </w:rPr>
  </w:style>
  <w:style w:type="character" w:customStyle="1" w:styleId="119">
    <w:name w:val="Основной текст (11) + Полужирный"/>
    <w:basedOn w:val="11"/>
    <w:rsid w:val="00D20F00"/>
    <w:rPr>
      <w:rFonts w:ascii="Times New Roman" w:hAnsi="Times New Roman" w:cs="Times New Roman"/>
      <w:b/>
      <w:bCs/>
      <w:spacing w:val="0"/>
      <w:sz w:val="21"/>
      <w:szCs w:val="21"/>
      <w:shd w:val="clear" w:color="auto" w:fill="FFFFFF"/>
    </w:rPr>
  </w:style>
  <w:style w:type="character" w:customStyle="1" w:styleId="393pt">
    <w:name w:val="Основной текст (39) + Интервал 3 pt"/>
    <w:basedOn w:val="39"/>
    <w:rsid w:val="00D20F00"/>
    <w:rPr>
      <w:b/>
      <w:bCs/>
      <w:spacing w:val="70"/>
      <w:sz w:val="21"/>
      <w:szCs w:val="21"/>
      <w:shd w:val="clear" w:color="auto" w:fill="FFFFFF"/>
    </w:rPr>
  </w:style>
  <w:style w:type="character" w:customStyle="1" w:styleId="1170">
    <w:name w:val="Основной текст (11) + Полужирный7"/>
    <w:aliases w:val="Курсив7"/>
    <w:basedOn w:val="11"/>
    <w:rsid w:val="00D20F00"/>
    <w:rPr>
      <w:rFonts w:ascii="Times New Roman" w:hAnsi="Times New Roman" w:cs="Times New Roman"/>
      <w:b/>
      <w:bCs/>
      <w:i/>
      <w:iCs/>
      <w:spacing w:val="0"/>
      <w:sz w:val="21"/>
      <w:szCs w:val="21"/>
      <w:shd w:val="clear" w:color="auto" w:fill="FFFFFF"/>
    </w:rPr>
  </w:style>
  <w:style w:type="character" w:customStyle="1" w:styleId="1190">
    <w:name w:val="Основной текст (11) + 9"/>
    <w:aliases w:val="5 pt13,Полужирный10,Интервал 0 pt10"/>
    <w:basedOn w:val="11"/>
    <w:rsid w:val="00D20F00"/>
    <w:rPr>
      <w:rFonts w:ascii="Times New Roman" w:hAnsi="Times New Roman" w:cs="Times New Roman"/>
      <w:b/>
      <w:bCs/>
      <w:spacing w:val="-10"/>
      <w:sz w:val="19"/>
      <w:szCs w:val="19"/>
      <w:shd w:val="clear" w:color="auto" w:fill="FFFFFF"/>
    </w:rPr>
  </w:style>
  <w:style w:type="character" w:customStyle="1" w:styleId="1160">
    <w:name w:val="Основной текст (11) + Полужирный6"/>
    <w:basedOn w:val="11"/>
    <w:rsid w:val="00D20F00"/>
    <w:rPr>
      <w:rFonts w:ascii="Times New Roman" w:hAnsi="Times New Roman" w:cs="Times New Roman"/>
      <w:b/>
      <w:bCs/>
      <w:spacing w:val="0"/>
      <w:sz w:val="21"/>
      <w:szCs w:val="21"/>
      <w:shd w:val="clear" w:color="auto" w:fill="FFFFFF"/>
    </w:rPr>
  </w:style>
  <w:style w:type="character" w:customStyle="1" w:styleId="12-1pt">
    <w:name w:val="Основной текст (12) + Интервал -1 pt"/>
    <w:basedOn w:val="120"/>
    <w:rsid w:val="00D20F00"/>
    <w:rPr>
      <w:b/>
      <w:bCs/>
      <w:spacing w:val="-20"/>
      <w:sz w:val="21"/>
      <w:szCs w:val="21"/>
      <w:shd w:val="clear" w:color="auto" w:fill="FFFFFF"/>
    </w:rPr>
  </w:style>
  <w:style w:type="character" w:customStyle="1" w:styleId="1161">
    <w:name w:val="Основной текст (11)6"/>
    <w:basedOn w:val="11"/>
    <w:rsid w:val="00D20F00"/>
    <w:rPr>
      <w:rFonts w:ascii="Times New Roman" w:hAnsi="Times New Roman" w:cs="Times New Roman"/>
      <w:spacing w:val="0"/>
      <w:sz w:val="21"/>
      <w:szCs w:val="21"/>
      <w:shd w:val="clear" w:color="auto" w:fill="FFFFFF"/>
    </w:rPr>
  </w:style>
  <w:style w:type="character" w:customStyle="1" w:styleId="1150">
    <w:name w:val="Основной текст (11) + Полужирный5"/>
    <w:aliases w:val="Курсив6"/>
    <w:basedOn w:val="11"/>
    <w:rsid w:val="00D20F00"/>
    <w:rPr>
      <w:rFonts w:ascii="Times New Roman" w:hAnsi="Times New Roman" w:cs="Times New Roman"/>
      <w:b/>
      <w:bCs/>
      <w:i/>
      <w:iCs/>
      <w:spacing w:val="0"/>
      <w:sz w:val="21"/>
      <w:szCs w:val="21"/>
      <w:shd w:val="clear" w:color="auto" w:fill="FFFFFF"/>
    </w:rPr>
  </w:style>
  <w:style w:type="character" w:customStyle="1" w:styleId="1123">
    <w:name w:val="Основной текст (11) + Курсив2"/>
    <w:basedOn w:val="11"/>
    <w:rsid w:val="00D20F00"/>
    <w:rPr>
      <w:rFonts w:ascii="Times New Roman" w:hAnsi="Times New Roman" w:cs="Times New Roman"/>
      <w:i/>
      <w:iCs/>
      <w:spacing w:val="0"/>
      <w:sz w:val="21"/>
      <w:szCs w:val="21"/>
      <w:shd w:val="clear" w:color="auto" w:fill="FFFFFF"/>
    </w:rPr>
  </w:style>
  <w:style w:type="character" w:customStyle="1" w:styleId="1151">
    <w:name w:val="Основной текст (11)5"/>
    <w:basedOn w:val="11"/>
    <w:rsid w:val="00D20F00"/>
    <w:rPr>
      <w:rFonts w:ascii="Times New Roman" w:hAnsi="Times New Roman" w:cs="Times New Roman"/>
      <w:spacing w:val="0"/>
      <w:sz w:val="21"/>
      <w:szCs w:val="21"/>
      <w:u w:val="single"/>
      <w:shd w:val="clear" w:color="auto" w:fill="FFFFFF"/>
    </w:rPr>
  </w:style>
  <w:style w:type="character" w:customStyle="1" w:styleId="111pt">
    <w:name w:val="Основной текст (11) + Интервал 1 pt"/>
    <w:basedOn w:val="11"/>
    <w:rsid w:val="00D20F00"/>
    <w:rPr>
      <w:rFonts w:ascii="Times New Roman" w:hAnsi="Times New Roman" w:cs="Times New Roman"/>
      <w:spacing w:val="20"/>
      <w:sz w:val="21"/>
      <w:szCs w:val="21"/>
      <w:shd w:val="clear" w:color="auto" w:fill="FFFFFF"/>
    </w:rPr>
  </w:style>
  <w:style w:type="character" w:customStyle="1" w:styleId="1140">
    <w:name w:val="Основной текст (11) + Полужирный4"/>
    <w:basedOn w:val="11"/>
    <w:rsid w:val="00D20F00"/>
    <w:rPr>
      <w:rFonts w:ascii="Times New Roman" w:hAnsi="Times New Roman" w:cs="Times New Roman"/>
      <w:b/>
      <w:bCs/>
      <w:spacing w:val="0"/>
      <w:sz w:val="21"/>
      <w:szCs w:val="21"/>
      <w:shd w:val="clear" w:color="auto" w:fill="FFFFFF"/>
    </w:rPr>
  </w:style>
  <w:style w:type="character" w:customStyle="1" w:styleId="1240">
    <w:name w:val="Основной текст (12) + Не полужирный4"/>
    <w:basedOn w:val="120"/>
    <w:rsid w:val="00D20F00"/>
    <w:rPr>
      <w:b/>
      <w:bCs/>
      <w:sz w:val="21"/>
      <w:szCs w:val="21"/>
      <w:shd w:val="clear" w:color="auto" w:fill="FFFFFF"/>
    </w:rPr>
  </w:style>
  <w:style w:type="character" w:customStyle="1" w:styleId="52">
    <w:name w:val="Заголовок №5 (2)_"/>
    <w:basedOn w:val="a0"/>
    <w:link w:val="520"/>
    <w:locked/>
    <w:rsid w:val="00D20F00"/>
    <w:rPr>
      <w:rFonts w:ascii="Century Gothic" w:hAnsi="Century Gothic"/>
      <w:sz w:val="40"/>
      <w:szCs w:val="40"/>
      <w:shd w:val="clear" w:color="auto" w:fill="FFFFFF"/>
    </w:rPr>
  </w:style>
  <w:style w:type="character" w:customStyle="1" w:styleId="104">
    <w:name w:val="Заголовок №10 (4)_"/>
    <w:basedOn w:val="a0"/>
    <w:link w:val="1040"/>
    <w:locked/>
    <w:rsid w:val="00D20F00"/>
    <w:rPr>
      <w:rFonts w:ascii="Franklin Gothic Medium" w:hAnsi="Franklin Gothic Medium"/>
      <w:b/>
      <w:bCs/>
      <w:spacing w:val="-10"/>
      <w:shd w:val="clear" w:color="auto" w:fill="FFFFFF"/>
    </w:rPr>
  </w:style>
  <w:style w:type="character" w:customStyle="1" w:styleId="1141">
    <w:name w:val="Основной текст (11)4"/>
    <w:basedOn w:val="11"/>
    <w:rsid w:val="00D20F00"/>
    <w:rPr>
      <w:rFonts w:ascii="Times New Roman" w:hAnsi="Times New Roman" w:cs="Times New Roman"/>
      <w:spacing w:val="0"/>
      <w:sz w:val="21"/>
      <w:szCs w:val="21"/>
      <w:shd w:val="clear" w:color="auto" w:fill="FFFFFF"/>
    </w:rPr>
  </w:style>
  <w:style w:type="character" w:customStyle="1" w:styleId="1132">
    <w:name w:val="Основной текст (11) + Полужирный3"/>
    <w:basedOn w:val="11"/>
    <w:rsid w:val="00D20F00"/>
    <w:rPr>
      <w:rFonts w:ascii="Times New Roman" w:hAnsi="Times New Roman" w:cs="Times New Roman"/>
      <w:b/>
      <w:bCs/>
      <w:spacing w:val="0"/>
      <w:sz w:val="21"/>
      <w:szCs w:val="21"/>
      <w:shd w:val="clear" w:color="auto" w:fill="FFFFFF"/>
    </w:rPr>
  </w:style>
  <w:style w:type="character" w:customStyle="1" w:styleId="1124">
    <w:name w:val="Основной текст (11) + Полужирный2"/>
    <w:aliases w:val="Курсив5"/>
    <w:basedOn w:val="11"/>
    <w:rsid w:val="00D20F00"/>
    <w:rPr>
      <w:rFonts w:ascii="Times New Roman" w:hAnsi="Times New Roman" w:cs="Times New Roman"/>
      <w:b/>
      <w:bCs/>
      <w:i/>
      <w:iCs/>
      <w:spacing w:val="0"/>
      <w:sz w:val="21"/>
      <w:szCs w:val="21"/>
      <w:shd w:val="clear" w:color="auto" w:fill="FFFFFF"/>
    </w:rPr>
  </w:style>
  <w:style w:type="character" w:customStyle="1" w:styleId="40">
    <w:name w:val="Основной текст (40)_"/>
    <w:basedOn w:val="a0"/>
    <w:link w:val="400"/>
    <w:locked/>
    <w:rsid w:val="00D20F00"/>
    <w:rPr>
      <w:rFonts w:ascii="Century Gothic" w:hAnsi="Century Gothic"/>
      <w:spacing w:val="40"/>
      <w:shd w:val="clear" w:color="auto" w:fill="FFFFFF"/>
    </w:rPr>
  </w:style>
  <w:style w:type="character" w:customStyle="1" w:styleId="1112">
    <w:name w:val="Основной текст (11) + Курсив1"/>
    <w:basedOn w:val="11"/>
    <w:rsid w:val="00D20F00"/>
    <w:rPr>
      <w:rFonts w:ascii="Times New Roman" w:hAnsi="Times New Roman" w:cs="Times New Roman"/>
      <w:i/>
      <w:iCs/>
      <w:spacing w:val="0"/>
      <w:sz w:val="21"/>
      <w:szCs w:val="21"/>
      <w:shd w:val="clear" w:color="auto" w:fill="FFFFFF"/>
    </w:rPr>
  </w:style>
  <w:style w:type="character" w:customStyle="1" w:styleId="191pt2">
    <w:name w:val="Основной текст (19) + Интервал 1 pt2"/>
    <w:basedOn w:val="19"/>
    <w:rsid w:val="00D20F00"/>
    <w:rPr>
      <w:b/>
      <w:bCs/>
      <w:i/>
      <w:iCs/>
      <w:color w:val="FFFFFF"/>
      <w:spacing w:val="20"/>
      <w:sz w:val="21"/>
      <w:szCs w:val="21"/>
      <w:shd w:val="clear" w:color="auto" w:fill="FFFFFF"/>
    </w:rPr>
  </w:style>
  <w:style w:type="character" w:customStyle="1" w:styleId="1191">
    <w:name w:val="Основной текст (11) + 91"/>
    <w:aliases w:val="5 pt12,Полужирный9,Курсив4"/>
    <w:basedOn w:val="11"/>
    <w:rsid w:val="00D20F00"/>
    <w:rPr>
      <w:rFonts w:ascii="Times New Roman" w:hAnsi="Times New Roman" w:cs="Times New Roman"/>
      <w:b/>
      <w:bCs/>
      <w:i/>
      <w:iCs/>
      <w:spacing w:val="0"/>
      <w:sz w:val="19"/>
      <w:szCs w:val="19"/>
      <w:shd w:val="clear" w:color="auto" w:fill="FFFFFF"/>
    </w:rPr>
  </w:style>
  <w:style w:type="character" w:customStyle="1" w:styleId="116pt">
    <w:name w:val="Основной текст (11) + 6 pt"/>
    <w:basedOn w:val="11"/>
    <w:rsid w:val="00D20F00"/>
    <w:rPr>
      <w:rFonts w:ascii="Times New Roman" w:hAnsi="Times New Roman" w:cs="Times New Roman"/>
      <w:spacing w:val="0"/>
      <w:sz w:val="12"/>
      <w:szCs w:val="12"/>
      <w:shd w:val="clear" w:color="auto" w:fill="FFFFFF"/>
    </w:rPr>
  </w:style>
  <w:style w:type="character" w:customStyle="1" w:styleId="1113">
    <w:name w:val="Основной текст (11) + Полужирный1"/>
    <w:basedOn w:val="11"/>
    <w:rsid w:val="00D20F00"/>
    <w:rPr>
      <w:rFonts w:ascii="Times New Roman" w:hAnsi="Times New Roman" w:cs="Times New Roman"/>
      <w:b/>
      <w:bCs/>
      <w:spacing w:val="0"/>
      <w:sz w:val="21"/>
      <w:szCs w:val="21"/>
      <w:shd w:val="clear" w:color="auto" w:fill="FFFFFF"/>
    </w:rPr>
  </w:style>
  <w:style w:type="character" w:customStyle="1" w:styleId="61">
    <w:name w:val="Заголовок №6_"/>
    <w:basedOn w:val="a0"/>
    <w:link w:val="63"/>
    <w:locked/>
    <w:rsid w:val="00D20F00"/>
    <w:rPr>
      <w:rFonts w:ascii="Franklin Gothic Medium" w:hAnsi="Franklin Gothic Medium"/>
      <w:b/>
      <w:bCs/>
      <w:sz w:val="27"/>
      <w:szCs w:val="27"/>
      <w:shd w:val="clear" w:color="auto" w:fill="FFFFFF"/>
      <w:lang w:val="en-US"/>
    </w:rPr>
  </w:style>
  <w:style w:type="character" w:customStyle="1" w:styleId="6-1pt">
    <w:name w:val="Заголовок №6 + Интервал -1 pt"/>
    <w:basedOn w:val="61"/>
    <w:rsid w:val="00D20F00"/>
    <w:rPr>
      <w:rFonts w:ascii="Franklin Gothic Medium" w:hAnsi="Franklin Gothic Medium"/>
      <w:b/>
      <w:bCs/>
      <w:spacing w:val="-30"/>
      <w:sz w:val="27"/>
      <w:szCs w:val="27"/>
      <w:shd w:val="clear" w:color="auto" w:fill="FFFFFF"/>
      <w:lang w:val="en-US"/>
    </w:rPr>
  </w:style>
  <w:style w:type="character" w:customStyle="1" w:styleId="6TimesNewRoman">
    <w:name w:val="Заголовок №6 + Times New Roman"/>
    <w:aliases w:val="12 pt,Не полужирный4"/>
    <w:basedOn w:val="61"/>
    <w:rsid w:val="00D20F00"/>
    <w:rPr>
      <w:rFonts w:ascii="Times New Roman" w:hAnsi="Times New Roman" w:cs="Times New Roman"/>
      <w:b/>
      <w:bCs/>
      <w:sz w:val="24"/>
      <w:szCs w:val="24"/>
      <w:shd w:val="clear" w:color="auto" w:fill="FFFFFF"/>
      <w:lang w:val="en-US"/>
    </w:rPr>
  </w:style>
  <w:style w:type="character" w:customStyle="1" w:styleId="1230">
    <w:name w:val="Основной текст (12) + Не полужирный3"/>
    <w:basedOn w:val="120"/>
    <w:rsid w:val="00D20F00"/>
    <w:rPr>
      <w:b/>
      <w:bCs/>
      <w:sz w:val="21"/>
      <w:szCs w:val="21"/>
      <w:shd w:val="clear" w:color="auto" w:fill="FFFFFF"/>
    </w:rPr>
  </w:style>
  <w:style w:type="character" w:customStyle="1" w:styleId="105">
    <w:name w:val="Заголовок №10 (5)_"/>
    <w:basedOn w:val="a0"/>
    <w:link w:val="1050"/>
    <w:locked/>
    <w:rsid w:val="00D20F00"/>
    <w:rPr>
      <w:spacing w:val="-10"/>
      <w:sz w:val="21"/>
      <w:szCs w:val="21"/>
      <w:shd w:val="clear" w:color="auto" w:fill="FFFFFF"/>
    </w:rPr>
  </w:style>
  <w:style w:type="character" w:customStyle="1" w:styleId="80pt">
    <w:name w:val="Основной текст (8) + Интервал 0 pt"/>
    <w:basedOn w:val="80"/>
    <w:rsid w:val="00D20F00"/>
    <w:rPr>
      <w:rFonts w:ascii="Times New Roman" w:hAnsi="Times New Roman" w:cs="Times New Roman"/>
      <w:spacing w:val="-10"/>
      <w:sz w:val="21"/>
      <w:szCs w:val="21"/>
      <w:shd w:val="clear" w:color="auto" w:fill="FFFFFF"/>
      <w:lang w:bidi="ar-SA"/>
    </w:rPr>
  </w:style>
  <w:style w:type="character" w:customStyle="1" w:styleId="41">
    <w:name w:val="Основной текст (41)_"/>
    <w:basedOn w:val="a0"/>
    <w:link w:val="410"/>
    <w:locked/>
    <w:rsid w:val="00D20F00"/>
    <w:rPr>
      <w:b/>
      <w:bCs/>
      <w:i/>
      <w:iCs/>
      <w:sz w:val="21"/>
      <w:szCs w:val="21"/>
      <w:shd w:val="clear" w:color="auto" w:fill="FFFFFF"/>
    </w:rPr>
  </w:style>
  <w:style w:type="character" w:customStyle="1" w:styleId="41CenturyGothic">
    <w:name w:val="Основной текст (41) + Century Gothic"/>
    <w:aliases w:val="4 pt,Не полужирный3,Не курсив3"/>
    <w:basedOn w:val="41"/>
    <w:rsid w:val="00D20F00"/>
    <w:rPr>
      <w:rFonts w:ascii="Century Gothic" w:hAnsi="Century Gothic" w:cs="Century Gothic"/>
      <w:b/>
      <w:bCs/>
      <w:i/>
      <w:iCs/>
      <w:sz w:val="8"/>
      <w:szCs w:val="8"/>
      <w:shd w:val="clear" w:color="auto" w:fill="FFFFFF"/>
    </w:rPr>
  </w:style>
  <w:style w:type="character" w:customStyle="1" w:styleId="2a">
    <w:name w:val="Подпись к таблице (2)_"/>
    <w:basedOn w:val="a0"/>
    <w:link w:val="2b"/>
    <w:locked/>
    <w:rsid w:val="00D20F00"/>
    <w:rPr>
      <w:b/>
      <w:bCs/>
      <w:spacing w:val="-20"/>
      <w:shd w:val="clear" w:color="auto" w:fill="FFFFFF"/>
    </w:rPr>
  </w:style>
  <w:style w:type="character" w:customStyle="1" w:styleId="42">
    <w:name w:val="Основной текст (42)_"/>
    <w:basedOn w:val="a0"/>
    <w:link w:val="420"/>
    <w:locked/>
    <w:rsid w:val="00D20F00"/>
    <w:rPr>
      <w:sz w:val="23"/>
      <w:szCs w:val="23"/>
      <w:shd w:val="clear" w:color="auto" w:fill="FFFFFF"/>
    </w:rPr>
  </w:style>
  <w:style w:type="character" w:customStyle="1" w:styleId="42FranklinGothicMedium">
    <w:name w:val="Основной текст (42) + Franklin Gothic Medium"/>
    <w:aliases w:val="13,5 pt11,Полужирный8"/>
    <w:basedOn w:val="42"/>
    <w:rsid w:val="00D20F00"/>
    <w:rPr>
      <w:rFonts w:ascii="Franklin Gothic Medium" w:hAnsi="Franklin Gothic Medium" w:cs="Franklin Gothic Medium"/>
      <w:b/>
      <w:bCs/>
      <w:noProof/>
      <w:sz w:val="27"/>
      <w:szCs w:val="27"/>
      <w:shd w:val="clear" w:color="auto" w:fill="FFFFFF"/>
    </w:rPr>
  </w:style>
  <w:style w:type="character" w:customStyle="1" w:styleId="431">
    <w:name w:val="Основной текст (43)_"/>
    <w:basedOn w:val="a0"/>
    <w:link w:val="432"/>
    <w:locked/>
    <w:rsid w:val="00D20F00"/>
    <w:rPr>
      <w:b/>
      <w:bCs/>
      <w:spacing w:val="-10"/>
      <w:sz w:val="29"/>
      <w:szCs w:val="29"/>
      <w:shd w:val="clear" w:color="auto" w:fill="FFFFFF"/>
    </w:rPr>
  </w:style>
  <w:style w:type="character" w:customStyle="1" w:styleId="1221">
    <w:name w:val="Основной текст (12) + Не полужирный2"/>
    <w:basedOn w:val="120"/>
    <w:rsid w:val="00D20F00"/>
    <w:rPr>
      <w:b/>
      <w:bCs/>
      <w:noProof/>
      <w:sz w:val="21"/>
      <w:szCs w:val="21"/>
      <w:shd w:val="clear" w:color="auto" w:fill="FFFFFF"/>
    </w:rPr>
  </w:style>
  <w:style w:type="character" w:customStyle="1" w:styleId="4310">
    <w:name w:val="Основной текст (43) + 10"/>
    <w:aliases w:val="5 pt10,Курсив3,Интервал 0 pt9"/>
    <w:basedOn w:val="431"/>
    <w:rsid w:val="00D20F00"/>
    <w:rPr>
      <w:b/>
      <w:bCs/>
      <w:i/>
      <w:iCs/>
      <w:spacing w:val="0"/>
      <w:sz w:val="21"/>
      <w:szCs w:val="21"/>
      <w:shd w:val="clear" w:color="auto" w:fill="FFFFFF"/>
    </w:rPr>
  </w:style>
  <w:style w:type="character" w:customStyle="1" w:styleId="af0">
    <w:name w:val="Подпись к картинке_"/>
    <w:basedOn w:val="a0"/>
    <w:link w:val="14"/>
    <w:locked/>
    <w:rsid w:val="00D20F00"/>
    <w:rPr>
      <w:sz w:val="21"/>
      <w:szCs w:val="21"/>
      <w:shd w:val="clear" w:color="auto" w:fill="FFFFFF"/>
    </w:rPr>
  </w:style>
  <w:style w:type="character" w:customStyle="1" w:styleId="af1">
    <w:name w:val="Подпись к картинке"/>
    <w:basedOn w:val="af0"/>
    <w:rsid w:val="00D20F00"/>
    <w:rPr>
      <w:sz w:val="21"/>
      <w:szCs w:val="21"/>
      <w:shd w:val="clear" w:color="auto" w:fill="FFFFFF"/>
    </w:rPr>
  </w:style>
  <w:style w:type="character" w:customStyle="1" w:styleId="FranklinGothicMedium0">
    <w:name w:val="Подпись к картинке + Franklin Gothic Medium"/>
    <w:aliases w:val="131,5 pt9,Полужирный7"/>
    <w:basedOn w:val="af0"/>
    <w:rsid w:val="00D20F00"/>
    <w:rPr>
      <w:rFonts w:ascii="Franklin Gothic Medium" w:hAnsi="Franklin Gothic Medium" w:cs="Franklin Gothic Medium"/>
      <w:b/>
      <w:bCs/>
      <w:noProof/>
      <w:sz w:val="27"/>
      <w:szCs w:val="27"/>
      <w:shd w:val="clear" w:color="auto" w:fill="FFFFFF"/>
    </w:rPr>
  </w:style>
  <w:style w:type="character" w:customStyle="1" w:styleId="CenturyGothic0">
    <w:name w:val="Подпись к картинке + Century Gothic"/>
    <w:aliases w:val="93,5 pt8,Полужирный6"/>
    <w:basedOn w:val="af0"/>
    <w:rsid w:val="00D20F00"/>
    <w:rPr>
      <w:rFonts w:ascii="Century Gothic" w:hAnsi="Century Gothic" w:cs="Century Gothic"/>
      <w:b/>
      <w:bCs/>
      <w:noProof/>
      <w:sz w:val="19"/>
      <w:szCs w:val="19"/>
      <w:shd w:val="clear" w:color="auto" w:fill="FFFFFF"/>
    </w:rPr>
  </w:style>
  <w:style w:type="character" w:customStyle="1" w:styleId="1911">
    <w:name w:val="Основной текст (19) + Не полужирный1"/>
    <w:aliases w:val="Не курсив2"/>
    <w:basedOn w:val="19"/>
    <w:rsid w:val="00D20F00"/>
    <w:rPr>
      <w:b/>
      <w:bCs/>
      <w:i/>
      <w:iCs/>
      <w:sz w:val="21"/>
      <w:szCs w:val="21"/>
      <w:shd w:val="clear" w:color="auto" w:fill="FFFFFF"/>
    </w:rPr>
  </w:style>
  <w:style w:type="character" w:customStyle="1" w:styleId="22TimesNewRoman1">
    <w:name w:val="Основной текст (22) + Times New Roman1"/>
    <w:aliases w:val="101,5 pt7,Не полужирный2,Интервал 0 pt8"/>
    <w:basedOn w:val="222"/>
    <w:rsid w:val="00D20F00"/>
    <w:rPr>
      <w:rFonts w:ascii="Times New Roman" w:hAnsi="Times New Roman" w:cs="Times New Roman"/>
      <w:b/>
      <w:bCs/>
      <w:noProof/>
      <w:spacing w:val="0"/>
      <w:sz w:val="21"/>
      <w:szCs w:val="21"/>
      <w:shd w:val="clear" w:color="auto" w:fill="FFFFFF"/>
    </w:rPr>
  </w:style>
  <w:style w:type="character" w:customStyle="1" w:styleId="1211">
    <w:name w:val="Основной текст (12) + Не полужирный1"/>
    <w:basedOn w:val="120"/>
    <w:rsid w:val="00D20F00"/>
    <w:rPr>
      <w:b/>
      <w:bCs/>
      <w:noProof/>
      <w:sz w:val="21"/>
      <w:szCs w:val="21"/>
      <w:shd w:val="clear" w:color="auto" w:fill="FFFFFF"/>
    </w:rPr>
  </w:style>
  <w:style w:type="character" w:customStyle="1" w:styleId="1133">
    <w:name w:val="Основной текст (11)3"/>
    <w:basedOn w:val="11"/>
    <w:rsid w:val="00D20F00"/>
    <w:rPr>
      <w:rFonts w:ascii="Times New Roman" w:hAnsi="Times New Roman" w:cs="Times New Roman"/>
      <w:spacing w:val="0"/>
      <w:sz w:val="21"/>
      <w:szCs w:val="21"/>
      <w:shd w:val="clear" w:color="auto" w:fill="FFFFFF"/>
    </w:rPr>
  </w:style>
  <w:style w:type="character" w:customStyle="1" w:styleId="16">
    <w:name w:val="Основной текст (16)_"/>
    <w:basedOn w:val="a0"/>
    <w:link w:val="160"/>
    <w:locked/>
    <w:rsid w:val="00D20F00"/>
    <w:rPr>
      <w:b/>
      <w:bCs/>
      <w:noProof/>
      <w:w w:val="120"/>
      <w:sz w:val="35"/>
      <w:szCs w:val="35"/>
      <w:shd w:val="clear" w:color="auto" w:fill="FFFFFF"/>
    </w:rPr>
  </w:style>
  <w:style w:type="character" w:customStyle="1" w:styleId="1214">
    <w:name w:val="Основной текст (12) + 14"/>
    <w:aliases w:val="5 pt6,Интервал 0 pt7"/>
    <w:basedOn w:val="120"/>
    <w:rsid w:val="00D20F00"/>
    <w:rPr>
      <w:b/>
      <w:bCs/>
      <w:spacing w:val="-10"/>
      <w:sz w:val="29"/>
      <w:szCs w:val="29"/>
      <w:shd w:val="clear" w:color="auto" w:fill="FFFFFF"/>
    </w:rPr>
  </w:style>
  <w:style w:type="character" w:customStyle="1" w:styleId="140">
    <w:name w:val="Основной текст (14)_"/>
    <w:basedOn w:val="a0"/>
    <w:link w:val="141"/>
    <w:locked/>
    <w:rsid w:val="00D20F00"/>
    <w:rPr>
      <w:rFonts w:ascii="Century Gothic" w:hAnsi="Century Gothic"/>
      <w:b/>
      <w:bCs/>
      <w:noProof/>
      <w:shd w:val="clear" w:color="auto" w:fill="FFFFFF"/>
    </w:rPr>
  </w:style>
  <w:style w:type="character" w:customStyle="1" w:styleId="44">
    <w:name w:val="Основной текст (44)_"/>
    <w:basedOn w:val="a0"/>
    <w:link w:val="440"/>
    <w:locked/>
    <w:rsid w:val="00D20F00"/>
    <w:rPr>
      <w:rFonts w:ascii="Century Gothic" w:hAnsi="Century Gothic"/>
      <w:noProof/>
      <w:sz w:val="8"/>
      <w:szCs w:val="8"/>
      <w:shd w:val="clear" w:color="auto" w:fill="FFFFFF"/>
    </w:rPr>
  </w:style>
  <w:style w:type="character" w:customStyle="1" w:styleId="814">
    <w:name w:val="Основной текст (8) + 14"/>
    <w:aliases w:val="5 pt5,Полужирный5,Интервал 0 pt6"/>
    <w:basedOn w:val="80"/>
    <w:rsid w:val="00D20F00"/>
    <w:rPr>
      <w:rFonts w:ascii="Times New Roman" w:hAnsi="Times New Roman" w:cs="Times New Roman"/>
      <w:b/>
      <w:bCs/>
      <w:noProof/>
      <w:spacing w:val="-10"/>
      <w:sz w:val="29"/>
      <w:szCs w:val="29"/>
      <w:shd w:val="clear" w:color="auto" w:fill="FFFFFF"/>
      <w:lang w:bidi="ar-SA"/>
    </w:rPr>
  </w:style>
  <w:style w:type="character" w:customStyle="1" w:styleId="8FranklinGothicMedium">
    <w:name w:val="Основной текст (8) + Franklin Gothic Medium"/>
    <w:aliases w:val="11 pt,Полужирный4,Интервал 0 pt5"/>
    <w:basedOn w:val="80"/>
    <w:rsid w:val="00D20F00"/>
    <w:rPr>
      <w:rFonts w:ascii="Franklin Gothic Medium" w:hAnsi="Franklin Gothic Medium" w:cs="Franklin Gothic Medium"/>
      <w:b/>
      <w:bCs/>
      <w:noProof/>
      <w:spacing w:val="-10"/>
      <w:sz w:val="22"/>
      <w:szCs w:val="22"/>
      <w:shd w:val="clear" w:color="auto" w:fill="FFFFFF"/>
      <w:lang w:bidi="ar-SA"/>
    </w:rPr>
  </w:style>
  <w:style w:type="character" w:customStyle="1" w:styleId="1125">
    <w:name w:val="Основной текст (11)2"/>
    <w:basedOn w:val="11"/>
    <w:rsid w:val="00D20F00"/>
    <w:rPr>
      <w:rFonts w:ascii="Times New Roman" w:hAnsi="Times New Roman" w:cs="Times New Roman"/>
      <w:spacing w:val="0"/>
      <w:sz w:val="21"/>
      <w:szCs w:val="21"/>
      <w:shd w:val="clear" w:color="auto" w:fill="FFFFFF"/>
    </w:rPr>
  </w:style>
  <w:style w:type="character" w:customStyle="1" w:styleId="45">
    <w:name w:val="Основной текст (45)_"/>
    <w:basedOn w:val="a0"/>
    <w:link w:val="450"/>
    <w:locked/>
    <w:rsid w:val="00D20F00"/>
    <w:rPr>
      <w:spacing w:val="10"/>
      <w:sz w:val="14"/>
      <w:szCs w:val="14"/>
      <w:shd w:val="clear" w:color="auto" w:fill="FFFFFF"/>
    </w:rPr>
  </w:style>
  <w:style w:type="character" w:customStyle="1" w:styleId="452pt">
    <w:name w:val="Основной текст (45) + Интервал 2 pt"/>
    <w:rsid w:val="00D20F00"/>
    <w:rPr>
      <w:rFonts w:ascii="Times New Roman" w:hAnsi="Times New Roman"/>
      <w:spacing w:val="40"/>
      <w:sz w:val="14"/>
    </w:rPr>
  </w:style>
  <w:style w:type="character" w:customStyle="1" w:styleId="81pt">
    <w:name w:val="Основной текст (8) + Интервал 1 pt"/>
    <w:basedOn w:val="80"/>
    <w:rsid w:val="00D20F00"/>
    <w:rPr>
      <w:rFonts w:ascii="Times New Roman" w:hAnsi="Times New Roman" w:cs="Times New Roman"/>
      <w:spacing w:val="20"/>
      <w:sz w:val="21"/>
      <w:szCs w:val="21"/>
      <w:shd w:val="clear" w:color="auto" w:fill="FFFFFF"/>
      <w:lang w:bidi="ar-SA"/>
    </w:rPr>
  </w:style>
  <w:style w:type="character" w:customStyle="1" w:styleId="221pt">
    <w:name w:val="Основной текст (22) + Интервал 1 pt"/>
    <w:basedOn w:val="222"/>
    <w:rsid w:val="00D20F00"/>
    <w:rPr>
      <w:rFonts w:ascii="Franklin Gothic Medium" w:hAnsi="Franklin Gothic Medium"/>
      <w:b/>
      <w:bCs/>
      <w:spacing w:val="20"/>
      <w:shd w:val="clear" w:color="auto" w:fill="FFFFFF"/>
    </w:rPr>
  </w:style>
  <w:style w:type="character" w:customStyle="1" w:styleId="46">
    <w:name w:val="Основной текст (46)_"/>
    <w:basedOn w:val="a0"/>
    <w:link w:val="460"/>
    <w:locked/>
    <w:rsid w:val="00D20F00"/>
    <w:rPr>
      <w:spacing w:val="20"/>
      <w:sz w:val="16"/>
      <w:szCs w:val="16"/>
      <w:shd w:val="clear" w:color="auto" w:fill="FFFFFF"/>
    </w:rPr>
  </w:style>
  <w:style w:type="character" w:customStyle="1" w:styleId="458pt">
    <w:name w:val="Основной текст (45) + 8 pt"/>
    <w:aliases w:val="Интервал 1 pt"/>
    <w:rsid w:val="00D20F00"/>
    <w:rPr>
      <w:rFonts w:ascii="Times New Roman" w:hAnsi="Times New Roman"/>
      <w:spacing w:val="20"/>
      <w:sz w:val="16"/>
      <w:lang w:val="en-US" w:eastAsia="en-US"/>
    </w:rPr>
  </w:style>
  <w:style w:type="character" w:customStyle="1" w:styleId="4610">
    <w:name w:val="Основной текст (46) + 10"/>
    <w:aliases w:val="5 pt4,Полужирный3,Курсив2"/>
    <w:basedOn w:val="46"/>
    <w:rsid w:val="00D20F00"/>
    <w:rPr>
      <w:b/>
      <w:bCs/>
      <w:i/>
      <w:iCs/>
      <w:spacing w:val="20"/>
      <w:sz w:val="21"/>
      <w:szCs w:val="21"/>
      <w:shd w:val="clear" w:color="auto" w:fill="FFFFFF"/>
      <w:lang w:val="en-US" w:eastAsia="en-US"/>
    </w:rPr>
  </w:style>
  <w:style w:type="character" w:customStyle="1" w:styleId="46101">
    <w:name w:val="Основной текст (46) + 101"/>
    <w:aliases w:val="5 pt3,Курсив1,Интервал 0 pt4"/>
    <w:basedOn w:val="46"/>
    <w:rsid w:val="00D20F00"/>
    <w:rPr>
      <w:i/>
      <w:iCs/>
      <w:spacing w:val="0"/>
      <w:sz w:val="21"/>
      <w:szCs w:val="21"/>
      <w:shd w:val="clear" w:color="auto" w:fill="FFFFFF"/>
      <w:lang w:val="en-US" w:eastAsia="en-US"/>
    </w:rPr>
  </w:style>
  <w:style w:type="character" w:customStyle="1" w:styleId="198pt">
    <w:name w:val="Основной текст (19) + 8 pt"/>
    <w:aliases w:val="Не полужирный1,Не курсив1,Интервал 1 pt1"/>
    <w:basedOn w:val="19"/>
    <w:rsid w:val="00D20F00"/>
    <w:rPr>
      <w:b/>
      <w:bCs/>
      <w:i/>
      <w:iCs/>
      <w:spacing w:val="20"/>
      <w:sz w:val="16"/>
      <w:szCs w:val="16"/>
      <w:shd w:val="clear" w:color="auto" w:fill="FFFFFF"/>
    </w:rPr>
  </w:style>
  <w:style w:type="character" w:customStyle="1" w:styleId="191pt1">
    <w:name w:val="Основной текст (19) + Интервал 1 pt1"/>
    <w:basedOn w:val="19"/>
    <w:rsid w:val="00D20F00"/>
    <w:rPr>
      <w:b/>
      <w:bCs/>
      <w:i/>
      <w:iCs/>
      <w:spacing w:val="20"/>
      <w:sz w:val="21"/>
      <w:szCs w:val="21"/>
      <w:shd w:val="clear" w:color="auto" w:fill="FFFFFF"/>
    </w:rPr>
  </w:style>
  <w:style w:type="character" w:customStyle="1" w:styleId="45CenturyGothic">
    <w:name w:val="Основной текст (45) + Century Gothic"/>
    <w:aliases w:val="92,5 pt2,Полужирный2,Интервал 0 pt3"/>
    <w:rsid w:val="00D20F00"/>
    <w:rPr>
      <w:rFonts w:ascii="Century Gothic" w:hAnsi="Century Gothic"/>
      <w:b/>
      <w:spacing w:val="0"/>
      <w:sz w:val="19"/>
    </w:rPr>
  </w:style>
  <w:style w:type="character" w:customStyle="1" w:styleId="451">
    <w:name w:val="Основной текст (45) + Малые прописные"/>
    <w:aliases w:val="Интервал 0 pt2"/>
    <w:rsid w:val="00D20F00"/>
    <w:rPr>
      <w:rFonts w:ascii="Times New Roman" w:hAnsi="Times New Roman"/>
      <w:smallCaps/>
      <w:spacing w:val="0"/>
      <w:sz w:val="14"/>
      <w:lang w:val="en-US" w:eastAsia="en-US"/>
    </w:rPr>
  </w:style>
  <w:style w:type="character" w:customStyle="1" w:styleId="8CenturyGothic">
    <w:name w:val="Основной текст (8) + Century Gothic"/>
    <w:aliases w:val="91,5 pt1,Полужирный1"/>
    <w:basedOn w:val="80"/>
    <w:rsid w:val="00D20F00"/>
    <w:rPr>
      <w:rFonts w:ascii="Century Gothic" w:hAnsi="Century Gothic" w:cs="Century Gothic"/>
      <w:b/>
      <w:bCs/>
      <w:spacing w:val="0"/>
      <w:sz w:val="19"/>
      <w:szCs w:val="19"/>
      <w:shd w:val="clear" w:color="auto" w:fill="FFFFFF"/>
      <w:lang w:val="en-US" w:eastAsia="en-US" w:bidi="ar-SA"/>
    </w:rPr>
  </w:style>
  <w:style w:type="character" w:customStyle="1" w:styleId="87pt">
    <w:name w:val="Основной текст (8) + 7 pt"/>
    <w:aliases w:val="Малые прописные1"/>
    <w:basedOn w:val="80"/>
    <w:rsid w:val="00D20F00"/>
    <w:rPr>
      <w:rFonts w:ascii="Times New Roman" w:hAnsi="Times New Roman" w:cs="Times New Roman"/>
      <w:smallCaps/>
      <w:noProof/>
      <w:spacing w:val="0"/>
      <w:sz w:val="14"/>
      <w:szCs w:val="14"/>
      <w:shd w:val="clear" w:color="auto" w:fill="FFFFFF"/>
      <w:lang w:bidi="ar-SA"/>
    </w:rPr>
  </w:style>
  <w:style w:type="character" w:customStyle="1" w:styleId="87pt1">
    <w:name w:val="Основной текст (8) + 7 pt1"/>
    <w:aliases w:val="Интервал 0 pt1"/>
    <w:basedOn w:val="80"/>
    <w:rsid w:val="00D20F00"/>
    <w:rPr>
      <w:rFonts w:ascii="Times New Roman" w:hAnsi="Times New Roman" w:cs="Times New Roman"/>
      <w:spacing w:val="10"/>
      <w:sz w:val="14"/>
      <w:szCs w:val="14"/>
      <w:shd w:val="clear" w:color="auto" w:fill="FFFFFF"/>
      <w:lang w:val="en-US" w:eastAsia="en-US" w:bidi="ar-SA"/>
    </w:rPr>
  </w:style>
  <w:style w:type="paragraph" w:customStyle="1" w:styleId="181">
    <w:name w:val="Основной текст (18)1"/>
    <w:basedOn w:val="a"/>
    <w:link w:val="18"/>
    <w:rsid w:val="00D20F00"/>
    <w:pPr>
      <w:shd w:val="clear" w:color="auto" w:fill="FFFFFF"/>
      <w:spacing w:before="60" w:after="300" w:line="240" w:lineRule="atLeast"/>
    </w:pPr>
    <w:rPr>
      <w:rFonts w:ascii="Century Gothic" w:eastAsiaTheme="minorHAnsi" w:hAnsi="Century Gothic"/>
      <w:spacing w:val="-10"/>
      <w:sz w:val="12"/>
      <w:szCs w:val="12"/>
      <w:lang w:eastAsia="en-US"/>
    </w:rPr>
  </w:style>
  <w:style w:type="paragraph" w:customStyle="1" w:styleId="190">
    <w:name w:val="Основной текст (19)"/>
    <w:basedOn w:val="a"/>
    <w:link w:val="19"/>
    <w:rsid w:val="00D20F00"/>
    <w:pPr>
      <w:shd w:val="clear" w:color="auto" w:fill="FFFFFF"/>
      <w:spacing w:before="180" w:after="3420" w:line="221" w:lineRule="exact"/>
      <w:jc w:val="center"/>
    </w:pPr>
    <w:rPr>
      <w:rFonts w:eastAsiaTheme="minorHAnsi"/>
      <w:b/>
      <w:bCs/>
      <w:i/>
      <w:iCs/>
      <w:sz w:val="21"/>
      <w:szCs w:val="21"/>
      <w:lang w:eastAsia="en-US"/>
    </w:rPr>
  </w:style>
  <w:style w:type="paragraph" w:customStyle="1" w:styleId="223">
    <w:name w:val="Основной текст (22)"/>
    <w:basedOn w:val="a"/>
    <w:link w:val="222"/>
    <w:rsid w:val="00D20F00"/>
    <w:pPr>
      <w:shd w:val="clear" w:color="auto" w:fill="FFFFFF"/>
      <w:spacing w:after="0" w:line="240" w:lineRule="atLeast"/>
    </w:pPr>
    <w:rPr>
      <w:rFonts w:ascii="Franklin Gothic Medium" w:eastAsiaTheme="minorHAnsi" w:hAnsi="Franklin Gothic Medium"/>
      <w:b/>
      <w:bCs/>
      <w:spacing w:val="-10"/>
      <w:lang w:eastAsia="en-US"/>
    </w:rPr>
  </w:style>
  <w:style w:type="paragraph" w:customStyle="1" w:styleId="230">
    <w:name w:val="Основной текст (23)"/>
    <w:basedOn w:val="a"/>
    <w:link w:val="23"/>
    <w:rsid w:val="00D20F00"/>
    <w:pPr>
      <w:shd w:val="clear" w:color="auto" w:fill="FFFFFF"/>
      <w:spacing w:after="0" w:line="240" w:lineRule="exact"/>
      <w:jc w:val="center"/>
    </w:pPr>
    <w:rPr>
      <w:rFonts w:eastAsiaTheme="minorHAnsi"/>
      <w:sz w:val="24"/>
      <w:szCs w:val="24"/>
      <w:lang w:eastAsia="en-US"/>
    </w:rPr>
  </w:style>
  <w:style w:type="paragraph" w:customStyle="1" w:styleId="211">
    <w:name w:val="Основной текст (21)"/>
    <w:basedOn w:val="a"/>
    <w:link w:val="210"/>
    <w:rsid w:val="00D20F00"/>
    <w:pPr>
      <w:shd w:val="clear" w:color="auto" w:fill="FFFFFF"/>
      <w:spacing w:after="0" w:line="216" w:lineRule="exact"/>
      <w:jc w:val="both"/>
    </w:pPr>
    <w:rPr>
      <w:rFonts w:eastAsiaTheme="minorHAnsi"/>
      <w:i/>
      <w:iCs/>
      <w:sz w:val="21"/>
      <w:szCs w:val="21"/>
      <w:lang w:eastAsia="en-US"/>
    </w:rPr>
  </w:style>
  <w:style w:type="paragraph" w:customStyle="1" w:styleId="1120">
    <w:name w:val="Заголовок №11 (2)"/>
    <w:basedOn w:val="a"/>
    <w:link w:val="112"/>
    <w:rsid w:val="00D20F00"/>
    <w:pPr>
      <w:shd w:val="clear" w:color="auto" w:fill="FFFFFF"/>
      <w:spacing w:after="0" w:line="216" w:lineRule="exact"/>
      <w:jc w:val="both"/>
    </w:pPr>
    <w:rPr>
      <w:rFonts w:eastAsiaTheme="minorHAnsi"/>
      <w:sz w:val="21"/>
      <w:szCs w:val="21"/>
      <w:lang w:eastAsia="en-US"/>
    </w:rPr>
  </w:style>
  <w:style w:type="paragraph" w:customStyle="1" w:styleId="114">
    <w:name w:val="Заголовок №11"/>
    <w:basedOn w:val="a"/>
    <w:link w:val="113"/>
    <w:rsid w:val="00D20F00"/>
    <w:pPr>
      <w:shd w:val="clear" w:color="auto" w:fill="FFFFFF"/>
      <w:spacing w:after="0" w:line="216" w:lineRule="exact"/>
      <w:jc w:val="both"/>
    </w:pPr>
    <w:rPr>
      <w:rFonts w:eastAsiaTheme="minorHAnsi"/>
      <w:b/>
      <w:bCs/>
      <w:sz w:val="21"/>
      <w:szCs w:val="21"/>
      <w:lang w:eastAsia="en-US"/>
    </w:rPr>
  </w:style>
  <w:style w:type="paragraph" w:customStyle="1" w:styleId="121">
    <w:name w:val="Основной текст (12)"/>
    <w:basedOn w:val="a"/>
    <w:link w:val="120"/>
    <w:rsid w:val="00D20F00"/>
    <w:pPr>
      <w:shd w:val="clear" w:color="auto" w:fill="FFFFFF"/>
      <w:spacing w:after="0" w:line="240" w:lineRule="atLeast"/>
    </w:pPr>
    <w:rPr>
      <w:rFonts w:eastAsiaTheme="minorHAnsi"/>
      <w:b/>
      <w:bCs/>
      <w:sz w:val="21"/>
      <w:szCs w:val="21"/>
      <w:lang w:eastAsia="en-US"/>
    </w:rPr>
  </w:style>
  <w:style w:type="paragraph" w:customStyle="1" w:styleId="ad">
    <w:name w:val="Колонтитул"/>
    <w:basedOn w:val="a"/>
    <w:link w:val="ac"/>
    <w:rsid w:val="00D20F00"/>
    <w:pPr>
      <w:shd w:val="clear" w:color="auto" w:fill="FFFFFF"/>
      <w:spacing w:after="0" w:line="240" w:lineRule="auto"/>
    </w:pPr>
    <w:rPr>
      <w:rFonts w:eastAsiaTheme="minorHAnsi"/>
      <w:lang w:eastAsia="en-US"/>
    </w:rPr>
  </w:style>
  <w:style w:type="paragraph" w:customStyle="1" w:styleId="103">
    <w:name w:val="Основной текст (10)"/>
    <w:basedOn w:val="a"/>
    <w:link w:val="102"/>
    <w:rsid w:val="00D20F00"/>
    <w:pPr>
      <w:shd w:val="clear" w:color="auto" w:fill="FFFFFF"/>
      <w:spacing w:after="0" w:line="240" w:lineRule="atLeast"/>
    </w:pPr>
    <w:rPr>
      <w:rFonts w:eastAsiaTheme="minorHAnsi"/>
      <w:noProof/>
      <w:lang w:eastAsia="en-US"/>
    </w:rPr>
  </w:style>
  <w:style w:type="paragraph" w:customStyle="1" w:styleId="150">
    <w:name w:val="Основной текст (15)"/>
    <w:basedOn w:val="a"/>
    <w:link w:val="15"/>
    <w:rsid w:val="00D20F00"/>
    <w:pPr>
      <w:shd w:val="clear" w:color="auto" w:fill="FFFFFF"/>
      <w:spacing w:after="0" w:line="240" w:lineRule="atLeast"/>
    </w:pPr>
    <w:rPr>
      <w:rFonts w:eastAsiaTheme="minorHAnsi"/>
      <w:sz w:val="8"/>
      <w:szCs w:val="8"/>
      <w:lang w:eastAsia="en-US"/>
    </w:rPr>
  </w:style>
  <w:style w:type="paragraph" w:customStyle="1" w:styleId="241">
    <w:name w:val="Основной текст (24)1"/>
    <w:basedOn w:val="a"/>
    <w:link w:val="24"/>
    <w:rsid w:val="00D20F00"/>
    <w:pPr>
      <w:shd w:val="clear" w:color="auto" w:fill="FFFFFF"/>
      <w:spacing w:after="0" w:line="216" w:lineRule="exact"/>
      <w:ind w:hanging="280"/>
      <w:jc w:val="both"/>
    </w:pPr>
    <w:rPr>
      <w:rFonts w:eastAsiaTheme="minorHAnsi"/>
      <w:b/>
      <w:bCs/>
      <w:spacing w:val="-20"/>
      <w:lang w:eastAsia="en-US"/>
    </w:rPr>
  </w:style>
  <w:style w:type="paragraph" w:customStyle="1" w:styleId="620">
    <w:name w:val="Заголовок №6 (2)"/>
    <w:basedOn w:val="a"/>
    <w:link w:val="62"/>
    <w:rsid w:val="00D20F00"/>
    <w:pPr>
      <w:shd w:val="clear" w:color="auto" w:fill="FFFFFF"/>
      <w:spacing w:after="0" w:line="240" w:lineRule="atLeast"/>
      <w:outlineLvl w:val="5"/>
    </w:pPr>
    <w:rPr>
      <w:rFonts w:eastAsiaTheme="minorHAnsi"/>
      <w:sz w:val="21"/>
      <w:szCs w:val="21"/>
      <w:lang w:eastAsia="en-US"/>
    </w:rPr>
  </w:style>
  <w:style w:type="paragraph" w:customStyle="1" w:styleId="92">
    <w:name w:val="Заголовок №9"/>
    <w:basedOn w:val="a"/>
    <w:link w:val="91"/>
    <w:rsid w:val="00D20F00"/>
    <w:pPr>
      <w:shd w:val="clear" w:color="auto" w:fill="FFFFFF"/>
      <w:spacing w:after="0" w:line="211" w:lineRule="exact"/>
      <w:jc w:val="both"/>
      <w:outlineLvl w:val="8"/>
    </w:pPr>
    <w:rPr>
      <w:rFonts w:ascii="Franklin Gothic Medium" w:eastAsiaTheme="minorHAnsi" w:hAnsi="Franklin Gothic Medium"/>
      <w:b/>
      <w:bCs/>
      <w:spacing w:val="-10"/>
      <w:lang w:eastAsia="en-US"/>
    </w:rPr>
  </w:style>
  <w:style w:type="paragraph" w:customStyle="1" w:styleId="26">
    <w:name w:val="Подпись к картинке (2)"/>
    <w:basedOn w:val="a"/>
    <w:link w:val="25"/>
    <w:rsid w:val="00D20F00"/>
    <w:pPr>
      <w:shd w:val="clear" w:color="auto" w:fill="FFFFFF"/>
      <w:spacing w:after="0" w:line="240" w:lineRule="atLeast"/>
    </w:pPr>
    <w:rPr>
      <w:rFonts w:eastAsiaTheme="minorHAnsi"/>
      <w:b/>
      <w:bCs/>
      <w:spacing w:val="-20"/>
      <w:lang w:eastAsia="en-US"/>
    </w:rPr>
  </w:style>
  <w:style w:type="paragraph" w:customStyle="1" w:styleId="251">
    <w:name w:val="Основной текст (25)1"/>
    <w:basedOn w:val="a"/>
    <w:link w:val="250"/>
    <w:rsid w:val="00D20F00"/>
    <w:pPr>
      <w:shd w:val="clear" w:color="auto" w:fill="FFFFFF"/>
      <w:spacing w:after="0" w:line="211" w:lineRule="exact"/>
      <w:jc w:val="both"/>
    </w:pPr>
    <w:rPr>
      <w:rFonts w:eastAsiaTheme="minorHAnsi"/>
      <w:b/>
      <w:bCs/>
      <w:spacing w:val="-20"/>
      <w:lang w:eastAsia="en-US"/>
    </w:rPr>
  </w:style>
  <w:style w:type="paragraph" w:customStyle="1" w:styleId="261">
    <w:name w:val="Основной текст (26)"/>
    <w:basedOn w:val="a"/>
    <w:link w:val="260"/>
    <w:rsid w:val="00D20F00"/>
    <w:pPr>
      <w:shd w:val="clear" w:color="auto" w:fill="FFFFFF"/>
      <w:spacing w:after="0" w:line="211" w:lineRule="exact"/>
      <w:ind w:firstLine="280"/>
      <w:jc w:val="both"/>
    </w:pPr>
    <w:rPr>
      <w:rFonts w:eastAsiaTheme="minorHAnsi"/>
      <w:b/>
      <w:bCs/>
      <w:i/>
      <w:iCs/>
      <w:spacing w:val="-20"/>
      <w:sz w:val="21"/>
      <w:szCs w:val="21"/>
      <w:lang w:eastAsia="en-US"/>
    </w:rPr>
  </w:style>
  <w:style w:type="paragraph" w:customStyle="1" w:styleId="1021">
    <w:name w:val="Заголовок №10 (2)1"/>
    <w:basedOn w:val="a"/>
    <w:link w:val="1020"/>
    <w:rsid w:val="00D20F00"/>
    <w:pPr>
      <w:shd w:val="clear" w:color="auto" w:fill="FFFFFF"/>
      <w:spacing w:after="0" w:line="216" w:lineRule="exact"/>
      <w:ind w:hanging="280"/>
      <w:jc w:val="both"/>
    </w:pPr>
    <w:rPr>
      <w:rFonts w:eastAsiaTheme="minorHAnsi"/>
      <w:b/>
      <w:bCs/>
      <w:spacing w:val="-20"/>
      <w:lang w:eastAsia="en-US"/>
    </w:rPr>
  </w:style>
  <w:style w:type="paragraph" w:customStyle="1" w:styleId="50">
    <w:name w:val="Заголовок №5"/>
    <w:basedOn w:val="a"/>
    <w:link w:val="5"/>
    <w:rsid w:val="00D20F00"/>
    <w:pPr>
      <w:shd w:val="clear" w:color="auto" w:fill="FFFFFF"/>
      <w:spacing w:after="0" w:line="278" w:lineRule="exact"/>
      <w:outlineLvl w:val="4"/>
    </w:pPr>
    <w:rPr>
      <w:rFonts w:eastAsiaTheme="minorHAnsi"/>
      <w:sz w:val="24"/>
      <w:szCs w:val="24"/>
      <w:lang w:eastAsia="en-US"/>
    </w:rPr>
  </w:style>
  <w:style w:type="paragraph" w:customStyle="1" w:styleId="340">
    <w:name w:val="Заголовок №3 (4)"/>
    <w:basedOn w:val="a"/>
    <w:link w:val="34"/>
    <w:rsid w:val="00D20F00"/>
    <w:pPr>
      <w:shd w:val="clear" w:color="auto" w:fill="FFFFFF"/>
      <w:spacing w:after="0" w:line="240" w:lineRule="atLeast"/>
      <w:outlineLvl w:val="2"/>
    </w:pPr>
    <w:rPr>
      <w:rFonts w:eastAsiaTheme="minorHAnsi"/>
      <w:sz w:val="24"/>
      <w:szCs w:val="24"/>
      <w:lang w:eastAsia="en-US"/>
    </w:rPr>
  </w:style>
  <w:style w:type="paragraph" w:customStyle="1" w:styleId="270">
    <w:name w:val="Основной текст (27)"/>
    <w:basedOn w:val="a"/>
    <w:link w:val="27"/>
    <w:rsid w:val="00D20F00"/>
    <w:pPr>
      <w:shd w:val="clear" w:color="auto" w:fill="FFFFFF"/>
      <w:spacing w:after="0" w:line="240" w:lineRule="atLeast"/>
    </w:pPr>
    <w:rPr>
      <w:rFonts w:ascii="Lucida Sans Unicode" w:eastAsiaTheme="minorHAnsi" w:hAnsi="Lucida Sans Unicode"/>
      <w:b/>
      <w:bCs/>
      <w:i/>
      <w:iCs/>
      <w:sz w:val="18"/>
      <w:szCs w:val="18"/>
      <w:lang w:eastAsia="en-US"/>
    </w:rPr>
  </w:style>
  <w:style w:type="paragraph" w:customStyle="1" w:styleId="280">
    <w:name w:val="Основной текст (28)"/>
    <w:basedOn w:val="a"/>
    <w:link w:val="28"/>
    <w:rsid w:val="00D20F00"/>
    <w:pPr>
      <w:shd w:val="clear" w:color="auto" w:fill="FFFFFF"/>
      <w:spacing w:after="0" w:line="216" w:lineRule="exact"/>
      <w:ind w:firstLine="280"/>
      <w:jc w:val="both"/>
    </w:pPr>
    <w:rPr>
      <w:rFonts w:eastAsiaTheme="minorHAnsi"/>
      <w:b/>
      <w:bCs/>
      <w:i/>
      <w:iCs/>
      <w:spacing w:val="-20"/>
      <w:lang w:eastAsia="en-US"/>
    </w:rPr>
  </w:style>
  <w:style w:type="paragraph" w:customStyle="1" w:styleId="290">
    <w:name w:val="Основной текст (29)"/>
    <w:basedOn w:val="a"/>
    <w:link w:val="29"/>
    <w:rsid w:val="00D20F00"/>
    <w:pPr>
      <w:shd w:val="clear" w:color="auto" w:fill="FFFFFF"/>
      <w:spacing w:after="0" w:line="240" w:lineRule="atLeast"/>
      <w:jc w:val="both"/>
    </w:pPr>
    <w:rPr>
      <w:rFonts w:eastAsiaTheme="minorHAnsi"/>
      <w:sz w:val="12"/>
      <w:szCs w:val="12"/>
      <w:lang w:eastAsia="en-US"/>
    </w:rPr>
  </w:style>
  <w:style w:type="paragraph" w:customStyle="1" w:styleId="32">
    <w:name w:val="Подпись к картинке (3)"/>
    <w:basedOn w:val="a"/>
    <w:link w:val="31"/>
    <w:rsid w:val="00D20F00"/>
    <w:pPr>
      <w:shd w:val="clear" w:color="auto" w:fill="FFFFFF"/>
      <w:spacing w:after="0" w:line="115" w:lineRule="exact"/>
      <w:jc w:val="both"/>
    </w:pPr>
    <w:rPr>
      <w:rFonts w:eastAsiaTheme="minorHAnsi"/>
      <w:b/>
      <w:bCs/>
      <w:sz w:val="21"/>
      <w:szCs w:val="21"/>
      <w:lang w:eastAsia="en-US"/>
    </w:rPr>
  </w:style>
  <w:style w:type="paragraph" w:customStyle="1" w:styleId="301">
    <w:name w:val="Основной текст (30)"/>
    <w:basedOn w:val="a"/>
    <w:link w:val="300"/>
    <w:rsid w:val="00D20F00"/>
    <w:pPr>
      <w:shd w:val="clear" w:color="auto" w:fill="FFFFFF"/>
      <w:spacing w:before="60" w:after="0" w:line="240" w:lineRule="atLeast"/>
      <w:jc w:val="both"/>
    </w:pPr>
    <w:rPr>
      <w:rFonts w:eastAsiaTheme="minorHAnsi"/>
      <w:b/>
      <w:bCs/>
      <w:w w:val="75"/>
      <w:sz w:val="46"/>
      <w:szCs w:val="46"/>
      <w:lang w:val="en-US" w:eastAsia="en-US"/>
    </w:rPr>
  </w:style>
  <w:style w:type="paragraph" w:customStyle="1" w:styleId="311">
    <w:name w:val="Основной текст (31)"/>
    <w:basedOn w:val="a"/>
    <w:link w:val="310"/>
    <w:rsid w:val="00D20F00"/>
    <w:pPr>
      <w:shd w:val="clear" w:color="auto" w:fill="FFFFFF"/>
      <w:spacing w:after="0" w:line="240" w:lineRule="atLeast"/>
      <w:jc w:val="both"/>
    </w:pPr>
    <w:rPr>
      <w:rFonts w:eastAsiaTheme="minorHAnsi"/>
      <w:b/>
      <w:bCs/>
      <w:sz w:val="25"/>
      <w:szCs w:val="25"/>
      <w:lang w:eastAsia="en-US"/>
    </w:rPr>
  </w:style>
  <w:style w:type="paragraph" w:customStyle="1" w:styleId="321">
    <w:name w:val="Основной текст (32)"/>
    <w:basedOn w:val="a"/>
    <w:link w:val="320"/>
    <w:rsid w:val="00D20F00"/>
    <w:pPr>
      <w:shd w:val="clear" w:color="auto" w:fill="FFFFFF"/>
      <w:spacing w:before="60" w:after="60" w:line="240" w:lineRule="atLeast"/>
      <w:jc w:val="both"/>
    </w:pPr>
    <w:rPr>
      <w:rFonts w:ascii="Century Gothic" w:eastAsiaTheme="minorHAnsi" w:hAnsi="Century Gothic"/>
      <w:spacing w:val="80"/>
      <w:sz w:val="34"/>
      <w:szCs w:val="34"/>
      <w:lang w:val="en-US" w:eastAsia="en-US"/>
    </w:rPr>
  </w:style>
  <w:style w:type="paragraph" w:customStyle="1" w:styleId="af">
    <w:name w:val="Подпись к таблице"/>
    <w:basedOn w:val="a"/>
    <w:link w:val="ae"/>
    <w:rsid w:val="00D20F00"/>
    <w:pPr>
      <w:shd w:val="clear" w:color="auto" w:fill="FFFFFF"/>
      <w:spacing w:after="0" w:line="240" w:lineRule="atLeast"/>
    </w:pPr>
    <w:rPr>
      <w:rFonts w:eastAsiaTheme="minorHAnsi"/>
      <w:b/>
      <w:bCs/>
      <w:i/>
      <w:iCs/>
      <w:spacing w:val="-20"/>
      <w:sz w:val="21"/>
      <w:szCs w:val="21"/>
      <w:lang w:eastAsia="en-US"/>
    </w:rPr>
  </w:style>
  <w:style w:type="paragraph" w:customStyle="1" w:styleId="332">
    <w:name w:val="Основной текст (33)"/>
    <w:basedOn w:val="a"/>
    <w:link w:val="331"/>
    <w:rsid w:val="00D20F00"/>
    <w:pPr>
      <w:shd w:val="clear" w:color="auto" w:fill="FFFFFF"/>
      <w:spacing w:after="0" w:line="240" w:lineRule="atLeast"/>
    </w:pPr>
    <w:rPr>
      <w:rFonts w:ascii="Century Gothic" w:eastAsiaTheme="minorHAnsi" w:hAnsi="Century Gothic"/>
      <w:noProof/>
      <w:sz w:val="26"/>
      <w:szCs w:val="26"/>
      <w:lang w:eastAsia="en-US"/>
    </w:rPr>
  </w:style>
  <w:style w:type="paragraph" w:customStyle="1" w:styleId="342">
    <w:name w:val="Основной текст (34)"/>
    <w:basedOn w:val="a"/>
    <w:link w:val="341"/>
    <w:rsid w:val="00D20F00"/>
    <w:pPr>
      <w:shd w:val="clear" w:color="auto" w:fill="FFFFFF"/>
      <w:spacing w:before="1680" w:after="0" w:line="240" w:lineRule="atLeast"/>
    </w:pPr>
    <w:rPr>
      <w:rFonts w:ascii="Century Gothic" w:eastAsiaTheme="minorHAnsi" w:hAnsi="Century Gothic"/>
      <w:b/>
      <w:bCs/>
      <w:sz w:val="24"/>
      <w:szCs w:val="24"/>
      <w:lang w:eastAsia="en-US"/>
    </w:rPr>
  </w:style>
  <w:style w:type="paragraph" w:customStyle="1" w:styleId="1031">
    <w:name w:val="Заголовок №10 (3)"/>
    <w:basedOn w:val="a"/>
    <w:link w:val="1030"/>
    <w:rsid w:val="00D20F00"/>
    <w:pPr>
      <w:shd w:val="clear" w:color="auto" w:fill="FFFFFF"/>
      <w:spacing w:before="1260" w:after="0" w:line="216" w:lineRule="exact"/>
      <w:jc w:val="both"/>
    </w:pPr>
    <w:rPr>
      <w:rFonts w:eastAsiaTheme="minorHAnsi"/>
      <w:b/>
      <w:bCs/>
      <w:sz w:val="21"/>
      <w:szCs w:val="21"/>
      <w:lang w:eastAsia="en-US"/>
    </w:rPr>
  </w:style>
  <w:style w:type="paragraph" w:customStyle="1" w:styleId="360">
    <w:name w:val="Основной текст (36)"/>
    <w:basedOn w:val="a"/>
    <w:link w:val="36"/>
    <w:rsid w:val="00D20F00"/>
    <w:pPr>
      <w:shd w:val="clear" w:color="auto" w:fill="FFFFFF"/>
      <w:spacing w:after="0" w:line="240" w:lineRule="atLeast"/>
      <w:jc w:val="both"/>
    </w:pPr>
    <w:rPr>
      <w:rFonts w:eastAsiaTheme="minorHAnsi"/>
      <w:spacing w:val="-10"/>
      <w:sz w:val="21"/>
      <w:szCs w:val="21"/>
      <w:lang w:eastAsia="en-US"/>
    </w:rPr>
  </w:style>
  <w:style w:type="paragraph" w:customStyle="1" w:styleId="351">
    <w:name w:val="Основной текст (35)"/>
    <w:basedOn w:val="a"/>
    <w:link w:val="350"/>
    <w:rsid w:val="00D20F00"/>
    <w:pPr>
      <w:shd w:val="clear" w:color="auto" w:fill="FFFFFF"/>
      <w:spacing w:before="60" w:after="0" w:line="240" w:lineRule="atLeast"/>
    </w:pPr>
    <w:rPr>
      <w:rFonts w:ascii="Century Gothic" w:eastAsiaTheme="minorHAnsi" w:hAnsi="Century Gothic"/>
      <w:noProof/>
      <w:lang w:eastAsia="en-US"/>
    </w:rPr>
  </w:style>
  <w:style w:type="paragraph" w:customStyle="1" w:styleId="380">
    <w:name w:val="Основной текст (38)"/>
    <w:basedOn w:val="a"/>
    <w:link w:val="38"/>
    <w:rsid w:val="00D20F00"/>
    <w:pPr>
      <w:shd w:val="clear" w:color="auto" w:fill="FFFFFF"/>
      <w:spacing w:after="0" w:line="240" w:lineRule="atLeast"/>
    </w:pPr>
    <w:rPr>
      <w:rFonts w:ascii="Century Gothic" w:eastAsiaTheme="minorHAnsi" w:hAnsi="Century Gothic"/>
      <w:i/>
      <w:iCs/>
      <w:noProof/>
      <w:sz w:val="8"/>
      <w:szCs w:val="8"/>
      <w:lang w:eastAsia="en-US"/>
    </w:rPr>
  </w:style>
  <w:style w:type="paragraph" w:customStyle="1" w:styleId="370">
    <w:name w:val="Основной текст (37)"/>
    <w:basedOn w:val="a"/>
    <w:link w:val="37"/>
    <w:rsid w:val="00D20F00"/>
    <w:pPr>
      <w:shd w:val="clear" w:color="auto" w:fill="FFFFFF"/>
      <w:spacing w:after="0" w:line="240" w:lineRule="atLeast"/>
    </w:pPr>
    <w:rPr>
      <w:rFonts w:ascii="Courier New" w:eastAsiaTheme="minorHAnsi" w:hAnsi="Courier New"/>
      <w:b/>
      <w:bCs/>
      <w:noProof/>
      <w:sz w:val="28"/>
      <w:szCs w:val="28"/>
      <w:lang w:eastAsia="en-US"/>
    </w:rPr>
  </w:style>
  <w:style w:type="paragraph" w:customStyle="1" w:styleId="130">
    <w:name w:val="Заголовок №1 (3)"/>
    <w:basedOn w:val="a"/>
    <w:link w:val="13"/>
    <w:rsid w:val="00D20F00"/>
    <w:pPr>
      <w:shd w:val="clear" w:color="auto" w:fill="FFFFFF"/>
      <w:spacing w:after="180" w:line="240" w:lineRule="atLeast"/>
      <w:jc w:val="center"/>
      <w:outlineLvl w:val="0"/>
    </w:pPr>
    <w:rPr>
      <w:rFonts w:ascii="Franklin Gothic Medium" w:eastAsiaTheme="minorHAnsi" w:hAnsi="Franklin Gothic Medium"/>
      <w:b/>
      <w:bCs/>
      <w:sz w:val="27"/>
      <w:szCs w:val="27"/>
      <w:lang w:eastAsia="en-US"/>
    </w:rPr>
  </w:style>
  <w:style w:type="paragraph" w:customStyle="1" w:styleId="1131">
    <w:name w:val="Заголовок №11 (3)"/>
    <w:basedOn w:val="a"/>
    <w:link w:val="1130"/>
    <w:rsid w:val="00D20F00"/>
    <w:pPr>
      <w:shd w:val="clear" w:color="auto" w:fill="FFFFFF"/>
      <w:spacing w:before="60" w:after="60" w:line="240" w:lineRule="atLeast"/>
    </w:pPr>
    <w:rPr>
      <w:rFonts w:eastAsiaTheme="minorHAnsi"/>
      <w:b/>
      <w:bCs/>
      <w:sz w:val="21"/>
      <w:szCs w:val="21"/>
      <w:lang w:eastAsia="en-US"/>
    </w:rPr>
  </w:style>
  <w:style w:type="paragraph" w:customStyle="1" w:styleId="390">
    <w:name w:val="Основной текст (39)"/>
    <w:basedOn w:val="a"/>
    <w:link w:val="39"/>
    <w:rsid w:val="00D20F00"/>
    <w:pPr>
      <w:shd w:val="clear" w:color="auto" w:fill="FFFFFF"/>
      <w:spacing w:after="0" w:line="211" w:lineRule="exact"/>
      <w:jc w:val="both"/>
    </w:pPr>
    <w:rPr>
      <w:rFonts w:eastAsiaTheme="minorHAnsi"/>
      <w:b/>
      <w:bCs/>
      <w:sz w:val="21"/>
      <w:szCs w:val="21"/>
      <w:lang w:eastAsia="en-US"/>
    </w:rPr>
  </w:style>
  <w:style w:type="paragraph" w:customStyle="1" w:styleId="520">
    <w:name w:val="Заголовок №5 (2)"/>
    <w:basedOn w:val="a"/>
    <w:link w:val="52"/>
    <w:rsid w:val="00D20F00"/>
    <w:pPr>
      <w:shd w:val="clear" w:color="auto" w:fill="FFFFFF"/>
      <w:spacing w:after="0" w:line="240" w:lineRule="atLeast"/>
      <w:outlineLvl w:val="4"/>
    </w:pPr>
    <w:rPr>
      <w:rFonts w:ascii="Century Gothic" w:eastAsiaTheme="minorHAnsi" w:hAnsi="Century Gothic"/>
      <w:sz w:val="40"/>
      <w:szCs w:val="40"/>
      <w:lang w:eastAsia="en-US"/>
    </w:rPr>
  </w:style>
  <w:style w:type="paragraph" w:customStyle="1" w:styleId="1040">
    <w:name w:val="Заголовок №10 (4)"/>
    <w:basedOn w:val="a"/>
    <w:link w:val="104"/>
    <w:rsid w:val="00D20F00"/>
    <w:pPr>
      <w:shd w:val="clear" w:color="auto" w:fill="FFFFFF"/>
      <w:spacing w:after="0" w:line="211" w:lineRule="exact"/>
      <w:jc w:val="both"/>
    </w:pPr>
    <w:rPr>
      <w:rFonts w:ascii="Franklin Gothic Medium" w:eastAsiaTheme="minorHAnsi" w:hAnsi="Franklin Gothic Medium"/>
      <w:b/>
      <w:bCs/>
      <w:spacing w:val="-10"/>
      <w:lang w:eastAsia="en-US"/>
    </w:rPr>
  </w:style>
  <w:style w:type="paragraph" w:customStyle="1" w:styleId="400">
    <w:name w:val="Основной текст (40)"/>
    <w:basedOn w:val="a"/>
    <w:link w:val="40"/>
    <w:rsid w:val="00D20F00"/>
    <w:pPr>
      <w:shd w:val="clear" w:color="auto" w:fill="FFFFFF"/>
      <w:spacing w:after="0" w:line="240" w:lineRule="atLeast"/>
    </w:pPr>
    <w:rPr>
      <w:rFonts w:ascii="Century Gothic" w:eastAsiaTheme="minorHAnsi" w:hAnsi="Century Gothic"/>
      <w:spacing w:val="40"/>
      <w:lang w:eastAsia="en-US"/>
    </w:rPr>
  </w:style>
  <w:style w:type="paragraph" w:customStyle="1" w:styleId="63">
    <w:name w:val="Заголовок №6"/>
    <w:basedOn w:val="a"/>
    <w:link w:val="61"/>
    <w:rsid w:val="00D20F00"/>
    <w:pPr>
      <w:shd w:val="clear" w:color="auto" w:fill="FFFFFF"/>
      <w:spacing w:after="0" w:line="274" w:lineRule="exact"/>
      <w:jc w:val="both"/>
      <w:outlineLvl w:val="5"/>
    </w:pPr>
    <w:rPr>
      <w:rFonts w:ascii="Franklin Gothic Medium" w:eastAsiaTheme="minorHAnsi" w:hAnsi="Franklin Gothic Medium"/>
      <w:b/>
      <w:bCs/>
      <w:sz w:val="27"/>
      <w:szCs w:val="27"/>
      <w:lang w:val="en-US" w:eastAsia="en-US"/>
    </w:rPr>
  </w:style>
  <w:style w:type="paragraph" w:customStyle="1" w:styleId="1050">
    <w:name w:val="Заголовок №10 (5)"/>
    <w:basedOn w:val="a"/>
    <w:link w:val="105"/>
    <w:rsid w:val="00D20F00"/>
    <w:pPr>
      <w:shd w:val="clear" w:color="auto" w:fill="FFFFFF"/>
      <w:spacing w:after="0" w:line="216" w:lineRule="exact"/>
    </w:pPr>
    <w:rPr>
      <w:rFonts w:eastAsiaTheme="minorHAnsi"/>
      <w:spacing w:val="-10"/>
      <w:sz w:val="21"/>
      <w:szCs w:val="21"/>
      <w:lang w:eastAsia="en-US"/>
    </w:rPr>
  </w:style>
  <w:style w:type="paragraph" w:customStyle="1" w:styleId="410">
    <w:name w:val="Основной текст (41)"/>
    <w:basedOn w:val="a"/>
    <w:link w:val="41"/>
    <w:rsid w:val="00D20F00"/>
    <w:pPr>
      <w:shd w:val="clear" w:color="auto" w:fill="FFFFFF"/>
      <w:spacing w:after="0" w:line="240" w:lineRule="atLeast"/>
    </w:pPr>
    <w:rPr>
      <w:rFonts w:eastAsiaTheme="minorHAnsi"/>
      <w:b/>
      <w:bCs/>
      <w:i/>
      <w:iCs/>
      <w:sz w:val="21"/>
      <w:szCs w:val="21"/>
      <w:lang w:eastAsia="en-US"/>
    </w:rPr>
  </w:style>
  <w:style w:type="paragraph" w:customStyle="1" w:styleId="2b">
    <w:name w:val="Подпись к таблице (2)"/>
    <w:basedOn w:val="a"/>
    <w:link w:val="2a"/>
    <w:rsid w:val="00D20F00"/>
    <w:pPr>
      <w:shd w:val="clear" w:color="auto" w:fill="FFFFFF"/>
      <w:spacing w:after="0" w:line="240" w:lineRule="atLeast"/>
    </w:pPr>
    <w:rPr>
      <w:rFonts w:eastAsiaTheme="minorHAnsi"/>
      <w:b/>
      <w:bCs/>
      <w:spacing w:val="-20"/>
      <w:lang w:eastAsia="en-US"/>
    </w:rPr>
  </w:style>
  <w:style w:type="paragraph" w:customStyle="1" w:styleId="420">
    <w:name w:val="Основной текст (42)"/>
    <w:basedOn w:val="a"/>
    <w:link w:val="42"/>
    <w:rsid w:val="00D20F00"/>
    <w:pPr>
      <w:shd w:val="clear" w:color="auto" w:fill="FFFFFF"/>
      <w:spacing w:after="0" w:line="278" w:lineRule="exact"/>
    </w:pPr>
    <w:rPr>
      <w:rFonts w:eastAsiaTheme="minorHAnsi"/>
      <w:sz w:val="23"/>
      <w:szCs w:val="23"/>
      <w:lang w:eastAsia="en-US"/>
    </w:rPr>
  </w:style>
  <w:style w:type="paragraph" w:customStyle="1" w:styleId="432">
    <w:name w:val="Основной текст (43)"/>
    <w:basedOn w:val="a"/>
    <w:link w:val="431"/>
    <w:rsid w:val="00D20F00"/>
    <w:pPr>
      <w:shd w:val="clear" w:color="auto" w:fill="FFFFFF"/>
      <w:spacing w:after="0" w:line="240" w:lineRule="atLeast"/>
    </w:pPr>
    <w:rPr>
      <w:rFonts w:eastAsiaTheme="minorHAnsi"/>
      <w:b/>
      <w:bCs/>
      <w:spacing w:val="-10"/>
      <w:sz w:val="29"/>
      <w:szCs w:val="29"/>
      <w:lang w:eastAsia="en-US"/>
    </w:rPr>
  </w:style>
  <w:style w:type="paragraph" w:customStyle="1" w:styleId="14">
    <w:name w:val="Подпись к картинке1"/>
    <w:basedOn w:val="a"/>
    <w:link w:val="af0"/>
    <w:rsid w:val="00D20F00"/>
    <w:pPr>
      <w:shd w:val="clear" w:color="auto" w:fill="FFFFFF"/>
      <w:spacing w:after="0" w:line="211" w:lineRule="exact"/>
      <w:jc w:val="both"/>
    </w:pPr>
    <w:rPr>
      <w:rFonts w:eastAsiaTheme="minorHAnsi"/>
      <w:sz w:val="21"/>
      <w:szCs w:val="21"/>
      <w:lang w:eastAsia="en-US"/>
    </w:rPr>
  </w:style>
  <w:style w:type="paragraph" w:customStyle="1" w:styleId="160">
    <w:name w:val="Основной текст (16)"/>
    <w:basedOn w:val="a"/>
    <w:link w:val="16"/>
    <w:rsid w:val="00D20F00"/>
    <w:pPr>
      <w:shd w:val="clear" w:color="auto" w:fill="FFFFFF"/>
      <w:spacing w:after="0" w:line="240" w:lineRule="atLeast"/>
    </w:pPr>
    <w:rPr>
      <w:rFonts w:eastAsiaTheme="minorHAnsi"/>
      <w:b/>
      <w:bCs/>
      <w:noProof/>
      <w:w w:val="120"/>
      <w:sz w:val="35"/>
      <w:szCs w:val="35"/>
      <w:lang w:eastAsia="en-US"/>
    </w:rPr>
  </w:style>
  <w:style w:type="paragraph" w:customStyle="1" w:styleId="141">
    <w:name w:val="Основной текст (14)"/>
    <w:basedOn w:val="a"/>
    <w:link w:val="140"/>
    <w:rsid w:val="00D20F00"/>
    <w:pPr>
      <w:shd w:val="clear" w:color="auto" w:fill="FFFFFF"/>
      <w:spacing w:after="0" w:line="240" w:lineRule="atLeast"/>
    </w:pPr>
    <w:rPr>
      <w:rFonts w:ascii="Century Gothic" w:eastAsiaTheme="minorHAnsi" w:hAnsi="Century Gothic"/>
      <w:b/>
      <w:bCs/>
      <w:noProof/>
      <w:lang w:eastAsia="en-US"/>
    </w:rPr>
  </w:style>
  <w:style w:type="paragraph" w:customStyle="1" w:styleId="440">
    <w:name w:val="Основной текст (44)"/>
    <w:basedOn w:val="a"/>
    <w:link w:val="44"/>
    <w:rsid w:val="00D20F00"/>
    <w:pPr>
      <w:shd w:val="clear" w:color="auto" w:fill="FFFFFF"/>
      <w:spacing w:after="0" w:line="240" w:lineRule="atLeast"/>
    </w:pPr>
    <w:rPr>
      <w:rFonts w:ascii="Century Gothic" w:eastAsiaTheme="minorHAnsi" w:hAnsi="Century Gothic"/>
      <w:noProof/>
      <w:sz w:val="8"/>
      <w:szCs w:val="8"/>
      <w:lang w:eastAsia="en-US"/>
    </w:rPr>
  </w:style>
  <w:style w:type="paragraph" w:customStyle="1" w:styleId="450">
    <w:name w:val="Основной текст (45)"/>
    <w:basedOn w:val="a"/>
    <w:link w:val="45"/>
    <w:rsid w:val="00D20F00"/>
    <w:pPr>
      <w:shd w:val="clear" w:color="auto" w:fill="FFFFFF"/>
      <w:spacing w:after="120" w:line="240" w:lineRule="atLeast"/>
      <w:jc w:val="center"/>
    </w:pPr>
    <w:rPr>
      <w:rFonts w:eastAsiaTheme="minorHAnsi"/>
      <w:spacing w:val="10"/>
      <w:sz w:val="14"/>
      <w:szCs w:val="14"/>
      <w:lang w:eastAsia="en-US"/>
    </w:rPr>
  </w:style>
  <w:style w:type="paragraph" w:customStyle="1" w:styleId="460">
    <w:name w:val="Основной текст (46)"/>
    <w:basedOn w:val="a"/>
    <w:link w:val="46"/>
    <w:rsid w:val="00D20F00"/>
    <w:pPr>
      <w:shd w:val="clear" w:color="auto" w:fill="FFFFFF"/>
      <w:spacing w:after="0" w:line="322" w:lineRule="exact"/>
      <w:jc w:val="center"/>
    </w:pPr>
    <w:rPr>
      <w:rFonts w:eastAsiaTheme="minorHAnsi"/>
      <w:spacing w:val="20"/>
      <w:sz w:val="16"/>
      <w:szCs w:val="16"/>
      <w:lang w:eastAsia="en-US"/>
    </w:rPr>
  </w:style>
  <w:style w:type="paragraph" w:styleId="af2">
    <w:name w:val="List Paragraph"/>
    <w:basedOn w:val="a"/>
    <w:link w:val="af3"/>
    <w:uiPriority w:val="34"/>
    <w:qFormat/>
    <w:rsid w:val="003E3E80"/>
    <w:pPr>
      <w:ind w:left="720"/>
      <w:contextualSpacing/>
    </w:pPr>
  </w:style>
  <w:style w:type="paragraph" w:customStyle="1" w:styleId="ParagraphStyle">
    <w:name w:val="Paragraph Style"/>
    <w:rsid w:val="005368BD"/>
    <w:pPr>
      <w:autoSpaceDE w:val="0"/>
      <w:autoSpaceDN w:val="0"/>
      <w:adjustRightInd w:val="0"/>
      <w:spacing w:after="0" w:line="240" w:lineRule="auto"/>
    </w:pPr>
    <w:rPr>
      <w:rFonts w:ascii="Arial" w:hAnsi="Arial" w:cs="Arial"/>
      <w:sz w:val="24"/>
      <w:szCs w:val="24"/>
    </w:rPr>
  </w:style>
  <w:style w:type="paragraph" w:styleId="af4">
    <w:name w:val="header"/>
    <w:basedOn w:val="a"/>
    <w:link w:val="af5"/>
    <w:uiPriority w:val="99"/>
    <w:unhideWhenUsed/>
    <w:rsid w:val="00B06083"/>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B06083"/>
    <w:rPr>
      <w:rFonts w:eastAsiaTheme="minorEastAsia"/>
      <w:lang w:eastAsia="ru-RU"/>
    </w:rPr>
  </w:style>
  <w:style w:type="paragraph" w:styleId="af6">
    <w:name w:val="footer"/>
    <w:basedOn w:val="a"/>
    <w:link w:val="af7"/>
    <w:uiPriority w:val="99"/>
    <w:unhideWhenUsed/>
    <w:rsid w:val="00B06083"/>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B06083"/>
    <w:rPr>
      <w:rFonts w:eastAsiaTheme="minorEastAsia"/>
      <w:lang w:eastAsia="ru-RU"/>
    </w:rPr>
  </w:style>
  <w:style w:type="paragraph" w:styleId="af8">
    <w:name w:val="Balloon Text"/>
    <w:basedOn w:val="a"/>
    <w:link w:val="af9"/>
    <w:uiPriority w:val="99"/>
    <w:semiHidden/>
    <w:unhideWhenUsed/>
    <w:rsid w:val="008A5E4A"/>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8A5E4A"/>
    <w:rPr>
      <w:rFonts w:ascii="Tahoma" w:hAnsi="Tahoma" w:cs="Tahoma"/>
      <w:sz w:val="16"/>
      <w:szCs w:val="16"/>
    </w:rPr>
  </w:style>
  <w:style w:type="character" w:customStyle="1" w:styleId="2c">
    <w:name w:val="Основной текст (2)_"/>
    <w:link w:val="2d"/>
    <w:uiPriority w:val="99"/>
    <w:locked/>
    <w:rsid w:val="00F44EAB"/>
    <w:rPr>
      <w:rFonts w:ascii="Times New Roman" w:hAnsi="Times New Roman"/>
      <w:shd w:val="clear" w:color="auto" w:fill="FFFFFF"/>
    </w:rPr>
  </w:style>
  <w:style w:type="paragraph" w:customStyle="1" w:styleId="2d">
    <w:name w:val="Основной текст (2)"/>
    <w:basedOn w:val="a"/>
    <w:link w:val="2c"/>
    <w:uiPriority w:val="99"/>
    <w:rsid w:val="00F44EAB"/>
    <w:pPr>
      <w:widowControl w:val="0"/>
      <w:shd w:val="clear" w:color="auto" w:fill="FFFFFF"/>
      <w:spacing w:before="240" w:after="0" w:line="240" w:lineRule="exact"/>
      <w:jc w:val="both"/>
    </w:pPr>
    <w:rPr>
      <w:rFonts w:ascii="Times New Roman" w:hAnsi="Times New Roman"/>
    </w:rPr>
  </w:style>
  <w:style w:type="character" w:customStyle="1" w:styleId="4">
    <w:name w:val="Основной текст (4)_"/>
    <w:basedOn w:val="a0"/>
    <w:link w:val="411"/>
    <w:uiPriority w:val="99"/>
    <w:locked/>
    <w:rsid w:val="0027727D"/>
    <w:rPr>
      <w:rFonts w:ascii="Times New Roman" w:hAnsi="Times New Roman" w:cs="Times New Roman"/>
      <w:b/>
      <w:bCs/>
      <w:sz w:val="26"/>
      <w:szCs w:val="26"/>
      <w:shd w:val="clear" w:color="auto" w:fill="FFFFFF"/>
    </w:rPr>
  </w:style>
  <w:style w:type="character" w:customStyle="1" w:styleId="47">
    <w:name w:val="Основной текст (4)"/>
    <w:basedOn w:val="4"/>
    <w:uiPriority w:val="99"/>
    <w:rsid w:val="0027727D"/>
    <w:rPr>
      <w:rFonts w:ascii="Times New Roman" w:hAnsi="Times New Roman" w:cs="Times New Roman"/>
      <w:b/>
      <w:bCs/>
      <w:sz w:val="26"/>
      <w:szCs w:val="26"/>
      <w:u w:val="single"/>
      <w:shd w:val="clear" w:color="auto" w:fill="FFFFFF"/>
    </w:rPr>
  </w:style>
  <w:style w:type="paragraph" w:customStyle="1" w:styleId="411">
    <w:name w:val="Основной текст (4)1"/>
    <w:basedOn w:val="a"/>
    <w:link w:val="4"/>
    <w:uiPriority w:val="99"/>
    <w:rsid w:val="0027727D"/>
    <w:pPr>
      <w:shd w:val="clear" w:color="auto" w:fill="FFFFFF"/>
      <w:spacing w:after="0" w:line="317" w:lineRule="exact"/>
      <w:jc w:val="both"/>
    </w:pPr>
    <w:rPr>
      <w:rFonts w:ascii="Times New Roman" w:hAnsi="Times New Roman" w:cs="Times New Roman"/>
      <w:b/>
      <w:bCs/>
      <w:sz w:val="26"/>
      <w:szCs w:val="26"/>
    </w:rPr>
  </w:style>
  <w:style w:type="character" w:customStyle="1" w:styleId="20">
    <w:name w:val="Заголовок 2 Знак"/>
    <w:basedOn w:val="a0"/>
    <w:link w:val="2"/>
    <w:uiPriority w:val="9"/>
    <w:rsid w:val="0027727D"/>
    <w:rPr>
      <w:rFonts w:asciiTheme="majorHAnsi" w:eastAsiaTheme="majorEastAsia" w:hAnsiTheme="majorHAnsi" w:cstheme="majorBidi"/>
      <w:b/>
      <w:bCs/>
      <w:color w:val="4F81BD" w:themeColor="accent1"/>
      <w:sz w:val="26"/>
      <w:szCs w:val="26"/>
    </w:rPr>
  </w:style>
  <w:style w:type="character" w:customStyle="1" w:styleId="af3">
    <w:name w:val="Абзац списка Знак"/>
    <w:link w:val="af2"/>
    <w:uiPriority w:val="34"/>
    <w:locked/>
    <w:rsid w:val="006F63CB"/>
  </w:style>
  <w:style w:type="paragraph" w:customStyle="1" w:styleId="Default">
    <w:name w:val="Default"/>
    <w:rsid w:val="002F15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E1339-2D77-49D7-97D5-8B1C57CD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20</Pages>
  <Words>7199</Words>
  <Characters>41038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2021-11-01T18:48:00Z</cp:lastPrinted>
  <dcterms:created xsi:type="dcterms:W3CDTF">2017-09-03T17:41:00Z</dcterms:created>
  <dcterms:modified xsi:type="dcterms:W3CDTF">2021-11-19T07:22:00Z</dcterms:modified>
</cp:coreProperties>
</file>