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113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184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муниципального образования Брюховецкий район</w:t>
      </w:r>
    </w:p>
    <w:p>
      <w:pPr>
        <w:autoSpaceDN w:val="0"/>
        <w:autoSpaceDE w:val="0"/>
        <w:widowControl/>
        <w:spacing w:line="230" w:lineRule="auto" w:before="670" w:after="1376"/>
        <w:ind w:left="0" w:right="29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274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методическим объединением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ООШ №16 им. В.В.</w:t>
            </w:r>
          </w:p>
        </w:tc>
      </w:tr>
      <w:tr>
        <w:trPr>
          <w:trHeight w:hRule="exact" w:val="400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</w:t>
            </w:r>
          </w:p>
        </w:tc>
        <w:tc>
          <w:tcPr>
            <w:tcW w:type="dxa" w:w="36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______________Сафронова Л.В.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Сальникова</w:t>
            </w:r>
          </w:p>
        </w:tc>
      </w:tr>
      <w:tr>
        <w:trPr>
          <w:trHeight w:hRule="exact" w:val="116"/>
        </w:trPr>
        <w:tc>
          <w:tcPr>
            <w:tcW w:type="dxa" w:w="308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______________Вязикова Е.И.</w:t>
            </w:r>
          </w:p>
        </w:tc>
        <w:tc>
          <w:tcPr>
            <w:tcW w:type="dxa" w:w="3431"/>
            <w:vMerge/>
            <w:tcBorders/>
          </w:tcPr>
          <w:p/>
        </w:tc>
        <w:tc>
          <w:tcPr>
            <w:tcW w:type="dxa" w:w="36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______________Махновский А.Л.</w:t>
            </w:r>
          </w:p>
        </w:tc>
      </w:tr>
      <w:tr>
        <w:trPr>
          <w:trHeight w:hRule="exact" w:val="304"/>
        </w:trPr>
        <w:tc>
          <w:tcPr>
            <w:tcW w:type="dxa" w:w="3431"/>
            <w:vMerge/>
            <w:tcBorders/>
          </w:tcPr>
          <w:p/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431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6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84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г.</w:t>
            </w:r>
          </w:p>
        </w:tc>
        <w:tc>
          <w:tcPr>
            <w:tcW w:type="dxa" w:w="3431"/>
            <w:vMerge/>
            <w:tcBorders/>
          </w:tcPr>
          <w:p/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5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2270630)</w:t>
      </w:r>
    </w:p>
    <w:p>
      <w:pPr>
        <w:autoSpaceDN w:val="0"/>
        <w:autoSpaceDE w:val="0"/>
        <w:widowControl/>
        <w:spacing w:line="230" w:lineRule="auto" w:before="166" w:after="0"/>
        <w:ind w:left="0" w:right="40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19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«Иностранный язык (английский)»</w:t>
      </w:r>
    </w:p>
    <w:p>
      <w:pPr>
        <w:autoSpaceDN w:val="0"/>
        <w:autoSpaceDE w:val="0"/>
        <w:widowControl/>
        <w:spacing w:line="230" w:lineRule="auto" w:before="670" w:after="0"/>
        <w:ind w:left="0" w:right="273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 Вязикова Елена Ивановна</w:t>
      </w:r>
    </w:p>
    <w:p>
      <w:pPr>
        <w:autoSpaceDN w:val="0"/>
        <w:autoSpaceDE w:val="0"/>
        <w:widowControl/>
        <w:spacing w:line="230" w:lineRule="auto" w:before="70" w:after="0"/>
        <w:ind w:left="0" w:right="2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английского языка</w:t>
      </w:r>
    </w:p>
    <w:p>
      <w:pPr>
        <w:sectPr>
          <w:pgSz w:w="11900" w:h="16840"/>
          <w:pgMar w:top="298" w:right="868" w:bottom="1440" w:left="738" w:header="720" w:footer="720" w:gutter="0"/>
          <w:cols w:space="720" w:num="1" w:equalWidth="0"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 английскому языку для обучающихся 5 классов составлена на основе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«Требований к результатам освоения основной образовательной программы»,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Федеральном государственном образовательном стандарте основного общего образования,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распределённых по классам проверяемых требований к результатам освоения основной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Универсальном кодификаторе по иностранному (английскому) языку, а также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характеристики планируемых результатов духовно-нравственного развития, воспитания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социализации обучающихся, представленной в Примерной программе воспитания (одобрено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решением ФУМО от 02.06.2020 г.).</w:t>
      </w:r>
    </w:p>
    <w:p>
      <w:pPr>
        <w:autoSpaceDN w:val="0"/>
        <w:autoSpaceDE w:val="0"/>
        <w:widowControl/>
        <w:spacing w:line="262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«ИНОСТРАННЫЙ (АНГЛИЙСКИЙ)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ЯЗЫК »</w:t>
      </w:r>
    </w:p>
    <w:p>
      <w:pPr>
        <w:autoSpaceDN w:val="0"/>
        <w:autoSpaceDE w:val="0"/>
        <w:widowControl/>
        <w:spacing w:line="28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Предмету «Иностранный (английский) язык» принадлежит важное место в системе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воспитания современного школьника в условиях поликультурного и многоязычного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мира. Изучение иностранного языка направлено на формирование коммуникативной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осознание роли языков как инструмента межличностного и межкультурного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взаимодействия, способствует их общему речевому развитию, воспитанию гражданской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идентичности, расширению кругозора, воспитанию чувств и эмоций. Наряду с этим иностранный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 выступает инструментом овладения другими предметными областями в сфере гуманитарных,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математических, естественно-научных и других наук и становится важной составляющей базы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и специального образования.</w:t>
      </w:r>
    </w:p>
    <w:p>
      <w:pPr>
        <w:autoSpaceDN w:val="0"/>
        <w:autoSpaceDE w:val="0"/>
        <w:widowControl/>
        <w:spacing w:line="28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последние десятилетия наблюдается трансформация взглядов на владение иностранным языком,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усиление общественных запросов на квалифицированных и мобильных людей, способных быстро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адаптироваться к изменяющимся потребностям общества, овладевать новыми компетенциями.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обеспечивает быстрый доступ к передовым международным научным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технологическим достижениям и расширяет возможности образования и самообразования.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сейчас рассматривается как часть профессии, поэтому он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 предметом, которым стремятся овладеть современные школьники независимо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выбранных ими профильных предметов (математика, история, химия, физика и др.). Таким образом,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становится одним из важнейших средств социализации и успешной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профессиональной деятельности выпускника школы.</w:t>
      </w:r>
    </w:p>
    <w:p>
      <w:pPr>
        <w:autoSpaceDN w:val="0"/>
        <w:autoSpaceDE w:val="0"/>
        <w:widowControl/>
        <w:spacing w:line="281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Возрастает значимость владения разными иностранными языками как в качестве первого, так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качество второго. Расширение номенклатуры изучаемых языков соответствует стратегическим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интересам России в эпоху постглобализации и многополярного мира. Знание родного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экономического или политического партнёра обеспечивает более эффективное общение,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учитывающее особенности культуры партнёра, что позволяет успешнее решать возникающие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проблемы и избегать конфликтов.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72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Естественно, возрастание значимости владения иностранными языками приводит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переосмыслению целей и содержания обучения предмету.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«ИНОСТРАННЫЙ (АНГЛИЙСКИЙ) ЯЗЫК»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формулируются на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ценностном, когнитивном и прагматическом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уровнях и, соответственно,</w:t>
      </w:r>
    </w:p>
    <w:p>
      <w:pPr>
        <w:sectPr>
          <w:pgSz w:w="11900" w:h="16840"/>
          <w:pgMar w:top="436" w:right="650" w:bottom="356" w:left="666" w:header="720" w:footer="720" w:gutter="0"/>
          <w:cols w:space="720" w:num="1" w:equalWidth="0"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воплощаются в личностных, метапредметных/общеучебных/универсальных и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результатах обучения. А иностранные языки признаются средством общения и ценным ресурсом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для самореализации и социальной адаптации; инструментом развития умений поиска,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обработки и использования информации в познавательных целях, одним из средств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 гражданина, патриота; развития национального самосознания, стремления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взаимопониманию между людьми разных стран.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прагматическом уровне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целью иноязычного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провозглашено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компетенции обучающихся в единстве таких её составляющих, как речевая,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языковая, социокультурная, компенсаторная компетенции: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речевая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коммуникативных умений в четырёх основных видах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(говорении, аудировании, чтении, письме);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языковая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овладение новыми языковыми средствами (фонетическими,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орфографическими, лексическими, грамматическими) в соответствии c отобранными темами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освоение знаний о языковых явлениях изучаемого языка, разных способах выражения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мысли в родном и иностранном языках;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социокультурная/межкультурная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приобщение к культуре, традициям реалиям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стран/страны изучаемого языка в рамках тем и ситуаций общения, отвечающих опыту, интересам,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психологическим особенностям учащихся основной школы на разных её этапах;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умения представлять свою страну, её культуру в условиях межкультурного общения;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компенсаторная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умений выходить из положения в условиях дефицита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средств при получении и передаче информации.</w:t>
      </w:r>
    </w:p>
    <w:p>
      <w:pPr>
        <w:autoSpaceDN w:val="0"/>
        <w:autoSpaceDE w:val="0"/>
        <w:widowControl/>
        <w:spacing w:line="276" w:lineRule="auto" w:before="19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Наряду с иноязычной коммуникативной компетенцией средствами иностранного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формируются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ключевые универсальные учебные компетенции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включающие образовательную,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ценностно-ориентационную, общекультурную, учебно-познавательную, информационную,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социально-трудовую и компетенцию личностного самосовершенствования.</w:t>
      </w:r>
    </w:p>
    <w:p>
      <w:pPr>
        <w:autoSpaceDN w:val="0"/>
        <w:autoSpaceDE w:val="0"/>
        <w:widowControl/>
        <w:spacing w:line="283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обучению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иностранным языкам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признаются компетентностный, системно-деятельностный,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межкультурный и коммуникативно-когнитивный. Совокупность перечисленных подходов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предполагает возможность реализовать поставленные цели, добиться достижения планируемых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в рамках содержания, отобранного для основной школы, использования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педагогических технологий (дифференциация, индивидуализация, проектная деятельность и др.)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использования современных средств обучения.</w:t>
      </w:r>
    </w:p>
    <w:p>
      <w:pPr>
        <w:autoSpaceDN w:val="0"/>
        <w:autoSpaceDE w:val="0"/>
        <w:widowControl/>
        <w:spacing w:line="262" w:lineRule="auto" w:before="264" w:after="0"/>
        <w:ind w:left="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В УЧЕБНОМ ПЛАНЕ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«ИНОСТРАННЫЙ (АНГЛИЙСКИЙ) ЯЗЫК»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Обязательный учебный предмет «Иностранный язык» входит в предметную область «Иностранные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языки» и изучается обязательно со 2-го по 11-ый класс. На изучение иностранного языка в 5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отведено 102 учебных часа, по 3 часа в неделю.</w:t>
      </w:r>
    </w:p>
    <w:p>
      <w:pPr>
        <w:sectPr>
          <w:pgSz w:w="11900" w:h="16840"/>
          <w:pgMar w:top="286" w:right="660" w:bottom="1440" w:left="666" w:header="720" w:footer="720" w:gutter="0"/>
          <w:cols w:space="720" w:num="1" w:equalWidth="0"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умения общаться в устной и письменной форме, используя рецептивные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продуктивные виды речевой деятельности в рамках тематического содержания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Моя семья. Мои друзья. Семейные праздники: день рождения, Новый год.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Внешность и характер человека/литературного персонажа. Досуг и увлечения/хобби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подростка (чтение, кино, спорт).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Здоровый образ жизни: режим труда и отдыха, здоровое питание.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Покупки: одежда, обувь и продукты питания.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Школа, школьная жизнь, школьная форма, изучаемые предметы. Переписка с зарубежными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сверстниками.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Каникулы в различное время года. Виды отдыха.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Природа: дикие и домашние животные. Погода. Родной город/село. Транспорт.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страна и страна/страны изучаемого языка. Их географическое положение, столицы;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достопримечательности, культурные особенности (национальные праздники, традиции, обычаи).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Выдающиеся люди родной страны и страны/стран изучаемого языка: писатели, поэты.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диалогической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 этикетного  характера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 начинать,  поддерживать и заканчивать разговор (в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разговор по телефону); поздравлять с праздником и вежливо реагировать на поздравление; выражать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благодарность; вежливо соглашаться на предложение/отказываться от предложения собеседника;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диалог-побуждение к действию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обращаться с просьбой, вежливо соглашаться/не соглашаться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выполнить просьбу; приглашать собеседника к совместной деятельности, вежливо соглашаться/не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соглашаться на предложение собеседника;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диалог-расспрос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сообщать фактическую информацию, отвечая на вопросы разных видов;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запрашивать интересующую информацию.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неофициального общения в рамках тематического содержания речи класса с опорой на речевые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ключевые слова и/или иллюстрации, фотографии с соблюдением норм речевого этикета,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принятых в стране/странах изучаемого языка.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диалога — до 5 реплик со стороны каждого собеседника.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создание устных  связных  монологических  высказываний с использованием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коммуникативных типов речи: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описание (предмета, внешности и одежды человека), в том числе характеристика (черты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изложение (пересказ) основного содержания прочитанного текста;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3) краткое изложение результатов выполненной проектной работы.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Данные умения монологической речи развиваются в стандартных ситуациях неофициального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рамках тематического содержания речи с опорой на ключевые слова, вопросы, план и/или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иллюстрации, фотографии.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монологического высказывания — 5-6 фраз.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аудирования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начальной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вербальная/невербальная реакция на услышанное;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опосредованном общении: дальнейшее развитие умений восприятия и понимания на 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несложных адаптированных аутентичных текстов, содержащих отдельные незнакомые слова, с разной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основного содержания, с пониманием запрашиваемой информации с опорой и без опоры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иллюстрации.</w:t>
      </w:r>
    </w:p>
    <w:p>
      <w:pPr>
        <w:autoSpaceDN w:val="0"/>
        <w:autoSpaceDE w:val="0"/>
        <w:widowControl/>
        <w:spacing w:line="271" w:lineRule="auto" w:before="72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Аудирование с пониманием основного содержания текста предполагает умение определять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основную тему и главные факты/события в воспринимаемом на слух тексте; игнорировать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незнакомые слова, несущественные для понимания основного содержания.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Аудирование с пониманием запрашиваемой информации предполагает умение выделять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запрашиваемую информацию, представленную в эксплицитной (явной) форме, в воспринимаемом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слух тексте.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аудирования: диалог (беседа), высказывания собеседников в ситуациях повседневного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рассказ, сообщение информационного характера.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Время звучания текста/текстов для аудирования — до 1 минуты.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сформированных в начальной школе умений читать про себя и понимать учебные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 разных жанров и стилей, содержащие отдельные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незнакомые слова, с различной глубиной проникновения в их содержание в зависимости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коммуникативной задачи: с пониманием основного содержания, с пониманием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запрашиваемой информации.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с пониманием основного содержания текста предполагает умение определять основную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тему и главные факты/события в прочитанном тексте, игнорировать незнакомые слова,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несущественные для понимания основного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с пониманием запрашиваемой информации предполагает умение находить в прочитанном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тексте и понимать запрашиваемую информацию, представленную в эксплицитной (явной) форме.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 несплошных текстов (таблиц) и понимание представленной в них информации.</w:t>
      </w:r>
    </w:p>
    <w:p>
      <w:pPr>
        <w:autoSpaceDN w:val="0"/>
        <w:autoSpaceDE w:val="0"/>
        <w:widowControl/>
        <w:spacing w:line="271" w:lineRule="auto" w:before="72" w:after="0"/>
        <w:ind w:left="0" w:right="102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чтения: беседа/диалог, рассказ, сказка, сообщение личного характера, отрывок из статьи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научно-популярного характера, сообщение информационного характера, стихотворение; несплошной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 (таблица).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текста/текстов для чтения — 180-200 слов.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умений письменной речи на базе умений, сформированных в начальной школе: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решаемой коммуникативной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написание коротких поздравлений с праздниками (с Новым годом, Рождеством, днём рождения);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принятыми в стране/странах изучаемого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написание электронного сообщения личного характера: сообщение кратких сведений о себе;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оформление обращения, завершающей фразы и подписи в соответствии с нормами неофициального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принятыми в стране/странах изучаемого языка. Объём сообщения — до 60 слов.</w:t>
      </w:r>
    </w:p>
    <w:p>
      <w:pPr>
        <w:sectPr>
          <w:pgSz w:w="11900" w:h="16840"/>
          <w:pgMar w:top="298" w:right="648" w:bottom="476" w:left="666" w:header="720" w:footer="720" w:gutter="0"/>
          <w:cols w:space="720" w:num="1" w:equalWidth="0"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на  слух  и  адекватное,  без  ошибок,  ведущих к сбою в коммуникации, произнесение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 с соблюдением правильного ударения и фраз с соблюдением их ритмико-интонационных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особенностей, в том числе отсутствия фразового ударения на служебных словах; чтение новых слов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согласно основным правилам чтения.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вслух небольших адаптированных аутентичных текстов, построенных на изученном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языковом материале, с соблюдением правил чтения и соответствующей интонации,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демонстрирующее понимание текста.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чтения вслух: беседа/диалог, рассказ, отрывок из статьи научно-популярного характера,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сообщение информационного характера.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текста для чтения вслух — до 90 слов.</w:t>
      </w:r>
    </w:p>
    <w:p>
      <w:pPr>
        <w:autoSpaceDN w:val="0"/>
        <w:autoSpaceDE w:val="0"/>
        <w:widowControl/>
        <w:spacing w:line="262" w:lineRule="auto" w:before="190" w:after="0"/>
        <w:ind w:left="18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Правильное написание изученных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Правильное использование знаков препинания: точки, вопросительного и восклицательного знаков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конце предложения; запятой при перечислении и обращении; апострофа.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 правильное, в соответствии с нормами речевого этикета, принятыми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стране/странах изучаемого языка, оформление электронного сообщения личного характера.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лексических единиц (слов, словосочетаний, речевых клише), обслуживающих ситуации общения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рамках тематического содержания речи, с соблюдением существующей в английском языке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лексической сочетаемости.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 изучаемой лексики: 625 лексических единиц для продуктивного использования (включая 500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лексических единиц, изученных в начальной школе) и 675 лексических единиц для рецептивного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усвоения (включая 625 лексических единиц продуктивного минимума).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аффиксация: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существительных при помощи суффиксов -er/-or (teacher/visitor), -ist (scientist,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tourist), -sion/-tion (dis- cussion/invitation);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 прилагательных при помощи суффиксов -ful (wonderful), -ian/-an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(Russian/American);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наречий при помощи суффикса -ly (recently);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прилагательных, имён существительных и наречий при помощи отрицательного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префикса un- (unhappy, unreality, unusually).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изученных морфологических форм и синтаксических конструкций английского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несколькими обстоятельствами, следующими в определённом порядке.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Вопросительные предложения (альтернативный и разделительный вопросы в Present/Past/Future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Simple Tense).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Глаголы в видо-временных формах действительного залога в изъявительном наклонении в Present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Perfect Tense в повествовательных (утвердительных и отрицательных) и вопросительных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предложениях.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во множественном числе, в том числе имена существительные, имеющие</w:t>
      </w:r>
    </w:p>
    <w:p>
      <w:pPr>
        <w:sectPr>
          <w:pgSz w:w="11900" w:h="16840"/>
          <w:pgMar w:top="298" w:right="698" w:bottom="416" w:left="666" w:header="720" w:footer="720" w:gutter="0"/>
          <w:cols w:space="720" w:num="1" w:equalWidth="0"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 только множественного числа.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с причастиями настоящего и прошедшего времени.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Наречия в положительной, сравнительной и превосходной степенях, образованные по правилу,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исключения.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и использование социокультурных элементов речевого поведенческого этикета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стране/странах изучаемого языка в рамках тематического содержания (в ситуациях общения,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«В семье», «В школе», «На улице»).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и использование в устной и письменной речи наиболее употребительной тематической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фоновой лексики и реалий в рамках отобранного тематического содержания (некоторые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национальные праздники, традиции в проведении досуга и питании).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традициями проведения основных национальных праздников (Рождества, Нового года и т. д.);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особенностями образа жизни и культуры страны/ стран изучаемого языка (известных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достопримечательностях, выдающихся людях); с доступными в языковом отношении образцами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детской поэзии и прозы на английском языке.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оформлять свой адрес на английском языке (в анкете, формуляре);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кратко представлять некоторые культурные явления родной страны и страны/стран изучаемого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языка (основные национальные праздники, традиции в проведении досуга и питании).</w:t>
      </w:r>
    </w:p>
    <w:p>
      <w:pPr>
        <w:autoSpaceDN w:val="0"/>
        <w:autoSpaceDE w:val="0"/>
        <w:widowControl/>
        <w:spacing w:line="262" w:lineRule="auto" w:before="19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 при чтении и аудировании языковой, в том числе контекстуальной, догадки.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качестве опоры при порождении собственных высказываний ключевых слов,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прочитанного/прослушанного текста или для нахождения в тексте запрашиваемой информации.</w:t>
      </w:r>
    </w:p>
    <w:p>
      <w:pPr>
        <w:sectPr>
          <w:pgSz w:w="11900" w:h="16840"/>
          <w:pgMar w:top="286" w:right="678" w:bottom="1440" w:left="666" w:header="720" w:footer="720" w:gutter="0"/>
          <w:cols w:space="720" w:num="1" w:equalWidth="0"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английского языка в 5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основного общего образования достигаются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единстве учебной и воспитательной деятельности Организации в соответствии с традиционными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российскими социокультурными и духовно-нравственными ценностями, принятыми в обществе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правилами и нормами поведения, и способствуют процессам самопознания, самовоспитания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саморазвития, формирования внутренней позиции личности.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освоения программы основного общего образования должны отражать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обучающихся руководствоваться системой позитивных ценностных ориентаций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расширение опыта деятельности на её основе и в процессе реализации основных направлений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участие в жизни семьи, Организации, местного сообщества, родного края, страны;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неприятие любых форм экстремизма, дискриминации; понимание роли различных социальных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институтов в жизни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 способах противодействия коррупции; готовность к разнообразной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стремление к взаимопониманию и взаимопомощи, активное участие в школьном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самоуправлении;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участию в гуманитарной деятельности (волонтёрство, помощь людям, нуждающимся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ней).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проявление интереса к познанию родного языка, истории, культуры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Федерации, своего края, народов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ценностное отношение к достижениям своей Родины –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технологиям, боевым подвигам и трудовым достижениям народа;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наследию и памятникам, традициям разных народов, проживающих в родной стране.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 и правовых норм с учётом осознания последствий поступков;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Эстетическоговоспитания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средства коммуникации и самовыражения;</w:t>
      </w:r>
    </w:p>
    <w:p>
      <w:pPr>
        <w:sectPr>
          <w:pgSz w:w="11900" w:h="16840"/>
          <w:pgMar w:top="298" w:right="650" w:bottom="420" w:left="666" w:header="720" w:footer="720" w:gutter="0"/>
          <w:cols w:space="720" w:num="1" w:equalWidth="0"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народного творчества;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стремление к самовыражению в разных 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навыков безопасного поведения в интернет-среде;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эмоциональное состояние себя и других, умение управлять собственным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эмоциональным состоянием;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навыка рефлексии, признание своего права на ошибку и такого же права другого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Трудового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края) технологической и социальной направленности, способность инициировать,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изучаемого предметного 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адаптироваться в профессиональной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труду и результатам трудовой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осознанный выбор и построение индивидуальной траектории образования и жизненных планов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учётом личных и общественных интересов и потребностей.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среды, планирования поступков и оценки их возможных последствий для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основными навыками исследовательской деятельности, установка на осмысление опыта,</w:t>
      </w:r>
    </w:p>
    <w:p>
      <w:pPr>
        <w:sectPr>
          <w:pgSz w:w="11900" w:h="16840"/>
          <w:pgMar w:top="298" w:right="640" w:bottom="428" w:left="666" w:header="720" w:footer="720" w:gutter="0"/>
          <w:cols w:space="720" w:num="1" w:equalWidth="0"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коллективного благополучия.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Личностные результаты, обеспечивающие адаптацию обучающегосяк изменяющимся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условиям социальной и природной среды, включают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ведущей деятельности возраста, норм и правил общественного поведения, форм социальной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группах и сообществах, включая семью, группы, сформированные по профессиональной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среды;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обучающихся взаимодействовать в условиях неопределённости, открытость опыту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знаниям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осознавать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формулировать идеи, понятия, гипотезы об объектах и явлениях, в том числе ранее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известных, осознавать дефицит собственных знаний и компетентностей, планировать своё развитие;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определением и простейшими свойствами понятия, конкретизировать понятие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примерами, использовать понятие и его свойства при решении задач (далее — оперировать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анализировать и выявлять взаимосвязи природы, общества и экономики;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оценивать свои действия с учётом влияния на окружающую среду, достижений целей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обучающихся осознавать стрессовую ситуацию, оценивать происходящие изменения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последствия;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стрессовую ситуацию как вызов, требующий контрмер;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оценивать риски и последствия, формировать опыт, уметь находить позитивное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произошедшей ситуации;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быть готовым действовать в отсутствие гарантий успеха.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программы основного общего образования,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адаптированной, должны отражать: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критерии проводимого анализа;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фактах, данных и наблюдениях;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информации, данных, необходимых для решения поставленной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явлений и 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аналогии, формулировать гипотезы о взаимосвязях;</w:t>
      </w:r>
    </w:p>
    <w:p>
      <w:pPr>
        <w:sectPr>
          <w:pgSz w:w="11900" w:h="16840"/>
          <w:pgMar w:top="286" w:right="654" w:bottom="296" w:left="666" w:header="720" w:footer="720" w:gutter="0"/>
          <w:cols w:space="720" w:num="1" w:equalWidth="0"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решения,  выбирать  наиболее подходящий с учётом самостоятельно выделенных критериев);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объекта,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исследование по установлению особенностей объекта изучения, причинно-следственных связей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объектов между собой;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исследования, владеть инструментами оценки достоверности полученных выводов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выдвигать предположения об их развитии в новых условиях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3) 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данных из источников с учётом 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 представления;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решаемые задачи несложными схемами, диаграммами, иной графикой и их комбинациями;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предложенным педагогическим работником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эффективно запоминать и систематизировать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познавательных действий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когнитивных навыков у обучающихся.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 и смягчать конфликты, вести переговоры;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 и(или) дискуссии задавать вопросы по существу обсуждаемой темы и высказывать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идеи, 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сходство позиций;</w:t>
      </w:r>
    </w:p>
    <w:p>
      <w:pPr>
        <w:sectPr>
          <w:pgSz w:w="11900" w:h="16840"/>
          <w:pgMar w:top="310" w:right="822" w:bottom="356" w:left="666" w:header="720" w:footer="720" w:gutter="0"/>
          <w:cols w:space="720" w:num="1" w:equalWidth="0"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обосновывать необходимость применения групповых форм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обобщать мнения нескольких людей, проявлять готовность руководить, выполнять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другими членами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результаты с исходной задачей и вклад каждого члена команды в достижение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перед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группой.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решений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 задачи 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предложенный алгоритм с учётом получения новых знаний об изучаемом объекте;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выбор и брать ответственность за решение;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адаптировать 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приобретённому опыту, уметь находить позитивное в произошедшей ситуации;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установленных ошибок, возникших трудностей;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соответствие результата цели и условиям;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3) эмоциональный интеллект:</w:t>
      </w:r>
    </w:p>
    <w:p>
      <w:pPr>
        <w:sectPr>
          <w:pgSz w:w="11900" w:h="16840"/>
          <w:pgMar w:top="298" w:right="688" w:bottom="368" w:left="666" w:header="720" w:footer="720" w:gutter="0"/>
          <w:cols w:space="720" w:num="1" w:equalWidth="0"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различать, называть и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регулировать способ выражения эмоций;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4) 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человеку, его мнению; признавать своё право на ошибку и такое 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 другого;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открытость себе и другим;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74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по учебному предмету «Иностранный (английский) язык» предметной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«Иностранные языки» ориентированы на применение знаний, умений и навыков в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 и реальных жизненных условиях, должны отражать сформированность иноязычной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компетенции на допороговом уровне в совокупности её составляющих — речевой,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языковой, социокультурной, компенсаторной, метапредметной (учебно-познавательной).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Владеть основными видами речевой деятельности: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говорение: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(диалог этикетного характера, диалог — побуждение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действию, диалог-расспрос) в рамках тематического содержания речи в стандартных ситуациях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неофициального общения с вербальными и/или зрительными опорами, с соблюдением норм речевого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этикета, принятого в стране/странах изучаемого языка (до 5 реплик со стороны каждого собеседника);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(описание, в том числе характеристика;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повествование/сообщение) с вербальными и/или зрительными опорами в рамках тематического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речи (объём монологического высказывания — 5-6 фраз);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основное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прочитанного текста с вербальными и/или зрительными опорами (объём — 5-6 фраз); кратко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результаты  выполненной проектной работы (объём — до 6 фраз);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аудирование: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содержащие отдельные незнакомые слова, со зрительными опорами или без опоры с разной глубиной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основного содержания, с пониманием запрашиваемой информации (время звучания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текста/текстов для аудирования — до 1 минуты);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смысловоечтение: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содержащие отдельные незнакомые слова, с различной глубиной проникновения в их содержание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запрашиваемой информации (объём текста/текстов для чтения — 180-200 слов); читать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 себя несплошные тексты (таблицы) и понимать представленную в них информацию;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письменная речь: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короткие поздравления с праздниками; заполнять анкеты и формуляры,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сообщая о себе основные сведения, в соответствии с нормами, принятыми в стране/странах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изучаемого языка;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электронное сообщение личного характера, соблюдая речевой этикет,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принятый в стране/странах изучаемого языка (объём сообщения — до 60 слов);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фонетическими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различать на слух и адекватно,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 ошибок, ведущих к сбою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коммуникации,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произносить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слова с правильным ударением и фразы с соблюдением их ритмико-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интонационных особенностей, в том числе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применять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отсутствия фразового ударения на</w:t>
      </w:r>
    </w:p>
    <w:p>
      <w:pPr>
        <w:sectPr>
          <w:pgSz w:w="11900" w:h="16840"/>
          <w:pgMar w:top="298" w:right="676" w:bottom="332" w:left="666" w:header="720" w:footer="720" w:gutter="0"/>
          <w:cols w:space="720" w:num="1" w:equalWidth="0"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служебных словах;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выразительно читать вслух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небольшие адаптированные аутентичные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объёмом до 90 слов, построенные на изученном языковом материале, с соблюдением правил чтения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соответствующей интонацией, демонстрируя понимание содержания текста; читать новые слова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основным правилам чтения;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орфографическими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навыками: правильно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изученные слова;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пунктуационными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навыками: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точку, вопросительный и восклицательный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 в конце предложения, запятую при перечислении и обращении, апостроф; пунктуационно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 оформлять электронное сообщение личного характера;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звучащем и письменном тексте 675 лексических единиц (слов, словосочетаний,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речевых клише) и правильно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устной и письменной речи 625 лексических единиц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(включая  500  лексических  единиц, освоенных в начальной школе), обслуживающих ситуации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лексической сочетаемости;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родственные слова, образованные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аффиксации: имена существительные с суффиксами -er/-or, -ist, -sion/- tion;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прилагательные с суффиксами -ful, -ian/-an; наречия с суффиксом -ly; имена прилагательные,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существительные и наречия с отрицательным префиксом un-;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изученные синонимы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интернациональные слова;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знать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структуры простых и сложных предложений английского языка;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письменном и звучащем тексте и употреблять в устной и письменной речи: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 предложения с несколькими обстоятельствами, следующими в определённом порядке;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вопросительные предложения (альтернативный и разделительный вопросы в Present/Past/Future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Simple Tense);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Present Perfect Tense в повествовательных (утвердительных и отрицательных) и вопросительных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имена существительные во множественном числе, в том числе имена существительные, имеющие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 только множественного числа;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имена существительные с причастиями настоящего и прошедшего времени;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наречия в положительной, сравнительной и превосходной степенях, образованные по правилу,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исключения;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социокультурными знаниями и умениями: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отдельные социокультурные элементы речевого поведенческого этикета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стране/странах изучаемого языка в рамках тематического содержания;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знать/понимать и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наиболее употребительную лексику,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обозначающую фоновую лексику и реалии страны/стран изучаемого языка в рамках тематического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содержания речи;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правильно оформлять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адрес, писать фамилии и имена (свои, родственников и друзей)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английском языке (в анкете, формуляре);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обладать базовыми знаниями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социокультурном портрете родной страны и страны/стран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языка;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кратко представлять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Россию и страны/стран изучаемого языка;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компенсаторными умениями: использовать при чтении и аудировании языковую</w:t>
      </w:r>
    </w:p>
    <w:p>
      <w:pPr>
        <w:sectPr>
          <w:pgSz w:w="11900" w:h="16840"/>
          <w:pgMar w:top="286" w:right="728" w:bottom="368" w:left="666" w:header="720" w:footer="720" w:gutter="0"/>
          <w:cols w:space="720" w:num="1" w:equalWidth="0"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догадку, в том числе контекстуальную; игнорировать информацию, не являющуюся необходимой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понимания основного содержания прочитанного/ прослушанного текста или для нахождения в 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запрашиваемой информации;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7) участвовать в несложных учебных проектах с использованием материалов на английском языке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применением ИКТ, соблюдая правила информационной безопасности при работе в сети Интернет;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8) использовать иноязычные словари и справочники, в том числе информационно-справочные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системы в электронной форме.</w:t>
      </w:r>
    </w:p>
    <w:p>
      <w:pPr>
        <w:sectPr>
          <w:pgSz w:w="11900" w:h="16840"/>
          <w:pgMar w:top="286" w:right="728" w:bottom="1440" w:left="666" w:header="720" w:footer="720" w:gutter="0"/>
          <w:cols w:space="720" w:num="1" w:equalWidth="0"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214"/>
            <w:vMerge w:val="restart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370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деятельности</w:t>
            </w:r>
          </w:p>
        </w:tc>
        <w:tc>
          <w:tcPr>
            <w:tcW w:type="dxa" w:w="216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Виды, формы контроля</w:t>
            </w:r>
          </w:p>
        </w:tc>
        <w:tc>
          <w:tcPr>
            <w:tcW w:type="dxa" w:w="37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614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Моя семья. Мои друзья. Семейные праздники (день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рождения, Новый год)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22.09.2022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 и умения;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Контрольная работа;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школа https://resh.edu.ru/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Библиотека Московской электронной школы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 alogue Видеоуроки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сайте "Инфоурок" https://iu.ru/video-lessons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Библиотека видеоуроков по школьной программе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сайте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"Internetурок" https://interneturok.ru/ Онлайн-школа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"Знайка" https://znaika.ru/ Образовательный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интернет-ресурс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https://www.yaklass.ru/p/a nglijskij-yazyk#program- 59-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klass</w:t>
            </w:r>
          </w:p>
        </w:tc>
      </w:tr>
      <w:tr>
        <w:trPr>
          <w:trHeight w:hRule="exact" w:val="2634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07.10.2022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использованием«Оценочного;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https://resh.edu.ru/subject/lesson/7493/main/229448/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https://resh.edu.ru/subject/lesson/7493/main/229448/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https://resh.edu.ru/subject/lesson/7490/main/229510/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/material_view/atomic_objects/4299814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440" w:left="666" w:header="720" w:footer="720" w:gutter="0"/>
          <w:cols w:space="720" w:num="1" w:equalWidth="0"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974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Досуг и увлечения/хобби современного подростка (чтение, кино,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спорт)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09.11.2022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 и умения;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Контрольная работа;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34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https://resh.edu.ru/subject/lesson/7491/main/229603/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https://resh.edu.ru/subject/lesson/7491/main/229603/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https://resh.edu.ru/subject/lesson/7514/main/268225/</w:t>
            </w:r>
          </w:p>
        </w:tc>
      </w:tr>
      <w:tr>
        <w:trPr>
          <w:trHeight w:hRule="exact" w:val="3038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0" w:right="0" w:firstLine="0"/>
              <w:jc w:val="center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Здоровый образ жизни: режим труда и отдыха. Здоровое питание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01.12.2022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www.titul.ru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www.englishteachers.ru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/material_view/atomic_objects/4569702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https://resh.edu.ru/subject/lesson/7503/main/228952/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https://resh.edu.ru/subject/lesson/7509/main/229851/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https://resh.edu.ru/subject/lesson/7509/main/229851</w:t>
            </w:r>
          </w:p>
        </w:tc>
      </w:tr>
      <w:tr>
        <w:trPr>
          <w:trHeight w:hRule="exact" w:val="2250"/>
        </w:trPr>
        <w:tc>
          <w:tcPr>
            <w:tcW w:type="dxa" w:w="38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4214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Покупки: одежда, обувь и продукты питания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17.12.2022</w:t>
            </w:r>
          </w:p>
        </w:tc>
        <w:tc>
          <w:tcPr>
            <w:tcW w:type="dxa" w:w="137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Практическая работа;</w:t>
            </w:r>
          </w:p>
        </w:tc>
        <w:tc>
          <w:tcPr>
            <w:tcW w:type="dxa" w:w="37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https://resh.edu.ru/subject/lesson/7509/main/229851/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material_view/atomic_objects/4486244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https://resh.edu.ru/subject/lesson/7503/main/228952/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18" w:left="666" w:header="720" w:footer="720" w:gutter="0"/>
          <w:cols w:space="720" w:num="1" w:equalWidth="0"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962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Школа, школьная жизнь, школьная форма, изучаемые предметы.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Переписка с зарубежными сверстниками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01.02.2023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 и умения;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Контрольная работа;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0" w:right="288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https://resh.edu.ru/subject/lesson/7477/main/230037/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https://resh.edu.ru/subject/lesson/7476/main/230192/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https://resh.edu.ru/subject/lesson/7475/main/230099/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https://resh.edu.ru/subject/lesson/7474/main/229479/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https://www.youtube.com/watch?v=92yXRsDqwg0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https://resh.edu.ru/subject/lesson/7469/main/229386/</w:t>
            </w:r>
          </w:p>
        </w:tc>
      </w:tr>
      <w:tr>
        <w:trPr>
          <w:trHeight w:hRule="exact" w:val="2462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</w:t>
            </w:r>
          </w:p>
        </w:tc>
        <w:tc>
          <w:tcPr>
            <w:tcW w:type="dxa" w:w="4214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Каникулы в различное время года. Виды отдыха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15.02.2023</w:t>
            </w:r>
          </w:p>
        </w:tc>
        <w:tc>
          <w:tcPr>
            <w:tcW w:type="dxa" w:w="137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 и умения;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Практическая работа;</w:t>
            </w:r>
          </w:p>
        </w:tc>
        <w:tc>
          <w:tcPr>
            <w:tcW w:type="dxa" w:w="37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https://resh.edu.ru/subject/lesson/7517/main/229169/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material_view/atomic_objects/3973900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material_view/atomic_objects/3933048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https://resh.edu.ru/subject/lesson/7507/main/268101/</w:t>
            </w:r>
          </w:p>
        </w:tc>
      </w:tr>
      <w:tr>
        <w:trPr>
          <w:trHeight w:hRule="exact" w:val="2634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Природа: дикие и домашние животные. Погода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15.03.2023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использованием«Оценочного;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диктант;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https://resh.edu.ru/subject/lesson/7499/main/229324/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/material_view/atomic_objects/3884615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material_view/atomic_objects/3313736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https://resh.edu.ru/subject/lesson/7499/main/229324/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material_view/atomic_objects/2048854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12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878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Родной город/село. Транспорт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11.04.2023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 и умения;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использованием«Оценочного;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material_view/atomic_objects/3617335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material_view/atomic_objects/4222343 https://izi.travel/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</w:t>
            </w:r>
          </w:p>
        </w:tc>
      </w:tr>
      <w:tr>
        <w:trPr>
          <w:trHeight w:hRule="exact" w:val="3806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</w:t>
            </w:r>
          </w:p>
        </w:tc>
        <w:tc>
          <w:tcPr>
            <w:tcW w:type="dxa" w:w="4214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6" w:lineRule="auto" w:before="88" w:after="0"/>
              <w:ind w:left="72" w:right="144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Родная страна и страна/страны изучаемого языка. Их </w:t>
            </w:r>
            <w:r>
              <w:br/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географическое положение, столицы, достопримечательности,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культурные особенности (национальные праздники, традиции,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обычаи)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10.05.2023</w:t>
            </w:r>
          </w:p>
        </w:tc>
        <w:tc>
          <w:tcPr>
            <w:tcW w:type="dxa" w:w="137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 и умения;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использованием«Оценочного;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37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material_view/atomic_objects/3617335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material_view/atomic_objects/4222343 https://izi.travel/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</w:t>
            </w:r>
          </w:p>
        </w:tc>
      </w:tr>
      <w:tr>
        <w:trPr>
          <w:trHeight w:hRule="exact" w:val="1886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</w:t>
            </w:r>
          </w:p>
        </w:tc>
        <w:tc>
          <w:tcPr>
            <w:tcW w:type="dxa" w:w="4214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Выдающиеся люди родной страны и страны/стран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изучаемого языка: писатели, поэты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24.05.2023</w:t>
            </w:r>
          </w:p>
        </w:tc>
        <w:tc>
          <w:tcPr>
            <w:tcW w:type="dxa" w:w="137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216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использованием«Оценочного;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37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https://resh.edu.ru/subject/lesson/7500/main/228921/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material_view/atomic_objects/2895148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https://www.youtube.com/watch?v=3B3mFZTxh3w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https://uchebnik.mos.ru/catalogue/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material_view/atomic_objects/3507811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https://resh.edu.ru/subject/lesson/7492/main/269760/</w:t>
            </w:r>
          </w:p>
        </w:tc>
      </w:tr>
      <w:tr>
        <w:trPr>
          <w:trHeight w:hRule="exact" w:val="328"/>
        </w:trPr>
        <w:tc>
          <w:tcPr>
            <w:tcW w:type="dxa" w:w="4598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102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4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8130"/>
            <w:gridSpan w:val="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0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sectPr>
          <w:pgSz w:w="16840" w:h="11900"/>
          <w:pgMar w:top="1440" w:right="1440" w:bottom="1440" w:left="1440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618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514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82" w:lineRule="auto" w:before="346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40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9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506" w:space="0"/>
        <w:col w:w="10506" w:space="0"/>
        <w:col w:w="10558" w:space="0"/>
        <w:col w:w="10546" w:space="0"/>
        <w:col w:w="10412" w:space="0"/>
        <w:col w:w="10580" w:space="0"/>
        <w:col w:w="10594" w:space="0"/>
        <w:col w:w="10584" w:space="0"/>
        <w:col w:w="10556" w:space="0"/>
        <w:col w:w="10536" w:space="0"/>
        <w:col w:w="10586" w:space="0"/>
        <w:col w:w="10584" w:space="0"/>
        <w:col w:w="10574" w:space="0"/>
        <w:col w:w="10584" w:space="0"/>
        <w:col w:w="9020" w:space="0"/>
        <w:col w:w="102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