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792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43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Краснодарского края</w:t>
      </w:r>
    </w:p>
    <w:p>
      <w:pPr>
        <w:autoSpaceDN w:val="0"/>
        <w:autoSpaceDE w:val="0"/>
        <w:widowControl/>
        <w:spacing w:line="230" w:lineRule="auto" w:before="670" w:after="0"/>
        <w:ind w:left="1164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МУНИЦИПАЛЬНОЕ ОБРАЗОВАНИЕ БРЮХОВЕЦКИЙ РАЙОН</w:t>
      </w:r>
    </w:p>
    <w:p>
      <w:pPr>
        <w:autoSpaceDN w:val="0"/>
        <w:autoSpaceDE w:val="0"/>
        <w:widowControl/>
        <w:spacing w:line="230" w:lineRule="auto" w:before="670" w:after="0"/>
        <w:ind w:left="0" w:right="294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ООШ № 16 им. В.В. Сальникова</w:t>
      </w:r>
    </w:p>
    <w:p>
      <w:pPr>
        <w:autoSpaceDN w:val="0"/>
        <w:autoSpaceDE w:val="0"/>
        <w:widowControl/>
        <w:spacing w:line="230" w:lineRule="auto" w:before="1436" w:after="0"/>
        <w:ind w:left="0" w:right="2016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УТВЕРЖЕНО</w:t>
      </w:r>
    </w:p>
    <w:p>
      <w:pPr>
        <w:autoSpaceDN w:val="0"/>
        <w:autoSpaceDE w:val="0"/>
        <w:widowControl/>
        <w:spacing w:line="230" w:lineRule="auto" w:before="0" w:after="0"/>
        <w:ind w:left="0" w:right="242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Директор</w:t>
      </w:r>
    </w:p>
    <w:p>
      <w:pPr>
        <w:autoSpaceDN w:val="0"/>
        <w:autoSpaceDE w:val="0"/>
        <w:widowControl/>
        <w:spacing w:line="230" w:lineRule="auto" w:before="182" w:after="0"/>
        <w:ind w:left="0" w:right="304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______________Махновский А.Л.</w:t>
      </w:r>
    </w:p>
    <w:p>
      <w:pPr>
        <w:autoSpaceDN w:val="0"/>
        <w:autoSpaceDE w:val="0"/>
        <w:widowControl/>
        <w:spacing w:line="230" w:lineRule="auto" w:before="182" w:after="0"/>
        <w:ind w:left="0" w:right="1886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Приказ №_____</w:t>
      </w:r>
    </w:p>
    <w:p>
      <w:pPr>
        <w:autoSpaceDN w:val="0"/>
        <w:autoSpaceDE w:val="0"/>
        <w:widowControl/>
        <w:spacing w:line="230" w:lineRule="auto" w:before="182" w:after="0"/>
        <w:ind w:left="0" w:right="87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"____" ______  20____ г.</w:t>
      </w:r>
    </w:p>
    <w:p>
      <w:pPr>
        <w:autoSpaceDN w:val="0"/>
        <w:autoSpaceDE w:val="0"/>
        <w:widowControl/>
        <w:spacing w:line="230" w:lineRule="auto" w:before="1038" w:after="0"/>
        <w:ind w:left="0" w:right="365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24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2322427)</w:t>
      </w:r>
    </w:p>
    <w:p>
      <w:pPr>
        <w:autoSpaceDN w:val="0"/>
        <w:autoSpaceDE w:val="0"/>
        <w:widowControl/>
        <w:spacing w:line="230" w:lineRule="auto" w:before="166" w:after="0"/>
        <w:ind w:left="0" w:right="402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345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«Изобразительное искусство»</w:t>
      </w:r>
    </w:p>
    <w:p>
      <w:pPr>
        <w:autoSpaceDN w:val="0"/>
        <w:autoSpaceDE w:val="0"/>
        <w:widowControl/>
        <w:spacing w:line="230" w:lineRule="auto" w:before="670" w:after="0"/>
        <w:ind w:left="2346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5 класса основного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Кравченко Нэлля Ивановна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изобразительгого искусства</w:t>
      </w:r>
    </w:p>
    <w:p>
      <w:pPr>
        <w:autoSpaceDN w:val="0"/>
        <w:autoSpaceDE w:val="0"/>
        <w:widowControl/>
        <w:spacing w:line="230" w:lineRule="auto" w:before="2830" w:after="0"/>
        <w:ind w:left="0" w:right="380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п.Лебяжий Остров 2022</w:t>
      </w:r>
    </w:p>
    <w:p>
      <w:pPr>
        <w:sectPr>
          <w:pgSz w:w="11900" w:h="16840"/>
          <w:pgMar w:top="298" w:right="868" w:bottom="296" w:left="1440" w:header="720" w:footer="720" w:gutter="0"/>
          <w:cols w:space="720" w:num="1" w:equalWidth="0">
            <w:col w:w="9592" w:space="0"/>
          </w:cols>
          <w:docGrid w:linePitch="36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space="720" w:num="1" w:equalWidth="0"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129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ПОЯСНИТЕЛЬНАЯ ЗАПИСКА К МОДУЛЮ «ДЕКОРАТИВНО-ПРИКЛАДНОЕ И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НАРОДНОЕ ИСКУССТВО»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ОБЩАЯ ХАРАКТЕРИСТИКА МОДУЛЯ «ДЕКОРАТИВНО-ПРИКЛАДНОЕ И НАРОДНОЕ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ИСКУССТВО»</w:t>
      </w:r>
    </w:p>
    <w:p>
      <w:pPr>
        <w:autoSpaceDN w:val="0"/>
        <w:autoSpaceDE w:val="0"/>
        <w:widowControl/>
        <w:spacing w:line="281" w:lineRule="auto" w:before="19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Основная цель — развитие визуально-пространственного мышления учащихся как формы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эмоционально-ценностного, эстетического освоения мира, формы самовыражения и ориентации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художественном и нравственном пространстве культуры. Искусство рассматривается как особая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духовная сфера, концентрирующая в себе колоссальный эстетический, художественный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нравственный мировой опыт.</w:t>
      </w:r>
    </w:p>
    <w:p>
      <w:pPr>
        <w:autoSpaceDN w:val="0"/>
        <w:autoSpaceDE w:val="0"/>
        <w:widowControl/>
        <w:spacing w:line="276" w:lineRule="auto" w:before="72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Изобразительное искусство как школьная дисциплина имеет интегративный характер, так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включает в себя основы разных видов визуально-пространственных искусств: живописи, графики,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скульптуры, дизайна, архитектуры, народного и декоративно-прикладного искусства, фотографии,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функции художественного изображения в зрелищных и экранных искусствах.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формы учебной деятельности — практическая художественно-творческая деятельность,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зрительское восприятие произведений искусства и эстетическое наблюдение окружающего мира.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Важнейшими задачами являются формирование активного отношения к традициям культуры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смысловой, эстетической и личностно значимой ценности, воспитание гражданственности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патриотизма, уважения и бережного отношения к истории культуры своего Отечества, выраженной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её архитектуре, изобразительном искусстве, в национальных образах предметно-материальной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пространственной среды, в понимании красоты человека.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направлена на достижение основного результата образования — развитие личности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обучающегося, его активной учебно-познавательной деятельности, творческого развития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формирования готовности к саморазвитию и непрерывному образованию.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Рабочая программа ориентирована на психолого-возрастные особенности развития детей 11—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15 лет, при этом содержание занятий может быть адаптировано с учётом индивидуальных качеств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 как для детей, проявляющих выдающиеся способности, так и для детей-инвалидов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детей с ОВЗ.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оценки качества образования кроме личностных и метапредметных образовательных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 выделены и описаны предметные результаты обучения. Их достижение определяется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чётко поставленными учебными задачами по каждой теме, и они являются общеобразовательными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требованиями.</w:t>
      </w:r>
    </w:p>
    <w:p>
      <w:pPr>
        <w:autoSpaceDN w:val="0"/>
        <w:autoSpaceDE w:val="0"/>
        <w:widowControl/>
        <w:spacing w:line="276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урочное время деятельность обучающихся организуется как в индивидуальной, так и в групповой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форме. Каждому учащемуся необходим личный творческий опыт, но также необходимо сотворчество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команде – совместная коллективная художественная деятельность, которая предусмотрена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тематическим планом и может иметь разные формы организации.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Учебный материал каждого модуля разделён на тематические блоки, которые могут быть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основанием для организации проектной деятельности, которая включает в себя как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исследовательскую, так и художественно-творческую деятельность, а также презентацию результата.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Однако необходимо различать и сочетать в учебном процессе историко-культурологическую,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искусствоведческую исследовательскую работу учащихся и собственно художественную проектную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деятельность, продуктом которой является созданное на основе композиционного поиска учебное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художественное произведение (индивидуальное или коллективное, на плоскости или в объёме,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макете).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Большое значение имеет связь с внеурочной деятельностью, активная социокультурная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деятельность, в процессе которой обучающиеся участвуют в оформлении общешкольных событий и</w:t>
      </w:r>
    </w:p>
    <w:p>
      <w:pPr>
        <w:sectPr>
          <w:pgSz w:w="11900" w:h="16840"/>
          <w:pgMar w:top="298" w:right="650" w:bottom="398" w:left="666" w:header="720" w:footer="720" w:gutter="0"/>
          <w:cols w:space="720" w:num="1" w:equalWidth="0">
            <w:col w:w="10584" w:space="0"/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праздников, в организации выставок детского художественного творчества, в конкурсах, а также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смотрят памятники архитектуры, посещают художественные музеи.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144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ЦЕЛЬ ИЗУЧЕНИЯ МОДУЛЯ «ДЕКОРАТИВНО-ПРИКЛАДНОЕ И НАРОДНОЕ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ИСКУССТВО»</w:t>
      </w:r>
    </w:p>
    <w:p>
      <w:pPr>
        <w:autoSpaceDN w:val="0"/>
        <w:autoSpaceDE w:val="0"/>
        <w:widowControl/>
        <w:spacing w:line="27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Целью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изучения является освоение разных видов визуально-пространственных искусств: живописи,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графики, скульптуры, дизайна, архитектуры, народного и декоративно-прикладного искусства,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изображения в зрелищных и экранных искусствах (вариативно).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объединяет в единую образовательную структуру художественно-творческую деятельность,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восприятие произведений искусства и художественно-эстетическое освоение окружающей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действительности. Художественное развитие обучающихся осуществляется в процессе личного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художественного творчества, в практической работе с разнообразными художественными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материалами.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Задачами 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модуля «Декоративно-прикладное и народное искусство» являются: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художественной культуры как формы выражения в пространственных формах духовных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ценностей, формирование представлений о месте и значении художественной деятельности в жизни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у обучающихся представлений об отечественной и мировой художественной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культуре во всём многообразии её видов;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у обучающихся навыков эстетического видения и преобразования мира;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приобретение опыта создания творческой работы посредством различных художественных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материалов в разных видах визуально-пространственных искусств: изобразительных (живопись,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графика, скульптура), декоративно-прикладных, в архитектуре и дизайне, опыта художественного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творчества в компьютерной графике и анимации, фотографии, работы в синтетических искусствах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(театре и кино) (вариативно);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пространственного мышления и аналитических визуальных способностей;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представлениями о средствах выразительности изобразительного искусства как способах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воплощения в видимых пространственных формах переживаний, чувств и мировоззренческих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позиций человека;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наблюдательности, ассоциативного мышления и творческого воображения;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воспитание уважения и любви к цивилизационному наследию России через освоение отечественной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художественной культуры;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потребности в общении с произведениями изобразительного искусства,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активного отношения к традициям художественной культуры как смысловой, эстетической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личностно значимой ценности.</w:t>
      </w:r>
    </w:p>
    <w:p>
      <w:pPr>
        <w:autoSpaceDN w:val="0"/>
        <w:autoSpaceDE w:val="0"/>
        <w:widowControl/>
        <w:spacing w:line="276" w:lineRule="auto" w:before="190" w:after="0"/>
        <w:ind w:left="0" w:right="432" w:firstLine="18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МОДУЛЯ «ДЕКОРАТИВНО-ПРИКЛАДНОЕ И НАРОДНОЕ ИСКУССТВО» В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УЧЕБНОМ ПЛАНЕ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«Декоративно-прикладное и народное искусство» изучается 1 час в неделю, общий объем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составляет 34 часа.</w:t>
      </w:r>
    </w:p>
    <w:p>
      <w:pPr>
        <w:sectPr>
          <w:pgSz w:w="11900" w:h="16840"/>
          <w:pgMar w:top="286" w:right="670" w:bottom="1440" w:left="666" w:header="720" w:footer="720" w:gutter="0"/>
          <w:cols w:space="720" w:num="1" w:equalWidth="0">
            <w:col w:w="10564" w:space="0"/>
            <w:col w:w="10584" w:space="0"/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СОДЕРЖАНИЕ МОДУЛЯ «ДЕКОРАТИВНО-ПРИКЛАДНОЕ И НАРОДНОЕ ИСКУССТВО»</w:t>
      </w:r>
    </w:p>
    <w:p>
      <w:pPr>
        <w:autoSpaceDN w:val="0"/>
        <w:autoSpaceDE w:val="0"/>
        <w:widowControl/>
        <w:spacing w:line="262" w:lineRule="auto" w:before="346" w:after="0"/>
        <w:ind w:left="180" w:right="4464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Общие сведения о декоративно-прикладном искусстве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Декоративно-прикладное искусство и его виды.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Декоративно-прикладное искусство и предметная среда жизни людей.</w:t>
      </w:r>
    </w:p>
    <w:p>
      <w:pPr>
        <w:autoSpaceDN w:val="0"/>
        <w:autoSpaceDE w:val="0"/>
        <w:widowControl/>
        <w:spacing w:line="262" w:lineRule="auto" w:before="190" w:after="0"/>
        <w:ind w:left="180" w:right="4032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Древние корни народного искусства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Истоки образного языка декоративно-прикладного искусства.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Традиционные образы народного (крестьянского) прикладного искусства.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Связь народного искусства с природой, бытом, трудом, верованиями и эпосом.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Роль природных материалов в строительстве и изготовлении предметов быта, их значение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характере труда и жизненного уклада.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Образно-символический язык народного прикладного искусства.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Знаки-символы традиционного крестьянского прикладного искусства.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Выполнение рисунков на темы древних узоров деревянной резьбы, росписи по дереву, вышивки.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Освоение навыков декоративного обобщения в процессе практической творческой работы.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Убранство русской избы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Конструкция избы, единство красоты и пользы — функционального и символического — в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постройке и украшении.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Символическое значение образов и мотивов в узорном убранстве русских изб. Картина мира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образном строе бытового крестьянского искусства.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Выполнение рисунков — эскизов орнаментального декора крестьянского дома.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Устройство внутреннего пространства крестьянского дома. Декоративные элементы жилой среды.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Определяющая роль природных материалов для конструкции и декора традиционной постройки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жилого дома в любой природной среде. Мудрость соотношения характера постройки, символики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декора и уклада жизни для каждого народа.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Выполнение рисунков предметов народного быта, выявление мудрости их выразительной формы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орнаментально-символического оформления.</w:t>
      </w:r>
    </w:p>
    <w:p>
      <w:pPr>
        <w:autoSpaceDN w:val="0"/>
        <w:autoSpaceDE w:val="0"/>
        <w:widowControl/>
        <w:spacing w:line="262" w:lineRule="auto" w:before="190" w:after="0"/>
        <w:ind w:left="180" w:right="2448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Народный праздничный костюм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Образный строй народного праздничного костюма — женского и мужского.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Традиционная конструкция русского женского костюма — северорусский (сарафан) и южнорусский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(понёва) варианты.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Разнообразие форм и украшений народного праздничного костюма для различных регионов страны.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 народной вышивки. Вышивка в народных костюмах и обрядах. Древнее происхождение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присутствие всех типов орнаментов в народной вышивке. Символическое изображение женских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фигур и образов всадников в орнаментах вышивки. Особенности традиционных орнаментов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текстильных промыслов в разных регионах страны.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Выполнение рисунков традиционных праздничных костюмов, выражение в форме, цветовом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решении, орнаментике кос​тюма черт национального своеобразия.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Народные праздники и праздничные обряды как синтез всех видов народного творчества.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Выполнение сюжетной композиции или участие в работе по созданию коллективного панно на тему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традиций народных праздников.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Народные художественные промыслы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Роль и значение народных промыслов в современной жизни. Искусство и ремесло. Традиции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культуры, особенные для каждого региона.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Многообразие видов традиционных ремёсел и происхождение художественных промыслов народов</w:t>
      </w:r>
    </w:p>
    <w:p>
      <w:pPr>
        <w:sectPr>
          <w:pgSz w:w="11900" w:h="16840"/>
          <w:pgMar w:top="298" w:right="644" w:bottom="384" w:left="666" w:header="720" w:footer="720" w:gutter="0"/>
          <w:cols w:space="720" w:num="1" w:equalWidth="0">
            <w:col w:w="10590" w:space="0"/>
            <w:col w:w="10564" w:space="0"/>
            <w:col w:w="10584" w:space="0"/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Разнообразие материалов народных ремёсел и их связь с регионально-национальным бытом (дерево,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береста, керамика, металл, кость, мех и кожа, шерсть и лён и др.).</w:t>
      </w:r>
    </w:p>
    <w:p>
      <w:pPr>
        <w:autoSpaceDN w:val="0"/>
        <w:autoSpaceDE w:val="0"/>
        <w:widowControl/>
        <w:spacing w:line="271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Традиционные древние образы в современных игрушках народных промыслов. Особенности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цветового строя, основные орнаментальные элементы росписи филимоновской, дымковской,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каргопольской игрушки. Местные промыслы игрушек разных регионов страны.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Создание эскиза игрушки по мотивам избранного промысла.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Роспись по дереву. Хохлома. Краткие сведения по истории хохломского промысла. Травный узор,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«травка» — основной мотив хохломского орнамента. Связь с природой. Единство формы и декора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произведениях промысла. Последовательность выполнения травного орнамента. Праздничность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изделий «золотой хохломы».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Городецкая роспись по дереву. Краткие сведения по истории. Традиционные образы городецкой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росписи предметов быта. Птица и конь — традиционные мотивы орнаментальных композиций.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Сюжетные мотивы, основные приёмы и композиционные особенности городецкой росписи.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Посуда из глины. Искусство Гжели. Краткие сведения по истории промысла. Гжельская керамика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фарфор: единство скульптурной формы и кобальтового декора. Природные мотивы росписи посуды.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Приёмы мазка, тональный контраст, сочетание пятна и линии.</w:t>
      </w:r>
    </w:p>
    <w:p>
      <w:pPr>
        <w:autoSpaceDN w:val="0"/>
        <w:autoSpaceDE w:val="0"/>
        <w:widowControl/>
        <w:spacing w:line="27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Роспись по металлу. Жостово. Краткие сведения по истории промысла. Разнообразие форм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подносов, цветового и композиционного решения росписей. Приёмы свободной кистевой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импровизации в живописи цветочных букетов. Эффект освещённости и объёмности изображения.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Древние традиции художественной обработки металла в разных регионах страны. Разнообразие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назначения предметов и художественно-технических приёмов работы с металлом.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 лаковой живописи: Палех, Федоскино, Холуй, Мстёра — роспись шкатулок, ларчиков,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табакерок из папье-маше. Происхождение искусства лаковой миниатюры в России. Особенности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стиля каждой школы. Роль искусства лаковой миниатюры в сохранении и развитии традиций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отечественной культуры.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Мир сказок и легенд, примет и оберегов в творчестве мастеров художественных промыслов.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Отражение в изделиях народных промыслов многообразия исторических, духовных и культурных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традиций.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Народные художественные ремёсла и промыслы — материальные и духовные ценности,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неотъемлемая часть культурного наследия России.</w:t>
      </w:r>
    </w:p>
    <w:p>
      <w:pPr>
        <w:autoSpaceDN w:val="0"/>
        <w:autoSpaceDE w:val="0"/>
        <w:widowControl/>
        <w:spacing w:line="262" w:lineRule="auto" w:before="192" w:after="0"/>
        <w:ind w:left="180" w:right="2592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Декоративно-прикладное искусство в культуре разных эпох и народов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Роль декоративно-прикладного искусства в культуре древних цивилизаций.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Отражение в декоре мировоззрения эпохи, организации общества, традиций быта и ремесла, уклада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жизни людей.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Характерные признаки произведений декоративно-прикладного искусства, основные мотивы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символика орнаментов в культуре разных эпох.</w:t>
      </w:r>
    </w:p>
    <w:p>
      <w:pPr>
        <w:autoSpaceDN w:val="0"/>
        <w:autoSpaceDE w:val="0"/>
        <w:widowControl/>
        <w:spacing w:line="262" w:lineRule="auto" w:before="70" w:after="0"/>
        <w:ind w:left="0" w:right="576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Характерные особенности одежды для культуры разных эпох и народов. Выражение образа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человека, его положения в обществе и характера деятельности в его костюме и его украшениях.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Украшение жизненного пространства: построений, интерьеров, предметов быта — в культуре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разных эпох.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Декоративно-прикладное искусство в жизни современного человека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Многообразие материалов и техник современного декоративно-прикладного искусства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(художественная керамика, стекло, металл, гобелен, роспись по ткани, моделирование одежды).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Символический знак в современной жизни: эмблема, логотип, указующий или декоративный знак.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Государственная символика и традиции геральдики.</w:t>
      </w:r>
    </w:p>
    <w:p>
      <w:pPr>
        <w:sectPr>
          <w:pgSz w:w="11900" w:h="16840"/>
          <w:pgMar w:top="286" w:right="660" w:bottom="318" w:left="666" w:header="720" w:footer="720" w:gutter="0"/>
          <w:cols w:space="720" w:num="1" w:equalWidth="0">
            <w:col w:w="10574" w:space="0"/>
            <w:col w:w="10590" w:space="0"/>
            <w:col w:w="10564" w:space="0"/>
            <w:col w:w="10584" w:space="0"/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Декоративные украшения предметов нашего быта и одежды.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 украшений в проявлении образа человека, его характера, самопонимания, установок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намерений.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Декор на улицах и декор помещений.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Декор праздничный и повседневный.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Праздничное оформление школы.</w:t>
      </w:r>
    </w:p>
    <w:p>
      <w:pPr>
        <w:sectPr>
          <w:pgSz w:w="11900" w:h="16840"/>
          <w:pgMar w:top="286" w:right="1158" w:bottom="1440" w:left="666" w:header="720" w:footer="720" w:gutter="0"/>
          <w:cols w:space="720" w:num="1" w:equalWidth="0">
            <w:col w:w="10076" w:space="0"/>
            <w:col w:w="10574" w:space="0"/>
            <w:col w:w="10590" w:space="0"/>
            <w:col w:w="10564" w:space="0"/>
            <w:col w:w="10584" w:space="0"/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ПЛАНИРУЕМЫЕ РЕЗУЛЬТАТЫ ОСВОЕНИЯ МОДУЛЯ «ДЕКОРАТИВНО-ПРИКЛАДНОЕ И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НАРОДНОЕ ИСКУССТВО» НА УРОВНЕ ОСНОВНОГО ОБЩЕГО ОБРАЗОВАНИЯ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34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рабочей программы основного общего образования по модулю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достигаются в единстве учебной и воспитательной деятельности.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центре программы по модулю в соответствии с ФГОС общего образования находится личностное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обучающихся, приобщение обучающихся к российским традиционным духовным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ценностям, социализация личности.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призвана обеспечить достижение учащимися личностных результатов, указанных 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ФГОС: формирование у обучающихся основ российской идентичности; ценностные установки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 значимые качества личности; духовно-нравственное развитие обучающихся и отношение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школьников к культуре; мотивацию к познанию и обучению, готовность к саморазвитию и активному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участию в социально значимой ​деятельности.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1. Патриотическое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Осуществляется через освоение школьниками содержания традиций, истории и современного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отечественной культуры, выраженной в её архитектуре, народном, прикладном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изобразительном искусстве. Воспитание патриотизма в процессе освоения особенностей и красоты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отечественной ​духовной жизни, выраженной в произведениях искусства, ​посвящённых различным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подходам к изображению человека, великим победам, торжественным и трагическим событиям,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эпической и лирической красоте отечественного пейзажа. Патриотические чувства воспитываются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изучении истории народного искусства, его житейской мудрости и значения символических смыслов.</w:t>
      </w:r>
    </w:p>
    <w:p>
      <w:pPr>
        <w:autoSpaceDN w:val="0"/>
        <w:autoSpaceDE w:val="0"/>
        <w:widowControl/>
        <w:spacing w:line="271" w:lineRule="auto" w:before="70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Урок искусства воспитывает патриотизм не в декларативной форме, а в процессе собственной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художественно-практической деятельности обучающегося, который учится чувственно-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эмоциональному восприятию и творческому созиданию художественного образа.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2. Гражданское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по изобразительному искусству направлена на активное приобщение обучающихся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ценностям мировой и отечественной культуры. При этом реализуются задачи социализации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гражданского воспитания школьника. Формируется чувство личной причастности к жизни общества.</w:t>
      </w:r>
    </w:p>
    <w:p>
      <w:pPr>
        <w:autoSpaceDN w:val="0"/>
        <w:autoSpaceDE w:val="0"/>
        <w:widowControl/>
        <w:spacing w:line="283" w:lineRule="auto" w:before="7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 рассматривается как особый язык, развивающий коммуникативные умения. 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«Изобразительное искусство» происходит изучение художественной культуры и мировой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истории искусства, углубляются интернациональные чувства обучающихся. Предмет способствует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пониманию особенностей жизни разных народов и красоты различных национальных эстетических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идеалов. Коллективные творческие работы, а также участие в общих художественных проектах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создают условия для разнообразной совместной деятельности, способствуют пониманию другого,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становлению чувства личной ответственности.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3. Духовно-нравственное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искусстве воплощена духовная жизнь человечества, концентрирующая в себе эстетический,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художественный и нравственный мировой опыт, раскрытие которого составляет суть школьного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предмета. Учебные задания направлены на развитие внутреннего мира учащегося и воспитание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эмоционально-образной, чувственной сферы. Развитие творческого потенциала способствует росту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самосознания обучающегося, осознанию себя как личности и члена общества. Ценностно-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ориентационная и коммуникативная деятельность на занятиях по изобразительному искусству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способствует освоению базовых ценностей — формированию отношения к миру, жизни, человеку,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семье, труду, культуре как духовному богатству общества и важному условию ощущения человеком</w:t>
      </w:r>
    </w:p>
    <w:p>
      <w:pPr>
        <w:sectPr>
          <w:pgSz w:w="11900" w:h="16840"/>
          <w:pgMar w:top="298" w:right="650" w:bottom="444" w:left="666" w:header="720" w:footer="720" w:gutter="0"/>
          <w:cols w:space="720" w:num="1" w:equalWidth="0"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полноты проживаемой жизни.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4. Эстетическое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Эстетическое (от греч. aisthetikos — чувствующий, чувственный) — это воспитание чувственной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сферы обучающегося на основе всего спектра эстетических категорий: прекрасное, безобразное,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трагическое, комическое, высокое, низменное. Искусство понимается как воплощение в изображении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 создании предметно-пространственной среды постоянного поиска идеалов, веры, надежд,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представлений о добре и зле. Эстетическое воспитание является важнейшим компонентом и условием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социально значимых отношений обучающихся. Способствует формированию ценностных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ориентаций школьников в отношении к окружающим людям, стремлению к их пониманию,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отношению к семье, к мирной жизни как главному принципу человеческого общежития, к самому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себе как самореализующейся и ответственной личности, способной к позитивному действию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условиях соревновательной конкуренции. Способствует формированию ценностного отношения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природе, труду, искусству, культурному наследию.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5. Ценности познавательной деятельности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художественной деятельности на занятиях изобразительным искусством ставятся задачи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воспитания наблюдательности — умений активно, т. е. в соответствии со специальными установками,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видеть окружающий мир. Воспитывается эмоционально окрашенный интерес к жизни. Навыки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исследовательской деятельности развиваются в процессе учебных проектов на уроках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изобразительного искусства и при выполнении заданий культурно-исторической направленности.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6. Экологическое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проблем, активное неприятие действий, приносящих вред окружающей среде, воспитывается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процессе художественно-эстетического наблюдения природы, её образа в произведениях искусства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личной художественно-творческой работе.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7. Трудовое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Художественно-эстетическое развитие обучающихся обязательно должно осуществляться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процессе личной художественно-творческой работы с освоением художественных материалов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специфики каждого из них. Эта трудовая и смысловая деятельность формирует такие качества,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навыки практической (не теоретико-виртуальной) работы своими руками, формирование умений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преобразования реального жизненного пространства и его оформления, удовлетворение от создания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реального практического продукта. Воспитываются качества упорства, стремления к результату,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эстетики трудовой деятельности. А также умения сотрудничества, коллективной трудовой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работы, работы в команде — обязательные требования к определённым заданиям программы.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8. Воспитывающая предметно-эстетическая среда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художественно-эстетического воспитания обучающихся имеет значение организация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пространственной среды школы. При этом школьники должны быть активными участниками (а 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только потребителями) её создания и оформления пространства в соответствии с задачами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организации, среды, календарными событиями школьной жизни. Эта деятельность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как и сам образ предметно-пространственной среды школы, оказывает активное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воспитательное воздействие и влияет на формирование позитивных ценностных ориентаций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восприятие жизни школьниками.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МЕТАПРЕДМЕТНЫЕ РЕЗУЛЬТАТЫ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Метапредметные результаты освоения основной образовательной программы, формируемые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изучении модуля:</w:t>
      </w:r>
    </w:p>
    <w:p>
      <w:pPr>
        <w:sectPr>
          <w:pgSz w:w="11900" w:h="16840"/>
          <w:pgMar w:top="286" w:right="686" w:bottom="416" w:left="666" w:header="720" w:footer="720" w:gutter="0"/>
          <w:cols w:space="720" w:num="1" w:equalWidth="0"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86" w:lineRule="auto" w:before="0" w:after="0"/>
        <w:ind w:left="180" w:right="5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Овладение универсальными познавательными действиями </w:t>
      </w:r>
      <w:r>
        <w:br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Формирование пространственных представлений и сенсорных способностей: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 предметные и пространственные объекты по заданным основаниям;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форму предмета, конструкции;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положение предметной формы в пространстве;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обобщать форму составной конструкции;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структуру предмета, конструкции, пространства, зрительного образа;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структурировать предметно-пространственные явления;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пропорциональное соотношение частей внутри целого и предметов между собой;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абстрагировать образ реальности в построении плоской или пространственной композиции.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Базовые логические и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характеризовать существенные признаки явлений художественной культуры;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сопоставлять, анализировать, сравнивать и оценивать с позиций эстетических категорий явления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 и действительности;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классифицировать произведения искусства по видам и, соответственно, по назначению в жизни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ставить и использовать вопросы как исследовательский инструмент познания;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вести исследовательскую работу по сбору информационного материала по установленной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выбранной теме;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формулировать выводы и обобщения по результатам наблюдения или исследования,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аргументированно защищать свои позиции.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различные методы, в том числе электронные технологии, для поиска и отбора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на основе образовательных задач и заданных критериев;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электронные образовательные ресурсы;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работать с электронными учебными пособиями и учебниками;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выбирать, анализировать, интерпретировать, обобщать и систематизировать информацию,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представленную в произведениях искусства, в текстах, таблицах и схемах;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готовить информацию на заданную или выбранную тему в различных видах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представления: в рисунках и эскизах, тексте, таблицах, схемах, электронных презентациях.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Овладение универсальными коммуникативными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искусство в качестве особого языка общения — межличностного (автор — зритель),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между поколениями, между народами;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общения, развивая способность к эмпатии и опираясь на восприятие окружающих;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вести диалог и участвовать в дискуссии, проявляя уважительное отношение к оппонентам,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свои суждения с суждениями участников общения, выявляя и корректно, доказательно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отстаивая свои позиции в оценке и понимании обсуждаемого явления; находить общее решение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разрешать конфликты на основе общих позиций и учёта интересов;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публично представлять и объяснять результаты своего ​творческого, художественного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исследовательского опыта;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взаимодействовать, сотрудничать в коллективной работе, принимать цель совместной 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строить действия по её достижению, договариваться, проявлять готовность руководить, выполнять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поручения, подчиняться, ответственно относиться к задачам, своей роли в достижении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результата.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3. Овладение универсальными регулятивными действиями</w:t>
      </w:r>
    </w:p>
    <w:p>
      <w:pPr>
        <w:sectPr>
          <w:pgSz w:w="11900" w:h="16840"/>
          <w:pgMar w:top="298" w:right="648" w:bottom="308" w:left="666" w:header="720" w:footer="720" w:gutter="0"/>
          <w:cols w:space="720" w:num="1" w:equalWidth="0"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Самоорганизация: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или самостоятельно формулировать цель и результат выполнения учебных задач,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подчиняя поставленной цели совершаемые учебные действия, развивать мотивы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интересы своей учебной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пути достижения поставленных целей, составлять алгоритм действий, осознанно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выбирать наиболее эффективные способы решения учебных, познавательных, художественно-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творческих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организовывать своё рабочее место для практической работы, сохраняя порядок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окружающем пространстве и бережно относясь к используемым материалам.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Самоконтроль: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соотносить свои действия с планируемыми результатами, осуществлять контроль своей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в процессе достижения результата;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основами самоконтроля, рефлексии, самооценки на основе соответствующих целям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критериев.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Эмоциональный интеллект: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развивать способность управлять собственными эмоциями, стремиться к пониманию эмоций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рефлексировать эмоции как основание для художественного восприятия искусства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собственной художественной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развивать свои эмпатические способности, способность сопереживать, понимать намерения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переживания свои и 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признавать своё и чужое право на ошибку;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работать индивидуально и в группе; продуктивно участвовать в учебном сотрудничестве,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совместной деятельности со сверстниками, с педагогами и межвозрастном взаимодействии.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ПРЕДМЕТНЫЕ РЕЗУЛЬТАТЫ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о многообразии видов декоративно-прикладного искусства: народного, классического,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современного, искусства промыслов; понимать связь декоративно-прикладного искусства с бытовыми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потребностями людей, необходимость присутствия в предметном мире и жилой среде;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(уметь рассуждать, приводить примеры) о мифологическом и магическом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значении орнаментального оформления жилой среды в древней истории человечества, о присутствии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древних орнаментах символического описания мира;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характеризовать коммуникативные, познавательные и культовые функции декоративно-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прикладного 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объяснять коммуникативное значение декоративного образа в организации межличностных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отношений, в обозначении социальной роли человека, в оформлении предметно-пространственной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произведения декоративно-прикладного искусства по материалу (дерево, металл,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керамика, текстиль, стекло, камень, кость, др.); уметь характеризовать неразрывную связь декора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и называть техники исполнения произведений декоративно-прикладного искусства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разных материалах: резьба, роспись, вышивка, ткачество, плетение, ковка, др.;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специфику образного языка декоративного искусства — его знаковую природу,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орнаментальность, стилизацию изображения;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разные виды орнамента по сюжетной основе: геометрический, растительный,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зооморфный, антропоморфный;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владеть практическими навыками самостоятельного творческого создания орнаментов ленточных,</w:t>
      </w:r>
    </w:p>
    <w:p>
      <w:pPr>
        <w:sectPr>
          <w:pgSz w:w="11900" w:h="16840"/>
          <w:pgMar w:top="298" w:right="670" w:bottom="368" w:left="666" w:header="720" w:footer="720" w:gutter="0"/>
          <w:cols w:space="720" w:num="1" w:equalWidth="0"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9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сетчатых, центрических;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о значении ритма, раппорта, различных видов симметрии в построении орнамента и уметь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эти знания в собственных творческих декоративных работах;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овладеть практическими навыками стилизованного — орнаментального лаконичного изображения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деталей природы, стилизованного обобщённого изображения представите​- лей животного мира,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сказочных и мифологических персо​нажей с опорой на традиционные образы мирового искусства;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особенности народного крестьянского искусства как целостного мира, в предметной среде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которого выражено отношение человека к труду, к природе, к добру и злу, к жизни в целом;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объяснять символическое значение традиционных знаков народного крестьянского искусства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(солярные знаки, древо жизни, конь, птица, мать-земля);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и самостоятельно изображать конструкцию традиционного крестьянского дома, его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декоративное убранство, уметь объяснять функциональное, декоративное и символическое единство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деталей; объяснять крестьянский дом как отражение уклада крестьянской жизни и памятник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архитектуры;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практический опыт изображения характерных традиционных предметов крестьянского быта;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освоить конструкцию народного праздничного костюма, его образный строй и символическое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 его декора; знать о разнообразии форм и украшений народного праздничного костюма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регионов страны; уметь изобразить или смоделировать традиционный народный костюм;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произведения народного искусства как бесценное культурное наследие, хранящее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своих материальных формах глубинные духовные ценности;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и уметь изображать или конструировать устройство традиционных жилищ разных народов,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например юрты, сакли, хаты-мазанки; объяснять семантическое значение деталей конструкции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декора, их связь с природой, трудом и бытом;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иметь представление и распознавать примеры декоративного оформления жизнедеятельности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быта, костюма разных исторических эпох и народов (например, Древний Египет, Древний Китай,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античные Греция и Рим, Европейское Средневековье); понимать разнообразие образов декоративно-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прикладного искусства, его единство и целостность для каждой конкретной культуры, определяемые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природными условиями и сложившийся историей;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значение народных промыслов и традиций художественного ремесла в современной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рассказывать о происхождении народных художественных промыслов; о соотношении ремесла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называть характерные черты орнаментов и изделий ряда отечественных народных художественных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промыслов;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древние образы народного искусства в произведениях современных народных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промыслов;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перечислять материалы, используемые в народных художественных промыслах: дерево,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глина, металл, стекло, др.;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изделия народных художественных промыслов по материалу изготовления и технике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декора;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связь между материалом, формой и техникой декора в произведениях народных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промыслов;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о приёмах и последовательности работы при создании изделий некоторых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промыслов;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изображать фрагменты орнаментов, отдельные сюжеты, детали или общий вид изделий ряда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отечественных художественных промыслов;</w:t>
      </w:r>
    </w:p>
    <w:p>
      <w:pPr>
        <w:sectPr>
          <w:pgSz w:w="11900" w:h="16840"/>
          <w:pgMar w:top="286" w:right="746" w:bottom="438" w:left="666" w:header="720" w:footer="720" w:gutter="0"/>
          <w:cols w:space="720" w:num="1" w:equalWidth="0"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роль символического знака в современной жизни (герб, эмблема, логотип,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указующий или декоративный знак) и иметь опыт творческого создания эмблемы или логотипа;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объяснять значение государственной символики, иметь представление о значении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содержании геральдики;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определять и указывать продукты декоративно-прикладной художественной деятельности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предметно-пространственной среде, обычной жизненной обстановке и характеризовать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их образное назначение;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широком разнообразии современного декоративно-прикладного искусства;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по материалам, технике исполнения художественное стекло, керамику, ковку, литьё,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гобелен и т. д.;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овладевать навыками коллективной практической творческой работы по оформлению пространства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школы и школьных праздников.</w:t>
      </w:r>
    </w:p>
    <w:p>
      <w:pPr>
        <w:sectPr>
          <w:pgSz w:w="11900" w:h="16840"/>
          <w:pgMar w:top="298" w:right="756" w:bottom="1440" w:left="666" w:header="720" w:footer="720" w:gutter="0"/>
          <w:cols w:space="720" w:num="1" w:equalWidth="0"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>ТЕМАТИЧЕСКОЕ ПЛАНИРОВАНИЕ МОДУЛЯ «ДЕКОРАТИВНО-ПРИКЛАДНОЕ И НАРОДНОЕ ИСКУССТВО»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96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4034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4"/>
            <w:gridSpan w:val="3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0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4840"/>
            <w:vMerge w:val="restart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080"/>
            <w:vMerge w:val="restart"/>
            <w:tcBorders>
              <w:start w:sz="4.79999999999927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574"/>
            <w:vMerge w:val="restart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5.599999999999909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6"/>
            <w:tcBorders>
              <w:start w:sz="5.599999999999909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27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1. Общие сведения о декоративно-прикладном искусстве</w:t>
            </w:r>
          </w:p>
        </w:tc>
      </w:tr>
      <w:tr>
        <w:trPr>
          <w:trHeight w:hRule="exact" w:val="542"/>
        </w:trPr>
        <w:tc>
          <w:tcPr>
            <w:tcW w:type="dxa" w:w="396"/>
            <w:tcBorders>
              <w:start w:sz="4.800000000000011" w:val="single" w:color="#000000"/>
              <w:top w:sz="5.600000000000023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4034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Декоративно-прикладное искусство и его виды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023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5.599999999999909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5.600000000000023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58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и характеризовать присутствие;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предметов декора в предметном мире и жилой;</w:t>
            </w:r>
          </w:p>
        </w:tc>
        <w:tc>
          <w:tcPr>
            <w:tcW w:type="dxa" w:w="1080"/>
            <w:tcBorders>
              <w:start w:sz="4.799999999999272" w:val="single" w:color="#000000"/>
              <w:top w:sz="5.600000000000023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74"/>
            <w:tcBorders>
              <w:start w:sz="4.79999999999927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2. Древние корни народного искусства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403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Древние образы в народном искусстве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Уметь объяснять глубинные смыслы основных знаков-символов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традиционного народного (крестьянского) прикладного искусства.;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403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Убранство русской избы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Находить общее и различное в образном строе традиционного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жилища разных народов;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403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Внутренний мир русской избы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и понимать назначение конструктивных и декоративных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элементов устройства жилой среды крестьянского дома.;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403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Конструкция и декор предметов народного быта и труда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художественно-эстетические качества народного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быта (красоту и мудрость в построении формы бытовых предметов);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542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2.5.</w:t>
            </w:r>
          </w:p>
        </w:tc>
        <w:tc>
          <w:tcPr>
            <w:tcW w:type="dxa" w:w="403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Народный праздничный костюм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5.599999999999909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аналитическую зарисовку или эскиз праздничного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народного костюма;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2.6.</w:t>
            </w:r>
          </w:p>
        </w:tc>
        <w:tc>
          <w:tcPr>
            <w:tcW w:type="dxa" w:w="4034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Искусство народной вышивки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5.599999999999909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опыт создания орнаментального построения вышивки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опорой на народную традицию;</w:t>
            </w:r>
          </w:p>
        </w:tc>
        <w:tc>
          <w:tcPr>
            <w:tcW w:type="dxa" w:w="1080"/>
            <w:tcBorders>
              <w:start w:sz="4.799999999999272" w:val="single" w:color="#000000"/>
              <w:top w:sz="4.0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732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2.7.</w:t>
            </w:r>
          </w:p>
        </w:tc>
        <w:tc>
          <w:tcPr>
            <w:tcW w:type="dxa" w:w="403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Народные праздничные обряды (обобщение темы)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5.599999999999909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Изобразить сюжетную композицию с изображением праздника или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создании коллективного панно на тему традиций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народных праздников;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3. Народные художественные промыслы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403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Происхождение художественных промыслов и их роль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современной жизни народов России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5.599999999999909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00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связь изделий мастеров промыслов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традиционными ремёслами.;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732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403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Традиционные древние образы в современных игрушках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народных промыслов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5.599999999999909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и характеризовать особенности игрушек нескольких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широко известных промыслов: дымковской, филимоновской,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каргопольской и др.;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542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403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Праздничная хохлома. ​Роспись по дереву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Объяснять назначение изделий хохломского промысла.;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403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Искусство Гжели. Керамика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5.599999999999909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Иметь опыт использования приёмов кистевого мазка.;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3.5.</w:t>
            </w:r>
          </w:p>
        </w:tc>
        <w:tc>
          <w:tcPr>
            <w:tcW w:type="dxa" w:w="403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Городецкая роспись по дереву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5.599999999999909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Выполнить эскиз изделия по мотивам промысла;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520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3.6.</w:t>
            </w:r>
          </w:p>
        </w:tc>
        <w:tc>
          <w:tcPr>
            <w:tcW w:type="dxa" w:w="403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Жостово. Роспись по металлу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представление о приёмах освещенности и объёмности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жостовской росписи;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466" w:left="666" w:header="720" w:footer="720" w:gutter="0"/>
          <w:cols w:space="720" w:num="1" w:equalWidth="0"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3.7.</w:t>
            </w:r>
          </w:p>
        </w:tc>
        <w:tc>
          <w:tcPr>
            <w:tcW w:type="dxa" w:w="403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Искусство лаковой жи​вописи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5.599999999999909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5.599999999999909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опыт создания композиции на сказочный сюжет, опираясь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впечатления от лаковых миниатюр;</w:t>
            </w:r>
          </w:p>
        </w:tc>
        <w:tc>
          <w:tcPr>
            <w:tcW w:type="dxa" w:w="1080"/>
            <w:tcBorders>
              <w:start w:sz="4.799999999999272" w:val="single" w:color="#000000"/>
              <w:top w:sz="4.800000000000011" w:val="single" w:color="#000000"/>
              <w:end w:sz="4.79999999999927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4. Декоративно-прикладное искусство в культуре разных эпох и народов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403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Роль декоративно-прикладного искусства в культуре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древних цивилизаций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Наблюдать, рассматривать, эстетически воспринимать декоративно-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прикладное искусство в культурах разных народов.;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758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403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Особенности орнамента в культурах разных народов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и приводить примеры, как по орнаменту, украшающему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одежду, здания, предметы, можно определить, к какой эпохе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народу он относится.;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403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Особенности конструкции и декора одежды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эскиз одежды или деталей одежды для разных членов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сообщества этой культуры;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73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4.4.</w:t>
            </w:r>
          </w:p>
        </w:tc>
        <w:tc>
          <w:tcPr>
            <w:tcW w:type="dxa" w:w="403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Целостный образ декоративно-прикладного искусства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для каждой исторической эпохи и национальной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культуры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создании коллективного панно, показывающего образ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выбранной эпохи;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5. Декоративно-прикладное искусство в жизни современного человека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403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Многообразие видов, форм, материалов и техник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современного декоративного искусства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творческую импровизацию на основе произведений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современных художников;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5.2.</w:t>
            </w:r>
          </w:p>
        </w:tc>
        <w:tc>
          <w:tcPr>
            <w:tcW w:type="dxa" w:w="403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Символический знак в современной жизни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Разъяснять смысловое значение изобразительно-декоративных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элементов в государственной символике и в гербе родного города.;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542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5.3.</w:t>
            </w:r>
          </w:p>
        </w:tc>
        <w:tc>
          <w:tcPr>
            <w:tcW w:type="dxa" w:w="403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Декор современных улиц и помещений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5.599999999999909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4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Участвовать в праздничном оформлении школы;</w:t>
            </w:r>
          </w:p>
        </w:tc>
        <w:tc>
          <w:tcPr>
            <w:tcW w:type="dxa" w:w="1080"/>
            <w:tcBorders>
              <w:start w:sz="4.79999999999927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28"/>
        </w:trPr>
        <w:tc>
          <w:tcPr>
            <w:tcW w:type="dxa" w:w="443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06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298"/>
            <w:gridSpan w:val="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vMerge w:val="restart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726"/>
            <w:vMerge w:val="restart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82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5.599999999999909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726"/>
            <w:tcBorders>
              <w:start w:sz="4.800000000000068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2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08"/>
        </w:trPr>
        <w:tc>
          <w:tcPr>
            <w:tcW w:type="dxa" w:w="3686"/>
            <w:gridSpan w:val="2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46"/>
            <w:gridSpan w:val="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382" w:lineRule="auto" w:before="346" w:after="0"/>
        <w:ind w:left="0" w:right="144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ОБЯЗАТЕЛЬНЫЕ УЧЕБНЫЕ МАТЕРИАЛЫ ДЛЯ УЧЕНИКА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Введите свой вариант: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МЕТОДИЧЕСКИЕ МАТЕРИАЛЫ ДЛЯ УЧИТЕЛЯ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408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МАТЕРИАЛЬНО-ТЕХНИЧЕСКОЕ ОБЕСПЕЧЕНИЕ ОБРАЗОВАТЕЛЬНОГО ПРОЦЕССА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ПРАКТИЧЕСКИХ РАБОТ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0478" w:space="0"/>
            <w:col w:w="10488" w:space="0"/>
            <w:col w:w="10564" w:space="0"/>
            <w:col w:w="10586" w:space="0"/>
            <w:col w:w="10548" w:space="0"/>
            <w:col w:w="10584" w:space="0"/>
            <w:col w:w="10076" w:space="0"/>
            <w:col w:w="10574" w:space="0"/>
            <w:col w:w="10590" w:space="0"/>
            <w:col w:w="10564" w:space="0"/>
            <w:col w:w="10584" w:space="0"/>
            <w:col w:w="9592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5534" w:space="0"/>
        <w:col w:w="15534" w:space="0"/>
        <w:col w:w="10478" w:space="0"/>
        <w:col w:w="10488" w:space="0"/>
        <w:col w:w="10564" w:space="0"/>
        <w:col w:w="10586" w:space="0"/>
        <w:col w:w="10548" w:space="0"/>
        <w:col w:w="10584" w:space="0"/>
        <w:col w:w="10076" w:space="0"/>
        <w:col w:w="10574" w:space="0"/>
        <w:col w:w="10590" w:space="0"/>
        <w:col w:w="10564" w:space="0"/>
        <w:col w:w="10584" w:space="0"/>
        <w:col w:w="959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