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AF" w:rsidRDefault="001949AF">
      <w:pPr>
        <w:autoSpaceDE w:val="0"/>
        <w:autoSpaceDN w:val="0"/>
        <w:spacing w:after="78" w:line="220" w:lineRule="exact"/>
      </w:pPr>
    </w:p>
    <w:p w:rsidR="001949AF" w:rsidRPr="00C43E64" w:rsidRDefault="00490ECD">
      <w:pPr>
        <w:autoSpaceDE w:val="0"/>
        <w:autoSpaceDN w:val="0"/>
        <w:spacing w:after="0" w:line="230" w:lineRule="auto"/>
        <w:ind w:left="792"/>
        <w:rPr>
          <w:lang w:val="ru-RU"/>
        </w:rPr>
      </w:pPr>
      <w:r w:rsidRPr="00C43E64">
        <w:rPr>
          <w:rFonts w:ascii="Times New Roman" w:eastAsia="Times New Roman" w:hAnsi="Times New Roman"/>
          <w:b/>
          <w:color w:val="000000"/>
          <w:sz w:val="24"/>
          <w:lang w:val="ru-RU"/>
        </w:rPr>
        <w:t>МИНИСТЕРСТВО ПРОСВЕЩЕНИЯ РОССИЙСКОЙ ФЕДЕРАЦИИ</w:t>
      </w:r>
    </w:p>
    <w:p w:rsidR="001949AF" w:rsidRPr="00C43E64" w:rsidRDefault="00490ECD">
      <w:pPr>
        <w:autoSpaceDE w:val="0"/>
        <w:autoSpaceDN w:val="0"/>
        <w:spacing w:before="670" w:after="0" w:line="230" w:lineRule="auto"/>
        <w:ind w:left="432"/>
        <w:rPr>
          <w:lang w:val="ru-RU"/>
        </w:rPr>
      </w:pPr>
      <w:r w:rsidRPr="00C43E64">
        <w:rPr>
          <w:rFonts w:ascii="Times New Roman" w:eastAsia="Times New Roman" w:hAnsi="Times New Roman"/>
          <w:color w:val="000000"/>
          <w:sz w:val="24"/>
          <w:lang w:val="ru-RU"/>
        </w:rPr>
        <w:t>Министерство образования, науки и молодежной политики Краснодарского края</w:t>
      </w:r>
    </w:p>
    <w:p w:rsidR="001949AF" w:rsidRPr="00C43E64" w:rsidRDefault="00490ECD">
      <w:pPr>
        <w:autoSpaceDE w:val="0"/>
        <w:autoSpaceDN w:val="0"/>
        <w:spacing w:before="670" w:after="0" w:line="230" w:lineRule="auto"/>
        <w:ind w:left="2010"/>
        <w:rPr>
          <w:lang w:val="ru-RU"/>
        </w:rPr>
      </w:pPr>
      <w:r w:rsidRPr="00C43E64">
        <w:rPr>
          <w:rFonts w:ascii="Times New Roman" w:eastAsia="Times New Roman" w:hAnsi="Times New Roman"/>
          <w:color w:val="000000"/>
          <w:sz w:val="24"/>
          <w:lang w:val="ru-RU"/>
        </w:rPr>
        <w:t xml:space="preserve">Муниципальное образование </w:t>
      </w:r>
      <w:proofErr w:type="spellStart"/>
      <w:r w:rsidRPr="00C43E64">
        <w:rPr>
          <w:rFonts w:ascii="Times New Roman" w:eastAsia="Times New Roman" w:hAnsi="Times New Roman"/>
          <w:color w:val="000000"/>
          <w:sz w:val="24"/>
          <w:lang w:val="ru-RU"/>
        </w:rPr>
        <w:t>Брюховецкий</w:t>
      </w:r>
      <w:proofErr w:type="spellEnd"/>
      <w:r w:rsidRPr="00C43E64">
        <w:rPr>
          <w:rFonts w:ascii="Times New Roman" w:eastAsia="Times New Roman" w:hAnsi="Times New Roman"/>
          <w:color w:val="000000"/>
          <w:sz w:val="24"/>
          <w:lang w:val="ru-RU"/>
        </w:rPr>
        <w:t xml:space="preserve"> район</w:t>
      </w:r>
    </w:p>
    <w:p w:rsidR="001949AF" w:rsidRPr="00C43E64" w:rsidRDefault="00490ECD">
      <w:pPr>
        <w:autoSpaceDE w:val="0"/>
        <w:autoSpaceDN w:val="0"/>
        <w:spacing w:before="670" w:after="0" w:line="230" w:lineRule="auto"/>
        <w:ind w:right="2938"/>
        <w:jc w:val="right"/>
        <w:rPr>
          <w:lang w:val="ru-RU"/>
        </w:rPr>
      </w:pPr>
      <w:r w:rsidRPr="00C43E64">
        <w:rPr>
          <w:rFonts w:ascii="Times New Roman" w:eastAsia="Times New Roman" w:hAnsi="Times New Roman"/>
          <w:color w:val="000000"/>
          <w:sz w:val="24"/>
          <w:lang w:val="ru-RU"/>
        </w:rPr>
        <w:t>МБОУ ООШ № 16 им. В.В. Сальникова</w:t>
      </w:r>
    </w:p>
    <w:p w:rsidR="001949AF" w:rsidRPr="00C43E64" w:rsidRDefault="00490ECD">
      <w:pPr>
        <w:autoSpaceDE w:val="0"/>
        <w:autoSpaceDN w:val="0"/>
        <w:spacing w:before="1436" w:after="0" w:line="230" w:lineRule="auto"/>
        <w:ind w:right="2008"/>
        <w:jc w:val="right"/>
        <w:rPr>
          <w:lang w:val="ru-RU"/>
        </w:rPr>
      </w:pPr>
      <w:r w:rsidRPr="00C43E64">
        <w:rPr>
          <w:rFonts w:ascii="Times New Roman" w:eastAsia="Times New Roman" w:hAnsi="Times New Roman"/>
          <w:color w:val="000000"/>
          <w:w w:val="102"/>
          <w:sz w:val="20"/>
          <w:lang w:val="ru-RU"/>
        </w:rPr>
        <w:t>УТВЕРЖЕНО</w:t>
      </w:r>
    </w:p>
    <w:p w:rsidR="001949AF" w:rsidRPr="00C43E64" w:rsidRDefault="00490ECD">
      <w:pPr>
        <w:autoSpaceDE w:val="0"/>
        <w:autoSpaceDN w:val="0"/>
        <w:spacing w:after="0" w:line="230" w:lineRule="auto"/>
        <w:ind w:right="726"/>
        <w:jc w:val="right"/>
        <w:rPr>
          <w:lang w:val="ru-RU"/>
        </w:rPr>
      </w:pPr>
      <w:r w:rsidRPr="00C43E64">
        <w:rPr>
          <w:rFonts w:ascii="Times New Roman" w:eastAsia="Times New Roman" w:hAnsi="Times New Roman"/>
          <w:color w:val="000000"/>
          <w:w w:val="102"/>
          <w:sz w:val="20"/>
          <w:lang w:val="ru-RU"/>
        </w:rPr>
        <w:t>Директор МБОУ ООШ № 16</w:t>
      </w:r>
    </w:p>
    <w:p w:rsidR="001949AF" w:rsidRPr="00C43E64" w:rsidRDefault="00490ECD">
      <w:pPr>
        <w:autoSpaceDE w:val="0"/>
        <w:autoSpaceDN w:val="0"/>
        <w:spacing w:after="0" w:line="230" w:lineRule="auto"/>
        <w:ind w:right="1562"/>
        <w:jc w:val="right"/>
        <w:rPr>
          <w:lang w:val="ru-RU"/>
        </w:rPr>
      </w:pPr>
      <w:proofErr w:type="spellStart"/>
      <w:r w:rsidRPr="00C43E64">
        <w:rPr>
          <w:rFonts w:ascii="Times New Roman" w:eastAsia="Times New Roman" w:hAnsi="Times New Roman"/>
          <w:color w:val="000000"/>
          <w:w w:val="102"/>
          <w:sz w:val="20"/>
          <w:lang w:val="ru-RU"/>
        </w:rPr>
        <w:t>им.В.В.Сальникова</w:t>
      </w:r>
      <w:proofErr w:type="spellEnd"/>
    </w:p>
    <w:p w:rsidR="001949AF" w:rsidRPr="00C43E64" w:rsidRDefault="00490ECD">
      <w:pPr>
        <w:autoSpaceDE w:val="0"/>
        <w:autoSpaceDN w:val="0"/>
        <w:spacing w:before="182" w:after="0" w:line="230" w:lineRule="auto"/>
        <w:ind w:right="296"/>
        <w:jc w:val="right"/>
        <w:rPr>
          <w:lang w:val="ru-RU"/>
        </w:rPr>
      </w:pPr>
      <w:r w:rsidRPr="00C43E64">
        <w:rPr>
          <w:rFonts w:ascii="Times New Roman" w:eastAsia="Times New Roman" w:hAnsi="Times New Roman"/>
          <w:color w:val="000000"/>
          <w:w w:val="102"/>
          <w:sz w:val="20"/>
          <w:lang w:val="ru-RU"/>
        </w:rPr>
        <w:t>______________</w:t>
      </w:r>
      <w:proofErr w:type="spellStart"/>
      <w:r w:rsidRPr="00C43E64">
        <w:rPr>
          <w:rFonts w:ascii="Times New Roman" w:eastAsia="Times New Roman" w:hAnsi="Times New Roman"/>
          <w:color w:val="000000"/>
          <w:w w:val="102"/>
          <w:sz w:val="20"/>
          <w:lang w:val="ru-RU"/>
        </w:rPr>
        <w:t>Махновский</w:t>
      </w:r>
      <w:proofErr w:type="spellEnd"/>
      <w:r w:rsidRPr="00C43E64">
        <w:rPr>
          <w:rFonts w:ascii="Times New Roman" w:eastAsia="Times New Roman" w:hAnsi="Times New Roman"/>
          <w:color w:val="000000"/>
          <w:w w:val="102"/>
          <w:sz w:val="20"/>
          <w:lang w:val="ru-RU"/>
        </w:rPr>
        <w:t xml:space="preserve"> А.Л.</w:t>
      </w:r>
    </w:p>
    <w:p w:rsidR="001949AF" w:rsidRPr="00C43E64" w:rsidRDefault="00490ECD">
      <w:pPr>
        <w:autoSpaceDE w:val="0"/>
        <w:autoSpaceDN w:val="0"/>
        <w:spacing w:before="182" w:after="0" w:line="230" w:lineRule="auto"/>
        <w:ind w:right="860"/>
        <w:jc w:val="right"/>
        <w:rPr>
          <w:lang w:val="ru-RU"/>
        </w:rPr>
      </w:pPr>
      <w:r w:rsidRPr="00C43E64">
        <w:rPr>
          <w:rFonts w:ascii="Times New Roman" w:eastAsia="Times New Roman" w:hAnsi="Times New Roman"/>
          <w:color w:val="000000"/>
          <w:w w:val="102"/>
          <w:sz w:val="20"/>
          <w:lang w:val="ru-RU"/>
        </w:rPr>
        <w:t>Приказ №_________№____</w:t>
      </w:r>
    </w:p>
    <w:p w:rsidR="001949AF" w:rsidRPr="00C43E64" w:rsidRDefault="00490ECD">
      <w:pPr>
        <w:autoSpaceDE w:val="0"/>
        <w:autoSpaceDN w:val="0"/>
        <w:spacing w:before="182" w:after="0" w:line="230" w:lineRule="auto"/>
        <w:ind w:right="966"/>
        <w:jc w:val="right"/>
        <w:rPr>
          <w:lang w:val="ru-RU"/>
        </w:rPr>
      </w:pPr>
      <w:r w:rsidRPr="00C43E64">
        <w:rPr>
          <w:rFonts w:ascii="Times New Roman" w:eastAsia="Times New Roman" w:hAnsi="Times New Roman"/>
          <w:color w:val="000000"/>
          <w:w w:val="102"/>
          <w:sz w:val="20"/>
          <w:lang w:val="ru-RU"/>
        </w:rPr>
        <w:t>от "____" ______  20___ г.</w:t>
      </w:r>
    </w:p>
    <w:p w:rsidR="001949AF" w:rsidRPr="00C43E64" w:rsidRDefault="00490ECD">
      <w:pPr>
        <w:autoSpaceDE w:val="0"/>
        <w:autoSpaceDN w:val="0"/>
        <w:spacing w:before="1038" w:after="0" w:line="230" w:lineRule="auto"/>
        <w:ind w:right="3644"/>
        <w:jc w:val="right"/>
        <w:rPr>
          <w:lang w:val="ru-RU"/>
        </w:rPr>
      </w:pPr>
      <w:r w:rsidRPr="00C43E64">
        <w:rPr>
          <w:rFonts w:ascii="Times New Roman" w:eastAsia="Times New Roman" w:hAnsi="Times New Roman"/>
          <w:b/>
          <w:color w:val="000000"/>
          <w:sz w:val="24"/>
          <w:lang w:val="ru-RU"/>
        </w:rPr>
        <w:t>РАБОЧАЯ ПРОГРАММА</w:t>
      </w:r>
    </w:p>
    <w:p w:rsidR="001949AF" w:rsidRPr="00C43E64" w:rsidRDefault="00490ECD">
      <w:pPr>
        <w:autoSpaceDE w:val="0"/>
        <w:autoSpaceDN w:val="0"/>
        <w:spacing w:before="70" w:after="0" w:line="230" w:lineRule="auto"/>
        <w:ind w:right="4416"/>
        <w:jc w:val="right"/>
        <w:rPr>
          <w:lang w:val="ru-RU"/>
        </w:rPr>
      </w:pPr>
      <w:r w:rsidRPr="00C43E64">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C43E64">
        <w:rPr>
          <w:rFonts w:ascii="Times New Roman" w:eastAsia="Times New Roman" w:hAnsi="Times New Roman"/>
          <w:b/>
          <w:color w:val="000000"/>
          <w:sz w:val="24"/>
          <w:lang w:val="ru-RU"/>
        </w:rPr>
        <w:t xml:space="preserve"> 2283851)</w:t>
      </w:r>
    </w:p>
    <w:p w:rsidR="001949AF" w:rsidRPr="00C43E64" w:rsidRDefault="00490ECD">
      <w:pPr>
        <w:autoSpaceDE w:val="0"/>
        <w:autoSpaceDN w:val="0"/>
        <w:spacing w:before="166" w:after="0" w:line="230" w:lineRule="auto"/>
        <w:ind w:right="4016"/>
        <w:jc w:val="right"/>
        <w:rPr>
          <w:lang w:val="ru-RU"/>
        </w:rPr>
      </w:pPr>
      <w:r w:rsidRPr="00C43E64">
        <w:rPr>
          <w:rFonts w:ascii="Times New Roman" w:eastAsia="Times New Roman" w:hAnsi="Times New Roman"/>
          <w:color w:val="000000"/>
          <w:sz w:val="24"/>
          <w:lang w:val="ru-RU"/>
        </w:rPr>
        <w:t>учебного предмета</w:t>
      </w:r>
    </w:p>
    <w:p w:rsidR="001949AF" w:rsidRPr="00C43E64" w:rsidRDefault="00490ECD">
      <w:pPr>
        <w:autoSpaceDE w:val="0"/>
        <w:autoSpaceDN w:val="0"/>
        <w:spacing w:before="70" w:after="0" w:line="230" w:lineRule="auto"/>
        <w:ind w:right="4274"/>
        <w:jc w:val="right"/>
        <w:rPr>
          <w:lang w:val="ru-RU"/>
        </w:rPr>
      </w:pPr>
      <w:r w:rsidRPr="00C43E64">
        <w:rPr>
          <w:rFonts w:ascii="Times New Roman" w:eastAsia="Times New Roman" w:hAnsi="Times New Roman"/>
          <w:color w:val="000000"/>
          <w:sz w:val="24"/>
          <w:lang w:val="ru-RU"/>
        </w:rPr>
        <w:t>«Литература»</w:t>
      </w:r>
    </w:p>
    <w:p w:rsidR="001949AF" w:rsidRPr="00C43E64" w:rsidRDefault="00490ECD">
      <w:pPr>
        <w:autoSpaceDE w:val="0"/>
        <w:autoSpaceDN w:val="0"/>
        <w:spacing w:before="670" w:after="0" w:line="230" w:lineRule="auto"/>
        <w:ind w:left="2340"/>
        <w:rPr>
          <w:lang w:val="ru-RU"/>
        </w:rPr>
      </w:pPr>
      <w:r w:rsidRPr="00C43E64">
        <w:rPr>
          <w:rFonts w:ascii="Times New Roman" w:eastAsia="Times New Roman" w:hAnsi="Times New Roman"/>
          <w:color w:val="000000"/>
          <w:sz w:val="24"/>
          <w:lang w:val="ru-RU"/>
        </w:rPr>
        <w:t>для 5 класса основного общего образования</w:t>
      </w:r>
    </w:p>
    <w:p w:rsidR="001949AF" w:rsidRPr="00C43E64" w:rsidRDefault="00490ECD">
      <w:pPr>
        <w:autoSpaceDE w:val="0"/>
        <w:autoSpaceDN w:val="0"/>
        <w:spacing w:before="70" w:after="0" w:line="230" w:lineRule="auto"/>
        <w:ind w:right="3614"/>
        <w:jc w:val="right"/>
        <w:rPr>
          <w:lang w:val="ru-RU"/>
        </w:rPr>
      </w:pPr>
      <w:r w:rsidRPr="00C43E64">
        <w:rPr>
          <w:rFonts w:ascii="Times New Roman" w:eastAsia="Times New Roman" w:hAnsi="Times New Roman"/>
          <w:color w:val="000000"/>
          <w:sz w:val="24"/>
          <w:lang w:val="ru-RU"/>
        </w:rPr>
        <w:t>на 2022-2023  учебный год</w:t>
      </w:r>
    </w:p>
    <w:p w:rsidR="001949AF" w:rsidRPr="00C43E64" w:rsidRDefault="00490ECD">
      <w:pPr>
        <w:autoSpaceDE w:val="0"/>
        <w:autoSpaceDN w:val="0"/>
        <w:spacing w:before="2112" w:after="0" w:line="230" w:lineRule="auto"/>
        <w:ind w:right="26"/>
        <w:jc w:val="right"/>
        <w:rPr>
          <w:lang w:val="ru-RU"/>
        </w:rPr>
      </w:pPr>
      <w:r w:rsidRPr="00C43E64">
        <w:rPr>
          <w:rFonts w:ascii="Times New Roman" w:eastAsia="Times New Roman" w:hAnsi="Times New Roman"/>
          <w:color w:val="000000"/>
          <w:sz w:val="24"/>
          <w:lang w:val="ru-RU"/>
        </w:rPr>
        <w:t>Составитель: Козырева Ирина Сергеевна</w:t>
      </w:r>
    </w:p>
    <w:p w:rsidR="001949AF" w:rsidRPr="00C43E64" w:rsidRDefault="00490ECD">
      <w:pPr>
        <w:autoSpaceDE w:val="0"/>
        <w:autoSpaceDN w:val="0"/>
        <w:spacing w:before="70" w:after="0" w:line="230" w:lineRule="auto"/>
        <w:ind w:right="20"/>
        <w:jc w:val="right"/>
        <w:rPr>
          <w:lang w:val="ru-RU"/>
        </w:rPr>
      </w:pPr>
      <w:r w:rsidRPr="00C43E64">
        <w:rPr>
          <w:rFonts w:ascii="Times New Roman" w:eastAsia="Times New Roman" w:hAnsi="Times New Roman"/>
          <w:color w:val="000000"/>
          <w:sz w:val="24"/>
          <w:lang w:val="ru-RU"/>
        </w:rPr>
        <w:t xml:space="preserve">учитель </w:t>
      </w:r>
      <w:r w:rsidRPr="00C43E64">
        <w:rPr>
          <w:rFonts w:ascii="Times New Roman" w:eastAsia="Times New Roman" w:hAnsi="Times New Roman"/>
          <w:color w:val="000000"/>
          <w:sz w:val="24"/>
          <w:lang w:val="ru-RU"/>
        </w:rPr>
        <w:t>русского языка и литературы</w:t>
      </w:r>
    </w:p>
    <w:p w:rsidR="001949AF" w:rsidRPr="00C43E64" w:rsidRDefault="001949AF">
      <w:pPr>
        <w:rPr>
          <w:lang w:val="ru-RU"/>
        </w:rPr>
        <w:sectPr w:rsidR="001949AF" w:rsidRPr="00C43E64">
          <w:pgSz w:w="11900" w:h="16840"/>
          <w:pgMar w:top="298" w:right="876" w:bottom="1440" w:left="1440" w:header="720" w:footer="720" w:gutter="0"/>
          <w:cols w:space="720" w:equalWidth="0">
            <w:col w:w="9584"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30" w:lineRule="auto"/>
        <w:ind w:right="3198"/>
        <w:jc w:val="right"/>
        <w:rPr>
          <w:lang w:val="ru-RU"/>
        </w:rPr>
      </w:pPr>
      <w:r w:rsidRPr="00C43E64">
        <w:rPr>
          <w:rFonts w:ascii="Times New Roman" w:eastAsia="Times New Roman" w:hAnsi="Times New Roman"/>
          <w:color w:val="000000"/>
          <w:sz w:val="24"/>
          <w:lang w:val="ru-RU"/>
        </w:rPr>
        <w:t>п. Лебяжий Остров 2022</w:t>
      </w:r>
    </w:p>
    <w:p w:rsidR="001949AF" w:rsidRPr="00C43E64" w:rsidRDefault="001949AF">
      <w:pPr>
        <w:rPr>
          <w:lang w:val="ru-RU"/>
        </w:rPr>
        <w:sectPr w:rsidR="001949AF" w:rsidRPr="00C43E64">
          <w:pgSz w:w="11900" w:h="16840"/>
          <w:pgMar w:top="298" w:right="1440" w:bottom="1440" w:left="1440" w:header="720" w:footer="720" w:gutter="0"/>
          <w:cols w:space="720" w:equalWidth="0">
            <w:col w:w="9020"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30" w:lineRule="auto"/>
        <w:rPr>
          <w:lang w:val="ru-RU"/>
        </w:rPr>
      </w:pPr>
      <w:r w:rsidRPr="00C43E64">
        <w:rPr>
          <w:rFonts w:ascii="Times New Roman" w:eastAsia="Times New Roman" w:hAnsi="Times New Roman"/>
          <w:b/>
          <w:color w:val="000000"/>
          <w:sz w:val="24"/>
          <w:lang w:val="ru-RU"/>
        </w:rPr>
        <w:t>ПОЯСНИТЕЛЬНАЯ ЗАПИСКА</w:t>
      </w:r>
    </w:p>
    <w:p w:rsidR="001949AF" w:rsidRPr="00C43E64" w:rsidRDefault="00490ECD">
      <w:pPr>
        <w:autoSpaceDE w:val="0"/>
        <w:autoSpaceDN w:val="0"/>
        <w:spacing w:before="346" w:after="0" w:line="286" w:lineRule="auto"/>
        <w:ind w:firstLine="180"/>
        <w:rPr>
          <w:lang w:val="ru-RU"/>
        </w:rPr>
      </w:pPr>
      <w:proofErr w:type="gramStart"/>
      <w:r w:rsidRPr="00C43E64">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w:t>
      </w:r>
      <w:r w:rsidRPr="00C43E64">
        <w:rPr>
          <w:rFonts w:ascii="Times New Roman" w:eastAsia="Times New Roman" w:hAnsi="Times New Roman"/>
          <w:color w:val="000000"/>
          <w:sz w:val="24"/>
          <w:lang w:val="ru-RU"/>
        </w:rPr>
        <w:t xml:space="preserve">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43E64">
        <w:rPr>
          <w:rFonts w:ascii="Times New Roman" w:eastAsia="Times New Roman" w:hAnsi="Times New Roman"/>
          <w:color w:val="000000"/>
          <w:sz w:val="24"/>
          <w:lang w:val="ru-RU"/>
        </w:rPr>
        <w:t>Минпросвещения</w:t>
      </w:r>
      <w:proofErr w:type="spellEnd"/>
      <w:r w:rsidRPr="00C43E64">
        <w:rPr>
          <w:rFonts w:ascii="Times New Roman" w:eastAsia="Times New Roman" w:hAnsi="Times New Roman"/>
          <w:color w:val="000000"/>
          <w:sz w:val="24"/>
          <w:lang w:val="ru-RU"/>
        </w:rPr>
        <w:t xml:space="preserve"> России от 31.05.2021 г.   № 287, зарегистрирова</w:t>
      </w:r>
      <w:r w:rsidRPr="00C43E64">
        <w:rPr>
          <w:rFonts w:ascii="Times New Roman" w:eastAsia="Times New Roman" w:hAnsi="Times New Roman"/>
          <w:color w:val="000000"/>
          <w:sz w:val="24"/>
          <w:lang w:val="ru-RU"/>
        </w:rPr>
        <w:t xml:space="preserve">н </w:t>
      </w:r>
      <w:r w:rsidRPr="00C43E64">
        <w:rPr>
          <w:lang w:val="ru-RU"/>
        </w:rPr>
        <w:br/>
      </w:r>
      <w:r w:rsidRPr="00C43E64">
        <w:rPr>
          <w:rFonts w:ascii="Times New Roman" w:eastAsia="Times New Roman" w:hAnsi="Times New Roman"/>
          <w:color w:val="000000"/>
          <w:sz w:val="24"/>
          <w:lang w:val="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C43E64">
        <w:rPr>
          <w:rFonts w:ascii="Times New Roman" w:eastAsia="Times New Roman" w:hAnsi="Times New Roman"/>
          <w:color w:val="000000"/>
          <w:sz w:val="24"/>
          <w:lang w:val="ru-RU"/>
        </w:rPr>
        <w:t xml:space="preserve"> языка и литературы в Российской Федерации (утверждённой распоряжением Прав</w:t>
      </w:r>
      <w:r w:rsidRPr="00C43E64">
        <w:rPr>
          <w:rFonts w:ascii="Times New Roman" w:eastAsia="Times New Roman" w:hAnsi="Times New Roman"/>
          <w:color w:val="000000"/>
          <w:sz w:val="24"/>
          <w:lang w:val="ru-RU"/>
        </w:rPr>
        <w:t xml:space="preserve">ительства Российской Федерации от 9 апреля 2016 г. № 637-р). </w:t>
      </w:r>
    </w:p>
    <w:p w:rsidR="001949AF" w:rsidRPr="00C43E64" w:rsidRDefault="00490ECD">
      <w:pPr>
        <w:autoSpaceDE w:val="0"/>
        <w:autoSpaceDN w:val="0"/>
        <w:spacing w:before="264" w:after="0" w:line="230" w:lineRule="auto"/>
        <w:rPr>
          <w:lang w:val="ru-RU"/>
        </w:rPr>
      </w:pPr>
      <w:r w:rsidRPr="00C43E64">
        <w:rPr>
          <w:rFonts w:ascii="Times New Roman" w:eastAsia="Times New Roman" w:hAnsi="Times New Roman"/>
          <w:b/>
          <w:color w:val="000000"/>
          <w:sz w:val="24"/>
          <w:lang w:val="ru-RU"/>
        </w:rPr>
        <w:t>ОБЩАЯ ХАРАКТЕРИСТИКА УЧЕБНОГО ПРЕДМЕТА «ЛИТЕРАТУРА»</w:t>
      </w:r>
    </w:p>
    <w:p w:rsidR="001949AF" w:rsidRPr="00C43E64" w:rsidRDefault="00490ECD">
      <w:pPr>
        <w:autoSpaceDE w:val="0"/>
        <w:autoSpaceDN w:val="0"/>
        <w:spacing w:before="168" w:after="0"/>
        <w:ind w:right="288" w:firstLine="180"/>
        <w:rPr>
          <w:lang w:val="ru-RU"/>
        </w:rPr>
      </w:pPr>
      <w:r w:rsidRPr="00C43E64">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w:t>
      </w:r>
      <w:r w:rsidRPr="00C43E64">
        <w:rPr>
          <w:rFonts w:ascii="Times New Roman" w:eastAsia="Times New Roman" w:hAnsi="Times New Roman"/>
          <w:color w:val="000000"/>
          <w:sz w:val="24"/>
          <w:lang w:val="ru-RU"/>
        </w:rPr>
        <w:t xml:space="preserve">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1949AF" w:rsidRPr="00C43E64" w:rsidRDefault="00490ECD">
      <w:pPr>
        <w:autoSpaceDE w:val="0"/>
        <w:autoSpaceDN w:val="0"/>
        <w:spacing w:before="70" w:after="0" w:line="281" w:lineRule="auto"/>
        <w:ind w:right="288" w:firstLine="180"/>
        <w:rPr>
          <w:lang w:val="ru-RU"/>
        </w:rPr>
      </w:pPr>
      <w:r w:rsidRPr="00C43E64">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w:t>
      </w:r>
      <w:r w:rsidRPr="00C43E64">
        <w:rPr>
          <w:rFonts w:ascii="Times New Roman" w:eastAsia="Times New Roman" w:hAnsi="Times New Roman"/>
          <w:color w:val="000000"/>
          <w:sz w:val="24"/>
          <w:lang w:val="ru-RU"/>
        </w:rPr>
        <w:t xml:space="preserve">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w:t>
      </w:r>
      <w:r w:rsidRPr="00C43E64">
        <w:rPr>
          <w:rFonts w:ascii="Times New Roman" w:eastAsia="Times New Roman" w:hAnsi="Times New Roman"/>
          <w:color w:val="000000"/>
          <w:sz w:val="24"/>
          <w:lang w:val="ru-RU"/>
        </w:rPr>
        <w:t xml:space="preserve"> ценностям, как национальным, так и общечеловеческим.</w:t>
      </w:r>
    </w:p>
    <w:p w:rsidR="001949AF" w:rsidRPr="00C43E64" w:rsidRDefault="00490ECD">
      <w:pPr>
        <w:autoSpaceDE w:val="0"/>
        <w:autoSpaceDN w:val="0"/>
        <w:spacing w:before="70" w:after="0" w:line="271" w:lineRule="auto"/>
        <w:ind w:right="144" w:firstLine="180"/>
        <w:rPr>
          <w:lang w:val="ru-RU"/>
        </w:rPr>
      </w:pPr>
      <w:r w:rsidRPr="00C43E64">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w:t>
      </w:r>
      <w:r w:rsidRPr="00C43E64">
        <w:rPr>
          <w:rFonts w:ascii="Times New Roman" w:eastAsia="Times New Roman" w:hAnsi="Times New Roman"/>
          <w:color w:val="000000"/>
          <w:sz w:val="24"/>
          <w:lang w:val="ru-RU"/>
        </w:rPr>
        <w:t>к добро, справедливость, честь, патриотизм, гуманизм, дом, семья.</w:t>
      </w:r>
    </w:p>
    <w:p w:rsidR="001949AF" w:rsidRPr="00C43E64" w:rsidRDefault="00490ECD">
      <w:pPr>
        <w:autoSpaceDE w:val="0"/>
        <w:autoSpaceDN w:val="0"/>
        <w:spacing w:before="70" w:after="0"/>
        <w:rPr>
          <w:lang w:val="ru-RU"/>
        </w:rPr>
      </w:pPr>
      <w:r w:rsidRPr="00C43E64">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w:t>
      </w:r>
      <w:r w:rsidRPr="00C43E64">
        <w:rPr>
          <w:rFonts w:ascii="Times New Roman" w:eastAsia="Times New Roman" w:hAnsi="Times New Roman"/>
          <w:color w:val="000000"/>
          <w:sz w:val="24"/>
          <w:lang w:val="ru-RU"/>
        </w:rPr>
        <w:t>растных особенностей школьников, их психического и литературного развития, жизненного и читательского опыта.</w:t>
      </w:r>
    </w:p>
    <w:p w:rsidR="001949AF" w:rsidRPr="00C43E64" w:rsidRDefault="00490ECD">
      <w:pPr>
        <w:autoSpaceDE w:val="0"/>
        <w:autoSpaceDN w:val="0"/>
        <w:spacing w:before="70" w:after="0" w:line="281" w:lineRule="auto"/>
        <w:ind w:firstLine="180"/>
        <w:rPr>
          <w:lang w:val="ru-RU"/>
        </w:rPr>
      </w:pPr>
      <w:r w:rsidRPr="00C43E64">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w:t>
      </w:r>
      <w:r w:rsidRPr="00C43E64">
        <w:rPr>
          <w:rFonts w:ascii="Times New Roman" w:eastAsia="Times New Roman" w:hAnsi="Times New Roman"/>
          <w:color w:val="000000"/>
          <w:sz w:val="24"/>
          <w:lang w:val="ru-RU"/>
        </w:rPr>
        <w:t xml:space="preserve">курсом литературного чтения в начальной школе, </w:t>
      </w:r>
      <w:proofErr w:type="spellStart"/>
      <w:r w:rsidRPr="00C43E64">
        <w:rPr>
          <w:rFonts w:ascii="Times New Roman" w:eastAsia="Times New Roman" w:hAnsi="Times New Roman"/>
          <w:color w:val="000000"/>
          <w:sz w:val="24"/>
          <w:lang w:val="ru-RU"/>
        </w:rPr>
        <w:t>межпредметных</w:t>
      </w:r>
      <w:proofErr w:type="spellEnd"/>
      <w:r w:rsidRPr="00C43E64">
        <w:rPr>
          <w:rFonts w:ascii="Times New Roman" w:eastAsia="Times New Roman" w:hAnsi="Times New Roman"/>
          <w:color w:val="000000"/>
          <w:sz w:val="24"/>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w:t>
      </w:r>
      <w:r w:rsidRPr="00C43E64">
        <w:rPr>
          <w:rFonts w:ascii="Times New Roman" w:eastAsia="Times New Roman" w:hAnsi="Times New Roman"/>
          <w:color w:val="000000"/>
          <w:sz w:val="24"/>
          <w:lang w:val="ru-RU"/>
        </w:rPr>
        <w:t xml:space="preserve">ющему миру и его воплощения в творческих работах различных жанров. </w:t>
      </w:r>
    </w:p>
    <w:p w:rsidR="001949AF" w:rsidRPr="00C43E64" w:rsidRDefault="00490ECD">
      <w:pPr>
        <w:autoSpaceDE w:val="0"/>
        <w:autoSpaceDN w:val="0"/>
        <w:spacing w:before="72" w:after="0" w:line="281" w:lineRule="auto"/>
        <w:ind w:right="144" w:firstLine="180"/>
        <w:rPr>
          <w:lang w:val="ru-RU"/>
        </w:rPr>
      </w:pPr>
      <w:r w:rsidRPr="00C43E64">
        <w:rPr>
          <w:rFonts w:ascii="Times New Roman" w:eastAsia="Times New Roman" w:hAnsi="Times New Roman"/>
          <w:color w:val="000000"/>
          <w:sz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w:t>
      </w:r>
      <w:r w:rsidRPr="00C43E64">
        <w:rPr>
          <w:rFonts w:ascii="Times New Roman" w:eastAsia="Times New Roman" w:hAnsi="Times New Roman"/>
          <w:color w:val="000000"/>
          <w:sz w:val="24"/>
          <w:lang w:val="ru-RU"/>
        </w:rPr>
        <w:t xml:space="preserve">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C43E64">
        <w:rPr>
          <w:lang w:val="ru-RU"/>
        </w:rPr>
        <w:br/>
      </w:r>
      <w:r w:rsidRPr="00C43E64">
        <w:rPr>
          <w:rFonts w:ascii="Times New Roman" w:eastAsia="Times New Roman" w:hAnsi="Times New Roman"/>
          <w:color w:val="000000"/>
          <w:sz w:val="24"/>
          <w:lang w:val="ru-RU"/>
        </w:rPr>
        <w:t xml:space="preserve">планируемых результатов обучения. </w:t>
      </w:r>
    </w:p>
    <w:p w:rsidR="001949AF" w:rsidRPr="00C43E64" w:rsidRDefault="00490ECD">
      <w:pPr>
        <w:autoSpaceDE w:val="0"/>
        <w:autoSpaceDN w:val="0"/>
        <w:spacing w:before="262" w:after="0" w:line="230" w:lineRule="auto"/>
        <w:rPr>
          <w:lang w:val="ru-RU"/>
        </w:rPr>
      </w:pPr>
      <w:r w:rsidRPr="00C43E64">
        <w:rPr>
          <w:rFonts w:ascii="Times New Roman" w:eastAsia="Times New Roman" w:hAnsi="Times New Roman"/>
          <w:b/>
          <w:color w:val="000000"/>
          <w:sz w:val="24"/>
          <w:lang w:val="ru-RU"/>
        </w:rPr>
        <w:t>ЦЕЛИ ИЗУЧЕНИЯ УЧЕБНОГО ПРЕДМЕТА «ЛИТЕРАТУРА»</w:t>
      </w:r>
    </w:p>
    <w:p w:rsidR="001949AF" w:rsidRPr="00C43E64" w:rsidRDefault="00490ECD">
      <w:pPr>
        <w:autoSpaceDE w:val="0"/>
        <w:autoSpaceDN w:val="0"/>
        <w:spacing w:before="166" w:after="0" w:line="283" w:lineRule="auto"/>
        <w:ind w:right="144" w:firstLine="180"/>
        <w:rPr>
          <w:lang w:val="ru-RU"/>
        </w:rPr>
      </w:pPr>
      <w:proofErr w:type="gramStart"/>
      <w:r w:rsidRPr="00C43E64">
        <w:rPr>
          <w:rFonts w:ascii="Times New Roman" w:eastAsia="Times New Roman" w:hAnsi="Times New Roman"/>
          <w:color w:val="000000"/>
          <w:sz w:val="24"/>
          <w:lang w:val="ru-RU"/>
        </w:rPr>
        <w:t>Цели изучения предм</w:t>
      </w:r>
      <w:r w:rsidRPr="00C43E64">
        <w:rPr>
          <w:rFonts w:ascii="Times New Roman" w:eastAsia="Times New Roman" w:hAnsi="Times New Roman"/>
          <w:color w:val="000000"/>
          <w:sz w:val="24"/>
          <w:lang w:val="ru-RU"/>
        </w:rPr>
        <w:t xml:space="preserve">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C43E64">
        <w:rPr>
          <w:lang w:val="ru-RU"/>
        </w:rPr>
        <w:br/>
      </w:r>
      <w:r w:rsidRPr="00C43E64">
        <w:rPr>
          <w:rFonts w:ascii="Times New Roman" w:eastAsia="Times New Roman" w:hAnsi="Times New Roman"/>
          <w:color w:val="000000"/>
          <w:sz w:val="24"/>
          <w:lang w:val="ru-RU"/>
        </w:rPr>
        <w:t>причаст</w:t>
      </w:r>
      <w:r w:rsidRPr="00C43E64">
        <w:rPr>
          <w:rFonts w:ascii="Times New Roman" w:eastAsia="Times New Roman" w:hAnsi="Times New Roman"/>
          <w:color w:val="000000"/>
          <w:sz w:val="24"/>
          <w:lang w:val="ru-RU"/>
        </w:rPr>
        <w:t>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43E64">
        <w:rPr>
          <w:rFonts w:ascii="Times New Roman" w:eastAsia="Times New Roman" w:hAnsi="Times New Roman"/>
          <w:color w:val="000000"/>
          <w:sz w:val="24"/>
          <w:lang w:val="ru-RU"/>
        </w:rPr>
        <w:t xml:space="preserve"> Достижение указанных целей возможно при решении учебных задач,</w:t>
      </w:r>
      <w:r w:rsidRPr="00C43E64">
        <w:rPr>
          <w:rFonts w:ascii="Times New Roman" w:eastAsia="Times New Roman" w:hAnsi="Times New Roman"/>
          <w:color w:val="000000"/>
          <w:sz w:val="24"/>
          <w:lang w:val="ru-RU"/>
        </w:rPr>
        <w:t xml:space="preserve"> которые постепенно усложняются от 5 к 9 классу. </w:t>
      </w:r>
    </w:p>
    <w:p w:rsidR="001949AF" w:rsidRPr="00C43E64" w:rsidRDefault="001949AF">
      <w:pPr>
        <w:rPr>
          <w:lang w:val="ru-RU"/>
        </w:rPr>
        <w:sectPr w:rsidR="001949AF" w:rsidRPr="00C43E64">
          <w:pgSz w:w="11900" w:h="16840"/>
          <w:pgMar w:top="298" w:right="650" w:bottom="338" w:left="666" w:header="720" w:footer="720" w:gutter="0"/>
          <w:cols w:space="720" w:equalWidth="0">
            <w:col w:w="10584"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86" w:lineRule="auto"/>
        <w:ind w:right="288" w:firstLine="180"/>
        <w:rPr>
          <w:lang w:val="ru-RU"/>
        </w:rPr>
      </w:pPr>
      <w:proofErr w:type="gramStart"/>
      <w:r w:rsidRPr="00C43E64">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C43E64">
        <w:rPr>
          <w:lang w:val="ru-RU"/>
        </w:rPr>
        <w:br/>
      </w:r>
      <w:r w:rsidRPr="00C43E64">
        <w:rPr>
          <w:rFonts w:ascii="Times New Roman" w:eastAsia="Times New Roman" w:hAnsi="Times New Roman"/>
          <w:color w:val="000000"/>
          <w:sz w:val="24"/>
          <w:lang w:val="ru-RU"/>
        </w:rPr>
        <w:t>само</w:t>
      </w:r>
      <w:r w:rsidRPr="00C43E64">
        <w:rPr>
          <w:rFonts w:ascii="Times New Roman" w:eastAsia="Times New Roman" w:hAnsi="Times New Roman"/>
          <w:color w:val="000000"/>
          <w:sz w:val="24"/>
          <w:lang w:val="ru-RU"/>
        </w:rPr>
        <w:t>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w:t>
      </w:r>
      <w:r w:rsidRPr="00C43E64">
        <w:rPr>
          <w:rFonts w:ascii="Times New Roman" w:eastAsia="Times New Roman" w:hAnsi="Times New Roman"/>
          <w:color w:val="000000"/>
          <w:sz w:val="24"/>
          <w:lang w:val="ru-RU"/>
        </w:rPr>
        <w:t>ной классической литературы и лучшим образцам современной литературы;</w:t>
      </w:r>
      <w:proofErr w:type="gramEnd"/>
      <w:r w:rsidRPr="00C43E64">
        <w:rPr>
          <w:rFonts w:ascii="Times New Roman" w:eastAsia="Times New Roman" w:hAnsi="Times New Roman"/>
          <w:color w:val="000000"/>
          <w:sz w:val="24"/>
          <w:lang w:val="ru-RU"/>
        </w:rPr>
        <w:t xml:space="preserve"> </w:t>
      </w:r>
      <w:proofErr w:type="gramStart"/>
      <w:r w:rsidRPr="00C43E64">
        <w:rPr>
          <w:rFonts w:ascii="Times New Roman" w:eastAsia="Times New Roman" w:hAnsi="Times New Roman"/>
          <w:color w:val="000000"/>
          <w:sz w:val="24"/>
          <w:lang w:val="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w:t>
      </w:r>
      <w:r w:rsidRPr="00C43E64">
        <w:rPr>
          <w:rFonts w:ascii="Times New Roman" w:eastAsia="Times New Roman" w:hAnsi="Times New Roman"/>
          <w:color w:val="000000"/>
          <w:sz w:val="24"/>
          <w:lang w:val="ru-RU"/>
        </w:rPr>
        <w:t xml:space="preserve">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949AF" w:rsidRPr="00C43E64" w:rsidRDefault="00490ECD">
      <w:pPr>
        <w:autoSpaceDE w:val="0"/>
        <w:autoSpaceDN w:val="0"/>
        <w:spacing w:before="72" w:after="0" w:line="283" w:lineRule="auto"/>
        <w:ind w:firstLine="180"/>
        <w:rPr>
          <w:lang w:val="ru-RU"/>
        </w:rPr>
      </w:pPr>
      <w:proofErr w:type="gramStart"/>
      <w:r w:rsidRPr="00C43E64">
        <w:rPr>
          <w:rFonts w:ascii="Times New Roman" w:eastAsia="Times New Roman" w:hAnsi="Times New Roman"/>
          <w:color w:val="000000"/>
          <w:sz w:val="24"/>
          <w:lang w:val="ru-RU"/>
        </w:rPr>
        <w:t>Задачи, связанные с осознанием значимости чтения и изучения литературы для д</w:t>
      </w:r>
      <w:r w:rsidRPr="00C43E64">
        <w:rPr>
          <w:rFonts w:ascii="Times New Roman" w:eastAsia="Times New Roman" w:hAnsi="Times New Roman"/>
          <w:color w:val="000000"/>
          <w:sz w:val="24"/>
          <w:lang w:val="ru-RU"/>
        </w:rPr>
        <w:t xml:space="preserve">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sidRPr="00C43E64">
        <w:rPr>
          <w:rFonts w:ascii="Times New Roman" w:eastAsia="Times New Roman" w:hAnsi="Times New Roman"/>
          <w:color w:val="000000"/>
          <w:sz w:val="24"/>
          <w:lang w:val="ru-RU"/>
        </w:rPr>
        <w:t>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43E64">
        <w:rPr>
          <w:rFonts w:ascii="Times New Roman" w:eastAsia="Times New Roman" w:hAnsi="Times New Roman"/>
          <w:color w:val="000000"/>
          <w:sz w:val="24"/>
          <w:lang w:val="ru-RU"/>
        </w:rPr>
        <w:t xml:space="preserve"> произведений, в том числе в процессе участия в различных мероприятиях, посвящённых литературе, чтению, книжной куль</w:t>
      </w:r>
      <w:r w:rsidRPr="00C43E64">
        <w:rPr>
          <w:rFonts w:ascii="Times New Roman" w:eastAsia="Times New Roman" w:hAnsi="Times New Roman"/>
          <w:color w:val="000000"/>
          <w:sz w:val="24"/>
          <w:lang w:val="ru-RU"/>
        </w:rPr>
        <w:t xml:space="preserve">туре. </w:t>
      </w:r>
    </w:p>
    <w:p w:rsidR="001949AF" w:rsidRPr="00C43E64" w:rsidRDefault="00490ECD">
      <w:pPr>
        <w:autoSpaceDE w:val="0"/>
        <w:autoSpaceDN w:val="0"/>
        <w:spacing w:before="70" w:after="0" w:line="288" w:lineRule="auto"/>
        <w:ind w:firstLine="180"/>
        <w:rPr>
          <w:lang w:val="ru-RU"/>
        </w:rPr>
      </w:pPr>
      <w:proofErr w:type="gramStart"/>
      <w:r w:rsidRPr="00C43E64">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C43E64">
        <w:rPr>
          <w:lang w:val="ru-RU"/>
        </w:rPr>
        <w:br/>
      </w:r>
      <w:r w:rsidRPr="00C43E64">
        <w:rPr>
          <w:rFonts w:ascii="Times New Roman" w:eastAsia="Times New Roman" w:hAnsi="Times New Roman"/>
          <w:color w:val="000000"/>
          <w:sz w:val="24"/>
          <w:lang w:val="ru-RU"/>
        </w:rPr>
        <w:t>интерпретировать прочитанное, направлены на формирование у школьников системы з</w:t>
      </w:r>
      <w:r w:rsidRPr="00C43E64">
        <w:rPr>
          <w:rFonts w:ascii="Times New Roman" w:eastAsia="Times New Roman" w:hAnsi="Times New Roman"/>
          <w:color w:val="000000"/>
          <w:sz w:val="24"/>
          <w:lang w:val="ru-RU"/>
        </w:rPr>
        <w:t>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w:t>
      </w:r>
      <w:r w:rsidRPr="00C43E64">
        <w:rPr>
          <w:rFonts w:ascii="Times New Roman" w:eastAsia="Times New Roman" w:hAnsi="Times New Roman"/>
          <w:color w:val="000000"/>
          <w:sz w:val="24"/>
          <w:lang w:val="ru-RU"/>
        </w:rPr>
        <w:t>оизведениями других видов искусства;</w:t>
      </w:r>
      <w:proofErr w:type="gramEnd"/>
      <w:r w:rsidRPr="00C43E64">
        <w:rPr>
          <w:rFonts w:ascii="Times New Roman" w:eastAsia="Times New Roman" w:hAnsi="Times New Roman"/>
          <w:color w:val="000000"/>
          <w:sz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w:t>
      </w:r>
      <w:r w:rsidRPr="00C43E64">
        <w:rPr>
          <w:rFonts w:ascii="Times New Roman" w:eastAsia="Times New Roman" w:hAnsi="Times New Roman"/>
          <w:color w:val="000000"/>
          <w:sz w:val="24"/>
          <w:lang w:val="ru-RU"/>
        </w:rPr>
        <w:t xml:space="preserve"> выражать собственное отношение к </w:t>
      </w:r>
      <w:r w:rsidRPr="00C43E64">
        <w:rPr>
          <w:lang w:val="ru-RU"/>
        </w:rPr>
        <w:br/>
      </w:r>
      <w:r w:rsidRPr="00C43E64">
        <w:rPr>
          <w:rFonts w:ascii="Times New Roman" w:eastAsia="Times New Roman" w:hAnsi="Times New Roman"/>
          <w:color w:val="000000"/>
          <w:sz w:val="24"/>
          <w:lang w:val="ru-RU"/>
        </w:rPr>
        <w:t>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w:t>
      </w:r>
      <w:r w:rsidRPr="00C43E64">
        <w:rPr>
          <w:rFonts w:ascii="Times New Roman" w:eastAsia="Times New Roman" w:hAnsi="Times New Roman"/>
          <w:color w:val="000000"/>
          <w:sz w:val="24"/>
          <w:lang w:val="ru-RU"/>
        </w:rPr>
        <w:t xml:space="preserve">роизведения, их фрагменты, образы и </w:t>
      </w:r>
      <w:proofErr w:type="gramStart"/>
      <w:r w:rsidRPr="00C43E64">
        <w:rPr>
          <w:rFonts w:ascii="Times New Roman" w:eastAsia="Times New Roman" w:hAnsi="Times New Roman"/>
          <w:color w:val="000000"/>
          <w:sz w:val="24"/>
          <w:lang w:val="ru-RU"/>
        </w:rPr>
        <w:t>проблемы</w:t>
      </w:r>
      <w:proofErr w:type="gramEnd"/>
      <w:r w:rsidRPr="00C43E64">
        <w:rPr>
          <w:rFonts w:ascii="Times New Roman" w:eastAsia="Times New Roman" w:hAnsi="Times New Roman"/>
          <w:color w:val="000000"/>
          <w:sz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w:t>
      </w:r>
      <w:r w:rsidRPr="00C43E64">
        <w:rPr>
          <w:rFonts w:ascii="Times New Roman" w:eastAsia="Times New Roman" w:hAnsi="Times New Roman"/>
          <w:color w:val="000000"/>
          <w:sz w:val="24"/>
          <w:lang w:val="ru-RU"/>
        </w:rPr>
        <w:t xml:space="preserve">ации с использованием различных источников, владеть навыками их </w:t>
      </w:r>
      <w:r w:rsidRPr="00C43E64">
        <w:rPr>
          <w:lang w:val="ru-RU"/>
        </w:rPr>
        <w:br/>
      </w:r>
      <w:r w:rsidRPr="00C43E64">
        <w:rPr>
          <w:rFonts w:ascii="Times New Roman" w:eastAsia="Times New Roman" w:hAnsi="Times New Roman"/>
          <w:color w:val="000000"/>
          <w:sz w:val="24"/>
          <w:lang w:val="ru-RU"/>
        </w:rPr>
        <w:t xml:space="preserve">критической оценки. </w:t>
      </w:r>
    </w:p>
    <w:p w:rsidR="001949AF" w:rsidRPr="00C43E64" w:rsidRDefault="00490ECD">
      <w:pPr>
        <w:autoSpaceDE w:val="0"/>
        <w:autoSpaceDN w:val="0"/>
        <w:spacing w:before="72" w:after="0" w:line="283" w:lineRule="auto"/>
        <w:ind w:firstLine="180"/>
        <w:rPr>
          <w:lang w:val="ru-RU"/>
        </w:rPr>
      </w:pPr>
      <w:proofErr w:type="gramStart"/>
      <w:r w:rsidRPr="00C43E64">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w:t>
      </w:r>
      <w:r w:rsidRPr="00C43E64">
        <w:rPr>
          <w:rFonts w:ascii="Times New Roman" w:eastAsia="Times New Roman" w:hAnsi="Times New Roman"/>
          <w:color w:val="000000"/>
          <w:sz w:val="24"/>
          <w:lang w:val="ru-RU"/>
        </w:rPr>
        <w:t>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w:t>
      </w:r>
      <w:r w:rsidRPr="00C43E64">
        <w:rPr>
          <w:rFonts w:ascii="Times New Roman" w:eastAsia="Times New Roman" w:hAnsi="Times New Roman"/>
          <w:color w:val="000000"/>
          <w:sz w:val="24"/>
          <w:lang w:val="ru-RU"/>
        </w:rPr>
        <w:t>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43E64">
        <w:rPr>
          <w:rFonts w:ascii="Times New Roman" w:eastAsia="Times New Roman" w:hAnsi="Times New Roman"/>
          <w:color w:val="000000"/>
          <w:sz w:val="24"/>
          <w:lang w:val="ru-RU"/>
        </w:rPr>
        <w:t xml:space="preserve"> воспринимая чужую точку зрения и аргументированно отстаивая свою. </w:t>
      </w:r>
    </w:p>
    <w:p w:rsidR="001949AF" w:rsidRPr="00C43E64" w:rsidRDefault="00490ECD">
      <w:pPr>
        <w:autoSpaceDE w:val="0"/>
        <w:autoSpaceDN w:val="0"/>
        <w:spacing w:before="262" w:after="0" w:line="230" w:lineRule="auto"/>
        <w:rPr>
          <w:lang w:val="ru-RU"/>
        </w:rPr>
      </w:pPr>
      <w:r w:rsidRPr="00C43E64">
        <w:rPr>
          <w:rFonts w:ascii="Times New Roman" w:eastAsia="Times New Roman" w:hAnsi="Times New Roman"/>
          <w:b/>
          <w:color w:val="000000"/>
          <w:sz w:val="24"/>
          <w:lang w:val="ru-RU"/>
        </w:rPr>
        <w:t>МЕСТО УЧЕ</w:t>
      </w:r>
      <w:r w:rsidRPr="00C43E64">
        <w:rPr>
          <w:rFonts w:ascii="Times New Roman" w:eastAsia="Times New Roman" w:hAnsi="Times New Roman"/>
          <w:b/>
          <w:color w:val="000000"/>
          <w:sz w:val="24"/>
          <w:lang w:val="ru-RU"/>
        </w:rPr>
        <w:t>БНОГО ПРЕДМЕТА «ЛИТЕРАТУРА» В УЧЕБНОМ ПЛАНЕ</w:t>
      </w:r>
    </w:p>
    <w:p w:rsidR="001949AF" w:rsidRPr="00C43E64" w:rsidRDefault="00490ECD">
      <w:pPr>
        <w:autoSpaceDE w:val="0"/>
        <w:autoSpaceDN w:val="0"/>
        <w:spacing w:before="166" w:after="0" w:line="271" w:lineRule="auto"/>
        <w:ind w:right="576" w:firstLine="180"/>
        <w:rPr>
          <w:lang w:val="ru-RU"/>
        </w:rPr>
      </w:pPr>
      <w:r w:rsidRPr="00C43E64">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spellStart"/>
      <w:r w:rsidRPr="00C43E64">
        <w:rPr>
          <w:rFonts w:ascii="Times New Roman" w:eastAsia="Times New Roman" w:hAnsi="Times New Roman"/>
          <w:color w:val="000000"/>
          <w:sz w:val="24"/>
          <w:lang w:val="ru-RU"/>
        </w:rPr>
        <w:t>предмету</w:t>
      </w:r>
      <w:proofErr w:type="gramStart"/>
      <w:r w:rsidRPr="00C43E64">
        <w:rPr>
          <w:rFonts w:ascii="Times New Roman" w:eastAsia="Times New Roman" w:hAnsi="Times New Roman"/>
          <w:color w:val="000000"/>
          <w:sz w:val="24"/>
          <w:lang w:val="ru-RU"/>
        </w:rPr>
        <w:t>«Л</w:t>
      </w:r>
      <w:proofErr w:type="gramEnd"/>
      <w:r w:rsidRPr="00C43E64">
        <w:rPr>
          <w:rFonts w:ascii="Times New Roman" w:eastAsia="Times New Roman" w:hAnsi="Times New Roman"/>
          <w:color w:val="000000"/>
          <w:sz w:val="24"/>
          <w:lang w:val="ru-RU"/>
        </w:rPr>
        <w:t>итературное</w:t>
      </w:r>
      <w:proofErr w:type="spellEnd"/>
      <w:r w:rsidRPr="00C43E64">
        <w:rPr>
          <w:rFonts w:ascii="Times New Roman" w:eastAsia="Times New Roman" w:hAnsi="Times New Roman"/>
          <w:color w:val="000000"/>
          <w:sz w:val="24"/>
          <w:lang w:val="ru-RU"/>
        </w:rPr>
        <w:t xml:space="preserve"> чтение». </w:t>
      </w:r>
    </w:p>
    <w:p w:rsidR="001949AF" w:rsidRPr="00C43E64" w:rsidRDefault="00490ECD">
      <w:pPr>
        <w:autoSpaceDE w:val="0"/>
        <w:autoSpaceDN w:val="0"/>
        <w:spacing w:before="70" w:after="0" w:line="230" w:lineRule="auto"/>
        <w:ind w:left="180"/>
        <w:rPr>
          <w:lang w:val="ru-RU"/>
        </w:rPr>
      </w:pPr>
      <w:r w:rsidRPr="00C43E64">
        <w:rPr>
          <w:rFonts w:ascii="Times New Roman" w:eastAsia="Times New Roman" w:hAnsi="Times New Roman"/>
          <w:color w:val="000000"/>
          <w:sz w:val="24"/>
          <w:lang w:val="ru-RU"/>
        </w:rPr>
        <w:t xml:space="preserve">В 5 классе на </w:t>
      </w:r>
      <w:r w:rsidRPr="00C43E64">
        <w:rPr>
          <w:rFonts w:ascii="Times New Roman" w:eastAsia="Times New Roman" w:hAnsi="Times New Roman"/>
          <w:color w:val="000000"/>
          <w:sz w:val="24"/>
          <w:lang w:val="ru-RU"/>
        </w:rPr>
        <w:t>изучение предмета отводится 3 часа в неделю, суммарно изучение литературы в 5</w:t>
      </w:r>
    </w:p>
    <w:p w:rsidR="001949AF" w:rsidRPr="00C43E64" w:rsidRDefault="001949AF">
      <w:pPr>
        <w:rPr>
          <w:lang w:val="ru-RU"/>
        </w:rPr>
        <w:sectPr w:rsidR="001949AF" w:rsidRPr="00C43E64">
          <w:pgSz w:w="11900" w:h="16840"/>
          <w:pgMar w:top="298" w:right="690" w:bottom="452" w:left="666" w:header="720" w:footer="720" w:gutter="0"/>
          <w:cols w:space="720" w:equalWidth="0">
            <w:col w:w="10544" w:space="0"/>
          </w:cols>
          <w:docGrid w:linePitch="360"/>
        </w:sectPr>
      </w:pPr>
    </w:p>
    <w:p w:rsidR="001949AF" w:rsidRPr="00C43E64" w:rsidRDefault="001949AF">
      <w:pPr>
        <w:autoSpaceDE w:val="0"/>
        <w:autoSpaceDN w:val="0"/>
        <w:spacing w:after="66" w:line="220" w:lineRule="exact"/>
        <w:rPr>
          <w:lang w:val="ru-RU"/>
        </w:rPr>
      </w:pPr>
    </w:p>
    <w:p w:rsidR="001949AF" w:rsidRPr="00C43E64" w:rsidRDefault="00490ECD">
      <w:pPr>
        <w:autoSpaceDE w:val="0"/>
        <w:autoSpaceDN w:val="0"/>
        <w:spacing w:after="0" w:line="230" w:lineRule="auto"/>
        <w:rPr>
          <w:lang w:val="ru-RU"/>
        </w:rPr>
      </w:pPr>
      <w:proofErr w:type="gramStart"/>
      <w:r w:rsidRPr="00C43E64">
        <w:rPr>
          <w:rFonts w:ascii="Times New Roman" w:eastAsia="Times New Roman" w:hAnsi="Times New Roman"/>
          <w:color w:val="000000"/>
          <w:sz w:val="24"/>
          <w:lang w:val="ru-RU"/>
        </w:rPr>
        <w:t>классе</w:t>
      </w:r>
      <w:proofErr w:type="gramEnd"/>
      <w:r w:rsidRPr="00C43E64">
        <w:rPr>
          <w:rFonts w:ascii="Times New Roman" w:eastAsia="Times New Roman" w:hAnsi="Times New Roman"/>
          <w:color w:val="000000"/>
          <w:sz w:val="24"/>
          <w:lang w:val="ru-RU"/>
        </w:rPr>
        <w:t xml:space="preserve"> по программе основного общего образования рассчитано на 102 часа. </w:t>
      </w:r>
    </w:p>
    <w:p w:rsidR="001949AF" w:rsidRPr="00C43E64" w:rsidRDefault="001949AF">
      <w:pPr>
        <w:rPr>
          <w:lang w:val="ru-RU"/>
        </w:rPr>
        <w:sectPr w:rsidR="001949AF" w:rsidRPr="00C43E64">
          <w:pgSz w:w="11900" w:h="16840"/>
          <w:pgMar w:top="286" w:right="1440" w:bottom="1440" w:left="666" w:header="720" w:footer="720" w:gutter="0"/>
          <w:cols w:space="720" w:equalWidth="0">
            <w:col w:w="9794"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30" w:lineRule="auto"/>
        <w:rPr>
          <w:lang w:val="ru-RU"/>
        </w:rPr>
      </w:pPr>
      <w:r w:rsidRPr="00C43E64">
        <w:rPr>
          <w:rFonts w:ascii="Times New Roman" w:eastAsia="Times New Roman" w:hAnsi="Times New Roman"/>
          <w:b/>
          <w:color w:val="000000"/>
          <w:sz w:val="24"/>
          <w:lang w:val="ru-RU"/>
        </w:rPr>
        <w:t>СОДЕРЖАНИЕ УЧЕБНОГО П</w:t>
      </w:r>
      <w:r w:rsidRPr="00C43E64">
        <w:rPr>
          <w:rFonts w:ascii="Times New Roman" w:eastAsia="Times New Roman" w:hAnsi="Times New Roman"/>
          <w:b/>
          <w:color w:val="000000"/>
          <w:sz w:val="24"/>
          <w:lang w:val="ru-RU"/>
        </w:rPr>
        <w:t xml:space="preserve">РЕДМЕТА </w:t>
      </w:r>
    </w:p>
    <w:p w:rsidR="001949AF" w:rsidRPr="00C43E64" w:rsidRDefault="00490ECD">
      <w:pPr>
        <w:autoSpaceDE w:val="0"/>
        <w:autoSpaceDN w:val="0"/>
        <w:spacing w:before="466" w:after="0" w:line="262" w:lineRule="auto"/>
        <w:ind w:right="7344"/>
        <w:rPr>
          <w:lang w:val="ru-RU"/>
        </w:rPr>
      </w:pPr>
      <w:r w:rsidRPr="00C43E64">
        <w:rPr>
          <w:rFonts w:ascii="Times New Roman" w:eastAsia="Times New Roman" w:hAnsi="Times New Roman"/>
          <w:b/>
          <w:color w:val="000000"/>
          <w:sz w:val="24"/>
          <w:lang w:val="ru-RU"/>
        </w:rPr>
        <w:t xml:space="preserve">Мифология </w:t>
      </w:r>
      <w:r w:rsidRPr="00C43E64">
        <w:rPr>
          <w:lang w:val="ru-RU"/>
        </w:rPr>
        <w:br/>
      </w:r>
      <w:r w:rsidRPr="00C43E64">
        <w:rPr>
          <w:rFonts w:ascii="Times New Roman" w:eastAsia="Times New Roman" w:hAnsi="Times New Roman"/>
          <w:color w:val="000000"/>
          <w:sz w:val="24"/>
          <w:lang w:val="ru-RU"/>
        </w:rPr>
        <w:t>Мифы народов России и мира.</w:t>
      </w:r>
    </w:p>
    <w:p w:rsidR="001949AF" w:rsidRPr="00C43E64" w:rsidRDefault="00490ECD">
      <w:pPr>
        <w:autoSpaceDE w:val="0"/>
        <w:autoSpaceDN w:val="0"/>
        <w:spacing w:before="406" w:after="0" w:line="271" w:lineRule="auto"/>
        <w:ind w:right="576"/>
        <w:rPr>
          <w:lang w:val="ru-RU"/>
        </w:rPr>
      </w:pPr>
      <w:r w:rsidRPr="00C43E64">
        <w:rPr>
          <w:rFonts w:ascii="Times New Roman" w:eastAsia="Times New Roman" w:hAnsi="Times New Roman"/>
          <w:b/>
          <w:color w:val="000000"/>
          <w:sz w:val="24"/>
          <w:lang w:val="ru-RU"/>
        </w:rPr>
        <w:t xml:space="preserve">Фольклор </w:t>
      </w:r>
      <w:r w:rsidRPr="00C43E64">
        <w:rPr>
          <w:lang w:val="ru-RU"/>
        </w:rPr>
        <w:br/>
      </w:r>
      <w:r w:rsidRPr="00C43E64">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1949AF" w:rsidRPr="00C43E64" w:rsidRDefault="00490ECD">
      <w:pPr>
        <w:autoSpaceDE w:val="0"/>
        <w:autoSpaceDN w:val="0"/>
        <w:spacing w:before="408" w:after="0"/>
        <w:ind w:right="144"/>
        <w:rPr>
          <w:lang w:val="ru-RU"/>
        </w:rPr>
      </w:pPr>
      <w:r w:rsidRPr="00C43E64">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C43E64">
        <w:rPr>
          <w:rFonts w:ascii="Times New Roman" w:eastAsia="Times New Roman" w:hAnsi="Times New Roman"/>
          <w:b/>
          <w:color w:val="000000"/>
          <w:sz w:val="24"/>
          <w:lang w:val="ru-RU"/>
        </w:rPr>
        <w:t xml:space="preserve"> века </w:t>
      </w:r>
      <w:r w:rsidRPr="00C43E64">
        <w:rPr>
          <w:lang w:val="ru-RU"/>
        </w:rPr>
        <w:br/>
      </w:r>
      <w:r w:rsidRPr="00C43E64">
        <w:rPr>
          <w:rFonts w:ascii="Times New Roman" w:eastAsia="Times New Roman" w:hAnsi="Times New Roman"/>
          <w:b/>
          <w:color w:val="000000"/>
          <w:sz w:val="24"/>
          <w:lang w:val="ru-RU"/>
        </w:rPr>
        <w:t xml:space="preserve">И. А. Крылов. </w:t>
      </w:r>
      <w:r w:rsidRPr="00C43E64">
        <w:rPr>
          <w:rFonts w:ascii="Times New Roman" w:eastAsia="Times New Roman" w:hAnsi="Times New Roman"/>
          <w:color w:val="000000"/>
          <w:sz w:val="24"/>
          <w:lang w:val="ru-RU"/>
        </w:rPr>
        <w:t>Басни (три по выбору). Например, «Волк на псарне»</w:t>
      </w:r>
      <w:r w:rsidRPr="00C43E64">
        <w:rPr>
          <w:rFonts w:ascii="Times New Roman" w:eastAsia="Times New Roman" w:hAnsi="Times New Roman"/>
          <w:color w:val="000000"/>
          <w:sz w:val="24"/>
          <w:lang w:val="ru-RU"/>
        </w:rPr>
        <w:t>, «Листы и Корни», «Свинья под Дубом», «Квартет»,</w:t>
      </w:r>
      <w:r w:rsidRPr="00C43E64">
        <w:rPr>
          <w:lang w:val="ru-RU"/>
        </w:rPr>
        <w:br/>
      </w:r>
      <w:r w:rsidRPr="00C43E64">
        <w:rPr>
          <w:rFonts w:ascii="Times New Roman" w:eastAsia="Times New Roman" w:hAnsi="Times New Roman"/>
          <w:color w:val="000000"/>
          <w:sz w:val="24"/>
          <w:lang w:val="ru-RU"/>
        </w:rPr>
        <w:t>«Осёл и Соловей», «Ворона и Лисица».</w:t>
      </w:r>
    </w:p>
    <w:p w:rsidR="001949AF" w:rsidRPr="00C43E64" w:rsidRDefault="00490ECD">
      <w:pPr>
        <w:autoSpaceDE w:val="0"/>
        <w:autoSpaceDN w:val="0"/>
        <w:spacing w:before="70" w:after="0" w:line="262" w:lineRule="auto"/>
        <w:ind w:right="2304"/>
        <w:rPr>
          <w:lang w:val="ru-RU"/>
        </w:rPr>
      </w:pPr>
      <w:r w:rsidRPr="00C43E64">
        <w:rPr>
          <w:rFonts w:ascii="Times New Roman" w:eastAsia="Times New Roman" w:hAnsi="Times New Roman"/>
          <w:b/>
          <w:color w:val="000000"/>
          <w:sz w:val="24"/>
          <w:lang w:val="ru-RU"/>
        </w:rPr>
        <w:t xml:space="preserve">А. С. Пушкин. </w:t>
      </w:r>
      <w:r w:rsidRPr="00C43E64">
        <w:rPr>
          <w:rFonts w:ascii="Times New Roman" w:eastAsia="Times New Roman" w:hAnsi="Times New Roman"/>
          <w:color w:val="000000"/>
          <w:sz w:val="24"/>
          <w:lang w:val="ru-RU"/>
        </w:rPr>
        <w:t>Стихотворения (не менее трёх). «Зимнее утро»,</w:t>
      </w:r>
      <w:r w:rsidRPr="00C43E64">
        <w:rPr>
          <w:lang w:val="ru-RU"/>
        </w:rPr>
        <w:br/>
      </w:r>
      <w:r w:rsidRPr="00C43E64">
        <w:rPr>
          <w:rFonts w:ascii="Times New Roman" w:eastAsia="Times New Roman" w:hAnsi="Times New Roman"/>
          <w:color w:val="000000"/>
          <w:sz w:val="24"/>
          <w:lang w:val="ru-RU"/>
        </w:rPr>
        <w:t>«Зимний вечер», «Няне» и др. «Сказка о мёртвой царевне и о семи богатырях».</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М. Ю. Лермонтов.</w:t>
      </w:r>
      <w:r w:rsidRPr="00C43E64">
        <w:rPr>
          <w:rFonts w:ascii="Times New Roman" w:eastAsia="Times New Roman" w:hAnsi="Times New Roman"/>
          <w:color w:val="000000"/>
          <w:sz w:val="24"/>
          <w:lang w:val="ru-RU"/>
        </w:rPr>
        <w:t xml:space="preserve"> Стихотворение «Б</w:t>
      </w:r>
      <w:r w:rsidRPr="00C43E64">
        <w:rPr>
          <w:rFonts w:ascii="Times New Roman" w:eastAsia="Times New Roman" w:hAnsi="Times New Roman"/>
          <w:color w:val="000000"/>
          <w:sz w:val="24"/>
          <w:lang w:val="ru-RU"/>
        </w:rPr>
        <w:t>ородино».</w:t>
      </w:r>
    </w:p>
    <w:p w:rsidR="001949AF" w:rsidRPr="00C43E64" w:rsidRDefault="00490ECD">
      <w:pPr>
        <w:autoSpaceDE w:val="0"/>
        <w:autoSpaceDN w:val="0"/>
        <w:spacing w:before="70" w:after="0" w:line="262" w:lineRule="auto"/>
        <w:ind w:right="4176"/>
        <w:rPr>
          <w:lang w:val="ru-RU"/>
        </w:rPr>
      </w:pPr>
      <w:r w:rsidRPr="00C43E64">
        <w:rPr>
          <w:rFonts w:ascii="Times New Roman" w:eastAsia="Times New Roman" w:hAnsi="Times New Roman"/>
          <w:b/>
          <w:color w:val="000000"/>
          <w:sz w:val="24"/>
          <w:lang w:val="ru-RU"/>
        </w:rPr>
        <w:t>Н. В. Гоголь.</w:t>
      </w:r>
      <w:r w:rsidRPr="00C43E64">
        <w:rPr>
          <w:rFonts w:ascii="Times New Roman" w:eastAsia="Times New Roman" w:hAnsi="Times New Roman"/>
          <w:color w:val="000000"/>
          <w:sz w:val="24"/>
          <w:lang w:val="ru-RU"/>
        </w:rPr>
        <w:t xml:space="preserve"> Повесть «Ночь перед Рождеством» из </w:t>
      </w:r>
      <w:proofErr w:type="spellStart"/>
      <w:r w:rsidRPr="00C43E64">
        <w:rPr>
          <w:rFonts w:ascii="Times New Roman" w:eastAsia="Times New Roman" w:hAnsi="Times New Roman"/>
          <w:color w:val="000000"/>
          <w:sz w:val="24"/>
          <w:lang w:val="ru-RU"/>
        </w:rPr>
        <w:t>сборника</w:t>
      </w:r>
      <w:proofErr w:type="gramStart"/>
      <w:r w:rsidRPr="00C43E64">
        <w:rPr>
          <w:rFonts w:ascii="Times New Roman" w:eastAsia="Times New Roman" w:hAnsi="Times New Roman"/>
          <w:color w:val="000000"/>
          <w:sz w:val="24"/>
          <w:lang w:val="ru-RU"/>
        </w:rPr>
        <w:t>«В</w:t>
      </w:r>
      <w:proofErr w:type="gramEnd"/>
      <w:r w:rsidRPr="00C43E64">
        <w:rPr>
          <w:rFonts w:ascii="Times New Roman" w:eastAsia="Times New Roman" w:hAnsi="Times New Roman"/>
          <w:color w:val="000000"/>
          <w:sz w:val="24"/>
          <w:lang w:val="ru-RU"/>
        </w:rPr>
        <w:t>ечера</w:t>
      </w:r>
      <w:proofErr w:type="spellEnd"/>
      <w:r w:rsidRPr="00C43E64">
        <w:rPr>
          <w:rFonts w:ascii="Times New Roman" w:eastAsia="Times New Roman" w:hAnsi="Times New Roman"/>
          <w:color w:val="000000"/>
          <w:sz w:val="24"/>
          <w:lang w:val="ru-RU"/>
        </w:rPr>
        <w:t xml:space="preserve"> на хуторе близ Диканьки».</w:t>
      </w:r>
    </w:p>
    <w:p w:rsidR="001949AF" w:rsidRPr="00C43E64" w:rsidRDefault="00490ECD">
      <w:pPr>
        <w:autoSpaceDE w:val="0"/>
        <w:autoSpaceDN w:val="0"/>
        <w:spacing w:before="406" w:after="0" w:line="262" w:lineRule="auto"/>
        <w:ind w:right="6192"/>
        <w:rPr>
          <w:lang w:val="ru-RU"/>
        </w:rPr>
      </w:pPr>
      <w:r w:rsidRPr="00C43E64">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C43E64">
        <w:rPr>
          <w:rFonts w:ascii="Times New Roman" w:eastAsia="Times New Roman" w:hAnsi="Times New Roman"/>
          <w:b/>
          <w:color w:val="000000"/>
          <w:sz w:val="24"/>
          <w:lang w:val="ru-RU"/>
        </w:rPr>
        <w:t xml:space="preserve"> века </w:t>
      </w:r>
      <w:r w:rsidRPr="00C43E64">
        <w:rPr>
          <w:lang w:val="ru-RU"/>
        </w:rPr>
        <w:br/>
      </w:r>
      <w:r w:rsidRPr="00C43E64">
        <w:rPr>
          <w:rFonts w:ascii="Times New Roman" w:eastAsia="Times New Roman" w:hAnsi="Times New Roman"/>
          <w:b/>
          <w:color w:val="000000"/>
          <w:sz w:val="24"/>
          <w:lang w:val="ru-RU"/>
        </w:rPr>
        <w:t>И. С. Тургенев.</w:t>
      </w:r>
      <w:r w:rsidRPr="00C43E64">
        <w:rPr>
          <w:rFonts w:ascii="Times New Roman" w:eastAsia="Times New Roman" w:hAnsi="Times New Roman"/>
          <w:color w:val="000000"/>
          <w:sz w:val="24"/>
          <w:lang w:val="ru-RU"/>
        </w:rPr>
        <w:t xml:space="preserve"> Рассказ «Муму».</w:t>
      </w:r>
    </w:p>
    <w:p w:rsidR="001949AF" w:rsidRPr="00C43E64" w:rsidRDefault="00490ECD">
      <w:pPr>
        <w:autoSpaceDE w:val="0"/>
        <w:autoSpaceDN w:val="0"/>
        <w:spacing w:before="70" w:after="0" w:line="262" w:lineRule="auto"/>
        <w:ind w:right="144"/>
        <w:rPr>
          <w:lang w:val="ru-RU"/>
        </w:rPr>
      </w:pPr>
      <w:r w:rsidRPr="00C43E64">
        <w:rPr>
          <w:rFonts w:ascii="Times New Roman" w:eastAsia="Times New Roman" w:hAnsi="Times New Roman"/>
          <w:b/>
          <w:color w:val="000000"/>
          <w:sz w:val="24"/>
          <w:lang w:val="ru-RU"/>
        </w:rPr>
        <w:t>Н. А. Некрасов.</w:t>
      </w:r>
      <w:r w:rsidRPr="00C43E64">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Л. Н. Толстой.</w:t>
      </w:r>
      <w:r w:rsidRPr="00C43E64">
        <w:rPr>
          <w:rFonts w:ascii="Times New Roman" w:eastAsia="Times New Roman" w:hAnsi="Times New Roman"/>
          <w:color w:val="000000"/>
          <w:sz w:val="24"/>
          <w:lang w:val="ru-RU"/>
        </w:rPr>
        <w:t xml:space="preserve"> Рассказ «Кавказский пленник».</w:t>
      </w:r>
    </w:p>
    <w:p w:rsidR="001949AF" w:rsidRPr="00C43E64" w:rsidRDefault="00490ECD">
      <w:pPr>
        <w:autoSpaceDE w:val="0"/>
        <w:autoSpaceDN w:val="0"/>
        <w:spacing w:before="406" w:after="0"/>
        <w:rPr>
          <w:lang w:val="ru-RU"/>
        </w:rPr>
      </w:pPr>
      <w:r w:rsidRPr="00C43E64">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C43E64">
        <w:rPr>
          <w:rFonts w:ascii="Times New Roman" w:eastAsia="Times New Roman" w:hAnsi="Times New Roman"/>
          <w:b/>
          <w:color w:val="000000"/>
          <w:sz w:val="24"/>
          <w:lang w:val="ru-RU"/>
        </w:rPr>
        <w:t xml:space="preserve">—ХХ веков </w:t>
      </w:r>
      <w:r w:rsidRPr="00C43E64">
        <w:rPr>
          <w:lang w:val="ru-RU"/>
        </w:rPr>
        <w:br/>
      </w:r>
      <w:r w:rsidRPr="00C43E64">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C43E64">
        <w:rPr>
          <w:rFonts w:ascii="Times New Roman" w:eastAsia="Times New Roman" w:hAnsi="Times New Roman"/>
          <w:b/>
          <w:color w:val="000000"/>
          <w:sz w:val="24"/>
          <w:lang w:val="ru-RU"/>
        </w:rPr>
        <w:t>—ХХ веков о родной природе и о связи человек</w:t>
      </w:r>
      <w:r w:rsidRPr="00C43E64">
        <w:rPr>
          <w:rFonts w:ascii="Times New Roman" w:eastAsia="Times New Roman" w:hAnsi="Times New Roman"/>
          <w:b/>
          <w:color w:val="000000"/>
          <w:sz w:val="24"/>
          <w:lang w:val="ru-RU"/>
        </w:rPr>
        <w:t xml:space="preserve">а с Родиной </w:t>
      </w:r>
      <w:r w:rsidRPr="00C43E64">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1949AF" w:rsidRPr="00C43E64" w:rsidRDefault="00490ECD">
      <w:pPr>
        <w:autoSpaceDE w:val="0"/>
        <w:autoSpaceDN w:val="0"/>
        <w:spacing w:before="70" w:after="0" w:line="271" w:lineRule="auto"/>
        <w:rPr>
          <w:lang w:val="ru-RU"/>
        </w:rPr>
      </w:pPr>
      <w:r w:rsidRPr="00C43E64">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C43E64">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C43E64">
        <w:rPr>
          <w:rFonts w:ascii="Times New Roman" w:eastAsia="Times New Roman" w:hAnsi="Times New Roman"/>
          <w:b/>
          <w:color w:val="000000"/>
          <w:sz w:val="24"/>
          <w:lang w:val="ru-RU"/>
        </w:rPr>
        <w:t xml:space="preserve"> веков </w:t>
      </w:r>
      <w:r w:rsidRPr="00C43E64">
        <w:rPr>
          <w:lang w:val="ru-RU"/>
        </w:rPr>
        <w:br/>
      </w:r>
      <w:r w:rsidRPr="00C43E64">
        <w:rPr>
          <w:rFonts w:ascii="Times New Roman" w:eastAsia="Times New Roman" w:hAnsi="Times New Roman"/>
          <w:b/>
          <w:color w:val="000000"/>
          <w:sz w:val="24"/>
          <w:lang w:val="ru-RU"/>
        </w:rPr>
        <w:t xml:space="preserve">А. П. Чехов </w:t>
      </w:r>
      <w:r w:rsidRPr="00C43E64">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1949AF" w:rsidRPr="00C43E64" w:rsidRDefault="00490ECD">
      <w:pPr>
        <w:autoSpaceDE w:val="0"/>
        <w:autoSpaceDN w:val="0"/>
        <w:spacing w:before="72" w:after="0" w:line="262" w:lineRule="auto"/>
        <w:ind w:right="1008"/>
        <w:rPr>
          <w:lang w:val="ru-RU"/>
        </w:rPr>
      </w:pPr>
      <w:r w:rsidRPr="00C43E64">
        <w:rPr>
          <w:rFonts w:ascii="Times New Roman" w:eastAsia="Times New Roman" w:hAnsi="Times New Roman"/>
          <w:b/>
          <w:color w:val="000000"/>
          <w:sz w:val="24"/>
          <w:lang w:val="ru-RU"/>
        </w:rPr>
        <w:t xml:space="preserve">М. М. Зощенко </w:t>
      </w:r>
      <w:r w:rsidRPr="00C43E64">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1949AF" w:rsidRPr="00C43E64" w:rsidRDefault="00490ECD">
      <w:pPr>
        <w:autoSpaceDE w:val="0"/>
        <w:autoSpaceDN w:val="0"/>
        <w:spacing w:before="70" w:after="0" w:line="262" w:lineRule="auto"/>
        <w:rPr>
          <w:lang w:val="ru-RU"/>
        </w:rPr>
      </w:pPr>
      <w:r w:rsidRPr="00C43E64">
        <w:rPr>
          <w:rFonts w:ascii="Times New Roman" w:eastAsia="Times New Roman" w:hAnsi="Times New Roman"/>
          <w:b/>
          <w:color w:val="000000"/>
          <w:sz w:val="24"/>
          <w:lang w:val="ru-RU"/>
        </w:rPr>
        <w:t>Произведения отечестве</w:t>
      </w:r>
      <w:r w:rsidRPr="00C43E64">
        <w:rPr>
          <w:rFonts w:ascii="Times New Roman" w:eastAsia="Times New Roman" w:hAnsi="Times New Roman"/>
          <w:b/>
          <w:color w:val="000000"/>
          <w:sz w:val="24"/>
          <w:lang w:val="ru-RU"/>
        </w:rPr>
        <w:t>нной литературы о природе и животных</w:t>
      </w:r>
      <w:r w:rsidRPr="00C43E64">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А. П. Платонов.</w:t>
      </w:r>
      <w:r w:rsidRPr="00C43E64">
        <w:rPr>
          <w:rFonts w:ascii="Times New Roman" w:eastAsia="Times New Roman" w:hAnsi="Times New Roman"/>
          <w:color w:val="000000"/>
          <w:sz w:val="24"/>
          <w:lang w:val="ru-RU"/>
        </w:rPr>
        <w:t xml:space="preserve"> Рассказы (один по выбору). Например, «Корова», «Никита» и др.</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В. П. Астафьев.</w:t>
      </w:r>
      <w:r w:rsidRPr="00C43E64">
        <w:rPr>
          <w:rFonts w:ascii="Times New Roman" w:eastAsia="Times New Roman" w:hAnsi="Times New Roman"/>
          <w:color w:val="000000"/>
          <w:sz w:val="24"/>
          <w:lang w:val="ru-RU"/>
        </w:rPr>
        <w:t xml:space="preserve"> Рассказ «</w:t>
      </w:r>
      <w:proofErr w:type="spellStart"/>
      <w:r w:rsidRPr="00C43E64">
        <w:rPr>
          <w:rFonts w:ascii="Times New Roman" w:eastAsia="Times New Roman" w:hAnsi="Times New Roman"/>
          <w:color w:val="000000"/>
          <w:sz w:val="24"/>
          <w:lang w:val="ru-RU"/>
        </w:rPr>
        <w:t>Васюткино</w:t>
      </w:r>
      <w:proofErr w:type="spellEnd"/>
      <w:r w:rsidRPr="00C43E64">
        <w:rPr>
          <w:rFonts w:ascii="Times New Roman" w:eastAsia="Times New Roman" w:hAnsi="Times New Roman"/>
          <w:color w:val="000000"/>
          <w:sz w:val="24"/>
          <w:lang w:val="ru-RU"/>
        </w:rPr>
        <w:t xml:space="preserve"> озеро».</w:t>
      </w:r>
    </w:p>
    <w:p w:rsidR="001949AF" w:rsidRPr="00C43E64" w:rsidRDefault="00490ECD">
      <w:pPr>
        <w:autoSpaceDE w:val="0"/>
        <w:autoSpaceDN w:val="0"/>
        <w:spacing w:before="406" w:after="0" w:line="262" w:lineRule="auto"/>
        <w:rPr>
          <w:lang w:val="ru-RU"/>
        </w:rPr>
      </w:pPr>
      <w:r w:rsidRPr="00C43E64">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C43E64">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C43E64">
        <w:rPr>
          <w:rFonts w:ascii="Times New Roman" w:eastAsia="Times New Roman" w:hAnsi="Times New Roman"/>
          <w:b/>
          <w:color w:val="000000"/>
          <w:sz w:val="24"/>
          <w:lang w:val="ru-RU"/>
        </w:rPr>
        <w:t xml:space="preserve"> ве</w:t>
      </w:r>
      <w:r w:rsidRPr="00C43E64">
        <w:rPr>
          <w:rFonts w:ascii="Times New Roman" w:eastAsia="Times New Roman" w:hAnsi="Times New Roman"/>
          <w:b/>
          <w:color w:val="000000"/>
          <w:sz w:val="24"/>
          <w:lang w:val="ru-RU"/>
        </w:rPr>
        <w:t xml:space="preserve">ков </w:t>
      </w:r>
      <w:r w:rsidRPr="00C43E64">
        <w:rPr>
          <w:lang w:val="ru-RU"/>
        </w:rPr>
        <w:br/>
      </w:r>
      <w:r w:rsidRPr="00C43E64">
        <w:rPr>
          <w:rFonts w:ascii="Times New Roman" w:eastAsia="Times New Roman" w:hAnsi="Times New Roman"/>
          <w:b/>
          <w:color w:val="000000"/>
          <w:sz w:val="24"/>
          <w:lang w:val="ru-RU"/>
        </w:rPr>
        <w:t>Произведения отечественной прозы на тему «Человек на войне»</w:t>
      </w:r>
      <w:r w:rsidRPr="00C43E64">
        <w:rPr>
          <w:rFonts w:ascii="Times New Roman" w:eastAsia="Times New Roman" w:hAnsi="Times New Roman"/>
          <w:color w:val="000000"/>
          <w:sz w:val="24"/>
          <w:lang w:val="ru-RU"/>
        </w:rPr>
        <w:t xml:space="preserve"> (не менее двух). Например, Л. А.</w:t>
      </w:r>
    </w:p>
    <w:p w:rsidR="001949AF" w:rsidRPr="00C43E64" w:rsidRDefault="00490ECD">
      <w:pPr>
        <w:autoSpaceDE w:val="0"/>
        <w:autoSpaceDN w:val="0"/>
        <w:spacing w:before="70" w:after="0" w:line="262" w:lineRule="auto"/>
        <w:ind w:right="576"/>
        <w:rPr>
          <w:lang w:val="ru-RU"/>
        </w:rPr>
      </w:pPr>
      <w:r w:rsidRPr="00C43E64">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C43E64">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C43E64">
        <w:rPr>
          <w:rFonts w:ascii="Times New Roman" w:eastAsia="Times New Roman" w:hAnsi="Times New Roman"/>
          <w:b/>
          <w:color w:val="000000"/>
          <w:sz w:val="24"/>
          <w:lang w:val="ru-RU"/>
        </w:rPr>
        <w:t xml:space="preserve"> веков на тему детства</w:t>
      </w:r>
      <w:r w:rsidRPr="00C43E64">
        <w:rPr>
          <w:rFonts w:ascii="Times New Roman" w:eastAsia="Times New Roman" w:hAnsi="Times New Roman"/>
          <w:color w:val="000000"/>
          <w:sz w:val="24"/>
          <w:lang w:val="ru-RU"/>
        </w:rPr>
        <w:t xml:space="preserve"> (не менее двух).</w:t>
      </w:r>
    </w:p>
    <w:p w:rsidR="001949AF" w:rsidRPr="00C43E64" w:rsidRDefault="00490ECD">
      <w:pPr>
        <w:autoSpaceDE w:val="0"/>
        <w:autoSpaceDN w:val="0"/>
        <w:spacing w:before="70" w:after="0" w:line="262" w:lineRule="auto"/>
        <w:ind w:right="144"/>
        <w:rPr>
          <w:lang w:val="ru-RU"/>
        </w:rPr>
      </w:pPr>
      <w:r w:rsidRPr="00C43E64">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w:t>
      </w:r>
      <w:proofErr w:type="spellStart"/>
      <w:r w:rsidRPr="00C43E64">
        <w:rPr>
          <w:rFonts w:ascii="Times New Roman" w:eastAsia="Times New Roman" w:hAnsi="Times New Roman"/>
          <w:color w:val="000000"/>
          <w:sz w:val="24"/>
          <w:lang w:val="ru-RU"/>
        </w:rPr>
        <w:t>Железникова</w:t>
      </w:r>
      <w:proofErr w:type="spellEnd"/>
      <w:r w:rsidRPr="00C43E64">
        <w:rPr>
          <w:rFonts w:ascii="Times New Roman" w:eastAsia="Times New Roman" w:hAnsi="Times New Roman"/>
          <w:color w:val="000000"/>
          <w:sz w:val="24"/>
          <w:lang w:val="ru-RU"/>
        </w:rPr>
        <w:t xml:space="preserve">, Ю. Я. Яковлева, Ю. И. Коваля, А. А. </w:t>
      </w:r>
      <w:proofErr w:type="spellStart"/>
      <w:r w:rsidRPr="00C43E64">
        <w:rPr>
          <w:rFonts w:ascii="Times New Roman" w:eastAsia="Times New Roman" w:hAnsi="Times New Roman"/>
          <w:color w:val="000000"/>
          <w:sz w:val="24"/>
          <w:lang w:val="ru-RU"/>
        </w:rPr>
        <w:t>Гиваргизова</w:t>
      </w:r>
      <w:proofErr w:type="spellEnd"/>
      <w:r w:rsidRPr="00C43E64">
        <w:rPr>
          <w:rFonts w:ascii="Times New Roman" w:eastAsia="Times New Roman" w:hAnsi="Times New Roman"/>
          <w:color w:val="000000"/>
          <w:sz w:val="24"/>
          <w:lang w:val="ru-RU"/>
        </w:rPr>
        <w:t>, М.</w:t>
      </w:r>
    </w:p>
    <w:p w:rsidR="001949AF" w:rsidRPr="00C43E64" w:rsidRDefault="001949AF">
      <w:pPr>
        <w:rPr>
          <w:lang w:val="ru-RU"/>
        </w:rPr>
        <w:sectPr w:rsidR="001949AF" w:rsidRPr="00C43E64">
          <w:pgSz w:w="11900" w:h="16840"/>
          <w:pgMar w:top="298" w:right="650" w:bottom="398" w:left="666" w:header="720" w:footer="720" w:gutter="0"/>
          <w:cols w:space="720" w:equalWidth="0">
            <w:col w:w="10584" w:space="0"/>
          </w:cols>
          <w:docGrid w:linePitch="360"/>
        </w:sectPr>
      </w:pPr>
    </w:p>
    <w:p w:rsidR="001949AF" w:rsidRPr="00C43E64" w:rsidRDefault="001949AF">
      <w:pPr>
        <w:autoSpaceDE w:val="0"/>
        <w:autoSpaceDN w:val="0"/>
        <w:spacing w:after="66" w:line="220" w:lineRule="exact"/>
        <w:rPr>
          <w:lang w:val="ru-RU"/>
        </w:rPr>
      </w:pPr>
    </w:p>
    <w:p w:rsidR="001949AF" w:rsidRPr="00C43E64" w:rsidRDefault="00490ECD">
      <w:pPr>
        <w:autoSpaceDE w:val="0"/>
        <w:autoSpaceDN w:val="0"/>
        <w:spacing w:after="0" w:line="230" w:lineRule="auto"/>
        <w:rPr>
          <w:lang w:val="ru-RU"/>
        </w:rPr>
      </w:pPr>
      <w:r w:rsidRPr="00C43E64">
        <w:rPr>
          <w:rFonts w:ascii="Times New Roman" w:eastAsia="Times New Roman" w:hAnsi="Times New Roman"/>
          <w:color w:val="000000"/>
          <w:sz w:val="24"/>
          <w:lang w:val="ru-RU"/>
        </w:rPr>
        <w:t xml:space="preserve">С. </w:t>
      </w:r>
      <w:proofErr w:type="spellStart"/>
      <w:r w:rsidRPr="00C43E64">
        <w:rPr>
          <w:rFonts w:ascii="Times New Roman" w:eastAsia="Times New Roman" w:hAnsi="Times New Roman"/>
          <w:color w:val="000000"/>
          <w:sz w:val="24"/>
          <w:lang w:val="ru-RU"/>
        </w:rPr>
        <w:t>Аромштам</w:t>
      </w:r>
      <w:proofErr w:type="spellEnd"/>
      <w:r w:rsidRPr="00C43E64">
        <w:rPr>
          <w:rFonts w:ascii="Times New Roman" w:eastAsia="Times New Roman" w:hAnsi="Times New Roman"/>
          <w:color w:val="000000"/>
          <w:sz w:val="24"/>
          <w:lang w:val="ru-RU"/>
        </w:rPr>
        <w:t xml:space="preserve">, Н. Ю. </w:t>
      </w:r>
      <w:proofErr w:type="spellStart"/>
      <w:r w:rsidRPr="00C43E64">
        <w:rPr>
          <w:rFonts w:ascii="Times New Roman" w:eastAsia="Times New Roman" w:hAnsi="Times New Roman"/>
          <w:color w:val="000000"/>
          <w:sz w:val="24"/>
          <w:lang w:val="ru-RU"/>
        </w:rPr>
        <w:t>Абгарян</w:t>
      </w:r>
      <w:proofErr w:type="spellEnd"/>
      <w:r w:rsidRPr="00C43E64">
        <w:rPr>
          <w:rFonts w:ascii="Times New Roman" w:eastAsia="Times New Roman" w:hAnsi="Times New Roman"/>
          <w:color w:val="000000"/>
          <w:sz w:val="24"/>
          <w:lang w:val="ru-RU"/>
        </w:rPr>
        <w:t>.</w:t>
      </w:r>
    </w:p>
    <w:p w:rsidR="001949AF" w:rsidRPr="00C43E64" w:rsidRDefault="00490ECD">
      <w:pPr>
        <w:autoSpaceDE w:val="0"/>
        <w:autoSpaceDN w:val="0"/>
        <w:spacing w:before="70" w:after="0" w:line="271" w:lineRule="auto"/>
        <w:ind w:right="288"/>
        <w:rPr>
          <w:lang w:val="ru-RU"/>
        </w:rPr>
      </w:pPr>
      <w:r w:rsidRPr="00C43E64">
        <w:rPr>
          <w:rFonts w:ascii="Times New Roman" w:eastAsia="Times New Roman" w:hAnsi="Times New Roman"/>
          <w:b/>
          <w:color w:val="000000"/>
          <w:sz w:val="24"/>
          <w:lang w:val="ru-RU"/>
        </w:rPr>
        <w:t>Произведения приключенческого жанра отечественных писателей</w:t>
      </w:r>
      <w:r w:rsidRPr="00C43E64">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w:t>
      </w:r>
      <w:r w:rsidRPr="00C43E64">
        <w:rPr>
          <w:rFonts w:ascii="Times New Roman" w:eastAsia="Times New Roman" w:hAnsi="Times New Roman"/>
          <w:color w:val="000000"/>
          <w:sz w:val="24"/>
          <w:lang w:val="ru-RU"/>
        </w:rPr>
        <w:t>(главы по выбору).</w:t>
      </w:r>
    </w:p>
    <w:p w:rsidR="001949AF" w:rsidRPr="00C43E64" w:rsidRDefault="00490ECD">
      <w:pPr>
        <w:autoSpaceDE w:val="0"/>
        <w:autoSpaceDN w:val="0"/>
        <w:spacing w:before="406" w:after="0" w:line="262" w:lineRule="auto"/>
        <w:ind w:right="4176"/>
        <w:rPr>
          <w:lang w:val="ru-RU"/>
        </w:rPr>
      </w:pPr>
      <w:r w:rsidRPr="00C43E64">
        <w:rPr>
          <w:rFonts w:ascii="Times New Roman" w:eastAsia="Times New Roman" w:hAnsi="Times New Roman"/>
          <w:b/>
          <w:color w:val="000000"/>
          <w:sz w:val="24"/>
          <w:lang w:val="ru-RU"/>
        </w:rPr>
        <w:t xml:space="preserve">Литература народов Российской Федерации </w:t>
      </w:r>
      <w:r w:rsidRPr="00C43E64">
        <w:rPr>
          <w:lang w:val="ru-RU"/>
        </w:rPr>
        <w:br/>
      </w:r>
      <w:r w:rsidRPr="00C43E64">
        <w:rPr>
          <w:rFonts w:ascii="Times New Roman" w:eastAsia="Times New Roman" w:hAnsi="Times New Roman"/>
          <w:b/>
          <w:color w:val="000000"/>
          <w:sz w:val="24"/>
          <w:lang w:val="ru-RU"/>
        </w:rPr>
        <w:t xml:space="preserve">Стихотворения </w:t>
      </w:r>
      <w:r w:rsidRPr="00C43E64">
        <w:rPr>
          <w:rFonts w:ascii="Times New Roman" w:eastAsia="Times New Roman" w:hAnsi="Times New Roman"/>
          <w:color w:val="000000"/>
          <w:sz w:val="24"/>
          <w:lang w:val="ru-RU"/>
        </w:rPr>
        <w:t>(одно по выбору). Например, Р. Г. Гамзатов.</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color w:val="000000"/>
          <w:sz w:val="24"/>
          <w:lang w:val="ru-RU"/>
        </w:rPr>
        <w:t xml:space="preserve">«Песня соловья»; М. </w:t>
      </w:r>
      <w:proofErr w:type="gramStart"/>
      <w:r w:rsidRPr="00C43E64">
        <w:rPr>
          <w:rFonts w:ascii="Times New Roman" w:eastAsia="Times New Roman" w:hAnsi="Times New Roman"/>
          <w:color w:val="000000"/>
          <w:sz w:val="24"/>
          <w:lang w:val="ru-RU"/>
        </w:rPr>
        <w:t>Карим</w:t>
      </w:r>
      <w:proofErr w:type="gramEnd"/>
      <w:r w:rsidRPr="00C43E64">
        <w:rPr>
          <w:rFonts w:ascii="Times New Roman" w:eastAsia="Times New Roman" w:hAnsi="Times New Roman"/>
          <w:color w:val="000000"/>
          <w:sz w:val="24"/>
          <w:lang w:val="ru-RU"/>
        </w:rPr>
        <w:t>. «Эту песню мать мне пела».</w:t>
      </w:r>
    </w:p>
    <w:p w:rsidR="001949AF" w:rsidRPr="00C43E64" w:rsidRDefault="00490ECD">
      <w:pPr>
        <w:autoSpaceDE w:val="0"/>
        <w:autoSpaceDN w:val="0"/>
        <w:spacing w:before="406" w:after="0" w:line="262" w:lineRule="auto"/>
        <w:ind w:right="1008"/>
        <w:rPr>
          <w:lang w:val="ru-RU"/>
        </w:rPr>
      </w:pPr>
      <w:r w:rsidRPr="00C43E64">
        <w:rPr>
          <w:rFonts w:ascii="Times New Roman" w:eastAsia="Times New Roman" w:hAnsi="Times New Roman"/>
          <w:b/>
          <w:color w:val="000000"/>
          <w:sz w:val="24"/>
          <w:lang w:val="ru-RU"/>
        </w:rPr>
        <w:t xml:space="preserve">Зарубежная литература </w:t>
      </w:r>
      <w:r w:rsidRPr="00C43E64">
        <w:rPr>
          <w:lang w:val="ru-RU"/>
        </w:rPr>
        <w:br/>
      </w:r>
      <w:r w:rsidRPr="00C43E64">
        <w:rPr>
          <w:rFonts w:ascii="Times New Roman" w:eastAsia="Times New Roman" w:hAnsi="Times New Roman"/>
          <w:b/>
          <w:color w:val="000000"/>
          <w:sz w:val="24"/>
          <w:lang w:val="ru-RU"/>
        </w:rPr>
        <w:t xml:space="preserve">Х. К. Андерсен. </w:t>
      </w:r>
      <w:r w:rsidRPr="00C43E64">
        <w:rPr>
          <w:rFonts w:ascii="Times New Roman" w:eastAsia="Times New Roman" w:hAnsi="Times New Roman"/>
          <w:color w:val="000000"/>
          <w:sz w:val="24"/>
          <w:lang w:val="ru-RU"/>
        </w:rPr>
        <w:t xml:space="preserve">Сказки (одна по выбору). Например, «Снежная </w:t>
      </w:r>
      <w:r w:rsidRPr="00C43E64">
        <w:rPr>
          <w:rFonts w:ascii="Times New Roman" w:eastAsia="Times New Roman" w:hAnsi="Times New Roman"/>
          <w:color w:val="000000"/>
          <w:sz w:val="24"/>
          <w:lang w:val="ru-RU"/>
        </w:rPr>
        <w:t>королева», «Соловей» и др.</w:t>
      </w:r>
    </w:p>
    <w:p w:rsidR="001949AF" w:rsidRPr="00C43E64" w:rsidRDefault="00490ECD">
      <w:pPr>
        <w:autoSpaceDE w:val="0"/>
        <w:autoSpaceDN w:val="0"/>
        <w:spacing w:before="72" w:after="0" w:line="262" w:lineRule="auto"/>
        <w:rPr>
          <w:lang w:val="ru-RU"/>
        </w:rPr>
      </w:pPr>
      <w:r w:rsidRPr="00C43E64">
        <w:rPr>
          <w:rFonts w:ascii="Times New Roman" w:eastAsia="Times New Roman" w:hAnsi="Times New Roman"/>
          <w:b/>
          <w:color w:val="000000"/>
          <w:sz w:val="24"/>
          <w:lang w:val="ru-RU"/>
        </w:rPr>
        <w:t>Зарубежная сказочная проза</w:t>
      </w:r>
      <w:r w:rsidRPr="00C43E64">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sidRPr="00C43E64">
        <w:rPr>
          <w:rFonts w:ascii="Times New Roman" w:eastAsia="Times New Roman" w:hAnsi="Times New Roman"/>
          <w:color w:val="000000"/>
          <w:sz w:val="24"/>
          <w:lang w:val="ru-RU"/>
        </w:rPr>
        <w:t>Толкин</w:t>
      </w:r>
      <w:proofErr w:type="spellEnd"/>
      <w:r w:rsidRPr="00C43E64">
        <w:rPr>
          <w:rFonts w:ascii="Times New Roman" w:eastAsia="Times New Roman" w:hAnsi="Times New Roman"/>
          <w:color w:val="000000"/>
          <w:sz w:val="24"/>
          <w:lang w:val="ru-RU"/>
        </w:rPr>
        <w:t>. «</w:t>
      </w:r>
      <w:proofErr w:type="spellStart"/>
      <w:r w:rsidRPr="00C43E64">
        <w:rPr>
          <w:rFonts w:ascii="Times New Roman" w:eastAsia="Times New Roman" w:hAnsi="Times New Roman"/>
          <w:color w:val="000000"/>
          <w:sz w:val="24"/>
          <w:lang w:val="ru-RU"/>
        </w:rPr>
        <w:t>Хоббит</w:t>
      </w:r>
      <w:proofErr w:type="spellEnd"/>
      <w:r w:rsidRPr="00C43E64">
        <w:rPr>
          <w:rFonts w:ascii="Times New Roman" w:eastAsia="Times New Roman" w:hAnsi="Times New Roman"/>
          <w:color w:val="000000"/>
          <w:sz w:val="24"/>
          <w:lang w:val="ru-RU"/>
        </w:rPr>
        <w:t>, или</w:t>
      </w:r>
      <w:proofErr w:type="gramStart"/>
      <w:r w:rsidRPr="00C43E64">
        <w:rPr>
          <w:rFonts w:ascii="Times New Roman" w:eastAsia="Times New Roman" w:hAnsi="Times New Roman"/>
          <w:color w:val="000000"/>
          <w:sz w:val="24"/>
          <w:lang w:val="ru-RU"/>
        </w:rPr>
        <w:t xml:space="preserve"> Т</w:t>
      </w:r>
      <w:proofErr w:type="gramEnd"/>
      <w:r w:rsidRPr="00C43E64">
        <w:rPr>
          <w:rFonts w:ascii="Times New Roman" w:eastAsia="Times New Roman" w:hAnsi="Times New Roman"/>
          <w:color w:val="000000"/>
          <w:sz w:val="24"/>
          <w:lang w:val="ru-RU"/>
        </w:rPr>
        <w:t>уда и обратно» (главы по выбору).</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 xml:space="preserve">Зарубежная проза о детях и подростках </w:t>
      </w:r>
      <w:r w:rsidRPr="00C43E64">
        <w:rPr>
          <w:rFonts w:ascii="Times New Roman" w:eastAsia="Times New Roman" w:hAnsi="Times New Roman"/>
          <w:color w:val="000000"/>
          <w:sz w:val="24"/>
          <w:lang w:val="ru-RU"/>
        </w:rPr>
        <w:t>(дв</w:t>
      </w:r>
      <w:r w:rsidRPr="00C43E64">
        <w:rPr>
          <w:rFonts w:ascii="Times New Roman" w:eastAsia="Times New Roman" w:hAnsi="Times New Roman"/>
          <w:color w:val="000000"/>
          <w:sz w:val="24"/>
          <w:lang w:val="ru-RU"/>
        </w:rPr>
        <w:t xml:space="preserve">а произведения по выбору).   Например,   М.   Твен. </w:t>
      </w:r>
    </w:p>
    <w:p w:rsidR="001949AF" w:rsidRPr="00C43E64" w:rsidRDefault="00490ECD">
      <w:pPr>
        <w:autoSpaceDE w:val="0"/>
        <w:autoSpaceDN w:val="0"/>
        <w:spacing w:before="70" w:after="0"/>
        <w:ind w:right="144"/>
        <w:rPr>
          <w:lang w:val="ru-RU"/>
        </w:rPr>
      </w:pPr>
      <w:r w:rsidRPr="00C43E64">
        <w:rPr>
          <w:rFonts w:ascii="Times New Roman" w:eastAsia="Times New Roman" w:hAnsi="Times New Roman"/>
          <w:color w:val="000000"/>
          <w:sz w:val="24"/>
          <w:lang w:val="ru-RU"/>
        </w:rPr>
        <w:t xml:space="preserve">«Приключения   Тома   </w:t>
      </w:r>
      <w:proofErr w:type="spellStart"/>
      <w:r w:rsidRPr="00C43E64">
        <w:rPr>
          <w:rFonts w:ascii="Times New Roman" w:eastAsia="Times New Roman" w:hAnsi="Times New Roman"/>
          <w:color w:val="000000"/>
          <w:sz w:val="24"/>
          <w:lang w:val="ru-RU"/>
        </w:rPr>
        <w:t>Сойера</w:t>
      </w:r>
      <w:proofErr w:type="spellEnd"/>
      <w:r w:rsidRPr="00C43E64">
        <w:rPr>
          <w:rFonts w:ascii="Times New Roman" w:eastAsia="Times New Roman" w:hAnsi="Times New Roman"/>
          <w:color w:val="000000"/>
          <w:sz w:val="24"/>
          <w:lang w:val="ru-RU"/>
        </w:rPr>
        <w:t>»</w:t>
      </w:r>
      <w:r w:rsidRPr="00C43E64">
        <w:rPr>
          <w:lang w:val="ru-RU"/>
        </w:rPr>
        <w:br/>
      </w:r>
      <w:r w:rsidRPr="00C43E64">
        <w:rPr>
          <w:rFonts w:ascii="Times New Roman" w:eastAsia="Times New Roman" w:hAnsi="Times New Roman"/>
          <w:color w:val="000000"/>
          <w:sz w:val="24"/>
          <w:lang w:val="ru-RU"/>
        </w:rPr>
        <w:t xml:space="preserve">(главы по выбору); Дж. Лондон. «Сказание о </w:t>
      </w:r>
      <w:proofErr w:type="spellStart"/>
      <w:r w:rsidRPr="00C43E64">
        <w:rPr>
          <w:rFonts w:ascii="Times New Roman" w:eastAsia="Times New Roman" w:hAnsi="Times New Roman"/>
          <w:color w:val="000000"/>
          <w:sz w:val="24"/>
          <w:lang w:val="ru-RU"/>
        </w:rPr>
        <w:t>Кише</w:t>
      </w:r>
      <w:proofErr w:type="spellEnd"/>
      <w:r w:rsidRPr="00C43E64">
        <w:rPr>
          <w:rFonts w:ascii="Times New Roman" w:eastAsia="Times New Roman" w:hAnsi="Times New Roman"/>
          <w:color w:val="000000"/>
          <w:sz w:val="24"/>
          <w:lang w:val="ru-RU"/>
        </w:rPr>
        <w:t xml:space="preserve">»; Р. </w:t>
      </w:r>
      <w:proofErr w:type="spellStart"/>
      <w:r w:rsidRPr="00C43E64">
        <w:rPr>
          <w:rFonts w:ascii="Times New Roman" w:eastAsia="Times New Roman" w:hAnsi="Times New Roman"/>
          <w:color w:val="000000"/>
          <w:sz w:val="24"/>
          <w:lang w:val="ru-RU"/>
        </w:rPr>
        <w:t>Брэдбери</w:t>
      </w:r>
      <w:proofErr w:type="spellEnd"/>
      <w:r w:rsidRPr="00C43E64">
        <w:rPr>
          <w:rFonts w:ascii="Times New Roman" w:eastAsia="Times New Roman" w:hAnsi="Times New Roman"/>
          <w:color w:val="000000"/>
          <w:sz w:val="24"/>
          <w:lang w:val="ru-RU"/>
        </w:rPr>
        <w:t>. Рассказы. Например, «</w:t>
      </w:r>
      <w:proofErr w:type="spellStart"/>
      <w:r w:rsidRPr="00C43E64">
        <w:rPr>
          <w:rFonts w:ascii="Times New Roman" w:eastAsia="Times New Roman" w:hAnsi="Times New Roman"/>
          <w:color w:val="000000"/>
          <w:sz w:val="24"/>
          <w:lang w:val="ru-RU"/>
        </w:rPr>
        <w:t>Каникулы»</w:t>
      </w:r>
      <w:proofErr w:type="gramStart"/>
      <w:r w:rsidRPr="00C43E64">
        <w:rPr>
          <w:rFonts w:ascii="Times New Roman" w:eastAsia="Times New Roman" w:hAnsi="Times New Roman"/>
          <w:color w:val="000000"/>
          <w:sz w:val="24"/>
          <w:lang w:val="ru-RU"/>
        </w:rPr>
        <w:t>,«</w:t>
      </w:r>
      <w:proofErr w:type="gramEnd"/>
      <w:r w:rsidRPr="00C43E64">
        <w:rPr>
          <w:rFonts w:ascii="Times New Roman" w:eastAsia="Times New Roman" w:hAnsi="Times New Roman"/>
          <w:color w:val="000000"/>
          <w:sz w:val="24"/>
          <w:lang w:val="ru-RU"/>
        </w:rPr>
        <w:t>Звук</w:t>
      </w:r>
      <w:proofErr w:type="spellEnd"/>
      <w:r w:rsidRPr="00C43E64">
        <w:rPr>
          <w:rFonts w:ascii="Times New Roman" w:eastAsia="Times New Roman" w:hAnsi="Times New Roman"/>
          <w:color w:val="000000"/>
          <w:sz w:val="24"/>
          <w:lang w:val="ru-RU"/>
        </w:rPr>
        <w:t xml:space="preserve"> бегущих ног»,</w:t>
      </w:r>
      <w:r w:rsidRPr="00C43E64">
        <w:rPr>
          <w:lang w:val="ru-RU"/>
        </w:rPr>
        <w:br/>
      </w:r>
      <w:r w:rsidRPr="00C43E64">
        <w:rPr>
          <w:rFonts w:ascii="Times New Roman" w:eastAsia="Times New Roman" w:hAnsi="Times New Roman"/>
          <w:color w:val="000000"/>
          <w:sz w:val="24"/>
          <w:lang w:val="ru-RU"/>
        </w:rPr>
        <w:t>«Зелёное утро» и др.</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 xml:space="preserve">Зарубежная приключенческая проза </w:t>
      </w:r>
      <w:r w:rsidRPr="00C43E64">
        <w:rPr>
          <w:rFonts w:ascii="Times New Roman" w:eastAsia="Times New Roman" w:hAnsi="Times New Roman"/>
          <w:color w:val="000000"/>
          <w:sz w:val="24"/>
          <w:lang w:val="ru-RU"/>
        </w:rPr>
        <w:t xml:space="preserve">(два </w:t>
      </w:r>
      <w:r w:rsidRPr="00C43E64">
        <w:rPr>
          <w:rFonts w:ascii="Times New Roman" w:eastAsia="Times New Roman" w:hAnsi="Times New Roman"/>
          <w:color w:val="000000"/>
          <w:sz w:val="24"/>
          <w:lang w:val="ru-RU"/>
        </w:rPr>
        <w:t>произведения по выбору).</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color w:val="000000"/>
          <w:sz w:val="24"/>
          <w:lang w:val="ru-RU"/>
        </w:rPr>
        <w:t>Например, Р. Л. Стивенсон. «Остров сокровищ», «Чёрная стрела» и др.</w:t>
      </w:r>
    </w:p>
    <w:p w:rsidR="001949AF" w:rsidRPr="00C43E64" w:rsidRDefault="00490ECD">
      <w:pPr>
        <w:autoSpaceDE w:val="0"/>
        <w:autoSpaceDN w:val="0"/>
        <w:spacing w:before="70" w:after="0" w:line="230" w:lineRule="auto"/>
        <w:rPr>
          <w:lang w:val="ru-RU"/>
        </w:rPr>
      </w:pPr>
      <w:r w:rsidRPr="00C43E64">
        <w:rPr>
          <w:rFonts w:ascii="Times New Roman" w:eastAsia="Times New Roman" w:hAnsi="Times New Roman"/>
          <w:b/>
          <w:color w:val="000000"/>
          <w:sz w:val="24"/>
          <w:lang w:val="ru-RU"/>
        </w:rPr>
        <w:t xml:space="preserve">Зарубежная проза о животных </w:t>
      </w:r>
      <w:r w:rsidRPr="00C43E64">
        <w:rPr>
          <w:rFonts w:ascii="Times New Roman" w:eastAsia="Times New Roman" w:hAnsi="Times New Roman"/>
          <w:color w:val="000000"/>
          <w:sz w:val="24"/>
          <w:lang w:val="ru-RU"/>
        </w:rPr>
        <w:t>(одно-два произведения по выбору).</w:t>
      </w:r>
    </w:p>
    <w:p w:rsidR="001949AF" w:rsidRPr="00C43E64" w:rsidRDefault="00490ECD">
      <w:pPr>
        <w:autoSpaceDE w:val="0"/>
        <w:autoSpaceDN w:val="0"/>
        <w:spacing w:before="70" w:after="0" w:line="262" w:lineRule="auto"/>
        <w:ind w:right="432"/>
        <w:rPr>
          <w:lang w:val="ru-RU"/>
        </w:rPr>
      </w:pPr>
      <w:r w:rsidRPr="00C43E64">
        <w:rPr>
          <w:rFonts w:ascii="Times New Roman" w:eastAsia="Times New Roman" w:hAnsi="Times New Roman"/>
          <w:color w:val="000000"/>
          <w:sz w:val="24"/>
          <w:lang w:val="ru-RU"/>
        </w:rPr>
        <w:t>Э. Сетон-Томпсон. «</w:t>
      </w:r>
      <w:proofErr w:type="gramStart"/>
      <w:r w:rsidRPr="00C43E64">
        <w:rPr>
          <w:rFonts w:ascii="Times New Roman" w:eastAsia="Times New Roman" w:hAnsi="Times New Roman"/>
          <w:color w:val="000000"/>
          <w:sz w:val="24"/>
          <w:lang w:val="ru-RU"/>
        </w:rPr>
        <w:t>Королевская</w:t>
      </w:r>
      <w:proofErr w:type="gramEnd"/>
      <w:r w:rsidRPr="00C43E64">
        <w:rPr>
          <w:rFonts w:ascii="Times New Roman" w:eastAsia="Times New Roman" w:hAnsi="Times New Roman"/>
          <w:color w:val="000000"/>
          <w:sz w:val="24"/>
          <w:lang w:val="ru-RU"/>
        </w:rPr>
        <w:t xml:space="preserve"> </w:t>
      </w:r>
      <w:proofErr w:type="spellStart"/>
      <w:r w:rsidRPr="00C43E64">
        <w:rPr>
          <w:rFonts w:ascii="Times New Roman" w:eastAsia="Times New Roman" w:hAnsi="Times New Roman"/>
          <w:color w:val="000000"/>
          <w:sz w:val="24"/>
          <w:lang w:val="ru-RU"/>
        </w:rPr>
        <w:t>аналостанка</w:t>
      </w:r>
      <w:proofErr w:type="spellEnd"/>
      <w:r w:rsidRPr="00C43E64">
        <w:rPr>
          <w:rFonts w:ascii="Times New Roman" w:eastAsia="Times New Roman" w:hAnsi="Times New Roman"/>
          <w:color w:val="000000"/>
          <w:sz w:val="24"/>
          <w:lang w:val="ru-RU"/>
        </w:rPr>
        <w:t>»; Дж. Даррелл. «Говорящий свёрток»; Дж. Лондон. «Белый  к</w:t>
      </w:r>
      <w:r w:rsidRPr="00C43E64">
        <w:rPr>
          <w:rFonts w:ascii="Times New Roman" w:eastAsia="Times New Roman" w:hAnsi="Times New Roman"/>
          <w:color w:val="000000"/>
          <w:sz w:val="24"/>
          <w:lang w:val="ru-RU"/>
        </w:rPr>
        <w:t>лык»; Дж. Р. Киплинг. «</w:t>
      </w:r>
      <w:proofErr w:type="spellStart"/>
      <w:r w:rsidRPr="00C43E64">
        <w:rPr>
          <w:rFonts w:ascii="Times New Roman" w:eastAsia="Times New Roman" w:hAnsi="Times New Roman"/>
          <w:color w:val="000000"/>
          <w:sz w:val="24"/>
          <w:lang w:val="ru-RU"/>
        </w:rPr>
        <w:t>Маугли</w:t>
      </w:r>
      <w:proofErr w:type="spellEnd"/>
      <w:r w:rsidRPr="00C43E64">
        <w:rPr>
          <w:rFonts w:ascii="Times New Roman" w:eastAsia="Times New Roman" w:hAnsi="Times New Roman"/>
          <w:color w:val="000000"/>
          <w:sz w:val="24"/>
          <w:lang w:val="ru-RU"/>
        </w:rPr>
        <w:t>», «</w:t>
      </w:r>
      <w:proofErr w:type="spellStart"/>
      <w:r w:rsidRPr="00C43E64">
        <w:rPr>
          <w:rFonts w:ascii="Times New Roman" w:eastAsia="Times New Roman" w:hAnsi="Times New Roman"/>
          <w:color w:val="000000"/>
          <w:sz w:val="24"/>
          <w:lang w:val="ru-RU"/>
        </w:rPr>
        <w:t>Рикки-Тикки-Тави</w:t>
      </w:r>
      <w:proofErr w:type="spellEnd"/>
      <w:r w:rsidRPr="00C43E64">
        <w:rPr>
          <w:rFonts w:ascii="Times New Roman" w:eastAsia="Times New Roman" w:hAnsi="Times New Roman"/>
          <w:color w:val="000000"/>
          <w:sz w:val="24"/>
          <w:lang w:val="ru-RU"/>
        </w:rPr>
        <w:t>» и др.</w:t>
      </w:r>
    </w:p>
    <w:p w:rsidR="001949AF" w:rsidRPr="00C43E64" w:rsidRDefault="001949AF">
      <w:pPr>
        <w:rPr>
          <w:lang w:val="ru-RU"/>
        </w:rPr>
        <w:sectPr w:rsidR="001949AF" w:rsidRPr="00C43E64">
          <w:pgSz w:w="11900" w:h="16840"/>
          <w:pgMar w:top="286" w:right="658" w:bottom="1440" w:left="666" w:header="720" w:footer="720" w:gutter="0"/>
          <w:cols w:space="720" w:equalWidth="0">
            <w:col w:w="10576"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30" w:lineRule="auto"/>
        <w:rPr>
          <w:lang w:val="ru-RU"/>
        </w:rPr>
      </w:pPr>
      <w:r w:rsidRPr="00C43E64">
        <w:rPr>
          <w:rFonts w:ascii="Times New Roman" w:eastAsia="Times New Roman" w:hAnsi="Times New Roman"/>
          <w:b/>
          <w:color w:val="000000"/>
          <w:sz w:val="24"/>
          <w:lang w:val="ru-RU"/>
        </w:rPr>
        <w:t>ПЛАНИРУЕМЫЕ ОБРАЗОВАТЕЛЬНЫЕ РЕЗУЛЬТАТЫ</w:t>
      </w:r>
    </w:p>
    <w:p w:rsidR="001949AF" w:rsidRPr="00C43E64" w:rsidRDefault="00490ECD">
      <w:pPr>
        <w:tabs>
          <w:tab w:val="left" w:pos="180"/>
        </w:tabs>
        <w:autoSpaceDE w:val="0"/>
        <w:autoSpaceDN w:val="0"/>
        <w:spacing w:before="346" w:after="0" w:line="262" w:lineRule="auto"/>
        <w:rPr>
          <w:lang w:val="ru-RU"/>
        </w:rPr>
      </w:pPr>
      <w:r w:rsidRPr="00C43E64">
        <w:rPr>
          <w:lang w:val="ru-RU"/>
        </w:rPr>
        <w:tab/>
      </w:r>
      <w:r w:rsidRPr="00C43E64">
        <w:rPr>
          <w:rFonts w:ascii="Times New Roman" w:eastAsia="Times New Roman" w:hAnsi="Times New Roman"/>
          <w:color w:val="000000"/>
          <w:sz w:val="24"/>
          <w:lang w:val="ru-RU"/>
        </w:rPr>
        <w:t xml:space="preserve">Изучение литературы в 5 классе направлено на достижение </w:t>
      </w:r>
      <w:proofErr w:type="gramStart"/>
      <w:r w:rsidRPr="00C43E64">
        <w:rPr>
          <w:rFonts w:ascii="Times New Roman" w:eastAsia="Times New Roman" w:hAnsi="Times New Roman"/>
          <w:color w:val="000000"/>
          <w:sz w:val="24"/>
          <w:lang w:val="ru-RU"/>
        </w:rPr>
        <w:t>обучающимися</w:t>
      </w:r>
      <w:proofErr w:type="gramEnd"/>
      <w:r w:rsidRPr="00C43E64">
        <w:rPr>
          <w:rFonts w:ascii="Times New Roman" w:eastAsia="Times New Roman" w:hAnsi="Times New Roman"/>
          <w:color w:val="000000"/>
          <w:sz w:val="24"/>
          <w:lang w:val="ru-RU"/>
        </w:rPr>
        <w:t xml:space="preserve"> следующих личностных, </w:t>
      </w:r>
      <w:proofErr w:type="spellStart"/>
      <w:r w:rsidRPr="00C43E64">
        <w:rPr>
          <w:rFonts w:ascii="Times New Roman" w:eastAsia="Times New Roman" w:hAnsi="Times New Roman"/>
          <w:color w:val="000000"/>
          <w:sz w:val="24"/>
          <w:lang w:val="ru-RU"/>
        </w:rPr>
        <w:t>метапредметных</w:t>
      </w:r>
      <w:proofErr w:type="spellEnd"/>
      <w:r w:rsidRPr="00C43E64">
        <w:rPr>
          <w:rFonts w:ascii="Times New Roman" w:eastAsia="Times New Roman" w:hAnsi="Times New Roman"/>
          <w:color w:val="000000"/>
          <w:sz w:val="24"/>
          <w:lang w:val="ru-RU"/>
        </w:rPr>
        <w:t xml:space="preserve"> и предметных результатов освоения учебного предмета.</w:t>
      </w:r>
    </w:p>
    <w:p w:rsidR="001949AF" w:rsidRPr="00C43E64" w:rsidRDefault="00490ECD">
      <w:pPr>
        <w:autoSpaceDE w:val="0"/>
        <w:autoSpaceDN w:val="0"/>
        <w:spacing w:before="262" w:after="0" w:line="230" w:lineRule="auto"/>
        <w:rPr>
          <w:lang w:val="ru-RU"/>
        </w:rPr>
      </w:pPr>
      <w:r w:rsidRPr="00C43E64">
        <w:rPr>
          <w:rFonts w:ascii="Times New Roman" w:eastAsia="Times New Roman" w:hAnsi="Times New Roman"/>
          <w:b/>
          <w:color w:val="000000"/>
          <w:sz w:val="24"/>
          <w:lang w:val="ru-RU"/>
        </w:rPr>
        <w:t>ЛИЧНОСТНЫЕ РЕЗУЛЬТАТЫ</w:t>
      </w:r>
    </w:p>
    <w:p w:rsidR="001949AF" w:rsidRPr="00C43E64" w:rsidRDefault="00490ECD">
      <w:pPr>
        <w:autoSpaceDE w:val="0"/>
        <w:autoSpaceDN w:val="0"/>
        <w:spacing w:before="166" w:after="0" w:line="281" w:lineRule="auto"/>
        <w:ind w:right="144" w:firstLine="180"/>
        <w:rPr>
          <w:lang w:val="ru-RU"/>
        </w:rPr>
      </w:pPr>
      <w:r w:rsidRPr="00C43E64">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w:t>
      </w:r>
      <w:r w:rsidRPr="00C43E64">
        <w:rPr>
          <w:rFonts w:ascii="Times New Roman" w:eastAsia="Times New Roman" w:hAnsi="Times New Roman"/>
          <w:color w:val="000000"/>
          <w:sz w:val="24"/>
          <w:lang w:val="ru-RU"/>
        </w:rPr>
        <w:t xml:space="preserve">ионными российскими социокультурными и духовно-нравственными ценностями, </w:t>
      </w:r>
      <w:r w:rsidRPr="00C43E64">
        <w:rPr>
          <w:lang w:val="ru-RU"/>
        </w:rPr>
        <w:br/>
      </w:r>
      <w:r w:rsidRPr="00C43E64">
        <w:rPr>
          <w:rFonts w:ascii="Times New Roman" w:eastAsia="Times New Roman" w:hAnsi="Times New Roman"/>
          <w:color w:val="000000"/>
          <w:sz w:val="24"/>
          <w:lang w:val="ru-RU"/>
        </w:rPr>
        <w:t xml:space="preserve">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w:t>
      </w:r>
      <w:r w:rsidRPr="00C43E64">
        <w:rPr>
          <w:rFonts w:ascii="Times New Roman" w:eastAsia="Times New Roman" w:hAnsi="Times New Roman"/>
          <w:color w:val="000000"/>
          <w:sz w:val="24"/>
          <w:lang w:val="ru-RU"/>
        </w:rPr>
        <w:t>внутренней позиции личности.</w:t>
      </w:r>
    </w:p>
    <w:p w:rsidR="001949AF" w:rsidRPr="00C43E64" w:rsidRDefault="00490ECD">
      <w:pPr>
        <w:autoSpaceDE w:val="0"/>
        <w:autoSpaceDN w:val="0"/>
        <w:spacing w:before="72" w:after="0"/>
        <w:ind w:right="432" w:firstLine="180"/>
        <w:rPr>
          <w:lang w:val="ru-RU"/>
        </w:rPr>
      </w:pPr>
      <w:r w:rsidRPr="00C43E64">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r w:rsidRPr="00C43E64">
        <w:rPr>
          <w:rFonts w:ascii="Times New Roman" w:eastAsia="Times New Roman" w:hAnsi="Times New Roman"/>
          <w:color w:val="000000"/>
          <w:sz w:val="24"/>
          <w:lang w:val="ru-RU"/>
        </w:rPr>
        <w:t>на её основе и в процессе реализации основных направлений воспитательной деятельности, в том числе в части:</w:t>
      </w:r>
    </w:p>
    <w:p w:rsidR="001949AF" w:rsidRPr="00C43E64" w:rsidRDefault="00490ECD">
      <w:pPr>
        <w:autoSpaceDE w:val="0"/>
        <w:autoSpaceDN w:val="0"/>
        <w:spacing w:before="190" w:after="0" w:line="230" w:lineRule="auto"/>
        <w:ind w:left="180"/>
        <w:rPr>
          <w:lang w:val="ru-RU"/>
        </w:rPr>
      </w:pPr>
      <w:r w:rsidRPr="00C43E64">
        <w:rPr>
          <w:rFonts w:ascii="Times New Roman" w:eastAsia="Times New Roman" w:hAnsi="Times New Roman"/>
          <w:b/>
          <w:color w:val="000000"/>
          <w:sz w:val="24"/>
          <w:lang w:val="ru-RU"/>
        </w:rPr>
        <w:t>Гражданского воспитания:</w:t>
      </w:r>
    </w:p>
    <w:p w:rsidR="001949AF" w:rsidRPr="00C43E64" w:rsidRDefault="00490ECD">
      <w:pPr>
        <w:autoSpaceDE w:val="0"/>
        <w:autoSpaceDN w:val="0"/>
        <w:spacing w:before="178" w:after="0" w:line="262" w:lineRule="auto"/>
        <w:ind w:left="420" w:right="288"/>
        <w:rPr>
          <w:lang w:val="ru-RU"/>
        </w:rPr>
      </w:pPr>
      <w:r w:rsidRPr="00C43E64">
        <w:rPr>
          <w:rFonts w:ascii="Times New Roman" w:eastAsia="Times New Roman" w:hAnsi="Times New Roman"/>
          <w:color w:val="000000"/>
          <w:sz w:val="24"/>
          <w:lang w:val="ru-RU"/>
        </w:rPr>
        <w:t>—  готовность к выполнению обязанностей гражданина и реализации его прав, уважение прав, свобод и законных интересов других</w:t>
      </w:r>
      <w:r w:rsidRPr="00C43E64">
        <w:rPr>
          <w:rFonts w:ascii="Times New Roman" w:eastAsia="Times New Roman" w:hAnsi="Times New Roman"/>
          <w:color w:val="000000"/>
          <w:sz w:val="24"/>
          <w:lang w:val="ru-RU"/>
        </w:rPr>
        <w:t xml:space="preserve"> людей; </w:t>
      </w:r>
    </w:p>
    <w:p w:rsidR="001949AF" w:rsidRPr="00C43E64" w:rsidRDefault="00490ECD">
      <w:pPr>
        <w:autoSpaceDE w:val="0"/>
        <w:autoSpaceDN w:val="0"/>
        <w:spacing w:before="190" w:after="0" w:line="271" w:lineRule="auto"/>
        <w:ind w:left="420" w:right="144"/>
        <w:rPr>
          <w:lang w:val="ru-RU"/>
        </w:rPr>
      </w:pPr>
      <w:r w:rsidRPr="00C43E64">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неприятие любых форм экстремизма, дискриминации;</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xml:space="preserve">—  </w:t>
      </w:r>
      <w:r w:rsidRPr="00C43E64">
        <w:rPr>
          <w:rFonts w:ascii="Times New Roman" w:eastAsia="Times New Roman" w:hAnsi="Times New Roman"/>
          <w:color w:val="000000"/>
          <w:sz w:val="24"/>
          <w:lang w:val="ru-RU"/>
        </w:rPr>
        <w:t xml:space="preserve"> понимание роли различных социальных институтов в жизни человека;</w:t>
      </w:r>
    </w:p>
    <w:p w:rsidR="001949AF" w:rsidRPr="00C43E64" w:rsidRDefault="00490ECD">
      <w:pPr>
        <w:autoSpaceDE w:val="0"/>
        <w:autoSpaceDN w:val="0"/>
        <w:spacing w:before="190" w:after="0" w:line="271" w:lineRule="auto"/>
        <w:ind w:left="420" w:right="432"/>
        <w:rPr>
          <w:lang w:val="ru-RU"/>
        </w:rPr>
      </w:pPr>
      <w:r w:rsidRPr="00C43E64">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w:t>
      </w:r>
      <w:r w:rsidRPr="00C43E64">
        <w:rPr>
          <w:rFonts w:ascii="Times New Roman" w:eastAsia="Times New Roman" w:hAnsi="Times New Roman"/>
          <w:color w:val="000000"/>
          <w:sz w:val="24"/>
          <w:lang w:val="ru-RU"/>
        </w:rPr>
        <w:t>с опорой на примеры из литературы;</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представление о способах противодействия коррупции;</w:t>
      </w:r>
    </w:p>
    <w:p w:rsidR="001949AF" w:rsidRPr="00C43E64" w:rsidRDefault="00490ECD">
      <w:pPr>
        <w:autoSpaceDE w:val="0"/>
        <w:autoSpaceDN w:val="0"/>
        <w:spacing w:before="190" w:after="0" w:line="262" w:lineRule="auto"/>
        <w:ind w:left="420" w:right="432"/>
        <w:rPr>
          <w:lang w:val="ru-RU"/>
        </w:rPr>
      </w:pPr>
      <w:r w:rsidRPr="00C43E64">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949AF" w:rsidRPr="00C43E64" w:rsidRDefault="00490ECD">
      <w:pPr>
        <w:autoSpaceDE w:val="0"/>
        <w:autoSpaceDN w:val="0"/>
        <w:spacing w:before="192" w:after="0" w:line="230" w:lineRule="auto"/>
        <w:ind w:left="420"/>
        <w:rPr>
          <w:lang w:val="ru-RU"/>
        </w:rPr>
      </w:pPr>
      <w:r w:rsidRPr="00C43E64">
        <w:rPr>
          <w:rFonts w:ascii="Times New Roman" w:eastAsia="Times New Roman" w:hAnsi="Times New Roman"/>
          <w:color w:val="000000"/>
          <w:sz w:val="24"/>
          <w:lang w:val="ru-RU"/>
        </w:rPr>
        <w:t>—   активное учас</w:t>
      </w:r>
      <w:r w:rsidRPr="00C43E64">
        <w:rPr>
          <w:rFonts w:ascii="Times New Roman" w:eastAsia="Times New Roman" w:hAnsi="Times New Roman"/>
          <w:color w:val="000000"/>
          <w:sz w:val="24"/>
          <w:lang w:val="ru-RU"/>
        </w:rPr>
        <w:t>тие в школьном самоуправлении;</w:t>
      </w:r>
    </w:p>
    <w:p w:rsidR="001949AF" w:rsidRPr="00C43E64" w:rsidRDefault="00490ECD">
      <w:pPr>
        <w:autoSpaceDE w:val="0"/>
        <w:autoSpaceDN w:val="0"/>
        <w:spacing w:before="190" w:after="0" w:line="262" w:lineRule="auto"/>
        <w:ind w:left="420" w:right="1008"/>
        <w:rPr>
          <w:lang w:val="ru-RU"/>
        </w:rPr>
      </w:pPr>
      <w:r w:rsidRPr="00C43E64">
        <w:rPr>
          <w:rFonts w:ascii="Times New Roman" w:eastAsia="Times New Roman" w:hAnsi="Times New Roman"/>
          <w:color w:val="000000"/>
          <w:sz w:val="24"/>
          <w:lang w:val="ru-RU"/>
        </w:rPr>
        <w:t>—   готовность к участию в гуманитарной деятельности (</w:t>
      </w:r>
      <w:proofErr w:type="spellStart"/>
      <w:r w:rsidRPr="00C43E64">
        <w:rPr>
          <w:rFonts w:ascii="Times New Roman" w:eastAsia="Times New Roman" w:hAnsi="Times New Roman"/>
          <w:color w:val="000000"/>
          <w:sz w:val="24"/>
          <w:lang w:val="ru-RU"/>
        </w:rPr>
        <w:t>волонтерство</w:t>
      </w:r>
      <w:proofErr w:type="spellEnd"/>
      <w:r w:rsidRPr="00C43E64">
        <w:rPr>
          <w:rFonts w:ascii="Times New Roman" w:eastAsia="Times New Roman" w:hAnsi="Times New Roman"/>
          <w:color w:val="000000"/>
          <w:sz w:val="24"/>
          <w:lang w:val="ru-RU"/>
        </w:rPr>
        <w:t>; помощь людям, нуждающимся в ней).</w:t>
      </w:r>
    </w:p>
    <w:p w:rsidR="001949AF" w:rsidRPr="00C43E64" w:rsidRDefault="00490ECD">
      <w:pPr>
        <w:autoSpaceDE w:val="0"/>
        <w:autoSpaceDN w:val="0"/>
        <w:spacing w:before="298" w:after="0" w:line="230" w:lineRule="auto"/>
        <w:ind w:left="180"/>
        <w:rPr>
          <w:lang w:val="ru-RU"/>
        </w:rPr>
      </w:pPr>
      <w:r w:rsidRPr="00C43E64">
        <w:rPr>
          <w:rFonts w:ascii="Times New Roman" w:eastAsia="Times New Roman" w:hAnsi="Times New Roman"/>
          <w:b/>
          <w:color w:val="000000"/>
          <w:sz w:val="24"/>
          <w:lang w:val="ru-RU"/>
        </w:rPr>
        <w:t>Патриотического воспитания:</w:t>
      </w:r>
    </w:p>
    <w:p w:rsidR="001949AF" w:rsidRPr="00C43E64" w:rsidRDefault="00490ECD">
      <w:pPr>
        <w:autoSpaceDE w:val="0"/>
        <w:autoSpaceDN w:val="0"/>
        <w:spacing w:before="178" w:after="0"/>
        <w:ind w:left="420" w:right="432"/>
        <w:rPr>
          <w:lang w:val="ru-RU"/>
        </w:rPr>
      </w:pPr>
      <w:r w:rsidRPr="00C43E64">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C43E64">
        <w:rPr>
          <w:lang w:val="ru-RU"/>
        </w:rPr>
        <w:br/>
      </w:r>
      <w:r w:rsidRPr="00C43E64">
        <w:rPr>
          <w:rFonts w:ascii="Times New Roman" w:eastAsia="Times New Roman" w:hAnsi="Times New Roman"/>
          <w:color w:val="000000"/>
          <w:sz w:val="24"/>
          <w:lang w:val="ru-RU"/>
        </w:rPr>
        <w:t>многоконфессиональном обще</w:t>
      </w:r>
      <w:r w:rsidRPr="00C43E64">
        <w:rPr>
          <w:rFonts w:ascii="Times New Roman" w:eastAsia="Times New Roman" w:hAnsi="Times New Roman"/>
          <w:color w:val="000000"/>
          <w:sz w:val="24"/>
          <w:lang w:val="ru-RU"/>
        </w:rPr>
        <w:t xml:space="preserve">стве, проявление интереса к познанию родного языка, истории, культуры Российской Федерации, своего края, народов России в контексте изучения </w:t>
      </w:r>
      <w:r w:rsidRPr="00C43E64">
        <w:rPr>
          <w:lang w:val="ru-RU"/>
        </w:rPr>
        <w:br/>
      </w:r>
      <w:r w:rsidRPr="00C43E64">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1949AF" w:rsidRPr="00C43E64" w:rsidRDefault="00490ECD">
      <w:pPr>
        <w:autoSpaceDE w:val="0"/>
        <w:autoSpaceDN w:val="0"/>
        <w:spacing w:before="190" w:after="0" w:line="271" w:lineRule="auto"/>
        <w:ind w:left="420" w:right="288"/>
        <w:rPr>
          <w:lang w:val="ru-RU"/>
        </w:rPr>
      </w:pPr>
      <w:r w:rsidRPr="00C43E64">
        <w:rPr>
          <w:rFonts w:ascii="Times New Roman" w:eastAsia="Times New Roman" w:hAnsi="Times New Roman"/>
          <w:color w:val="000000"/>
          <w:sz w:val="24"/>
          <w:lang w:val="ru-RU"/>
        </w:rPr>
        <w:t xml:space="preserve">—  ценностное отношение к достижениям </w:t>
      </w:r>
      <w:r w:rsidRPr="00C43E64">
        <w:rPr>
          <w:rFonts w:ascii="Times New Roman" w:eastAsia="Times New Roman" w:hAnsi="Times New Roman"/>
          <w:color w:val="000000"/>
          <w:sz w:val="24"/>
          <w:lang w:val="ru-RU"/>
        </w:rPr>
        <w:t>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949AF" w:rsidRPr="00C43E64" w:rsidRDefault="001949AF">
      <w:pPr>
        <w:rPr>
          <w:lang w:val="ru-RU"/>
        </w:rPr>
        <w:sectPr w:rsidR="001949AF" w:rsidRPr="00C43E64">
          <w:pgSz w:w="11900" w:h="16840"/>
          <w:pgMar w:top="298" w:right="650" w:bottom="500" w:left="666" w:header="720" w:footer="720" w:gutter="0"/>
          <w:cols w:space="720" w:equalWidth="0">
            <w:col w:w="10584" w:space="0"/>
          </w:cols>
          <w:docGrid w:linePitch="360"/>
        </w:sectPr>
      </w:pPr>
    </w:p>
    <w:p w:rsidR="001949AF" w:rsidRPr="00C43E64" w:rsidRDefault="001949AF">
      <w:pPr>
        <w:autoSpaceDE w:val="0"/>
        <w:autoSpaceDN w:val="0"/>
        <w:spacing w:after="108" w:line="220" w:lineRule="exact"/>
        <w:rPr>
          <w:lang w:val="ru-RU"/>
        </w:rPr>
      </w:pPr>
    </w:p>
    <w:p w:rsidR="001949AF" w:rsidRPr="00C43E64" w:rsidRDefault="00490ECD">
      <w:pPr>
        <w:autoSpaceDE w:val="0"/>
        <w:autoSpaceDN w:val="0"/>
        <w:spacing w:after="0" w:line="271" w:lineRule="auto"/>
        <w:ind w:left="240" w:right="454"/>
        <w:jc w:val="both"/>
        <w:rPr>
          <w:lang w:val="ru-RU"/>
        </w:rPr>
      </w:pPr>
      <w:r w:rsidRPr="00C43E64">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949AF" w:rsidRPr="00C43E64" w:rsidRDefault="00490ECD">
      <w:pPr>
        <w:autoSpaceDE w:val="0"/>
        <w:autoSpaceDN w:val="0"/>
        <w:spacing w:before="298" w:after="0" w:line="230" w:lineRule="auto"/>
        <w:rPr>
          <w:lang w:val="ru-RU"/>
        </w:rPr>
      </w:pPr>
      <w:r w:rsidRPr="00C43E64">
        <w:rPr>
          <w:rFonts w:ascii="Times New Roman" w:eastAsia="Times New Roman" w:hAnsi="Times New Roman"/>
          <w:b/>
          <w:color w:val="000000"/>
          <w:sz w:val="24"/>
          <w:lang w:val="ru-RU"/>
        </w:rPr>
        <w:t>Духовно-нравственного воспитания:</w:t>
      </w:r>
    </w:p>
    <w:p w:rsidR="001949AF" w:rsidRPr="00C43E64" w:rsidRDefault="00490ECD">
      <w:pPr>
        <w:autoSpaceDE w:val="0"/>
        <w:autoSpaceDN w:val="0"/>
        <w:spacing w:before="178" w:after="0" w:line="262" w:lineRule="auto"/>
        <w:ind w:left="240" w:right="432"/>
        <w:rPr>
          <w:lang w:val="ru-RU"/>
        </w:rPr>
      </w:pPr>
      <w:r w:rsidRPr="00C43E64">
        <w:rPr>
          <w:rFonts w:ascii="Times New Roman" w:eastAsia="Times New Roman" w:hAnsi="Times New Roman"/>
          <w:color w:val="000000"/>
          <w:sz w:val="24"/>
          <w:lang w:val="ru-RU"/>
        </w:rPr>
        <w:t>—  ориента</w:t>
      </w:r>
      <w:r w:rsidRPr="00C43E64">
        <w:rPr>
          <w:rFonts w:ascii="Times New Roman" w:eastAsia="Times New Roman" w:hAnsi="Times New Roman"/>
          <w:color w:val="000000"/>
          <w:sz w:val="24"/>
          <w:lang w:val="ru-RU"/>
        </w:rPr>
        <w:t>ция на моральные ценности и нормы в ситуациях нравственного выбора с оценкой поведения и поступков персонажей литературных произведений;</w:t>
      </w:r>
    </w:p>
    <w:p w:rsidR="001949AF" w:rsidRPr="00C43E64" w:rsidRDefault="00490ECD">
      <w:pPr>
        <w:autoSpaceDE w:val="0"/>
        <w:autoSpaceDN w:val="0"/>
        <w:spacing w:before="190" w:after="0" w:line="262" w:lineRule="auto"/>
        <w:ind w:left="240" w:right="432"/>
        <w:rPr>
          <w:lang w:val="ru-RU"/>
        </w:rPr>
      </w:pPr>
      <w:r w:rsidRPr="00C43E64">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w:t>
      </w:r>
      <w:r w:rsidRPr="00C43E64">
        <w:rPr>
          <w:rFonts w:ascii="Times New Roman" w:eastAsia="Times New Roman" w:hAnsi="Times New Roman"/>
          <w:color w:val="000000"/>
          <w:sz w:val="24"/>
          <w:lang w:val="ru-RU"/>
        </w:rPr>
        <w:t>равовых норм с учётом осознания последствий поступков;</w:t>
      </w:r>
    </w:p>
    <w:p w:rsidR="001949AF" w:rsidRPr="00C43E64" w:rsidRDefault="00490ECD">
      <w:pPr>
        <w:autoSpaceDE w:val="0"/>
        <w:autoSpaceDN w:val="0"/>
        <w:spacing w:before="192" w:after="0" w:line="262" w:lineRule="auto"/>
        <w:ind w:left="240" w:right="144"/>
        <w:rPr>
          <w:lang w:val="ru-RU"/>
        </w:rPr>
      </w:pPr>
      <w:r w:rsidRPr="00C43E64">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1949AF" w:rsidRPr="00C43E64" w:rsidRDefault="00490ECD">
      <w:pPr>
        <w:autoSpaceDE w:val="0"/>
        <w:autoSpaceDN w:val="0"/>
        <w:spacing w:before="298" w:after="0" w:line="230" w:lineRule="auto"/>
        <w:rPr>
          <w:lang w:val="ru-RU"/>
        </w:rPr>
      </w:pPr>
      <w:r w:rsidRPr="00C43E64">
        <w:rPr>
          <w:rFonts w:ascii="Times New Roman" w:eastAsia="Times New Roman" w:hAnsi="Times New Roman"/>
          <w:b/>
          <w:color w:val="000000"/>
          <w:sz w:val="24"/>
          <w:lang w:val="ru-RU"/>
        </w:rPr>
        <w:t>Эстетического воспитания:</w:t>
      </w:r>
    </w:p>
    <w:p w:rsidR="001949AF" w:rsidRPr="00C43E64" w:rsidRDefault="00490ECD">
      <w:pPr>
        <w:autoSpaceDE w:val="0"/>
        <w:autoSpaceDN w:val="0"/>
        <w:spacing w:before="178" w:after="0" w:line="271" w:lineRule="auto"/>
        <w:ind w:left="240" w:right="864"/>
        <w:rPr>
          <w:lang w:val="ru-RU"/>
        </w:rPr>
      </w:pPr>
      <w:r w:rsidRPr="00C43E64">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949AF" w:rsidRPr="00C43E64" w:rsidRDefault="00490ECD">
      <w:pPr>
        <w:autoSpaceDE w:val="0"/>
        <w:autoSpaceDN w:val="0"/>
        <w:spacing w:before="190" w:after="0" w:line="262" w:lineRule="auto"/>
        <w:ind w:left="240" w:right="288"/>
        <w:rPr>
          <w:lang w:val="ru-RU"/>
        </w:rPr>
      </w:pPr>
      <w:r w:rsidRPr="00C43E64">
        <w:rPr>
          <w:rFonts w:ascii="Times New Roman" w:eastAsia="Times New Roman" w:hAnsi="Times New Roman"/>
          <w:color w:val="000000"/>
          <w:sz w:val="24"/>
          <w:lang w:val="ru-RU"/>
        </w:rPr>
        <w:t>—  осознание важности художественной литературы и культуры как сре</w:t>
      </w:r>
      <w:r w:rsidRPr="00C43E64">
        <w:rPr>
          <w:rFonts w:ascii="Times New Roman" w:eastAsia="Times New Roman" w:hAnsi="Times New Roman"/>
          <w:color w:val="000000"/>
          <w:sz w:val="24"/>
          <w:lang w:val="ru-RU"/>
        </w:rPr>
        <w:t>дства коммуникации и самовыражения;</w:t>
      </w:r>
    </w:p>
    <w:p w:rsidR="001949AF" w:rsidRPr="00C43E64" w:rsidRDefault="00490ECD">
      <w:pPr>
        <w:autoSpaceDE w:val="0"/>
        <w:autoSpaceDN w:val="0"/>
        <w:spacing w:before="190" w:after="0" w:line="262" w:lineRule="auto"/>
        <w:ind w:left="240" w:right="576"/>
        <w:rPr>
          <w:lang w:val="ru-RU"/>
        </w:rPr>
      </w:pPr>
      <w:r w:rsidRPr="00C43E64">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стремление к самовыражению в разных видах искусства.</w:t>
      </w:r>
    </w:p>
    <w:p w:rsidR="001949AF" w:rsidRPr="00C43E64" w:rsidRDefault="00490ECD">
      <w:pPr>
        <w:autoSpaceDE w:val="0"/>
        <w:autoSpaceDN w:val="0"/>
        <w:spacing w:before="298" w:after="0" w:line="230" w:lineRule="auto"/>
        <w:jc w:val="center"/>
        <w:rPr>
          <w:lang w:val="ru-RU"/>
        </w:rPr>
      </w:pPr>
      <w:r w:rsidRPr="00C43E64">
        <w:rPr>
          <w:rFonts w:ascii="Times New Roman" w:eastAsia="Times New Roman" w:hAnsi="Times New Roman"/>
          <w:b/>
          <w:color w:val="000000"/>
          <w:sz w:val="24"/>
          <w:lang w:val="ru-RU"/>
        </w:rPr>
        <w:t xml:space="preserve">Физического воспитания, формирования </w:t>
      </w:r>
      <w:r w:rsidRPr="00C43E64">
        <w:rPr>
          <w:rFonts w:ascii="Times New Roman" w:eastAsia="Times New Roman" w:hAnsi="Times New Roman"/>
          <w:b/>
          <w:color w:val="000000"/>
          <w:sz w:val="24"/>
          <w:lang w:val="ru-RU"/>
        </w:rPr>
        <w:t>культуры здоровья и эмоционального благополучия:</w:t>
      </w:r>
    </w:p>
    <w:p w:rsidR="001949AF" w:rsidRPr="00C43E64" w:rsidRDefault="00490ECD">
      <w:pPr>
        <w:autoSpaceDE w:val="0"/>
        <w:autoSpaceDN w:val="0"/>
        <w:spacing w:before="178" w:after="0" w:line="230" w:lineRule="auto"/>
        <w:ind w:left="240"/>
        <w:rPr>
          <w:lang w:val="ru-RU"/>
        </w:rPr>
      </w:pPr>
      <w:r w:rsidRPr="00C43E64">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1949AF" w:rsidRPr="00C43E64" w:rsidRDefault="00490ECD">
      <w:pPr>
        <w:autoSpaceDE w:val="0"/>
        <w:autoSpaceDN w:val="0"/>
        <w:spacing w:before="190" w:after="0" w:line="271" w:lineRule="auto"/>
        <w:ind w:left="240" w:right="144"/>
        <w:rPr>
          <w:lang w:val="ru-RU"/>
        </w:rPr>
      </w:pPr>
      <w:r w:rsidRPr="00C43E64">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w:t>
      </w:r>
      <w:r w:rsidRPr="00C43E64">
        <w:rPr>
          <w:rFonts w:ascii="Times New Roman" w:eastAsia="Times New Roman" w:hAnsi="Times New Roman"/>
          <w:color w:val="000000"/>
          <w:sz w:val="24"/>
          <w:lang w:val="ru-RU"/>
        </w:rPr>
        <w:t xml:space="preserve">х правил, сбалансированный режим занятий и отдыха, регулярная физическая активность); </w:t>
      </w:r>
    </w:p>
    <w:p w:rsidR="001949AF" w:rsidRPr="00C43E64" w:rsidRDefault="00490ECD">
      <w:pPr>
        <w:autoSpaceDE w:val="0"/>
        <w:autoSpaceDN w:val="0"/>
        <w:spacing w:before="190" w:after="0" w:line="278" w:lineRule="auto"/>
        <w:ind w:left="240"/>
        <w:rPr>
          <w:lang w:val="ru-RU"/>
        </w:rPr>
      </w:pPr>
      <w:r w:rsidRPr="00C43E64">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w:t>
      </w:r>
      <w:r w:rsidRPr="00C43E64">
        <w:rPr>
          <w:rFonts w:ascii="Times New Roman" w:eastAsia="Times New Roman" w:hAnsi="Times New Roman"/>
          <w:color w:val="000000"/>
          <w:sz w:val="24"/>
          <w:lang w:val="ru-RU"/>
        </w:rPr>
        <w:t xml:space="preserve">правил безопасности, в том числе навыки безопасного поведения в </w:t>
      </w:r>
      <w:proofErr w:type="gramStart"/>
      <w:r w:rsidRPr="00C43E64">
        <w:rPr>
          <w:rFonts w:ascii="Times New Roman" w:eastAsia="Times New Roman" w:hAnsi="Times New Roman"/>
          <w:color w:val="000000"/>
          <w:sz w:val="24"/>
          <w:lang w:val="ru-RU"/>
        </w:rPr>
        <w:t>интернет-среде</w:t>
      </w:r>
      <w:proofErr w:type="gramEnd"/>
      <w:r w:rsidRPr="00C43E64">
        <w:rPr>
          <w:rFonts w:ascii="Times New Roman" w:eastAsia="Times New Roman" w:hAnsi="Times New Roman"/>
          <w:color w:val="000000"/>
          <w:sz w:val="24"/>
          <w:lang w:val="ru-RU"/>
        </w:rPr>
        <w:t xml:space="preserve"> в процессе школьного литературного образования; </w:t>
      </w:r>
    </w:p>
    <w:p w:rsidR="001949AF" w:rsidRPr="00C43E64" w:rsidRDefault="00490ECD">
      <w:pPr>
        <w:autoSpaceDE w:val="0"/>
        <w:autoSpaceDN w:val="0"/>
        <w:spacing w:before="190" w:after="0" w:line="271" w:lineRule="auto"/>
        <w:ind w:left="240"/>
        <w:rPr>
          <w:lang w:val="ru-RU"/>
        </w:rPr>
      </w:pPr>
      <w:r w:rsidRPr="00C43E64">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C43E64">
        <w:rPr>
          <w:lang w:val="ru-RU"/>
        </w:rPr>
        <w:br/>
      </w:r>
      <w:r w:rsidRPr="00C43E64">
        <w:rPr>
          <w:rFonts w:ascii="Times New Roman" w:eastAsia="Times New Roman" w:hAnsi="Times New Roman"/>
          <w:color w:val="000000"/>
          <w:sz w:val="24"/>
          <w:lang w:val="ru-RU"/>
        </w:rPr>
        <w:t xml:space="preserve">информационным и природным условиям, в том числе </w:t>
      </w:r>
      <w:r w:rsidRPr="00C43E64">
        <w:rPr>
          <w:rFonts w:ascii="Times New Roman" w:eastAsia="Times New Roman" w:hAnsi="Times New Roman"/>
          <w:color w:val="000000"/>
          <w:sz w:val="24"/>
          <w:lang w:val="ru-RU"/>
        </w:rPr>
        <w:t>осмысляя собственный опыт и выстраивая дальнейшие цели;</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умение принимать себя и других, не осуждая;</w:t>
      </w:r>
    </w:p>
    <w:p w:rsidR="001949AF" w:rsidRPr="00C43E64" w:rsidRDefault="00490ECD">
      <w:pPr>
        <w:autoSpaceDE w:val="0"/>
        <w:autoSpaceDN w:val="0"/>
        <w:spacing w:before="190" w:after="0" w:line="262" w:lineRule="auto"/>
        <w:ind w:left="240" w:right="1008"/>
        <w:rPr>
          <w:lang w:val="ru-RU"/>
        </w:rPr>
      </w:pPr>
      <w:r w:rsidRPr="00C43E64">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уметь управлять собственным эмоциональны</w:t>
      </w:r>
      <w:r w:rsidRPr="00C43E64">
        <w:rPr>
          <w:rFonts w:ascii="Times New Roman" w:eastAsia="Times New Roman" w:hAnsi="Times New Roman"/>
          <w:color w:val="000000"/>
          <w:sz w:val="24"/>
          <w:lang w:val="ru-RU"/>
        </w:rPr>
        <w:t>м состоянием;</w:t>
      </w:r>
    </w:p>
    <w:p w:rsidR="001949AF" w:rsidRPr="00C43E64" w:rsidRDefault="00490ECD">
      <w:pPr>
        <w:autoSpaceDE w:val="0"/>
        <w:autoSpaceDN w:val="0"/>
        <w:spacing w:before="190" w:after="0" w:line="262" w:lineRule="auto"/>
        <w:ind w:left="240" w:right="288"/>
        <w:rPr>
          <w:lang w:val="ru-RU"/>
        </w:rPr>
      </w:pPr>
      <w:r w:rsidRPr="00C43E64">
        <w:rPr>
          <w:rFonts w:ascii="Times New Roman" w:eastAsia="Times New Roman" w:hAnsi="Times New Roman"/>
          <w:color w:val="000000"/>
          <w:sz w:val="24"/>
          <w:lang w:val="ru-RU"/>
        </w:rPr>
        <w:t xml:space="preserve">—  </w:t>
      </w:r>
      <w:proofErr w:type="spellStart"/>
      <w:r w:rsidRPr="00C43E64">
        <w:rPr>
          <w:rFonts w:ascii="Times New Roman" w:eastAsia="Times New Roman" w:hAnsi="Times New Roman"/>
          <w:color w:val="000000"/>
          <w:sz w:val="24"/>
          <w:lang w:val="ru-RU"/>
        </w:rPr>
        <w:t>сформированность</w:t>
      </w:r>
      <w:proofErr w:type="spellEnd"/>
      <w:r w:rsidRPr="00C43E64">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1949AF" w:rsidRPr="00C43E64" w:rsidRDefault="00490ECD">
      <w:pPr>
        <w:autoSpaceDE w:val="0"/>
        <w:autoSpaceDN w:val="0"/>
        <w:spacing w:before="418" w:after="0" w:line="230" w:lineRule="auto"/>
        <w:rPr>
          <w:lang w:val="ru-RU"/>
        </w:rPr>
      </w:pPr>
      <w:r w:rsidRPr="00C43E64">
        <w:rPr>
          <w:rFonts w:ascii="Times New Roman" w:eastAsia="Times New Roman" w:hAnsi="Times New Roman"/>
          <w:b/>
          <w:color w:val="000000"/>
          <w:sz w:val="24"/>
          <w:lang w:val="ru-RU"/>
        </w:rPr>
        <w:t>Трудового воспитания:</w:t>
      </w:r>
    </w:p>
    <w:p w:rsidR="001949AF" w:rsidRPr="00C43E64" w:rsidRDefault="001949AF">
      <w:pPr>
        <w:rPr>
          <w:lang w:val="ru-RU"/>
        </w:rPr>
        <w:sectPr w:rsidR="001949AF" w:rsidRPr="00C43E64">
          <w:pgSz w:w="11900" w:h="16840"/>
          <w:pgMar w:top="328" w:right="648" w:bottom="342" w:left="846" w:header="720" w:footer="720" w:gutter="0"/>
          <w:cols w:space="720" w:equalWidth="0">
            <w:col w:w="10406" w:space="0"/>
          </w:cols>
          <w:docGrid w:linePitch="360"/>
        </w:sectPr>
      </w:pPr>
    </w:p>
    <w:p w:rsidR="001949AF" w:rsidRPr="00C43E64" w:rsidRDefault="001949AF">
      <w:pPr>
        <w:autoSpaceDE w:val="0"/>
        <w:autoSpaceDN w:val="0"/>
        <w:spacing w:after="96" w:line="220" w:lineRule="exact"/>
        <w:rPr>
          <w:lang w:val="ru-RU"/>
        </w:rPr>
      </w:pPr>
    </w:p>
    <w:p w:rsidR="001949AF" w:rsidRPr="00C43E64" w:rsidRDefault="00490ECD">
      <w:pPr>
        <w:autoSpaceDE w:val="0"/>
        <w:autoSpaceDN w:val="0"/>
        <w:spacing w:after="0" w:line="271" w:lineRule="auto"/>
        <w:ind w:left="420" w:right="720"/>
        <w:rPr>
          <w:lang w:val="ru-RU"/>
        </w:rPr>
      </w:pPr>
      <w:r w:rsidRPr="00C43E64">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949AF" w:rsidRPr="00C43E64" w:rsidRDefault="00490ECD">
      <w:pPr>
        <w:autoSpaceDE w:val="0"/>
        <w:autoSpaceDN w:val="0"/>
        <w:spacing w:before="190" w:after="0" w:line="271" w:lineRule="auto"/>
        <w:ind w:left="420" w:right="432"/>
        <w:rPr>
          <w:lang w:val="ru-RU"/>
        </w:rPr>
      </w:pPr>
      <w:r w:rsidRPr="00C43E64">
        <w:rPr>
          <w:rFonts w:ascii="Times New Roman" w:eastAsia="Times New Roman" w:hAnsi="Times New Roman"/>
          <w:color w:val="000000"/>
          <w:sz w:val="24"/>
          <w:lang w:val="ru-RU"/>
        </w:rPr>
        <w:t>—  интерес к практи</w:t>
      </w:r>
      <w:r w:rsidRPr="00C43E64">
        <w:rPr>
          <w:rFonts w:ascii="Times New Roman" w:eastAsia="Times New Roman" w:hAnsi="Times New Roman"/>
          <w:color w:val="000000"/>
          <w:sz w:val="24"/>
          <w:lang w:val="ru-RU"/>
        </w:rPr>
        <w:t xml:space="preserve">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949AF" w:rsidRPr="00C43E64" w:rsidRDefault="00490ECD">
      <w:pPr>
        <w:autoSpaceDE w:val="0"/>
        <w:autoSpaceDN w:val="0"/>
        <w:spacing w:before="190" w:after="0" w:line="262" w:lineRule="auto"/>
        <w:ind w:left="420" w:right="144"/>
        <w:rPr>
          <w:lang w:val="ru-RU"/>
        </w:rPr>
      </w:pPr>
      <w:r w:rsidRPr="00C43E64">
        <w:rPr>
          <w:rFonts w:ascii="Times New Roman" w:eastAsia="Times New Roman" w:hAnsi="Times New Roman"/>
          <w:color w:val="000000"/>
          <w:sz w:val="24"/>
          <w:lang w:val="ru-RU"/>
        </w:rPr>
        <w:t>—  осознание важности обучения на протяжении всей жизни для успе</w:t>
      </w:r>
      <w:r w:rsidRPr="00C43E64">
        <w:rPr>
          <w:rFonts w:ascii="Times New Roman" w:eastAsia="Times New Roman" w:hAnsi="Times New Roman"/>
          <w:color w:val="000000"/>
          <w:sz w:val="24"/>
          <w:lang w:val="ru-RU"/>
        </w:rPr>
        <w:t xml:space="preserve">шной профессиональной деятельности и развитие необходимых умений для этого;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xml:space="preserve">—  готовность адаптироваться в профессиональной среде; </w:t>
      </w:r>
    </w:p>
    <w:p w:rsidR="001949AF" w:rsidRPr="00C43E64" w:rsidRDefault="00490ECD">
      <w:pPr>
        <w:autoSpaceDE w:val="0"/>
        <w:autoSpaceDN w:val="0"/>
        <w:spacing w:before="192" w:after="0" w:line="262" w:lineRule="auto"/>
        <w:ind w:left="420" w:right="1152"/>
        <w:rPr>
          <w:lang w:val="ru-RU"/>
        </w:rPr>
      </w:pPr>
      <w:r w:rsidRPr="00C43E64">
        <w:rPr>
          <w:rFonts w:ascii="Times New Roman" w:eastAsia="Times New Roman" w:hAnsi="Times New Roman"/>
          <w:color w:val="000000"/>
          <w:sz w:val="24"/>
          <w:lang w:val="ru-RU"/>
        </w:rPr>
        <w:t>—  уважение к труду и результатам трудовой деятельности, в том числе при изучении произведений русского фольклора и литерат</w:t>
      </w:r>
      <w:r w:rsidRPr="00C43E64">
        <w:rPr>
          <w:rFonts w:ascii="Times New Roman" w:eastAsia="Times New Roman" w:hAnsi="Times New Roman"/>
          <w:color w:val="000000"/>
          <w:sz w:val="24"/>
          <w:lang w:val="ru-RU"/>
        </w:rPr>
        <w:t xml:space="preserve">уры; </w:t>
      </w:r>
    </w:p>
    <w:p w:rsidR="001949AF" w:rsidRPr="00C43E64" w:rsidRDefault="00490ECD">
      <w:pPr>
        <w:autoSpaceDE w:val="0"/>
        <w:autoSpaceDN w:val="0"/>
        <w:spacing w:before="190" w:after="0" w:line="262" w:lineRule="auto"/>
        <w:ind w:left="420" w:right="576"/>
        <w:rPr>
          <w:lang w:val="ru-RU"/>
        </w:rPr>
      </w:pPr>
      <w:r w:rsidRPr="00C43E64">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49AF" w:rsidRPr="00C43E64" w:rsidRDefault="00490ECD">
      <w:pPr>
        <w:autoSpaceDE w:val="0"/>
        <w:autoSpaceDN w:val="0"/>
        <w:spacing w:before="298" w:after="0" w:line="230" w:lineRule="auto"/>
        <w:ind w:left="180"/>
        <w:rPr>
          <w:lang w:val="ru-RU"/>
        </w:rPr>
      </w:pPr>
      <w:r w:rsidRPr="00C43E64">
        <w:rPr>
          <w:rFonts w:ascii="Times New Roman" w:eastAsia="Times New Roman" w:hAnsi="Times New Roman"/>
          <w:b/>
          <w:color w:val="000000"/>
          <w:sz w:val="24"/>
          <w:lang w:val="ru-RU"/>
        </w:rPr>
        <w:t>Экологического воспитания:</w:t>
      </w:r>
    </w:p>
    <w:p w:rsidR="001949AF" w:rsidRPr="00C43E64" w:rsidRDefault="00490ECD">
      <w:pPr>
        <w:autoSpaceDE w:val="0"/>
        <w:autoSpaceDN w:val="0"/>
        <w:spacing w:before="178" w:after="0" w:line="271" w:lineRule="auto"/>
        <w:ind w:left="420" w:right="144"/>
        <w:rPr>
          <w:lang w:val="ru-RU"/>
        </w:rPr>
      </w:pPr>
      <w:r w:rsidRPr="00C43E64">
        <w:rPr>
          <w:rFonts w:ascii="Times New Roman" w:eastAsia="Times New Roman" w:hAnsi="Times New Roman"/>
          <w:color w:val="000000"/>
          <w:sz w:val="24"/>
          <w:lang w:val="ru-RU"/>
        </w:rPr>
        <w:t>—  ориентация на применение знаний из социальных и естественных наук для реш</w:t>
      </w:r>
      <w:r w:rsidRPr="00C43E64">
        <w:rPr>
          <w:rFonts w:ascii="Times New Roman" w:eastAsia="Times New Roman" w:hAnsi="Times New Roman"/>
          <w:color w:val="000000"/>
          <w:sz w:val="24"/>
          <w:lang w:val="ru-RU"/>
        </w:rPr>
        <w:t xml:space="preserve">ения задач в области окружающей среды, планирования поступков и оценки их возможных последствий для окружающей среды; </w:t>
      </w:r>
    </w:p>
    <w:p w:rsidR="001949AF" w:rsidRPr="00C43E64" w:rsidRDefault="00490ECD">
      <w:pPr>
        <w:autoSpaceDE w:val="0"/>
        <w:autoSpaceDN w:val="0"/>
        <w:spacing w:before="190" w:after="0" w:line="262" w:lineRule="auto"/>
        <w:ind w:left="420"/>
        <w:rPr>
          <w:lang w:val="ru-RU"/>
        </w:rPr>
      </w:pPr>
      <w:r w:rsidRPr="00C43E64">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1949AF" w:rsidRPr="00C43E64" w:rsidRDefault="00490ECD">
      <w:pPr>
        <w:autoSpaceDE w:val="0"/>
        <w:autoSpaceDN w:val="0"/>
        <w:spacing w:before="190" w:after="0" w:line="271" w:lineRule="auto"/>
        <w:ind w:left="420" w:right="1296"/>
        <w:rPr>
          <w:lang w:val="ru-RU"/>
        </w:rPr>
      </w:pPr>
      <w:r w:rsidRPr="00C43E64">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949AF" w:rsidRPr="00C43E64" w:rsidRDefault="00490ECD">
      <w:pPr>
        <w:autoSpaceDE w:val="0"/>
        <w:autoSpaceDN w:val="0"/>
        <w:spacing w:before="190" w:after="0" w:line="262" w:lineRule="auto"/>
        <w:ind w:left="420" w:right="432"/>
        <w:rPr>
          <w:lang w:val="ru-RU"/>
        </w:rPr>
      </w:pPr>
      <w:r w:rsidRPr="00C43E64">
        <w:rPr>
          <w:rFonts w:ascii="Times New Roman" w:eastAsia="Times New Roman" w:hAnsi="Times New Roman"/>
          <w:color w:val="000000"/>
          <w:sz w:val="24"/>
          <w:lang w:val="ru-RU"/>
        </w:rPr>
        <w:t>—  осознание своей роли как гражданина и потребителя в условиях взаимосвязи пр</w:t>
      </w:r>
      <w:r w:rsidRPr="00C43E64">
        <w:rPr>
          <w:rFonts w:ascii="Times New Roman" w:eastAsia="Times New Roman" w:hAnsi="Times New Roman"/>
          <w:color w:val="000000"/>
          <w:sz w:val="24"/>
          <w:lang w:val="ru-RU"/>
        </w:rPr>
        <w:t xml:space="preserve">иродной, технологической и социальной сред;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1949AF" w:rsidRPr="00C43E64" w:rsidRDefault="00490ECD">
      <w:pPr>
        <w:autoSpaceDE w:val="0"/>
        <w:autoSpaceDN w:val="0"/>
        <w:spacing w:before="298" w:after="0" w:line="230" w:lineRule="auto"/>
        <w:ind w:left="180"/>
        <w:rPr>
          <w:lang w:val="ru-RU"/>
        </w:rPr>
      </w:pPr>
      <w:r w:rsidRPr="00C43E64">
        <w:rPr>
          <w:rFonts w:ascii="Times New Roman" w:eastAsia="Times New Roman" w:hAnsi="Times New Roman"/>
          <w:b/>
          <w:color w:val="000000"/>
          <w:sz w:val="24"/>
          <w:lang w:val="ru-RU"/>
        </w:rPr>
        <w:t>Ценности научного познания:</w:t>
      </w:r>
    </w:p>
    <w:p w:rsidR="001949AF" w:rsidRPr="00C43E64" w:rsidRDefault="00490ECD">
      <w:pPr>
        <w:autoSpaceDE w:val="0"/>
        <w:autoSpaceDN w:val="0"/>
        <w:spacing w:before="180" w:after="0"/>
        <w:ind w:left="420"/>
        <w:rPr>
          <w:lang w:val="ru-RU"/>
        </w:rPr>
      </w:pPr>
      <w:r w:rsidRPr="00C43E64">
        <w:rPr>
          <w:rFonts w:ascii="Times New Roman" w:eastAsia="Times New Roman" w:hAnsi="Times New Roman"/>
          <w:color w:val="000000"/>
          <w:sz w:val="24"/>
          <w:lang w:val="ru-RU"/>
        </w:rPr>
        <w:t>—  ориентация в деятельности на современную систему научных представлений об основных закономерностях</w:t>
      </w:r>
      <w:r w:rsidRPr="00C43E64">
        <w:rPr>
          <w:rFonts w:ascii="Times New Roman" w:eastAsia="Times New Roman" w:hAnsi="Times New Roman"/>
          <w:color w:val="000000"/>
          <w:sz w:val="24"/>
          <w:lang w:val="ru-RU"/>
        </w:rPr>
        <w:t xml:space="preserve">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1949AF" w:rsidRPr="00C43E64" w:rsidRDefault="00490ECD">
      <w:pPr>
        <w:autoSpaceDE w:val="0"/>
        <w:autoSpaceDN w:val="0"/>
        <w:spacing w:before="190" w:after="0" w:line="262" w:lineRule="auto"/>
        <w:ind w:left="420" w:right="720"/>
        <w:rPr>
          <w:lang w:val="ru-RU"/>
        </w:rPr>
      </w:pPr>
      <w:r w:rsidRPr="00C43E64">
        <w:rPr>
          <w:rFonts w:ascii="Times New Roman" w:eastAsia="Times New Roman" w:hAnsi="Times New Roman"/>
          <w:color w:val="000000"/>
          <w:sz w:val="24"/>
          <w:lang w:val="ru-RU"/>
        </w:rPr>
        <w:t>—  овл</w:t>
      </w:r>
      <w:r w:rsidRPr="00C43E64">
        <w:rPr>
          <w:rFonts w:ascii="Times New Roman" w:eastAsia="Times New Roman" w:hAnsi="Times New Roman"/>
          <w:color w:val="000000"/>
          <w:sz w:val="24"/>
          <w:lang w:val="ru-RU"/>
        </w:rPr>
        <w:t xml:space="preserve">адение основными навыками исследовательской деятельности с учётом специфики школьного литературного образования; </w:t>
      </w:r>
    </w:p>
    <w:p w:rsidR="001949AF" w:rsidRPr="00C43E64" w:rsidRDefault="00490ECD">
      <w:pPr>
        <w:autoSpaceDE w:val="0"/>
        <w:autoSpaceDN w:val="0"/>
        <w:spacing w:before="190" w:after="0" w:line="262" w:lineRule="auto"/>
        <w:ind w:left="420" w:right="432"/>
        <w:rPr>
          <w:lang w:val="ru-RU"/>
        </w:rPr>
      </w:pPr>
      <w:r w:rsidRPr="00C43E64">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w:t>
      </w:r>
      <w:r w:rsidRPr="00C43E64">
        <w:rPr>
          <w:rFonts w:ascii="Times New Roman" w:eastAsia="Times New Roman" w:hAnsi="Times New Roman"/>
          <w:color w:val="000000"/>
          <w:sz w:val="24"/>
          <w:lang w:val="ru-RU"/>
        </w:rPr>
        <w:t>учия.</w:t>
      </w:r>
    </w:p>
    <w:p w:rsidR="001949AF" w:rsidRPr="00C43E64" w:rsidRDefault="00490ECD">
      <w:pPr>
        <w:tabs>
          <w:tab w:val="left" w:pos="180"/>
        </w:tabs>
        <w:autoSpaceDE w:val="0"/>
        <w:autoSpaceDN w:val="0"/>
        <w:spacing w:before="178" w:after="0" w:line="262" w:lineRule="auto"/>
        <w:ind w:right="288"/>
        <w:rPr>
          <w:lang w:val="ru-RU"/>
        </w:rPr>
      </w:pPr>
      <w:r w:rsidRPr="00C43E64">
        <w:rPr>
          <w:lang w:val="ru-RU"/>
        </w:rPr>
        <w:tab/>
      </w:r>
      <w:r w:rsidRPr="00C43E64">
        <w:rPr>
          <w:rFonts w:ascii="Times New Roman" w:eastAsia="Times New Roman" w:hAnsi="Times New Roman"/>
          <w:color w:val="000000"/>
          <w:sz w:val="24"/>
          <w:lang w:val="ru-RU"/>
        </w:rPr>
        <w:t xml:space="preserve">Личностные результаты, обеспечивающие адаптацию </w:t>
      </w:r>
      <w:proofErr w:type="gramStart"/>
      <w:r w:rsidRPr="00C43E64">
        <w:rPr>
          <w:rFonts w:ascii="Times New Roman" w:eastAsia="Times New Roman" w:hAnsi="Times New Roman"/>
          <w:color w:val="000000"/>
          <w:sz w:val="24"/>
          <w:lang w:val="ru-RU"/>
        </w:rPr>
        <w:t>обучающегося</w:t>
      </w:r>
      <w:proofErr w:type="gramEnd"/>
      <w:r w:rsidRPr="00C43E64">
        <w:rPr>
          <w:rFonts w:ascii="Times New Roman" w:eastAsia="Times New Roman" w:hAnsi="Times New Roman"/>
          <w:color w:val="000000"/>
          <w:sz w:val="24"/>
          <w:lang w:val="ru-RU"/>
        </w:rPr>
        <w:t xml:space="preserve"> к изменяющимся условиям социальной и природной среды:</w:t>
      </w:r>
    </w:p>
    <w:p w:rsidR="001949AF" w:rsidRPr="00C43E64" w:rsidRDefault="00490ECD">
      <w:pPr>
        <w:autoSpaceDE w:val="0"/>
        <w:autoSpaceDN w:val="0"/>
        <w:spacing w:before="178" w:after="0" w:line="262" w:lineRule="auto"/>
        <w:ind w:left="420"/>
        <w:rPr>
          <w:lang w:val="ru-RU"/>
        </w:rPr>
      </w:pPr>
      <w:r w:rsidRPr="00C43E64">
        <w:rPr>
          <w:rFonts w:ascii="Times New Roman" w:eastAsia="Times New Roman" w:hAnsi="Times New Roman"/>
          <w:color w:val="000000"/>
          <w:sz w:val="24"/>
          <w:lang w:val="ru-RU"/>
        </w:rPr>
        <w:t xml:space="preserve">—  освоение </w:t>
      </w:r>
      <w:proofErr w:type="gramStart"/>
      <w:r w:rsidRPr="00C43E64">
        <w:rPr>
          <w:rFonts w:ascii="Times New Roman" w:eastAsia="Times New Roman" w:hAnsi="Times New Roman"/>
          <w:color w:val="000000"/>
          <w:sz w:val="24"/>
          <w:lang w:val="ru-RU"/>
        </w:rPr>
        <w:t>обучающимися</w:t>
      </w:r>
      <w:proofErr w:type="gramEnd"/>
      <w:r w:rsidRPr="00C43E64">
        <w:rPr>
          <w:rFonts w:ascii="Times New Roman" w:eastAsia="Times New Roman" w:hAnsi="Times New Roman"/>
          <w:color w:val="000000"/>
          <w:sz w:val="24"/>
          <w:lang w:val="ru-RU"/>
        </w:rPr>
        <w:t xml:space="preserve"> социального опыта, основных социальных ролей, соответствующих ведущей деятельности возраста, норм и правил об</w:t>
      </w:r>
      <w:r w:rsidRPr="00C43E64">
        <w:rPr>
          <w:rFonts w:ascii="Times New Roman" w:eastAsia="Times New Roman" w:hAnsi="Times New Roman"/>
          <w:color w:val="000000"/>
          <w:sz w:val="24"/>
          <w:lang w:val="ru-RU"/>
        </w:rPr>
        <w:t>щественного поведения, форм социальной</w:t>
      </w:r>
    </w:p>
    <w:p w:rsidR="001949AF" w:rsidRPr="00C43E64" w:rsidRDefault="001949AF">
      <w:pPr>
        <w:rPr>
          <w:lang w:val="ru-RU"/>
        </w:rPr>
        <w:sectPr w:rsidR="001949AF" w:rsidRPr="00C43E64">
          <w:pgSz w:w="11900" w:h="16840"/>
          <w:pgMar w:top="316" w:right="772" w:bottom="422" w:left="666" w:header="720" w:footer="720" w:gutter="0"/>
          <w:cols w:space="720" w:equalWidth="0">
            <w:col w:w="10462" w:space="0"/>
          </w:cols>
          <w:docGrid w:linePitch="360"/>
        </w:sectPr>
      </w:pPr>
    </w:p>
    <w:p w:rsidR="001949AF" w:rsidRPr="00C43E64" w:rsidRDefault="001949AF">
      <w:pPr>
        <w:autoSpaceDE w:val="0"/>
        <w:autoSpaceDN w:val="0"/>
        <w:spacing w:after="66" w:line="220" w:lineRule="exact"/>
        <w:rPr>
          <w:lang w:val="ru-RU"/>
        </w:rPr>
      </w:pPr>
    </w:p>
    <w:p w:rsidR="001949AF" w:rsidRPr="00C43E64" w:rsidRDefault="00490ECD">
      <w:pPr>
        <w:autoSpaceDE w:val="0"/>
        <w:autoSpaceDN w:val="0"/>
        <w:spacing w:after="0" w:line="271" w:lineRule="auto"/>
        <w:ind w:left="420"/>
        <w:rPr>
          <w:lang w:val="ru-RU"/>
        </w:rPr>
      </w:pPr>
      <w:r w:rsidRPr="00C43E64">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w:t>
      </w:r>
      <w:r w:rsidRPr="00C43E64">
        <w:rPr>
          <w:rFonts w:ascii="Times New Roman" w:eastAsia="Times New Roman" w:hAnsi="Times New Roman"/>
          <w:color w:val="000000"/>
          <w:sz w:val="24"/>
          <w:lang w:val="ru-RU"/>
        </w:rPr>
        <w:t xml:space="preserve">деятельности, а также в рамках социального взаимодействия с людьми из другой культурной среды;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1949AF" w:rsidRPr="00C43E64" w:rsidRDefault="00490ECD">
      <w:pPr>
        <w:autoSpaceDE w:val="0"/>
        <w:autoSpaceDN w:val="0"/>
        <w:spacing w:before="190" w:after="0" w:line="262" w:lineRule="auto"/>
        <w:ind w:left="420" w:right="144"/>
        <w:rPr>
          <w:lang w:val="ru-RU"/>
        </w:rPr>
      </w:pPr>
      <w:r w:rsidRPr="00C43E64">
        <w:rPr>
          <w:rFonts w:ascii="Times New Roman" w:eastAsia="Times New Roman" w:hAnsi="Times New Roman"/>
          <w:color w:val="000000"/>
          <w:sz w:val="24"/>
          <w:lang w:val="ru-RU"/>
        </w:rPr>
        <w:t>—  потребность во взаимодействии в условиях неопределённости, открытость опыту и зна</w:t>
      </w:r>
      <w:r w:rsidRPr="00C43E64">
        <w:rPr>
          <w:rFonts w:ascii="Times New Roman" w:eastAsia="Times New Roman" w:hAnsi="Times New Roman"/>
          <w:color w:val="000000"/>
          <w:sz w:val="24"/>
          <w:lang w:val="ru-RU"/>
        </w:rPr>
        <w:t xml:space="preserve">ниям других; </w:t>
      </w:r>
    </w:p>
    <w:p w:rsidR="001949AF" w:rsidRPr="00C43E64" w:rsidRDefault="00490ECD">
      <w:pPr>
        <w:autoSpaceDE w:val="0"/>
        <w:autoSpaceDN w:val="0"/>
        <w:spacing w:before="190" w:after="0" w:line="271" w:lineRule="auto"/>
        <w:ind w:left="420" w:right="288"/>
        <w:rPr>
          <w:lang w:val="ru-RU"/>
        </w:rPr>
      </w:pPr>
      <w:r w:rsidRPr="00C43E64">
        <w:rPr>
          <w:rFonts w:ascii="Times New Roman" w:eastAsia="Times New Roman" w:hAnsi="Times New Roman"/>
          <w:color w:val="000000"/>
          <w:sz w:val="24"/>
          <w:lang w:val="ru-RU"/>
        </w:rPr>
        <w:t>—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w:t>
      </w:r>
      <w:r w:rsidRPr="00C43E64">
        <w:rPr>
          <w:rFonts w:ascii="Times New Roman" w:eastAsia="Times New Roman" w:hAnsi="Times New Roman"/>
          <w:color w:val="000000"/>
          <w:sz w:val="24"/>
          <w:lang w:val="ru-RU"/>
        </w:rPr>
        <w:t xml:space="preserve">их; </w:t>
      </w:r>
    </w:p>
    <w:p w:rsidR="001949AF" w:rsidRPr="00C43E64" w:rsidRDefault="00490ECD">
      <w:pPr>
        <w:autoSpaceDE w:val="0"/>
        <w:autoSpaceDN w:val="0"/>
        <w:spacing w:before="192" w:after="0"/>
        <w:ind w:left="420" w:right="288"/>
        <w:rPr>
          <w:lang w:val="ru-RU"/>
        </w:rPr>
      </w:pPr>
      <w:r w:rsidRPr="00C43E64">
        <w:rPr>
          <w:rFonts w:ascii="Times New Roman" w:eastAsia="Times New Roman" w:hAnsi="Times New Roman"/>
          <w:color w:val="000000"/>
          <w:sz w:val="24"/>
          <w:lang w:val="ru-RU"/>
        </w:rPr>
        <w:t>—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w:t>
      </w:r>
      <w:r w:rsidRPr="00C43E64">
        <w:rPr>
          <w:rFonts w:ascii="Times New Roman" w:eastAsia="Times New Roman" w:hAnsi="Times New Roman"/>
          <w:color w:val="000000"/>
          <w:sz w:val="24"/>
          <w:lang w:val="ru-RU"/>
        </w:rPr>
        <w:t xml:space="preserve">ать своё развитие; </w:t>
      </w:r>
    </w:p>
    <w:p w:rsidR="001949AF" w:rsidRPr="00C43E64" w:rsidRDefault="00490ECD">
      <w:pPr>
        <w:autoSpaceDE w:val="0"/>
        <w:autoSpaceDN w:val="0"/>
        <w:spacing w:before="190" w:after="0" w:line="262" w:lineRule="auto"/>
        <w:ind w:left="420" w:right="864"/>
        <w:rPr>
          <w:lang w:val="ru-RU"/>
        </w:rPr>
      </w:pPr>
      <w:r w:rsidRPr="00C43E64">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1949AF" w:rsidRPr="00C43E64" w:rsidRDefault="00490ECD">
      <w:pPr>
        <w:autoSpaceDE w:val="0"/>
        <w:autoSpaceDN w:val="0"/>
        <w:spacing w:before="190" w:after="0" w:line="262" w:lineRule="auto"/>
        <w:ind w:left="420" w:right="576"/>
        <w:rPr>
          <w:lang w:val="ru-RU"/>
        </w:rPr>
      </w:pPr>
      <w:r w:rsidRPr="00C43E64">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1949AF" w:rsidRPr="00C43E64" w:rsidRDefault="00490ECD">
      <w:pPr>
        <w:autoSpaceDE w:val="0"/>
        <w:autoSpaceDN w:val="0"/>
        <w:spacing w:before="190" w:after="0" w:line="262" w:lineRule="auto"/>
        <w:ind w:left="420" w:right="432"/>
        <w:rPr>
          <w:lang w:val="ru-RU"/>
        </w:rPr>
      </w:pPr>
      <w:r w:rsidRPr="00C43E64">
        <w:rPr>
          <w:rFonts w:ascii="Times New Roman" w:eastAsia="Times New Roman" w:hAnsi="Times New Roman"/>
          <w:color w:val="000000"/>
          <w:sz w:val="24"/>
          <w:lang w:val="ru-RU"/>
        </w:rPr>
        <w:t>—  способность осознавать стрессовую ситуацию, оценивать происходящие изменения и их последствия, опираясь на жизненн</w:t>
      </w:r>
      <w:r w:rsidRPr="00C43E64">
        <w:rPr>
          <w:rFonts w:ascii="Times New Roman" w:eastAsia="Times New Roman" w:hAnsi="Times New Roman"/>
          <w:color w:val="000000"/>
          <w:sz w:val="24"/>
          <w:lang w:val="ru-RU"/>
        </w:rPr>
        <w:t xml:space="preserve">ый и читательский опыт;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1949AF" w:rsidRPr="00C43E64" w:rsidRDefault="00490ECD">
      <w:pPr>
        <w:autoSpaceDE w:val="0"/>
        <w:autoSpaceDN w:val="0"/>
        <w:spacing w:before="190" w:after="0" w:line="262" w:lineRule="auto"/>
        <w:ind w:left="420" w:right="864"/>
        <w:rPr>
          <w:lang w:val="ru-RU"/>
        </w:rPr>
      </w:pPr>
      <w:r w:rsidRPr="00C43E64">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w:t>
      </w:r>
      <w:proofErr w:type="gramStart"/>
      <w:r w:rsidRPr="00C43E64">
        <w:rPr>
          <w:rFonts w:ascii="Times New Roman" w:eastAsia="Times New Roman" w:hAnsi="Times New Roman"/>
          <w:color w:val="000000"/>
          <w:sz w:val="24"/>
          <w:lang w:val="ru-RU"/>
        </w:rPr>
        <w:t>позитивное</w:t>
      </w:r>
      <w:proofErr w:type="gramEnd"/>
      <w:r w:rsidRPr="00C43E64">
        <w:rPr>
          <w:rFonts w:ascii="Times New Roman" w:eastAsia="Times New Roman" w:hAnsi="Times New Roman"/>
          <w:color w:val="000000"/>
          <w:sz w:val="24"/>
          <w:lang w:val="ru-RU"/>
        </w:rPr>
        <w:t xml:space="preserve"> в произошедшей ситуации; </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быть готовым действовать в отсутствии гарантий успеха.</w:t>
      </w:r>
    </w:p>
    <w:p w:rsidR="001949AF" w:rsidRPr="00C43E64" w:rsidRDefault="00490ECD">
      <w:pPr>
        <w:autoSpaceDE w:val="0"/>
        <w:autoSpaceDN w:val="0"/>
        <w:spacing w:before="322" w:after="0" w:line="230" w:lineRule="auto"/>
        <w:rPr>
          <w:lang w:val="ru-RU"/>
        </w:rPr>
      </w:pPr>
      <w:r w:rsidRPr="00C43E64">
        <w:rPr>
          <w:rFonts w:ascii="Times New Roman" w:eastAsia="Times New Roman" w:hAnsi="Times New Roman"/>
          <w:b/>
          <w:color w:val="000000"/>
          <w:sz w:val="24"/>
          <w:lang w:val="ru-RU"/>
        </w:rPr>
        <w:t>МЕТАПРЕДМЕТНЫЕ РЕЗУЛЬТАТЫ</w:t>
      </w:r>
    </w:p>
    <w:p w:rsidR="001949AF" w:rsidRPr="00C43E64" w:rsidRDefault="00490ECD">
      <w:pPr>
        <w:autoSpaceDE w:val="0"/>
        <w:autoSpaceDN w:val="0"/>
        <w:spacing w:before="168" w:after="0" w:line="230" w:lineRule="auto"/>
        <w:ind w:left="180"/>
        <w:rPr>
          <w:lang w:val="ru-RU"/>
        </w:rPr>
      </w:pPr>
      <w:proofErr w:type="gramStart"/>
      <w:r w:rsidRPr="00C43E64">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roofErr w:type="gramEnd"/>
    </w:p>
    <w:p w:rsidR="001949AF" w:rsidRPr="00C43E64" w:rsidRDefault="00490ECD">
      <w:pPr>
        <w:autoSpaceDE w:val="0"/>
        <w:autoSpaceDN w:val="0"/>
        <w:spacing w:before="192" w:after="0" w:line="230" w:lineRule="auto"/>
        <w:ind w:left="180"/>
        <w:rPr>
          <w:lang w:val="ru-RU"/>
        </w:rPr>
      </w:pPr>
      <w:r w:rsidRPr="00C43E64">
        <w:rPr>
          <w:rFonts w:ascii="Times New Roman" w:eastAsia="Times New Roman" w:hAnsi="Times New Roman"/>
          <w:b/>
          <w:i/>
          <w:color w:val="000000"/>
          <w:sz w:val="24"/>
          <w:lang w:val="ru-RU"/>
        </w:rPr>
        <w:t>Универсальные учебные познавательные действия:</w:t>
      </w:r>
    </w:p>
    <w:p w:rsidR="001949AF" w:rsidRPr="00C43E64" w:rsidRDefault="00490ECD">
      <w:pPr>
        <w:autoSpaceDE w:val="0"/>
        <w:autoSpaceDN w:val="0"/>
        <w:spacing w:before="190" w:after="0" w:line="230" w:lineRule="auto"/>
        <w:ind w:left="180"/>
        <w:rPr>
          <w:lang w:val="ru-RU"/>
        </w:rPr>
      </w:pPr>
      <w:r w:rsidRPr="00C43E64">
        <w:rPr>
          <w:rFonts w:ascii="Times New Roman" w:eastAsia="Times New Roman" w:hAnsi="Times New Roman"/>
          <w:b/>
          <w:color w:val="000000"/>
          <w:sz w:val="24"/>
          <w:lang w:val="ru-RU"/>
        </w:rPr>
        <w:t>1)</w:t>
      </w:r>
      <w:r w:rsidRPr="00C43E64">
        <w:rPr>
          <w:rFonts w:ascii="Times New Roman" w:eastAsia="Times New Roman" w:hAnsi="Times New Roman"/>
          <w:b/>
          <w:color w:val="000000"/>
          <w:sz w:val="24"/>
          <w:lang w:val="ru-RU"/>
        </w:rPr>
        <w:t xml:space="preserve"> Базовые логические действия:</w:t>
      </w:r>
    </w:p>
    <w:p w:rsidR="001949AF" w:rsidRPr="00C43E64" w:rsidRDefault="00490ECD">
      <w:pPr>
        <w:autoSpaceDE w:val="0"/>
        <w:autoSpaceDN w:val="0"/>
        <w:spacing w:before="178" w:after="0" w:line="271" w:lineRule="auto"/>
        <w:ind w:left="420" w:right="288"/>
        <w:rPr>
          <w:lang w:val="ru-RU"/>
        </w:rPr>
      </w:pPr>
      <w:r w:rsidRPr="00C43E64">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949AF" w:rsidRPr="00C43E64" w:rsidRDefault="00490ECD">
      <w:pPr>
        <w:autoSpaceDE w:val="0"/>
        <w:autoSpaceDN w:val="0"/>
        <w:spacing w:before="190" w:after="0" w:line="271" w:lineRule="auto"/>
        <w:ind w:left="420" w:right="144"/>
        <w:rPr>
          <w:lang w:val="ru-RU"/>
        </w:rPr>
      </w:pPr>
      <w:r w:rsidRPr="00C43E64">
        <w:rPr>
          <w:rFonts w:ascii="Times New Roman" w:eastAsia="Times New Roman" w:hAnsi="Times New Roman"/>
          <w:color w:val="000000"/>
          <w:sz w:val="24"/>
          <w:lang w:val="ru-RU"/>
        </w:rPr>
        <w:t>—  устанавливать существе</w:t>
      </w:r>
      <w:r w:rsidRPr="00C43E64">
        <w:rPr>
          <w:rFonts w:ascii="Times New Roman" w:eastAsia="Times New Roman" w:hAnsi="Times New Roman"/>
          <w:color w:val="000000"/>
          <w:sz w:val="24"/>
          <w:lang w:val="ru-RU"/>
        </w:rPr>
        <w:t>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949AF" w:rsidRPr="00C43E64" w:rsidRDefault="00490ECD">
      <w:pPr>
        <w:autoSpaceDE w:val="0"/>
        <w:autoSpaceDN w:val="0"/>
        <w:spacing w:before="190" w:after="0" w:line="262" w:lineRule="auto"/>
        <w:ind w:left="420"/>
        <w:rPr>
          <w:lang w:val="ru-RU"/>
        </w:rPr>
      </w:pPr>
      <w:r w:rsidRPr="00C43E64">
        <w:rPr>
          <w:rFonts w:ascii="Times New Roman" w:eastAsia="Times New Roman" w:hAnsi="Times New Roman"/>
          <w:color w:val="000000"/>
          <w:sz w:val="24"/>
          <w:lang w:val="ru-RU"/>
        </w:rPr>
        <w:t>—  с учётом предложенной задачи выявлять закономерности и противоре</w:t>
      </w:r>
      <w:r w:rsidRPr="00C43E64">
        <w:rPr>
          <w:rFonts w:ascii="Times New Roman" w:eastAsia="Times New Roman" w:hAnsi="Times New Roman"/>
          <w:color w:val="000000"/>
          <w:sz w:val="24"/>
          <w:lang w:val="ru-RU"/>
        </w:rPr>
        <w:t>чия в рассматриваемых литературных фактах и наблюдениях над текстом;</w:t>
      </w:r>
    </w:p>
    <w:p w:rsidR="001949AF" w:rsidRPr="00C43E64" w:rsidRDefault="00490ECD">
      <w:pPr>
        <w:autoSpaceDE w:val="0"/>
        <w:autoSpaceDN w:val="0"/>
        <w:spacing w:before="190" w:after="0" w:line="262" w:lineRule="auto"/>
        <w:ind w:left="420" w:right="576"/>
        <w:rPr>
          <w:lang w:val="ru-RU"/>
        </w:rPr>
      </w:pPr>
      <w:r w:rsidRPr="00C43E64">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1949AF" w:rsidRPr="00C43E64" w:rsidRDefault="001949AF">
      <w:pPr>
        <w:rPr>
          <w:lang w:val="ru-RU"/>
        </w:rPr>
        <w:sectPr w:rsidR="001949AF" w:rsidRPr="00C43E64">
          <w:pgSz w:w="11900" w:h="16840"/>
          <w:pgMar w:top="286" w:right="768" w:bottom="368" w:left="666" w:header="720" w:footer="720" w:gutter="0"/>
          <w:cols w:space="720" w:equalWidth="0">
            <w:col w:w="10466"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62" w:lineRule="auto"/>
        <w:ind w:left="240"/>
        <w:rPr>
          <w:lang w:val="ru-RU"/>
        </w:rPr>
      </w:pPr>
      <w:r w:rsidRPr="00C43E64">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1949AF" w:rsidRPr="00C43E64" w:rsidRDefault="00490ECD">
      <w:pPr>
        <w:autoSpaceDE w:val="0"/>
        <w:autoSpaceDN w:val="0"/>
        <w:spacing w:before="190" w:after="0" w:line="230" w:lineRule="auto"/>
        <w:jc w:val="center"/>
        <w:rPr>
          <w:lang w:val="ru-RU"/>
        </w:rPr>
      </w:pPr>
      <w:r w:rsidRPr="00C43E64">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1949AF" w:rsidRPr="00C43E64" w:rsidRDefault="00490ECD">
      <w:pPr>
        <w:autoSpaceDE w:val="0"/>
        <w:autoSpaceDN w:val="0"/>
        <w:spacing w:before="190" w:after="0" w:line="262" w:lineRule="auto"/>
        <w:ind w:left="240" w:right="1296"/>
        <w:rPr>
          <w:lang w:val="ru-RU"/>
        </w:rPr>
      </w:pPr>
      <w:r w:rsidRPr="00C43E64">
        <w:rPr>
          <w:rFonts w:ascii="Times New Roman" w:eastAsia="Times New Roman" w:hAnsi="Times New Roman"/>
          <w:color w:val="000000"/>
          <w:sz w:val="24"/>
          <w:lang w:val="ru-RU"/>
        </w:rPr>
        <w:t xml:space="preserve">—  делать выводы с использованием дедуктивных и индуктивных умозаключений, </w:t>
      </w:r>
      <w:r w:rsidRPr="00C43E64">
        <w:rPr>
          <w:rFonts w:ascii="Times New Roman" w:eastAsia="Times New Roman" w:hAnsi="Times New Roman"/>
          <w:color w:val="000000"/>
          <w:sz w:val="24"/>
          <w:lang w:val="ru-RU"/>
        </w:rPr>
        <w:t>умозаключений по аналогии;</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формулировать гипотезы об их взаимосвязях;</w:t>
      </w:r>
    </w:p>
    <w:p w:rsidR="001949AF" w:rsidRPr="00C43E64" w:rsidRDefault="00490ECD">
      <w:pPr>
        <w:autoSpaceDE w:val="0"/>
        <w:autoSpaceDN w:val="0"/>
        <w:spacing w:before="190" w:after="0" w:line="271" w:lineRule="auto"/>
        <w:ind w:left="240" w:right="288"/>
        <w:rPr>
          <w:lang w:val="ru-RU"/>
        </w:rPr>
      </w:pPr>
      <w:r w:rsidRPr="00C43E64">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w:t>
      </w:r>
      <w:r w:rsidRPr="00C43E64">
        <w:rPr>
          <w:rFonts w:ascii="Times New Roman" w:eastAsia="Times New Roman" w:hAnsi="Times New Roman"/>
          <w:color w:val="000000"/>
          <w:sz w:val="24"/>
          <w:lang w:val="ru-RU"/>
        </w:rPr>
        <w:t>ьно выделенных критериев).</w:t>
      </w:r>
    </w:p>
    <w:p w:rsidR="001949AF" w:rsidRPr="00C43E64" w:rsidRDefault="00490ECD">
      <w:pPr>
        <w:autoSpaceDE w:val="0"/>
        <w:autoSpaceDN w:val="0"/>
        <w:spacing w:before="180" w:after="0" w:line="230" w:lineRule="auto"/>
        <w:rPr>
          <w:lang w:val="ru-RU"/>
        </w:rPr>
      </w:pPr>
      <w:r w:rsidRPr="00C43E64">
        <w:rPr>
          <w:rFonts w:ascii="Times New Roman" w:eastAsia="Times New Roman" w:hAnsi="Times New Roman"/>
          <w:b/>
          <w:color w:val="000000"/>
          <w:sz w:val="24"/>
          <w:lang w:val="ru-RU"/>
        </w:rPr>
        <w:t>2) Базовые исследовательские действия:</w:t>
      </w:r>
    </w:p>
    <w:p w:rsidR="001949AF" w:rsidRPr="00C43E64" w:rsidRDefault="00490ECD">
      <w:pPr>
        <w:autoSpaceDE w:val="0"/>
        <w:autoSpaceDN w:val="0"/>
        <w:spacing w:before="180" w:after="0" w:line="262" w:lineRule="auto"/>
        <w:ind w:left="240"/>
        <w:rPr>
          <w:lang w:val="ru-RU"/>
        </w:rPr>
      </w:pPr>
      <w:r w:rsidRPr="00C43E64">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49AF" w:rsidRPr="00C43E64" w:rsidRDefault="00490ECD">
      <w:pPr>
        <w:autoSpaceDE w:val="0"/>
        <w:autoSpaceDN w:val="0"/>
        <w:spacing w:before="190" w:after="0" w:line="262" w:lineRule="auto"/>
        <w:ind w:left="240" w:right="864"/>
        <w:rPr>
          <w:lang w:val="ru-RU"/>
        </w:rPr>
      </w:pPr>
      <w:r w:rsidRPr="00C43E64">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1949AF" w:rsidRPr="00C43E64" w:rsidRDefault="00490ECD">
      <w:pPr>
        <w:autoSpaceDE w:val="0"/>
        <w:autoSpaceDN w:val="0"/>
        <w:spacing w:before="190" w:after="0" w:line="262" w:lineRule="auto"/>
        <w:ind w:left="240" w:right="1152"/>
        <w:rPr>
          <w:lang w:val="ru-RU"/>
        </w:rPr>
      </w:pPr>
      <w:r w:rsidRPr="00C43E64">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1949AF" w:rsidRPr="00C43E64" w:rsidRDefault="00490ECD">
      <w:pPr>
        <w:autoSpaceDE w:val="0"/>
        <w:autoSpaceDN w:val="0"/>
        <w:spacing w:before="190" w:after="0" w:line="271" w:lineRule="auto"/>
        <w:ind w:left="240"/>
        <w:rPr>
          <w:lang w:val="ru-RU"/>
        </w:rPr>
      </w:pPr>
      <w:r w:rsidRPr="00C43E64">
        <w:rPr>
          <w:rFonts w:ascii="Times New Roman" w:eastAsia="Times New Roman" w:hAnsi="Times New Roman"/>
          <w:color w:val="000000"/>
          <w:sz w:val="24"/>
          <w:lang w:val="ru-RU"/>
        </w:rPr>
        <w:t>—  проводить по самостоятельно составленному пл</w:t>
      </w:r>
      <w:r w:rsidRPr="00C43E64">
        <w:rPr>
          <w:rFonts w:ascii="Times New Roman" w:eastAsia="Times New Roman" w:hAnsi="Times New Roman"/>
          <w:color w:val="000000"/>
          <w:sz w:val="24"/>
          <w:lang w:val="ru-RU"/>
        </w:rPr>
        <w:t xml:space="preserve">ану небольшое исследование по </w:t>
      </w:r>
      <w:r w:rsidRPr="00C43E64">
        <w:rPr>
          <w:lang w:val="ru-RU"/>
        </w:rPr>
        <w:br/>
      </w:r>
      <w:r w:rsidRPr="00C43E64">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1949AF" w:rsidRPr="00C43E64" w:rsidRDefault="00490ECD">
      <w:pPr>
        <w:autoSpaceDE w:val="0"/>
        <w:autoSpaceDN w:val="0"/>
        <w:spacing w:before="190" w:after="0" w:line="262" w:lineRule="auto"/>
        <w:ind w:left="240"/>
        <w:rPr>
          <w:lang w:val="ru-RU"/>
        </w:rPr>
      </w:pPr>
      <w:r w:rsidRPr="00C43E64">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90" w:after="0" w:line="262" w:lineRule="auto"/>
        <w:ind w:left="240" w:right="864"/>
        <w:rPr>
          <w:lang w:val="ru-RU"/>
        </w:rPr>
      </w:pPr>
      <w:r w:rsidRPr="00C43E64">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1949AF" w:rsidRPr="00C43E64" w:rsidRDefault="00490ECD">
      <w:pPr>
        <w:autoSpaceDE w:val="0"/>
        <w:autoSpaceDN w:val="0"/>
        <w:spacing w:before="190" w:after="0" w:line="271" w:lineRule="auto"/>
        <w:ind w:left="240" w:right="144"/>
        <w:rPr>
          <w:lang w:val="ru-RU"/>
        </w:rPr>
      </w:pPr>
      <w:r w:rsidRPr="00C43E64">
        <w:rPr>
          <w:rFonts w:ascii="Times New Roman" w:eastAsia="Times New Roman" w:hAnsi="Times New Roman"/>
          <w:color w:val="000000"/>
          <w:sz w:val="24"/>
          <w:lang w:val="ru-RU"/>
        </w:rPr>
        <w:t>—  прогнозировать возможное дальнейшее развитие событий и их по</w:t>
      </w:r>
      <w:r w:rsidRPr="00C43E64">
        <w:rPr>
          <w:rFonts w:ascii="Times New Roman" w:eastAsia="Times New Roman" w:hAnsi="Times New Roman"/>
          <w:color w:val="000000"/>
          <w:sz w:val="24"/>
          <w:lang w:val="ru-RU"/>
        </w:rPr>
        <w:t>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949AF" w:rsidRPr="00C43E64" w:rsidRDefault="00490ECD">
      <w:pPr>
        <w:autoSpaceDE w:val="0"/>
        <w:autoSpaceDN w:val="0"/>
        <w:spacing w:before="180" w:after="0" w:line="230" w:lineRule="auto"/>
        <w:rPr>
          <w:lang w:val="ru-RU"/>
        </w:rPr>
      </w:pPr>
      <w:r w:rsidRPr="00C43E64">
        <w:rPr>
          <w:rFonts w:ascii="Times New Roman" w:eastAsia="Times New Roman" w:hAnsi="Times New Roman"/>
          <w:b/>
          <w:color w:val="000000"/>
          <w:sz w:val="24"/>
          <w:lang w:val="ru-RU"/>
        </w:rPr>
        <w:t>3) Работа с информацией:</w:t>
      </w:r>
    </w:p>
    <w:p w:rsidR="001949AF" w:rsidRPr="00C43E64" w:rsidRDefault="00490ECD">
      <w:pPr>
        <w:autoSpaceDE w:val="0"/>
        <w:autoSpaceDN w:val="0"/>
        <w:spacing w:before="180" w:after="0" w:line="271" w:lineRule="auto"/>
        <w:ind w:left="240" w:right="144"/>
        <w:rPr>
          <w:lang w:val="ru-RU"/>
        </w:rPr>
      </w:pPr>
      <w:r w:rsidRPr="00C43E64">
        <w:rPr>
          <w:rFonts w:ascii="Times New Roman" w:eastAsia="Times New Roman" w:hAnsi="Times New Roman"/>
          <w:color w:val="000000"/>
          <w:sz w:val="24"/>
          <w:lang w:val="ru-RU"/>
        </w:rPr>
        <w:t xml:space="preserve">—  применять различные методы, инструменты и запросы при поиске </w:t>
      </w:r>
      <w:r w:rsidRPr="00C43E64">
        <w:rPr>
          <w:rFonts w:ascii="Times New Roman" w:eastAsia="Times New Roman" w:hAnsi="Times New Roman"/>
          <w:color w:val="000000"/>
          <w:sz w:val="24"/>
          <w:lang w:val="ru-RU"/>
        </w:rPr>
        <w:t>и отборе литературной и другой информации или данных из источников с учётом предложенной учебной задачи и заданных критериев;</w:t>
      </w:r>
    </w:p>
    <w:p w:rsidR="001949AF" w:rsidRPr="00C43E64" w:rsidRDefault="00490ECD">
      <w:pPr>
        <w:autoSpaceDE w:val="0"/>
        <w:autoSpaceDN w:val="0"/>
        <w:spacing w:before="190" w:after="0" w:line="262" w:lineRule="auto"/>
        <w:ind w:left="240" w:right="288"/>
        <w:rPr>
          <w:lang w:val="ru-RU"/>
        </w:rPr>
      </w:pPr>
      <w:r w:rsidRPr="00C43E64">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w:t>
      </w:r>
      <w:r w:rsidRPr="00C43E64">
        <w:rPr>
          <w:rFonts w:ascii="Times New Roman" w:eastAsia="Times New Roman" w:hAnsi="Times New Roman"/>
          <w:color w:val="000000"/>
          <w:sz w:val="24"/>
          <w:lang w:val="ru-RU"/>
        </w:rPr>
        <w:t>ения;</w:t>
      </w:r>
    </w:p>
    <w:p w:rsidR="001949AF" w:rsidRPr="00C43E64" w:rsidRDefault="00490ECD">
      <w:pPr>
        <w:autoSpaceDE w:val="0"/>
        <w:autoSpaceDN w:val="0"/>
        <w:spacing w:before="190" w:after="0" w:line="262" w:lineRule="auto"/>
        <w:ind w:left="240" w:right="432"/>
        <w:rPr>
          <w:lang w:val="ru-RU"/>
        </w:rPr>
      </w:pPr>
      <w:r w:rsidRPr="00C43E64">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1949AF" w:rsidRPr="00C43E64" w:rsidRDefault="00490ECD">
      <w:pPr>
        <w:autoSpaceDE w:val="0"/>
        <w:autoSpaceDN w:val="0"/>
        <w:spacing w:before="190" w:after="0" w:line="271" w:lineRule="auto"/>
        <w:ind w:left="240"/>
        <w:rPr>
          <w:lang w:val="ru-RU"/>
        </w:rPr>
      </w:pPr>
      <w:r w:rsidRPr="00C43E64">
        <w:rPr>
          <w:rFonts w:ascii="Times New Roman" w:eastAsia="Times New Roman" w:hAnsi="Times New Roman"/>
          <w:color w:val="000000"/>
          <w:sz w:val="24"/>
          <w:lang w:val="ru-RU"/>
        </w:rPr>
        <w:t xml:space="preserve">—  самостоятельно выбирать оптимальную форму представления литературной и другой </w:t>
      </w:r>
      <w:r w:rsidRPr="00C43E64">
        <w:rPr>
          <w:rFonts w:ascii="Times New Roman" w:eastAsia="Times New Roman" w:hAnsi="Times New Roman"/>
          <w:color w:val="000000"/>
          <w:sz w:val="24"/>
          <w:lang w:val="ru-RU"/>
        </w:rPr>
        <w:t>информации и иллюстрировать решаемые учебные задачи несложными схемами, диаграммами, иной графикой и их комбинациями;</w:t>
      </w:r>
    </w:p>
    <w:p w:rsidR="001949AF" w:rsidRPr="00C43E64" w:rsidRDefault="00490ECD">
      <w:pPr>
        <w:autoSpaceDE w:val="0"/>
        <w:autoSpaceDN w:val="0"/>
        <w:spacing w:before="190" w:after="0" w:line="262" w:lineRule="auto"/>
        <w:ind w:left="240" w:right="288"/>
        <w:rPr>
          <w:lang w:val="ru-RU"/>
        </w:rPr>
      </w:pPr>
      <w:r w:rsidRPr="00C43E64">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1949AF" w:rsidRPr="00C43E64" w:rsidRDefault="001949AF">
      <w:pPr>
        <w:rPr>
          <w:lang w:val="ru-RU"/>
        </w:rPr>
        <w:sectPr w:rsidR="001949AF" w:rsidRPr="00C43E64">
          <w:pgSz w:w="11900" w:h="16840"/>
          <w:pgMar w:top="298" w:right="858" w:bottom="318" w:left="846" w:header="720" w:footer="720" w:gutter="0"/>
          <w:cols w:space="720" w:equalWidth="0">
            <w:col w:w="10196" w:space="0"/>
          </w:cols>
          <w:docGrid w:linePitch="360"/>
        </w:sectPr>
      </w:pPr>
    </w:p>
    <w:p w:rsidR="001949AF" w:rsidRPr="00C43E64" w:rsidRDefault="001949AF">
      <w:pPr>
        <w:autoSpaceDE w:val="0"/>
        <w:autoSpaceDN w:val="0"/>
        <w:spacing w:after="126" w:line="220" w:lineRule="exact"/>
        <w:rPr>
          <w:lang w:val="ru-RU"/>
        </w:rPr>
      </w:pPr>
    </w:p>
    <w:p w:rsidR="001949AF" w:rsidRPr="00C43E64" w:rsidRDefault="00490ECD">
      <w:pPr>
        <w:autoSpaceDE w:val="0"/>
        <w:autoSpaceDN w:val="0"/>
        <w:spacing w:after="0" w:line="230" w:lineRule="auto"/>
        <w:ind w:left="240"/>
        <w:rPr>
          <w:lang w:val="ru-RU"/>
        </w:rPr>
      </w:pPr>
      <w:r w:rsidRPr="00C43E64">
        <w:rPr>
          <w:rFonts w:ascii="Times New Roman" w:eastAsia="Times New Roman" w:hAnsi="Times New Roman"/>
          <w:color w:val="000000"/>
          <w:sz w:val="24"/>
          <w:lang w:val="ru-RU"/>
        </w:rPr>
        <w:t>—  эффективно запоминать и систематизировать эту информацию.</w:t>
      </w:r>
    </w:p>
    <w:p w:rsidR="001949AF" w:rsidRPr="00C43E64" w:rsidRDefault="00490ECD">
      <w:pPr>
        <w:autoSpaceDE w:val="0"/>
        <w:autoSpaceDN w:val="0"/>
        <w:spacing w:before="178" w:after="0" w:line="230" w:lineRule="auto"/>
        <w:rPr>
          <w:lang w:val="ru-RU"/>
        </w:rPr>
      </w:pPr>
      <w:r w:rsidRPr="00C43E64">
        <w:rPr>
          <w:rFonts w:ascii="Times New Roman" w:eastAsia="Times New Roman" w:hAnsi="Times New Roman"/>
          <w:b/>
          <w:i/>
          <w:color w:val="000000"/>
          <w:sz w:val="24"/>
          <w:lang w:val="ru-RU"/>
        </w:rPr>
        <w:t>Универсальные учебные коммуникативные действия:</w:t>
      </w:r>
    </w:p>
    <w:p w:rsidR="001949AF" w:rsidRPr="00C43E64" w:rsidRDefault="00490ECD">
      <w:pPr>
        <w:autoSpaceDE w:val="0"/>
        <w:autoSpaceDN w:val="0"/>
        <w:spacing w:before="190" w:after="0" w:line="230" w:lineRule="auto"/>
        <w:rPr>
          <w:lang w:val="ru-RU"/>
        </w:rPr>
      </w:pPr>
      <w:r w:rsidRPr="00C43E64">
        <w:rPr>
          <w:rFonts w:ascii="Times New Roman" w:eastAsia="Times New Roman" w:hAnsi="Times New Roman"/>
          <w:color w:val="000000"/>
          <w:sz w:val="24"/>
          <w:lang w:val="ru-RU"/>
        </w:rPr>
        <w:t>1)</w:t>
      </w:r>
      <w:r w:rsidRPr="00C43E64">
        <w:rPr>
          <w:rFonts w:ascii="Times New Roman" w:eastAsia="Times New Roman" w:hAnsi="Times New Roman"/>
          <w:i/>
          <w:color w:val="000000"/>
          <w:sz w:val="24"/>
          <w:lang w:val="ru-RU"/>
        </w:rPr>
        <w:t xml:space="preserve"> Общение</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78" w:after="0" w:line="262" w:lineRule="auto"/>
        <w:ind w:left="240" w:right="288"/>
        <w:rPr>
          <w:lang w:val="ru-RU"/>
        </w:rPr>
      </w:pPr>
      <w:r w:rsidRPr="00C43E64">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1949AF" w:rsidRPr="00C43E64" w:rsidRDefault="00490ECD">
      <w:pPr>
        <w:autoSpaceDE w:val="0"/>
        <w:autoSpaceDN w:val="0"/>
        <w:spacing w:before="190" w:after="0" w:line="271" w:lineRule="auto"/>
        <w:ind w:left="240"/>
        <w:rPr>
          <w:lang w:val="ru-RU"/>
        </w:rPr>
      </w:pPr>
      <w:r w:rsidRPr="00C43E64">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w:t>
      </w:r>
      <w:r w:rsidRPr="00C43E64">
        <w:rPr>
          <w:rFonts w:ascii="Times New Roman" w:eastAsia="Times New Roman" w:hAnsi="Times New Roman"/>
          <w:color w:val="000000"/>
          <w:sz w:val="24"/>
          <w:lang w:val="ru-RU"/>
        </w:rPr>
        <w:t xml:space="preserve">и в литературных </w:t>
      </w:r>
      <w:r w:rsidRPr="00C43E64">
        <w:rPr>
          <w:lang w:val="ru-RU"/>
        </w:rPr>
        <w:br/>
      </w:r>
      <w:r w:rsidRPr="00C43E64">
        <w:rPr>
          <w:rFonts w:ascii="Times New Roman" w:eastAsia="Times New Roman" w:hAnsi="Times New Roman"/>
          <w:color w:val="000000"/>
          <w:sz w:val="24"/>
          <w:lang w:val="ru-RU"/>
        </w:rPr>
        <w:t>произведениях, и смягчать конфликты, вести переговоры;</w:t>
      </w:r>
    </w:p>
    <w:p w:rsidR="001949AF" w:rsidRPr="00C43E64" w:rsidRDefault="00490ECD">
      <w:pPr>
        <w:autoSpaceDE w:val="0"/>
        <w:autoSpaceDN w:val="0"/>
        <w:spacing w:before="192" w:after="0" w:line="230" w:lineRule="auto"/>
        <w:ind w:left="240"/>
        <w:rPr>
          <w:lang w:val="ru-RU"/>
        </w:rPr>
      </w:pPr>
      <w:r w:rsidRPr="00C43E64">
        <w:rPr>
          <w:rFonts w:ascii="Times New Roman" w:eastAsia="Times New Roman" w:hAnsi="Times New Roman"/>
          <w:color w:val="000000"/>
          <w:sz w:val="24"/>
          <w:lang w:val="ru-RU"/>
        </w:rPr>
        <w:t>—  выражать себя (свою точку зрения) в устных и письменных текстах;</w:t>
      </w:r>
    </w:p>
    <w:p w:rsidR="001949AF" w:rsidRPr="00C43E64" w:rsidRDefault="00490ECD">
      <w:pPr>
        <w:autoSpaceDE w:val="0"/>
        <w:autoSpaceDN w:val="0"/>
        <w:spacing w:before="192" w:after="0" w:line="262" w:lineRule="auto"/>
        <w:ind w:left="240" w:right="144"/>
        <w:rPr>
          <w:lang w:val="ru-RU"/>
        </w:rPr>
      </w:pPr>
      <w:r w:rsidRPr="00C43E64">
        <w:rPr>
          <w:rFonts w:ascii="Times New Roman" w:eastAsia="Times New Roman" w:hAnsi="Times New Roman"/>
          <w:color w:val="000000"/>
          <w:sz w:val="24"/>
          <w:lang w:val="ru-RU"/>
        </w:rPr>
        <w:t xml:space="preserve">—  понимать намерения других, проявлять уважительное отношение к собеседнику и корректно формулировать свои </w:t>
      </w:r>
      <w:r w:rsidRPr="00C43E64">
        <w:rPr>
          <w:rFonts w:ascii="Times New Roman" w:eastAsia="Times New Roman" w:hAnsi="Times New Roman"/>
          <w:color w:val="000000"/>
          <w:sz w:val="24"/>
          <w:lang w:val="ru-RU"/>
        </w:rPr>
        <w:t>возражения;</w:t>
      </w:r>
    </w:p>
    <w:p w:rsidR="001949AF" w:rsidRPr="00C43E64" w:rsidRDefault="00490ECD">
      <w:pPr>
        <w:autoSpaceDE w:val="0"/>
        <w:autoSpaceDN w:val="0"/>
        <w:spacing w:before="190" w:after="0" w:line="271" w:lineRule="auto"/>
        <w:ind w:left="240"/>
        <w:rPr>
          <w:lang w:val="ru-RU"/>
        </w:rPr>
      </w:pPr>
      <w:r w:rsidRPr="00C43E64">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949AF" w:rsidRPr="00C43E64" w:rsidRDefault="00490ECD">
      <w:pPr>
        <w:autoSpaceDE w:val="0"/>
        <w:autoSpaceDN w:val="0"/>
        <w:spacing w:before="190" w:after="0" w:line="262" w:lineRule="auto"/>
        <w:ind w:left="240" w:right="864"/>
        <w:rPr>
          <w:lang w:val="ru-RU"/>
        </w:rPr>
      </w:pPr>
      <w:r w:rsidRPr="00C43E64">
        <w:rPr>
          <w:rFonts w:ascii="Times New Roman" w:eastAsia="Times New Roman" w:hAnsi="Times New Roman"/>
          <w:color w:val="000000"/>
          <w:sz w:val="24"/>
          <w:lang w:val="ru-RU"/>
        </w:rPr>
        <w:t>—  сопоставлять свои суждения с суждениями других участн</w:t>
      </w:r>
      <w:r w:rsidRPr="00C43E64">
        <w:rPr>
          <w:rFonts w:ascii="Times New Roman" w:eastAsia="Times New Roman" w:hAnsi="Times New Roman"/>
          <w:color w:val="000000"/>
          <w:sz w:val="24"/>
          <w:lang w:val="ru-RU"/>
        </w:rPr>
        <w:t>иков диалога, обнаруживать различие и сходство позиций;</w:t>
      </w:r>
    </w:p>
    <w:p w:rsidR="001949AF" w:rsidRPr="00C43E64" w:rsidRDefault="00490ECD">
      <w:pPr>
        <w:autoSpaceDE w:val="0"/>
        <w:autoSpaceDN w:val="0"/>
        <w:spacing w:before="190" w:after="0" w:line="262" w:lineRule="auto"/>
        <w:ind w:left="240" w:right="1440"/>
        <w:rPr>
          <w:lang w:val="ru-RU"/>
        </w:rPr>
      </w:pPr>
      <w:r w:rsidRPr="00C43E64">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1949AF" w:rsidRPr="00C43E64" w:rsidRDefault="00490ECD">
      <w:pPr>
        <w:autoSpaceDE w:val="0"/>
        <w:autoSpaceDN w:val="0"/>
        <w:spacing w:before="190" w:after="0" w:line="271" w:lineRule="auto"/>
        <w:ind w:left="240" w:right="288"/>
        <w:rPr>
          <w:lang w:val="ru-RU"/>
        </w:rPr>
      </w:pPr>
      <w:r w:rsidRPr="00C43E6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w:t>
      </w:r>
      <w:r w:rsidRPr="00C43E64">
        <w:rPr>
          <w:rFonts w:ascii="Times New Roman" w:eastAsia="Times New Roman" w:hAnsi="Times New Roman"/>
          <w:color w:val="000000"/>
          <w:sz w:val="24"/>
          <w:lang w:val="ru-RU"/>
        </w:rPr>
        <w:t>ей аудитории и в соответствии с ним составлять устные и письменные тексты с использованием иллюстративных материалов.</w:t>
      </w:r>
    </w:p>
    <w:p w:rsidR="001949AF" w:rsidRPr="00C43E64" w:rsidRDefault="00490ECD">
      <w:pPr>
        <w:autoSpaceDE w:val="0"/>
        <w:autoSpaceDN w:val="0"/>
        <w:spacing w:before="298" w:after="0" w:line="230" w:lineRule="auto"/>
        <w:rPr>
          <w:lang w:val="ru-RU"/>
        </w:rPr>
      </w:pPr>
      <w:r w:rsidRPr="00C43E64">
        <w:rPr>
          <w:rFonts w:ascii="Times New Roman" w:eastAsia="Times New Roman" w:hAnsi="Times New Roman"/>
          <w:color w:val="000000"/>
          <w:sz w:val="24"/>
          <w:lang w:val="ru-RU"/>
        </w:rPr>
        <w:t>2) С</w:t>
      </w:r>
      <w:r w:rsidRPr="00C43E64">
        <w:rPr>
          <w:rFonts w:ascii="Times New Roman" w:eastAsia="Times New Roman" w:hAnsi="Times New Roman"/>
          <w:i/>
          <w:color w:val="000000"/>
          <w:sz w:val="24"/>
          <w:lang w:val="ru-RU"/>
        </w:rPr>
        <w:t>овместная деятельность</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78" w:after="0"/>
        <w:ind w:left="240" w:right="864"/>
        <w:rPr>
          <w:lang w:val="ru-RU"/>
        </w:rPr>
      </w:pPr>
      <w:r w:rsidRPr="00C43E64">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w:t>
      </w:r>
      <w:r w:rsidRPr="00C43E64">
        <w:rPr>
          <w:rFonts w:ascii="Times New Roman" w:eastAsia="Times New Roman" w:hAnsi="Times New Roman"/>
          <w:color w:val="000000"/>
          <w:sz w:val="24"/>
          <w:lang w:val="ru-RU"/>
        </w:rPr>
        <w:t>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949AF" w:rsidRPr="00C43E64" w:rsidRDefault="00490ECD">
      <w:pPr>
        <w:autoSpaceDE w:val="0"/>
        <w:autoSpaceDN w:val="0"/>
        <w:spacing w:before="192" w:after="0" w:line="271" w:lineRule="auto"/>
        <w:ind w:left="240" w:right="432"/>
        <w:rPr>
          <w:lang w:val="ru-RU"/>
        </w:rPr>
      </w:pPr>
      <w:r w:rsidRPr="00C43E64">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w:t>
      </w:r>
      <w:r w:rsidRPr="00C43E64">
        <w:rPr>
          <w:rFonts w:ascii="Times New Roman" w:eastAsia="Times New Roman" w:hAnsi="Times New Roman"/>
          <w:color w:val="000000"/>
          <w:sz w:val="24"/>
          <w:lang w:val="ru-RU"/>
        </w:rPr>
        <w:t>и, договариваться, обсуждать процесс и результат совместной работы;</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уметь обобщать мнения нескольких людей;</w:t>
      </w:r>
    </w:p>
    <w:p w:rsidR="001949AF" w:rsidRPr="00C43E64" w:rsidRDefault="00490ECD">
      <w:pPr>
        <w:autoSpaceDE w:val="0"/>
        <w:autoSpaceDN w:val="0"/>
        <w:spacing w:before="190" w:after="0" w:line="281" w:lineRule="auto"/>
        <w:ind w:left="240"/>
        <w:rPr>
          <w:lang w:val="ru-RU"/>
        </w:rPr>
      </w:pPr>
      <w:r w:rsidRPr="00C43E64">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C43E64">
        <w:rPr>
          <w:lang w:val="ru-RU"/>
        </w:rPr>
        <w:br/>
      </w:r>
      <w:r w:rsidRPr="00C43E64">
        <w:rPr>
          <w:rFonts w:ascii="Times New Roman" w:eastAsia="Times New Roman" w:hAnsi="Times New Roman"/>
          <w:color w:val="000000"/>
          <w:sz w:val="24"/>
          <w:lang w:val="ru-RU"/>
        </w:rPr>
        <w:t>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w:t>
      </w:r>
      <w:r w:rsidRPr="00C43E64">
        <w:rPr>
          <w:rFonts w:ascii="Times New Roman" w:eastAsia="Times New Roman" w:hAnsi="Times New Roman"/>
          <w:color w:val="000000"/>
          <w:sz w:val="24"/>
          <w:lang w:val="ru-RU"/>
        </w:rPr>
        <w:t xml:space="preserve">боты </w:t>
      </w:r>
      <w:r w:rsidRPr="00C43E64">
        <w:rPr>
          <w:lang w:val="ru-RU"/>
        </w:rPr>
        <w:br/>
      </w:r>
      <w:r w:rsidRPr="00C43E64">
        <w:rPr>
          <w:rFonts w:ascii="Times New Roman" w:eastAsia="Times New Roman" w:hAnsi="Times New Roman"/>
          <w:color w:val="000000"/>
          <w:sz w:val="24"/>
          <w:lang w:val="ru-RU"/>
        </w:rPr>
        <w:t>(обсуждения, обмен мнений, «мозговые штурмы» и иные);</w:t>
      </w:r>
    </w:p>
    <w:p w:rsidR="001949AF" w:rsidRPr="00C43E64" w:rsidRDefault="00490ECD">
      <w:pPr>
        <w:autoSpaceDE w:val="0"/>
        <w:autoSpaceDN w:val="0"/>
        <w:spacing w:before="190" w:after="0" w:line="262" w:lineRule="auto"/>
        <w:ind w:left="240"/>
        <w:rPr>
          <w:lang w:val="ru-RU"/>
        </w:rPr>
      </w:pPr>
      <w:r w:rsidRPr="00C43E64">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49AF" w:rsidRPr="00C43E64" w:rsidRDefault="00490ECD">
      <w:pPr>
        <w:autoSpaceDE w:val="0"/>
        <w:autoSpaceDN w:val="0"/>
        <w:spacing w:before="190" w:after="0" w:line="271" w:lineRule="auto"/>
        <w:ind w:left="240" w:right="432"/>
        <w:rPr>
          <w:lang w:val="ru-RU"/>
        </w:rPr>
      </w:pPr>
      <w:r w:rsidRPr="00C43E64">
        <w:rPr>
          <w:rFonts w:ascii="Times New Roman" w:eastAsia="Times New Roman" w:hAnsi="Times New Roman"/>
          <w:color w:val="000000"/>
          <w:sz w:val="24"/>
          <w:lang w:val="ru-RU"/>
        </w:rPr>
        <w:t>—  оценивать качество своего вклада в общий резу</w:t>
      </w:r>
      <w:r w:rsidRPr="00C43E64">
        <w:rPr>
          <w:rFonts w:ascii="Times New Roman" w:eastAsia="Times New Roman" w:hAnsi="Times New Roman"/>
          <w:color w:val="000000"/>
          <w:sz w:val="24"/>
          <w:lang w:val="ru-RU"/>
        </w:rPr>
        <w:t>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949AF" w:rsidRPr="00C43E64" w:rsidRDefault="001949AF">
      <w:pPr>
        <w:rPr>
          <w:lang w:val="ru-RU"/>
        </w:rPr>
        <w:sectPr w:rsidR="001949AF" w:rsidRPr="00C43E64">
          <w:pgSz w:w="11900" w:h="16840"/>
          <w:pgMar w:top="346" w:right="728" w:bottom="332" w:left="846" w:header="720" w:footer="720" w:gutter="0"/>
          <w:cols w:space="720" w:equalWidth="0">
            <w:col w:w="10326" w:space="0"/>
          </w:cols>
          <w:docGrid w:linePitch="360"/>
        </w:sectPr>
      </w:pPr>
    </w:p>
    <w:p w:rsidR="001949AF" w:rsidRPr="00C43E64" w:rsidRDefault="001949AF">
      <w:pPr>
        <w:autoSpaceDE w:val="0"/>
        <w:autoSpaceDN w:val="0"/>
        <w:spacing w:after="114" w:line="220" w:lineRule="exact"/>
        <w:rPr>
          <w:lang w:val="ru-RU"/>
        </w:rPr>
      </w:pPr>
    </w:p>
    <w:p w:rsidR="001949AF" w:rsidRPr="00C43E64" w:rsidRDefault="00490ECD">
      <w:pPr>
        <w:autoSpaceDE w:val="0"/>
        <w:autoSpaceDN w:val="0"/>
        <w:spacing w:after="0" w:line="271" w:lineRule="auto"/>
        <w:ind w:left="240"/>
        <w:rPr>
          <w:lang w:val="ru-RU"/>
        </w:rPr>
      </w:pPr>
      <w:r w:rsidRPr="00C43E64">
        <w:rPr>
          <w:rFonts w:ascii="Times New Roman" w:eastAsia="Times New Roman" w:hAnsi="Times New Roman"/>
          <w:color w:val="000000"/>
          <w:sz w:val="24"/>
          <w:lang w:val="ru-RU"/>
        </w:rPr>
        <w:t>—  в ходе учебного</w:t>
      </w:r>
      <w:r w:rsidRPr="00C43E64">
        <w:rPr>
          <w:rFonts w:ascii="Times New Roman" w:eastAsia="Times New Roman" w:hAnsi="Times New Roman"/>
          <w:color w:val="000000"/>
          <w:sz w:val="24"/>
          <w:lang w:val="ru-RU"/>
        </w:rPr>
        <w:t xml:space="preserve">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949AF" w:rsidRPr="00C43E64" w:rsidRDefault="00490ECD">
      <w:pPr>
        <w:autoSpaceDE w:val="0"/>
        <w:autoSpaceDN w:val="0"/>
        <w:spacing w:before="190" w:after="0" w:line="262" w:lineRule="auto"/>
        <w:ind w:left="240" w:right="864"/>
        <w:rPr>
          <w:lang w:val="ru-RU"/>
        </w:rPr>
      </w:pPr>
      <w:r w:rsidRPr="00C43E6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w:t>
      </w:r>
      <w:r w:rsidRPr="00C43E64">
        <w:rPr>
          <w:rFonts w:ascii="Times New Roman" w:eastAsia="Times New Roman" w:hAnsi="Times New Roman"/>
          <w:color w:val="000000"/>
          <w:sz w:val="24"/>
          <w:lang w:val="ru-RU"/>
        </w:rPr>
        <w:t>личие и сходство позиций;</w:t>
      </w:r>
    </w:p>
    <w:p w:rsidR="001949AF" w:rsidRPr="00C43E64" w:rsidRDefault="00490ECD">
      <w:pPr>
        <w:autoSpaceDE w:val="0"/>
        <w:autoSpaceDN w:val="0"/>
        <w:spacing w:before="190" w:after="0" w:line="262" w:lineRule="auto"/>
        <w:ind w:left="240" w:right="1440"/>
        <w:rPr>
          <w:lang w:val="ru-RU"/>
        </w:rPr>
      </w:pPr>
      <w:r w:rsidRPr="00C43E64">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1949AF" w:rsidRPr="00C43E64" w:rsidRDefault="00490ECD">
      <w:pPr>
        <w:autoSpaceDE w:val="0"/>
        <w:autoSpaceDN w:val="0"/>
        <w:spacing w:before="190" w:after="0" w:line="271" w:lineRule="auto"/>
        <w:ind w:left="240" w:right="288"/>
        <w:rPr>
          <w:lang w:val="ru-RU"/>
        </w:rPr>
      </w:pPr>
      <w:r w:rsidRPr="00C43E6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w:t>
      </w:r>
      <w:r w:rsidRPr="00C43E64">
        <w:rPr>
          <w:rFonts w:ascii="Times New Roman" w:eastAsia="Times New Roman" w:hAnsi="Times New Roman"/>
          <w:color w:val="000000"/>
          <w:sz w:val="24"/>
          <w:lang w:val="ru-RU"/>
        </w:rPr>
        <w:t xml:space="preserve"> с ним составлять устные и письменные тексты с использованием иллюстративных материалов;</w:t>
      </w:r>
    </w:p>
    <w:p w:rsidR="001949AF" w:rsidRPr="00C43E64" w:rsidRDefault="00490ECD">
      <w:pPr>
        <w:autoSpaceDE w:val="0"/>
        <w:autoSpaceDN w:val="0"/>
        <w:spacing w:before="192" w:after="0" w:line="230" w:lineRule="auto"/>
        <w:ind w:left="240"/>
        <w:rPr>
          <w:lang w:val="ru-RU"/>
        </w:rPr>
      </w:pPr>
      <w:r w:rsidRPr="00C43E64">
        <w:rPr>
          <w:rFonts w:ascii="Times New Roman" w:eastAsia="Times New Roman" w:hAnsi="Times New Roman"/>
          <w:color w:val="000000"/>
          <w:sz w:val="24"/>
          <w:lang w:val="ru-RU"/>
        </w:rPr>
        <w:t>—  участниками взаимодействия на литературных занятиях;</w:t>
      </w:r>
    </w:p>
    <w:p w:rsidR="001949AF" w:rsidRPr="00C43E64" w:rsidRDefault="00490ECD">
      <w:pPr>
        <w:autoSpaceDE w:val="0"/>
        <w:autoSpaceDN w:val="0"/>
        <w:spacing w:before="190" w:after="0" w:line="271" w:lineRule="auto"/>
        <w:ind w:left="240" w:right="144"/>
        <w:rPr>
          <w:lang w:val="ru-RU"/>
        </w:rPr>
      </w:pPr>
      <w:r w:rsidRPr="00C43E64">
        <w:rPr>
          <w:rFonts w:ascii="Times New Roman" w:eastAsia="Times New Roman" w:hAnsi="Times New Roman"/>
          <w:color w:val="000000"/>
          <w:sz w:val="24"/>
          <w:lang w:val="ru-RU"/>
        </w:rPr>
        <w:t xml:space="preserve">—  сравнивать результаты с исходной задачей и вклад каждого члена команды в достижение </w:t>
      </w:r>
      <w:r w:rsidRPr="00C43E64">
        <w:rPr>
          <w:rFonts w:ascii="Times New Roman" w:eastAsia="Times New Roman" w:hAnsi="Times New Roman"/>
          <w:color w:val="000000"/>
          <w:sz w:val="24"/>
          <w:lang w:val="ru-RU"/>
        </w:rPr>
        <w:t>результатов, разделять сферу ответственности и проявлять готовность к предоставлению отчёта перед группой.</w:t>
      </w:r>
    </w:p>
    <w:p w:rsidR="001949AF" w:rsidRPr="00C43E64" w:rsidRDefault="00490ECD">
      <w:pPr>
        <w:autoSpaceDE w:val="0"/>
        <w:autoSpaceDN w:val="0"/>
        <w:spacing w:before="178" w:after="0" w:line="230" w:lineRule="auto"/>
        <w:rPr>
          <w:lang w:val="ru-RU"/>
        </w:rPr>
      </w:pPr>
      <w:r w:rsidRPr="00C43E64">
        <w:rPr>
          <w:rFonts w:ascii="Times New Roman" w:eastAsia="Times New Roman" w:hAnsi="Times New Roman"/>
          <w:b/>
          <w:i/>
          <w:color w:val="000000"/>
          <w:sz w:val="24"/>
          <w:lang w:val="ru-RU"/>
        </w:rPr>
        <w:t>Универсальные учебные регулятивные действия:</w:t>
      </w:r>
    </w:p>
    <w:p w:rsidR="001949AF" w:rsidRPr="00C43E64" w:rsidRDefault="00490ECD">
      <w:pPr>
        <w:autoSpaceDE w:val="0"/>
        <w:autoSpaceDN w:val="0"/>
        <w:spacing w:before="190" w:after="0" w:line="230" w:lineRule="auto"/>
        <w:rPr>
          <w:lang w:val="ru-RU"/>
        </w:rPr>
      </w:pPr>
      <w:r w:rsidRPr="00C43E64">
        <w:rPr>
          <w:rFonts w:ascii="Times New Roman" w:eastAsia="Times New Roman" w:hAnsi="Times New Roman"/>
          <w:color w:val="000000"/>
          <w:sz w:val="24"/>
          <w:lang w:val="ru-RU"/>
        </w:rPr>
        <w:t>1)</w:t>
      </w:r>
      <w:r w:rsidRPr="00C43E64">
        <w:rPr>
          <w:rFonts w:ascii="Times New Roman" w:eastAsia="Times New Roman" w:hAnsi="Times New Roman"/>
          <w:i/>
          <w:color w:val="000000"/>
          <w:sz w:val="24"/>
          <w:lang w:val="ru-RU"/>
        </w:rPr>
        <w:t xml:space="preserve"> Самоорганизация</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78" w:after="0" w:line="262" w:lineRule="auto"/>
        <w:ind w:left="240" w:right="288"/>
        <w:rPr>
          <w:lang w:val="ru-RU"/>
        </w:rPr>
      </w:pPr>
      <w:r w:rsidRPr="00C43E64">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w:t>
      </w:r>
      <w:r w:rsidRPr="00C43E64">
        <w:rPr>
          <w:rFonts w:ascii="Times New Roman" w:eastAsia="Times New Roman" w:hAnsi="Times New Roman"/>
          <w:color w:val="000000"/>
          <w:sz w:val="24"/>
          <w:lang w:val="ru-RU"/>
        </w:rPr>
        <w:t>и, изображённые в художественной литературе;</w:t>
      </w:r>
    </w:p>
    <w:p w:rsidR="001949AF" w:rsidRPr="00C43E64" w:rsidRDefault="00490ECD">
      <w:pPr>
        <w:autoSpaceDE w:val="0"/>
        <w:autoSpaceDN w:val="0"/>
        <w:spacing w:before="190" w:after="0" w:line="262" w:lineRule="auto"/>
        <w:ind w:left="240" w:right="720"/>
        <w:rPr>
          <w:lang w:val="ru-RU"/>
        </w:rPr>
      </w:pPr>
      <w:r w:rsidRPr="00C43E64">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1949AF" w:rsidRPr="00C43E64" w:rsidRDefault="00490ECD">
      <w:pPr>
        <w:autoSpaceDE w:val="0"/>
        <w:autoSpaceDN w:val="0"/>
        <w:spacing w:before="190" w:after="0" w:line="271" w:lineRule="auto"/>
        <w:ind w:left="240" w:right="432"/>
        <w:rPr>
          <w:lang w:val="ru-RU"/>
        </w:rPr>
      </w:pPr>
      <w:r w:rsidRPr="00C43E64">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w:t>
      </w:r>
      <w:r w:rsidRPr="00C43E64">
        <w:rPr>
          <w:rFonts w:ascii="Times New Roman" w:eastAsia="Times New Roman" w:hAnsi="Times New Roman"/>
          <w:color w:val="000000"/>
          <w:sz w:val="24"/>
          <w:lang w:val="ru-RU"/>
        </w:rPr>
        <w:t>ать способ решения учебной задачи с учётом имеющихся ресурсов и собственных возможностей, аргументировать предлагаемые варианты решений;</w:t>
      </w:r>
    </w:p>
    <w:p w:rsidR="001949AF" w:rsidRPr="00C43E64" w:rsidRDefault="00490ECD">
      <w:pPr>
        <w:autoSpaceDE w:val="0"/>
        <w:autoSpaceDN w:val="0"/>
        <w:spacing w:before="190" w:after="0" w:line="271" w:lineRule="auto"/>
        <w:ind w:left="240" w:right="720"/>
        <w:rPr>
          <w:lang w:val="ru-RU"/>
        </w:rPr>
      </w:pPr>
      <w:r w:rsidRPr="00C43E64">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w:t>
      </w:r>
      <w:r w:rsidRPr="00C43E64">
        <w:rPr>
          <w:rFonts w:ascii="Times New Roman" w:eastAsia="Times New Roman" w:hAnsi="Times New Roman"/>
          <w:color w:val="000000"/>
          <w:sz w:val="24"/>
          <w:lang w:val="ru-RU"/>
        </w:rPr>
        <w:t>ётом получения новых знаний об изучаемом литературном объекте;</w:t>
      </w:r>
    </w:p>
    <w:p w:rsidR="001949AF" w:rsidRPr="00C43E64" w:rsidRDefault="00490ECD">
      <w:pPr>
        <w:autoSpaceDE w:val="0"/>
        <w:autoSpaceDN w:val="0"/>
        <w:spacing w:before="190" w:after="0" w:line="230" w:lineRule="auto"/>
        <w:ind w:left="240"/>
        <w:rPr>
          <w:lang w:val="ru-RU"/>
        </w:rPr>
      </w:pPr>
      <w:r w:rsidRPr="00C43E64">
        <w:rPr>
          <w:rFonts w:ascii="Times New Roman" w:eastAsia="Times New Roman" w:hAnsi="Times New Roman"/>
          <w:color w:val="000000"/>
          <w:sz w:val="24"/>
          <w:lang w:val="ru-RU"/>
        </w:rPr>
        <w:t>—  делать выбор и брать ответственность за решение.</w:t>
      </w:r>
    </w:p>
    <w:p w:rsidR="001949AF" w:rsidRPr="00C43E64" w:rsidRDefault="00490ECD">
      <w:pPr>
        <w:autoSpaceDE w:val="0"/>
        <w:autoSpaceDN w:val="0"/>
        <w:spacing w:before="180" w:after="0" w:line="230" w:lineRule="auto"/>
        <w:rPr>
          <w:lang w:val="ru-RU"/>
        </w:rPr>
      </w:pPr>
      <w:r w:rsidRPr="00C43E64">
        <w:rPr>
          <w:rFonts w:ascii="Times New Roman" w:eastAsia="Times New Roman" w:hAnsi="Times New Roman"/>
          <w:color w:val="000000"/>
          <w:sz w:val="24"/>
          <w:lang w:val="ru-RU"/>
        </w:rPr>
        <w:t>2) С</w:t>
      </w:r>
      <w:r w:rsidRPr="00C43E64">
        <w:rPr>
          <w:rFonts w:ascii="Times New Roman" w:eastAsia="Times New Roman" w:hAnsi="Times New Roman"/>
          <w:i/>
          <w:color w:val="000000"/>
          <w:sz w:val="24"/>
          <w:lang w:val="ru-RU"/>
        </w:rPr>
        <w:t>амоконтроль</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80" w:after="0" w:line="262" w:lineRule="auto"/>
        <w:ind w:left="240" w:right="432"/>
        <w:rPr>
          <w:lang w:val="ru-RU"/>
        </w:rPr>
      </w:pPr>
      <w:r w:rsidRPr="00C43E64">
        <w:rPr>
          <w:rFonts w:ascii="Times New Roman" w:eastAsia="Times New Roman" w:hAnsi="Times New Roman"/>
          <w:color w:val="000000"/>
          <w:sz w:val="24"/>
          <w:lang w:val="ru-RU"/>
        </w:rPr>
        <w:t xml:space="preserve">—  владеть способами самоконтроля, </w:t>
      </w:r>
      <w:proofErr w:type="spellStart"/>
      <w:r w:rsidRPr="00C43E64">
        <w:rPr>
          <w:rFonts w:ascii="Times New Roman" w:eastAsia="Times New Roman" w:hAnsi="Times New Roman"/>
          <w:color w:val="000000"/>
          <w:sz w:val="24"/>
          <w:lang w:val="ru-RU"/>
        </w:rPr>
        <w:t>самомотивации</w:t>
      </w:r>
      <w:proofErr w:type="spellEnd"/>
      <w:r w:rsidRPr="00C43E64">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w:t>
      </w:r>
      <w:r w:rsidRPr="00C43E64">
        <w:rPr>
          <w:rFonts w:ascii="Times New Roman" w:eastAsia="Times New Roman" w:hAnsi="Times New Roman"/>
          <w:color w:val="000000"/>
          <w:sz w:val="24"/>
          <w:lang w:val="ru-RU"/>
        </w:rPr>
        <w:t>учебной ситуации и предлагать план её изменения;</w:t>
      </w:r>
    </w:p>
    <w:p w:rsidR="001949AF" w:rsidRPr="00C43E64" w:rsidRDefault="00490ECD">
      <w:pPr>
        <w:autoSpaceDE w:val="0"/>
        <w:autoSpaceDN w:val="0"/>
        <w:spacing w:before="190" w:after="0" w:line="262" w:lineRule="auto"/>
        <w:ind w:left="240"/>
        <w:rPr>
          <w:lang w:val="ru-RU"/>
        </w:rPr>
      </w:pPr>
      <w:r w:rsidRPr="00C43E64">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49AF" w:rsidRPr="00C43E64" w:rsidRDefault="00490ECD">
      <w:pPr>
        <w:autoSpaceDE w:val="0"/>
        <w:autoSpaceDN w:val="0"/>
        <w:spacing w:before="190" w:after="0" w:line="262" w:lineRule="auto"/>
        <w:ind w:left="240" w:right="432"/>
        <w:rPr>
          <w:lang w:val="ru-RU"/>
        </w:rPr>
      </w:pPr>
      <w:r w:rsidRPr="00C43E64">
        <w:rPr>
          <w:rFonts w:ascii="Times New Roman" w:eastAsia="Times New Roman" w:hAnsi="Times New Roman"/>
          <w:color w:val="000000"/>
          <w:sz w:val="24"/>
          <w:lang w:val="ru-RU"/>
        </w:rPr>
        <w:t>—  объяснять причины достижения (</w:t>
      </w:r>
      <w:proofErr w:type="spellStart"/>
      <w:r w:rsidRPr="00C43E64">
        <w:rPr>
          <w:rFonts w:ascii="Times New Roman" w:eastAsia="Times New Roman" w:hAnsi="Times New Roman"/>
          <w:color w:val="000000"/>
          <w:sz w:val="24"/>
          <w:lang w:val="ru-RU"/>
        </w:rPr>
        <w:t>недостижения</w:t>
      </w:r>
      <w:proofErr w:type="spellEnd"/>
      <w:r w:rsidRPr="00C43E64">
        <w:rPr>
          <w:rFonts w:ascii="Times New Roman" w:eastAsia="Times New Roman" w:hAnsi="Times New Roman"/>
          <w:color w:val="000000"/>
          <w:sz w:val="24"/>
          <w:lang w:val="ru-RU"/>
        </w:rPr>
        <w:t>) результато</w:t>
      </w:r>
      <w:r w:rsidRPr="00C43E64">
        <w:rPr>
          <w:rFonts w:ascii="Times New Roman" w:eastAsia="Times New Roman" w:hAnsi="Times New Roman"/>
          <w:color w:val="000000"/>
          <w:sz w:val="24"/>
          <w:lang w:val="ru-RU"/>
        </w:rPr>
        <w:t xml:space="preserve">в деятельности, давать оценку приобретённому опыту, уметь находить </w:t>
      </w:r>
      <w:proofErr w:type="gramStart"/>
      <w:r w:rsidRPr="00C43E64">
        <w:rPr>
          <w:rFonts w:ascii="Times New Roman" w:eastAsia="Times New Roman" w:hAnsi="Times New Roman"/>
          <w:color w:val="000000"/>
          <w:sz w:val="24"/>
          <w:lang w:val="ru-RU"/>
        </w:rPr>
        <w:t>позитивное</w:t>
      </w:r>
      <w:proofErr w:type="gramEnd"/>
      <w:r w:rsidRPr="00C43E64">
        <w:rPr>
          <w:rFonts w:ascii="Times New Roman" w:eastAsia="Times New Roman" w:hAnsi="Times New Roman"/>
          <w:color w:val="000000"/>
          <w:sz w:val="24"/>
          <w:lang w:val="ru-RU"/>
        </w:rPr>
        <w:t xml:space="preserve"> в произошедшей ситуации;</w:t>
      </w:r>
    </w:p>
    <w:p w:rsidR="001949AF" w:rsidRPr="00C43E64" w:rsidRDefault="00490ECD">
      <w:pPr>
        <w:autoSpaceDE w:val="0"/>
        <w:autoSpaceDN w:val="0"/>
        <w:spacing w:before="190" w:after="0" w:line="271" w:lineRule="auto"/>
        <w:ind w:left="240" w:right="288"/>
        <w:rPr>
          <w:lang w:val="ru-RU"/>
        </w:rPr>
      </w:pPr>
      <w:r w:rsidRPr="00C43E64">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w:t>
      </w:r>
      <w:r w:rsidRPr="00C43E64">
        <w:rPr>
          <w:rFonts w:ascii="Times New Roman" w:eastAsia="Times New Roman" w:hAnsi="Times New Roman"/>
          <w:color w:val="000000"/>
          <w:sz w:val="24"/>
          <w:lang w:val="ru-RU"/>
        </w:rPr>
        <w:t>ствие результата цели и условиям.</w:t>
      </w:r>
    </w:p>
    <w:p w:rsidR="001949AF" w:rsidRPr="00C43E64" w:rsidRDefault="00490ECD">
      <w:pPr>
        <w:autoSpaceDE w:val="0"/>
        <w:autoSpaceDN w:val="0"/>
        <w:spacing w:before="178" w:after="0" w:line="230" w:lineRule="auto"/>
        <w:rPr>
          <w:lang w:val="ru-RU"/>
        </w:rPr>
      </w:pPr>
      <w:r w:rsidRPr="00C43E64">
        <w:rPr>
          <w:rFonts w:ascii="Times New Roman" w:eastAsia="Times New Roman" w:hAnsi="Times New Roman"/>
          <w:color w:val="000000"/>
          <w:sz w:val="24"/>
          <w:lang w:val="ru-RU"/>
        </w:rPr>
        <w:t xml:space="preserve">3) </w:t>
      </w:r>
      <w:r w:rsidRPr="00C43E64">
        <w:rPr>
          <w:rFonts w:ascii="Times New Roman" w:eastAsia="Times New Roman" w:hAnsi="Times New Roman"/>
          <w:i/>
          <w:color w:val="000000"/>
          <w:sz w:val="24"/>
          <w:lang w:val="ru-RU"/>
        </w:rPr>
        <w:t>Эмоциональный интеллект</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78" w:after="0" w:line="262" w:lineRule="auto"/>
        <w:ind w:left="240"/>
        <w:rPr>
          <w:lang w:val="ru-RU"/>
        </w:rPr>
      </w:pPr>
      <w:r w:rsidRPr="00C43E64">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1949AF" w:rsidRPr="00C43E64" w:rsidRDefault="001949AF">
      <w:pPr>
        <w:rPr>
          <w:lang w:val="ru-RU"/>
        </w:rPr>
        <w:sectPr w:rsidR="001949AF" w:rsidRPr="00C43E64">
          <w:pgSz w:w="11900" w:h="16840"/>
          <w:pgMar w:top="334" w:right="720" w:bottom="296" w:left="846" w:header="720" w:footer="720" w:gutter="0"/>
          <w:cols w:space="720" w:equalWidth="0">
            <w:col w:w="10334" w:space="0"/>
          </w:cols>
          <w:docGrid w:linePitch="360"/>
        </w:sectPr>
      </w:pPr>
    </w:p>
    <w:p w:rsidR="001949AF" w:rsidRPr="00C43E64" w:rsidRDefault="001949AF">
      <w:pPr>
        <w:autoSpaceDE w:val="0"/>
        <w:autoSpaceDN w:val="0"/>
        <w:spacing w:after="150" w:line="220" w:lineRule="exact"/>
        <w:rPr>
          <w:lang w:val="ru-RU"/>
        </w:rPr>
      </w:pPr>
    </w:p>
    <w:p w:rsidR="001949AF" w:rsidRPr="00C43E64" w:rsidRDefault="00490ECD">
      <w:pPr>
        <w:autoSpaceDE w:val="0"/>
        <w:autoSpaceDN w:val="0"/>
        <w:spacing w:after="0" w:line="230" w:lineRule="auto"/>
        <w:ind w:left="420"/>
        <w:rPr>
          <w:lang w:val="ru-RU"/>
        </w:rPr>
      </w:pPr>
      <w:r w:rsidRPr="00C43E64">
        <w:rPr>
          <w:rFonts w:ascii="Times New Roman" w:eastAsia="Times New Roman" w:hAnsi="Times New Roman"/>
          <w:color w:val="000000"/>
          <w:sz w:val="24"/>
          <w:lang w:val="ru-RU"/>
        </w:rPr>
        <w:t xml:space="preserve">—  </w:t>
      </w:r>
      <w:r w:rsidRPr="00C43E64">
        <w:rPr>
          <w:rFonts w:ascii="Times New Roman" w:eastAsia="Times New Roman" w:hAnsi="Times New Roman"/>
          <w:color w:val="000000"/>
          <w:sz w:val="24"/>
          <w:lang w:val="ru-RU"/>
        </w:rPr>
        <w:t>выявлять и анализировать причины эмоций;</w:t>
      </w:r>
    </w:p>
    <w:p w:rsidR="001949AF" w:rsidRPr="00C43E64" w:rsidRDefault="00490ECD">
      <w:pPr>
        <w:autoSpaceDE w:val="0"/>
        <w:autoSpaceDN w:val="0"/>
        <w:spacing w:before="190" w:after="0" w:line="262" w:lineRule="auto"/>
        <w:ind w:left="420" w:right="288"/>
        <w:rPr>
          <w:lang w:val="ru-RU"/>
        </w:rPr>
      </w:pPr>
      <w:r w:rsidRPr="00C43E64">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регулировать способ выражения своих эмоций;</w:t>
      </w:r>
    </w:p>
    <w:p w:rsidR="001949AF" w:rsidRPr="00C43E64" w:rsidRDefault="00490ECD">
      <w:pPr>
        <w:autoSpaceDE w:val="0"/>
        <w:autoSpaceDN w:val="0"/>
        <w:spacing w:before="298" w:after="0" w:line="230" w:lineRule="auto"/>
        <w:ind w:left="180"/>
        <w:rPr>
          <w:lang w:val="ru-RU"/>
        </w:rPr>
      </w:pPr>
      <w:r w:rsidRPr="00C43E64">
        <w:rPr>
          <w:rFonts w:ascii="Times New Roman" w:eastAsia="Times New Roman" w:hAnsi="Times New Roman"/>
          <w:color w:val="000000"/>
          <w:sz w:val="24"/>
          <w:lang w:val="ru-RU"/>
        </w:rPr>
        <w:t>4)</w:t>
      </w:r>
      <w:r w:rsidRPr="00C43E64">
        <w:rPr>
          <w:rFonts w:ascii="Times New Roman" w:eastAsia="Times New Roman" w:hAnsi="Times New Roman"/>
          <w:i/>
          <w:color w:val="000000"/>
          <w:sz w:val="24"/>
          <w:lang w:val="ru-RU"/>
        </w:rPr>
        <w:t xml:space="preserve"> Принятие себя и других</w:t>
      </w:r>
      <w:r w:rsidRPr="00C43E64">
        <w:rPr>
          <w:rFonts w:ascii="Times New Roman" w:eastAsia="Times New Roman" w:hAnsi="Times New Roman"/>
          <w:color w:val="000000"/>
          <w:sz w:val="24"/>
          <w:lang w:val="ru-RU"/>
        </w:rPr>
        <w:t>:</w:t>
      </w:r>
    </w:p>
    <w:p w:rsidR="001949AF" w:rsidRPr="00C43E64" w:rsidRDefault="00490ECD">
      <w:pPr>
        <w:autoSpaceDE w:val="0"/>
        <w:autoSpaceDN w:val="0"/>
        <w:spacing w:before="178" w:after="0" w:line="262" w:lineRule="auto"/>
        <w:ind w:left="420" w:right="144"/>
        <w:rPr>
          <w:lang w:val="ru-RU"/>
        </w:rPr>
      </w:pPr>
      <w:r w:rsidRPr="00C43E64">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1949AF" w:rsidRPr="00C43E64" w:rsidRDefault="00490ECD">
      <w:pPr>
        <w:autoSpaceDE w:val="0"/>
        <w:autoSpaceDN w:val="0"/>
        <w:spacing w:before="192" w:after="0" w:line="262" w:lineRule="auto"/>
        <w:ind w:left="420" w:right="576"/>
        <w:rPr>
          <w:lang w:val="ru-RU"/>
        </w:rPr>
      </w:pPr>
      <w:r w:rsidRPr="00C43E64">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1949AF" w:rsidRPr="00C43E64" w:rsidRDefault="00490ECD">
      <w:pPr>
        <w:autoSpaceDE w:val="0"/>
        <w:autoSpaceDN w:val="0"/>
        <w:spacing w:before="192" w:after="0" w:line="230" w:lineRule="auto"/>
        <w:ind w:left="420"/>
        <w:rPr>
          <w:lang w:val="ru-RU"/>
        </w:rPr>
      </w:pPr>
      <w:r w:rsidRPr="00C43E64">
        <w:rPr>
          <w:rFonts w:ascii="Times New Roman" w:eastAsia="Times New Roman" w:hAnsi="Times New Roman"/>
          <w:color w:val="000000"/>
          <w:sz w:val="24"/>
          <w:lang w:val="ru-RU"/>
        </w:rPr>
        <w:t>—  проявлять открытость себе и другим;</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осознав</w:t>
      </w:r>
      <w:r w:rsidRPr="00C43E64">
        <w:rPr>
          <w:rFonts w:ascii="Times New Roman" w:eastAsia="Times New Roman" w:hAnsi="Times New Roman"/>
          <w:color w:val="000000"/>
          <w:sz w:val="24"/>
          <w:lang w:val="ru-RU"/>
        </w:rPr>
        <w:t>ать невозможность контролировать всё вокруг.</w:t>
      </w:r>
    </w:p>
    <w:p w:rsidR="001949AF" w:rsidRPr="00C43E64" w:rsidRDefault="00490ECD">
      <w:pPr>
        <w:autoSpaceDE w:val="0"/>
        <w:autoSpaceDN w:val="0"/>
        <w:spacing w:before="322" w:after="0" w:line="230" w:lineRule="auto"/>
        <w:rPr>
          <w:lang w:val="ru-RU"/>
        </w:rPr>
      </w:pPr>
      <w:r w:rsidRPr="00C43E64">
        <w:rPr>
          <w:rFonts w:ascii="Times New Roman" w:eastAsia="Times New Roman" w:hAnsi="Times New Roman"/>
          <w:b/>
          <w:color w:val="000000"/>
          <w:sz w:val="24"/>
          <w:lang w:val="ru-RU"/>
        </w:rPr>
        <w:t>ПРЕДМЕТНЫЕ РЕЗУЛЬТАТЫ</w:t>
      </w:r>
    </w:p>
    <w:p w:rsidR="001949AF" w:rsidRPr="00C43E64" w:rsidRDefault="00490ECD">
      <w:pPr>
        <w:tabs>
          <w:tab w:val="left" w:pos="180"/>
        </w:tabs>
        <w:autoSpaceDE w:val="0"/>
        <w:autoSpaceDN w:val="0"/>
        <w:spacing w:before="166" w:after="0" w:line="281" w:lineRule="auto"/>
        <w:rPr>
          <w:lang w:val="ru-RU"/>
        </w:rPr>
      </w:pPr>
      <w:r w:rsidRPr="00C43E64">
        <w:rPr>
          <w:lang w:val="ru-RU"/>
        </w:rPr>
        <w:tab/>
      </w:r>
      <w:r w:rsidRPr="00C43E64">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C43E64">
        <w:rPr>
          <w:lang w:val="ru-RU"/>
        </w:rPr>
        <w:br/>
      </w:r>
      <w:r w:rsidRPr="00C43E64">
        <w:rPr>
          <w:lang w:val="ru-RU"/>
        </w:rPr>
        <w:tab/>
      </w:r>
      <w:r w:rsidRPr="00C43E64">
        <w:rPr>
          <w:rFonts w:ascii="Times New Roman" w:eastAsia="Times New Roman" w:hAnsi="Times New Roman"/>
          <w:color w:val="000000"/>
          <w:sz w:val="24"/>
          <w:lang w:val="ru-RU"/>
        </w:rPr>
        <w:t>2) понимать, что литература —</w:t>
      </w:r>
      <w:r w:rsidRPr="00C43E64">
        <w:rPr>
          <w:rFonts w:ascii="Times New Roman" w:eastAsia="Times New Roman" w:hAnsi="Times New Roman"/>
          <w:color w:val="000000"/>
          <w:sz w:val="24"/>
          <w:lang w:val="ru-RU"/>
        </w:rPr>
        <w:t xml:space="preserve"> это вид искусства и что художественный текст отличается от текста научного, делового, публицистического; </w:t>
      </w:r>
      <w:r w:rsidRPr="00C43E64">
        <w:rPr>
          <w:lang w:val="ru-RU"/>
        </w:rPr>
        <w:br/>
      </w:r>
      <w:r w:rsidRPr="00C43E64">
        <w:rPr>
          <w:lang w:val="ru-RU"/>
        </w:rPr>
        <w:tab/>
      </w:r>
      <w:r w:rsidRPr="00C43E64">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1949AF" w:rsidRPr="00C43E64" w:rsidRDefault="00490ECD">
      <w:pPr>
        <w:autoSpaceDE w:val="0"/>
        <w:autoSpaceDN w:val="0"/>
        <w:spacing w:before="178" w:after="0"/>
        <w:ind w:left="420" w:right="288"/>
        <w:rPr>
          <w:lang w:val="ru-RU"/>
        </w:rPr>
      </w:pPr>
      <w:r w:rsidRPr="00C43E64">
        <w:rPr>
          <w:rFonts w:ascii="Times New Roman" w:eastAsia="Times New Roman" w:hAnsi="Times New Roman"/>
          <w:color w:val="000000"/>
          <w:sz w:val="24"/>
          <w:lang w:val="ru-RU"/>
        </w:rPr>
        <w:t>—  определять тему и главную м</w:t>
      </w:r>
      <w:r w:rsidRPr="00C43E64">
        <w:rPr>
          <w:rFonts w:ascii="Times New Roman" w:eastAsia="Times New Roman" w:hAnsi="Times New Roman"/>
          <w:color w:val="000000"/>
          <w:sz w:val="24"/>
          <w:lang w:val="ru-RU"/>
        </w:rPr>
        <w:t xml:space="preserve">ысль произведения, иметь начальные представления о родах и жанрах литературы; характеризовать героев-персонажей, давать их сравнительные </w:t>
      </w:r>
      <w:r w:rsidRPr="00C43E64">
        <w:rPr>
          <w:lang w:val="ru-RU"/>
        </w:rPr>
        <w:br/>
      </w:r>
      <w:r w:rsidRPr="00C43E64">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1949AF" w:rsidRPr="00C43E64" w:rsidRDefault="00490ECD">
      <w:pPr>
        <w:autoSpaceDE w:val="0"/>
        <w:autoSpaceDN w:val="0"/>
        <w:spacing w:before="190" w:after="0" w:line="283" w:lineRule="auto"/>
        <w:ind w:left="420"/>
        <w:rPr>
          <w:lang w:val="ru-RU"/>
        </w:rPr>
      </w:pPr>
      <w:proofErr w:type="gramStart"/>
      <w:r w:rsidRPr="00C43E64">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w:t>
      </w:r>
      <w:r w:rsidRPr="00C43E64">
        <w:rPr>
          <w:rFonts w:ascii="Times New Roman" w:eastAsia="Times New Roman" w:hAnsi="Times New Roman"/>
          <w:color w:val="000000"/>
          <w:sz w:val="24"/>
          <w:lang w:val="ru-RU"/>
        </w:rPr>
        <w:t>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43E64">
        <w:rPr>
          <w:rFonts w:ascii="Times New Roman" w:eastAsia="Times New Roman" w:hAnsi="Times New Roman"/>
          <w:color w:val="000000"/>
          <w:sz w:val="24"/>
          <w:lang w:val="ru-RU"/>
        </w:rPr>
        <w:t xml:space="preserve"> эпитет, сравнение, метафора,</w:t>
      </w:r>
      <w:r w:rsidRPr="00C43E64">
        <w:rPr>
          <w:rFonts w:ascii="Times New Roman" w:eastAsia="Times New Roman" w:hAnsi="Times New Roman"/>
          <w:color w:val="000000"/>
          <w:sz w:val="24"/>
          <w:lang w:val="ru-RU"/>
        </w:rPr>
        <w:t xml:space="preserve"> олицетворение; аллегория; ритм, рифма;</w:t>
      </w:r>
    </w:p>
    <w:p w:rsidR="001949AF" w:rsidRPr="00C43E64" w:rsidRDefault="00490ECD">
      <w:pPr>
        <w:autoSpaceDE w:val="0"/>
        <w:autoSpaceDN w:val="0"/>
        <w:spacing w:before="190" w:after="0" w:line="230" w:lineRule="auto"/>
        <w:ind w:left="420"/>
        <w:rPr>
          <w:lang w:val="ru-RU"/>
        </w:rPr>
      </w:pPr>
      <w:r w:rsidRPr="00C43E64">
        <w:rPr>
          <w:rFonts w:ascii="Times New Roman" w:eastAsia="Times New Roman" w:hAnsi="Times New Roman"/>
          <w:color w:val="000000"/>
          <w:sz w:val="24"/>
          <w:lang w:val="ru-RU"/>
        </w:rPr>
        <w:t>—  сопоставлять темы и сюжеты произведений, образы персонажей;</w:t>
      </w:r>
    </w:p>
    <w:p w:rsidR="001949AF" w:rsidRPr="00C43E64" w:rsidRDefault="00490ECD">
      <w:pPr>
        <w:autoSpaceDE w:val="0"/>
        <w:autoSpaceDN w:val="0"/>
        <w:spacing w:before="190" w:after="0" w:line="271" w:lineRule="auto"/>
        <w:ind w:left="420" w:right="410"/>
        <w:jc w:val="both"/>
        <w:rPr>
          <w:lang w:val="ru-RU"/>
        </w:rPr>
      </w:pPr>
      <w:r w:rsidRPr="00C43E64">
        <w:rPr>
          <w:rFonts w:ascii="Times New Roman" w:eastAsia="Times New Roman" w:hAnsi="Times New Roman"/>
          <w:color w:val="000000"/>
          <w:sz w:val="24"/>
          <w:lang w:val="ru-RU"/>
        </w:rPr>
        <w:t xml:space="preserve">—  сопоставлять с помощью </w:t>
      </w:r>
      <w:proofErr w:type="gramStart"/>
      <w:r w:rsidRPr="00C43E64">
        <w:rPr>
          <w:rFonts w:ascii="Times New Roman" w:eastAsia="Times New Roman" w:hAnsi="Times New Roman"/>
          <w:color w:val="000000"/>
          <w:sz w:val="24"/>
          <w:lang w:val="ru-RU"/>
        </w:rPr>
        <w:t>учителя</w:t>
      </w:r>
      <w:proofErr w:type="gramEnd"/>
      <w:r w:rsidRPr="00C43E64">
        <w:rPr>
          <w:rFonts w:ascii="Times New Roman" w:eastAsia="Times New Roman" w:hAnsi="Times New Roman"/>
          <w:color w:val="000000"/>
          <w:sz w:val="24"/>
          <w:lang w:val="ru-RU"/>
        </w:rPr>
        <w:t xml:space="preserve"> изученные и самостоятельно прочитанные произведения </w:t>
      </w:r>
      <w:r w:rsidRPr="00C43E64">
        <w:rPr>
          <w:rFonts w:ascii="Times New Roman" w:eastAsia="Times New Roman" w:hAnsi="Times New Roman"/>
          <w:color w:val="000000"/>
          <w:sz w:val="24"/>
          <w:lang w:val="ru-RU"/>
        </w:rPr>
        <w:t>фольклора и художественной литературы с произведениями других видов искусства (с учётом возраста, литературного развития обучающихся);</w:t>
      </w:r>
    </w:p>
    <w:p w:rsidR="001949AF" w:rsidRPr="00C43E64" w:rsidRDefault="00490ECD">
      <w:pPr>
        <w:tabs>
          <w:tab w:val="left" w:pos="180"/>
        </w:tabs>
        <w:autoSpaceDE w:val="0"/>
        <w:autoSpaceDN w:val="0"/>
        <w:spacing w:before="178" w:after="0" w:line="283" w:lineRule="auto"/>
        <w:rPr>
          <w:lang w:val="ru-RU"/>
        </w:rPr>
      </w:pPr>
      <w:r w:rsidRPr="00C43E64">
        <w:rPr>
          <w:lang w:val="ru-RU"/>
        </w:rPr>
        <w:tab/>
      </w:r>
      <w:proofErr w:type="gramStart"/>
      <w:r w:rsidRPr="00C43E64">
        <w:rPr>
          <w:rFonts w:ascii="Times New Roman" w:eastAsia="Times New Roman" w:hAnsi="Times New Roman"/>
          <w:color w:val="000000"/>
          <w:sz w:val="24"/>
          <w:lang w:val="ru-RU"/>
        </w:rPr>
        <w:t>4) выразительно читать, в том числе наизусть (не менее 5 поэтических произведений, не выученных ранее), передавая личное</w:t>
      </w:r>
      <w:r w:rsidRPr="00C43E64">
        <w:rPr>
          <w:rFonts w:ascii="Times New Roman" w:eastAsia="Times New Roman" w:hAnsi="Times New Roman"/>
          <w:color w:val="000000"/>
          <w:sz w:val="24"/>
          <w:lang w:val="ru-RU"/>
        </w:rPr>
        <w:t xml:space="preserve"> отношение к произведению (с учётом литературного развития и </w:t>
      </w:r>
      <w:r w:rsidRPr="00C43E64">
        <w:rPr>
          <w:lang w:val="ru-RU"/>
        </w:rPr>
        <w:br/>
      </w:r>
      <w:r w:rsidRPr="00C43E64">
        <w:rPr>
          <w:rFonts w:ascii="Times New Roman" w:eastAsia="Times New Roman" w:hAnsi="Times New Roman"/>
          <w:color w:val="000000"/>
          <w:sz w:val="24"/>
          <w:lang w:val="ru-RU"/>
        </w:rPr>
        <w:t xml:space="preserve">индивидуальных особенностей обучающихся); </w:t>
      </w:r>
      <w:r w:rsidRPr="00C43E64">
        <w:rPr>
          <w:lang w:val="ru-RU"/>
        </w:rPr>
        <w:br/>
      </w:r>
      <w:r w:rsidRPr="00C43E64">
        <w:rPr>
          <w:lang w:val="ru-RU"/>
        </w:rPr>
        <w:tab/>
      </w:r>
      <w:r w:rsidRPr="00C43E64">
        <w:rPr>
          <w:rFonts w:ascii="Times New Roman" w:eastAsia="Times New Roman" w:hAnsi="Times New Roman"/>
          <w:color w:val="000000"/>
          <w:sz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w:t>
      </w:r>
      <w:r w:rsidRPr="00C43E64">
        <w:rPr>
          <w:rFonts w:ascii="Times New Roman" w:eastAsia="Times New Roman" w:hAnsi="Times New Roman"/>
          <w:color w:val="000000"/>
          <w:sz w:val="24"/>
          <w:lang w:val="ru-RU"/>
        </w:rPr>
        <w:t>щью учителя формулировать вопросы к тексту;</w:t>
      </w:r>
      <w:proofErr w:type="gramEnd"/>
      <w:r w:rsidRPr="00C43E64">
        <w:rPr>
          <w:rFonts w:ascii="Times New Roman" w:eastAsia="Times New Roman" w:hAnsi="Times New Roman"/>
          <w:color w:val="000000"/>
          <w:sz w:val="24"/>
          <w:lang w:val="ru-RU"/>
        </w:rPr>
        <w:t xml:space="preserve"> </w:t>
      </w:r>
      <w:r w:rsidRPr="00C43E64">
        <w:rPr>
          <w:lang w:val="ru-RU"/>
        </w:rPr>
        <w:br/>
      </w:r>
      <w:r w:rsidRPr="00C43E64">
        <w:rPr>
          <w:lang w:val="ru-RU"/>
        </w:rPr>
        <w:tab/>
      </w:r>
      <w:r w:rsidRPr="00C43E64">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rsidR="001949AF" w:rsidRPr="00C43E64" w:rsidRDefault="001949AF">
      <w:pPr>
        <w:rPr>
          <w:lang w:val="ru-RU"/>
        </w:rPr>
        <w:sectPr w:rsidR="001949AF" w:rsidRPr="00C43E64">
          <w:pgSz w:w="11900" w:h="16840"/>
          <w:pgMar w:top="370" w:right="684" w:bottom="432" w:left="666" w:header="720" w:footer="720" w:gutter="0"/>
          <w:cols w:space="720" w:equalWidth="0">
            <w:col w:w="10550" w:space="0"/>
          </w:cols>
          <w:docGrid w:linePitch="360"/>
        </w:sectPr>
      </w:pPr>
    </w:p>
    <w:p w:rsidR="001949AF" w:rsidRPr="00C43E64" w:rsidRDefault="001949AF">
      <w:pPr>
        <w:autoSpaceDE w:val="0"/>
        <w:autoSpaceDN w:val="0"/>
        <w:spacing w:after="66" w:line="220" w:lineRule="exact"/>
        <w:rPr>
          <w:lang w:val="ru-RU"/>
        </w:rPr>
      </w:pPr>
    </w:p>
    <w:p w:rsidR="001949AF" w:rsidRPr="00C43E64" w:rsidRDefault="00490ECD">
      <w:pPr>
        <w:tabs>
          <w:tab w:val="left" w:pos="180"/>
        </w:tabs>
        <w:autoSpaceDE w:val="0"/>
        <w:autoSpaceDN w:val="0"/>
        <w:spacing w:after="0" w:line="288" w:lineRule="auto"/>
        <w:rPr>
          <w:lang w:val="ru-RU"/>
        </w:rPr>
      </w:pPr>
      <w:r w:rsidRPr="00C43E64">
        <w:rPr>
          <w:rFonts w:ascii="Times New Roman" w:eastAsia="Times New Roman" w:hAnsi="Times New Roman"/>
          <w:color w:val="000000"/>
          <w:sz w:val="24"/>
          <w:lang w:val="ru-RU"/>
        </w:rPr>
        <w:t xml:space="preserve">прочитанного (с учётом </w:t>
      </w:r>
      <w:r w:rsidRPr="00C43E64">
        <w:rPr>
          <w:rFonts w:ascii="Times New Roman" w:eastAsia="Times New Roman" w:hAnsi="Times New Roman"/>
          <w:color w:val="000000"/>
          <w:sz w:val="24"/>
          <w:lang w:val="ru-RU"/>
        </w:rPr>
        <w:t xml:space="preserve">литературного развития обучающихся); </w:t>
      </w:r>
      <w:r w:rsidRPr="00C43E64">
        <w:rPr>
          <w:lang w:val="ru-RU"/>
        </w:rPr>
        <w:br/>
      </w:r>
      <w:r w:rsidRPr="00C43E64">
        <w:rPr>
          <w:lang w:val="ru-RU"/>
        </w:rPr>
        <w:tab/>
      </w:r>
      <w:r w:rsidRPr="00C43E64">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C43E64">
        <w:rPr>
          <w:lang w:val="ru-RU"/>
        </w:rPr>
        <w:br/>
      </w:r>
      <w:r w:rsidRPr="00C43E64">
        <w:rPr>
          <w:lang w:val="ru-RU"/>
        </w:rPr>
        <w:tab/>
      </w:r>
      <w:r w:rsidRPr="00C43E64">
        <w:rPr>
          <w:rFonts w:ascii="Times New Roman" w:eastAsia="Times New Roman" w:hAnsi="Times New Roman"/>
          <w:color w:val="000000"/>
          <w:sz w:val="24"/>
          <w:lang w:val="ru-RU"/>
        </w:rPr>
        <w:t xml:space="preserve">8) владеть начальными умениями интерпретации и </w:t>
      </w:r>
      <w:proofErr w:type="gramStart"/>
      <w:r w:rsidRPr="00C43E64">
        <w:rPr>
          <w:rFonts w:ascii="Times New Roman" w:eastAsia="Times New Roman" w:hAnsi="Times New Roman"/>
          <w:color w:val="000000"/>
          <w:sz w:val="24"/>
          <w:lang w:val="ru-RU"/>
        </w:rPr>
        <w:t>оценки</w:t>
      </w:r>
      <w:proofErr w:type="gramEnd"/>
      <w:r w:rsidRPr="00C43E64">
        <w:rPr>
          <w:rFonts w:ascii="Times New Roman" w:eastAsia="Times New Roman" w:hAnsi="Times New Roman"/>
          <w:color w:val="000000"/>
          <w:sz w:val="24"/>
          <w:lang w:val="ru-RU"/>
        </w:rPr>
        <w:t xml:space="preserve"> текстуально изученных произве</w:t>
      </w:r>
      <w:r w:rsidRPr="00C43E64">
        <w:rPr>
          <w:rFonts w:ascii="Times New Roman" w:eastAsia="Times New Roman" w:hAnsi="Times New Roman"/>
          <w:color w:val="000000"/>
          <w:sz w:val="24"/>
          <w:lang w:val="ru-RU"/>
        </w:rPr>
        <w:t xml:space="preserve">дений фольклора и литературы; </w:t>
      </w:r>
      <w:r w:rsidRPr="00C43E64">
        <w:rPr>
          <w:lang w:val="ru-RU"/>
        </w:rPr>
        <w:br/>
      </w:r>
      <w:r w:rsidRPr="00C43E64">
        <w:rPr>
          <w:lang w:val="ru-RU"/>
        </w:rPr>
        <w:tab/>
      </w:r>
      <w:proofErr w:type="gramStart"/>
      <w:r w:rsidRPr="00C43E64">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C43E64">
        <w:rPr>
          <w:lang w:val="ru-RU"/>
        </w:rPr>
        <w:br/>
      </w:r>
      <w:r w:rsidRPr="00C43E64">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C43E64">
        <w:rPr>
          <w:lang w:val="ru-RU"/>
        </w:rPr>
        <w:br/>
      </w:r>
      <w:r w:rsidRPr="00C43E64">
        <w:rPr>
          <w:lang w:val="ru-RU"/>
        </w:rPr>
        <w:tab/>
      </w:r>
      <w:r w:rsidRPr="00C43E64">
        <w:rPr>
          <w:rFonts w:ascii="Times New Roman" w:eastAsia="Times New Roman" w:hAnsi="Times New Roman"/>
          <w:color w:val="000000"/>
          <w:sz w:val="24"/>
          <w:lang w:val="ru-RU"/>
        </w:rPr>
        <w:t>1</w:t>
      </w:r>
      <w:r w:rsidRPr="00C43E64">
        <w:rPr>
          <w:rFonts w:ascii="Times New Roman" w:eastAsia="Times New Roman" w:hAnsi="Times New Roman"/>
          <w:color w:val="000000"/>
          <w:sz w:val="24"/>
          <w:lang w:val="ru-RU"/>
        </w:rPr>
        <w:t>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roofErr w:type="gramEnd"/>
      <w:r w:rsidRPr="00C43E64">
        <w:rPr>
          <w:rFonts w:ascii="Times New Roman" w:eastAsia="Times New Roman" w:hAnsi="Times New Roman"/>
          <w:color w:val="000000"/>
          <w:sz w:val="24"/>
          <w:lang w:val="ru-RU"/>
        </w:rPr>
        <w:t xml:space="preserve"> </w:t>
      </w:r>
      <w:r w:rsidRPr="00C43E64">
        <w:rPr>
          <w:lang w:val="ru-RU"/>
        </w:rPr>
        <w:br/>
      </w:r>
      <w:r w:rsidRPr="00C43E64">
        <w:rPr>
          <w:lang w:val="ru-RU"/>
        </w:rPr>
        <w:tab/>
      </w:r>
      <w:r w:rsidRPr="00C43E64">
        <w:rPr>
          <w:rFonts w:ascii="Times New Roman" w:eastAsia="Times New Roman" w:hAnsi="Times New Roman"/>
          <w:color w:val="000000"/>
          <w:sz w:val="24"/>
          <w:lang w:val="ru-RU"/>
        </w:rPr>
        <w:t>11) участвовать в создании элементарных учебных проектов под руководством учителя и</w:t>
      </w:r>
      <w:r w:rsidRPr="00C43E64">
        <w:rPr>
          <w:rFonts w:ascii="Times New Roman" w:eastAsia="Times New Roman" w:hAnsi="Times New Roman"/>
          <w:color w:val="000000"/>
          <w:sz w:val="24"/>
          <w:lang w:val="ru-RU"/>
        </w:rPr>
        <w:t xml:space="preserve"> учиться </w:t>
      </w:r>
      <w:proofErr w:type="gramStart"/>
      <w:r w:rsidRPr="00C43E64">
        <w:rPr>
          <w:rFonts w:ascii="Times New Roman" w:eastAsia="Times New Roman" w:hAnsi="Times New Roman"/>
          <w:color w:val="000000"/>
          <w:sz w:val="24"/>
          <w:lang w:val="ru-RU"/>
        </w:rPr>
        <w:t>публично</w:t>
      </w:r>
      <w:proofErr w:type="gramEnd"/>
      <w:r w:rsidRPr="00C43E64">
        <w:rPr>
          <w:rFonts w:ascii="Times New Roman" w:eastAsia="Times New Roman" w:hAnsi="Times New Roman"/>
          <w:color w:val="000000"/>
          <w:sz w:val="24"/>
          <w:lang w:val="ru-RU"/>
        </w:rPr>
        <w:t xml:space="preserve"> представлять их результаты (с учётом литературного развития обучающихся); </w:t>
      </w:r>
      <w:r w:rsidRPr="00C43E64">
        <w:rPr>
          <w:lang w:val="ru-RU"/>
        </w:rPr>
        <w:br/>
      </w:r>
      <w:r w:rsidRPr="00C43E64">
        <w:rPr>
          <w:lang w:val="ru-RU"/>
        </w:rPr>
        <w:tab/>
      </w:r>
      <w:r w:rsidRPr="00C43E64">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w:t>
      </w:r>
      <w:r w:rsidRPr="00C43E64">
        <w:rPr>
          <w:rFonts w:ascii="Times New Roman" w:eastAsia="Times New Roman" w:hAnsi="Times New Roman"/>
          <w:color w:val="000000"/>
          <w:sz w:val="24"/>
          <w:lang w:val="ru-RU"/>
        </w:rPr>
        <w:t xml:space="preserve">ми и другими </w:t>
      </w:r>
      <w:proofErr w:type="spellStart"/>
      <w:r w:rsidRPr="00C43E64">
        <w:rPr>
          <w:rFonts w:ascii="Times New Roman" w:eastAsia="Times New Roman" w:hAnsi="Times New Roman"/>
          <w:color w:val="000000"/>
          <w:sz w:val="24"/>
          <w:lang w:val="ru-RU"/>
        </w:rPr>
        <w:t>интернет-ресурсами</w:t>
      </w:r>
      <w:proofErr w:type="spellEnd"/>
      <w:r w:rsidRPr="00C43E64">
        <w:rPr>
          <w:rFonts w:ascii="Times New Roman" w:eastAsia="Times New Roman" w:hAnsi="Times New Roman"/>
          <w:color w:val="000000"/>
          <w:sz w:val="24"/>
          <w:lang w:val="ru-RU"/>
        </w:rPr>
        <w:t>, соблюдая правила информационной безопасности.</w:t>
      </w:r>
    </w:p>
    <w:p w:rsidR="001949AF" w:rsidRPr="00C43E64" w:rsidRDefault="001949AF">
      <w:pPr>
        <w:rPr>
          <w:lang w:val="ru-RU"/>
        </w:rPr>
        <w:sectPr w:rsidR="001949AF" w:rsidRPr="00C43E64">
          <w:pgSz w:w="11900" w:h="16840"/>
          <w:pgMar w:top="286" w:right="770" w:bottom="1440" w:left="666" w:header="720" w:footer="720" w:gutter="0"/>
          <w:cols w:space="720" w:equalWidth="0">
            <w:col w:w="10464" w:space="0"/>
          </w:cols>
          <w:docGrid w:linePitch="360"/>
        </w:sectPr>
      </w:pPr>
    </w:p>
    <w:p w:rsidR="001949AF" w:rsidRPr="00C43E64" w:rsidRDefault="001949AF">
      <w:pPr>
        <w:autoSpaceDE w:val="0"/>
        <w:autoSpaceDN w:val="0"/>
        <w:spacing w:after="64" w:line="220" w:lineRule="exact"/>
        <w:rPr>
          <w:lang w:val="ru-RU"/>
        </w:rPr>
      </w:pPr>
    </w:p>
    <w:p w:rsidR="001949AF" w:rsidRDefault="00490ECD">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6424"/>
        <w:gridCol w:w="528"/>
        <w:gridCol w:w="1104"/>
        <w:gridCol w:w="1142"/>
        <w:gridCol w:w="804"/>
        <w:gridCol w:w="2486"/>
        <w:gridCol w:w="1236"/>
        <w:gridCol w:w="1382"/>
      </w:tblGrid>
      <w:tr w:rsidR="001949AF">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4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4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1949AF" w:rsidTr="00C43E64">
        <w:trPr>
          <w:trHeight w:hRule="exact" w:val="576"/>
        </w:trPr>
        <w:tc>
          <w:tcPr>
            <w:tcW w:w="396" w:type="dxa"/>
            <w:vMerge/>
            <w:tcBorders>
              <w:top w:val="single" w:sz="4" w:space="0" w:color="000000"/>
              <w:left w:val="single" w:sz="4" w:space="0" w:color="000000"/>
              <w:bottom w:val="single" w:sz="4" w:space="0" w:color="000000"/>
              <w:right w:val="single" w:sz="4" w:space="0" w:color="000000"/>
            </w:tcBorders>
          </w:tcPr>
          <w:p w:rsidR="001949AF" w:rsidRDefault="001949AF"/>
        </w:tc>
        <w:tc>
          <w:tcPr>
            <w:tcW w:w="6424" w:type="dxa"/>
            <w:vMerge/>
            <w:tcBorders>
              <w:top w:val="single" w:sz="4" w:space="0" w:color="000000"/>
              <w:left w:val="single" w:sz="4" w:space="0" w:color="000000"/>
              <w:bottom w:val="single" w:sz="4" w:space="0" w:color="000000"/>
              <w:right w:val="single" w:sz="4" w:space="0" w:color="000000"/>
            </w:tcBorders>
          </w:tcPr>
          <w:p w:rsidR="001949AF" w:rsidRDefault="001949A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490ECD">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ind w:left="70"/>
            </w:pPr>
            <w:r>
              <w:rPr>
                <w:rFonts w:ascii="Times New Roman" w:eastAsia="Times New Roman" w:hAnsi="Times New Roman"/>
                <w:b/>
                <w:color w:val="000000"/>
                <w:w w:val="97"/>
                <w:sz w:val="16"/>
              </w:rPr>
              <w:t>практические работы</w:t>
            </w:r>
          </w:p>
        </w:tc>
        <w:tc>
          <w:tcPr>
            <w:tcW w:w="804" w:type="dxa"/>
            <w:vMerge/>
            <w:tcBorders>
              <w:top w:val="single" w:sz="4" w:space="0" w:color="000000"/>
              <w:left w:val="single" w:sz="4" w:space="0" w:color="000000"/>
              <w:bottom w:val="single" w:sz="4" w:space="0" w:color="000000"/>
              <w:right w:val="single" w:sz="4" w:space="0" w:color="000000"/>
            </w:tcBorders>
          </w:tcPr>
          <w:p w:rsidR="001949AF" w:rsidRDefault="001949AF"/>
        </w:tc>
        <w:tc>
          <w:tcPr>
            <w:tcW w:w="2486" w:type="dxa"/>
            <w:vMerge/>
            <w:tcBorders>
              <w:top w:val="single" w:sz="4" w:space="0" w:color="000000"/>
              <w:left w:val="single" w:sz="4" w:space="0" w:color="000000"/>
              <w:bottom w:val="single" w:sz="4" w:space="0" w:color="000000"/>
              <w:right w:val="single" w:sz="4" w:space="0" w:color="000000"/>
            </w:tcBorders>
          </w:tcPr>
          <w:p w:rsidR="001949AF" w:rsidRDefault="001949AF"/>
        </w:tc>
        <w:tc>
          <w:tcPr>
            <w:tcW w:w="1236" w:type="dxa"/>
            <w:vMerge/>
            <w:tcBorders>
              <w:top w:val="single" w:sz="4" w:space="0" w:color="000000"/>
              <w:left w:val="single" w:sz="4" w:space="0" w:color="000000"/>
              <w:bottom w:val="single" w:sz="4" w:space="0" w:color="000000"/>
              <w:right w:val="single" w:sz="4" w:space="0" w:color="000000"/>
            </w:tcBorders>
          </w:tcPr>
          <w:p w:rsidR="001949AF" w:rsidRDefault="001949AF"/>
        </w:tc>
        <w:tc>
          <w:tcPr>
            <w:tcW w:w="1382" w:type="dxa"/>
            <w:vMerge/>
            <w:tcBorders>
              <w:top w:val="single" w:sz="4" w:space="0" w:color="000000"/>
              <w:left w:val="single" w:sz="4" w:space="0" w:color="000000"/>
              <w:bottom w:val="single" w:sz="4" w:space="0" w:color="000000"/>
              <w:right w:val="single" w:sz="4" w:space="0" w:color="000000"/>
            </w:tcBorders>
          </w:tcPr>
          <w:p w:rsidR="001949AF" w:rsidRDefault="001949AF"/>
        </w:tc>
      </w:tr>
      <w:tr w:rsidR="001949A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1949AF">
        <w:trPr>
          <w:trHeight w:hRule="exact" w:val="150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0" w:lineRule="auto"/>
              <w:jc w:val="center"/>
            </w:pPr>
            <w:r>
              <w:rPr>
                <w:rFonts w:ascii="Times New Roman" w:eastAsia="Times New Roman" w:hAnsi="Times New Roman"/>
                <w:color w:val="000000"/>
                <w:w w:val="97"/>
                <w:sz w:val="16"/>
              </w:rPr>
              <w:t>1.1.</w:t>
            </w:r>
          </w:p>
        </w:tc>
        <w:tc>
          <w:tcPr>
            <w:tcW w:w="6424"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0" w:lineRule="auto"/>
              <w:ind w:left="72"/>
              <w:rPr>
                <w:lang w:val="ru-RU"/>
              </w:rPr>
            </w:pPr>
            <w:r w:rsidRPr="00C43E64">
              <w:rPr>
                <w:rFonts w:ascii="Times New Roman" w:eastAsia="Times New Roman" w:hAnsi="Times New Roman"/>
                <w:b/>
                <w:color w:val="000000"/>
                <w:w w:val="97"/>
                <w:sz w:val="16"/>
                <w:lang w:val="ru-RU"/>
              </w:rPr>
              <w:t>Мифы народов России и мира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5"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4" w:lineRule="auto"/>
              <w:ind w:left="72"/>
              <w:rPr>
                <w:lang w:val="ru-RU"/>
              </w:rPr>
            </w:pPr>
            <w:r w:rsidRPr="00C43E64">
              <w:rPr>
                <w:rFonts w:ascii="Times New Roman" w:eastAsia="Times New Roman" w:hAnsi="Times New Roman"/>
                <w:color w:val="000000"/>
                <w:w w:val="97"/>
                <w:sz w:val="16"/>
                <w:lang w:val="ru-RU"/>
              </w:rPr>
              <w:t xml:space="preserve">Выразительно читать мифы и </w:t>
            </w:r>
            <w:r w:rsidRPr="00C43E64">
              <w:rPr>
                <w:lang w:val="ru-RU"/>
              </w:rPr>
              <w:br/>
            </w:r>
            <w:r w:rsidRPr="00C43E64">
              <w:rPr>
                <w:rFonts w:ascii="Times New Roman" w:eastAsia="Times New Roman" w:hAnsi="Times New Roman"/>
                <w:color w:val="000000"/>
                <w:w w:val="97"/>
                <w:sz w:val="16"/>
                <w:lang w:val="ru-RU"/>
              </w:rPr>
              <w:t xml:space="preserve">другие эпические произведения, отвечать на вопросы, </w:t>
            </w:r>
            <w:r w:rsidRPr="00C43E64">
              <w:rPr>
                <w:lang w:val="ru-RU"/>
              </w:rPr>
              <w:br/>
            </w:r>
            <w:r w:rsidRPr="00C43E64">
              <w:rPr>
                <w:rFonts w:ascii="Times New Roman" w:eastAsia="Times New Roman" w:hAnsi="Times New Roman"/>
                <w:color w:val="000000"/>
                <w:w w:val="97"/>
                <w:sz w:val="16"/>
                <w:lang w:val="ru-RU"/>
              </w:rPr>
              <w:t xml:space="preserve">пересказывать; </w:t>
            </w:r>
            <w:r w:rsidRPr="00C43E64">
              <w:rPr>
                <w:lang w:val="ru-RU"/>
              </w:rPr>
              <w:br/>
            </w:r>
            <w:r w:rsidRPr="00C43E64">
              <w:rPr>
                <w:rFonts w:ascii="Times New Roman" w:eastAsia="Times New Roman" w:hAnsi="Times New Roman"/>
                <w:color w:val="000000"/>
                <w:w w:val="97"/>
                <w:sz w:val="16"/>
                <w:lang w:val="ru-RU"/>
              </w:rPr>
              <w:t xml:space="preserve">Анализировать сюжет, жанровые, композиционные и </w:t>
            </w:r>
            <w:r w:rsidRPr="00C43E64">
              <w:rPr>
                <w:lang w:val="ru-RU"/>
              </w:rPr>
              <w:br/>
            </w:r>
            <w:r w:rsidRPr="00C43E64">
              <w:rPr>
                <w:rFonts w:ascii="Times New Roman" w:eastAsia="Times New Roman" w:hAnsi="Times New Roman"/>
                <w:color w:val="000000"/>
                <w:w w:val="97"/>
                <w:sz w:val="16"/>
                <w:lang w:val="ru-RU"/>
              </w:rPr>
              <w:t>художественные особенности;</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18" w:after="0" w:line="233" w:lineRule="auto"/>
              <w:ind w:left="72"/>
            </w:pPr>
            <w:proofErr w:type="spellStart"/>
            <w:r>
              <w:rPr>
                <w:rFonts w:ascii="Times New Roman" w:eastAsia="Times New Roman" w:hAnsi="Times New Roman"/>
                <w:color w:val="000000"/>
                <w:w w:val="97"/>
                <w:sz w:val="16"/>
              </w:rPr>
              <w:t>Сай</w:t>
            </w:r>
            <w:r>
              <w:rPr>
                <w:rFonts w:ascii="Times New Roman" w:eastAsia="Times New Roman" w:hAnsi="Times New Roman"/>
                <w:color w:val="000000"/>
                <w:w w:val="97"/>
                <w:sz w:val="16"/>
              </w:rPr>
              <w:t>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3</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1949AF">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2.1.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7" w:lineRule="auto"/>
              <w:ind w:left="72"/>
              <w:rPr>
                <w:lang w:val="ru-RU"/>
              </w:rPr>
            </w:pPr>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фольклорные произведения малых жанров, отвечать на вопросы;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rsidRPr="00C43E64">
        <w:trPr>
          <w:trHeight w:hRule="exact" w:val="284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Default="00C43E64">
            <w:pPr>
              <w:autoSpaceDE w:val="0"/>
              <w:autoSpaceDN w:val="0"/>
              <w:spacing w:before="76" w:after="0" w:line="233" w:lineRule="auto"/>
              <w:jc w:val="center"/>
            </w:pPr>
            <w:r>
              <w:rPr>
                <w:rFonts w:ascii="Times New Roman" w:eastAsia="Times New Roman" w:hAnsi="Times New Roman"/>
                <w:color w:val="000000"/>
                <w:w w:val="97"/>
                <w:sz w:val="16"/>
              </w:rPr>
              <w:t>2.</w:t>
            </w:r>
            <w:r>
              <w:rPr>
                <w:rFonts w:ascii="Times New Roman" w:eastAsia="Times New Roman" w:hAnsi="Times New Roman"/>
                <w:color w:val="000000"/>
                <w:w w:val="97"/>
                <w:sz w:val="16"/>
                <w:lang w:val="ru-RU"/>
              </w:rPr>
              <w:t>2</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5"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5"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0"/>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Pr="00C43E64" w:rsidRDefault="00490ECD">
            <w:pPr>
              <w:autoSpaceDE w:val="0"/>
              <w:autoSpaceDN w:val="0"/>
              <w:spacing w:before="76" w:after="0" w:line="254" w:lineRule="auto"/>
              <w:ind w:left="72" w:right="144"/>
              <w:rPr>
                <w:lang w:val="ru-RU"/>
              </w:rPr>
            </w:pPr>
            <w:proofErr w:type="gramStart"/>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 xml:space="preserve">пересказывать (кратко, подробно, выборочно) сказки, отвечать на вопросы; </w:t>
            </w:r>
            <w:r w:rsidRPr="00C43E64">
              <w:rPr>
                <w:lang w:val="ru-RU"/>
              </w:rPr>
              <w:br/>
            </w:r>
            <w:r w:rsidRPr="00C43E64">
              <w:rPr>
                <w:rFonts w:ascii="Times New Roman" w:eastAsia="Times New Roman" w:hAnsi="Times New Roman"/>
                <w:color w:val="000000"/>
                <w:w w:val="97"/>
                <w:sz w:val="16"/>
                <w:lang w:val="ru-RU"/>
              </w:rPr>
              <w:t xml:space="preserve">Определять виды сказок </w:t>
            </w:r>
            <w:r w:rsidRPr="00C43E64">
              <w:rPr>
                <w:lang w:val="ru-RU"/>
              </w:rPr>
              <w:br/>
            </w:r>
            <w:r w:rsidRPr="00C43E64">
              <w:rPr>
                <w:rFonts w:ascii="Times New Roman" w:eastAsia="Times New Roman" w:hAnsi="Times New Roman"/>
                <w:color w:val="000000"/>
                <w:w w:val="97"/>
                <w:sz w:val="16"/>
                <w:lang w:val="ru-RU"/>
              </w:rPr>
              <w:t xml:space="preserve">(волшебные, бытовые, о </w:t>
            </w:r>
            <w:r w:rsidRPr="00C43E64">
              <w:rPr>
                <w:lang w:val="ru-RU"/>
              </w:rPr>
              <w:br/>
            </w:r>
            <w:r w:rsidRPr="00C43E64">
              <w:rPr>
                <w:rFonts w:ascii="Times New Roman" w:eastAsia="Times New Roman" w:hAnsi="Times New Roman"/>
                <w:color w:val="000000"/>
                <w:w w:val="97"/>
                <w:sz w:val="16"/>
                <w:lang w:val="ru-RU"/>
              </w:rPr>
              <w:t xml:space="preserve">животных); </w:t>
            </w:r>
            <w:r w:rsidRPr="00C43E64">
              <w:rPr>
                <w:lang w:val="ru-RU"/>
              </w:rPr>
              <w:br/>
            </w:r>
            <w:r w:rsidRPr="00C43E64">
              <w:rPr>
                <w:rFonts w:ascii="Times New Roman" w:eastAsia="Times New Roman" w:hAnsi="Times New Roman"/>
                <w:color w:val="000000"/>
                <w:w w:val="97"/>
                <w:sz w:val="16"/>
                <w:lang w:val="ru-RU"/>
              </w:rPr>
              <w:t xml:space="preserve">Характеризовать героев сказок, оценивать их поступки; </w:t>
            </w:r>
            <w:r w:rsidRPr="00C43E64">
              <w:rPr>
                <w:lang w:val="ru-RU"/>
              </w:rPr>
              <w:br/>
            </w:r>
            <w:r w:rsidRPr="00C43E64">
              <w:rPr>
                <w:rFonts w:ascii="Times New Roman" w:eastAsia="Times New Roman" w:hAnsi="Times New Roman"/>
                <w:color w:val="000000"/>
                <w:w w:val="97"/>
                <w:sz w:val="16"/>
                <w:lang w:val="ru-RU"/>
              </w:rPr>
              <w:t xml:space="preserve">Определять особенности языка и композиции народных сказок </w:t>
            </w:r>
            <w:r w:rsidRPr="00C43E64">
              <w:rPr>
                <w:lang w:val="ru-RU"/>
              </w:rPr>
              <w:br/>
            </w:r>
            <w:r w:rsidRPr="00C43E64">
              <w:rPr>
                <w:rFonts w:ascii="Times New Roman" w:eastAsia="Times New Roman" w:hAnsi="Times New Roman"/>
                <w:color w:val="000000"/>
                <w:w w:val="97"/>
                <w:sz w:val="16"/>
                <w:lang w:val="ru-RU"/>
              </w:rPr>
              <w:t>разных народов (зачин, концовка, постоянные эпитеты, устойчивые выражения и др.);</w:t>
            </w:r>
            <w:proofErr w:type="gramEnd"/>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Pr="00C43E64" w:rsidRDefault="00490ECD">
            <w:pPr>
              <w:autoSpaceDE w:val="0"/>
              <w:autoSpaceDN w:val="0"/>
              <w:spacing w:before="76" w:after="0" w:line="250" w:lineRule="auto"/>
              <w:ind w:left="72" w:right="144"/>
              <w:rPr>
                <w:lang w:val="ru-RU"/>
              </w:rPr>
            </w:pPr>
            <w:r w:rsidRPr="00C43E64">
              <w:rPr>
                <w:rFonts w:ascii="Times New Roman" w:eastAsia="Times New Roman" w:hAnsi="Times New Roman"/>
                <w:color w:val="000000"/>
                <w:w w:val="97"/>
                <w:sz w:val="16"/>
                <w:lang w:val="ru-RU"/>
              </w:rPr>
              <w:t>Устный опрос; Письменный</w:t>
            </w:r>
            <w:r w:rsidRPr="00C43E64">
              <w:rPr>
                <w:rFonts w:ascii="Times New Roman" w:eastAsia="Times New Roman" w:hAnsi="Times New Roman"/>
                <w:color w:val="000000"/>
                <w:w w:val="97"/>
                <w:sz w:val="16"/>
                <w:lang w:val="ru-RU"/>
              </w:rPr>
              <w:t xml:space="preserve"> </w:t>
            </w:r>
            <w:r w:rsidRPr="00C43E64">
              <w:rPr>
                <w:lang w:val="ru-RU"/>
              </w:rPr>
              <w:br/>
            </w:r>
            <w:r w:rsidRPr="00C43E64">
              <w:rPr>
                <w:rFonts w:ascii="Times New Roman" w:eastAsia="Times New Roman" w:hAnsi="Times New Roman"/>
                <w:color w:val="000000"/>
                <w:w w:val="97"/>
                <w:sz w:val="16"/>
                <w:lang w:val="ru-RU"/>
              </w:rPr>
              <w:t xml:space="preserve">контроль; </w:t>
            </w:r>
            <w:r w:rsidRPr="00C43E64">
              <w:rPr>
                <w:lang w:val="ru-RU"/>
              </w:rPr>
              <w:br/>
            </w:r>
            <w:r w:rsidRPr="00C43E64">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1949AF" w:rsidRPr="00C43E64" w:rsidRDefault="001949AF">
            <w:pPr>
              <w:rPr>
                <w:lang w:val="ru-RU"/>
              </w:rPr>
            </w:pPr>
          </w:p>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9</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rsidRPr="00C43E64">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color w:val="000000"/>
                <w:w w:val="97"/>
                <w:sz w:val="16"/>
                <w:lang w:val="ru-RU"/>
              </w:rPr>
              <w:t>Раздел 3.</w:t>
            </w:r>
            <w:r w:rsidRPr="00C43E64">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C43E64">
              <w:rPr>
                <w:rFonts w:ascii="Times New Roman" w:eastAsia="Times New Roman" w:hAnsi="Times New Roman"/>
                <w:b/>
                <w:color w:val="000000"/>
                <w:w w:val="97"/>
                <w:sz w:val="16"/>
                <w:lang w:val="ru-RU"/>
              </w:rPr>
              <w:t xml:space="preserve"> века</w:t>
            </w:r>
          </w:p>
        </w:tc>
      </w:tr>
    </w:tbl>
    <w:p w:rsidR="001949AF" w:rsidRPr="00C43E64" w:rsidRDefault="001949AF">
      <w:pPr>
        <w:autoSpaceDE w:val="0"/>
        <w:autoSpaceDN w:val="0"/>
        <w:spacing w:after="0" w:line="14" w:lineRule="exact"/>
        <w:rPr>
          <w:lang w:val="ru-RU"/>
        </w:rPr>
      </w:pPr>
    </w:p>
    <w:p w:rsidR="001949AF" w:rsidRPr="00C43E64" w:rsidRDefault="001949AF">
      <w:pPr>
        <w:rPr>
          <w:lang w:val="ru-RU"/>
        </w:rPr>
        <w:sectPr w:rsidR="001949AF" w:rsidRPr="00C43E64">
          <w:pgSz w:w="16840" w:h="11900"/>
          <w:pgMar w:top="282" w:right="640" w:bottom="742" w:left="666" w:header="720" w:footer="720" w:gutter="0"/>
          <w:cols w:space="720" w:equalWidth="0">
            <w:col w:w="15534" w:space="0"/>
          </w:cols>
          <w:docGrid w:linePitch="360"/>
        </w:sectPr>
      </w:pPr>
    </w:p>
    <w:p w:rsidR="001949AF" w:rsidRPr="00C43E64" w:rsidRDefault="001949AF">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6424"/>
        <w:gridCol w:w="528"/>
        <w:gridCol w:w="1104"/>
        <w:gridCol w:w="1142"/>
        <w:gridCol w:w="804"/>
        <w:gridCol w:w="2486"/>
        <w:gridCol w:w="1236"/>
        <w:gridCol w:w="1382"/>
      </w:tblGrid>
      <w:tr w:rsidR="001949AF">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3.1.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5" w:lineRule="auto"/>
              <w:ind w:left="72" w:right="432"/>
              <w:rPr>
                <w:lang w:val="ru-RU"/>
              </w:rPr>
            </w:pPr>
            <w:r w:rsidRPr="00C43E64">
              <w:rPr>
                <w:rFonts w:ascii="Times New Roman" w:eastAsia="Times New Roman" w:hAnsi="Times New Roman"/>
                <w:color w:val="000000"/>
                <w:w w:val="97"/>
                <w:sz w:val="16"/>
                <w:lang w:val="ru-RU"/>
              </w:rPr>
              <w:t>И. А. Крылов. Басни (три по выбору). «Волк на псарне», «Листы и Корни», «Свинья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Pr>
                <w:lang w:val="ru-RU"/>
              </w:rPr>
            </w:pPr>
            <w:r w:rsidRPr="00C43E64">
              <w:rPr>
                <w:rFonts w:ascii="Times New Roman" w:eastAsia="Times New Roman" w:hAnsi="Times New Roman"/>
                <w:color w:val="000000"/>
                <w:w w:val="97"/>
                <w:sz w:val="16"/>
                <w:lang w:val="ru-RU"/>
              </w:rPr>
              <w:t xml:space="preserve">Выразительно читать басню, в том числе по ролям; </w:t>
            </w:r>
            <w:r w:rsidRPr="00C43E64">
              <w:rPr>
                <w:lang w:val="ru-RU"/>
              </w:rPr>
              <w:br/>
            </w:r>
            <w:r w:rsidRPr="00C43E64">
              <w:rPr>
                <w:rFonts w:ascii="Times New Roman" w:eastAsia="Times New Roman" w:hAnsi="Times New Roman"/>
                <w:color w:val="000000"/>
                <w:w w:val="97"/>
                <w:sz w:val="16"/>
                <w:lang w:val="ru-RU"/>
              </w:rPr>
              <w:t xml:space="preserve">Инсценировать басню; </w:t>
            </w:r>
            <w:r w:rsidRPr="00C43E64">
              <w:rPr>
                <w:lang w:val="ru-RU"/>
              </w:rPr>
              <w:br/>
            </w:r>
            <w:r w:rsidRPr="00C43E64">
              <w:rPr>
                <w:rFonts w:ascii="Times New Roman" w:eastAsia="Times New Roman" w:hAnsi="Times New Roman"/>
                <w:color w:val="000000"/>
                <w:w w:val="97"/>
                <w:sz w:val="16"/>
                <w:lang w:val="ru-RU"/>
              </w:rPr>
              <w:t xml:space="preserve">Определять художественные </w:t>
            </w:r>
            <w:r w:rsidRPr="00C43E64">
              <w:rPr>
                <w:lang w:val="ru-RU"/>
              </w:rPr>
              <w:br/>
            </w:r>
            <w:r w:rsidRPr="00C43E64">
              <w:rPr>
                <w:rFonts w:ascii="Times New Roman" w:eastAsia="Times New Roman" w:hAnsi="Times New Roman"/>
                <w:color w:val="000000"/>
                <w:w w:val="97"/>
                <w:sz w:val="16"/>
                <w:lang w:val="ru-RU"/>
              </w:rPr>
              <w:t>особенности б</w:t>
            </w:r>
            <w:r w:rsidRPr="00C43E64">
              <w:rPr>
                <w:rFonts w:ascii="Times New Roman" w:eastAsia="Times New Roman" w:hAnsi="Times New Roman"/>
                <w:color w:val="000000"/>
                <w:w w:val="97"/>
                <w:sz w:val="16"/>
                <w:lang w:val="ru-RU"/>
              </w:rPr>
              <w:t xml:space="preserve">асенного жанра; </w:t>
            </w:r>
            <w:r w:rsidRPr="00C43E64">
              <w:rPr>
                <w:lang w:val="ru-RU"/>
              </w:rPr>
              <w:br/>
            </w:r>
            <w:r w:rsidRPr="00C43E64">
              <w:rPr>
                <w:rFonts w:ascii="Times New Roman" w:eastAsia="Times New Roman" w:hAnsi="Times New Roman"/>
                <w:color w:val="000000"/>
                <w:w w:val="97"/>
                <w:sz w:val="16"/>
                <w:lang w:val="ru-RU"/>
              </w:rPr>
              <w:t>Читать басню наизусть (по выбору обучающегося);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Pr>
                <w:lang w:val="ru-RU"/>
              </w:rPr>
            </w:pPr>
            <w:r w:rsidRPr="00C43E64">
              <w:rPr>
                <w:rFonts w:ascii="Times New Roman" w:eastAsia="Times New Roman" w:hAnsi="Times New Roman"/>
                <w:color w:val="000000"/>
                <w:w w:val="97"/>
                <w:sz w:val="16"/>
                <w:lang w:val="ru-RU"/>
              </w:rPr>
              <w:t xml:space="preserve">Устный опрос; Самооценка с </w:t>
            </w:r>
            <w:r w:rsidRPr="00C43E64">
              <w:rPr>
                <w:lang w:val="ru-RU"/>
              </w:rPr>
              <w:br/>
            </w:r>
            <w:proofErr w:type="spellStart"/>
            <w:r w:rsidRPr="00C43E64">
              <w:rPr>
                <w:rFonts w:ascii="Times New Roman" w:eastAsia="Times New Roman" w:hAnsi="Times New Roman"/>
                <w:color w:val="000000"/>
                <w:w w:val="97"/>
                <w:sz w:val="16"/>
                <w:lang w:val="ru-RU"/>
              </w:rPr>
              <w:t>использованием</w:t>
            </w:r>
            <w:proofErr w:type="gramStart"/>
            <w:r w:rsidRPr="00C43E64">
              <w:rPr>
                <w:rFonts w:ascii="Times New Roman" w:eastAsia="Times New Roman" w:hAnsi="Times New Roman"/>
                <w:color w:val="000000"/>
                <w:w w:val="97"/>
                <w:sz w:val="16"/>
                <w:lang w:val="ru-RU"/>
              </w:rPr>
              <w:t>«О</w:t>
            </w:r>
            <w:proofErr w:type="gramEnd"/>
            <w:r w:rsidRPr="00C43E64">
              <w:rPr>
                <w:rFonts w:ascii="Times New Roman" w:eastAsia="Times New Roman" w:hAnsi="Times New Roman"/>
                <w:color w:val="000000"/>
                <w:w w:val="97"/>
                <w:sz w:val="16"/>
                <w:lang w:val="ru-RU"/>
              </w:rPr>
              <w:t>ценочного</w:t>
            </w:r>
            <w:proofErr w:type="spellEnd"/>
            <w:r w:rsidRPr="00C43E64">
              <w:rPr>
                <w:rFonts w:ascii="Times New Roman" w:eastAsia="Times New Roman" w:hAnsi="Times New Roman"/>
                <w:color w:val="000000"/>
                <w:w w:val="97"/>
                <w:sz w:val="16"/>
                <w:lang w:val="ru-RU"/>
              </w:rPr>
              <w:t xml:space="preserve"> </w:t>
            </w:r>
            <w:r w:rsidRPr="00C43E64">
              <w:rPr>
                <w:lang w:val="ru-RU"/>
              </w:rPr>
              <w:br/>
            </w:r>
            <w:r w:rsidRPr="00C43E64">
              <w:rPr>
                <w:rFonts w:ascii="Times New Roman" w:eastAsia="Times New Roman" w:hAnsi="Times New Roman"/>
                <w:color w:val="000000"/>
                <w:w w:val="97"/>
                <w:sz w:val="16"/>
                <w:lang w:val="ru-RU"/>
              </w:rP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rsidRPr="00C43E64">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350980">
            <w:pPr>
              <w:autoSpaceDE w:val="0"/>
              <w:autoSpaceDN w:val="0"/>
              <w:spacing w:before="78" w:after="0" w:line="230" w:lineRule="auto"/>
              <w:jc w:val="cente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2</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ind w:left="72" w:right="288"/>
            </w:pPr>
            <w:r w:rsidRPr="00C43E64">
              <w:rPr>
                <w:rFonts w:ascii="Times New Roman" w:eastAsia="Times New Roman" w:hAnsi="Times New Roman"/>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Сказка</w:t>
            </w:r>
            <w:proofErr w:type="spellEnd"/>
            <w:r>
              <w:rPr>
                <w:rFonts w:ascii="Times New Roman" w:eastAsia="Times New Roman" w:hAnsi="Times New Roman"/>
                <w:color w:val="000000"/>
                <w:w w:val="97"/>
                <w:sz w:val="16"/>
              </w:rPr>
              <w:t xml:space="preserve"> о </w:t>
            </w:r>
            <w:proofErr w:type="spellStart"/>
            <w:r>
              <w:rPr>
                <w:rFonts w:ascii="Times New Roman" w:eastAsia="Times New Roman" w:hAnsi="Times New Roman"/>
                <w:color w:val="000000"/>
                <w:w w:val="97"/>
                <w:sz w:val="16"/>
              </w:rPr>
              <w:t>мёртвой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царевне</w:t>
            </w:r>
            <w:proofErr w:type="spellEnd"/>
            <w:r>
              <w:rPr>
                <w:rFonts w:ascii="Times New Roman" w:eastAsia="Times New Roman" w:hAnsi="Times New Roman"/>
                <w:color w:val="000000"/>
                <w:w w:val="97"/>
                <w:sz w:val="16"/>
              </w:rPr>
              <w:t xml:space="preserve"> и о семи богатырях»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Pr>
                <w:lang w:val="ru-RU"/>
              </w:rPr>
            </w:pPr>
            <w:r w:rsidRPr="00C43E64">
              <w:rPr>
                <w:rFonts w:ascii="Times New Roman" w:eastAsia="Times New Roman" w:hAnsi="Times New Roman"/>
                <w:color w:val="000000"/>
                <w:w w:val="97"/>
                <w:sz w:val="16"/>
                <w:lang w:val="ru-RU"/>
              </w:rPr>
              <w:t xml:space="preserve">Выполнять письменные работы по первоначальному анализу </w:t>
            </w:r>
            <w:r w:rsidRPr="00C43E64">
              <w:rPr>
                <w:lang w:val="ru-RU"/>
              </w:rPr>
              <w:br/>
            </w:r>
            <w:r w:rsidRPr="00C43E64">
              <w:rPr>
                <w:rFonts w:ascii="Times New Roman" w:eastAsia="Times New Roman" w:hAnsi="Times New Roman"/>
                <w:color w:val="000000"/>
                <w:w w:val="97"/>
                <w:sz w:val="16"/>
                <w:lang w:val="ru-RU"/>
              </w:rPr>
              <w:t xml:space="preserve">стихотворения; </w:t>
            </w:r>
            <w:r w:rsidRPr="00C43E64">
              <w:rPr>
                <w:lang w:val="ru-RU"/>
              </w:rPr>
              <w:br/>
            </w:r>
            <w:r w:rsidRPr="00C43E64">
              <w:rPr>
                <w:rFonts w:ascii="Times New Roman" w:eastAsia="Times New Roman" w:hAnsi="Times New Roman"/>
                <w:color w:val="000000"/>
                <w:w w:val="97"/>
                <w:sz w:val="16"/>
                <w:lang w:val="ru-RU"/>
              </w:rPr>
              <w:t xml:space="preserve">Выделять ключевые эпизоды в </w:t>
            </w:r>
            <w:r w:rsidRPr="00C43E64">
              <w:rPr>
                <w:lang w:val="ru-RU"/>
              </w:rPr>
              <w:br/>
            </w:r>
            <w:r w:rsidRPr="00C43E64">
              <w:rPr>
                <w:rFonts w:ascii="Times New Roman" w:eastAsia="Times New Roman" w:hAnsi="Times New Roman"/>
                <w:color w:val="000000"/>
                <w:w w:val="97"/>
                <w:sz w:val="16"/>
                <w:lang w:val="ru-RU"/>
              </w:rPr>
              <w:t xml:space="preserve">тексте </w:t>
            </w:r>
            <w:r w:rsidRPr="00C43E64">
              <w:rPr>
                <w:rFonts w:ascii="Times New Roman" w:eastAsia="Times New Roman" w:hAnsi="Times New Roman"/>
                <w:color w:val="000000"/>
                <w:w w:val="97"/>
                <w:sz w:val="16"/>
                <w:lang w:val="ru-RU"/>
              </w:rPr>
              <w:t>произведения;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Pr>
                <w:lang w:val="ru-RU"/>
              </w:rPr>
            </w:pPr>
            <w:r w:rsidRPr="00C43E64">
              <w:rPr>
                <w:rFonts w:ascii="Times New Roman" w:eastAsia="Times New Roman" w:hAnsi="Times New Roman"/>
                <w:color w:val="000000"/>
                <w:w w:val="97"/>
                <w:sz w:val="16"/>
                <w:lang w:val="ru-RU"/>
              </w:rPr>
              <w:t xml:space="preserve">Устный опрос; Письменный </w:t>
            </w:r>
            <w:r w:rsidRPr="00C43E64">
              <w:rPr>
                <w:lang w:val="ru-RU"/>
              </w:rPr>
              <w:br/>
            </w:r>
            <w:r w:rsidRPr="00C43E64">
              <w:rPr>
                <w:rFonts w:ascii="Times New Roman" w:eastAsia="Times New Roman" w:hAnsi="Times New Roman"/>
                <w:color w:val="000000"/>
                <w:w w:val="97"/>
                <w:sz w:val="16"/>
                <w:lang w:val="ru-RU"/>
              </w:rPr>
              <w:t xml:space="preserve">контроль; </w:t>
            </w:r>
            <w:r w:rsidRPr="00C43E64">
              <w:rPr>
                <w:lang w:val="ru-RU"/>
              </w:rPr>
              <w:br/>
            </w:r>
            <w:r w:rsidRPr="00C43E64">
              <w:rPr>
                <w:rFonts w:ascii="Times New Roman" w:eastAsia="Times New Roman" w:hAnsi="Times New Roman"/>
                <w:color w:val="000000"/>
                <w:w w:val="97"/>
                <w:sz w:val="16"/>
                <w:lang w:val="ru-RU"/>
              </w:rPr>
              <w:t xml:space="preserve">Самооценка с </w:t>
            </w:r>
            <w:r w:rsidRPr="00C43E64">
              <w:rPr>
                <w:lang w:val="ru-RU"/>
              </w:rPr>
              <w:br/>
            </w:r>
            <w:proofErr w:type="spellStart"/>
            <w:r w:rsidRPr="00C43E64">
              <w:rPr>
                <w:rFonts w:ascii="Times New Roman" w:eastAsia="Times New Roman" w:hAnsi="Times New Roman"/>
                <w:color w:val="000000"/>
                <w:w w:val="97"/>
                <w:sz w:val="16"/>
                <w:lang w:val="ru-RU"/>
              </w:rPr>
              <w:t>использованием</w:t>
            </w:r>
            <w:proofErr w:type="gramStart"/>
            <w:r w:rsidRPr="00C43E64">
              <w:rPr>
                <w:rFonts w:ascii="Times New Roman" w:eastAsia="Times New Roman" w:hAnsi="Times New Roman"/>
                <w:color w:val="000000"/>
                <w:w w:val="97"/>
                <w:sz w:val="16"/>
                <w:lang w:val="ru-RU"/>
              </w:rPr>
              <w:t>«О</w:t>
            </w:r>
            <w:proofErr w:type="gramEnd"/>
            <w:r w:rsidRPr="00C43E64">
              <w:rPr>
                <w:rFonts w:ascii="Times New Roman" w:eastAsia="Times New Roman" w:hAnsi="Times New Roman"/>
                <w:color w:val="000000"/>
                <w:w w:val="97"/>
                <w:sz w:val="16"/>
                <w:lang w:val="ru-RU"/>
              </w:rPr>
              <w:t>ценочного</w:t>
            </w:r>
            <w:proofErr w:type="spellEnd"/>
            <w:r w:rsidRPr="00C43E64">
              <w:rPr>
                <w:rFonts w:ascii="Times New Roman" w:eastAsia="Times New Roman" w:hAnsi="Times New Roman"/>
                <w:color w:val="000000"/>
                <w:w w:val="97"/>
                <w:sz w:val="16"/>
                <w:lang w:val="ru-RU"/>
              </w:rPr>
              <w:t xml:space="preserve"> </w:t>
            </w:r>
            <w:r w:rsidRPr="00C43E64">
              <w:rPr>
                <w:lang w:val="ru-RU"/>
              </w:rPr>
              <w:br/>
            </w:r>
            <w:r w:rsidRPr="00C43E64">
              <w:rPr>
                <w:rFonts w:ascii="Times New Roman" w:eastAsia="Times New Roman" w:hAnsi="Times New Roman"/>
                <w:color w:val="000000"/>
                <w:w w:val="97"/>
                <w:sz w:val="16"/>
                <w:lang w:val="ru-RU"/>
              </w:rP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1949AF">
            <w:pPr>
              <w:rPr>
                <w:lang w:val="ru-RU"/>
              </w:rPr>
            </w:pPr>
          </w:p>
        </w:tc>
      </w:tr>
      <w:tr w:rsidR="001949AF">
        <w:trPr>
          <w:trHeight w:hRule="exact" w:val="15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jc w:val="center"/>
            </w:pPr>
            <w:r>
              <w:rPr>
                <w:rFonts w:ascii="Times New Roman" w:eastAsia="Times New Roman" w:hAnsi="Times New Roman"/>
                <w:color w:val="000000"/>
                <w:w w:val="97"/>
                <w:sz w:val="16"/>
              </w:rPr>
              <w:t>3.4.</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0"/>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4" w:lineRule="auto"/>
              <w:ind w:left="72" w:right="288"/>
              <w:rPr>
                <w:lang w:val="ru-RU"/>
              </w:rPr>
            </w:pPr>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 xml:space="preserve">стихотворение; </w:t>
            </w:r>
            <w:r w:rsidRPr="00C43E64">
              <w:rPr>
                <w:lang w:val="ru-RU"/>
              </w:rPr>
              <w:br/>
            </w:r>
            <w:r w:rsidRPr="00C43E64">
              <w:rPr>
                <w:rFonts w:ascii="Times New Roman" w:eastAsia="Times New Roman" w:hAnsi="Times New Roman"/>
                <w:color w:val="000000"/>
                <w:w w:val="97"/>
                <w:sz w:val="16"/>
                <w:lang w:val="ru-RU"/>
              </w:rPr>
              <w:t xml:space="preserve">Отвечать на вопросы по </w:t>
            </w:r>
            <w:r w:rsidRPr="00C43E64">
              <w:rPr>
                <w:lang w:val="ru-RU"/>
              </w:rPr>
              <w:br/>
            </w:r>
            <w:r w:rsidRPr="00C43E64">
              <w:rPr>
                <w:rFonts w:ascii="Times New Roman" w:eastAsia="Times New Roman" w:hAnsi="Times New Roman"/>
                <w:color w:val="000000"/>
                <w:w w:val="97"/>
                <w:sz w:val="16"/>
                <w:lang w:val="ru-RU"/>
              </w:rPr>
              <w:t xml:space="preserve">прочитанному тексту, задавать </w:t>
            </w:r>
            <w:r w:rsidRPr="00C43E64">
              <w:rPr>
                <w:rFonts w:ascii="Times New Roman" w:eastAsia="Times New Roman" w:hAnsi="Times New Roman"/>
                <w:color w:val="000000"/>
                <w:w w:val="97"/>
                <w:sz w:val="16"/>
                <w:lang w:val="ru-RU"/>
              </w:rPr>
              <w:t xml:space="preserve">вопросы с целью понимания содержания стихотворения; </w:t>
            </w:r>
            <w:r w:rsidRPr="00C43E64">
              <w:rPr>
                <w:lang w:val="ru-RU"/>
              </w:rPr>
              <w:br/>
            </w:r>
            <w:r w:rsidRPr="00C43E64">
              <w:rPr>
                <w:rFonts w:ascii="Times New Roman" w:eastAsia="Times New Roman" w:hAnsi="Times New Roman"/>
                <w:color w:val="000000"/>
                <w:w w:val="97"/>
                <w:sz w:val="16"/>
                <w:lang w:val="ru-RU"/>
              </w:rPr>
              <w:t>Писать мини-сочинение;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3.5.</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Pr>
                <w:lang w:val="ru-RU"/>
              </w:rPr>
            </w:pPr>
            <w:r w:rsidRPr="00C43E64">
              <w:rPr>
                <w:rFonts w:ascii="Times New Roman" w:eastAsia="Times New Roman" w:hAnsi="Times New Roman"/>
                <w:color w:val="000000"/>
                <w:w w:val="97"/>
                <w:sz w:val="16"/>
                <w:lang w:val="ru-RU"/>
              </w:rPr>
              <w:t xml:space="preserve">Читать выразительно </w:t>
            </w:r>
            <w:r w:rsidRPr="00C43E64">
              <w:rPr>
                <w:lang w:val="ru-RU"/>
              </w:rPr>
              <w:br/>
            </w:r>
            <w:r w:rsidRPr="00C43E64">
              <w:rPr>
                <w:rFonts w:ascii="Times New Roman" w:eastAsia="Times New Roman" w:hAnsi="Times New Roman"/>
                <w:color w:val="000000"/>
                <w:w w:val="97"/>
                <w:sz w:val="16"/>
                <w:lang w:val="ru-RU"/>
              </w:rPr>
              <w:t xml:space="preserve">прозаический текст, отвечать на вопросы; </w:t>
            </w:r>
            <w:r w:rsidRPr="00C43E64">
              <w:rPr>
                <w:lang w:val="ru-RU"/>
              </w:rPr>
              <w:br/>
            </w:r>
            <w:r w:rsidRPr="00C43E64">
              <w:rPr>
                <w:rFonts w:ascii="Times New Roman" w:eastAsia="Times New Roman" w:hAnsi="Times New Roman"/>
                <w:color w:val="000000"/>
                <w:w w:val="97"/>
                <w:sz w:val="16"/>
                <w:lang w:val="ru-RU"/>
              </w:rPr>
              <w:t xml:space="preserve">Определять художественные </w:t>
            </w:r>
            <w:r w:rsidRPr="00C43E64">
              <w:rPr>
                <w:lang w:val="ru-RU"/>
              </w:rPr>
              <w:br/>
            </w:r>
            <w:r w:rsidRPr="00C43E64">
              <w:rPr>
                <w:rFonts w:ascii="Times New Roman" w:eastAsia="Times New Roman" w:hAnsi="Times New Roman"/>
                <w:color w:val="000000"/>
                <w:w w:val="97"/>
                <w:sz w:val="16"/>
                <w:lang w:val="ru-RU"/>
              </w:rPr>
              <w:t xml:space="preserve">средства, создающие </w:t>
            </w:r>
            <w:r w:rsidRPr="00C43E64">
              <w:rPr>
                <w:lang w:val="ru-RU"/>
              </w:rPr>
              <w:br/>
            </w:r>
            <w:r w:rsidRPr="00C43E64">
              <w:rPr>
                <w:rFonts w:ascii="Times New Roman" w:eastAsia="Times New Roman" w:hAnsi="Times New Roman"/>
                <w:color w:val="000000"/>
                <w:w w:val="97"/>
                <w:sz w:val="16"/>
                <w:lang w:val="ru-RU"/>
              </w:rPr>
              <w:t>фантастический настрой повести, а также картины народной жизни;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17</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rsidRPr="00C43E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color w:val="000000"/>
                <w:w w:val="97"/>
                <w:sz w:val="16"/>
                <w:lang w:val="ru-RU"/>
              </w:rPr>
              <w:t>Раздел 4.</w:t>
            </w:r>
            <w:r w:rsidRPr="00C43E64">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C43E64">
              <w:rPr>
                <w:rFonts w:ascii="Times New Roman" w:eastAsia="Times New Roman" w:hAnsi="Times New Roman"/>
                <w:b/>
                <w:color w:val="000000"/>
                <w:w w:val="97"/>
                <w:sz w:val="16"/>
                <w:lang w:val="ru-RU"/>
              </w:rPr>
              <w:t xml:space="preserve"> века </w:t>
            </w:r>
          </w:p>
        </w:tc>
      </w:tr>
      <w:tr w:rsidR="001949AF">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4.1.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0"/>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Pr>
                <w:lang w:val="ru-RU"/>
              </w:rPr>
            </w:pPr>
            <w:r w:rsidRPr="00C43E64">
              <w:rPr>
                <w:rFonts w:ascii="Times New Roman" w:eastAsia="Times New Roman" w:hAnsi="Times New Roman"/>
                <w:color w:val="000000"/>
                <w:w w:val="97"/>
                <w:sz w:val="16"/>
                <w:lang w:val="ru-RU"/>
              </w:rPr>
              <w:t xml:space="preserve">Выразительно читать рассказ, </w:t>
            </w:r>
            <w:r w:rsidRPr="00C43E64">
              <w:rPr>
                <w:lang w:val="ru-RU"/>
              </w:rPr>
              <w:br/>
            </w:r>
            <w:r w:rsidRPr="00C43E64">
              <w:rPr>
                <w:rFonts w:ascii="Times New Roman" w:eastAsia="Times New Roman" w:hAnsi="Times New Roman"/>
                <w:color w:val="000000"/>
                <w:w w:val="97"/>
                <w:sz w:val="16"/>
                <w:lang w:val="ru-RU"/>
              </w:rPr>
              <w:t xml:space="preserve">отвечать на вопросы, </w:t>
            </w:r>
            <w:r w:rsidRPr="00C43E64">
              <w:rPr>
                <w:lang w:val="ru-RU"/>
              </w:rPr>
              <w:br/>
            </w:r>
            <w:r w:rsidRPr="00C43E64">
              <w:rPr>
                <w:rFonts w:ascii="Times New Roman" w:eastAsia="Times New Roman" w:hAnsi="Times New Roman"/>
                <w:color w:val="000000"/>
                <w:w w:val="97"/>
                <w:sz w:val="16"/>
                <w:lang w:val="ru-RU"/>
              </w:rPr>
              <w:t xml:space="preserve">пересказывать (подробно и </w:t>
            </w:r>
            <w:r w:rsidRPr="00C43E64">
              <w:rPr>
                <w:lang w:val="ru-RU"/>
              </w:rPr>
              <w:br/>
            </w:r>
            <w:r w:rsidRPr="00C43E64">
              <w:rPr>
                <w:rFonts w:ascii="Times New Roman" w:eastAsia="Times New Roman" w:hAnsi="Times New Roman"/>
                <w:color w:val="000000"/>
                <w:w w:val="97"/>
                <w:sz w:val="16"/>
                <w:lang w:val="ru-RU"/>
              </w:rPr>
              <w:t xml:space="preserve">сжато); </w:t>
            </w:r>
            <w:r w:rsidRPr="00C43E64">
              <w:rPr>
                <w:lang w:val="ru-RU"/>
              </w:rPr>
              <w:br/>
            </w:r>
            <w:r w:rsidRPr="00C43E64">
              <w:rPr>
                <w:rFonts w:ascii="Times New Roman" w:eastAsia="Times New Roman" w:hAnsi="Times New Roman"/>
                <w:color w:val="000000"/>
                <w:w w:val="97"/>
                <w:sz w:val="16"/>
                <w:lang w:val="ru-RU"/>
              </w:rPr>
              <w:t xml:space="preserve">Составлять устный портрет </w:t>
            </w:r>
            <w:r w:rsidRPr="00C43E64">
              <w:rPr>
                <w:lang w:val="ru-RU"/>
              </w:rPr>
              <w:br/>
            </w:r>
            <w:r w:rsidRPr="00C43E64">
              <w:rPr>
                <w:rFonts w:ascii="Times New Roman" w:eastAsia="Times New Roman" w:hAnsi="Times New Roman"/>
                <w:color w:val="000000"/>
                <w:w w:val="97"/>
                <w:sz w:val="16"/>
                <w:lang w:val="ru-RU"/>
              </w:rPr>
              <w:t xml:space="preserve">Герасима; </w:t>
            </w:r>
            <w:r w:rsidRPr="00C43E64">
              <w:rPr>
                <w:lang w:val="ru-RU"/>
              </w:rPr>
              <w:br/>
            </w:r>
            <w:r w:rsidRPr="00C43E64">
              <w:rPr>
                <w:rFonts w:ascii="Times New Roman" w:eastAsia="Times New Roman" w:hAnsi="Times New Roman"/>
                <w:color w:val="000000"/>
                <w:w w:val="97"/>
                <w:sz w:val="16"/>
                <w:lang w:val="ru-RU"/>
              </w:rPr>
              <w:t xml:space="preserve">Определять роль пейзажных </w:t>
            </w:r>
            <w:r w:rsidRPr="00C43E64">
              <w:rPr>
                <w:lang w:val="ru-RU"/>
              </w:rPr>
              <w:br/>
            </w:r>
            <w:r w:rsidRPr="00C43E64">
              <w:rPr>
                <w:rFonts w:ascii="Times New Roman" w:eastAsia="Times New Roman" w:hAnsi="Times New Roman"/>
                <w:color w:val="000000"/>
                <w:w w:val="97"/>
                <w:sz w:val="16"/>
                <w:lang w:val="ru-RU"/>
              </w:rPr>
              <w:t xml:space="preserve">описаний; </w:t>
            </w:r>
            <w:r w:rsidRPr="00C43E64">
              <w:rPr>
                <w:lang w:val="ru-RU"/>
              </w:rPr>
              <w:br/>
            </w:r>
            <w:r w:rsidRPr="00C43E64">
              <w:rPr>
                <w:rFonts w:ascii="Times New Roman" w:eastAsia="Times New Roman" w:hAnsi="Times New Roman"/>
                <w:color w:val="000000"/>
                <w:w w:val="97"/>
                <w:sz w:val="16"/>
                <w:lang w:val="ru-RU"/>
              </w:rPr>
              <w:t>Писать сочинение по содержанию рассказа;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bl>
    <w:p w:rsidR="001949AF" w:rsidRDefault="001949AF">
      <w:pPr>
        <w:autoSpaceDE w:val="0"/>
        <w:autoSpaceDN w:val="0"/>
        <w:spacing w:after="0" w:line="14" w:lineRule="exact"/>
      </w:pPr>
    </w:p>
    <w:p w:rsidR="001949AF" w:rsidRDefault="001949AF">
      <w:pPr>
        <w:sectPr w:rsidR="001949AF">
          <w:pgSz w:w="16840" w:h="11900"/>
          <w:pgMar w:top="284" w:right="640" w:bottom="724" w:left="666" w:header="720" w:footer="720" w:gutter="0"/>
          <w:cols w:space="720" w:equalWidth="0">
            <w:col w:w="15534" w:space="0"/>
          </w:cols>
          <w:docGrid w:linePitch="360"/>
        </w:sectPr>
      </w:pPr>
    </w:p>
    <w:p w:rsidR="001949AF" w:rsidRDefault="001949A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24"/>
        <w:gridCol w:w="528"/>
        <w:gridCol w:w="1104"/>
        <w:gridCol w:w="1142"/>
        <w:gridCol w:w="804"/>
        <w:gridCol w:w="2486"/>
        <w:gridCol w:w="1236"/>
        <w:gridCol w:w="1382"/>
      </w:tblGrid>
      <w:tr w:rsidR="001949AF">
        <w:trPr>
          <w:trHeight w:hRule="exact" w:val="17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D41BB">
            <w:pPr>
              <w:autoSpaceDE w:val="0"/>
              <w:autoSpaceDN w:val="0"/>
              <w:spacing w:before="78" w:after="0" w:line="230" w:lineRule="auto"/>
              <w:jc w:val="center"/>
            </w:pPr>
            <w:r>
              <w:rPr>
                <w:rFonts w:ascii="Times New Roman" w:eastAsia="Times New Roman" w:hAnsi="Times New Roman"/>
                <w:color w:val="000000"/>
                <w:w w:val="97"/>
                <w:sz w:val="16"/>
              </w:rPr>
              <w:t>4.</w:t>
            </w:r>
            <w:r>
              <w:rPr>
                <w:rFonts w:ascii="Times New Roman" w:eastAsia="Times New Roman" w:hAnsi="Times New Roman"/>
                <w:color w:val="000000"/>
                <w:w w:val="97"/>
                <w:sz w:val="16"/>
                <w:lang w:val="ru-RU"/>
              </w:rPr>
              <w:t>2</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5" w:lineRule="auto"/>
              <w:ind w:left="72" w:right="144"/>
              <w:rPr>
                <w:lang w:val="ru-RU"/>
              </w:rPr>
            </w:pPr>
            <w:r w:rsidRPr="00C43E64">
              <w:rPr>
                <w:rFonts w:ascii="Times New Roman" w:eastAsia="Times New Roman" w:hAnsi="Times New Roman"/>
                <w:color w:val="000000"/>
                <w:w w:val="97"/>
                <w:sz w:val="16"/>
                <w:lang w:val="ru-RU"/>
              </w:rPr>
              <w:t xml:space="preserve">Н. А. Некрасов. Стихотворения (не менее двух). «Крестьянские дети». «Школьник». </w:t>
            </w:r>
            <w:proofErr w:type="spellStart"/>
            <w:r w:rsidRPr="00C43E64">
              <w:rPr>
                <w:rFonts w:ascii="Times New Roman" w:eastAsia="Times New Roman" w:hAnsi="Times New Roman"/>
                <w:color w:val="000000"/>
                <w:w w:val="97"/>
                <w:sz w:val="16"/>
                <w:lang w:val="ru-RU"/>
              </w:rPr>
              <w:t>Поэма</w:t>
            </w:r>
            <w:proofErr w:type="gramStart"/>
            <w:r w:rsidRPr="00C43E64">
              <w:rPr>
                <w:rFonts w:ascii="Times New Roman" w:eastAsia="Times New Roman" w:hAnsi="Times New Roman"/>
                <w:color w:val="000000"/>
                <w:w w:val="97"/>
                <w:sz w:val="16"/>
                <w:lang w:val="ru-RU"/>
              </w:rPr>
              <w:t>«М</w:t>
            </w:r>
            <w:proofErr w:type="gramEnd"/>
            <w:r w:rsidRPr="00C43E64">
              <w:rPr>
                <w:rFonts w:ascii="Times New Roman" w:eastAsia="Times New Roman" w:hAnsi="Times New Roman"/>
                <w:color w:val="000000"/>
                <w:w w:val="97"/>
                <w:sz w:val="16"/>
                <w:lang w:val="ru-RU"/>
              </w:rPr>
              <w:t>ороз</w:t>
            </w:r>
            <w:proofErr w:type="spellEnd"/>
            <w:r w:rsidRPr="00C43E64">
              <w:rPr>
                <w:rFonts w:ascii="Times New Roman" w:eastAsia="Times New Roman" w:hAnsi="Times New Roman"/>
                <w:color w:val="000000"/>
                <w:w w:val="97"/>
                <w:sz w:val="16"/>
                <w:lang w:val="ru-RU"/>
              </w:rPr>
              <w:t>,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Pr>
                <w:lang w:val="ru-RU"/>
              </w:rPr>
            </w:pPr>
            <w:r w:rsidRPr="00C43E64">
              <w:rPr>
                <w:rFonts w:ascii="Times New Roman" w:eastAsia="Times New Roman" w:hAnsi="Times New Roman"/>
                <w:color w:val="000000"/>
                <w:w w:val="97"/>
                <w:sz w:val="16"/>
                <w:lang w:val="ru-RU"/>
              </w:rPr>
              <w:t xml:space="preserve">Выразительно читать поэтический текст, в том числе по ролям; </w:t>
            </w:r>
            <w:r w:rsidRPr="00C43E64">
              <w:rPr>
                <w:lang w:val="ru-RU"/>
              </w:rPr>
              <w:br/>
            </w:r>
            <w:r w:rsidRPr="00C43E64">
              <w:rPr>
                <w:rFonts w:ascii="Times New Roman" w:eastAsia="Times New Roman" w:hAnsi="Times New Roman"/>
                <w:color w:val="000000"/>
                <w:w w:val="97"/>
                <w:sz w:val="16"/>
                <w:lang w:val="ru-RU"/>
              </w:rPr>
              <w:t xml:space="preserve">Определять тематическое </w:t>
            </w:r>
            <w:r w:rsidRPr="00C43E64">
              <w:rPr>
                <w:lang w:val="ru-RU"/>
              </w:rPr>
              <w:br/>
            </w:r>
            <w:r w:rsidRPr="00C43E64">
              <w:rPr>
                <w:rFonts w:ascii="Times New Roman" w:eastAsia="Times New Roman" w:hAnsi="Times New Roman"/>
                <w:color w:val="000000"/>
                <w:w w:val="97"/>
                <w:sz w:val="16"/>
                <w:lang w:val="ru-RU"/>
              </w:rPr>
              <w:t xml:space="preserve">содержание стихотворения; </w:t>
            </w:r>
            <w:r w:rsidRPr="00C43E64">
              <w:rPr>
                <w:lang w:val="ru-RU"/>
              </w:rPr>
              <w:br/>
            </w:r>
            <w:r w:rsidRPr="00C43E64">
              <w:rPr>
                <w:rFonts w:ascii="Times New Roman" w:eastAsia="Times New Roman" w:hAnsi="Times New Roman"/>
                <w:color w:val="000000"/>
                <w:w w:val="97"/>
                <w:sz w:val="16"/>
                <w:lang w:val="ru-RU"/>
              </w:rPr>
              <w:t xml:space="preserve">Характеризовать главных героев, лирического героя (автора); </w:t>
            </w:r>
            <w:r w:rsidRPr="00C43E64">
              <w:rPr>
                <w:lang w:val="ru-RU"/>
              </w:rPr>
              <w:br/>
            </w:r>
            <w:r w:rsidRPr="00C43E64">
              <w:rPr>
                <w:rFonts w:ascii="Times New Roman" w:eastAsia="Times New Roman" w:hAnsi="Times New Roman"/>
                <w:color w:val="000000"/>
                <w:w w:val="97"/>
                <w:sz w:val="16"/>
                <w:lang w:val="ru-RU"/>
              </w:rPr>
              <w:t>Определять отношение автора к детям;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Электрон</w:t>
            </w:r>
            <w:r w:rsidRPr="00C43E64">
              <w:rPr>
                <w:rFonts w:ascii="Times New Roman" w:eastAsia="Times New Roman" w:hAnsi="Times New Roman"/>
                <w:color w:val="000000"/>
                <w:w w:val="97"/>
                <w:sz w:val="16"/>
                <w:lang w:val="ru-RU"/>
              </w:rPr>
              <w:t xml:space="preserve">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D41BB">
            <w:pPr>
              <w:autoSpaceDE w:val="0"/>
              <w:autoSpaceDN w:val="0"/>
              <w:spacing w:before="80" w:after="0" w:line="230" w:lineRule="auto"/>
              <w:jc w:val="center"/>
            </w:pPr>
            <w:r>
              <w:rPr>
                <w:rFonts w:ascii="Times New Roman" w:eastAsia="Times New Roman" w:hAnsi="Times New Roman"/>
                <w:color w:val="000000"/>
                <w:w w:val="97"/>
                <w:sz w:val="16"/>
              </w:rPr>
              <w:t>4.</w:t>
            </w:r>
            <w:r>
              <w:rPr>
                <w:rFonts w:ascii="Times New Roman" w:eastAsia="Times New Roman" w:hAnsi="Times New Roman"/>
                <w:color w:val="000000"/>
                <w:w w:val="97"/>
                <w:sz w:val="16"/>
                <w:lang w:val="ru-RU"/>
              </w:rPr>
              <w:t>3</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80" w:after="0" w:line="230" w:lineRule="auto"/>
              <w:ind w:left="72"/>
              <w:rPr>
                <w:lang w:val="ru-RU"/>
              </w:rPr>
            </w:pPr>
            <w:r w:rsidRPr="00C43E64">
              <w:rPr>
                <w:rFonts w:ascii="Times New Roman" w:eastAsia="Times New Roman" w:hAnsi="Times New Roman"/>
                <w:b/>
                <w:color w:val="000000"/>
                <w:w w:val="97"/>
                <w:sz w:val="16"/>
                <w:lang w:val="ru-RU"/>
              </w:rPr>
              <w:t>Л. Н. Толстой.</w:t>
            </w:r>
          </w:p>
          <w:p w:rsidR="001949AF" w:rsidRPr="00C43E64" w:rsidRDefault="00490ECD">
            <w:pPr>
              <w:autoSpaceDE w:val="0"/>
              <w:autoSpaceDN w:val="0"/>
              <w:spacing w:before="20" w:after="0" w:line="230" w:lineRule="auto"/>
              <w:ind w:left="72"/>
              <w:rPr>
                <w:lang w:val="ru-RU"/>
              </w:rPr>
            </w:pPr>
            <w:r w:rsidRPr="00C43E64">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80"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490ECD">
            <w:pPr>
              <w:autoSpaceDE w:val="0"/>
              <w:autoSpaceDN w:val="0"/>
              <w:spacing w:before="80"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80" w:after="0" w:line="254" w:lineRule="auto"/>
              <w:ind w:left="72" w:right="288"/>
              <w:rPr>
                <w:lang w:val="ru-RU"/>
              </w:rPr>
            </w:pPr>
            <w:r w:rsidRPr="00C43E64">
              <w:rPr>
                <w:rFonts w:ascii="Times New Roman" w:eastAsia="Times New Roman" w:hAnsi="Times New Roman"/>
                <w:color w:val="000000"/>
                <w:w w:val="97"/>
                <w:sz w:val="16"/>
                <w:lang w:val="ru-RU"/>
              </w:rPr>
              <w:t xml:space="preserve">Выразительно читать текст </w:t>
            </w:r>
            <w:r w:rsidRPr="00C43E64">
              <w:rPr>
                <w:lang w:val="ru-RU"/>
              </w:rPr>
              <w:br/>
            </w:r>
            <w:r w:rsidRPr="00C43E64">
              <w:rPr>
                <w:rFonts w:ascii="Times New Roman" w:eastAsia="Times New Roman" w:hAnsi="Times New Roman"/>
                <w:color w:val="000000"/>
                <w:w w:val="97"/>
                <w:sz w:val="16"/>
                <w:lang w:val="ru-RU"/>
              </w:rPr>
              <w:t xml:space="preserve">рассказа, отвечать на вопросы, пересказывать (подробно и </w:t>
            </w:r>
            <w:r w:rsidRPr="00C43E64">
              <w:rPr>
                <w:lang w:val="ru-RU"/>
              </w:rPr>
              <w:br/>
            </w:r>
            <w:r w:rsidRPr="00C43E64">
              <w:rPr>
                <w:rFonts w:ascii="Times New Roman" w:eastAsia="Times New Roman" w:hAnsi="Times New Roman"/>
                <w:color w:val="000000"/>
                <w:w w:val="97"/>
                <w:sz w:val="16"/>
                <w:lang w:val="ru-RU"/>
              </w:rPr>
              <w:t xml:space="preserve">сжато); </w:t>
            </w:r>
            <w:r w:rsidRPr="00C43E64">
              <w:rPr>
                <w:lang w:val="ru-RU"/>
              </w:rPr>
              <w:br/>
            </w:r>
            <w:r w:rsidRPr="00C43E64">
              <w:rPr>
                <w:rFonts w:ascii="Times New Roman" w:eastAsia="Times New Roman" w:hAnsi="Times New Roman"/>
                <w:color w:val="000000"/>
                <w:w w:val="97"/>
                <w:sz w:val="16"/>
                <w:lang w:val="ru-RU"/>
              </w:rPr>
              <w:t xml:space="preserve">Выявлять основную мысль </w:t>
            </w:r>
            <w:r w:rsidRPr="00C43E64">
              <w:rPr>
                <w:lang w:val="ru-RU"/>
              </w:rPr>
              <w:br/>
            </w:r>
            <w:r w:rsidRPr="00C43E64">
              <w:rPr>
                <w:rFonts w:ascii="Times New Roman" w:eastAsia="Times New Roman" w:hAnsi="Times New Roman"/>
                <w:color w:val="000000"/>
                <w:w w:val="97"/>
                <w:sz w:val="16"/>
                <w:lang w:val="ru-RU"/>
              </w:rPr>
              <w:t xml:space="preserve">рассказа, определять его </w:t>
            </w:r>
            <w:r w:rsidRPr="00C43E64">
              <w:rPr>
                <w:lang w:val="ru-RU"/>
              </w:rPr>
              <w:br/>
            </w:r>
            <w:r w:rsidRPr="00C43E64">
              <w:rPr>
                <w:rFonts w:ascii="Times New Roman" w:eastAsia="Times New Roman" w:hAnsi="Times New Roman"/>
                <w:color w:val="000000"/>
                <w:w w:val="97"/>
                <w:sz w:val="16"/>
                <w:lang w:val="ru-RU"/>
              </w:rPr>
              <w:t xml:space="preserve">композиционные особенности; Выделять ключевые эпизоды в тексте произведения; </w:t>
            </w:r>
            <w:r w:rsidRPr="00C43E64">
              <w:rPr>
                <w:lang w:val="ru-RU"/>
              </w:rPr>
              <w:br/>
            </w:r>
            <w:r w:rsidRPr="00C43E64">
              <w:rPr>
                <w:rFonts w:ascii="Times New Roman" w:eastAsia="Times New Roman" w:hAnsi="Times New Roman"/>
                <w:color w:val="000000"/>
                <w:w w:val="97"/>
                <w:sz w:val="16"/>
                <w:lang w:val="ru-RU"/>
              </w:rPr>
              <w:t xml:space="preserve">Составлять план сообщения о главных героях произведения; Составлять сравнительную </w:t>
            </w:r>
            <w:r w:rsidRPr="00C43E64">
              <w:rPr>
                <w:lang w:val="ru-RU"/>
              </w:rPr>
              <w:br/>
            </w:r>
            <w:r w:rsidRPr="00C43E64">
              <w:rPr>
                <w:rFonts w:ascii="Times New Roman" w:eastAsia="Times New Roman" w:hAnsi="Times New Roman"/>
                <w:color w:val="000000"/>
                <w:w w:val="97"/>
                <w:sz w:val="16"/>
                <w:lang w:val="ru-RU"/>
              </w:rPr>
              <w:t xml:space="preserve">характеристику Жилина и </w:t>
            </w:r>
            <w:r w:rsidRPr="00C43E64">
              <w:rPr>
                <w:lang w:val="ru-RU"/>
              </w:rPr>
              <w:br/>
            </w:r>
            <w:proofErr w:type="spellStart"/>
            <w:r w:rsidRPr="00C43E64">
              <w:rPr>
                <w:rFonts w:ascii="Times New Roman" w:eastAsia="Times New Roman" w:hAnsi="Times New Roman"/>
                <w:color w:val="000000"/>
                <w:w w:val="97"/>
                <w:sz w:val="16"/>
                <w:lang w:val="ru-RU"/>
              </w:rPr>
              <w:t>Костылина</w:t>
            </w:r>
            <w:proofErr w:type="spellEnd"/>
            <w:r w:rsidRPr="00C43E64">
              <w:rPr>
                <w:rFonts w:ascii="Times New Roman" w:eastAsia="Times New Roman" w:hAnsi="Times New Roman"/>
                <w:color w:val="000000"/>
                <w:w w:val="97"/>
                <w:sz w:val="16"/>
                <w:lang w:val="ru-RU"/>
              </w:rPr>
              <w:t xml:space="preserve">; </w:t>
            </w:r>
            <w:r w:rsidRPr="00C43E64">
              <w:rPr>
                <w:lang w:val="ru-RU"/>
              </w:rPr>
              <w:br/>
            </w:r>
            <w:r w:rsidRPr="00C43E64">
              <w:rPr>
                <w:rFonts w:ascii="Times New Roman" w:eastAsia="Times New Roman" w:hAnsi="Times New Roman"/>
                <w:color w:val="000000"/>
                <w:w w:val="97"/>
                <w:sz w:val="16"/>
                <w:lang w:val="ru-RU"/>
              </w:rPr>
              <w:t xml:space="preserve">Характеризовать горцев, их </w:t>
            </w:r>
            <w:r w:rsidRPr="00C43E64">
              <w:rPr>
                <w:lang w:val="ru-RU"/>
              </w:rPr>
              <w:br/>
            </w:r>
            <w:r w:rsidRPr="00C43E64">
              <w:rPr>
                <w:rFonts w:ascii="Times New Roman" w:eastAsia="Times New Roman" w:hAnsi="Times New Roman"/>
                <w:color w:val="000000"/>
                <w:w w:val="97"/>
                <w:sz w:val="16"/>
                <w:lang w:val="ru-RU"/>
              </w:rPr>
              <w:t>обыч</w:t>
            </w:r>
            <w:r w:rsidRPr="00C43E64">
              <w:rPr>
                <w:rFonts w:ascii="Times New Roman" w:eastAsia="Times New Roman" w:hAnsi="Times New Roman"/>
                <w:color w:val="000000"/>
                <w:w w:val="97"/>
                <w:sz w:val="16"/>
                <w:lang w:val="ru-RU"/>
              </w:rPr>
              <w:t>аи и нравы;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80"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50"/>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16</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rsidRPr="00C43E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C43E64">
              <w:rPr>
                <w:rFonts w:ascii="Times New Roman" w:eastAsia="Times New Roman" w:hAnsi="Times New Roman"/>
                <w:color w:val="000000"/>
                <w:w w:val="97"/>
                <w:sz w:val="16"/>
                <w:lang w:val="ru-RU"/>
              </w:rPr>
              <w:t>—ХХ веков</w:t>
            </w:r>
          </w:p>
        </w:tc>
      </w:tr>
      <w:tr w:rsidR="001949AF">
        <w:trPr>
          <w:trHeight w:hRule="exact" w:val="19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jc w:val="center"/>
            </w:pPr>
            <w:r>
              <w:rPr>
                <w:rFonts w:ascii="Times New Roman" w:eastAsia="Times New Roman" w:hAnsi="Times New Roman"/>
                <w:color w:val="000000"/>
                <w:w w:val="97"/>
                <w:sz w:val="16"/>
              </w:rPr>
              <w:t>5.1.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45" w:lineRule="auto"/>
              <w:ind w:left="72"/>
              <w:rPr>
                <w:lang w:val="ru-RU"/>
              </w:rPr>
            </w:pPr>
            <w:r w:rsidRPr="00C43E64">
              <w:rPr>
                <w:rFonts w:ascii="Times New Roman" w:eastAsia="Times New Roman" w:hAnsi="Times New Roman"/>
                <w:color w:val="000000"/>
                <w:w w:val="97"/>
                <w:sz w:val="16"/>
                <w:lang w:val="ru-RU"/>
              </w:rPr>
              <w:t xml:space="preserve">Стихотворения отечественных поэтов </w:t>
            </w:r>
            <w:r>
              <w:rPr>
                <w:rFonts w:ascii="Times New Roman" w:eastAsia="Times New Roman" w:hAnsi="Times New Roman"/>
                <w:color w:val="000000"/>
                <w:w w:val="97"/>
                <w:sz w:val="16"/>
              </w:rPr>
              <w:t>XIX</w:t>
            </w:r>
            <w:r w:rsidRPr="00C43E64">
              <w:rPr>
                <w:rFonts w:ascii="Times New Roman" w:eastAsia="Times New Roman" w:hAnsi="Times New Roman"/>
                <w:color w:val="000000"/>
                <w:w w:val="97"/>
                <w:sz w:val="16"/>
                <w:lang w:val="ru-RU"/>
              </w:rPr>
              <w:t xml:space="preserve">—ХХ веков о родной природе и о связи человека с Родиной (не менее пяти). Например, </w:t>
            </w:r>
            <w:r w:rsidRPr="00C43E64">
              <w:rPr>
                <w:rFonts w:ascii="Times New Roman" w:eastAsia="Times New Roman" w:hAnsi="Times New Roman"/>
                <w:color w:val="000000"/>
                <w:w w:val="97"/>
                <w:sz w:val="16"/>
                <w:lang w:val="ru-RU"/>
              </w:rPr>
              <w:t>стихотворения А. К. Толстого, Ф. И. Тютчева, А. А.</w:t>
            </w:r>
          </w:p>
          <w:p w:rsidR="001949AF" w:rsidRPr="00C43E64" w:rsidRDefault="00490ECD">
            <w:pPr>
              <w:autoSpaceDE w:val="0"/>
              <w:autoSpaceDN w:val="0"/>
              <w:spacing w:before="18" w:after="0" w:line="233" w:lineRule="auto"/>
              <w:ind w:left="72"/>
              <w:rPr>
                <w:lang w:val="ru-RU"/>
              </w:rPr>
            </w:pPr>
            <w:r w:rsidRPr="00C43E64">
              <w:rPr>
                <w:rFonts w:ascii="Times New Roman" w:eastAsia="Times New Roman" w:hAnsi="Times New Roman"/>
                <w:color w:val="000000"/>
                <w:w w:val="97"/>
                <w:sz w:val="16"/>
                <w:lang w:val="ru-RU"/>
              </w:rPr>
              <w:t xml:space="preserve">Фета, И. А. Бунина, А. А. Блока, С. А. Есенина, Н. М. Рубцова, Ю. П. 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4" w:lineRule="auto"/>
              <w:ind w:left="72" w:right="144"/>
              <w:rPr>
                <w:lang w:val="ru-RU"/>
              </w:rPr>
            </w:pPr>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 xml:space="preserve">стихотворение, определять его тематическое содержание, </w:t>
            </w:r>
            <w:r w:rsidRPr="00C43E64">
              <w:rPr>
                <w:lang w:val="ru-RU"/>
              </w:rPr>
              <w:br/>
            </w:r>
            <w:r w:rsidRPr="00C43E64">
              <w:rPr>
                <w:rFonts w:ascii="Times New Roman" w:eastAsia="Times New Roman" w:hAnsi="Times New Roman"/>
                <w:color w:val="000000"/>
                <w:w w:val="97"/>
                <w:sz w:val="16"/>
                <w:lang w:val="ru-RU"/>
              </w:rPr>
              <w:t xml:space="preserve">средства художественной </w:t>
            </w:r>
            <w:r w:rsidRPr="00C43E64">
              <w:rPr>
                <w:lang w:val="ru-RU"/>
              </w:rPr>
              <w:br/>
            </w:r>
            <w:r w:rsidRPr="00C43E64">
              <w:rPr>
                <w:rFonts w:ascii="Times New Roman" w:eastAsia="Times New Roman" w:hAnsi="Times New Roman"/>
                <w:color w:val="000000"/>
                <w:w w:val="97"/>
                <w:sz w:val="16"/>
                <w:lang w:val="ru-RU"/>
              </w:rPr>
              <w:t>выразительности (э</w:t>
            </w:r>
            <w:r w:rsidRPr="00C43E64">
              <w:rPr>
                <w:rFonts w:ascii="Times New Roman" w:eastAsia="Times New Roman" w:hAnsi="Times New Roman"/>
                <w:color w:val="000000"/>
                <w:w w:val="97"/>
                <w:sz w:val="16"/>
                <w:lang w:val="ru-RU"/>
              </w:rPr>
              <w:t xml:space="preserve">питет, </w:t>
            </w:r>
            <w:r w:rsidRPr="00C43E64">
              <w:rPr>
                <w:lang w:val="ru-RU"/>
              </w:rPr>
              <w:br/>
            </w:r>
            <w:r w:rsidRPr="00C43E64">
              <w:rPr>
                <w:rFonts w:ascii="Times New Roman" w:eastAsia="Times New Roman" w:hAnsi="Times New Roman"/>
                <w:color w:val="000000"/>
                <w:w w:val="97"/>
                <w:sz w:val="16"/>
                <w:lang w:val="ru-RU"/>
              </w:rPr>
              <w:t xml:space="preserve">метафора, сравнение, </w:t>
            </w:r>
            <w:r w:rsidRPr="00C43E64">
              <w:rPr>
                <w:lang w:val="ru-RU"/>
              </w:rPr>
              <w:br/>
            </w:r>
            <w:r w:rsidRPr="00C43E64">
              <w:rPr>
                <w:rFonts w:ascii="Times New Roman" w:eastAsia="Times New Roman" w:hAnsi="Times New Roman"/>
                <w:color w:val="000000"/>
                <w:w w:val="97"/>
                <w:sz w:val="16"/>
                <w:lang w:val="ru-RU"/>
              </w:rPr>
              <w:t xml:space="preserve">олицетворение); </w:t>
            </w:r>
            <w:r w:rsidRPr="00C43E64">
              <w:rPr>
                <w:lang w:val="ru-RU"/>
              </w:rPr>
              <w:br/>
            </w:r>
            <w:r w:rsidRPr="00C43E64">
              <w:rPr>
                <w:rFonts w:ascii="Times New Roman" w:eastAsia="Times New Roman" w:hAnsi="Times New Roman"/>
                <w:color w:val="000000"/>
                <w:w w:val="97"/>
                <w:sz w:val="16"/>
                <w:lang w:val="ru-RU"/>
              </w:rPr>
              <w:t>Заучивать одно из стихотворений наизусть;</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14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6E09EA">
            <w:pPr>
              <w:autoSpaceDE w:val="0"/>
              <w:autoSpaceDN w:val="0"/>
              <w:spacing w:before="78" w:after="0" w:line="230" w:lineRule="auto"/>
              <w:jc w:val="center"/>
            </w:pPr>
            <w:r>
              <w:rPr>
                <w:rFonts w:ascii="Times New Roman" w:eastAsia="Times New Roman" w:hAnsi="Times New Roman"/>
                <w:color w:val="000000"/>
                <w:w w:val="97"/>
                <w:sz w:val="16"/>
              </w:rPr>
              <w:t>5.</w:t>
            </w:r>
            <w:r>
              <w:rPr>
                <w:rFonts w:ascii="Times New Roman" w:eastAsia="Times New Roman" w:hAnsi="Times New Roman"/>
                <w:color w:val="000000"/>
                <w:w w:val="97"/>
                <w:sz w:val="16"/>
                <w:lang w:val="ru-RU"/>
              </w:rPr>
              <w:t>2</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ind w:right="288"/>
              <w:jc w:val="center"/>
            </w:pPr>
            <w:r w:rsidRPr="00C43E64">
              <w:rPr>
                <w:rFonts w:ascii="Times New Roman" w:eastAsia="Times New Roman" w:hAnsi="Times New Roman"/>
                <w:color w:val="000000"/>
                <w:w w:val="97"/>
                <w:sz w:val="16"/>
                <w:lang w:val="ru-RU"/>
              </w:rPr>
              <w:t xml:space="preserve">Юмористические рассказы отечественных писателей </w:t>
            </w:r>
            <w:r>
              <w:rPr>
                <w:rFonts w:ascii="Times New Roman" w:eastAsia="Times New Roman" w:hAnsi="Times New Roman"/>
                <w:color w:val="000000"/>
                <w:w w:val="97"/>
                <w:sz w:val="16"/>
              </w:rPr>
              <w:t>XIX</w:t>
            </w:r>
            <w:r w:rsidRPr="00C43E6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w:t>
            </w:r>
            <w:r w:rsidRPr="00C43E64">
              <w:rPr>
                <w:rFonts w:ascii="Times New Roman" w:eastAsia="Times New Roman" w:hAnsi="Times New Roman"/>
                <w:color w:val="000000"/>
                <w:w w:val="97"/>
                <w:sz w:val="16"/>
                <w:lang w:val="ru-RU"/>
              </w:rPr>
              <w:t xml:space="preserve"> веков.  А. П. Чехов (два </w:t>
            </w:r>
            <w:r w:rsidRPr="00C43E64">
              <w:rPr>
                <w:rFonts w:ascii="Times New Roman" w:eastAsia="Times New Roman" w:hAnsi="Times New Roman"/>
                <w:color w:val="000000"/>
                <w:w w:val="97"/>
                <w:sz w:val="16"/>
                <w:lang w:val="ru-RU"/>
              </w:rPr>
              <w:t xml:space="preserve">рассказа по выбору). </w:t>
            </w:r>
            <w:proofErr w:type="spellStart"/>
            <w:r>
              <w:rPr>
                <w:rFonts w:ascii="Times New Roman" w:eastAsia="Times New Roman" w:hAnsi="Times New Roman"/>
                <w:color w:val="000000"/>
                <w:w w:val="97"/>
                <w:sz w:val="16"/>
              </w:rPr>
              <w:t>Например</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Лошадиная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фамилия</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Мальчики</w:t>
            </w:r>
            <w:proofErr w:type="spellEnd"/>
            <w:r>
              <w:rPr>
                <w:rFonts w:ascii="Times New Roman" w:eastAsia="Times New Roman" w:hAnsi="Times New Roman"/>
                <w:color w:val="000000"/>
                <w:w w:val="97"/>
                <w:sz w:val="16"/>
              </w:rPr>
              <w:t xml:space="preserve">»,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54" w:lineRule="auto"/>
              <w:ind w:left="72" w:right="288"/>
            </w:pPr>
            <w:r w:rsidRPr="00C43E64">
              <w:rPr>
                <w:rFonts w:ascii="Times New Roman" w:eastAsia="Times New Roman" w:hAnsi="Times New Roman"/>
                <w:color w:val="000000"/>
                <w:w w:val="97"/>
                <w:sz w:val="16"/>
                <w:lang w:val="ru-RU"/>
              </w:rPr>
              <w:t xml:space="preserve">Выразительно читать рассказ, отвечать на вопросы по </w:t>
            </w:r>
            <w:r w:rsidRPr="00C43E64">
              <w:rPr>
                <w:lang w:val="ru-RU"/>
              </w:rPr>
              <w:br/>
            </w:r>
            <w:r w:rsidRPr="00C43E64">
              <w:rPr>
                <w:rFonts w:ascii="Times New Roman" w:eastAsia="Times New Roman" w:hAnsi="Times New Roman"/>
                <w:color w:val="000000"/>
                <w:w w:val="97"/>
                <w:sz w:val="16"/>
                <w:lang w:val="ru-RU"/>
              </w:rPr>
              <w:t xml:space="preserve">прочитанному произведению, задавать вопросы с целью </w:t>
            </w:r>
            <w:r w:rsidRPr="00C43E64">
              <w:rPr>
                <w:lang w:val="ru-RU"/>
              </w:rPr>
              <w:br/>
            </w:r>
            <w:proofErr w:type="spellStart"/>
            <w:r>
              <w:rPr>
                <w:rFonts w:ascii="Times New Roman" w:eastAsia="Times New Roman" w:hAnsi="Times New Roman"/>
                <w:color w:val="000000"/>
                <w:w w:val="97"/>
                <w:sz w:val="16"/>
              </w:rPr>
              <w:t>понимания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содержания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произведений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пересказывать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близко</w:t>
            </w:r>
            <w:proofErr w:type="spellEnd"/>
            <w:r>
              <w:rPr>
                <w:rFonts w:ascii="Times New Roman" w:eastAsia="Times New Roman" w:hAnsi="Times New Roman"/>
                <w:color w:val="000000"/>
                <w:w w:val="97"/>
                <w:sz w:val="16"/>
              </w:rPr>
              <w:t xml:space="preserve"> к </w:t>
            </w:r>
            <w:proofErr w:type="spellStart"/>
            <w:r>
              <w:rPr>
                <w:rFonts w:ascii="Times New Roman" w:eastAsia="Times New Roman" w:hAnsi="Times New Roman"/>
                <w:color w:val="000000"/>
                <w:w w:val="97"/>
                <w:sz w:val="16"/>
              </w:rPr>
              <w:t>тексту</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bl>
    <w:p w:rsidR="001949AF" w:rsidRDefault="001949AF">
      <w:pPr>
        <w:autoSpaceDE w:val="0"/>
        <w:autoSpaceDN w:val="0"/>
        <w:spacing w:after="0" w:line="14" w:lineRule="exact"/>
      </w:pPr>
    </w:p>
    <w:p w:rsidR="001949AF" w:rsidRDefault="001949AF">
      <w:pPr>
        <w:sectPr w:rsidR="001949AF">
          <w:pgSz w:w="16840" w:h="11900"/>
          <w:pgMar w:top="284" w:right="640" w:bottom="778" w:left="666" w:header="720" w:footer="720" w:gutter="0"/>
          <w:cols w:space="720" w:equalWidth="0">
            <w:col w:w="15534" w:space="0"/>
          </w:cols>
          <w:docGrid w:linePitch="360"/>
        </w:sectPr>
      </w:pPr>
    </w:p>
    <w:p w:rsidR="001949AF" w:rsidRDefault="001949A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24"/>
        <w:gridCol w:w="528"/>
        <w:gridCol w:w="1104"/>
        <w:gridCol w:w="1142"/>
        <w:gridCol w:w="804"/>
        <w:gridCol w:w="2486"/>
        <w:gridCol w:w="1236"/>
        <w:gridCol w:w="1382"/>
      </w:tblGrid>
      <w:tr w:rsidR="001949AF">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6E09EA">
            <w:pPr>
              <w:autoSpaceDE w:val="0"/>
              <w:autoSpaceDN w:val="0"/>
              <w:spacing w:before="78" w:after="0" w:line="230" w:lineRule="auto"/>
              <w:jc w:val="center"/>
            </w:pPr>
            <w:r>
              <w:rPr>
                <w:rFonts w:ascii="Times New Roman" w:eastAsia="Times New Roman" w:hAnsi="Times New Roman"/>
                <w:color w:val="000000"/>
                <w:w w:val="97"/>
                <w:sz w:val="16"/>
              </w:rPr>
              <w:t>5.</w:t>
            </w:r>
            <w:r>
              <w:rPr>
                <w:rFonts w:ascii="Times New Roman" w:eastAsia="Times New Roman" w:hAnsi="Times New Roman"/>
                <w:color w:val="000000"/>
                <w:w w:val="97"/>
                <w:sz w:val="16"/>
                <w:lang w:val="ru-RU"/>
              </w:rPr>
              <w:t>3</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5" w:lineRule="auto"/>
              <w:ind w:left="72" w:right="288"/>
              <w:rPr>
                <w:lang w:val="ru-RU"/>
              </w:rPr>
            </w:pPr>
            <w:r w:rsidRPr="00C43E64">
              <w:rPr>
                <w:rFonts w:ascii="Times New Roman" w:eastAsia="Times New Roman" w:hAnsi="Times New Roman"/>
                <w:color w:val="000000"/>
                <w:w w:val="97"/>
                <w:sz w:val="16"/>
                <w:lang w:val="ru-RU"/>
              </w:rPr>
              <w:t>М. М. Зощенко (два рассказа по выбору). Например, «Галоша», «Лёля и Минька», «</w:t>
            </w:r>
            <w:proofErr w:type="spellStart"/>
            <w:r w:rsidRPr="00C43E64">
              <w:rPr>
                <w:rFonts w:ascii="Times New Roman" w:eastAsia="Times New Roman" w:hAnsi="Times New Roman"/>
                <w:color w:val="000000"/>
                <w:w w:val="97"/>
                <w:sz w:val="16"/>
                <w:lang w:val="ru-RU"/>
              </w:rPr>
              <w:t>Ёлка»</w:t>
            </w:r>
            <w:proofErr w:type="gramStart"/>
            <w:r w:rsidRPr="00C43E64">
              <w:rPr>
                <w:rFonts w:ascii="Times New Roman" w:eastAsia="Times New Roman" w:hAnsi="Times New Roman"/>
                <w:color w:val="000000"/>
                <w:w w:val="97"/>
                <w:sz w:val="16"/>
                <w:lang w:val="ru-RU"/>
              </w:rPr>
              <w:t>,«</w:t>
            </w:r>
            <w:proofErr w:type="gramEnd"/>
            <w:r w:rsidRPr="00C43E64">
              <w:rPr>
                <w:rFonts w:ascii="Times New Roman" w:eastAsia="Times New Roman" w:hAnsi="Times New Roman"/>
                <w:color w:val="000000"/>
                <w:w w:val="97"/>
                <w:sz w:val="16"/>
                <w:lang w:val="ru-RU"/>
              </w:rPr>
              <w:t>Золотые</w:t>
            </w:r>
            <w:proofErr w:type="spellEnd"/>
            <w:r w:rsidRPr="00C43E64">
              <w:rPr>
                <w:rFonts w:ascii="Times New Roman" w:eastAsia="Times New Roman" w:hAnsi="Times New Roman"/>
                <w:color w:val="000000"/>
                <w:w w:val="97"/>
                <w:sz w:val="16"/>
                <w:lang w:val="ru-RU"/>
              </w:rPr>
              <w:t xml:space="preserve"> слова», «Встреча» и</w:t>
            </w:r>
            <w:r w:rsidRPr="00C43E64">
              <w:rPr>
                <w:rFonts w:ascii="Times New Roman" w:eastAsia="Times New Roman" w:hAnsi="Times New Roman"/>
                <w:color w:val="000000"/>
                <w:w w:val="97"/>
                <w:sz w:val="16"/>
                <w:lang w:val="ru-RU"/>
              </w:rPr>
              <w:t xml:space="preserve">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ight="288"/>
              <w:rPr>
                <w:lang w:val="ru-RU"/>
              </w:rPr>
            </w:pPr>
            <w:r w:rsidRPr="00C43E64">
              <w:rPr>
                <w:rFonts w:ascii="Times New Roman" w:eastAsia="Times New Roman" w:hAnsi="Times New Roman"/>
                <w:color w:val="000000"/>
                <w:w w:val="97"/>
                <w:sz w:val="16"/>
                <w:lang w:val="ru-RU"/>
              </w:rPr>
              <w:t xml:space="preserve">Выразительно читать рассказ, отвечать на вопросы по </w:t>
            </w:r>
            <w:r w:rsidRPr="00C43E64">
              <w:rPr>
                <w:lang w:val="ru-RU"/>
              </w:rPr>
              <w:br/>
            </w:r>
            <w:r w:rsidRPr="00C43E64">
              <w:rPr>
                <w:rFonts w:ascii="Times New Roman" w:eastAsia="Times New Roman" w:hAnsi="Times New Roman"/>
                <w:color w:val="000000"/>
                <w:w w:val="97"/>
                <w:sz w:val="16"/>
                <w:lang w:val="ru-RU"/>
              </w:rPr>
              <w:t xml:space="preserve">прочитанному произведению, задавать вопросы с целью </w:t>
            </w:r>
            <w:r w:rsidRPr="00C43E64">
              <w:rPr>
                <w:lang w:val="ru-RU"/>
              </w:rPr>
              <w:br/>
            </w:r>
            <w:r w:rsidRPr="00C43E64">
              <w:rPr>
                <w:rFonts w:ascii="Times New Roman" w:eastAsia="Times New Roman" w:hAnsi="Times New Roman"/>
                <w:color w:val="000000"/>
                <w:w w:val="97"/>
                <w:sz w:val="16"/>
                <w:lang w:val="ru-RU"/>
              </w:rPr>
              <w:t xml:space="preserve">понимания содержания </w:t>
            </w:r>
            <w:r w:rsidRPr="00C43E64">
              <w:rPr>
                <w:lang w:val="ru-RU"/>
              </w:rPr>
              <w:br/>
            </w:r>
            <w:r w:rsidRPr="00C43E64">
              <w:rPr>
                <w:rFonts w:ascii="Times New Roman" w:eastAsia="Times New Roman" w:hAnsi="Times New Roman"/>
                <w:color w:val="000000"/>
                <w:w w:val="97"/>
                <w:sz w:val="16"/>
                <w:lang w:val="ru-RU"/>
              </w:rPr>
              <w:t xml:space="preserve">произведений, пересказывать близко к тексту; </w:t>
            </w:r>
            <w:r w:rsidRPr="00C43E64">
              <w:rPr>
                <w:lang w:val="ru-RU"/>
              </w:rPr>
              <w:br/>
            </w:r>
            <w:r w:rsidRPr="00C43E64">
              <w:rPr>
                <w:rFonts w:ascii="Times New Roman" w:eastAsia="Times New Roman" w:hAnsi="Times New Roman"/>
                <w:color w:val="000000"/>
                <w:w w:val="97"/>
                <w:sz w:val="16"/>
                <w:lang w:val="ru-RU"/>
              </w:rPr>
              <w:t>Выявлять детали, создающие комический эффект;</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24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6E09EA">
            <w:pPr>
              <w:autoSpaceDE w:val="0"/>
              <w:autoSpaceDN w:val="0"/>
              <w:spacing w:before="80" w:after="0" w:line="230" w:lineRule="auto"/>
              <w:jc w:val="center"/>
            </w:pPr>
            <w:r>
              <w:rPr>
                <w:rFonts w:ascii="Times New Roman" w:eastAsia="Times New Roman" w:hAnsi="Times New Roman"/>
                <w:color w:val="000000"/>
                <w:w w:val="97"/>
                <w:sz w:val="16"/>
              </w:rPr>
              <w:t>5.</w:t>
            </w:r>
            <w:r>
              <w:rPr>
                <w:rFonts w:ascii="Times New Roman" w:eastAsia="Times New Roman" w:hAnsi="Times New Roman"/>
                <w:color w:val="000000"/>
                <w:w w:val="97"/>
                <w:sz w:val="16"/>
                <w:lang w:val="ru-RU"/>
              </w:rPr>
              <w:t>4</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80" w:after="0" w:line="245" w:lineRule="auto"/>
              <w:ind w:left="72" w:right="144"/>
              <w:rPr>
                <w:lang w:val="ru-RU"/>
              </w:rPr>
            </w:pPr>
            <w:r w:rsidRPr="00C43E64">
              <w:rPr>
                <w:rFonts w:ascii="Times New Roman" w:eastAsia="Times New Roman" w:hAnsi="Times New Roman"/>
                <w:color w:val="000000"/>
                <w:w w:val="97"/>
                <w:sz w:val="16"/>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80"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80" w:after="0" w:line="254" w:lineRule="auto"/>
              <w:ind w:left="72"/>
              <w:rPr>
                <w:lang w:val="ru-RU"/>
              </w:rPr>
            </w:pPr>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 xml:space="preserve">прозаический текст, отвечать на вопросы, владеть разными видами пересказа; </w:t>
            </w:r>
            <w:r w:rsidRPr="00C43E64">
              <w:rPr>
                <w:lang w:val="ru-RU"/>
              </w:rPr>
              <w:br/>
            </w:r>
            <w:r w:rsidRPr="00C43E64">
              <w:rPr>
                <w:rFonts w:ascii="Times New Roman" w:eastAsia="Times New Roman" w:hAnsi="Times New Roman"/>
                <w:color w:val="000000"/>
                <w:w w:val="97"/>
                <w:sz w:val="16"/>
                <w:lang w:val="ru-RU"/>
              </w:rPr>
              <w:t xml:space="preserve">Составлять план; </w:t>
            </w:r>
            <w:r w:rsidRPr="00C43E64">
              <w:rPr>
                <w:lang w:val="ru-RU"/>
              </w:rPr>
              <w:br/>
            </w:r>
            <w:r w:rsidRPr="00C43E64">
              <w:rPr>
                <w:rFonts w:ascii="Times New Roman" w:eastAsia="Times New Roman" w:hAnsi="Times New Roman"/>
                <w:color w:val="000000"/>
                <w:w w:val="97"/>
                <w:sz w:val="16"/>
                <w:lang w:val="ru-RU"/>
              </w:rPr>
              <w:t xml:space="preserve">Находить и характеризовать образ рассказчика, его роль в </w:t>
            </w:r>
            <w:r w:rsidRPr="00C43E64">
              <w:rPr>
                <w:lang w:val="ru-RU"/>
              </w:rPr>
              <w:br/>
            </w:r>
            <w:r w:rsidRPr="00C43E64">
              <w:rPr>
                <w:rFonts w:ascii="Times New Roman" w:eastAsia="Times New Roman" w:hAnsi="Times New Roman"/>
                <w:color w:val="000000"/>
                <w:w w:val="97"/>
                <w:sz w:val="16"/>
                <w:lang w:val="ru-RU"/>
              </w:rPr>
              <w:t xml:space="preserve">повествовании; </w:t>
            </w:r>
            <w:r w:rsidRPr="00C43E64">
              <w:rPr>
                <w:lang w:val="ru-RU"/>
              </w:rPr>
              <w:br/>
            </w:r>
            <w:r w:rsidRPr="00C43E64">
              <w:rPr>
                <w:rFonts w:ascii="Times New Roman" w:eastAsia="Times New Roman" w:hAnsi="Times New Roman"/>
                <w:color w:val="000000"/>
                <w:w w:val="97"/>
                <w:sz w:val="16"/>
                <w:lang w:val="ru-RU"/>
              </w:rPr>
              <w:t xml:space="preserve">Определять средства </w:t>
            </w:r>
            <w:r w:rsidRPr="00C43E64">
              <w:rPr>
                <w:lang w:val="ru-RU"/>
              </w:rPr>
              <w:br/>
            </w:r>
            <w:r w:rsidRPr="00C43E64">
              <w:rPr>
                <w:rFonts w:ascii="Times New Roman" w:eastAsia="Times New Roman" w:hAnsi="Times New Roman"/>
                <w:color w:val="000000"/>
                <w:w w:val="97"/>
                <w:sz w:val="16"/>
                <w:lang w:val="ru-RU"/>
              </w:rPr>
              <w:t xml:space="preserve">художественной выразительности прозаического </w:t>
            </w:r>
            <w:r w:rsidRPr="00C43E64">
              <w:rPr>
                <w:rFonts w:ascii="Times New Roman" w:eastAsia="Times New Roman" w:hAnsi="Times New Roman"/>
                <w:color w:val="000000"/>
                <w:w w:val="97"/>
                <w:sz w:val="16"/>
                <w:lang w:val="ru-RU"/>
              </w:rPr>
              <w:t>текста;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80"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6E09EA">
            <w:pPr>
              <w:autoSpaceDE w:val="0"/>
              <w:autoSpaceDN w:val="0"/>
              <w:spacing w:before="78" w:after="0" w:line="230" w:lineRule="auto"/>
              <w:jc w:val="center"/>
            </w:pPr>
            <w:r>
              <w:rPr>
                <w:rFonts w:ascii="Times New Roman" w:eastAsia="Times New Roman" w:hAnsi="Times New Roman"/>
                <w:color w:val="000000"/>
                <w:w w:val="97"/>
                <w:sz w:val="16"/>
              </w:rPr>
              <w:t>5.</w:t>
            </w:r>
            <w:r>
              <w:rPr>
                <w:rFonts w:ascii="Times New Roman" w:eastAsia="Times New Roman" w:hAnsi="Times New Roman"/>
                <w:color w:val="000000"/>
                <w:w w:val="97"/>
                <w:sz w:val="16"/>
                <w:lang w:val="ru-RU"/>
              </w:rPr>
              <w:t>5</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Pr>
                <w:lang w:val="ru-RU"/>
              </w:rPr>
            </w:pPr>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 xml:space="preserve">прозаический текст, отвечать на вопросы по прочитанному </w:t>
            </w:r>
            <w:r w:rsidRPr="00C43E64">
              <w:rPr>
                <w:lang w:val="ru-RU"/>
              </w:rPr>
              <w:br/>
            </w:r>
            <w:r w:rsidRPr="00C43E64">
              <w:rPr>
                <w:rFonts w:ascii="Times New Roman" w:eastAsia="Times New Roman" w:hAnsi="Times New Roman"/>
                <w:color w:val="000000"/>
                <w:w w:val="97"/>
                <w:sz w:val="16"/>
                <w:lang w:val="ru-RU"/>
              </w:rPr>
              <w:t xml:space="preserve">произведению, задавать вопросы с </w:t>
            </w:r>
            <w:r w:rsidRPr="00C43E64">
              <w:rPr>
                <w:rFonts w:ascii="Times New Roman" w:eastAsia="Times New Roman" w:hAnsi="Times New Roman"/>
                <w:color w:val="000000"/>
                <w:w w:val="97"/>
                <w:sz w:val="16"/>
                <w:lang w:val="ru-RU"/>
              </w:rPr>
              <w:t xml:space="preserve">целью понимания содержания </w:t>
            </w:r>
            <w:r w:rsidRPr="00C43E64">
              <w:rPr>
                <w:lang w:val="ru-RU"/>
              </w:rPr>
              <w:br/>
            </w:r>
            <w:r w:rsidRPr="00C43E64">
              <w:rPr>
                <w:rFonts w:ascii="Times New Roman" w:eastAsia="Times New Roman" w:hAnsi="Times New Roman"/>
                <w:color w:val="000000"/>
                <w:w w:val="97"/>
                <w:sz w:val="16"/>
                <w:lang w:val="ru-RU"/>
              </w:rPr>
              <w:t>произведения, владеть разными видами пересказа;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19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6E09EA">
            <w:pPr>
              <w:autoSpaceDE w:val="0"/>
              <w:autoSpaceDN w:val="0"/>
              <w:spacing w:before="76" w:after="0" w:line="233" w:lineRule="auto"/>
              <w:jc w:val="center"/>
            </w:pPr>
            <w:r>
              <w:rPr>
                <w:rFonts w:ascii="Times New Roman" w:eastAsia="Times New Roman" w:hAnsi="Times New Roman"/>
                <w:color w:val="000000"/>
                <w:w w:val="97"/>
                <w:sz w:val="16"/>
              </w:rPr>
              <w:t>5.</w:t>
            </w:r>
            <w:r>
              <w:rPr>
                <w:rFonts w:ascii="Times New Roman" w:eastAsia="Times New Roman" w:hAnsi="Times New Roman"/>
                <w:color w:val="000000"/>
                <w:w w:val="97"/>
                <w:sz w:val="16"/>
                <w:lang w:val="ru-RU"/>
              </w:rPr>
              <w:t>6</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b/>
                <w:color w:val="000000"/>
                <w:w w:val="97"/>
                <w:sz w:val="16"/>
                <w:lang w:val="ru-RU"/>
              </w:rPr>
              <w:t>В. П. Астафьев. Рассказ «</w:t>
            </w:r>
            <w:proofErr w:type="spellStart"/>
            <w:r w:rsidRPr="00C43E64">
              <w:rPr>
                <w:rFonts w:ascii="Times New Roman" w:eastAsia="Times New Roman" w:hAnsi="Times New Roman"/>
                <w:b/>
                <w:color w:val="000000"/>
                <w:w w:val="97"/>
                <w:sz w:val="16"/>
                <w:lang w:val="ru-RU"/>
              </w:rPr>
              <w:t>Васюткино</w:t>
            </w:r>
            <w:proofErr w:type="spellEnd"/>
            <w:r w:rsidRPr="00C43E64">
              <w:rPr>
                <w:rFonts w:ascii="Times New Roman" w:eastAsia="Times New Roman" w:hAnsi="Times New Roman"/>
                <w:b/>
                <w:color w:val="000000"/>
                <w:w w:val="97"/>
                <w:sz w:val="16"/>
                <w:lang w:val="ru-RU"/>
              </w:rPr>
              <w:t xml:space="preserve">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4" w:lineRule="auto"/>
              <w:ind w:left="72" w:right="288"/>
              <w:rPr>
                <w:lang w:val="ru-RU"/>
              </w:rPr>
            </w:pPr>
            <w:r w:rsidRPr="00C43E64">
              <w:rPr>
                <w:rFonts w:ascii="Times New Roman" w:eastAsia="Times New Roman" w:hAnsi="Times New Roman"/>
                <w:color w:val="000000"/>
                <w:w w:val="97"/>
                <w:sz w:val="16"/>
                <w:lang w:val="ru-RU"/>
              </w:rPr>
              <w:t xml:space="preserve">Читать прозаический текст, отвечать на вопросы, </w:t>
            </w:r>
            <w:r w:rsidRPr="00C43E64">
              <w:rPr>
                <w:lang w:val="ru-RU"/>
              </w:rPr>
              <w:br/>
            </w:r>
            <w:r w:rsidRPr="00C43E64">
              <w:rPr>
                <w:rFonts w:ascii="Times New Roman" w:eastAsia="Times New Roman" w:hAnsi="Times New Roman"/>
                <w:color w:val="000000"/>
                <w:w w:val="97"/>
                <w:sz w:val="16"/>
                <w:lang w:val="ru-RU"/>
              </w:rPr>
              <w:t xml:space="preserve">пересказывать, участвовать в беседе о произведении; </w:t>
            </w:r>
            <w:r w:rsidRPr="00C43E64">
              <w:rPr>
                <w:lang w:val="ru-RU"/>
              </w:rPr>
              <w:br/>
            </w:r>
            <w:r w:rsidRPr="00C43E64">
              <w:rPr>
                <w:rFonts w:ascii="Times New Roman" w:eastAsia="Times New Roman" w:hAnsi="Times New Roman"/>
                <w:color w:val="000000"/>
                <w:w w:val="97"/>
                <w:sz w:val="16"/>
                <w:lang w:val="ru-RU"/>
              </w:rPr>
              <w:t xml:space="preserve">Определять характер главного героя, его взаимоотношение с природой; </w:t>
            </w:r>
            <w:r w:rsidRPr="00C43E64">
              <w:rPr>
                <w:lang w:val="ru-RU"/>
              </w:rPr>
              <w:br/>
            </w:r>
            <w:r w:rsidRPr="00C43E64">
              <w:rPr>
                <w:rFonts w:ascii="Times New Roman" w:eastAsia="Times New Roman" w:hAnsi="Times New Roman"/>
                <w:color w:val="000000"/>
                <w:w w:val="97"/>
                <w:sz w:val="16"/>
                <w:lang w:val="ru-RU"/>
              </w:rPr>
              <w:t xml:space="preserve">Выявлять роль пейзажа в </w:t>
            </w:r>
            <w:r w:rsidRPr="00C43E64">
              <w:rPr>
                <w:lang w:val="ru-RU"/>
              </w:rPr>
              <w:br/>
            </w:r>
            <w:r w:rsidRPr="00C43E64">
              <w:rPr>
                <w:rFonts w:ascii="Times New Roman" w:eastAsia="Times New Roman" w:hAnsi="Times New Roman"/>
                <w:color w:val="000000"/>
                <w:w w:val="97"/>
                <w:sz w:val="16"/>
                <w:lang w:val="ru-RU"/>
              </w:rPr>
              <w:t>рассказе;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50"/>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19</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rsidRPr="00C43E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0" w:lineRule="auto"/>
              <w:ind w:left="72"/>
              <w:rPr>
                <w:lang w:val="ru-RU"/>
              </w:rPr>
            </w:pPr>
            <w:r w:rsidRPr="00C43E64">
              <w:rPr>
                <w:rFonts w:ascii="Times New Roman" w:eastAsia="Times New Roman" w:hAnsi="Times New Roman"/>
                <w:color w:val="000000"/>
                <w:w w:val="97"/>
                <w:sz w:val="16"/>
                <w:lang w:val="ru-RU"/>
              </w:rPr>
              <w:t xml:space="preserve">Раздел 6. </w:t>
            </w:r>
            <w:r w:rsidRPr="00C43E64">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C43E64">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C43E64">
              <w:rPr>
                <w:rFonts w:ascii="Times New Roman" w:eastAsia="Times New Roman" w:hAnsi="Times New Roman"/>
                <w:b/>
                <w:color w:val="000000"/>
                <w:w w:val="97"/>
                <w:sz w:val="16"/>
                <w:lang w:val="ru-RU"/>
              </w:rPr>
              <w:t xml:space="preserve"> веков</w:t>
            </w:r>
          </w:p>
        </w:tc>
      </w:tr>
      <w:tr w:rsidR="001949AF">
        <w:trPr>
          <w:trHeight w:hRule="exact" w:val="128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jc w:val="center"/>
            </w:pPr>
            <w:r>
              <w:rPr>
                <w:rFonts w:ascii="Times New Roman" w:eastAsia="Times New Roman" w:hAnsi="Times New Roman"/>
                <w:color w:val="000000"/>
                <w:w w:val="97"/>
                <w:sz w:val="16"/>
              </w:rPr>
              <w:t>6.1.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0" w:lineRule="auto"/>
              <w:ind w:left="72" w:right="576"/>
              <w:rPr>
                <w:lang w:val="ru-RU"/>
              </w:rPr>
            </w:pPr>
            <w:r w:rsidRPr="00C43E64">
              <w:rPr>
                <w:rFonts w:ascii="Times New Roman" w:eastAsia="Times New Roman" w:hAnsi="Times New Roman"/>
                <w:b/>
                <w:color w:val="000000"/>
                <w:w w:val="97"/>
                <w:sz w:val="16"/>
                <w:lang w:val="ru-RU"/>
              </w:rPr>
              <w:t xml:space="preserve">Произведения отечественной прозы на тему «Человек на войне» (не менее двух). Например, Л. А. Кассиль. «Дорогие мои мальчишки»; </w:t>
            </w:r>
            <w:r w:rsidRPr="00C43E64">
              <w:rPr>
                <w:lang w:val="ru-RU"/>
              </w:rPr>
              <w:br/>
            </w:r>
            <w:r w:rsidRPr="00C43E64">
              <w:rPr>
                <w:rFonts w:ascii="Times New Roman" w:eastAsia="Times New Roman" w:hAnsi="Times New Roman"/>
                <w:b/>
                <w:color w:val="000000"/>
                <w:w w:val="97"/>
                <w:sz w:val="16"/>
                <w:lang w:val="ru-RU"/>
              </w:rPr>
              <w:t xml:space="preserve">Ю. Я. Яковлев. «Девочки с Васильевского острова»; </w:t>
            </w:r>
            <w:r w:rsidRPr="00C43E64">
              <w:rPr>
                <w:lang w:val="ru-RU"/>
              </w:rPr>
              <w:br/>
            </w:r>
            <w:r w:rsidRPr="00C43E64">
              <w:rPr>
                <w:rFonts w:ascii="Times New Roman" w:eastAsia="Times New Roman" w:hAnsi="Times New Roman"/>
                <w:b/>
                <w:color w:val="000000"/>
                <w:w w:val="97"/>
                <w:sz w:val="16"/>
                <w:lang w:val="ru-RU"/>
              </w:rPr>
              <w:t>В. П. Катаев.</w:t>
            </w:r>
            <w:r w:rsidRPr="00C43E64">
              <w:rPr>
                <w:rFonts w:ascii="Times New Roman" w:eastAsia="Times New Roman" w:hAnsi="Times New Roman"/>
                <w:b/>
                <w:color w:val="000000"/>
                <w:w w:val="97"/>
                <w:sz w:val="16"/>
                <w:lang w:val="ru-RU"/>
              </w:rPr>
              <w:t xml:space="preserve"> «Сын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0"/>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2" w:lineRule="auto"/>
              <w:ind w:left="72" w:right="288"/>
              <w:rPr>
                <w:lang w:val="ru-RU"/>
              </w:rPr>
            </w:pPr>
            <w:r w:rsidRPr="00C43E64">
              <w:rPr>
                <w:rFonts w:ascii="Times New Roman" w:eastAsia="Times New Roman" w:hAnsi="Times New Roman"/>
                <w:color w:val="000000"/>
                <w:w w:val="97"/>
                <w:sz w:val="16"/>
                <w:lang w:val="ru-RU"/>
              </w:rPr>
              <w:t xml:space="preserve">Воспринимать и выразительно читать литературное </w:t>
            </w:r>
            <w:r w:rsidRPr="00C43E64">
              <w:rPr>
                <w:lang w:val="ru-RU"/>
              </w:rPr>
              <w:br/>
            </w:r>
            <w:r w:rsidRPr="00C43E64">
              <w:rPr>
                <w:rFonts w:ascii="Times New Roman" w:eastAsia="Times New Roman" w:hAnsi="Times New Roman"/>
                <w:color w:val="000000"/>
                <w:w w:val="97"/>
                <w:sz w:val="16"/>
                <w:lang w:val="ru-RU"/>
              </w:rPr>
              <w:t xml:space="preserve">произведение; </w:t>
            </w:r>
            <w:r w:rsidRPr="00C43E64">
              <w:rPr>
                <w:lang w:val="ru-RU"/>
              </w:rPr>
              <w:br/>
            </w:r>
            <w:r w:rsidRPr="00C43E64">
              <w:rPr>
                <w:rFonts w:ascii="Times New Roman" w:eastAsia="Times New Roman" w:hAnsi="Times New Roman"/>
                <w:color w:val="000000"/>
                <w:w w:val="97"/>
                <w:sz w:val="16"/>
                <w:lang w:val="ru-RU"/>
              </w:rPr>
              <w:t>Анализировать сюжет, тему произведения, определять его композиционные особенности;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bl>
    <w:p w:rsidR="001949AF" w:rsidRDefault="001949AF">
      <w:pPr>
        <w:autoSpaceDE w:val="0"/>
        <w:autoSpaceDN w:val="0"/>
        <w:spacing w:after="0" w:line="14" w:lineRule="exact"/>
      </w:pPr>
    </w:p>
    <w:p w:rsidR="001949AF" w:rsidRDefault="001949AF">
      <w:pPr>
        <w:sectPr w:rsidR="001949AF">
          <w:pgSz w:w="16840" w:h="11900"/>
          <w:pgMar w:top="284" w:right="640" w:bottom="418" w:left="666" w:header="720" w:footer="720" w:gutter="0"/>
          <w:cols w:space="720" w:equalWidth="0">
            <w:col w:w="15534" w:space="0"/>
          </w:cols>
          <w:docGrid w:linePitch="360"/>
        </w:sectPr>
      </w:pPr>
    </w:p>
    <w:p w:rsidR="001949AF" w:rsidRDefault="001949A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24"/>
        <w:gridCol w:w="528"/>
        <w:gridCol w:w="1104"/>
        <w:gridCol w:w="1142"/>
        <w:gridCol w:w="804"/>
        <w:gridCol w:w="2486"/>
        <w:gridCol w:w="1236"/>
        <w:gridCol w:w="1382"/>
      </w:tblGrid>
      <w:tr w:rsidR="001949AF">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2102DA">
            <w:pPr>
              <w:autoSpaceDE w:val="0"/>
              <w:autoSpaceDN w:val="0"/>
              <w:spacing w:before="78" w:after="0" w:line="230" w:lineRule="auto"/>
              <w:jc w:val="center"/>
            </w:pPr>
            <w:r>
              <w:rPr>
                <w:rFonts w:ascii="Times New Roman" w:eastAsia="Times New Roman" w:hAnsi="Times New Roman"/>
                <w:color w:val="000000"/>
                <w:w w:val="97"/>
                <w:sz w:val="16"/>
              </w:rPr>
              <w:t>6.</w:t>
            </w:r>
            <w:r>
              <w:rPr>
                <w:rFonts w:ascii="Times New Roman" w:eastAsia="Times New Roman" w:hAnsi="Times New Roman"/>
                <w:color w:val="000000"/>
                <w:w w:val="97"/>
                <w:sz w:val="16"/>
                <w:lang w:val="ru-RU"/>
              </w:rPr>
              <w:t>2</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5" w:lineRule="auto"/>
              <w:ind w:left="72"/>
              <w:rPr>
                <w:lang w:val="ru-RU"/>
              </w:rPr>
            </w:pPr>
            <w:r w:rsidRPr="00C43E64">
              <w:rPr>
                <w:rFonts w:ascii="Times New Roman" w:eastAsia="Times New Roman" w:hAnsi="Times New Roman"/>
                <w:color w:val="000000"/>
                <w:w w:val="97"/>
                <w:sz w:val="16"/>
                <w:lang w:val="ru-RU"/>
              </w:rPr>
              <w:t xml:space="preserve">Произведения отечественных писателей </w:t>
            </w:r>
            <w:r>
              <w:rPr>
                <w:rFonts w:ascii="Times New Roman" w:eastAsia="Times New Roman" w:hAnsi="Times New Roman"/>
                <w:color w:val="000000"/>
                <w:w w:val="97"/>
                <w:sz w:val="16"/>
              </w:rPr>
              <w:t>XIX</w:t>
            </w:r>
            <w:r w:rsidRPr="00C43E6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C43E64">
              <w:rPr>
                <w:rFonts w:ascii="Times New Roman" w:eastAsia="Times New Roman" w:hAnsi="Times New Roman"/>
                <w:color w:val="000000"/>
                <w:w w:val="97"/>
                <w:sz w:val="16"/>
                <w:lang w:val="ru-RU"/>
              </w:rPr>
              <w:t xml:space="preserve"> веков на тему детства (не менее двух). Например, произведения В. Г. </w:t>
            </w:r>
            <w:r w:rsidRPr="00C43E64">
              <w:rPr>
                <w:rFonts w:ascii="Times New Roman" w:eastAsia="Times New Roman" w:hAnsi="Times New Roman"/>
                <w:color w:val="000000"/>
                <w:w w:val="97"/>
                <w:sz w:val="16"/>
                <w:lang w:val="ru-RU"/>
              </w:rPr>
              <w:t>Короленко, В. П. Катаева, В. П. Крапивина, Ю. П. Казакова, А.</w:t>
            </w:r>
          </w:p>
          <w:p w:rsidR="001949AF" w:rsidRPr="00C43E64" w:rsidRDefault="00490ECD">
            <w:pPr>
              <w:autoSpaceDE w:val="0"/>
              <w:autoSpaceDN w:val="0"/>
              <w:spacing w:before="20" w:after="0" w:line="230" w:lineRule="auto"/>
              <w:ind w:left="72"/>
              <w:rPr>
                <w:lang w:val="ru-RU"/>
              </w:rPr>
            </w:pPr>
            <w:r w:rsidRPr="00C43E64">
              <w:rPr>
                <w:rFonts w:ascii="Times New Roman" w:eastAsia="Times New Roman" w:hAnsi="Times New Roman"/>
                <w:color w:val="000000"/>
                <w:w w:val="97"/>
                <w:sz w:val="16"/>
                <w:lang w:val="ru-RU"/>
              </w:rPr>
              <w:t xml:space="preserve">Г. Алексина, В. П. Астафьева, В. К. </w:t>
            </w:r>
            <w:proofErr w:type="spellStart"/>
            <w:r w:rsidRPr="00C43E64">
              <w:rPr>
                <w:rFonts w:ascii="Times New Roman" w:eastAsia="Times New Roman" w:hAnsi="Times New Roman"/>
                <w:color w:val="000000"/>
                <w:w w:val="97"/>
                <w:sz w:val="16"/>
                <w:lang w:val="ru-RU"/>
              </w:rPr>
              <w:t>Железникова</w:t>
            </w:r>
            <w:proofErr w:type="spellEnd"/>
            <w:r w:rsidRPr="00C43E64">
              <w:rPr>
                <w:rFonts w:ascii="Times New Roman" w:eastAsia="Times New Roman" w:hAnsi="Times New Roman"/>
                <w:color w:val="000000"/>
                <w:w w:val="97"/>
                <w:sz w:val="16"/>
                <w:lang w:val="ru-RU"/>
              </w:rPr>
              <w:t>, Ю. Я. Яковлева, Ю. И. Коваля, А. А.</w:t>
            </w:r>
          </w:p>
          <w:p w:rsidR="001949AF" w:rsidRPr="00C43E64" w:rsidRDefault="00490ECD">
            <w:pPr>
              <w:autoSpaceDE w:val="0"/>
              <w:autoSpaceDN w:val="0"/>
              <w:spacing w:before="20" w:after="0" w:line="230" w:lineRule="auto"/>
              <w:ind w:left="72"/>
              <w:rPr>
                <w:lang w:val="ru-RU"/>
              </w:rPr>
            </w:pPr>
            <w:proofErr w:type="spellStart"/>
            <w:r w:rsidRPr="00C43E64">
              <w:rPr>
                <w:rFonts w:ascii="Times New Roman" w:eastAsia="Times New Roman" w:hAnsi="Times New Roman"/>
                <w:color w:val="000000"/>
                <w:w w:val="97"/>
                <w:sz w:val="16"/>
                <w:lang w:val="ru-RU"/>
              </w:rPr>
              <w:t>Гиваргизова</w:t>
            </w:r>
            <w:proofErr w:type="spellEnd"/>
            <w:r w:rsidRPr="00C43E64">
              <w:rPr>
                <w:rFonts w:ascii="Times New Roman" w:eastAsia="Times New Roman" w:hAnsi="Times New Roman"/>
                <w:color w:val="000000"/>
                <w:w w:val="97"/>
                <w:sz w:val="16"/>
                <w:lang w:val="ru-RU"/>
              </w:rPr>
              <w:t xml:space="preserve">, М. С. </w:t>
            </w:r>
            <w:proofErr w:type="spellStart"/>
            <w:r w:rsidRPr="00C43E64">
              <w:rPr>
                <w:rFonts w:ascii="Times New Roman" w:eastAsia="Times New Roman" w:hAnsi="Times New Roman"/>
                <w:color w:val="000000"/>
                <w:w w:val="97"/>
                <w:sz w:val="16"/>
                <w:lang w:val="ru-RU"/>
              </w:rPr>
              <w:t>Аромштам</w:t>
            </w:r>
            <w:proofErr w:type="spellEnd"/>
            <w:r w:rsidRPr="00C43E64">
              <w:rPr>
                <w:rFonts w:ascii="Times New Roman" w:eastAsia="Times New Roman" w:hAnsi="Times New Roman"/>
                <w:color w:val="000000"/>
                <w:w w:val="97"/>
                <w:sz w:val="16"/>
                <w:lang w:val="ru-RU"/>
              </w:rPr>
              <w:t xml:space="preserve">, Н. Ю. </w:t>
            </w:r>
            <w:proofErr w:type="spellStart"/>
            <w:r w:rsidRPr="00C43E64">
              <w:rPr>
                <w:rFonts w:ascii="Times New Roman" w:eastAsia="Times New Roman" w:hAnsi="Times New Roman"/>
                <w:color w:val="000000"/>
                <w:w w:val="97"/>
                <w:sz w:val="16"/>
                <w:lang w:val="ru-RU"/>
              </w:rPr>
              <w:t>Абгарян</w:t>
            </w:r>
            <w:proofErr w:type="spellEnd"/>
            <w:r w:rsidRPr="00C43E64">
              <w:rPr>
                <w:rFonts w:ascii="Times New Roman" w:eastAsia="Times New Roman" w:hAnsi="Times New Roman"/>
                <w:color w:val="000000"/>
                <w:w w:val="97"/>
                <w:sz w:val="16"/>
                <w:lang w:val="ru-RU"/>
              </w:rPr>
              <w:t xml:space="preserve">, А. В. </w:t>
            </w:r>
            <w:proofErr w:type="spellStart"/>
            <w:r w:rsidRPr="00C43E64">
              <w:rPr>
                <w:rFonts w:ascii="Times New Roman" w:eastAsia="Times New Roman" w:hAnsi="Times New Roman"/>
                <w:color w:val="000000"/>
                <w:w w:val="97"/>
                <w:sz w:val="16"/>
                <w:lang w:val="ru-RU"/>
              </w:rPr>
              <w:t>Жвалевского</w:t>
            </w:r>
            <w:proofErr w:type="spellEnd"/>
            <w:r w:rsidRPr="00C43E64">
              <w:rPr>
                <w:rFonts w:ascii="Times New Roman" w:eastAsia="Times New Roman" w:hAnsi="Times New Roman"/>
                <w:color w:val="000000"/>
                <w:w w:val="97"/>
                <w:sz w:val="16"/>
                <w:lang w:val="ru-RU"/>
              </w:rPr>
              <w:t xml:space="preserve">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54" w:lineRule="auto"/>
              <w:ind w:left="72" w:right="144"/>
            </w:pPr>
            <w:r w:rsidRPr="00C43E64">
              <w:rPr>
                <w:rFonts w:ascii="Times New Roman" w:eastAsia="Times New Roman" w:hAnsi="Times New Roman"/>
                <w:color w:val="000000"/>
                <w:w w:val="97"/>
                <w:sz w:val="16"/>
                <w:lang w:val="ru-RU"/>
              </w:rPr>
              <w:t>Воспринимать и выр</w:t>
            </w:r>
            <w:r w:rsidRPr="00C43E64">
              <w:rPr>
                <w:rFonts w:ascii="Times New Roman" w:eastAsia="Times New Roman" w:hAnsi="Times New Roman"/>
                <w:color w:val="000000"/>
                <w:w w:val="97"/>
                <w:sz w:val="16"/>
                <w:lang w:val="ru-RU"/>
              </w:rPr>
              <w:t xml:space="preserve">азительно читать литературное </w:t>
            </w:r>
            <w:r w:rsidRPr="00C43E64">
              <w:rPr>
                <w:lang w:val="ru-RU"/>
              </w:rPr>
              <w:br/>
            </w:r>
            <w:r w:rsidRPr="00C43E64">
              <w:rPr>
                <w:rFonts w:ascii="Times New Roman" w:eastAsia="Times New Roman" w:hAnsi="Times New Roman"/>
                <w:color w:val="000000"/>
                <w:w w:val="97"/>
                <w:sz w:val="16"/>
                <w:lang w:val="ru-RU"/>
              </w:rPr>
              <w:t xml:space="preserve">произведение; </w:t>
            </w:r>
            <w:r w:rsidRPr="00C43E64">
              <w:rPr>
                <w:lang w:val="ru-RU"/>
              </w:rPr>
              <w:br/>
            </w:r>
            <w:r w:rsidRPr="00C43E64">
              <w:rPr>
                <w:rFonts w:ascii="Times New Roman" w:eastAsia="Times New Roman" w:hAnsi="Times New Roman"/>
                <w:color w:val="000000"/>
                <w:w w:val="97"/>
                <w:sz w:val="16"/>
                <w:lang w:val="ru-RU"/>
              </w:rPr>
              <w:t xml:space="preserve">Отвечать на вопросы, </w:t>
            </w:r>
            <w:r w:rsidRPr="00C43E64">
              <w:rPr>
                <w:lang w:val="ru-RU"/>
              </w:rPr>
              <w:br/>
            </w:r>
            <w:r w:rsidRPr="00C43E64">
              <w:rPr>
                <w:rFonts w:ascii="Times New Roman" w:eastAsia="Times New Roman" w:hAnsi="Times New Roman"/>
                <w:color w:val="000000"/>
                <w:w w:val="97"/>
                <w:sz w:val="16"/>
                <w:lang w:val="ru-RU"/>
              </w:rPr>
              <w:t xml:space="preserve">формулировать самостоятельно вопросы к тексту, пересказывать прозаические произведения; </w:t>
            </w:r>
            <w:r w:rsidRPr="00C43E64">
              <w:rPr>
                <w:lang w:val="ru-RU"/>
              </w:rPr>
              <w:br/>
            </w:r>
            <w:r w:rsidRPr="00C43E64">
              <w:rPr>
                <w:rFonts w:ascii="Times New Roman" w:eastAsia="Times New Roman" w:hAnsi="Times New Roman"/>
                <w:color w:val="000000"/>
                <w:w w:val="97"/>
                <w:sz w:val="16"/>
                <w:lang w:val="ru-RU"/>
              </w:rPr>
              <w:t xml:space="preserve">Определять тему, идею </w:t>
            </w:r>
            <w:r w:rsidRPr="00C43E64">
              <w:rPr>
                <w:lang w:val="ru-RU"/>
              </w:rPr>
              <w:br/>
            </w:r>
            <w:proofErr w:type="spellStart"/>
            <w:r>
              <w:rPr>
                <w:rFonts w:ascii="Times New Roman" w:eastAsia="Times New Roman" w:hAnsi="Times New Roman"/>
                <w:color w:val="000000"/>
                <w:w w:val="97"/>
                <w:sz w:val="16"/>
              </w:rPr>
              <w:t>произведения</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24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2102DA">
            <w:pPr>
              <w:autoSpaceDE w:val="0"/>
              <w:autoSpaceDN w:val="0"/>
              <w:spacing w:before="76" w:after="0" w:line="233" w:lineRule="auto"/>
              <w:jc w:val="center"/>
            </w:pPr>
            <w:r>
              <w:rPr>
                <w:rFonts w:ascii="Times New Roman" w:eastAsia="Times New Roman" w:hAnsi="Times New Roman"/>
                <w:color w:val="000000"/>
                <w:w w:val="97"/>
                <w:sz w:val="16"/>
              </w:rPr>
              <w:t>6.</w:t>
            </w:r>
            <w:r>
              <w:rPr>
                <w:rFonts w:ascii="Times New Roman" w:eastAsia="Times New Roman" w:hAnsi="Times New Roman"/>
                <w:color w:val="000000"/>
                <w:w w:val="97"/>
                <w:sz w:val="16"/>
                <w:lang w:val="ru-RU"/>
              </w:rPr>
              <w:t>3</w:t>
            </w:r>
            <w:r w:rsidR="00490ECD">
              <w:rPr>
                <w:rFonts w:ascii="Times New Roman" w:eastAsia="Times New Roman" w:hAnsi="Times New Roman"/>
                <w:color w:val="000000"/>
                <w:w w:val="97"/>
                <w:sz w:val="16"/>
              </w:rPr>
              <w:t>.</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0" w:lineRule="auto"/>
              <w:ind w:left="72" w:right="288"/>
              <w:rPr>
                <w:lang w:val="ru-RU"/>
              </w:rPr>
            </w:pPr>
            <w:r w:rsidRPr="00C43E64">
              <w:rPr>
                <w:rFonts w:ascii="Times New Roman" w:eastAsia="Times New Roman" w:hAnsi="Times New Roman"/>
                <w:color w:val="000000"/>
                <w:w w:val="97"/>
                <w:sz w:val="16"/>
                <w:lang w:val="ru-RU"/>
              </w:rPr>
              <w:t xml:space="preserve">Произведения приключенческого жанра отечественных писателей (одно по выбору). Например, К. Булычёв «Девочка, с </w:t>
            </w:r>
            <w:proofErr w:type="spellStart"/>
            <w:r w:rsidRPr="00C43E64">
              <w:rPr>
                <w:rFonts w:ascii="Times New Roman" w:eastAsia="Times New Roman" w:hAnsi="Times New Roman"/>
                <w:color w:val="000000"/>
                <w:w w:val="97"/>
                <w:sz w:val="16"/>
                <w:lang w:val="ru-RU"/>
              </w:rPr>
              <w:t>которойничегоне</w:t>
            </w:r>
            <w:proofErr w:type="spellEnd"/>
            <w:r w:rsidRPr="00C43E64">
              <w:rPr>
                <w:rFonts w:ascii="Times New Roman" w:eastAsia="Times New Roman" w:hAnsi="Times New Roman"/>
                <w:color w:val="000000"/>
                <w:w w:val="97"/>
                <w:sz w:val="16"/>
                <w:lang w:val="ru-RU"/>
              </w:rPr>
              <w:t xml:space="preserve"> случится», «Миллион приключений</w:t>
            </w:r>
            <w:proofErr w:type="gramStart"/>
            <w:r w:rsidRPr="00C43E64">
              <w:rPr>
                <w:rFonts w:ascii="Times New Roman" w:eastAsia="Times New Roman" w:hAnsi="Times New Roman"/>
                <w:color w:val="000000"/>
                <w:w w:val="97"/>
                <w:sz w:val="16"/>
                <w:lang w:val="ru-RU"/>
              </w:rPr>
              <w:t>»(</w:t>
            </w:r>
            <w:proofErr w:type="gramEnd"/>
            <w:r w:rsidRPr="00C43E64">
              <w:rPr>
                <w:rFonts w:ascii="Times New Roman" w:eastAsia="Times New Roman" w:hAnsi="Times New Roman"/>
                <w:color w:val="000000"/>
                <w:w w:val="97"/>
                <w:sz w:val="16"/>
                <w:lang w:val="ru-RU"/>
              </w:rPr>
              <w:t xml:space="preserve">главы по </w:t>
            </w:r>
            <w:r w:rsidRPr="00C43E64">
              <w:rPr>
                <w:rFonts w:ascii="Times New Roman" w:eastAsia="Times New Roman" w:hAnsi="Times New Roman"/>
                <w:color w:val="000000"/>
                <w:w w:val="97"/>
                <w:sz w:val="16"/>
                <w:lang w:val="ru-RU"/>
              </w:rPr>
              <w:t>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54" w:lineRule="auto"/>
              <w:ind w:left="72"/>
            </w:pPr>
            <w:r w:rsidRPr="00C43E64">
              <w:rPr>
                <w:rFonts w:ascii="Times New Roman" w:eastAsia="Times New Roman" w:hAnsi="Times New Roman"/>
                <w:color w:val="000000"/>
                <w:w w:val="97"/>
                <w:sz w:val="16"/>
                <w:lang w:val="ru-RU"/>
              </w:rPr>
              <w:t xml:space="preserve">Воспринимать и выразительно </w:t>
            </w:r>
            <w:r w:rsidRPr="00C43E64">
              <w:rPr>
                <w:lang w:val="ru-RU"/>
              </w:rPr>
              <w:br/>
            </w:r>
            <w:r w:rsidRPr="00C43E64">
              <w:rPr>
                <w:rFonts w:ascii="Times New Roman" w:eastAsia="Times New Roman" w:hAnsi="Times New Roman"/>
                <w:color w:val="000000"/>
                <w:w w:val="97"/>
                <w:sz w:val="16"/>
                <w:lang w:val="ru-RU"/>
              </w:rPr>
              <w:t xml:space="preserve">читать прозаический текст, </w:t>
            </w:r>
            <w:r w:rsidRPr="00C43E64">
              <w:rPr>
                <w:lang w:val="ru-RU"/>
              </w:rPr>
              <w:br/>
            </w:r>
            <w:r w:rsidRPr="00C43E64">
              <w:rPr>
                <w:rFonts w:ascii="Times New Roman" w:eastAsia="Times New Roman" w:hAnsi="Times New Roman"/>
                <w:color w:val="000000"/>
                <w:w w:val="97"/>
                <w:sz w:val="16"/>
                <w:lang w:val="ru-RU"/>
              </w:rPr>
              <w:t xml:space="preserve">отвечать на вопросы, </w:t>
            </w:r>
            <w:r w:rsidRPr="00C43E64">
              <w:rPr>
                <w:lang w:val="ru-RU"/>
              </w:rPr>
              <w:br/>
            </w:r>
            <w:r w:rsidRPr="00C43E64">
              <w:rPr>
                <w:rFonts w:ascii="Times New Roman" w:eastAsia="Times New Roman" w:hAnsi="Times New Roman"/>
                <w:color w:val="000000"/>
                <w:w w:val="97"/>
                <w:sz w:val="16"/>
                <w:lang w:val="ru-RU"/>
              </w:rPr>
              <w:t xml:space="preserve">пересказывать текст, используя авторские средства </w:t>
            </w:r>
            <w:r w:rsidRPr="00C43E64">
              <w:rPr>
                <w:lang w:val="ru-RU"/>
              </w:rPr>
              <w:br/>
            </w:r>
            <w:r w:rsidRPr="00C43E64">
              <w:rPr>
                <w:rFonts w:ascii="Times New Roman" w:eastAsia="Times New Roman" w:hAnsi="Times New Roman"/>
                <w:color w:val="000000"/>
                <w:w w:val="97"/>
                <w:sz w:val="16"/>
                <w:lang w:val="ru-RU"/>
              </w:rPr>
              <w:t xml:space="preserve">художественной выразительности; Определять тему, идею </w:t>
            </w:r>
            <w:r w:rsidRPr="00C43E64">
              <w:rPr>
                <w:lang w:val="ru-RU"/>
              </w:rPr>
              <w:br/>
            </w:r>
            <w:proofErr w:type="spellStart"/>
            <w:r>
              <w:rPr>
                <w:rFonts w:ascii="Times New Roman" w:eastAsia="Times New Roman" w:hAnsi="Times New Roman"/>
                <w:color w:val="000000"/>
                <w:w w:val="97"/>
                <w:sz w:val="16"/>
              </w:rPr>
              <w:t>произведения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Писать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отзыв</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на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прочитанное</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произвед</w:t>
            </w:r>
            <w:r>
              <w:rPr>
                <w:rFonts w:ascii="Times New Roman" w:eastAsia="Times New Roman" w:hAnsi="Times New Roman"/>
                <w:color w:val="000000"/>
                <w:w w:val="97"/>
                <w:sz w:val="16"/>
              </w:rPr>
              <w:t>ение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аргументировать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своё</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мнение</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50"/>
        </w:trPr>
        <w:tc>
          <w:tcPr>
            <w:tcW w:w="6820"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0" w:lineRule="auto"/>
              <w:ind w:left="72"/>
            </w:pPr>
            <w:r>
              <w:rPr>
                <w:rFonts w:ascii="Times New Roman" w:eastAsia="Times New Roman" w:hAnsi="Times New Roman"/>
                <w:color w:val="000000"/>
                <w:w w:val="97"/>
                <w:sz w:val="16"/>
              </w:rPr>
              <w:t>13</w:t>
            </w:r>
          </w:p>
        </w:tc>
        <w:tc>
          <w:tcPr>
            <w:tcW w:w="8154"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rsidRPr="00C43E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color w:val="000000"/>
                <w:w w:val="97"/>
                <w:sz w:val="16"/>
                <w:lang w:val="ru-RU"/>
              </w:rPr>
              <w:t xml:space="preserve">Раздел 7. </w:t>
            </w:r>
            <w:r w:rsidRPr="00C43E64">
              <w:rPr>
                <w:rFonts w:ascii="Times New Roman" w:eastAsia="Times New Roman" w:hAnsi="Times New Roman"/>
                <w:b/>
                <w:color w:val="000000"/>
                <w:w w:val="97"/>
                <w:sz w:val="16"/>
                <w:lang w:val="ru-RU"/>
              </w:rPr>
              <w:t>Литература народов Российской Федерации</w:t>
            </w:r>
          </w:p>
        </w:tc>
      </w:tr>
      <w:tr w:rsidR="001949AF">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jc w:val="center"/>
            </w:pPr>
            <w:r>
              <w:rPr>
                <w:rFonts w:ascii="Times New Roman" w:eastAsia="Times New Roman" w:hAnsi="Times New Roman"/>
                <w:color w:val="000000"/>
                <w:w w:val="97"/>
                <w:sz w:val="16"/>
              </w:rPr>
              <w:t>7.1.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45" w:lineRule="auto"/>
              <w:ind w:left="72" w:right="864"/>
              <w:rPr>
                <w:lang w:val="ru-RU"/>
              </w:rPr>
            </w:pPr>
            <w:r w:rsidRPr="00C43E64">
              <w:rPr>
                <w:rFonts w:ascii="Times New Roman" w:eastAsia="Times New Roman" w:hAnsi="Times New Roman"/>
                <w:color w:val="000000"/>
                <w:w w:val="97"/>
                <w:sz w:val="16"/>
                <w:lang w:val="ru-RU"/>
              </w:rPr>
              <w:t xml:space="preserve">Стихотворения (одно по выбору). Например, Р. Г. Гамзатов. «Песня соловья»; М. </w:t>
            </w:r>
            <w:proofErr w:type="gramStart"/>
            <w:r w:rsidRPr="00C43E64">
              <w:rPr>
                <w:rFonts w:ascii="Times New Roman" w:eastAsia="Times New Roman" w:hAnsi="Times New Roman"/>
                <w:color w:val="000000"/>
                <w:w w:val="97"/>
                <w:sz w:val="16"/>
                <w:lang w:val="ru-RU"/>
              </w:rPr>
              <w:t>Карим</w:t>
            </w:r>
            <w:proofErr w:type="gramEnd"/>
            <w:r w:rsidRPr="00C43E64">
              <w:rPr>
                <w:rFonts w:ascii="Times New Roman" w:eastAsia="Times New Roman" w:hAnsi="Times New Roman"/>
                <w:color w:val="000000"/>
                <w:w w:val="97"/>
                <w:sz w:val="16"/>
                <w:lang w:val="ru-RU"/>
              </w:rPr>
              <w:t xml:space="preserve">. «Эту песню мать мне пела»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0" w:lineRule="auto"/>
              <w:ind w:left="72"/>
              <w:rPr>
                <w:lang w:val="ru-RU"/>
              </w:rPr>
            </w:pPr>
            <w:r w:rsidRPr="00C43E64">
              <w:rPr>
                <w:rFonts w:ascii="Times New Roman" w:eastAsia="Times New Roman" w:hAnsi="Times New Roman"/>
                <w:color w:val="000000"/>
                <w:w w:val="97"/>
                <w:sz w:val="16"/>
                <w:lang w:val="ru-RU"/>
              </w:rPr>
              <w:t xml:space="preserve">Выразительно читать и </w:t>
            </w:r>
            <w:r w:rsidRPr="00C43E64">
              <w:rPr>
                <w:lang w:val="ru-RU"/>
              </w:rPr>
              <w:br/>
            </w:r>
            <w:r w:rsidRPr="00C43E64">
              <w:rPr>
                <w:rFonts w:ascii="Times New Roman" w:eastAsia="Times New Roman" w:hAnsi="Times New Roman"/>
                <w:color w:val="000000"/>
                <w:w w:val="97"/>
                <w:sz w:val="16"/>
                <w:lang w:val="ru-RU"/>
              </w:rPr>
              <w:t xml:space="preserve">анализировать поэтический текст; Характеризовать лирического </w:t>
            </w:r>
            <w:r w:rsidRPr="00C43E64">
              <w:rPr>
                <w:lang w:val="ru-RU"/>
              </w:rPr>
              <w:br/>
            </w:r>
            <w:r w:rsidRPr="00C43E64">
              <w:rPr>
                <w:rFonts w:ascii="Times New Roman" w:eastAsia="Times New Roman" w:hAnsi="Times New Roman"/>
                <w:color w:val="000000"/>
                <w:w w:val="97"/>
                <w:sz w:val="16"/>
                <w:lang w:val="ru-RU"/>
              </w:rPr>
              <w:t>героя;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1</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1949AF">
        <w:trPr>
          <w:trHeight w:hRule="exact" w:val="9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8.1.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sidRPr="00C43E64">
              <w:rPr>
                <w:rFonts w:ascii="Times New Roman" w:eastAsia="Times New Roman" w:hAnsi="Times New Roman"/>
                <w:color w:val="000000"/>
                <w:w w:val="97"/>
                <w:sz w:val="16"/>
                <w:lang w:val="ru-RU"/>
              </w:rPr>
              <w:t xml:space="preserve">Х. К. Андерсен. Сказки (одна по выбору). </w:t>
            </w:r>
            <w:proofErr w:type="spellStart"/>
            <w:r>
              <w:rPr>
                <w:rFonts w:ascii="Times New Roman" w:eastAsia="Times New Roman" w:hAnsi="Times New Roman"/>
                <w:color w:val="000000"/>
                <w:w w:val="97"/>
                <w:sz w:val="16"/>
              </w:rPr>
              <w:t>Например</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Снежная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королева</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Соловей</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0" w:lineRule="auto"/>
              <w:ind w:left="72" w:right="288"/>
              <w:rPr>
                <w:lang w:val="ru-RU"/>
              </w:rPr>
            </w:pPr>
            <w:r w:rsidRPr="00C43E64">
              <w:rPr>
                <w:rFonts w:ascii="Times New Roman" w:eastAsia="Times New Roman" w:hAnsi="Times New Roman"/>
                <w:color w:val="000000"/>
                <w:w w:val="97"/>
                <w:sz w:val="16"/>
                <w:lang w:val="ru-RU"/>
              </w:rPr>
              <w:t xml:space="preserve">Читать сказку, отвечать на </w:t>
            </w:r>
            <w:r w:rsidRPr="00C43E64">
              <w:rPr>
                <w:lang w:val="ru-RU"/>
              </w:rPr>
              <w:br/>
            </w:r>
            <w:r w:rsidRPr="00C43E64">
              <w:rPr>
                <w:rFonts w:ascii="Times New Roman" w:eastAsia="Times New Roman" w:hAnsi="Times New Roman"/>
                <w:color w:val="000000"/>
                <w:w w:val="97"/>
                <w:sz w:val="16"/>
                <w:lang w:val="ru-RU"/>
              </w:rPr>
              <w:t xml:space="preserve">вопросы, пересказывать; </w:t>
            </w:r>
            <w:r w:rsidRPr="00C43E64">
              <w:rPr>
                <w:lang w:val="ru-RU"/>
              </w:rPr>
              <w:br/>
            </w:r>
            <w:r w:rsidRPr="00C43E64">
              <w:rPr>
                <w:rFonts w:ascii="Times New Roman" w:eastAsia="Times New Roman" w:hAnsi="Times New Roman"/>
                <w:color w:val="000000"/>
                <w:w w:val="97"/>
                <w:sz w:val="16"/>
                <w:lang w:val="ru-RU"/>
              </w:rPr>
              <w:t xml:space="preserve">Формулировать вопросы к </w:t>
            </w:r>
            <w:r w:rsidRPr="00C43E64">
              <w:rPr>
                <w:lang w:val="ru-RU"/>
              </w:rPr>
              <w:br/>
            </w:r>
            <w:r w:rsidRPr="00C43E64">
              <w:rPr>
                <w:rFonts w:ascii="Times New Roman" w:eastAsia="Times New Roman" w:hAnsi="Times New Roman"/>
                <w:color w:val="000000"/>
                <w:w w:val="97"/>
                <w:sz w:val="16"/>
                <w:lang w:val="ru-RU"/>
              </w:rPr>
              <w:t>отдельным фрагментам сказки;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bl>
    <w:p w:rsidR="001949AF" w:rsidRDefault="001949AF">
      <w:pPr>
        <w:autoSpaceDE w:val="0"/>
        <w:autoSpaceDN w:val="0"/>
        <w:spacing w:after="0" w:line="14" w:lineRule="exact"/>
      </w:pPr>
    </w:p>
    <w:p w:rsidR="001949AF" w:rsidRDefault="001949AF">
      <w:pPr>
        <w:sectPr w:rsidR="001949AF">
          <w:pgSz w:w="16840" w:h="11900"/>
          <w:pgMar w:top="284" w:right="640" w:bottom="994" w:left="666" w:header="720" w:footer="720" w:gutter="0"/>
          <w:cols w:space="720" w:equalWidth="0">
            <w:col w:w="15534" w:space="0"/>
          </w:cols>
          <w:docGrid w:linePitch="360"/>
        </w:sectPr>
      </w:pPr>
    </w:p>
    <w:p w:rsidR="001949AF" w:rsidRDefault="001949A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24"/>
        <w:gridCol w:w="528"/>
        <w:gridCol w:w="1104"/>
        <w:gridCol w:w="1142"/>
        <w:gridCol w:w="804"/>
        <w:gridCol w:w="2486"/>
        <w:gridCol w:w="1236"/>
        <w:gridCol w:w="1382"/>
      </w:tblGrid>
      <w:tr w:rsidR="001949AF">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8.2.</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30" w:lineRule="auto"/>
              <w:ind w:left="72"/>
              <w:rPr>
                <w:lang w:val="ru-RU"/>
              </w:rPr>
            </w:pPr>
            <w:r w:rsidRPr="00C43E64">
              <w:rPr>
                <w:rFonts w:ascii="Times New Roman" w:eastAsia="Times New Roman" w:hAnsi="Times New Roman"/>
                <w:b/>
                <w:color w:val="000000"/>
                <w:w w:val="97"/>
                <w:sz w:val="16"/>
                <w:lang w:val="ru-RU"/>
              </w:rPr>
              <w:t>Зарубежная сказочная проза (одно произведение по выбору).</w:t>
            </w:r>
          </w:p>
          <w:p w:rsidR="001949AF" w:rsidRDefault="00490ECD">
            <w:pPr>
              <w:autoSpaceDE w:val="0"/>
              <w:autoSpaceDN w:val="0"/>
              <w:spacing w:before="20" w:after="0" w:line="245" w:lineRule="auto"/>
              <w:ind w:left="72"/>
            </w:pPr>
            <w:r w:rsidRPr="00C43E64">
              <w:rPr>
                <w:rFonts w:ascii="Times New Roman" w:eastAsia="Times New Roman" w:hAnsi="Times New Roman"/>
                <w:b/>
                <w:color w:val="000000"/>
                <w:w w:val="97"/>
                <w:sz w:val="16"/>
                <w:lang w:val="ru-RU"/>
              </w:rPr>
              <w:t xml:space="preserve">Например, Л. Кэрролл. «Алиса в Стране Чудес» (главы); Дж. Р. Р. </w:t>
            </w:r>
            <w:proofErr w:type="spellStart"/>
            <w:r w:rsidRPr="00C43E64">
              <w:rPr>
                <w:rFonts w:ascii="Times New Roman" w:eastAsia="Times New Roman" w:hAnsi="Times New Roman"/>
                <w:b/>
                <w:color w:val="000000"/>
                <w:w w:val="97"/>
                <w:sz w:val="16"/>
                <w:lang w:val="ru-RU"/>
              </w:rPr>
              <w:t>Толкин</w:t>
            </w:r>
            <w:proofErr w:type="spellEnd"/>
            <w:r w:rsidRPr="00C43E64">
              <w:rPr>
                <w:rFonts w:ascii="Times New Roman" w:eastAsia="Times New Roman" w:hAnsi="Times New Roman"/>
                <w:b/>
                <w:color w:val="000000"/>
                <w:w w:val="97"/>
                <w:sz w:val="16"/>
                <w:lang w:val="ru-RU"/>
              </w:rPr>
              <w:t xml:space="preserve">. </w:t>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Хоббит</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или</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Туда</w:t>
            </w:r>
            <w:proofErr w:type="spellEnd"/>
            <w:r>
              <w:rPr>
                <w:rFonts w:ascii="Times New Roman" w:eastAsia="Times New Roman" w:hAnsi="Times New Roman"/>
                <w:b/>
                <w:color w:val="000000"/>
                <w:w w:val="97"/>
                <w:sz w:val="16"/>
              </w:rPr>
              <w:t xml:space="preserve">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4" w:lineRule="auto"/>
              <w:ind w:left="72"/>
              <w:rPr>
                <w:lang w:val="ru-RU"/>
              </w:rPr>
            </w:pPr>
            <w:r w:rsidRPr="00C43E64">
              <w:rPr>
                <w:rFonts w:ascii="Times New Roman" w:eastAsia="Times New Roman" w:hAnsi="Times New Roman"/>
                <w:color w:val="000000"/>
                <w:w w:val="97"/>
                <w:sz w:val="16"/>
                <w:lang w:val="ru-RU"/>
              </w:rPr>
              <w:t xml:space="preserve">Выразительно читать </w:t>
            </w:r>
            <w:r w:rsidRPr="00C43E64">
              <w:rPr>
                <w:lang w:val="ru-RU"/>
              </w:rPr>
              <w:br/>
            </w:r>
            <w:r w:rsidRPr="00C43E64">
              <w:rPr>
                <w:rFonts w:ascii="Times New Roman" w:eastAsia="Times New Roman" w:hAnsi="Times New Roman"/>
                <w:color w:val="000000"/>
                <w:w w:val="97"/>
                <w:sz w:val="16"/>
                <w:lang w:val="ru-RU"/>
              </w:rPr>
              <w:t xml:space="preserve">произведение, задавать вопросы к отдельным фрагментам, </w:t>
            </w:r>
            <w:r w:rsidRPr="00C43E64">
              <w:rPr>
                <w:lang w:val="ru-RU"/>
              </w:rPr>
              <w:br/>
            </w:r>
            <w:r w:rsidRPr="00C43E64">
              <w:rPr>
                <w:rFonts w:ascii="Times New Roman" w:eastAsia="Times New Roman" w:hAnsi="Times New Roman"/>
                <w:color w:val="000000"/>
                <w:w w:val="97"/>
                <w:sz w:val="16"/>
                <w:lang w:val="ru-RU"/>
              </w:rPr>
              <w:t xml:space="preserve">формулировать тему и основную идею прочитанных глав; </w:t>
            </w:r>
            <w:r w:rsidRPr="00C43E64">
              <w:rPr>
                <w:lang w:val="ru-RU"/>
              </w:rPr>
              <w:br/>
            </w:r>
            <w:r w:rsidRPr="00C43E64">
              <w:rPr>
                <w:rFonts w:ascii="Times New Roman" w:eastAsia="Times New Roman" w:hAnsi="Times New Roman"/>
                <w:color w:val="000000"/>
                <w:w w:val="97"/>
                <w:sz w:val="16"/>
                <w:lang w:val="ru-RU"/>
              </w:rPr>
              <w:t>Расс</w:t>
            </w:r>
            <w:r w:rsidRPr="00C43E64">
              <w:rPr>
                <w:rFonts w:ascii="Times New Roman" w:eastAsia="Times New Roman" w:hAnsi="Times New Roman"/>
                <w:color w:val="000000"/>
                <w:w w:val="97"/>
                <w:sz w:val="16"/>
                <w:lang w:val="ru-RU"/>
              </w:rPr>
              <w:t xml:space="preserve">уждать о героях и </w:t>
            </w:r>
            <w:r w:rsidRPr="00C43E64">
              <w:rPr>
                <w:lang w:val="ru-RU"/>
              </w:rPr>
              <w:br/>
            </w:r>
            <w:r w:rsidRPr="00C43E64">
              <w:rPr>
                <w:rFonts w:ascii="Times New Roman" w:eastAsia="Times New Roman" w:hAnsi="Times New Roman"/>
                <w:color w:val="000000"/>
                <w:w w:val="97"/>
                <w:sz w:val="16"/>
                <w:lang w:val="ru-RU"/>
              </w:rPr>
              <w:t xml:space="preserve">проблематике произведения, </w:t>
            </w:r>
            <w:r w:rsidRPr="00C43E64">
              <w:rPr>
                <w:lang w:val="ru-RU"/>
              </w:rPr>
              <w:br/>
            </w:r>
            <w:r w:rsidRPr="00C43E64">
              <w:rPr>
                <w:rFonts w:ascii="Times New Roman" w:eastAsia="Times New Roman" w:hAnsi="Times New Roman"/>
                <w:color w:val="000000"/>
                <w:w w:val="97"/>
                <w:sz w:val="16"/>
                <w:lang w:val="ru-RU"/>
              </w:rPr>
              <w:t xml:space="preserve">обосновывать свои суждения с опорой на текст; </w:t>
            </w:r>
            <w:r w:rsidRPr="00C43E64">
              <w:rPr>
                <w:lang w:val="ru-RU"/>
              </w:rPr>
              <w:br/>
            </w:r>
            <w:r w:rsidRPr="00C43E64">
              <w:rPr>
                <w:rFonts w:ascii="Times New Roman" w:eastAsia="Times New Roman" w:hAnsi="Times New Roman"/>
                <w:color w:val="000000"/>
                <w:w w:val="97"/>
                <w:sz w:val="16"/>
                <w:lang w:val="ru-RU"/>
              </w:rPr>
              <w:t xml:space="preserve">Выявлять своеобразие авторской сказочной прозы и её отличие от народной сказки; </w:t>
            </w:r>
            <w:r w:rsidRPr="00C43E64">
              <w:rPr>
                <w:lang w:val="ru-RU"/>
              </w:rPr>
              <w:br/>
            </w:r>
            <w:r w:rsidRPr="00C43E64">
              <w:rPr>
                <w:rFonts w:ascii="Times New Roman" w:eastAsia="Times New Roman" w:hAnsi="Times New Roman"/>
                <w:color w:val="000000"/>
                <w:w w:val="97"/>
                <w:sz w:val="16"/>
                <w:lang w:val="ru-RU"/>
              </w:rPr>
              <w:t xml:space="preserve">Писать отзыв на прочитанное </w:t>
            </w:r>
            <w:r w:rsidRPr="00C43E64">
              <w:rPr>
                <w:lang w:val="ru-RU"/>
              </w:rPr>
              <w:br/>
            </w:r>
            <w:r w:rsidRPr="00C43E64">
              <w:rPr>
                <w:rFonts w:ascii="Times New Roman" w:eastAsia="Times New Roman" w:hAnsi="Times New Roman"/>
                <w:color w:val="000000"/>
                <w:w w:val="97"/>
                <w:sz w:val="16"/>
                <w:lang w:val="ru-RU"/>
              </w:rPr>
              <w:t>произведение;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jc w:val="center"/>
            </w:pPr>
            <w:r>
              <w:rPr>
                <w:rFonts w:ascii="Times New Roman" w:eastAsia="Times New Roman" w:hAnsi="Times New Roman"/>
                <w:color w:val="000000"/>
                <w:w w:val="97"/>
                <w:sz w:val="16"/>
              </w:rPr>
              <w:t>8.3.</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45" w:lineRule="auto"/>
              <w:ind w:left="72" w:right="144"/>
              <w:rPr>
                <w:lang w:val="ru-RU"/>
              </w:rPr>
            </w:pPr>
            <w:r w:rsidRPr="00C43E64">
              <w:rPr>
                <w:rFonts w:ascii="Times New Roman" w:eastAsia="Times New Roman" w:hAnsi="Times New Roman"/>
                <w:color w:val="000000"/>
                <w:w w:val="97"/>
                <w:sz w:val="16"/>
                <w:lang w:val="ru-RU"/>
              </w:rPr>
              <w:t xml:space="preserve">Зарубежная проза о детях и подростках (два произведения по выбору). Например, М. </w:t>
            </w:r>
            <w:proofErr w:type="spellStart"/>
            <w:r w:rsidRPr="00C43E64">
              <w:rPr>
                <w:rFonts w:ascii="Times New Roman" w:eastAsia="Times New Roman" w:hAnsi="Times New Roman"/>
                <w:color w:val="000000"/>
                <w:w w:val="97"/>
                <w:sz w:val="16"/>
                <w:lang w:val="ru-RU"/>
              </w:rPr>
              <w:t>Твен</w:t>
            </w:r>
            <w:proofErr w:type="gramStart"/>
            <w:r w:rsidRPr="00C43E64">
              <w:rPr>
                <w:rFonts w:ascii="Times New Roman" w:eastAsia="Times New Roman" w:hAnsi="Times New Roman"/>
                <w:color w:val="000000"/>
                <w:w w:val="97"/>
                <w:sz w:val="16"/>
                <w:lang w:val="ru-RU"/>
              </w:rPr>
              <w:t>.«</w:t>
            </w:r>
            <w:proofErr w:type="gramEnd"/>
            <w:r w:rsidRPr="00C43E64">
              <w:rPr>
                <w:rFonts w:ascii="Times New Roman" w:eastAsia="Times New Roman" w:hAnsi="Times New Roman"/>
                <w:color w:val="000000"/>
                <w:w w:val="97"/>
                <w:sz w:val="16"/>
                <w:lang w:val="ru-RU"/>
              </w:rPr>
              <w:t>Приключения</w:t>
            </w:r>
            <w:proofErr w:type="spellEnd"/>
            <w:r w:rsidRPr="00C43E64">
              <w:rPr>
                <w:rFonts w:ascii="Times New Roman" w:eastAsia="Times New Roman" w:hAnsi="Times New Roman"/>
                <w:color w:val="000000"/>
                <w:w w:val="97"/>
                <w:sz w:val="16"/>
                <w:lang w:val="ru-RU"/>
              </w:rPr>
              <w:t xml:space="preserve"> Тома </w:t>
            </w:r>
            <w:proofErr w:type="spellStart"/>
            <w:r w:rsidRPr="00C43E64">
              <w:rPr>
                <w:rFonts w:ascii="Times New Roman" w:eastAsia="Times New Roman" w:hAnsi="Times New Roman"/>
                <w:color w:val="000000"/>
                <w:w w:val="97"/>
                <w:sz w:val="16"/>
                <w:lang w:val="ru-RU"/>
              </w:rPr>
              <w:t>Сойера</w:t>
            </w:r>
            <w:proofErr w:type="spellEnd"/>
            <w:r w:rsidRPr="00C43E64">
              <w:rPr>
                <w:rFonts w:ascii="Times New Roman" w:eastAsia="Times New Roman" w:hAnsi="Times New Roman"/>
                <w:color w:val="000000"/>
                <w:w w:val="97"/>
                <w:sz w:val="16"/>
                <w:lang w:val="ru-RU"/>
              </w:rPr>
              <w:t xml:space="preserve">» (главы); Дж. Лондон. «Сказание о </w:t>
            </w:r>
            <w:proofErr w:type="spellStart"/>
            <w:r w:rsidRPr="00C43E64">
              <w:rPr>
                <w:rFonts w:ascii="Times New Roman" w:eastAsia="Times New Roman" w:hAnsi="Times New Roman"/>
                <w:color w:val="000000"/>
                <w:w w:val="97"/>
                <w:sz w:val="16"/>
                <w:lang w:val="ru-RU"/>
              </w:rPr>
              <w:t>Кише</w:t>
            </w:r>
            <w:proofErr w:type="spellEnd"/>
            <w:r w:rsidRPr="00C43E64">
              <w:rPr>
                <w:rFonts w:ascii="Times New Roman" w:eastAsia="Times New Roman" w:hAnsi="Times New Roman"/>
                <w:color w:val="000000"/>
                <w:w w:val="97"/>
                <w:sz w:val="16"/>
                <w:lang w:val="ru-RU"/>
              </w:rPr>
              <w:t xml:space="preserve">»; Р. </w:t>
            </w:r>
            <w:proofErr w:type="spellStart"/>
            <w:r w:rsidRPr="00C43E64">
              <w:rPr>
                <w:rFonts w:ascii="Times New Roman" w:eastAsia="Times New Roman" w:hAnsi="Times New Roman"/>
                <w:color w:val="000000"/>
                <w:w w:val="97"/>
                <w:sz w:val="16"/>
                <w:lang w:val="ru-RU"/>
              </w:rPr>
              <w:t>Брэдбери</w:t>
            </w:r>
            <w:proofErr w:type="spellEnd"/>
            <w:r w:rsidRPr="00C43E64">
              <w:rPr>
                <w:rFonts w:ascii="Times New Roman" w:eastAsia="Times New Roman" w:hAnsi="Times New Roman"/>
                <w:color w:val="000000"/>
                <w:w w:val="97"/>
                <w:sz w:val="16"/>
                <w:lang w:val="ru-RU"/>
              </w:rPr>
              <w:t>.</w:t>
            </w:r>
          </w:p>
          <w:p w:rsidR="001949AF" w:rsidRPr="00C43E64" w:rsidRDefault="00490ECD">
            <w:pPr>
              <w:autoSpaceDE w:val="0"/>
              <w:autoSpaceDN w:val="0"/>
              <w:spacing w:before="18" w:after="0" w:line="233" w:lineRule="auto"/>
              <w:ind w:left="72"/>
              <w:rPr>
                <w:lang w:val="ru-RU"/>
              </w:rPr>
            </w:pPr>
            <w:r w:rsidRPr="00C43E64">
              <w:rPr>
                <w:rFonts w:ascii="Times New Roman" w:eastAsia="Times New Roman" w:hAnsi="Times New Roman"/>
                <w:color w:val="000000"/>
                <w:w w:val="97"/>
                <w:sz w:val="16"/>
                <w:lang w:val="ru-RU"/>
              </w:rPr>
              <w:t>Рассказы. 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54" w:lineRule="auto"/>
              <w:ind w:left="72" w:right="144"/>
            </w:pPr>
            <w:r w:rsidRPr="00C43E64">
              <w:rPr>
                <w:rFonts w:ascii="Times New Roman" w:eastAsia="Times New Roman" w:hAnsi="Times New Roman"/>
                <w:color w:val="000000"/>
                <w:w w:val="97"/>
                <w:sz w:val="16"/>
                <w:lang w:val="ru-RU"/>
              </w:rPr>
              <w:t xml:space="preserve">Отвечать на вопросы, </w:t>
            </w:r>
            <w:r w:rsidRPr="00C43E64">
              <w:rPr>
                <w:lang w:val="ru-RU"/>
              </w:rPr>
              <w:br/>
            </w:r>
            <w:r w:rsidRPr="00C43E64">
              <w:rPr>
                <w:rFonts w:ascii="Times New Roman" w:eastAsia="Times New Roman" w:hAnsi="Times New Roman"/>
                <w:color w:val="000000"/>
                <w:w w:val="97"/>
                <w:sz w:val="16"/>
                <w:lang w:val="ru-RU"/>
              </w:rPr>
              <w:t xml:space="preserve">самостоятельно формулировать вопросы, пересказывать </w:t>
            </w:r>
            <w:r w:rsidRPr="00C43E64">
              <w:rPr>
                <w:lang w:val="ru-RU"/>
              </w:rPr>
              <w:br/>
            </w:r>
            <w:r w:rsidRPr="00C43E64">
              <w:rPr>
                <w:rFonts w:ascii="Times New Roman" w:eastAsia="Times New Roman" w:hAnsi="Times New Roman"/>
                <w:color w:val="000000"/>
                <w:w w:val="97"/>
                <w:sz w:val="16"/>
                <w:lang w:val="ru-RU"/>
              </w:rPr>
              <w:t xml:space="preserve">содержание отдельных глав; </w:t>
            </w:r>
            <w:r w:rsidRPr="00C43E64">
              <w:rPr>
                <w:lang w:val="ru-RU"/>
              </w:rPr>
              <w:br/>
            </w:r>
            <w:r w:rsidRPr="00C43E64">
              <w:rPr>
                <w:rFonts w:ascii="Times New Roman" w:eastAsia="Times New Roman" w:hAnsi="Times New Roman"/>
                <w:color w:val="000000"/>
                <w:w w:val="97"/>
                <w:sz w:val="16"/>
                <w:lang w:val="ru-RU"/>
              </w:rPr>
              <w:t xml:space="preserve">Определять тему, идею </w:t>
            </w:r>
            <w:r w:rsidRPr="00C43E64">
              <w:rPr>
                <w:lang w:val="ru-RU"/>
              </w:rPr>
              <w:br/>
            </w:r>
            <w:proofErr w:type="spellStart"/>
            <w:r>
              <w:rPr>
                <w:rFonts w:ascii="Times New Roman" w:eastAsia="Times New Roman" w:hAnsi="Times New Roman"/>
                <w:color w:val="000000"/>
                <w:w w:val="97"/>
                <w:sz w:val="16"/>
              </w:rPr>
              <w:t>произведения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Характеризовать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главных</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героев</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составлять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их</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словесные</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портреты</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w:t>
            </w:r>
            <w:r w:rsidRPr="00C43E64">
              <w:rPr>
                <w:rFonts w:ascii="Times New Roman" w:eastAsia="Times New Roman" w:hAnsi="Times New Roman"/>
                <w:color w:val="000000"/>
                <w:w w:val="97"/>
                <w:sz w:val="16"/>
                <w:lang w:val="ru-RU"/>
              </w:rPr>
              <w:t xml:space="preserve">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8.4.</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5" w:lineRule="auto"/>
              <w:ind w:left="72" w:right="720"/>
              <w:rPr>
                <w:lang w:val="ru-RU"/>
              </w:rPr>
            </w:pPr>
            <w:r w:rsidRPr="00C43E64">
              <w:rPr>
                <w:rFonts w:ascii="Times New Roman" w:eastAsia="Times New Roman" w:hAnsi="Times New Roman"/>
                <w:color w:val="000000"/>
                <w:w w:val="97"/>
                <w:sz w:val="16"/>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47" w:lineRule="auto"/>
              <w:ind w:left="72" w:right="576"/>
              <w:rPr>
                <w:lang w:val="ru-RU"/>
              </w:rPr>
            </w:pPr>
            <w:r w:rsidRPr="00C43E64">
              <w:rPr>
                <w:rFonts w:ascii="Times New Roman" w:eastAsia="Times New Roman" w:hAnsi="Times New Roman"/>
                <w:color w:val="000000"/>
                <w:w w:val="97"/>
                <w:sz w:val="16"/>
                <w:lang w:val="ru-RU"/>
              </w:rPr>
              <w:t xml:space="preserve">Читать литературное </w:t>
            </w:r>
            <w:r w:rsidRPr="00C43E64">
              <w:rPr>
                <w:lang w:val="ru-RU"/>
              </w:rPr>
              <w:br/>
            </w:r>
            <w:r w:rsidRPr="00C43E64">
              <w:rPr>
                <w:rFonts w:ascii="Times New Roman" w:eastAsia="Times New Roman" w:hAnsi="Times New Roman"/>
                <w:color w:val="000000"/>
                <w:w w:val="97"/>
                <w:sz w:val="16"/>
                <w:lang w:val="ru-RU"/>
              </w:rPr>
              <w:t xml:space="preserve">произведение, отвечать на </w:t>
            </w:r>
            <w:r w:rsidRPr="00C43E64">
              <w:rPr>
                <w:rFonts w:ascii="Times New Roman" w:eastAsia="Times New Roman" w:hAnsi="Times New Roman"/>
                <w:color w:val="000000"/>
                <w:w w:val="97"/>
                <w:sz w:val="16"/>
                <w:lang w:val="ru-RU"/>
              </w:rPr>
              <w:t>вопросы;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8"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18" w:after="0" w:line="233"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jc w:val="center"/>
            </w:pPr>
            <w:r>
              <w:rPr>
                <w:rFonts w:ascii="Times New Roman" w:eastAsia="Times New Roman" w:hAnsi="Times New Roman"/>
                <w:color w:val="000000"/>
                <w:w w:val="97"/>
                <w:sz w:val="16"/>
              </w:rPr>
              <w:t>8.5.</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45" w:lineRule="auto"/>
              <w:ind w:left="72" w:right="288"/>
              <w:rPr>
                <w:lang w:val="ru-RU"/>
              </w:rPr>
            </w:pPr>
            <w:r w:rsidRPr="00C43E64">
              <w:rPr>
                <w:rFonts w:ascii="Times New Roman" w:eastAsia="Times New Roman" w:hAnsi="Times New Roman"/>
                <w:color w:val="000000"/>
                <w:w w:val="97"/>
                <w:sz w:val="16"/>
                <w:lang w:val="ru-RU"/>
              </w:rPr>
              <w:t>Зарубежная проза о животных (одно-два произведения по выбору). Например, Э. Сетон-Томпсон. «</w:t>
            </w:r>
            <w:proofErr w:type="gramStart"/>
            <w:r w:rsidRPr="00C43E64">
              <w:rPr>
                <w:rFonts w:ascii="Times New Roman" w:eastAsia="Times New Roman" w:hAnsi="Times New Roman"/>
                <w:color w:val="000000"/>
                <w:w w:val="97"/>
                <w:sz w:val="16"/>
                <w:lang w:val="ru-RU"/>
              </w:rPr>
              <w:t>Королевская</w:t>
            </w:r>
            <w:proofErr w:type="gramEnd"/>
            <w:r w:rsidRPr="00C43E64">
              <w:rPr>
                <w:rFonts w:ascii="Times New Roman" w:eastAsia="Times New Roman" w:hAnsi="Times New Roman"/>
                <w:color w:val="000000"/>
                <w:w w:val="97"/>
                <w:sz w:val="16"/>
                <w:lang w:val="ru-RU"/>
              </w:rPr>
              <w:t xml:space="preserve"> </w:t>
            </w:r>
            <w:proofErr w:type="spellStart"/>
            <w:r w:rsidRPr="00C43E64">
              <w:rPr>
                <w:rFonts w:ascii="Times New Roman" w:eastAsia="Times New Roman" w:hAnsi="Times New Roman"/>
                <w:color w:val="000000"/>
                <w:w w:val="97"/>
                <w:sz w:val="16"/>
                <w:lang w:val="ru-RU"/>
              </w:rPr>
              <w:t>аналостанка</w:t>
            </w:r>
            <w:proofErr w:type="spellEnd"/>
            <w:r w:rsidRPr="00C43E64">
              <w:rPr>
                <w:rFonts w:ascii="Times New Roman" w:eastAsia="Times New Roman" w:hAnsi="Times New Roman"/>
                <w:color w:val="000000"/>
                <w:w w:val="97"/>
                <w:sz w:val="16"/>
                <w:lang w:val="ru-RU"/>
              </w:rPr>
              <w:t xml:space="preserve">»; Дж. Даррелл. «Говорящий </w:t>
            </w:r>
            <w:r w:rsidRPr="00C43E64">
              <w:rPr>
                <w:rFonts w:ascii="Times New Roman" w:eastAsia="Times New Roman" w:hAnsi="Times New Roman"/>
                <w:color w:val="000000"/>
                <w:w w:val="97"/>
                <w:sz w:val="16"/>
                <w:lang w:val="ru-RU"/>
              </w:rPr>
              <w:t>свёрток»; Дж. Лондон.</w:t>
            </w:r>
          </w:p>
          <w:p w:rsidR="001949AF" w:rsidRDefault="00490ECD">
            <w:pPr>
              <w:autoSpaceDE w:val="0"/>
              <w:autoSpaceDN w:val="0"/>
              <w:spacing w:before="18" w:after="0" w:line="233" w:lineRule="auto"/>
              <w:ind w:left="72"/>
            </w:pPr>
            <w:r w:rsidRPr="00C43E64">
              <w:rPr>
                <w:rFonts w:ascii="Times New Roman" w:eastAsia="Times New Roman" w:hAnsi="Times New Roman"/>
                <w:color w:val="000000"/>
                <w:w w:val="97"/>
                <w:sz w:val="16"/>
                <w:lang w:val="ru-RU"/>
              </w:rPr>
              <w:t xml:space="preserve">«Белый Клык»; Дж. Р. Киплинг.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Маугли</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Рикки-Тикки-Тави</w:t>
            </w:r>
            <w:proofErr w:type="spellEnd"/>
            <w:r>
              <w:rPr>
                <w:rFonts w:ascii="Times New Roman" w:eastAsia="Times New Roman" w:hAnsi="Times New Roman"/>
                <w:color w:val="000000"/>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4" w:lineRule="auto"/>
              <w:ind w:left="72" w:right="144"/>
              <w:rPr>
                <w:lang w:val="ru-RU"/>
              </w:rPr>
            </w:pPr>
            <w:r w:rsidRPr="00C43E64">
              <w:rPr>
                <w:rFonts w:ascii="Times New Roman" w:eastAsia="Times New Roman" w:hAnsi="Times New Roman"/>
                <w:color w:val="000000"/>
                <w:w w:val="97"/>
                <w:sz w:val="16"/>
                <w:lang w:val="ru-RU"/>
              </w:rPr>
              <w:t xml:space="preserve">Воспринимать и выразительно читать литературное </w:t>
            </w:r>
            <w:r w:rsidRPr="00C43E64">
              <w:rPr>
                <w:lang w:val="ru-RU"/>
              </w:rPr>
              <w:br/>
            </w:r>
            <w:r w:rsidRPr="00C43E64">
              <w:rPr>
                <w:rFonts w:ascii="Times New Roman" w:eastAsia="Times New Roman" w:hAnsi="Times New Roman"/>
                <w:color w:val="000000"/>
                <w:w w:val="97"/>
                <w:sz w:val="16"/>
                <w:lang w:val="ru-RU"/>
              </w:rPr>
              <w:t xml:space="preserve">произведение; </w:t>
            </w:r>
            <w:r w:rsidRPr="00C43E64">
              <w:rPr>
                <w:lang w:val="ru-RU"/>
              </w:rPr>
              <w:br/>
            </w:r>
            <w:r w:rsidRPr="00C43E64">
              <w:rPr>
                <w:rFonts w:ascii="Times New Roman" w:eastAsia="Times New Roman" w:hAnsi="Times New Roman"/>
                <w:color w:val="000000"/>
                <w:w w:val="97"/>
                <w:sz w:val="16"/>
                <w:lang w:val="ru-RU"/>
              </w:rPr>
              <w:t xml:space="preserve">Отвечать на вопросы, </w:t>
            </w:r>
            <w:r w:rsidRPr="00C43E64">
              <w:rPr>
                <w:lang w:val="ru-RU"/>
              </w:rPr>
              <w:br/>
            </w:r>
            <w:r w:rsidRPr="00C43E64">
              <w:rPr>
                <w:rFonts w:ascii="Times New Roman" w:eastAsia="Times New Roman" w:hAnsi="Times New Roman"/>
                <w:color w:val="000000"/>
                <w:w w:val="97"/>
                <w:sz w:val="16"/>
                <w:lang w:val="ru-RU"/>
              </w:rPr>
              <w:t xml:space="preserve">самостоятельно формулировать вопросы, пересказывать </w:t>
            </w:r>
            <w:r w:rsidRPr="00C43E64">
              <w:rPr>
                <w:lang w:val="ru-RU"/>
              </w:rPr>
              <w:br/>
            </w:r>
            <w:r w:rsidRPr="00C43E64">
              <w:rPr>
                <w:rFonts w:ascii="Times New Roman" w:eastAsia="Times New Roman" w:hAnsi="Times New Roman"/>
                <w:color w:val="000000"/>
                <w:w w:val="97"/>
                <w:sz w:val="16"/>
                <w:lang w:val="ru-RU"/>
              </w:rPr>
              <w:t xml:space="preserve">содержание произведения или </w:t>
            </w:r>
            <w:r w:rsidRPr="00C43E64">
              <w:rPr>
                <w:rFonts w:ascii="Times New Roman" w:eastAsia="Times New Roman" w:hAnsi="Times New Roman"/>
                <w:color w:val="000000"/>
                <w:w w:val="97"/>
                <w:sz w:val="16"/>
                <w:lang w:val="ru-RU"/>
              </w:rPr>
              <w:t>отдельных глав;</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52" w:lineRule="auto"/>
              <w:ind w:left="72" w:right="144"/>
              <w:rPr>
                <w:lang w:val="ru-RU"/>
              </w:rPr>
            </w:pPr>
            <w:r w:rsidRPr="00C43E64">
              <w:rPr>
                <w:rFonts w:ascii="Times New Roman" w:eastAsia="Times New Roman" w:hAnsi="Times New Roman"/>
                <w:color w:val="000000"/>
                <w:w w:val="97"/>
                <w:sz w:val="16"/>
                <w:lang w:val="ru-RU"/>
              </w:rPr>
              <w:t xml:space="preserve">Электронный </w:t>
            </w:r>
            <w:r w:rsidRPr="00C43E64">
              <w:rPr>
                <w:lang w:val="ru-RU"/>
              </w:rPr>
              <w:br/>
            </w:r>
            <w:r w:rsidRPr="00C43E64">
              <w:rPr>
                <w:rFonts w:ascii="Times New Roman" w:eastAsia="Times New Roman" w:hAnsi="Times New Roman"/>
                <w:color w:val="000000"/>
                <w:w w:val="97"/>
                <w:sz w:val="16"/>
                <w:lang w:val="ru-RU"/>
              </w:rPr>
              <w:t xml:space="preserve">банк заданий по оценке </w:t>
            </w:r>
            <w:r w:rsidRPr="00C43E64">
              <w:rPr>
                <w:lang w:val="ru-RU"/>
              </w:rPr>
              <w:br/>
            </w:r>
            <w:r w:rsidRPr="00C43E64">
              <w:rPr>
                <w:rFonts w:ascii="Times New Roman" w:eastAsia="Times New Roman" w:hAnsi="Times New Roman"/>
                <w:color w:val="000000"/>
                <w:w w:val="97"/>
                <w:sz w:val="16"/>
                <w:lang w:val="ru-RU"/>
              </w:rPr>
              <w:t>функциональной грамотности.</w:t>
            </w:r>
          </w:p>
          <w:p w:rsidR="001949AF" w:rsidRDefault="00490ECD">
            <w:pPr>
              <w:autoSpaceDE w:val="0"/>
              <w:autoSpaceDN w:val="0"/>
              <w:spacing w:before="20" w:after="0" w:line="230" w:lineRule="auto"/>
              <w:ind w:left="72"/>
            </w:pPr>
            <w:proofErr w:type="spellStart"/>
            <w:r>
              <w:rPr>
                <w:rFonts w:ascii="Times New Roman" w:eastAsia="Times New Roman" w:hAnsi="Times New Roman"/>
                <w:color w:val="000000"/>
                <w:w w:val="97"/>
                <w:sz w:val="16"/>
              </w:rPr>
              <w:t>Сайт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Учи.ру</w:t>
            </w:r>
            <w:proofErr w:type="spellEnd"/>
          </w:p>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21</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 xml:space="preserve">Раздел 9. </w:t>
            </w:r>
            <w:r>
              <w:rPr>
                <w:rFonts w:ascii="Times New Roman" w:eastAsia="Times New Roman" w:hAnsi="Times New Roman"/>
                <w:b/>
                <w:color w:val="000000"/>
                <w:w w:val="97"/>
                <w:sz w:val="16"/>
              </w:rPr>
              <w:t>Итоговый контроль</w:t>
            </w:r>
          </w:p>
        </w:tc>
      </w:tr>
      <w:tr w:rsidR="001949AF">
        <w:trPr>
          <w:trHeight w:hRule="exact" w:val="3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jc w:val="center"/>
            </w:pPr>
            <w:r>
              <w:rPr>
                <w:rFonts w:ascii="Times New Roman" w:eastAsia="Times New Roman" w:hAnsi="Times New Roman"/>
                <w:color w:val="000000"/>
                <w:w w:val="97"/>
                <w:sz w:val="16"/>
              </w:rPr>
              <w:t>9.1.</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b/>
                <w:color w:val="000000"/>
                <w:w w:val="97"/>
                <w:sz w:val="16"/>
              </w:rPr>
              <w:t>Итоговые контрольные работы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1949AF"/>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1949A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248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2</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4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1</w:t>
            </w:r>
          </w:p>
        </w:tc>
        <w:tc>
          <w:tcPr>
            <w:tcW w:w="815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r w:rsidR="001949AF">
        <w:trPr>
          <w:trHeight w:hRule="exact" w:val="328"/>
        </w:trPr>
        <w:tc>
          <w:tcPr>
            <w:tcW w:w="6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Pr="00C43E64" w:rsidRDefault="00490ECD">
            <w:pPr>
              <w:autoSpaceDE w:val="0"/>
              <w:autoSpaceDN w:val="0"/>
              <w:spacing w:before="76" w:after="0" w:line="233" w:lineRule="auto"/>
              <w:ind w:left="72"/>
              <w:rPr>
                <w:lang w:val="ru-RU"/>
              </w:rPr>
            </w:pPr>
            <w:r w:rsidRPr="00C43E6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1949AF" w:rsidRDefault="00490ECD">
            <w:pPr>
              <w:autoSpaceDE w:val="0"/>
              <w:autoSpaceDN w:val="0"/>
              <w:spacing w:before="76" w:after="0" w:line="233"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1949AF" w:rsidRDefault="00490ECD">
            <w:pPr>
              <w:autoSpaceDE w:val="0"/>
              <w:autoSpaceDN w:val="0"/>
              <w:spacing w:before="76" w:after="0" w:line="233" w:lineRule="auto"/>
              <w:ind w:left="70"/>
            </w:pPr>
            <w:r>
              <w:rPr>
                <w:rFonts w:ascii="Times New Roman" w:eastAsia="Times New Roman" w:hAnsi="Times New Roman"/>
                <w:color w:val="000000"/>
                <w:w w:val="97"/>
                <w:sz w:val="16"/>
              </w:rPr>
              <w:t>8</w:t>
            </w:r>
          </w:p>
        </w:tc>
        <w:tc>
          <w:tcPr>
            <w:tcW w:w="590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1949AF" w:rsidRDefault="001949AF"/>
        </w:tc>
      </w:tr>
    </w:tbl>
    <w:p w:rsidR="001949AF" w:rsidRPr="003149BA" w:rsidRDefault="001949AF">
      <w:pPr>
        <w:rPr>
          <w:lang w:val="ru-RU"/>
        </w:rPr>
        <w:sectPr w:rsidR="001949AF" w:rsidRPr="003149BA">
          <w:pgSz w:w="16840" w:h="11900"/>
          <w:pgMar w:top="284" w:right="640" w:bottom="574" w:left="666" w:header="720" w:footer="720" w:gutter="0"/>
          <w:cols w:space="720" w:equalWidth="0">
            <w:col w:w="15534" w:space="0"/>
          </w:cols>
          <w:docGrid w:linePitch="360"/>
        </w:sectPr>
      </w:pPr>
    </w:p>
    <w:p w:rsidR="001949AF" w:rsidRPr="003149BA" w:rsidRDefault="001949AF">
      <w:pPr>
        <w:rPr>
          <w:lang w:val="ru-RU"/>
        </w:rPr>
        <w:sectPr w:rsidR="001949AF" w:rsidRPr="003149BA">
          <w:pgSz w:w="16840" w:h="11900"/>
          <w:pgMar w:top="1440" w:right="1440" w:bottom="1440" w:left="1440" w:header="720" w:footer="720" w:gutter="0"/>
          <w:cols w:space="720" w:equalWidth="0">
            <w:col w:w="15534" w:space="0"/>
          </w:cols>
          <w:docGrid w:linePitch="360"/>
        </w:sectPr>
      </w:pPr>
    </w:p>
    <w:p w:rsidR="001949AF" w:rsidRPr="003149BA" w:rsidRDefault="001949AF">
      <w:pPr>
        <w:rPr>
          <w:lang w:val="ru-RU"/>
        </w:rPr>
        <w:sectPr w:rsidR="001949AF" w:rsidRPr="003149BA">
          <w:pgSz w:w="11900" w:h="16840"/>
          <w:pgMar w:top="284" w:right="650" w:bottom="1440" w:left="666" w:header="720" w:footer="720" w:gutter="0"/>
          <w:cols w:space="720" w:equalWidth="0">
            <w:col w:w="10584" w:space="0"/>
          </w:cols>
          <w:docGrid w:linePitch="360"/>
        </w:sectPr>
      </w:pPr>
    </w:p>
    <w:p w:rsidR="001949AF" w:rsidRDefault="001949AF">
      <w:pPr>
        <w:autoSpaceDE w:val="0"/>
        <w:autoSpaceDN w:val="0"/>
        <w:spacing w:after="78" w:line="220" w:lineRule="exact"/>
      </w:pPr>
    </w:p>
    <w:p w:rsidR="001949AF" w:rsidRDefault="00490ECD">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1949AF" w:rsidRDefault="00490ECD">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1949AF" w:rsidRPr="00C43E64" w:rsidRDefault="00490ECD">
      <w:pPr>
        <w:autoSpaceDE w:val="0"/>
        <w:autoSpaceDN w:val="0"/>
        <w:spacing w:before="166" w:after="0" w:line="262" w:lineRule="auto"/>
        <w:ind w:right="2448"/>
        <w:rPr>
          <w:lang w:val="ru-RU"/>
        </w:rPr>
      </w:pPr>
      <w:r w:rsidRPr="00C43E64">
        <w:rPr>
          <w:rFonts w:ascii="Times New Roman" w:eastAsia="Times New Roman" w:hAnsi="Times New Roman"/>
          <w:color w:val="000000"/>
          <w:sz w:val="24"/>
          <w:lang w:val="ru-RU"/>
        </w:rPr>
        <w:t>Литература (в 2 частях), 5 класс /Маркин Г.С., ООО «Русское слово-учебник»; Введите свой вариант:</w:t>
      </w:r>
    </w:p>
    <w:p w:rsidR="001949AF" w:rsidRPr="00C43E64" w:rsidRDefault="00490ECD">
      <w:pPr>
        <w:autoSpaceDE w:val="0"/>
        <w:autoSpaceDN w:val="0"/>
        <w:spacing w:before="262" w:after="0" w:line="230" w:lineRule="auto"/>
        <w:rPr>
          <w:lang w:val="ru-RU"/>
        </w:rPr>
      </w:pPr>
      <w:r w:rsidRPr="00C43E64">
        <w:rPr>
          <w:rFonts w:ascii="Times New Roman" w:eastAsia="Times New Roman" w:hAnsi="Times New Roman"/>
          <w:b/>
          <w:color w:val="000000"/>
          <w:sz w:val="24"/>
          <w:lang w:val="ru-RU"/>
        </w:rPr>
        <w:t>МЕТОДИЧЕСКИЕ МАТЕРИАЛЫ ДЛЯ УЧИТЕЛЯ</w:t>
      </w:r>
    </w:p>
    <w:p w:rsidR="001949AF" w:rsidRPr="00C43E64" w:rsidRDefault="00490ECD">
      <w:pPr>
        <w:autoSpaceDE w:val="0"/>
        <w:autoSpaceDN w:val="0"/>
        <w:spacing w:before="166" w:after="0" w:line="262" w:lineRule="auto"/>
        <w:ind w:right="144"/>
        <w:rPr>
          <w:lang w:val="ru-RU"/>
        </w:rPr>
      </w:pPr>
      <w:r w:rsidRPr="00C43E64">
        <w:rPr>
          <w:rFonts w:ascii="Times New Roman" w:eastAsia="Times New Roman" w:hAnsi="Times New Roman"/>
          <w:color w:val="000000"/>
          <w:sz w:val="24"/>
          <w:lang w:val="ru-RU"/>
        </w:rPr>
        <w:t xml:space="preserve">Литература, 5 класс, Уроки литературы к учебнику Г.С. </w:t>
      </w:r>
      <w:proofErr w:type="spellStart"/>
      <w:r w:rsidRPr="00C43E64">
        <w:rPr>
          <w:rFonts w:ascii="Times New Roman" w:eastAsia="Times New Roman" w:hAnsi="Times New Roman"/>
          <w:color w:val="000000"/>
          <w:sz w:val="24"/>
          <w:lang w:val="ru-RU"/>
        </w:rPr>
        <w:t>Меркина</w:t>
      </w:r>
      <w:proofErr w:type="spellEnd"/>
      <w:r w:rsidRPr="00C43E64">
        <w:rPr>
          <w:rFonts w:ascii="Times New Roman" w:eastAsia="Times New Roman" w:hAnsi="Times New Roman"/>
          <w:color w:val="000000"/>
          <w:sz w:val="24"/>
          <w:lang w:val="ru-RU"/>
        </w:rPr>
        <w:t>, Методическое пособие, Соловьева Ф.Е., 2013</w:t>
      </w:r>
    </w:p>
    <w:p w:rsidR="001949AF" w:rsidRPr="00C43E64" w:rsidRDefault="00490ECD">
      <w:pPr>
        <w:autoSpaceDE w:val="0"/>
        <w:autoSpaceDN w:val="0"/>
        <w:spacing w:before="264" w:after="0" w:line="230" w:lineRule="auto"/>
        <w:rPr>
          <w:lang w:val="ru-RU"/>
        </w:rPr>
      </w:pPr>
      <w:r w:rsidRPr="00C43E64">
        <w:rPr>
          <w:rFonts w:ascii="Times New Roman" w:eastAsia="Times New Roman" w:hAnsi="Times New Roman"/>
          <w:b/>
          <w:color w:val="000000"/>
          <w:sz w:val="24"/>
          <w:lang w:val="ru-RU"/>
        </w:rPr>
        <w:t>ЦИФРОВЫЕ ОБРАЗОВА</w:t>
      </w:r>
      <w:r w:rsidRPr="00C43E64">
        <w:rPr>
          <w:rFonts w:ascii="Times New Roman" w:eastAsia="Times New Roman" w:hAnsi="Times New Roman"/>
          <w:b/>
          <w:color w:val="000000"/>
          <w:sz w:val="24"/>
          <w:lang w:val="ru-RU"/>
        </w:rPr>
        <w:t>ТЕЛЬНЫЕ РЕСУРСЫ И РЕСУРСЫ СЕТИ ИНТЕРНЕТ</w:t>
      </w:r>
    </w:p>
    <w:p w:rsidR="001949AF" w:rsidRPr="00C43E64" w:rsidRDefault="00490ECD">
      <w:pPr>
        <w:autoSpaceDE w:val="0"/>
        <w:autoSpaceDN w:val="0"/>
        <w:spacing w:before="168" w:after="0" w:line="262" w:lineRule="auto"/>
        <w:ind w:right="3456"/>
        <w:rPr>
          <w:lang w:val="ru-RU"/>
        </w:rPr>
      </w:pPr>
      <w:r w:rsidRPr="00C43E64">
        <w:rPr>
          <w:rFonts w:ascii="Times New Roman" w:eastAsia="Times New Roman" w:hAnsi="Times New Roman"/>
          <w:color w:val="000000"/>
          <w:sz w:val="24"/>
          <w:lang w:val="ru-RU"/>
        </w:rPr>
        <w:t xml:space="preserve">Электронный банк заданий по оценке функциональной грамотности. Сайт </w:t>
      </w:r>
      <w:proofErr w:type="spellStart"/>
      <w:r w:rsidRPr="00C43E64">
        <w:rPr>
          <w:rFonts w:ascii="Times New Roman" w:eastAsia="Times New Roman" w:hAnsi="Times New Roman"/>
          <w:color w:val="000000"/>
          <w:sz w:val="24"/>
          <w:lang w:val="ru-RU"/>
        </w:rPr>
        <w:t>Учи</w:t>
      </w:r>
      <w:proofErr w:type="gramStart"/>
      <w:r w:rsidRPr="00C43E64">
        <w:rPr>
          <w:rFonts w:ascii="Times New Roman" w:eastAsia="Times New Roman" w:hAnsi="Times New Roman"/>
          <w:color w:val="000000"/>
          <w:sz w:val="24"/>
          <w:lang w:val="ru-RU"/>
        </w:rPr>
        <w:t>.р</w:t>
      </w:r>
      <w:proofErr w:type="gramEnd"/>
      <w:r w:rsidRPr="00C43E64">
        <w:rPr>
          <w:rFonts w:ascii="Times New Roman" w:eastAsia="Times New Roman" w:hAnsi="Times New Roman"/>
          <w:color w:val="000000"/>
          <w:sz w:val="24"/>
          <w:lang w:val="ru-RU"/>
        </w:rPr>
        <w:t>у</w:t>
      </w:r>
      <w:proofErr w:type="spellEnd"/>
    </w:p>
    <w:p w:rsidR="001949AF" w:rsidRPr="00C43E64" w:rsidRDefault="001949AF">
      <w:pPr>
        <w:rPr>
          <w:lang w:val="ru-RU"/>
        </w:rPr>
        <w:sectPr w:rsidR="001949AF" w:rsidRPr="00C43E64">
          <w:pgSz w:w="11900" w:h="16840"/>
          <w:pgMar w:top="298" w:right="650" w:bottom="1440" w:left="666" w:header="720" w:footer="720" w:gutter="0"/>
          <w:cols w:space="720" w:equalWidth="0">
            <w:col w:w="10584" w:space="0"/>
          </w:cols>
          <w:docGrid w:linePitch="360"/>
        </w:sectPr>
      </w:pPr>
    </w:p>
    <w:p w:rsidR="001949AF" w:rsidRPr="00C43E64" w:rsidRDefault="001949AF">
      <w:pPr>
        <w:autoSpaceDE w:val="0"/>
        <w:autoSpaceDN w:val="0"/>
        <w:spacing w:after="78" w:line="220" w:lineRule="exact"/>
        <w:rPr>
          <w:lang w:val="ru-RU"/>
        </w:rPr>
      </w:pPr>
    </w:p>
    <w:p w:rsidR="001949AF" w:rsidRPr="00C43E64" w:rsidRDefault="00490ECD">
      <w:pPr>
        <w:autoSpaceDE w:val="0"/>
        <w:autoSpaceDN w:val="0"/>
        <w:spacing w:after="0" w:line="230" w:lineRule="auto"/>
        <w:rPr>
          <w:lang w:val="ru-RU"/>
        </w:rPr>
      </w:pPr>
      <w:r w:rsidRPr="00C43E64">
        <w:rPr>
          <w:rFonts w:ascii="Times New Roman" w:eastAsia="Times New Roman" w:hAnsi="Times New Roman"/>
          <w:b/>
          <w:color w:val="000000"/>
          <w:sz w:val="24"/>
          <w:lang w:val="ru-RU"/>
        </w:rPr>
        <w:t>МАТЕРИАЛЬНО-ТЕХНИЧЕСКОЕ ОБЕСПЕЧЕНИЕ ОБРАЗОВАТЕЛЬНОГО ПРОЦЕССА</w:t>
      </w:r>
    </w:p>
    <w:p w:rsidR="001949AF" w:rsidRPr="00C43E64" w:rsidRDefault="00490ECD">
      <w:pPr>
        <w:autoSpaceDE w:val="0"/>
        <w:autoSpaceDN w:val="0"/>
        <w:spacing w:before="346" w:after="0" w:line="302" w:lineRule="auto"/>
        <w:ind w:right="7200"/>
        <w:rPr>
          <w:lang w:val="ru-RU"/>
        </w:rPr>
      </w:pPr>
      <w:r w:rsidRPr="00C43E64">
        <w:rPr>
          <w:rFonts w:ascii="Times New Roman" w:eastAsia="Times New Roman" w:hAnsi="Times New Roman"/>
          <w:b/>
          <w:color w:val="000000"/>
          <w:sz w:val="24"/>
          <w:lang w:val="ru-RU"/>
        </w:rPr>
        <w:t xml:space="preserve">УЧЕБНОЕ ОБОРУДОВАНИЕ </w:t>
      </w:r>
      <w:r w:rsidRPr="00C43E64">
        <w:rPr>
          <w:lang w:val="ru-RU"/>
        </w:rPr>
        <w:br/>
      </w:r>
      <w:r w:rsidRPr="00C43E64">
        <w:rPr>
          <w:rFonts w:ascii="Times New Roman" w:eastAsia="Times New Roman" w:hAnsi="Times New Roman"/>
          <w:color w:val="000000"/>
          <w:sz w:val="24"/>
          <w:lang w:val="ru-RU"/>
        </w:rPr>
        <w:t>Компьютер с монит</w:t>
      </w:r>
      <w:r w:rsidRPr="00C43E64">
        <w:rPr>
          <w:rFonts w:ascii="Times New Roman" w:eastAsia="Times New Roman" w:hAnsi="Times New Roman"/>
          <w:color w:val="000000"/>
          <w:sz w:val="24"/>
          <w:lang w:val="ru-RU"/>
        </w:rPr>
        <w:t>ором</w:t>
      </w:r>
    </w:p>
    <w:p w:rsidR="001949AF" w:rsidRPr="00C43E64" w:rsidRDefault="00490ECD" w:rsidP="003149BA">
      <w:pPr>
        <w:autoSpaceDE w:val="0"/>
        <w:autoSpaceDN w:val="0"/>
        <w:spacing w:before="262" w:after="0" w:line="302" w:lineRule="auto"/>
        <w:ind w:right="3024"/>
        <w:rPr>
          <w:lang w:val="ru-RU"/>
        </w:rPr>
        <w:sectPr w:rsidR="001949AF" w:rsidRPr="00C43E64">
          <w:pgSz w:w="11900" w:h="16840"/>
          <w:pgMar w:top="298" w:right="650" w:bottom="1440" w:left="666" w:header="720" w:footer="720" w:gutter="0"/>
          <w:cols w:space="720" w:equalWidth="0">
            <w:col w:w="10584" w:space="0"/>
          </w:cols>
          <w:docGrid w:linePitch="360"/>
        </w:sectPr>
      </w:pPr>
      <w:r w:rsidRPr="00C43E64">
        <w:rPr>
          <w:rFonts w:ascii="Times New Roman" w:eastAsia="Times New Roman" w:hAnsi="Times New Roman"/>
          <w:b/>
          <w:color w:val="000000"/>
          <w:sz w:val="24"/>
          <w:lang w:val="ru-RU"/>
        </w:rPr>
        <w:t xml:space="preserve">ОБОРУДОВАНИЕ ДЛЯ ПРОВЕДЕНИЯ ПРАКТИЧЕСКИХ РАБОТ </w:t>
      </w:r>
      <w:r w:rsidR="003149BA">
        <w:rPr>
          <w:rFonts w:ascii="Times New Roman" w:eastAsia="Times New Roman" w:hAnsi="Times New Roman"/>
          <w:color w:val="000000"/>
          <w:sz w:val="24"/>
          <w:lang w:val="ru-RU"/>
        </w:rPr>
        <w:t xml:space="preserve">Компьютер с </w:t>
      </w:r>
      <w:proofErr w:type="spellStart"/>
      <w:r w:rsidR="003149BA">
        <w:rPr>
          <w:rFonts w:ascii="Times New Roman" w:eastAsia="Times New Roman" w:hAnsi="Times New Roman"/>
          <w:color w:val="000000"/>
          <w:sz w:val="24"/>
          <w:lang w:val="ru-RU"/>
        </w:rPr>
        <w:t>монитором</w:t>
      </w:r>
      <w:proofErr w:type="gramStart"/>
      <w:r w:rsidR="003149BA">
        <w:rPr>
          <w:rFonts w:ascii="Times New Roman" w:eastAsia="Times New Roman" w:hAnsi="Times New Roman"/>
          <w:color w:val="000000"/>
          <w:sz w:val="24"/>
          <w:lang w:val="ru-RU"/>
        </w:rPr>
        <w:t>,п</w:t>
      </w:r>
      <w:proofErr w:type="gramEnd"/>
      <w:r w:rsidR="003149BA">
        <w:rPr>
          <w:rFonts w:ascii="Times New Roman" w:eastAsia="Times New Roman" w:hAnsi="Times New Roman"/>
          <w:color w:val="000000"/>
          <w:sz w:val="24"/>
          <w:lang w:val="ru-RU"/>
        </w:rPr>
        <w:t>роектор</w:t>
      </w:r>
      <w:proofErr w:type="spellEnd"/>
    </w:p>
    <w:p w:rsidR="00490ECD" w:rsidRPr="00C43E64" w:rsidRDefault="00490ECD">
      <w:pPr>
        <w:rPr>
          <w:lang w:val="ru-RU"/>
        </w:rPr>
      </w:pPr>
      <w:bookmarkStart w:id="0" w:name="_GoBack"/>
      <w:bookmarkEnd w:id="0"/>
    </w:p>
    <w:sectPr w:rsidR="00490ECD" w:rsidRPr="00C43E6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949AF"/>
    <w:rsid w:val="002102DA"/>
    <w:rsid w:val="00216B29"/>
    <w:rsid w:val="0029639D"/>
    <w:rsid w:val="003149BA"/>
    <w:rsid w:val="00326F90"/>
    <w:rsid w:val="00350980"/>
    <w:rsid w:val="00490ECD"/>
    <w:rsid w:val="004D41BB"/>
    <w:rsid w:val="006E09EA"/>
    <w:rsid w:val="00AA1D8D"/>
    <w:rsid w:val="00B47730"/>
    <w:rsid w:val="00C43E6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150B5-CC0E-460F-B58A-94DDBEF5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6629</Words>
  <Characters>37788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Школа №16</cp:lastModifiedBy>
  <cp:revision>8</cp:revision>
  <dcterms:created xsi:type="dcterms:W3CDTF">2013-12-23T23:15:00Z</dcterms:created>
  <dcterms:modified xsi:type="dcterms:W3CDTF">2022-07-19T09:31:00Z</dcterms:modified>
  <cp:category/>
</cp:coreProperties>
</file>