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104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744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образования, науки и молодежной политики Краснодарского края</w:t>
      </w:r>
    </w:p>
    <w:p>
      <w:pPr>
        <w:autoSpaceDN w:val="0"/>
        <w:tabs>
          <w:tab w:pos="888" w:val="left"/>
          <w:tab w:pos="2520" w:val="left"/>
        </w:tabs>
        <w:autoSpaceDE w:val="0"/>
        <w:widowControl/>
        <w:spacing w:line="271" w:lineRule="auto" w:before="6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МУНИЦИПАЛЬНОЕ БЮДЖЕТНОЕ ОБРАЗОВАТЕЛЬНОЕ УЧТРЕЖДЕНИЕ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ОБШЕОБРАЗОВАТЕЛЬНАЯ ШКОЛА №16 ИМ. В.В.САЛЬНИКОВА МУНИЦИПАЛЬНОГО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ОБРАЗОВАНИЯ БРЮХОВЕЦКИЙ РАЙОН</w:t>
      </w:r>
    </w:p>
    <w:p>
      <w:pPr>
        <w:autoSpaceDN w:val="0"/>
        <w:autoSpaceDE w:val="0"/>
        <w:widowControl/>
        <w:spacing w:line="230" w:lineRule="auto" w:before="672" w:after="0"/>
        <w:ind w:left="0" w:right="294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МБОУ ООШ № 16 им. В.В. Сальникова</w:t>
      </w:r>
    </w:p>
    <w:p>
      <w:pPr>
        <w:autoSpaceDN w:val="0"/>
        <w:autoSpaceDE w:val="0"/>
        <w:widowControl/>
        <w:spacing w:line="245" w:lineRule="auto" w:before="1436" w:after="0"/>
        <w:ind w:left="6644" w:right="1872" w:firstLine="0"/>
        <w:jc w:val="lef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 xml:space="preserve">УТВЕРЖЕНО </w:t>
      </w:r>
      <w:r>
        <w:br/>
      </w: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Директор</w:t>
      </w:r>
    </w:p>
    <w:p>
      <w:pPr>
        <w:autoSpaceDN w:val="0"/>
        <w:autoSpaceDE w:val="0"/>
        <w:widowControl/>
        <w:spacing w:line="245" w:lineRule="auto" w:before="182" w:after="0"/>
        <w:ind w:left="6644" w:right="288" w:firstLine="0"/>
        <w:jc w:val="lef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 xml:space="preserve">Директор МБОУ ООШ №16 им. </w:t>
      </w:r>
      <w:r>
        <w:br/>
      </w: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В.В.СальниковаМахновский А.Л.</w:t>
      </w:r>
    </w:p>
    <w:p>
      <w:pPr>
        <w:autoSpaceDN w:val="0"/>
        <w:autoSpaceDE w:val="0"/>
        <w:widowControl/>
        <w:spacing w:line="230" w:lineRule="auto" w:before="182" w:after="0"/>
        <w:ind w:left="0" w:right="1274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Приказ №_____№____</w:t>
      </w:r>
    </w:p>
    <w:p>
      <w:pPr>
        <w:autoSpaceDN w:val="0"/>
        <w:autoSpaceDE w:val="0"/>
        <w:widowControl/>
        <w:spacing w:line="230" w:lineRule="auto" w:before="182" w:after="0"/>
        <w:ind w:left="0" w:right="768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от "_____" ______  20____ г.</w:t>
      </w:r>
    </w:p>
    <w:p>
      <w:pPr>
        <w:autoSpaceDN w:val="0"/>
        <w:autoSpaceDE w:val="0"/>
        <w:widowControl/>
        <w:spacing w:line="262" w:lineRule="auto" w:before="1038" w:after="0"/>
        <w:ind w:left="3312" w:right="3600" w:firstLine="0"/>
        <w:jc w:val="center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(ID 2320336)</w:t>
      </w:r>
    </w:p>
    <w:p>
      <w:pPr>
        <w:autoSpaceDN w:val="0"/>
        <w:autoSpaceDE w:val="0"/>
        <w:widowControl/>
        <w:spacing w:line="262" w:lineRule="auto" w:before="166" w:after="0"/>
        <w:ind w:left="3888" w:right="3888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«Музыка»</w:t>
      </w:r>
    </w:p>
    <w:p>
      <w:pPr>
        <w:autoSpaceDN w:val="0"/>
        <w:autoSpaceDE w:val="0"/>
        <w:widowControl/>
        <w:spacing w:line="262" w:lineRule="auto" w:before="670" w:after="0"/>
        <w:ind w:left="2592" w:right="2736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для 5 класса основного общего образования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62" w:lineRule="auto" w:before="2112" w:after="0"/>
        <w:ind w:left="8240" w:right="0" w:hanging="2592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Составитель: Кравченко Нэлля Ивановна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музыки</w:t>
      </w:r>
    </w:p>
    <w:p>
      <w:pPr>
        <w:sectPr>
          <w:pgSz w:w="11900" w:h="16840"/>
          <w:pgMar w:top="298" w:right="870" w:bottom="1404" w:left="1128" w:header="720" w:footer="720" w:gutter="0"/>
          <w:cols w:space="720" w:num="1" w:equalWidth="0">
            <w:col w:w="990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25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322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п.Лебяжий Остров 2022</w:t>
      </w:r>
    </w:p>
    <w:p>
      <w:pPr>
        <w:sectPr>
          <w:pgSz w:w="11900" w:h="16840"/>
          <w:pgMar w:top="478" w:right="1440" w:bottom="1440" w:left="1440" w:header="720" w:footer="720" w:gutter="0"/>
          <w:cols w:space="720" w:num="1" w:equalWidth="0">
            <w:col w:w="9020" w:space="0"/>
            <w:col w:w="990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81" w:lineRule="auto" w:before="34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по предмету «Музыка» на уровне 5 класса основного общего образования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составлена на основе Требований к результатам освоения программы основного общего образования,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представленных в Федеральном государственном образовательном стандарте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образования, с учётом распределённых по модулям проверяемых требований к результатам освоения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основной образовательной программы основного общего образования по предмету «Музыка»,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Примерной программы воспитания.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ОБЩАЯ ХАРАКТЕРИСТИКА УЧЕБНОГО ПРЕДМЕТА «МУЗЫКА»</w:t>
      </w:r>
    </w:p>
    <w:p>
      <w:pPr>
        <w:autoSpaceDN w:val="0"/>
        <w:autoSpaceDE w:val="0"/>
        <w:widowControl/>
        <w:spacing w:line="286" w:lineRule="auto" w:before="168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 — универсальный антропологический феномен, неизменно присутствующий во всех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культурах и цивилизациях на протяжении всей истории человечества. Используя интонационно-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выразительные средства, она способна порождать эстетические эмоции, разнообразные чувства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мысли, яркие художественные образы, для которых характерны, с одной стороны, высокий уровень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обобщённости, с другой — глубокая степень психологической вовлечённости личности. Эта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особенность открывает уникальный потенциал для развития внутреннего мира человека,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гармонизации его взаимоотношений с самим собой, другими людьми, окружающим миром через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занятия музыкальным искусством.</w:t>
      </w:r>
    </w:p>
    <w:p>
      <w:pPr>
        <w:autoSpaceDN w:val="0"/>
        <w:autoSpaceDE w:val="0"/>
        <w:widowControl/>
        <w:spacing w:line="28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 действует на невербальном уровне и развивает такие важнейшие качества и свойства,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целостное восприятие мира, интуиция, сопереживание, содержательная рефлексия. Огромное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значение имеет музыка в качестве универсального языка, не требующего перевода, позволяющего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и принимать образ жизни, способ мышления и мировоззрение представителей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народов и культур.</w:t>
      </w:r>
    </w:p>
    <w:p>
      <w:pPr>
        <w:autoSpaceDN w:val="0"/>
        <w:autoSpaceDE w:val="0"/>
        <w:widowControl/>
        <w:spacing w:line="28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Музыка, являясь эффективным способом коммуникации, обеспечивает межличностное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социальное взаимодействие людей, в том числе является средством сохранения и передачи идей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смыслов, рождённых в предыдущие века и отражённых в народной, духовной музыке, произведениях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великих композиторов прошлого. Особое значение приобретает музыкальное воспитание в свете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целей и задач укрепления национальной идентичности. Родные интонации, мелодии и ритмы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являются квинтэссенцией культурного кода, сохраняющего в свёрнутом виде всю систему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мировоззрения предков, передаваемую музыкой не только через сознание, но и на более глубоком 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подсознательном — уровне.</w:t>
      </w:r>
    </w:p>
    <w:p>
      <w:pPr>
        <w:autoSpaceDN w:val="0"/>
        <w:autoSpaceDE w:val="0"/>
        <w:widowControl/>
        <w:spacing w:line="276" w:lineRule="auto" w:before="72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 — временнóе искусство. В связи с этим важнейшим вкладом в развитие комплекса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психических качеств личности является способность музыки развивать чувство времени, чуткость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распознаванию причинно-следственных связей и логики развития событий, обогощать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индивидуальный опыт в предвидении будущего и его сравнении с прошлым.</w:t>
      </w:r>
    </w:p>
    <w:p>
      <w:pPr>
        <w:autoSpaceDN w:val="0"/>
        <w:autoSpaceDE w:val="0"/>
        <w:widowControl/>
        <w:spacing w:line="28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 обеспечивает развитие интеллектуальных и творческих способностей ребёнка, развивает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его абстрактное мышление, память и воображение, формирует умения и навыки в сфере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эмоционального интеллекта, способствует самореализации и самопринятию личности. Таким образом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музыкальное обучение и воспитание вносит огромный вклад в эстетическое и нравственное развитие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ребёнка, формирование всей системы ценностей.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Рабочая программа позволит учителю:</w:t>
      </w:r>
    </w:p>
    <w:p>
      <w:pPr>
        <w:autoSpaceDN w:val="0"/>
        <w:autoSpaceDE w:val="0"/>
        <w:widowControl/>
        <w:spacing w:line="271" w:lineRule="auto" w:before="178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реализовать в процессе преподавания музыки современные подходы к формированию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личностных, метапредметных и предметных результатов обучения, сформулированных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Федеральном государственном образовательном стандарте основного общего образования;</w:t>
      </w:r>
    </w:p>
    <w:p>
      <w:pPr>
        <w:autoSpaceDN w:val="0"/>
        <w:autoSpaceDE w:val="0"/>
        <w:widowControl/>
        <w:spacing w:line="262" w:lineRule="auto" w:before="19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определить и структурировать планируемые результаты обучения и содержание учебного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предмета «Музыка» по годам обучения в соответствии с ФГОС ООО (утв. приказом</w:t>
      </w:r>
    </w:p>
    <w:p>
      <w:pPr>
        <w:sectPr>
          <w:pgSz w:w="11900" w:h="16840"/>
          <w:pgMar w:top="298" w:right="650" w:bottom="308" w:left="666" w:header="720" w:footer="720" w:gutter="0"/>
          <w:cols w:space="720" w:num="1" w:equalWidth="0">
            <w:col w:w="10584" w:space="0"/>
            <w:col w:w="9020" w:space="0"/>
            <w:col w:w="990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81" w:lineRule="auto" w:before="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Министерства образования и науки РФ от 17 декабря 2010 г. № 1897, с изменениями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дополнениями от 29 декабря 2014 г., 31 декабря 2015 г., 11 декабря 2020 г.); Примерной основной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образовательной программой основного общего образования (в редакции протокола № 1/20 от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04.02.2020 Федерального учебно-методического объединения по общему образованию);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Примерной программой воспитания (одобрена решением Федерального учебно-методического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объединения по общему образованию, протокол от 2 июня 2020 г. №2/20);</w:t>
      </w:r>
    </w:p>
    <w:p>
      <w:pPr>
        <w:autoSpaceDN w:val="0"/>
        <w:autoSpaceDE w:val="0"/>
        <w:widowControl/>
        <w:spacing w:line="276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разработать календарно-тематическое планирование с учётом особенностей конкретного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региона, образовательного учреждения, класса, используя рекомендованное в рабочей программе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примерное распределение учебного времени на изучение определённого раздела/темы, а также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предложенные основные виды учебной деятельности для освоения учебного материала.</w:t>
      </w:r>
    </w:p>
    <w:p>
      <w:pPr>
        <w:autoSpaceDN w:val="0"/>
        <w:autoSpaceDE w:val="0"/>
        <w:widowControl/>
        <w:spacing w:line="230" w:lineRule="auto" w:before="32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ЦЕЛИ И ЗАДАЧИ ИЗУЧЕНИЯ УЧЕБНОГО ПРЕДМЕТА «МУЗЫКА»</w:t>
      </w:r>
    </w:p>
    <w:p>
      <w:pPr>
        <w:autoSpaceDN w:val="0"/>
        <w:autoSpaceDE w:val="0"/>
        <w:widowControl/>
        <w:spacing w:line="276" w:lineRule="auto" w:before="16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 жизненно необходима для полноценного образования и воспитания ребёнка, развития 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психики, эмоциональной и интеллектуальной сфер, творческого потенциала. Признание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самоценности творческого развития человека, уникального вклада искусства в образование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воспитание делает неприменимыми критерии утилитарности.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Основная цель реализации программы — воспитание музыкальной культуры как части всей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духовной культуры обучающихся. Основным содержанием музыкального обучения и воспитания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является личный и коллективный опыт проживания и осознания специфического комплекса эмоций,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чувств, образов, идей, порождаемых ситуациями эстетического восприятия (постижение мира через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переживание, интонационно-смысловое обобщение, содержательный анализ произведений,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моделирование художественно-творческого процесса, самовыражение через творчество).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процессе конкретизации учебных целей их реализация осуществляется по следующим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направлениям: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1) становление системы ценностей обучающихся, развитие целостного миропонимания в единстве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эмоциональной и познавательной сферы;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2) развитие потребности в общении с произведениями искусства, осознание значения музыкального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искусства как универсальной формы невербальной коммуникации между людьми разных эпох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народов, эффективного способа автокоммуникации;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3) формирование творческих способностей ребёнка, развитие внутренней мотивации 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интонационно-содержательной деятельности.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2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Важнейшими задачами изучения предмета «Музыка» в основной школе являются: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1.   Приобщение к общечеловеческим духовным ценностям через личный психологический опыт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эмоционально-эстетического переживания.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2.   Осознание социальной функции музыки. Стремление понять закономерности развития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музыкального искусства, условия разнообразного проявления и бытования музыки в человеческом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обществе, специфики её воздействия на человека.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3.   Формирование ценностных личных предпочтений в сфере музыкального искусства. Воспитание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уважительного отношения к системе культурных ценностей других людей. Приверженность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парадигме сохранения и развития культурного многообразия.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4.   Формирование целостного представления о комплексе выразительных средств музыкального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искусства. Освоение ключевых элементов музыкального языка, характерных для различных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музыкальных стилей.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5.   Развитие общих и специальных музыкальных способностей, совершенствование в предметных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умениях и навыках, в том числе: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а) слушание (расширение приёмов и навыков вдумчивого, осмысленного восприятия музыки;</w:t>
      </w:r>
    </w:p>
    <w:p>
      <w:pPr>
        <w:sectPr>
          <w:pgSz w:w="11900" w:h="16840"/>
          <w:pgMar w:top="298" w:right="718" w:bottom="362" w:left="666" w:header="720" w:footer="720" w:gutter="0"/>
          <w:cols w:space="720" w:num="1" w:equalWidth="0">
            <w:col w:w="10516" w:space="0"/>
            <w:col w:w="10584" w:space="0"/>
            <w:col w:w="9020" w:space="0"/>
            <w:col w:w="990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8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аналитической, оценочной, рефлексивной деятельности в связи с прослушанным музыкальным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произведением);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б) исполнение (пение в различных манерах, составах, стилях; игра на доступных музыкальных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инструментах, опыт исполнительской деятельности на электронных и виртуальных музыкальных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инструментах);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в) сочинение (элементы вокальной и инструментальной импровизации, композиции, аранжировки,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том числе с использованием цифровых программных продуктов);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г) музыкальное движение (пластическое интонирование, инсценировка, танец, двигательное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моделирование и др.);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д) творческие проекты, музыкально-театральная деятельность (концерты, фестивали,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представления);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е) исследовательская деятельность на материале музыкального искусства.</w:t>
      </w:r>
    </w:p>
    <w:p>
      <w:pPr>
        <w:autoSpaceDN w:val="0"/>
        <w:autoSpaceDE w:val="0"/>
        <w:widowControl/>
        <w:spacing w:line="27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6.   Расширение культурного кругозора, накопление знаний о музыке и музыкантах, достаточное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активного, осознанного восприятия лучших образцов народного и профессионального искусства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родной страны и мира, ориентации в истории развития музыкального искусства и современной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музыкальной культуре.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составлена на основе модульного принципа построения учебного материала и допускает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вариативный подход к очерёдности изучения модулей, принципам компоновки учебных тем, форм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методов освоения содержания.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предмета «Музыка» структурно представлено девятью модулями (тематическими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линиями), обеспечивающими преемственность с образовательной программой начального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и непрерывность изучения предмета и образовательной области «Искусство»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протяжении всего курса школьного обучения: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1 «Музыка моего края»;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2 «Народное музыкальное творчество России»;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3 «Музыка народов мира»;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4 «Европейская классическая музыка»;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5 «Русская классическая музыка»;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6 «Истоки и образы русской и европейской духовной музыки»;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7 «Современная музыка: основные жанры и направления»;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8 «Связь музыки с другими видами искусства»;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модуль № 9 «Жанры музыкального искусства».</w:t>
      </w:r>
    </w:p>
    <w:p>
      <w:pPr>
        <w:autoSpaceDN w:val="0"/>
        <w:autoSpaceDE w:val="0"/>
        <w:widowControl/>
        <w:spacing w:line="230" w:lineRule="auto" w:before="26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МЕСТО УЧЕБНОГО ПРЕДМЕТА «МУЗЫКА» В УЧЕБНОМ ПЛАНЕ</w:t>
      </w:r>
    </w:p>
    <w:p>
      <w:pPr>
        <w:autoSpaceDN w:val="0"/>
        <w:autoSpaceDE w:val="0"/>
        <w:widowControl/>
        <w:spacing w:line="271" w:lineRule="auto" w:before="16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соответствии с Федеральным государственным образовательным стандартом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учебный предмет «Музыка» входит в предметную область «Искусство», является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обязательным для изучения и преподаётся в основной школе с 5 по 8 класс включительно.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Изучение предмета «Музыка» предполагает активную социокультурную деятельность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обучающихся, участие в исследовательских и творческих проектах, в том числе основанных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межпредметных связях с такими дисциплинами образовательной программы, как «Изобразительное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искусство», «Литература», «География», «История», «Обществознание», «Иностранный язык» и др.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Общее число часов, отведённых на изучение предмета «Музыка» в 5 классе составляет 34 часа (не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менее 1 часа в неделю).</w:t>
      </w:r>
    </w:p>
    <w:p>
      <w:pPr>
        <w:sectPr>
          <w:pgSz w:w="11900" w:h="16840"/>
          <w:pgMar w:top="286" w:right="682" w:bottom="968" w:left="666" w:header="720" w:footer="720" w:gutter="0"/>
          <w:cols w:space="720" w:num="1" w:equalWidth="0">
            <w:col w:w="10552" w:space="0"/>
            <w:col w:w="10516" w:space="0"/>
            <w:col w:w="10584" w:space="0"/>
            <w:col w:w="9020" w:space="0"/>
            <w:col w:w="990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346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«МУЗЫКА МОЕГО КРАЯ»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Фольклор — народное творчество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Традиционная музыка — отражение жизни народа. Жанры детского и игрового фольклора (игры,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пляски, хороводы и др.).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Календарный фольклор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Календарные обряды, традиционные для данной местности (осенние, зимние, весенние — на выбор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учителя).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2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Mодуль «ЕВРОПЕЙСКАЯ КЛАССИЧЕСКАЯ МУЗЫКА»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Национальные истоки классической музыки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Национальный музыкальный стиль на примере творчества Ф. Шопена, Э. Грига и др. Значение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роль композитора — основоположника национальной классической музыки. Характерные жанры,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образы, элементы музыкального языка.</w:t>
      </w:r>
    </w:p>
    <w:p>
      <w:pPr>
        <w:autoSpaceDN w:val="0"/>
        <w:autoSpaceDE w:val="0"/>
        <w:widowControl/>
        <w:spacing w:line="262" w:lineRule="auto" w:before="70" w:after="0"/>
        <w:ind w:left="180" w:right="144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Музыкант и публика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Кумиры публики (на примере творчества В. А. Моцарта, Н. Паганини, Ф. Листа и др.).</w:t>
      </w:r>
    </w:p>
    <w:p>
      <w:pPr>
        <w:autoSpaceDN w:val="0"/>
        <w:autoSpaceDE w:val="0"/>
        <w:widowControl/>
        <w:spacing w:line="262" w:lineRule="auto" w:before="70" w:after="0"/>
        <w:ind w:left="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Виртуозность. Талант, труд, миссия композитора, исполнителя. Признание публики. Культура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слушателя. Традиции слушания музыки в прошлые века и сегодня.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РУССКАЯ КЛАССИЧЕСКАЯ МУЗЫКА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»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Образы родной земли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Вокальная музыка на стихи русских поэтов, программные инструментальные произведения,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посвящённые картинам русской природы, народного быта, сказкам, легендам (на примере творчества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М. И. Глинки, С. В. Рахманинова, В. А. Гаврилина и др.).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Русская исполнительская школа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Творчество выдающихся отечественных исполнителей (С. Рихтер, Л. Коган, М. Ростропович, Е.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Мравинский и др.). Консерватории в Москве и Санкт-Петербурге, родном городе. Конкурс имени П.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И. Чайковского</w:t>
      </w:r>
    </w:p>
    <w:p>
      <w:pPr>
        <w:autoSpaceDN w:val="0"/>
        <w:tabs>
          <w:tab w:pos="180" w:val="left"/>
        </w:tabs>
        <w:autoSpaceDE w:val="0"/>
        <w:widowControl/>
        <w:spacing w:line="283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СВЯЗЬ МУЗЫКИ С ДРУГИМИ ВИДАМИ ИСКУССТВА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»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Музыка и литература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Колокола. Колокольные звоны (благовест, трезвон и др.). Звонарские приговорки. Колокольность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музыке русских композиторов. Единство слова и музыки в вокальных жанрах (песня, романс,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кантата, ноктюрн, баркарола, былина и др.). Интонации рассказа, повествования в инструментальной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музыке (поэма, баллада и др.). Программная музыка.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Музыка и живопись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Молитва, хорал, песнопение, духовный стих. Образы духовной музыки в творчестве композиторов-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классиковВыразительные средства музыкального и изобразительного искусства. Аналогии: ритм,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композиция, линия — мелодия, пятно — созвучие, колорит — тембр, светлотность — динамика и т. д.</w:t>
      </w:r>
    </w:p>
    <w:p>
      <w:pPr>
        <w:autoSpaceDN w:val="0"/>
        <w:autoSpaceDE w:val="0"/>
        <w:widowControl/>
        <w:spacing w:line="262" w:lineRule="auto" w:before="70" w:after="0"/>
        <w:ind w:left="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Программная музыка. Импрессионизм (на примере творчества французских клавесинистов,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К. Дебюсси, А.К. Лядова и др.).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52" w:space="0"/>
            <w:col w:w="10516" w:space="0"/>
            <w:col w:w="10584" w:space="0"/>
            <w:col w:w="9020" w:space="0"/>
            <w:col w:w="990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ОБРАЗОВАТЕЛЬНЫЕ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46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Специфика эстетического содержания предмета «Музыка» обусловливает тесное взаимодействие,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смысловое единство трёх групп результатов: личностных, метапредметных и предметных.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ЛИЧНОСТНЫЕ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66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освоения рабочей программы по музыке для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достигаются во взаимодействии учебной и воспитательной работы, урочной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внеурочной деятельности. Они должны отражать готовность обучающихся руководствоваться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системой позитивных ценностных ориентаций, в том числе в части: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Патриотического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российской гражданской идентичности в поликультурном и многоконфессиональном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обществе; знание Гимна России и традиций его исполнения, уважение музыкальных символов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республик Российской Федерации и других стран мира; проявление интереса к освоению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музыкальных традиций своего края, музыкальной культуры народов России; знание достижений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отечественных музыкантов, их вклада в мировую музыкальную культуру; интерес к изучению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истории отечественной музыкальной культуры; стремление развивать и сохранять музыкальную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культуру своей страны, своего края.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Гражданского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готовность к выполнению обязанностей гражданина и реализации его прав, уважение прав, свобод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законных интересов других людей; осознание комплекса идей и моделей поведения, отражённых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лучших произведениях мировой музыкальной классики, готовность поступать в своей жизни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соответствии с эталонами нравственного самоопределения, отражёнными в них; активное участие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музыкально-культурной жизни семьи, образовательной организации, местного сообщества, родного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края, страны, в том числе в качестве участников творческих конкурсов и фестивалей, концертов,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культурно-просветительских акций, в качестве волонтёра в дни праздничных мероприятий.</w:t>
      </w:r>
    </w:p>
    <w:p>
      <w:pPr>
        <w:autoSpaceDN w:val="0"/>
        <w:tabs>
          <w:tab w:pos="180" w:val="left"/>
        </w:tabs>
        <w:autoSpaceDE w:val="0"/>
        <w:widowControl/>
        <w:spacing w:line="283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Духовно-нравственного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ориентация на моральные ценности и нормы в ситуациях нравственного выбора; готовность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музыкальное искусство с учётом моральных и духовных ценностей этического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религиозного контекста, социально-исторических особенностей этики и эстетики; придерживаться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принципов справедливости, взаимопомощи и творческого сотрудничества в процессе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непосредственной музыкальной и учебной деятельности, при подготовке внеклассных концертов,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фестивалей, конкурсов.</w:t>
      </w:r>
    </w:p>
    <w:p>
      <w:pPr>
        <w:autoSpaceDN w:val="0"/>
        <w:tabs>
          <w:tab w:pos="180" w:val="left"/>
        </w:tabs>
        <w:autoSpaceDE w:val="0"/>
        <w:widowControl/>
        <w:spacing w:line="283" w:lineRule="auto" w:before="72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Эстетического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восприимчивость к различным видам искусства, умение видеть прекрасное в окружающей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действительности, готовность прислушиваться к природе, людям, самому себе; осознание ценности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творчества, таланта; осознание важности музыкального искусства как средства коммуникации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самовыражения; понимание ценности отечественного и мирового искусства, роли этнических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культурных традиций и народного творчества; стремление к самовыражению в разных видах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искусства.</w:t>
      </w:r>
    </w:p>
    <w:p>
      <w:pPr>
        <w:autoSpaceDN w:val="0"/>
        <w:tabs>
          <w:tab w:pos="180" w:val="left"/>
        </w:tabs>
        <w:autoSpaceDE w:val="0"/>
        <w:widowControl/>
        <w:spacing w:line="283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Ценности научного познания: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ориентация в деятельности на современную систему научных представлений об основных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закономерностях развития человека, природы и общества, взаимосвязях человека с природной,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социальной, культурной средой; овладение музыкальным языком, навыками познания музыки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искусства интонируемого смысла; овладение основными способами исследовательской деятельности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звуковом материале самой музыки, а также на материале искусствоведческой, исторической,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публицистической информации о различных явлениях музыкального искусства, использование</w:t>
      </w:r>
    </w:p>
    <w:p>
      <w:pPr>
        <w:sectPr>
          <w:pgSz w:w="11900" w:h="16840"/>
          <w:pgMar w:top="298" w:right="650" w:bottom="312" w:left="666" w:header="720" w:footer="720" w:gutter="0"/>
          <w:cols w:space="720" w:num="1" w:equalWidth="0"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990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2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доступного объёма специальной терминологии.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Физического воспитания, формирования культуры здоровья и эмоционального благополучия: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ценности жизни с опорой на собственный жизненный опыт и опыт восприятия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произведений искусства; соблюдение правил личной безопасности и гигиены, в том числе в процессе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музыкально-исполнительской, творческой, исследовательской деятельности; умение осознавать своё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эмоциональное состояние и эмоциональное состояние других, использовать адекватные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интонационные средства для выражения своего состояния, в том числе в процессе повседневного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общения; сформированность навыков рефлексии, признание своего права на ошибку и такого же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права другого человека.</w:t>
      </w:r>
    </w:p>
    <w:p>
      <w:pPr>
        <w:autoSpaceDN w:val="0"/>
        <w:tabs>
          <w:tab w:pos="180" w:val="left"/>
        </w:tabs>
        <w:autoSpaceDE w:val="0"/>
        <w:widowControl/>
        <w:spacing w:line="278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Трудового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установка на посильное активное участие в практической деятельности; трудолюбие в учёбе,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настойчивость в достижении поставленных целей; интерес к практическому изучению профессий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сфере культуры и искусства; уважение к труду и результатам трудовой деятельности.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Экологического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повышение уровня экологической культуры, осознание глобального характера экологических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проблем и путей их решения; участие в экологических проектах через различные формы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музыкального творчества.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результаты, обеспечивающие адаптацию обучающегося к изменяющимся условиям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социальной и природной среды: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освоение обучающимися социального опыта, основных социальных ролей, норм и правил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общественного поведения, форм социальной жизни, включая семью, группы, сформированные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учебной исследовательской и творческой деятельности, а также в рамках социального взаимодействия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 людьми из другой культурной среды;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стремление перенимать опыт, учиться у других людей — как взрослых, так и сверстников, в 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числе в разнообразных проявлениях творчества, овладения различными навыками в сфере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музыкального и других видов искусства;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смелость при соприкосновении с новым эмоциональным опытом, воспитание чувства нового,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способность ставить и решать нестандартные задачи, предвидеть ход событий, обращать внимание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перспективные тенденции и направления развития культуры и социума;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способность осознавать стрессовую ситуацию, оценивать происходящие изменения и их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последствия, опираясь на жизненный интонационный и эмоциональный опыт, опыт и навыки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управления своими психо-эмоциональными ресурсами в стрессовой ситуации, воля к победе.</w:t>
      </w:r>
    </w:p>
    <w:p>
      <w:pPr>
        <w:autoSpaceDN w:val="0"/>
        <w:autoSpaceDE w:val="0"/>
        <w:widowControl/>
        <w:spacing w:line="230" w:lineRule="auto" w:before="26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66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1. Овладение универсальными познавательными действиями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Базовые логические действия: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устанавливать существенные признаки для классификации музыкальных явлений, выбирать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основания для анализа, сравнения и обобщения отдельных интонаций, мелодий и ритмов,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элементов музыкального языка;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сопоставлять, сравнивать на основании существенных признаков произведения, жанры и стили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музыкального и других видов искусства;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обнаруживать взаимные влияния отдельных видов, жанров и стилей музыки друг на друга,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гипотезы о взаимосвязях;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общее и особенное, закономерности и противоречия в комплексе выразительных средств,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используемых при создании музыкального образа конкретного произведения, жанра, стиля;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и характеризовать существенные признаки конкретного музыкального звучания;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самостоятельно обобщать и формулировать выводы по результатам проведённого слухового</w:t>
      </w:r>
    </w:p>
    <w:p>
      <w:pPr>
        <w:sectPr>
          <w:pgSz w:w="11900" w:h="16840"/>
          <w:pgMar w:top="292" w:right="650" w:bottom="288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990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9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наблюдения-исследования.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Базовые исследовательские действия: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следовать внутренним слухом за развитием музыкального процесса, «наблюдать» звучание музыки;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вопросы как исследовательский инструмент познания;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собственные вопросы, фиксирующие несоответствие между реальным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желательным состоянием учебной ситуации, восприятия, исполнения музыки;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составлять алгоритм действий и использовать его для решения учебных, в том числе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исполнительских и творческих задач;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проводить по самостоятельно составленному плану небольшое исследование по установлению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особенностей музыкально-языковых единиц, сравнению художественных процессов, музыкальных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явлений, культурных объектов между собой;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формулировать обобщения и выводы по результатам проведённого наблюдения,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слухового исследования.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Работа с информацией: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применять различные методы, инструменты и запросы при поиске и отборе информации с учётом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предложенной учебной задачи и заданных критериев;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специфику работы с аудиоинформацией, музыкальными записями;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интонирование для запоминания звуковой информации, музыкальных произведений;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выбирать, анализировать, интерпретировать, обобщать и систематизировать информацию,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представленную в аудио- и видеоформатах, текстах, таблицах, схемах;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смысловое чтение для извлечения, обобщения и систематизации информации из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одного или нескольких источников с учётом поставленных целей;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надёжность информации по критериям, предложенным учителем или сформулированным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тексты информационного и художественного содержания, трансформировать,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интерпретировать их в соответствии с учебной задачей;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выбирать оптимальную форму представления информации (текст, таблица, схема,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презентация, театрализация и др.) в зависимости от коммуникативной установки.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системой универсальных познавательных действий обеспечивает сформированность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когнитивных навыков обучающихся, в том числе развитие специфического типа интеллектуальной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деятельности — музыкального мышления.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2. Овладение универсальными коммуникативными действиями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Невербальная коммуникация: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воспринимать музыку как искусство интонируемого смысла, стремиться понять эмоционально-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образное содержание музыкального высказывания, понимать ограниченность словесного языка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передаче смысла музыкального произведения;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передавать в собственном исполнении музыки художественное содержание, выражать настроение,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чувства, личное отношение к исполняемому произведению;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осознанно пользоваться интонационной выразительностью в обыденной речи, понимать культурные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нормы и значение интонации в повседневном общении;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эффективно использовать интонационно-выразительные возможности в ситуации публичного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выступления;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невербальные средства общения (интонация, мимика, жесты), расценивать их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полноценные элементы коммуникации, адекватно включаться в соответствующий уровень общения.</w:t>
      </w:r>
    </w:p>
    <w:p>
      <w:pPr>
        <w:autoSpaceDN w:val="0"/>
        <w:autoSpaceDE w:val="0"/>
        <w:widowControl/>
        <w:spacing w:line="262" w:lineRule="auto" w:before="70" w:after="0"/>
        <w:ind w:left="180" w:right="144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Вербальное общение: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воспринимать и формулировать суждения, выражать эмоции в соответствии с условиями и целями</w:t>
      </w:r>
    </w:p>
    <w:p>
      <w:pPr>
        <w:sectPr>
          <w:pgSz w:w="11900" w:h="16840"/>
          <w:pgMar w:top="316" w:right="670" w:bottom="348" w:left="666" w:header="720" w:footer="720" w:gutter="0"/>
          <w:cols w:space="720" w:num="1" w:equalWidth="0"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990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6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выражать своё мнение, в том числе впечатления от общения с музыкальным искусством в устных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письменных текстах;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намерения других, проявлять уважительное отношение к собеседнику и в корректной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форме формулировать свои возражения;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вести диалог, дискуссию, задавать вопросы по существу обсуждаемой темы, поддерживать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благожелательный тон диалога;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публично представлять результаты учебной и творческой деятельности.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Совместная деятельность (сотрудничество):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развивать навыки эстетически опосредованного сотрудничества, соучастия, сопереживания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процессе исполнения и восприятия музыки; понимать ценность такого социально-психологического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опыта, экстраполировать его на другие сферы взаимодействия;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и использовать преимущества коллективной, групповой и индивидуальной музыкальной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деятельности, выбирать наиболее эффективные формы взаимодействия при решении поставленной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задачи;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принимать цель совместной деятельности, коллективно строить действия по её достижению: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распределять роли, договариваться, обсуждать процесс и результат совместной работы; уметь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обобщать мнения нескольких людей, проявлять готовность руководить, выполнять поручения,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подчиняться;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качество своего вклада в общий продукт по критериям, самостоятельно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сформулированным участниками взаимодействия; сравнивать результаты с исходной задачей и вклад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каждого члена команды в достижение результатов, разделять сферу ответственности и проявлять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готовность к представлению отчёта перед группой.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3. Овладение универсальными регулятивными действиями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Самоорганизация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ставить перед собой среднесрочные и долгосрочные цели по самосовершенствованию, в том числе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части творческих, исполнительских навыков и способностей, настойчиво продвигаться 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поставленной цели;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планировать достижение целей через решение ряда последовательных задач частного характера;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составлять план действий, вносить необходимые коррективы в ходе его реализации;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наиболее важные проблемы для решения в учебных и жизненных ситуациях;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составлять алгоритм решения задачи (или его часть), выбирать способ решения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учебной задачи с учётом имеющихся ресурсов и собственных возможностей, аргументировать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предлагаемые варианты решений;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делать выбор и брать за него ответственность на себя.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Самоконтроль (рефлексия):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владеть способами самоконтроля, самомотивации и рефлексии;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давать адекватную оценку учебной ситуации и предлагать план её изменения;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предвидеть трудности, которые могут возникнуть при решении учебной задачи, и адаптировать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решение к меняющимся обстоятельствам;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объяснять причины достижения (недостижения) результатов деятельности; понимать причины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неудач и уметь предупреждать их, давать оценку приобретённому опыту;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музыку для улучшения самочувствия, сознательного управления своим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психоэмоциональным состоянием, в том числе стимулировать состояния активности (бодрости),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отдыха (релаксации), концентрации внимания и т. д.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Эмоциональный интеллект:</w:t>
      </w:r>
    </w:p>
    <w:p>
      <w:pPr>
        <w:sectPr>
          <w:pgSz w:w="11900" w:h="16840"/>
          <w:pgMar w:top="286" w:right="684" w:bottom="378" w:left="666" w:header="720" w:footer="720" w:gutter="0"/>
          <w:cols w:space="720" w:num="1" w:equalWidth="0"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990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3" w:lineRule="auto" w:before="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чувствовать, понимать эмоциональное состояние самого себя и других людей, использовать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возможности музыкального искусства для расширения своих компетенций в данной сфере;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развивать способность управлять собственными эмоциями и эмоциями других как в повседневной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жизни, так и в ситуациях музыкально-опосредованного общения;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и анализировать причины эмоций; понимать мотивы и намерения другого человека,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анализируя коммуникативно-интонационную ситуацию; регулировать способ выражения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собственных эмоций.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Принятие себя и других: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уважительно и осознанно относиться к другому человеку и его мнению, эстетическим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предпочтениям и вкусам;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признавать своё и чужое право на ошибку, при обнаружении ошибки фокусироваться не на ней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самой, а на способе улучшения результатов деятельности;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принимать себя и других, не осуждая;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проявлять открытость;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осознавать невозможность контролировать всё вокруг.</w:t>
      </w:r>
    </w:p>
    <w:p>
      <w:pPr>
        <w:autoSpaceDN w:val="0"/>
        <w:autoSpaceDE w:val="0"/>
        <w:widowControl/>
        <w:spacing w:line="276" w:lineRule="auto" w:before="19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системой универсальных учебных регулятивных действий обеспечивает формирование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смысловых установок личности (внутренняя позиция личности) и жизненных навыков личности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(управления собой, самодисциплины, устойчивого поведения, эмоционального душевного равновесия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т. д.).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autoSpaceDN w:val="0"/>
        <w:autoSpaceDE w:val="0"/>
        <w:widowControl/>
        <w:spacing w:line="276" w:lineRule="auto" w:before="166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Предметные результаты характеризуют сформированность у обучающихся основ музыкальной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культуры и проявляются в способности к музыкальной деятельности, потребности в регулярном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общении с музыкальным искусством во всех доступных формах, органичном включении музыки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актуальный контекст своей жизни.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Обучающиеся, освоившие основную образовательную программу по предмету «Музыка»: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осознают принципы универсальности и всеобщности музыки как вида искусства, неразрывную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связь музыки и жизни человека, всего человечества, могут рассуждать на эту тему;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воспринимают российскую музыкальную культуру как целостное и самобытное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цивилизационное явление; знают достижения отечественных мастеров музыкальной культуры,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испытывают гордость за них;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сознательно стремятся к укреплению и сохранению собственной музыкальной идентичности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(разбираются в особенностях музыкальной культуры своего народа, узнают на слух родные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интонации среди других, стремятся участвовать в исполнении музыки своей национальной традиции,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понимают ответственность за сохранение и передачу следующим поколениям музыкальной культуры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своего народа);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понимают роль музыки как социально значимого явления, формирующего общественные вкусы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настроения, включённого в развитие политического, экономического, религиозного, иных аспектов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развития общества.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9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Предметные результаты, формируемые в ходе изучения предмета «Музыка», сгруппированы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учебным модулям и должны отражать сформированность умений.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«Музыка моего края»: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знать музыкальные традиции своей республики, края, народа;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особенности творчества народных и профессиональных музыкантов, творческих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коллективов своего края;</w:t>
      </w:r>
    </w:p>
    <w:p>
      <w:pPr>
        <w:sectPr>
          <w:pgSz w:w="11900" w:h="16840"/>
          <w:pgMar w:top="298" w:right="650" w:bottom="378" w:left="666" w:header="720" w:footer="720" w:gutter="0"/>
          <w:cols w:space="720" w:num="1" w:equalWidth="0"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990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62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исполнять и оценивать образцы музыкального фольклора и сочинения композиторов своей малой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родины.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«Европейская классическая музыка»: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на слух произведения европейских композиторов-классиков, называть автора,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произведение, исполнительский состав;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принадлежность музыкального произведения к одному из художественных стилей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(барокко, классицизм, романтизм, импрессионизм);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исполнять (в том числе фрагментарно) сочинения композиторов-классиков;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музыкальный образ и выразительные средства, использованные композитором,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способы развития и форму строения музыкального произведения;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творчество не менее двух композиторов-классиков, приводить примеры наиболее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известных сочинений.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«Русская классическая музыка»: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на слух произведения русских композиторов-классиков, называть автора, произведение,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исполнительский состав;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музыкальный образ и выразительные средства, использованные композитором,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способы развития и форму строения музыкального произведения;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исполнять (в том числе фрагментарно, отдельными темами) сочинения русских композиторов;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творчество не менее двух отечественных композиторов-классиков, приводить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примеры наиболее известных сочинений.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«Связь музыки с другими видами искусства»: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стилевые и жанровые параллели между музыкой и другими видами искусств;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и анализировать средства выразительности разных видов искусств;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импровизировать, создавать произведения в одном виде искусства на основе восприятия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произведения другого вида искусства (сочинение, рисунок по мотивам музыкального произведения,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озвучивание картин, кинофрагментов и т. п.) или подбирать ассоциативные пары произведений из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разных видов искусств, объясняя логику выбора;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высказывать суждения об основной идее, средствах её воплощения, интонационных особенностях,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жанре, исполнителях музыкального произведения.</w:t>
      </w:r>
    </w:p>
    <w:p>
      <w:pPr>
        <w:sectPr>
          <w:pgSz w:w="11900" w:h="16840"/>
          <w:pgMar w:top="298" w:right="854" w:bottom="1440" w:left="666" w:header="720" w:footer="720" w:gutter="0"/>
          <w:cols w:space="720" w:num="1" w:equalWidth="0">
            <w:col w:w="10380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990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</w:tblGrid>
      <w:tr>
        <w:trPr>
          <w:trHeight w:hRule="exact" w:val="348"/>
        </w:trPr>
        <w:tc>
          <w:tcPr>
            <w:tcW w:type="dxa" w:w="396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1308"/>
            <w:vMerge w:val="restart"/>
            <w:tcBorders>
              <w:start w:sz="4.800000000000011" w:val="single" w:color="#000000"/>
              <w:top w:sz="4.800000000000011" w:val="single" w:color="#000000"/>
              <w:end w:sz="5.600000000000023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76" w:firstLine="0"/>
              <w:jc w:val="both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Наименование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разделов и тем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программы</w:t>
            </w:r>
          </w:p>
        </w:tc>
        <w:tc>
          <w:tcPr>
            <w:tcW w:type="dxa" w:w="2774"/>
            <w:gridSpan w:val="3"/>
            <w:tcBorders>
              <w:start w:sz="5.600000000000023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6340"/>
            <w:gridSpan w:val="3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Репертуар</w:t>
            </w:r>
          </w:p>
        </w:tc>
        <w:tc>
          <w:tcPr>
            <w:tcW w:type="dxa" w:w="864"/>
            <w:vMerge w:val="restart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1418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деятельности</w:t>
            </w:r>
          </w:p>
        </w:tc>
        <w:tc>
          <w:tcPr>
            <w:tcW w:type="dxa" w:w="1020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1382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образовательные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ресурсы</w:t>
            </w:r>
          </w:p>
        </w:tc>
      </w:tr>
      <w:tr>
        <w:trPr>
          <w:trHeight w:hRule="exact" w:val="576"/>
        </w:trPr>
        <w:tc>
          <w:tcPr>
            <w:tcW w:type="dxa" w:w="1294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294"/>
            <w:vMerge/>
            <w:tcBorders>
              <w:start w:sz="4.800000000000011" w:val="single" w:color="#000000"/>
              <w:top w:sz="4.800000000000011" w:val="single" w:color="#000000"/>
              <w:end w:sz="5.600000000000023" w:val="single" w:color="#000000"/>
              <w:bottom w:sz="4.800000000000068" w:val="single" w:color="#000000"/>
            </w:tcBorders>
          </w:tcPr>
          <w:p/>
        </w:tc>
        <w:tc>
          <w:tcPr>
            <w:tcW w:type="dxa" w:w="530"/>
            <w:tcBorders>
              <w:start w:sz="5.600000000000023" w:val="single" w:color="#000000"/>
              <w:top w:sz="4.800000000000068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319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для слушания</w:t>
            </w:r>
          </w:p>
        </w:tc>
        <w:tc>
          <w:tcPr>
            <w:tcW w:type="dxa" w:w="1886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для пения</w:t>
            </w:r>
          </w:p>
        </w:tc>
        <w:tc>
          <w:tcPr>
            <w:tcW w:type="dxa" w:w="1260"/>
            <w:tcBorders>
              <w:start w:sz="4.800000000000182" w:val="single" w:color="#000000"/>
              <w:top w:sz="4.800000000000068" w:val="single" w:color="#000000"/>
              <w:end w:sz="4.79999999999927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для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музицирования</w:t>
            </w:r>
          </w:p>
        </w:tc>
        <w:tc>
          <w:tcPr>
            <w:tcW w:type="dxa" w:w="1294"/>
            <w:vMerge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294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294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294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12"/>
            <w:tcBorders>
              <w:start w:sz="4.800000000000011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Модуль 1.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Музыка моего края</w:t>
            </w:r>
          </w:p>
        </w:tc>
      </w:tr>
      <w:tr>
        <w:trPr>
          <w:trHeight w:hRule="exact" w:val="2462"/>
        </w:trPr>
        <w:tc>
          <w:tcPr>
            <w:tcW w:type="dxa" w:w="396"/>
            <w:tcBorders>
              <w:start w:sz="4.800000000000011" w:val="single" w:color="#000000"/>
              <w:top w:sz="5.600000000000023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1308"/>
            <w:tcBorders>
              <w:start w:sz="4.800000000000011" w:val="single" w:color="#000000"/>
              <w:top w:sz="5.600000000000023" w:val="single" w:color="#000000"/>
              <w:end w:sz="5.600000000000023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Фольклор —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народное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творчество</w:t>
            </w:r>
          </w:p>
        </w:tc>
        <w:tc>
          <w:tcPr>
            <w:tcW w:type="dxa" w:w="530"/>
            <w:tcBorders>
              <w:start w:sz="5.600000000000023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7999999999999545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3194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Фольклорные произведения.Традиционная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 — отражающая жизнь народа.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Жанры детского и игрового фольклора</w:t>
            </w:r>
          </w:p>
        </w:tc>
        <w:tc>
          <w:tcPr>
            <w:tcW w:type="dxa" w:w="1886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Русская народная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прибаутка. Ладушки.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Русская народная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прибаутка. Сорока.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Русская народная песня.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Динь – дон.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Русская народная песня.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Дождик.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Польская народная песня.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Два кота.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Русская народная песня.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Не летай соловей</w:t>
            </w:r>
          </w:p>
        </w:tc>
        <w:tc>
          <w:tcPr>
            <w:tcW w:type="dxa" w:w="1260"/>
            <w:tcBorders>
              <w:start w:sz="4.800000000000182" w:val="single" w:color="#000000"/>
              <w:top w:sz="5.600000000000023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народные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инструменгты</w:t>
            </w:r>
          </w:p>
        </w:tc>
        <w:tc>
          <w:tcPr>
            <w:tcW w:type="dxa" w:w="864"/>
            <w:tcBorders>
              <w:start w:sz="4.79999999999927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01.09.2022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30.09.2022</w:t>
            </w:r>
          </w:p>
        </w:tc>
        <w:tc>
          <w:tcPr>
            <w:tcW w:type="dxa" w:w="1418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со;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звучанием;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фольклорных;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образцов в аудио-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 видеозаписи.;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Определение на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слух:;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20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3422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1.2.</w:t>
            </w:r>
          </w:p>
        </w:tc>
        <w:tc>
          <w:tcPr>
            <w:tcW w:type="dxa" w:w="1308"/>
            <w:tcBorders>
              <w:start w:sz="4.800000000000011" w:val="single" w:color="#000000"/>
              <w:top w:sz="4.7999999999999545" w:val="single" w:color="#000000"/>
              <w:end w:sz="5.600000000000023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Календарный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фольклор</w:t>
            </w:r>
          </w:p>
        </w:tc>
        <w:tc>
          <w:tcPr>
            <w:tcW w:type="dxa" w:w="530"/>
            <w:tcBorders>
              <w:start w:sz="5.600000000000023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319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Календарные обряды, традиционные для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данной местности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Фольклорные произведения</w:t>
            </w:r>
          </w:p>
        </w:tc>
        <w:tc>
          <w:tcPr>
            <w:tcW w:type="dxa" w:w="188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Русская народная песня.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Зайка.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Русская народная песня.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 зелёном лугу.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Русская народная песня.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Две тетери.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Л. Иорданская. Голубые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саночки.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М. Красёв. Тип – топ.</w:t>
            </w:r>
          </w:p>
          <w:p>
            <w:pPr>
              <w:autoSpaceDN w:val="0"/>
              <w:autoSpaceDE w:val="0"/>
              <w:widowControl/>
              <w:spacing w:line="250" w:lineRule="auto" w:before="1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Украинская народная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песня. Ой джигуне,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джигуне.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М. Красёв. Ёлочка.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Е. Тиличеева. Конь.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И. Якушенко. Лягушки.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А. Филиппенко.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Цыплятки</w:t>
            </w:r>
          </w:p>
        </w:tc>
        <w:tc>
          <w:tcPr>
            <w:tcW w:type="dxa" w:w="1260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Народные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инструменты</w:t>
            </w:r>
          </w:p>
        </w:tc>
        <w:tc>
          <w:tcPr>
            <w:tcW w:type="dxa" w:w="86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07.10.2022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21.10.2022</w:t>
            </w:r>
          </w:p>
        </w:tc>
        <w:tc>
          <w:tcPr>
            <w:tcW w:type="dxa" w:w="141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Разучивание и;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исполнение;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народных песен;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танцев.;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348"/>
        </w:trPr>
        <w:tc>
          <w:tcPr>
            <w:tcW w:type="dxa" w:w="1704"/>
            <w:gridSpan w:val="2"/>
            <w:tcBorders>
              <w:start w:sz="4.800000000000011" w:val="single" w:color="#000000"/>
              <w:top w:sz="4.800000000000182" w:val="single" w:color="#000000"/>
              <w:end w:sz="5.600000000000023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30"/>
            <w:tcBorders>
              <w:start w:sz="5.600000000000023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</w:t>
            </w:r>
          </w:p>
        </w:tc>
        <w:tc>
          <w:tcPr>
            <w:tcW w:type="dxa" w:w="13268"/>
            <w:gridSpan w:val="9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15502"/>
            <w:gridSpan w:val="12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Модуль 2.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Русская классическая музыка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1440" w:left="666" w:header="720" w:footer="720" w:gutter="0"/>
          <w:cols w:space="720" w:num="1" w:equalWidth="0">
            <w:col w:w="15534" w:space="0"/>
            <w:col w:w="10380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990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</w:tblGrid>
      <w:tr>
        <w:trPr>
          <w:trHeight w:hRule="exact" w:val="4622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1308"/>
            <w:tcBorders>
              <w:start w:sz="4.800000000000011" w:val="single" w:color="#000000"/>
              <w:top w:sz="4.800000000000011" w:val="single" w:color="#000000"/>
              <w:end w:sz="5.600000000000023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Образы родной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земли</w:t>
            </w:r>
          </w:p>
        </w:tc>
        <w:tc>
          <w:tcPr>
            <w:tcW w:type="dxa" w:w="530"/>
            <w:tcBorders>
              <w:start w:sz="5.600000000000023" w:val="single" w:color="#000000"/>
              <w:top w:sz="4.800000000000011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319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Вокальная музыка на стихи русских поэтов,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программные инструментальные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произведения, посвящённые картинам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русской природы, народного быта, сказкам,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легендам. Творчество М. И. Глинки, С. В.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Рахманинова, В. А. Гаврилина и др.</w:t>
            </w:r>
          </w:p>
        </w:tc>
        <w:tc>
          <w:tcPr>
            <w:tcW w:type="dxa" w:w="188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Песни советских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композиторов.</w:t>
            </w:r>
          </w:p>
          <w:p>
            <w:pPr>
              <w:autoSpaceDN w:val="0"/>
              <w:autoSpaceDE w:val="0"/>
              <w:widowControl/>
              <w:spacing w:line="254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Песни- Дорогой добра,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Моя Россия- моя страна,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песенка друзей,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наступила осень,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 моей России длинные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косички,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осени не будет никогда,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«Мы - маленькие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дети»,«Ты - человек »,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«Про Емелю»,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«Царевна-Несмеяна»,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«Капитан Немо»,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«Бороться и искать».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Я.Дубравин.</w:t>
            </w:r>
          </w:p>
          <w:p>
            <w:pPr>
              <w:autoSpaceDN w:val="0"/>
              <w:autoSpaceDE w:val="0"/>
              <w:widowControl/>
              <w:spacing w:line="250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«С чего начинается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Родина». В.Баснер. «Моя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Россия». Г. Струве.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«Погоня» Я.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Френкель.«Всюду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музыка живет».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Я. Дубравин</w:t>
            </w:r>
          </w:p>
        </w:tc>
        <w:tc>
          <w:tcPr>
            <w:tcW w:type="dxa" w:w="1260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В.Гаврилин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Празднества С.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В.</w:t>
            </w:r>
          </w:p>
          <w:p>
            <w:pPr>
              <w:autoSpaceDN w:val="0"/>
              <w:autoSpaceDE w:val="0"/>
              <w:widowControl/>
              <w:spacing w:line="252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Рахманинов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Остравок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А. Гречанинов.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Грустная песня.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А. Людкевич.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Старинная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песня.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Ф. Куперен.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Сельский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праздник.</w:t>
            </w:r>
          </w:p>
        </w:tc>
        <w:tc>
          <w:tcPr>
            <w:tcW w:type="dxa" w:w="86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22.10.2022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25.11.2022</w:t>
            </w:r>
          </w:p>
        </w:tc>
        <w:tc>
          <w:tcPr>
            <w:tcW w:type="dxa" w:w="141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Повторение;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обобщение опыта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проживания;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анализа музыки;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русских;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композиторов;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полученного 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начальных;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классах.;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Выявление;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мелодичности;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широты дыхания;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интонационной;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близости русскому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фольклору.;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3038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2.2.</w:t>
            </w:r>
          </w:p>
        </w:tc>
        <w:tc>
          <w:tcPr>
            <w:tcW w:type="dxa" w:w="1308"/>
            <w:tcBorders>
              <w:start w:sz="4.800000000000011" w:val="single" w:color="#000000"/>
              <w:top w:sz="4.799999999999727" w:val="single" w:color="#000000"/>
              <w:end w:sz="5.600000000000023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исполнительская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  <w:tc>
          <w:tcPr>
            <w:tcW w:type="dxa" w:w="530"/>
            <w:tcBorders>
              <w:start w:sz="5.600000000000023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319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Творчество выдающихся отечественных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исполнителей Ф. Рыбницкий С. Рихтер, Л.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Коган, М. Ростропович, Е. Мравинский и др.</w:t>
            </w:r>
          </w:p>
        </w:tc>
        <w:tc>
          <w:tcPr>
            <w:tcW w:type="dxa" w:w="188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Песни советских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композиторов.</w:t>
            </w:r>
          </w:p>
          <w:p>
            <w:pPr>
              <w:autoSpaceDN w:val="0"/>
              <w:autoSpaceDE w:val="0"/>
              <w:widowControl/>
              <w:spacing w:line="254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"Представь себе весь этот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мир..."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"Гадалка"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"Разноцветные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моря"Пари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"Моё поколение"Юта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"Девятый класс"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"Новогодние игрушки"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"И Новый год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Рождество" Пьеха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"Уходит детство" (из к.ф.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0" w:right="72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"Приключения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электроника")</w:t>
            </w:r>
          </w:p>
        </w:tc>
        <w:tc>
          <w:tcPr>
            <w:tcW w:type="dxa" w:w="1260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Ф. Рыбницкий.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Хохотушки.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Ф. Рыбницкий.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Ветерок.</w:t>
            </w:r>
          </w:p>
        </w:tc>
        <w:tc>
          <w:tcPr>
            <w:tcW w:type="dxa" w:w="86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02.12.2022</w:t>
            </w:r>
          </w:p>
        </w:tc>
        <w:tc>
          <w:tcPr>
            <w:tcW w:type="dxa" w:w="141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Дискуссия на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тему«Исполнитель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—соавтор;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композитора».;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348"/>
        </w:trPr>
        <w:tc>
          <w:tcPr>
            <w:tcW w:type="dxa" w:w="1704"/>
            <w:gridSpan w:val="2"/>
            <w:tcBorders>
              <w:start w:sz="4.800000000000011" w:val="single" w:color="#000000"/>
              <w:top w:sz="4.800000000000182" w:val="single" w:color="#000000"/>
              <w:end w:sz="5.600000000000023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30"/>
            <w:tcBorders>
              <w:start w:sz="5.600000000000023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3268"/>
            <w:gridSpan w:val="9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15502"/>
            <w:gridSpan w:val="12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Модуль 3.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Европейская классическая музыка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0380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990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</w:tblGrid>
      <w:tr>
        <w:trPr>
          <w:trHeight w:hRule="exact" w:val="2462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3.1.</w:t>
            </w:r>
          </w:p>
        </w:tc>
        <w:tc>
          <w:tcPr>
            <w:tcW w:type="dxa" w:w="1308"/>
            <w:tcBorders>
              <w:start w:sz="4.800000000000011" w:val="single" w:color="#000000"/>
              <w:top w:sz="4.800000000000011" w:val="single" w:color="#000000"/>
              <w:end w:sz="5.600000000000023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Национальные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истоки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классической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музыки</w:t>
            </w:r>
          </w:p>
        </w:tc>
        <w:tc>
          <w:tcPr>
            <w:tcW w:type="dxa" w:w="530"/>
            <w:tcBorders>
              <w:start w:sz="5.600000000000023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319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Произведения европейских композиторов-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классиков. Творчество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С. Франк. С. Майкопар. Ф. Шопена, Э. Грига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 др</w:t>
            </w:r>
          </w:p>
        </w:tc>
        <w:tc>
          <w:tcPr>
            <w:tcW w:type="dxa" w:w="188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Песни зарубежных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композиторов</w:t>
            </w:r>
          </w:p>
        </w:tc>
        <w:tc>
          <w:tcPr>
            <w:tcW w:type="dxa" w:w="1260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С. Франк.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Жалоба куклы.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С. Майкопар.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Маленькая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сказка.</w:t>
            </w:r>
          </w:p>
        </w:tc>
        <w:tc>
          <w:tcPr>
            <w:tcW w:type="dxa" w:w="86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09.12.2022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20.01.2023</w:t>
            </w:r>
          </w:p>
        </w:tc>
        <w:tc>
          <w:tcPr>
            <w:tcW w:type="dxa" w:w="141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образцами музыки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разных жанров;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типичных для;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рассматриваемых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национальных;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стилей;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творчества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изучаемых;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композиторов.;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3362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3.2.</w:t>
            </w:r>
          </w:p>
        </w:tc>
        <w:tc>
          <w:tcPr>
            <w:tcW w:type="dxa" w:w="1308"/>
            <w:tcBorders>
              <w:start w:sz="4.800000000000011" w:val="single" w:color="#000000"/>
              <w:top w:sz="4.7999999999999545" w:val="single" w:color="#000000"/>
              <w:end w:sz="5.600000000000023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Музыкант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публика</w:t>
            </w:r>
          </w:p>
        </w:tc>
        <w:tc>
          <w:tcPr>
            <w:tcW w:type="dxa" w:w="530"/>
            <w:tcBorders>
              <w:start w:sz="5.600000000000023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319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Произведения европейских композиторов-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классиков. Творчество В. А. Моцарта, Н.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Паганини, Ф. Листа и др</w:t>
            </w:r>
          </w:p>
        </w:tc>
        <w:tc>
          <w:tcPr>
            <w:tcW w:type="dxa" w:w="188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Песни советских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композиторов.</w:t>
            </w:r>
          </w:p>
          <w:p>
            <w:pPr>
              <w:autoSpaceDN w:val="0"/>
              <w:autoSpaceDE w:val="0"/>
              <w:widowControl/>
              <w:spacing w:line="254" w:lineRule="auto" w:before="1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Песни- Дорогой добра,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Моя Россия- моя страна,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песенка друзей,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наступила осень,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 моей России длинные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косички,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осени не будет никогда,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«Мы - маленькие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дети»,«Ты - человек »,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«Про Емелю»,</w:t>
            </w:r>
          </w:p>
        </w:tc>
        <w:tc>
          <w:tcPr>
            <w:tcW w:type="dxa" w:w="1260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Благовест,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трезвон и др.</w:t>
            </w:r>
          </w:p>
          <w:p>
            <w:pPr>
              <w:autoSpaceDN w:val="0"/>
              <w:autoSpaceDE w:val="0"/>
              <w:widowControl/>
              <w:spacing w:line="252" w:lineRule="auto" w:before="1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Песня, романс,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кантата,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ноктюрн,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баркарола,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былина и др.</w:t>
            </w:r>
          </w:p>
          <w:p>
            <w:pPr>
              <w:autoSpaceDN w:val="0"/>
              <w:autoSpaceDE w:val="0"/>
              <w:widowControl/>
              <w:spacing w:line="25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Поэма, баллада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др.Программная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музыка.</w:t>
            </w:r>
          </w:p>
        </w:tc>
        <w:tc>
          <w:tcPr>
            <w:tcW w:type="dxa" w:w="86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27.01.2023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10.02.2023</w:t>
            </w:r>
          </w:p>
        </w:tc>
        <w:tc>
          <w:tcPr>
            <w:tcW w:type="dxa" w:w="141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Импровизация;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сочинение;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мелодий на основе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стихотворных;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строк;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сравнение;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своих вариантов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мелодиями;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сочинёнными;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композиторами;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(метод;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«Сочинение;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сочинённого»).;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348"/>
        </w:trPr>
        <w:tc>
          <w:tcPr>
            <w:tcW w:type="dxa" w:w="1704"/>
            <w:gridSpan w:val="2"/>
            <w:tcBorders>
              <w:start w:sz="4.800000000000011" w:val="single" w:color="#000000"/>
              <w:top w:sz="4.800000000000182" w:val="single" w:color="#000000"/>
              <w:end w:sz="5.600000000000023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30"/>
            <w:tcBorders>
              <w:start w:sz="5.600000000000023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3268"/>
            <w:gridSpan w:val="9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12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Модуль 4.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Связь музыки с другими видами искусства</w:t>
            </w:r>
          </w:p>
        </w:tc>
      </w:tr>
      <w:tr>
        <w:trPr>
          <w:trHeight w:hRule="exact" w:val="3210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4.1.</w:t>
            </w:r>
          </w:p>
        </w:tc>
        <w:tc>
          <w:tcPr>
            <w:tcW w:type="dxa" w:w="1308"/>
            <w:tcBorders>
              <w:start w:sz="4.800000000000011" w:val="single" w:color="#000000"/>
              <w:top w:sz="4.800000000000182" w:val="single" w:color="#000000"/>
              <w:end w:sz="5.600000000000023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литература</w:t>
            </w:r>
          </w:p>
        </w:tc>
        <w:tc>
          <w:tcPr>
            <w:tcW w:type="dxa" w:w="530"/>
            <w:tcBorders>
              <w:start w:sz="5.600000000000023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319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Колокола. Колокольные звоны (благовест,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трезвон и др.). Звонарские приговорки.</w:t>
            </w:r>
          </w:p>
          <w:p>
            <w:pPr>
              <w:autoSpaceDN w:val="0"/>
              <w:autoSpaceDE w:val="0"/>
              <w:widowControl/>
              <w:spacing w:line="250" w:lineRule="auto" w:before="1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Колокольность в музыке русских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композиторов. Единство слова и музыки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вокальных жанрах (песня, романс, кантата,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ноктюрн, баркарола, былина и др.).</w:t>
            </w:r>
          </w:p>
          <w:p>
            <w:pPr>
              <w:autoSpaceDN w:val="0"/>
              <w:autoSpaceDE w:val="0"/>
              <w:widowControl/>
              <w:spacing w:line="247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Интонации рассказа, повествования 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инструментальной музыке (поэма, баллада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др.). Программная музыка.</w:t>
            </w:r>
          </w:p>
        </w:tc>
        <w:tc>
          <w:tcPr>
            <w:tcW w:type="dxa" w:w="188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Песни советских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композиторов.</w:t>
            </w:r>
          </w:p>
          <w:p>
            <w:pPr>
              <w:autoSpaceDN w:val="0"/>
              <w:autoSpaceDE w:val="0"/>
              <w:widowControl/>
              <w:spacing w:line="254" w:lineRule="auto" w:before="1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Песни- Дорогой добра,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Моя Россия- моя страна,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песенка друзей,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наступила осень,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 моей России длинные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косички,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осени не будет никогда,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«Мы - маленькие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дети»,«Ты - человек »,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«Про Емелю»,</w:t>
            </w:r>
          </w:p>
        </w:tc>
        <w:tc>
          <w:tcPr>
            <w:tcW w:type="dxa" w:w="126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Благовест,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трезвон и др.</w:t>
            </w:r>
          </w:p>
          <w:p>
            <w:pPr>
              <w:autoSpaceDN w:val="0"/>
              <w:autoSpaceDE w:val="0"/>
              <w:widowControl/>
              <w:spacing w:line="252" w:lineRule="auto" w:before="1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Песня, романс,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кантата,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ноктюрн,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баркарола,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былина и др.</w:t>
            </w:r>
          </w:p>
          <w:p>
            <w:pPr>
              <w:autoSpaceDN w:val="0"/>
              <w:autoSpaceDE w:val="0"/>
              <w:widowControl/>
              <w:spacing w:line="25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Поэма, баллада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др.Программная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музыка.</w:t>
            </w:r>
          </w:p>
        </w:tc>
        <w:tc>
          <w:tcPr>
            <w:tcW w:type="dxa" w:w="86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17.02.2023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17.03.2023</w:t>
            </w:r>
          </w:p>
        </w:tc>
        <w:tc>
          <w:tcPr>
            <w:tcW w:type="dxa" w:w="141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Импровизация;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сочинение;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мелодий на основе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стихотворных;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строк;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сравнение;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своих вариантов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мелодиями;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сочинёнными;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композиторами;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(метод;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«Сочинение;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сочинённого»).;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784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0380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990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</w:tblGrid>
      <w:tr>
        <w:trPr>
          <w:trHeight w:hRule="exact" w:val="3230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4.2.</w:t>
            </w:r>
          </w:p>
        </w:tc>
        <w:tc>
          <w:tcPr>
            <w:tcW w:type="dxa" w:w="1308"/>
            <w:tcBorders>
              <w:start w:sz="4.800000000000011" w:val="single" w:color="#000000"/>
              <w:top w:sz="4.800000000000011" w:val="single" w:color="#000000"/>
              <w:end w:sz="5.600000000000023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живопись</w:t>
            </w:r>
          </w:p>
        </w:tc>
        <w:tc>
          <w:tcPr>
            <w:tcW w:type="dxa" w:w="530"/>
            <w:tcBorders>
              <w:start w:sz="5.600000000000023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319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Молитва, хорал, песнопение, духовный стих.</w:t>
            </w:r>
          </w:p>
          <w:p>
            <w:pPr>
              <w:autoSpaceDN w:val="0"/>
              <w:autoSpaceDE w:val="0"/>
              <w:widowControl/>
              <w:spacing w:line="254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Образы духовной музыки в творчестве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композиторов-классиковВыразительные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средства музыкального и изобразительного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искусства. Аналогии: ритм, композиция,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линия — мелодия, пятно — созвучие,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колорит — тембр, светлотность — динамика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 т. д. Программная музыка. Импрессионизм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(на примере творчества французских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клавесинистов, К. Дебюсси, А.К. Лядова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др.).</w:t>
            </w:r>
          </w:p>
        </w:tc>
        <w:tc>
          <w:tcPr>
            <w:tcW w:type="dxa" w:w="188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Песни советских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композиторов.</w:t>
            </w:r>
          </w:p>
          <w:p>
            <w:pPr>
              <w:autoSpaceDN w:val="0"/>
              <w:autoSpaceDE w:val="0"/>
              <w:widowControl/>
              <w:spacing w:line="247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«С чего начинается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Родина». В.Баснер. «Моя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Россия». Г. Струве.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«Погоня» Я. Френкель.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«Всюду музыка живет».</w:t>
            </w:r>
          </w:p>
          <w:p>
            <w:pPr>
              <w:autoSpaceDN w:val="0"/>
              <w:autoSpaceDE w:val="0"/>
              <w:widowControl/>
              <w:spacing w:line="25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Я. Дубравин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«Колокола». Е.Крылатов,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 к/ф «Приключения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Электроника».</w:t>
            </w:r>
          </w:p>
          <w:p>
            <w:pPr>
              <w:autoSpaceDN w:val="0"/>
              <w:autoSpaceDE w:val="0"/>
              <w:widowControl/>
              <w:spacing w:line="233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«Песня друзей». Г.</w:t>
            </w:r>
          </w:p>
          <w:p>
            <w:pPr>
              <w:autoSpaceDN w:val="0"/>
              <w:autoSpaceDE w:val="0"/>
              <w:widowControl/>
              <w:spacing w:line="250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Гладков из м/ф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«Бременскиемузыканты».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Песня о картинах /Г.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Гладков, Ю. Энтин/ + и -</w:t>
            </w:r>
          </w:p>
        </w:tc>
        <w:tc>
          <w:tcPr>
            <w:tcW w:type="dxa" w:w="1260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Образы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духовной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музыки 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творчестве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композиторов-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классиков.</w:t>
            </w:r>
          </w:p>
          <w:p>
            <w:pPr>
              <w:autoSpaceDN w:val="0"/>
              <w:autoSpaceDE w:val="0"/>
              <w:widowControl/>
              <w:spacing w:line="252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творчество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французских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клавесинистов,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К. Дебюсси,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А.К. Лядова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др.).</w:t>
            </w:r>
          </w:p>
        </w:tc>
        <w:tc>
          <w:tcPr>
            <w:tcW w:type="dxa" w:w="86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24.03.2023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14.04.2023</w:t>
            </w:r>
          </w:p>
        </w:tc>
        <w:tc>
          <w:tcPr>
            <w:tcW w:type="dxa" w:w="141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Рисование под;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впечатлением от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восприятия;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программно-;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изобразительного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характера.;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348"/>
        </w:trPr>
        <w:tc>
          <w:tcPr>
            <w:tcW w:type="dxa" w:w="1704"/>
            <w:gridSpan w:val="2"/>
            <w:tcBorders>
              <w:start w:sz="4.800000000000011" w:val="single" w:color="#000000"/>
              <w:top w:sz="4.7999999999999545" w:val="single" w:color="#000000"/>
              <w:end w:sz="5.600000000000023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30"/>
            <w:tcBorders>
              <w:start w:sz="5.600000000000023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9</w:t>
            </w:r>
          </w:p>
        </w:tc>
        <w:tc>
          <w:tcPr>
            <w:tcW w:type="dxa" w:w="13268"/>
            <w:gridSpan w:val="9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904"/>
        </w:trPr>
        <w:tc>
          <w:tcPr>
            <w:tcW w:type="dxa" w:w="1704"/>
            <w:gridSpan w:val="2"/>
            <w:tcBorders>
              <w:start w:sz="4.800000000000011" w:val="single" w:color="#000000"/>
              <w:top w:sz="4.7999999999999545" w:val="single" w:color="#000000"/>
              <w:end w:sz="5.600000000000023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ОБЩЕЕ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КОЛИЧЕСТВО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ЧАСОВ ПО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ПРОГРАММЕ</w:t>
            </w:r>
          </w:p>
        </w:tc>
        <w:tc>
          <w:tcPr>
            <w:tcW w:type="dxa" w:w="530"/>
            <w:tcBorders>
              <w:start w:sz="5.600000000000023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34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024"/>
            <w:gridSpan w:val="7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0380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990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ПОУРОЧНОЕ ПЛАНИРОВАНИЕ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504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3216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2"/>
            <w:gridSpan w:val="3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36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574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Музыка — отражение жизни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народа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02.09.2022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2174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Богатство и разнообразие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фольклорных традиций.</w:t>
            </w:r>
          </w:p>
          <w:p>
            <w:pPr>
              <w:autoSpaceDN w:val="0"/>
              <w:autoSpaceDE w:val="0"/>
              <w:widowControl/>
              <w:spacing w:line="276" w:lineRule="auto" w:before="72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Музыкальные произведения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 выбору: народные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музыкальные произведения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России, народов РФ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09.09.2022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217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Фольклор в музыке русских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композиторов. Музыкальные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произведения по выбору: А.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Лядов. Кикимора (народное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сказание для оркестра); М. И.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Глинка. Камаринская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16.09.2022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250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Песня как жанр музыкально-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литературного творчества.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Музыкальные произведения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 выбору: Русская народная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песня «Бородино», сл. М.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Лермонтова, обработка М.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Иорданского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23.09.2022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316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0" w:right="432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Как рождается народная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песня. Певческие голоса.</w:t>
            </w:r>
          </w:p>
          <w:p>
            <w:pPr>
              <w:autoSpaceDN w:val="0"/>
              <w:autoSpaceDE w:val="0"/>
              <w:widowControl/>
              <w:spacing w:line="271" w:lineRule="auto" w:before="72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Музыкальные произведения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 выбору: В. Кикта. «Мой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край тополиный» (сл. И.</w:t>
            </w:r>
          </w:p>
          <w:p>
            <w:pPr>
              <w:autoSpaceDN w:val="0"/>
              <w:autoSpaceDE w:val="0"/>
              <w:widowControl/>
              <w:spacing w:line="276" w:lineRule="auto" w:before="7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Векшегоновой); Н. Римский-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Корсаков. Опера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«Снегурочка» ("Проводы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Масленицы)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30.09.2022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5534" w:space="0"/>
            <w:col w:w="15534" w:space="0"/>
            <w:col w:w="10380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990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5198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Народный хор. Музыкальные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произведения по выбору: Н.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Римский-Корсаков. Опера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«Снегурочка» (хороводная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песня «А мы просо сеяли»);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Кубанский казачий хор.</w:t>
            </w:r>
          </w:p>
          <w:p>
            <w:pPr>
              <w:autoSpaceDN w:val="0"/>
              <w:autoSpaceDE w:val="0"/>
              <w:widowControl/>
              <w:spacing w:line="283" w:lineRule="auto" w:before="7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«Распрягайте, хлопцы,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коней»; детский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фольклорный ансамбль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«Зоренька»,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Государственный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академический русский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народный хор имени М. Е.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Пятницкого. «Вдоль по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улице широкой»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07.10.2022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385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Образ Родины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музыкальных произведениях.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Музыкальные произведения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выбору: В. Гаврилин.</w:t>
            </w:r>
          </w:p>
          <w:p>
            <w:pPr>
              <w:autoSpaceDN w:val="0"/>
              <w:autoSpaceDE w:val="0"/>
              <w:widowControl/>
              <w:spacing w:line="276" w:lineRule="auto" w:before="7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«Перезвоны». По прочтении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В. Шукшина (симфония-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действо для солистов, хора,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гобоя и ударных); Г.</w:t>
            </w:r>
          </w:p>
          <w:p>
            <w:pPr>
              <w:autoSpaceDN w:val="0"/>
              <w:autoSpaceDE w:val="0"/>
              <w:widowControl/>
              <w:spacing w:line="271" w:lineRule="auto" w:before="70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Свиридов. Кантата "Снег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идет"; К. Волков. Кантата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"Тихая моя Родина..."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14.10.2022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215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Календарный фольклор.</w:t>
            </w:r>
          </w:p>
          <w:p>
            <w:pPr>
              <w:autoSpaceDN w:val="0"/>
              <w:autoSpaceDE w:val="0"/>
              <w:widowControl/>
              <w:spacing w:line="281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Музыкальные произведения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 выбору: веснянки,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колядки, масленичные песни,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осенние песни, обрядовые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песни на Троицу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21.10.2022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40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380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990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7214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Образы родной земли.</w:t>
            </w:r>
          </w:p>
          <w:p>
            <w:pPr>
              <w:autoSpaceDN w:val="0"/>
              <w:autoSpaceDE w:val="0"/>
              <w:widowControl/>
              <w:spacing w:line="271" w:lineRule="auto" w:before="7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Писатели и поэты о русской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музыке. Музыкальные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произведения по выбору: Г.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0" w:right="288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Свиридов. «Музыкальные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иллюстрации к повести А.</w:t>
            </w:r>
          </w:p>
          <w:p>
            <w:pPr>
              <w:autoSpaceDN w:val="0"/>
              <w:autoSpaceDE w:val="0"/>
              <w:widowControl/>
              <w:spacing w:line="281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Пушкина «Метель»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(«Тройка», «Вальс», «Весна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осень», «Романс»,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«Пастораль», «Военный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марш», «Венчание»); П.</w:t>
            </w:r>
          </w:p>
          <w:p>
            <w:pPr>
              <w:autoSpaceDN w:val="0"/>
              <w:autoSpaceDE w:val="0"/>
              <w:widowControl/>
              <w:spacing w:line="271" w:lineRule="auto" w:before="72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Чайковский. Фортепианный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цикл «Времена года» («На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тройке», «Баркарола»); М.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Мусоргский. Опера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(вступление); С. Рахманинов.</w:t>
            </w:r>
          </w:p>
          <w:p>
            <w:pPr>
              <w:autoSpaceDN w:val="0"/>
              <w:autoSpaceDE w:val="0"/>
              <w:widowControl/>
              <w:spacing w:line="281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Сюита для двух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фортепиано№ 1; Н. Римский-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Корсаков. Опера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"Снегурочка" (Третья песня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Леля (ΙΙΙ д.),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28.10.2022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20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Отвага и героизм, воспетые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искусстве. Музыкальные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произведения по выбору: Д.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Кабалевский. «Реквием» на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стихи Р. Рождественского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(«Наши дети», «Помните!»);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М. Глинка. «Патриотическая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песня» (сл. А. Машистова);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С. Прокофьев. Кантата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«Александр Невский»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(Ледовое побоище); П.</w:t>
            </w:r>
          </w:p>
          <w:p>
            <w:pPr>
              <w:autoSpaceDN w:val="0"/>
              <w:autoSpaceDE w:val="0"/>
              <w:widowControl/>
              <w:spacing w:line="262" w:lineRule="auto" w:before="72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Чайковский. Торжественная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увертюра «1812 год»; М.</w:t>
            </w:r>
          </w:p>
          <w:p>
            <w:pPr>
              <w:autoSpaceDN w:val="0"/>
              <w:autoSpaceDE w:val="0"/>
              <w:widowControl/>
              <w:spacing w:line="281" w:lineRule="auto" w:before="7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Мусоргский. Опера «Борис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Годунов» (Вступление,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Песня Варлаама, Сцена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смерти Бориса, сцена под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Кромами); А. Бородин.</w:t>
            </w:r>
          </w:p>
          <w:p>
            <w:pPr>
              <w:autoSpaceDN w:val="0"/>
              <w:autoSpaceDE w:val="0"/>
              <w:widowControl/>
              <w:spacing w:line="281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Опера«Князь Игорь» (Хор из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пролога «Солнцу красному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слава!», Ария Князя Игоря из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II д., Половецкая пляска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хором из II д., Плач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Ярославны из IV д.)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04.11.2022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41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380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990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3180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Традиции и новаторство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творчестве русских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композиторов. Музыкальные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произведения по выбору: М.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Мусоргский. Фортепианная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сюита «Картинки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выставки». Опера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«Хованщина» (Вступление,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Пляска персидок)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11.11.2022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2846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Колокольность. Вариации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колокольного звона.</w:t>
            </w:r>
          </w:p>
          <w:p>
            <w:pPr>
              <w:autoSpaceDN w:val="0"/>
              <w:autoSpaceDE w:val="0"/>
              <w:widowControl/>
              <w:spacing w:line="262" w:lineRule="auto" w:before="72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Музыкальные произведения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выбору: С. В. Рахманинов.</w:t>
            </w:r>
          </w:p>
          <w:p>
            <w:pPr>
              <w:autoSpaceDN w:val="0"/>
              <w:autoSpaceDE w:val="0"/>
              <w:widowControl/>
              <w:spacing w:line="276" w:lineRule="auto" w:before="7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Поэма "Колокола",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Кантата«Александр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Невский» ("Вставайте, люди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русские")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18.11.2022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836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Вокальная музыка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отечественных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композиторов. Музыкальные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произведения по выбору: С.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Рахманинов. «Вокализ»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25.11.2022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3180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Поэтическое звучание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романса. Музыкальные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произведения по выбору: Н.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Римский-Корсаков.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Романс«Горные вершины»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(ст. М. Лермонтова); А.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Рубинштейн. Романс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«Горные вершины» (ст. М.</w:t>
            </w:r>
          </w:p>
          <w:p>
            <w:pPr>
              <w:autoSpaceDN w:val="0"/>
              <w:autoSpaceDE w:val="0"/>
              <w:widowControl/>
              <w:spacing w:line="230" w:lineRule="auto" w:before="72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Лермонтова)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02.12.2022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383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Композитор, исполнитель,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слушатель. Музыкальные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произведения по выбору: А.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100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Варламов. «Горные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вершины» (сл. М.</w:t>
            </w:r>
          </w:p>
          <w:p>
            <w:pPr>
              <w:autoSpaceDN w:val="0"/>
              <w:autoSpaceDE w:val="0"/>
              <w:widowControl/>
              <w:spacing w:line="281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Лермонтова). «Красный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сарафан» (сл. Г. Цыганова);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М. Глинка. Романс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"Жаворонок"; С. Рахманинов.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Романс «Сирень» (сл. Е.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Бекетовой)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09.12.2022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68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380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990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3516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Национальные истоки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классической музыки.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Творчество Ф. Шопена.</w:t>
            </w:r>
          </w:p>
          <w:p>
            <w:pPr>
              <w:autoSpaceDN w:val="0"/>
              <w:autoSpaceDE w:val="0"/>
              <w:widowControl/>
              <w:spacing w:line="283" w:lineRule="auto" w:before="7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Музыкальные произведения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 выбору: трио для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фортепиано, скрипки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виолончели; соч. 8 соль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минор; Этюд Ор. 10, № 3;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Полонез op. 53 As-dur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(Героический)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16.12.2022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4526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Национальные истоки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классической музыки.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Творчество Э. Грига.</w:t>
            </w:r>
          </w:p>
          <w:p>
            <w:pPr>
              <w:autoSpaceDN w:val="0"/>
              <w:autoSpaceDE w:val="0"/>
              <w:widowControl/>
              <w:spacing w:line="286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Музыкальные произведения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 выбору: фортепианные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миниатюры из сборников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«Лирические пьесы»,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песни«Лебедь», «Избушка»,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«Люблю тебя!», «Сердце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поэта», две сюиты к драме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Генрика Ибсена «Пер Гюнт»,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Концерт для фортепиано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оркестром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23.12.2022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7194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Писатели и поэты 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западноевропейской музыке.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Музыкальные произведения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выбору: В. Моцарт.</w:t>
            </w:r>
          </w:p>
          <w:p>
            <w:pPr>
              <w:autoSpaceDN w:val="0"/>
              <w:autoSpaceDE w:val="0"/>
              <w:widowControl/>
              <w:spacing w:line="271" w:lineRule="auto" w:before="7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Фантазия для фортепиано до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минор. Фантазия для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фортепиано ре минор.</w:t>
            </w:r>
          </w:p>
          <w:p>
            <w:pPr>
              <w:autoSpaceDN w:val="0"/>
              <w:autoSpaceDE w:val="0"/>
              <w:widowControl/>
              <w:spacing w:line="230" w:lineRule="auto" w:before="72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Соната до мажор (эксп. Ι ч.).</w:t>
            </w:r>
          </w:p>
          <w:p>
            <w:pPr>
              <w:autoSpaceDN w:val="0"/>
              <w:autoSpaceDE w:val="0"/>
              <w:widowControl/>
              <w:spacing w:line="262" w:lineRule="auto" w:before="72" w:after="0"/>
              <w:ind w:left="72" w:right="100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«Маленькая ночная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серенада» (Рондо).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Фрагменты из оперы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«Волшебная флейта»; Ф.</w:t>
            </w:r>
          </w:p>
          <w:p>
            <w:pPr>
              <w:autoSpaceDN w:val="0"/>
              <w:autoSpaceDE w:val="0"/>
              <w:widowControl/>
              <w:spacing w:line="276" w:lineRule="auto" w:before="7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Шопен. Вальс № 6 (ре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бемоль мажор). Вальс № 7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(до диез минор). Вальс № 10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(си минор); И. Бах.</w:t>
            </w:r>
          </w:p>
          <w:p>
            <w:pPr>
              <w:autoSpaceDN w:val="0"/>
              <w:autoSpaceDE w:val="0"/>
              <w:widowControl/>
              <w:spacing w:line="271" w:lineRule="auto" w:before="7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Маленькая прелюдия для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органа соль минор (обр. для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ф-но Д.Б. Кабалевского); Л.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Бетховен. Соната № 14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(«Лунная»)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13.01.2023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50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380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990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Значение и роль композитора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— основоположника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национальной классической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музыки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20.01.2023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Характерные жанры, образы,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элементы музыкального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языка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27.01.2023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Кумиры публики (на примере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творчества В. А. Моцарта)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03.02.2023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Кумиры публики (на примере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творчества Н. Паганини, Ф.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Листа)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10.02.2023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Понятие виртуозного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исполнения. Музыкальный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талант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17.02.2023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Зачет;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Музыкант и публика. Миссия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композитора и исполнителя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24.02.2023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Культура слушателя.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Традиции слушания музыки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 прошлые века и сегодня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03.03.2023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217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Единство слова и музыки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вокальных жанрах.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Музыкальные произведения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выбору: С. Прокофьев.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Кантата «Александр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Невский» (Ледовое побоище)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10.03.2023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46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Музыкальные традиции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наших соседей: инструменты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 их звучание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17.03.2023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380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990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6206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Картины исторических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событий в музыке.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Музыкальные произведения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выбору: П. Чайковский.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Торжественная увертюра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«1812 год»; М. Мусоргский.</w:t>
            </w:r>
          </w:p>
          <w:p>
            <w:pPr>
              <w:autoSpaceDN w:val="0"/>
              <w:autoSpaceDE w:val="0"/>
              <w:widowControl/>
              <w:spacing w:line="288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Опера «Борис Годунов»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(Вступление, Песня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Варлаама, Сцена смерти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Бориса, сцена под Кромами);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А. Бородин. Опера «Князь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Игорь» (Хор из пролога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«Солнцу красному слава!»,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Ария Князя Игоря из II д.,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Половецкая пляска с хором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из II д., Плач Ярославны из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IV д.); К. Волков. Кантата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"Слово"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07.04.2023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7866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Выразительные средства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музыкального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изобразительного искусства.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Музыкальные произведения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 выбору: П. И. Чайковский.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"Вальс цветов"; М. П.</w:t>
            </w:r>
          </w:p>
          <w:p>
            <w:pPr>
              <w:autoSpaceDN w:val="0"/>
              <w:autoSpaceDE w:val="0"/>
              <w:widowControl/>
              <w:spacing w:line="286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Мусоргский. «Картинки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выставки»; Музыка к драме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Г. Ибсена «Пер Гюнт»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("Утро"); А. Вивальди. Цикл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концертов для скрипки соло,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струнного квинтета, органа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чембало «Времена года»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(«Весна», «Зима»), С.</w:t>
            </w:r>
          </w:p>
          <w:p>
            <w:pPr>
              <w:autoSpaceDN w:val="0"/>
              <w:autoSpaceDE w:val="0"/>
              <w:widowControl/>
              <w:spacing w:line="262" w:lineRule="auto" w:before="72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Рахманинов. Романс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«Весенние воды» (сл. Ф.</w:t>
            </w:r>
          </w:p>
          <w:p>
            <w:pPr>
              <w:autoSpaceDN w:val="0"/>
              <w:autoSpaceDE w:val="0"/>
              <w:widowControl/>
              <w:spacing w:line="283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Тютчева). "Островок";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Народная песня "Вот мчится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тройка удалая"; Л. Бетховен.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Соната № 14 («Лунная»); П.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Чайковский. Опера «Евгений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Онегин» (Хор девушек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"Девицы, красавицы")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14.04.2023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082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380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990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2844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Небесное и земное в звуках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красках. Музыкальные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произведения по выбору: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Знаменный распев; Д.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Каччини. Ave Maria; Ф.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Шуберт. Ave Maria (сл. В.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Скотта); В. Моцарт.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Мотет«Ave, verum corpus»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21.04.2023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217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Интерпретации в музыке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изобразительном искусстве.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Музыкальные произведения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выбору: С. Прокофьев.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Фортепианные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миниатюры«Мимолетности»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28.04.2023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452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Музыкальная сказка на сцене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 на экране. Музыкальные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произведения по выбору: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«Морозко» (режиссер А. Роу,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композитор Н.</w:t>
            </w:r>
          </w:p>
          <w:p>
            <w:pPr>
              <w:autoSpaceDN w:val="0"/>
              <w:autoSpaceDE w:val="0"/>
              <w:widowControl/>
              <w:spacing w:line="271" w:lineRule="auto" w:before="70" w:after="0"/>
              <w:ind w:left="72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Будашкина),«После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дождичка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четверг»(режиссер М.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Юзовский, композитор Г.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Гладков), «Приключения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Буратино»(режиссер Л.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Нечаев, композитор А.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Рыбников)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05.05.2023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4526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3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Сочиняем музыкальную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сказку Гармония и синтез: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скульптура, архитектра,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музыка. Музыкальные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произведения по выбору: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Греческий распев XVII в.</w:t>
            </w:r>
          </w:p>
          <w:p>
            <w:pPr>
              <w:autoSpaceDN w:val="0"/>
              <w:autoSpaceDE w:val="0"/>
              <w:widowControl/>
              <w:spacing w:line="271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"Богородице Дево, радуйся»;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И.С. Бах. Органная прелюдия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Соль-минор; С. В.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Рахманинов “Богородица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Дева, радуйся”; П. И.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Чайковский. «Богородице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Дево, радуйся!»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12.05.2023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14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Урок-викторина на знание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музыки, названий и авторов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изученных произведений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19.05.2023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512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380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990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2117"/>
        <w:gridCol w:w="2117"/>
        <w:gridCol w:w="2117"/>
        <w:gridCol w:w="2117"/>
        <w:gridCol w:w="2117"/>
      </w:tblGrid>
      <w:tr>
        <w:trPr>
          <w:trHeight w:hRule="exact" w:val="808"/>
        </w:trPr>
        <w:tc>
          <w:tcPr>
            <w:tcW w:type="dxa" w:w="3720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ПРОГРАММЕ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281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380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990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ОБЯЗАТЕЛЬНЫЕ УЧЕБНЫЕ МАТЕРИАЛЫ ДЛЯ УЧЕНИКА</w:t>
      </w:r>
    </w:p>
    <w:p>
      <w:pPr>
        <w:autoSpaceDN w:val="0"/>
        <w:autoSpaceDE w:val="0"/>
        <w:widowControl/>
        <w:spacing w:line="281" w:lineRule="auto" w:before="166" w:after="0"/>
        <w:ind w:left="0" w:right="47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5 класс /Сергеева Г.П.;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Критская Е.Д.;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Акционерное общество «Издательство«Просвещение»;;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Введите свой вариант:</w:t>
      </w:r>
    </w:p>
    <w:p>
      <w:pPr>
        <w:autoSpaceDN w:val="0"/>
        <w:autoSpaceDE w:val="0"/>
        <w:widowControl/>
        <w:spacing w:line="230" w:lineRule="auto" w:before="26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МЕТОДИЧЕСКИЕ МАТЕРИАЛЫ ДЛЯ УЧИТЕЛЯ</w:t>
      </w:r>
    </w:p>
    <w:p>
      <w:pPr>
        <w:autoSpaceDN w:val="0"/>
        <w:autoSpaceDE w:val="0"/>
        <w:widowControl/>
        <w:spacing w:line="262" w:lineRule="auto" w:before="168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учебно-методический материал: «ФГОС. Технологические карты-схемы уроков музыки в 5 классе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программе Е.Д.Критской, Г.П.Сергеевой»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autoSpaceDN w:val="0"/>
        <w:autoSpaceDE w:val="0"/>
        <w:widowControl/>
        <w:spacing w:line="230" w:lineRule="auto" w:before="16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РЭШ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380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990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autoSpaceDN w:val="0"/>
        <w:autoSpaceDE w:val="0"/>
        <w:widowControl/>
        <w:spacing w:line="302" w:lineRule="auto" w:before="346" w:after="0"/>
        <w:ind w:left="0" w:right="489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мультимедийный проектор, ноутбук, микшер, колонка</w:t>
      </w:r>
    </w:p>
    <w:p>
      <w:pPr>
        <w:autoSpaceDN w:val="0"/>
        <w:autoSpaceDE w:val="0"/>
        <w:widowControl/>
        <w:spacing w:line="302" w:lineRule="auto" w:before="262" w:after="0"/>
        <w:ind w:left="0" w:right="302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ОБОРУДОВАНИЕ ДЛЯ ПРОВЕДЕНИЯ ПРАКТИЧЕСКИХ РАБОТ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детские музыкальные инструменты, колонки, ноутбук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380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9902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5534" w:space="0"/>
        <w:col w:w="15534" w:space="0"/>
        <w:col w:w="15534" w:space="0"/>
        <w:col w:w="15534" w:space="0"/>
        <w:col w:w="10380" w:space="0"/>
        <w:col w:w="10584" w:space="0"/>
        <w:col w:w="10550" w:space="0"/>
        <w:col w:w="10564" w:space="0"/>
        <w:col w:w="10584" w:space="0"/>
        <w:col w:w="10584" w:space="0"/>
        <w:col w:w="10584" w:space="0"/>
        <w:col w:w="10552" w:space="0"/>
        <w:col w:w="10516" w:space="0"/>
        <w:col w:w="10584" w:space="0"/>
        <w:col w:w="9020" w:space="0"/>
        <w:col w:w="9902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