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24B" w:rsidRDefault="0001224B">
      <w:pPr>
        <w:autoSpaceDE w:val="0"/>
        <w:autoSpaceDN w:val="0"/>
        <w:spacing w:after="78" w:line="220" w:lineRule="exact"/>
      </w:pPr>
    </w:p>
    <w:p w:rsidR="0001224B" w:rsidRPr="00C2111D" w:rsidRDefault="00C2111D">
      <w:pPr>
        <w:autoSpaceDE w:val="0"/>
        <w:autoSpaceDN w:val="0"/>
        <w:spacing w:after="0" w:line="230" w:lineRule="auto"/>
        <w:ind w:left="1494"/>
        <w:rPr>
          <w:lang w:val="ru-RU"/>
        </w:rPr>
      </w:pPr>
      <w:bookmarkStart w:id="0" w:name="_GoBack"/>
      <w:r w:rsidRPr="00C2111D">
        <w:rPr>
          <w:rFonts w:ascii="Times New Roman" w:eastAsia="Times New Roman" w:hAnsi="Times New Roman"/>
          <w:b/>
          <w:color w:val="000000"/>
          <w:sz w:val="24"/>
          <w:lang w:val="ru-RU"/>
        </w:rPr>
        <w:t>МИНИСТЕРСТВО ПРОСВЕЩЕНИЯ РОССИЙСКОЙ ФЕДЕРАЦИИ</w:t>
      </w:r>
    </w:p>
    <w:p w:rsidR="0001224B" w:rsidRPr="00C2111D" w:rsidRDefault="00C2111D">
      <w:pPr>
        <w:autoSpaceDE w:val="0"/>
        <w:autoSpaceDN w:val="0"/>
        <w:spacing w:before="670" w:after="0" w:line="230" w:lineRule="auto"/>
        <w:ind w:left="1134"/>
        <w:rPr>
          <w:lang w:val="ru-RU"/>
        </w:rPr>
      </w:pPr>
      <w:r w:rsidRPr="00C2111D">
        <w:rPr>
          <w:rFonts w:ascii="Times New Roman" w:eastAsia="Times New Roman" w:hAnsi="Times New Roman"/>
          <w:color w:val="000000"/>
          <w:sz w:val="24"/>
          <w:lang w:val="ru-RU"/>
        </w:rPr>
        <w:t>Министерство образования, науки и молодежной политики Краснодарского края</w:t>
      </w:r>
    </w:p>
    <w:p w:rsidR="0001224B" w:rsidRPr="00C2111D" w:rsidRDefault="00C2111D">
      <w:pPr>
        <w:autoSpaceDE w:val="0"/>
        <w:autoSpaceDN w:val="0"/>
        <w:spacing w:before="670" w:after="0" w:line="230" w:lineRule="auto"/>
        <w:ind w:left="1842"/>
        <w:rPr>
          <w:lang w:val="ru-RU"/>
        </w:rPr>
      </w:pPr>
      <w:r w:rsidRPr="00C2111D">
        <w:rPr>
          <w:rFonts w:ascii="Times New Roman" w:eastAsia="Times New Roman" w:hAnsi="Times New Roman"/>
          <w:color w:val="000000"/>
          <w:sz w:val="24"/>
          <w:lang w:val="ru-RU"/>
        </w:rPr>
        <w:t xml:space="preserve">Администрация муниципального образования </w:t>
      </w:r>
      <w:proofErr w:type="spellStart"/>
      <w:r w:rsidRPr="00C2111D">
        <w:rPr>
          <w:rFonts w:ascii="Times New Roman" w:eastAsia="Times New Roman" w:hAnsi="Times New Roman"/>
          <w:color w:val="000000"/>
          <w:sz w:val="24"/>
          <w:lang w:val="ru-RU"/>
        </w:rPr>
        <w:t>Брюховецкий</w:t>
      </w:r>
      <w:proofErr w:type="spellEnd"/>
      <w:r w:rsidRPr="00C2111D">
        <w:rPr>
          <w:rFonts w:ascii="Times New Roman" w:eastAsia="Times New Roman" w:hAnsi="Times New Roman"/>
          <w:color w:val="000000"/>
          <w:sz w:val="24"/>
          <w:lang w:val="ru-RU"/>
        </w:rPr>
        <w:t xml:space="preserve"> район</w:t>
      </w:r>
    </w:p>
    <w:p w:rsidR="0001224B" w:rsidRDefault="00C2111D">
      <w:pPr>
        <w:autoSpaceDE w:val="0"/>
        <w:autoSpaceDN w:val="0"/>
        <w:spacing w:before="670" w:after="1376" w:line="230" w:lineRule="auto"/>
        <w:ind w:right="2946"/>
        <w:jc w:val="right"/>
      </w:pPr>
      <w:r w:rsidRPr="00C2111D">
        <w:rPr>
          <w:rFonts w:ascii="Times New Roman" w:eastAsia="Times New Roman" w:hAnsi="Times New Roman"/>
          <w:color w:val="000000"/>
          <w:sz w:val="24"/>
          <w:lang w:val="ru-RU"/>
        </w:rPr>
        <w:t xml:space="preserve">МБОУ ООШ № 16 им. </w:t>
      </w:r>
      <w:r>
        <w:rPr>
          <w:rFonts w:ascii="Times New Roman" w:eastAsia="Times New Roman" w:hAnsi="Times New Roman"/>
          <w:color w:val="000000"/>
          <w:sz w:val="24"/>
        </w:rPr>
        <w:t>В.В. Сальникова</w:t>
      </w:r>
    </w:p>
    <w:tbl>
      <w:tblPr>
        <w:tblW w:w="0" w:type="auto"/>
        <w:tblLayout w:type="fixed"/>
        <w:tblLook w:val="04A0" w:firstRow="1" w:lastRow="0" w:firstColumn="1" w:lastColumn="0" w:noHBand="0" w:noVBand="1"/>
      </w:tblPr>
      <w:tblGrid>
        <w:gridCol w:w="3022"/>
        <w:gridCol w:w="3600"/>
        <w:gridCol w:w="2840"/>
      </w:tblGrid>
      <w:tr w:rsidR="0001224B">
        <w:trPr>
          <w:trHeight w:hRule="exact" w:val="274"/>
        </w:trPr>
        <w:tc>
          <w:tcPr>
            <w:tcW w:w="3022" w:type="dxa"/>
            <w:tcMar>
              <w:left w:w="0" w:type="dxa"/>
              <w:right w:w="0" w:type="dxa"/>
            </w:tcMar>
          </w:tcPr>
          <w:p w:rsidR="0001224B" w:rsidRDefault="00C2111D">
            <w:pPr>
              <w:autoSpaceDE w:val="0"/>
              <w:autoSpaceDN w:val="0"/>
              <w:spacing w:before="48" w:after="0" w:line="230" w:lineRule="auto"/>
            </w:pPr>
            <w:r>
              <w:rPr>
                <w:rFonts w:ascii="Times New Roman" w:eastAsia="Times New Roman" w:hAnsi="Times New Roman"/>
                <w:color w:val="000000"/>
                <w:w w:val="102"/>
                <w:sz w:val="20"/>
              </w:rPr>
              <w:t>РАССМОТРЕНО</w:t>
            </w:r>
          </w:p>
        </w:tc>
        <w:tc>
          <w:tcPr>
            <w:tcW w:w="3600" w:type="dxa"/>
            <w:tcMar>
              <w:left w:w="0" w:type="dxa"/>
              <w:right w:w="0" w:type="dxa"/>
            </w:tcMar>
          </w:tcPr>
          <w:p w:rsidR="0001224B" w:rsidRDefault="00C2111D">
            <w:pPr>
              <w:autoSpaceDE w:val="0"/>
              <w:autoSpaceDN w:val="0"/>
              <w:spacing w:before="48" w:after="0" w:line="230" w:lineRule="auto"/>
              <w:ind w:left="496"/>
            </w:pPr>
            <w:r>
              <w:rPr>
                <w:rFonts w:ascii="Times New Roman" w:eastAsia="Times New Roman" w:hAnsi="Times New Roman"/>
                <w:color w:val="000000"/>
                <w:w w:val="102"/>
                <w:sz w:val="20"/>
              </w:rPr>
              <w:t>СОГЛАСОВАНО</w:t>
            </w:r>
          </w:p>
        </w:tc>
        <w:tc>
          <w:tcPr>
            <w:tcW w:w="2840" w:type="dxa"/>
            <w:tcMar>
              <w:left w:w="0" w:type="dxa"/>
              <w:right w:w="0" w:type="dxa"/>
            </w:tcMar>
          </w:tcPr>
          <w:p w:rsidR="0001224B" w:rsidRDefault="00C2111D">
            <w:pPr>
              <w:autoSpaceDE w:val="0"/>
              <w:autoSpaceDN w:val="0"/>
              <w:spacing w:before="48" w:after="0" w:line="230" w:lineRule="auto"/>
              <w:ind w:left="412"/>
            </w:pPr>
            <w:r>
              <w:rPr>
                <w:rFonts w:ascii="Times New Roman" w:eastAsia="Times New Roman" w:hAnsi="Times New Roman"/>
                <w:color w:val="000000"/>
                <w:w w:val="102"/>
                <w:sz w:val="20"/>
              </w:rPr>
              <w:t>УТВЕРЖДЕНО</w:t>
            </w:r>
          </w:p>
        </w:tc>
      </w:tr>
      <w:tr w:rsidR="0001224B">
        <w:trPr>
          <w:trHeight w:hRule="exact" w:val="200"/>
        </w:trPr>
        <w:tc>
          <w:tcPr>
            <w:tcW w:w="3022" w:type="dxa"/>
            <w:tcMar>
              <w:left w:w="0" w:type="dxa"/>
              <w:right w:w="0" w:type="dxa"/>
            </w:tcMar>
          </w:tcPr>
          <w:p w:rsidR="0001224B" w:rsidRDefault="00C2111D">
            <w:pPr>
              <w:autoSpaceDE w:val="0"/>
              <w:autoSpaceDN w:val="0"/>
              <w:spacing w:after="0" w:line="230" w:lineRule="auto"/>
            </w:pPr>
            <w:r>
              <w:rPr>
                <w:rFonts w:ascii="Times New Roman" w:eastAsia="Times New Roman" w:hAnsi="Times New Roman"/>
                <w:color w:val="000000"/>
                <w:w w:val="102"/>
                <w:sz w:val="20"/>
              </w:rPr>
              <w:t>методическим объединением</w:t>
            </w:r>
          </w:p>
        </w:tc>
        <w:tc>
          <w:tcPr>
            <w:tcW w:w="3600" w:type="dxa"/>
            <w:tcMar>
              <w:left w:w="0" w:type="dxa"/>
              <w:right w:w="0" w:type="dxa"/>
            </w:tcMar>
          </w:tcPr>
          <w:p w:rsidR="0001224B" w:rsidRDefault="00C2111D">
            <w:pPr>
              <w:autoSpaceDE w:val="0"/>
              <w:autoSpaceDN w:val="0"/>
              <w:spacing w:after="0" w:line="230" w:lineRule="auto"/>
              <w:ind w:left="496"/>
            </w:pPr>
            <w:r>
              <w:rPr>
                <w:rFonts w:ascii="Times New Roman" w:eastAsia="Times New Roman" w:hAnsi="Times New Roman"/>
                <w:color w:val="000000"/>
                <w:w w:val="102"/>
                <w:sz w:val="20"/>
              </w:rPr>
              <w:t>Заместитель директора по УВР</w:t>
            </w:r>
          </w:p>
        </w:tc>
        <w:tc>
          <w:tcPr>
            <w:tcW w:w="2840" w:type="dxa"/>
            <w:tcMar>
              <w:left w:w="0" w:type="dxa"/>
              <w:right w:w="0" w:type="dxa"/>
            </w:tcMar>
          </w:tcPr>
          <w:p w:rsidR="0001224B" w:rsidRDefault="00C2111D">
            <w:pPr>
              <w:autoSpaceDE w:val="0"/>
              <w:autoSpaceDN w:val="0"/>
              <w:spacing w:after="0" w:line="230" w:lineRule="auto"/>
              <w:ind w:left="412"/>
            </w:pPr>
            <w:r>
              <w:rPr>
                <w:rFonts w:ascii="Times New Roman" w:eastAsia="Times New Roman" w:hAnsi="Times New Roman"/>
                <w:color w:val="000000"/>
                <w:w w:val="102"/>
                <w:sz w:val="20"/>
              </w:rPr>
              <w:t>Директор</w:t>
            </w:r>
          </w:p>
        </w:tc>
      </w:tr>
      <w:tr w:rsidR="0001224B">
        <w:trPr>
          <w:trHeight w:hRule="exact" w:val="400"/>
        </w:trPr>
        <w:tc>
          <w:tcPr>
            <w:tcW w:w="3022" w:type="dxa"/>
            <w:tcMar>
              <w:left w:w="0" w:type="dxa"/>
              <w:right w:w="0" w:type="dxa"/>
            </w:tcMar>
          </w:tcPr>
          <w:p w:rsidR="0001224B" w:rsidRDefault="00C2111D">
            <w:pPr>
              <w:autoSpaceDE w:val="0"/>
              <w:autoSpaceDN w:val="0"/>
              <w:spacing w:after="0" w:line="230" w:lineRule="auto"/>
            </w:pPr>
            <w:r>
              <w:rPr>
                <w:rFonts w:ascii="Times New Roman" w:eastAsia="Times New Roman" w:hAnsi="Times New Roman"/>
                <w:color w:val="000000"/>
                <w:w w:val="102"/>
                <w:sz w:val="20"/>
              </w:rPr>
              <w:t>учителей</w:t>
            </w:r>
          </w:p>
        </w:tc>
        <w:tc>
          <w:tcPr>
            <w:tcW w:w="3600" w:type="dxa"/>
            <w:vMerge w:val="restart"/>
            <w:tcMar>
              <w:left w:w="0" w:type="dxa"/>
              <w:right w:w="0" w:type="dxa"/>
            </w:tcMar>
          </w:tcPr>
          <w:p w:rsidR="0001224B" w:rsidRDefault="00C2111D">
            <w:pPr>
              <w:autoSpaceDE w:val="0"/>
              <w:autoSpaceDN w:val="0"/>
              <w:spacing w:before="198" w:after="0" w:line="230" w:lineRule="auto"/>
              <w:ind w:left="496"/>
            </w:pPr>
            <w:r>
              <w:rPr>
                <w:rFonts w:ascii="Times New Roman" w:eastAsia="Times New Roman" w:hAnsi="Times New Roman"/>
                <w:color w:val="000000"/>
                <w:w w:val="102"/>
                <w:sz w:val="20"/>
              </w:rPr>
              <w:t>Сафронова Л.В.</w:t>
            </w:r>
          </w:p>
        </w:tc>
        <w:tc>
          <w:tcPr>
            <w:tcW w:w="2840" w:type="dxa"/>
            <w:vMerge w:val="restart"/>
            <w:tcMar>
              <w:left w:w="0" w:type="dxa"/>
              <w:right w:w="0" w:type="dxa"/>
            </w:tcMar>
          </w:tcPr>
          <w:p w:rsidR="0001224B" w:rsidRDefault="00C2111D">
            <w:pPr>
              <w:autoSpaceDE w:val="0"/>
              <w:autoSpaceDN w:val="0"/>
              <w:spacing w:before="198" w:after="0" w:line="230" w:lineRule="auto"/>
              <w:ind w:left="412"/>
            </w:pPr>
            <w:r>
              <w:rPr>
                <w:rFonts w:ascii="Times New Roman" w:eastAsia="Times New Roman" w:hAnsi="Times New Roman"/>
                <w:color w:val="000000"/>
                <w:w w:val="102"/>
                <w:sz w:val="20"/>
              </w:rPr>
              <w:t>Махновский А.Л.</w:t>
            </w:r>
          </w:p>
        </w:tc>
      </w:tr>
      <w:tr w:rsidR="0001224B">
        <w:trPr>
          <w:trHeight w:hRule="exact" w:val="116"/>
        </w:trPr>
        <w:tc>
          <w:tcPr>
            <w:tcW w:w="3022" w:type="dxa"/>
            <w:vMerge w:val="restart"/>
            <w:tcMar>
              <w:left w:w="0" w:type="dxa"/>
              <w:right w:w="0" w:type="dxa"/>
            </w:tcMar>
          </w:tcPr>
          <w:p w:rsidR="0001224B" w:rsidRDefault="00C2111D">
            <w:pPr>
              <w:autoSpaceDE w:val="0"/>
              <w:autoSpaceDN w:val="0"/>
              <w:spacing w:before="2" w:after="0" w:line="230" w:lineRule="auto"/>
            </w:pPr>
            <w:r>
              <w:rPr>
                <w:rFonts w:ascii="Times New Roman" w:eastAsia="Times New Roman" w:hAnsi="Times New Roman"/>
                <w:color w:val="000000"/>
                <w:w w:val="102"/>
                <w:sz w:val="20"/>
              </w:rPr>
              <w:t>Вязикова Е.И</w:t>
            </w:r>
          </w:p>
        </w:tc>
        <w:tc>
          <w:tcPr>
            <w:tcW w:w="3431" w:type="dxa"/>
            <w:vMerge/>
          </w:tcPr>
          <w:p w:rsidR="0001224B" w:rsidRDefault="0001224B"/>
        </w:tc>
        <w:tc>
          <w:tcPr>
            <w:tcW w:w="3431" w:type="dxa"/>
            <w:vMerge/>
          </w:tcPr>
          <w:p w:rsidR="0001224B" w:rsidRDefault="0001224B"/>
        </w:tc>
      </w:tr>
      <w:tr w:rsidR="0001224B">
        <w:trPr>
          <w:trHeight w:hRule="exact" w:val="304"/>
        </w:trPr>
        <w:tc>
          <w:tcPr>
            <w:tcW w:w="3431" w:type="dxa"/>
            <w:vMerge/>
          </w:tcPr>
          <w:p w:rsidR="0001224B" w:rsidRDefault="0001224B"/>
        </w:tc>
        <w:tc>
          <w:tcPr>
            <w:tcW w:w="3600" w:type="dxa"/>
            <w:tcMar>
              <w:left w:w="0" w:type="dxa"/>
              <w:right w:w="0" w:type="dxa"/>
            </w:tcMar>
          </w:tcPr>
          <w:p w:rsidR="0001224B" w:rsidRDefault="00C2111D">
            <w:pPr>
              <w:autoSpaceDE w:val="0"/>
              <w:autoSpaceDN w:val="0"/>
              <w:spacing w:before="78" w:after="0" w:line="230" w:lineRule="auto"/>
              <w:ind w:left="496"/>
            </w:pPr>
            <w:r>
              <w:rPr>
                <w:rFonts w:ascii="Times New Roman" w:eastAsia="Times New Roman" w:hAnsi="Times New Roman"/>
                <w:color w:val="000000"/>
                <w:w w:val="102"/>
                <w:sz w:val="20"/>
              </w:rPr>
              <w:t>Протокол №</w:t>
            </w:r>
          </w:p>
        </w:tc>
        <w:tc>
          <w:tcPr>
            <w:tcW w:w="2840" w:type="dxa"/>
            <w:tcMar>
              <w:left w:w="0" w:type="dxa"/>
              <w:right w:w="0" w:type="dxa"/>
            </w:tcMar>
          </w:tcPr>
          <w:p w:rsidR="0001224B" w:rsidRDefault="00C2111D">
            <w:pPr>
              <w:autoSpaceDE w:val="0"/>
              <w:autoSpaceDN w:val="0"/>
              <w:spacing w:before="78" w:after="0" w:line="230" w:lineRule="auto"/>
              <w:ind w:left="412"/>
            </w:pPr>
            <w:r>
              <w:rPr>
                <w:rFonts w:ascii="Times New Roman" w:eastAsia="Times New Roman" w:hAnsi="Times New Roman"/>
                <w:color w:val="000000"/>
                <w:w w:val="102"/>
                <w:sz w:val="20"/>
              </w:rPr>
              <w:t>Приказ №</w:t>
            </w:r>
          </w:p>
        </w:tc>
      </w:tr>
      <w:tr w:rsidR="0001224B">
        <w:trPr>
          <w:trHeight w:hRule="exact" w:val="300"/>
        </w:trPr>
        <w:tc>
          <w:tcPr>
            <w:tcW w:w="3022" w:type="dxa"/>
            <w:tcMar>
              <w:left w:w="0" w:type="dxa"/>
              <w:right w:w="0" w:type="dxa"/>
            </w:tcMar>
          </w:tcPr>
          <w:p w:rsidR="0001224B" w:rsidRDefault="00C2111D">
            <w:pPr>
              <w:autoSpaceDE w:val="0"/>
              <w:autoSpaceDN w:val="0"/>
              <w:spacing w:after="0" w:line="230" w:lineRule="auto"/>
            </w:pPr>
            <w:r>
              <w:rPr>
                <w:rFonts w:ascii="Times New Roman" w:eastAsia="Times New Roman" w:hAnsi="Times New Roman"/>
                <w:color w:val="000000"/>
                <w:w w:val="102"/>
                <w:sz w:val="20"/>
              </w:rPr>
              <w:t>Протокол №</w:t>
            </w:r>
          </w:p>
        </w:tc>
        <w:tc>
          <w:tcPr>
            <w:tcW w:w="3600" w:type="dxa"/>
            <w:vMerge w:val="restart"/>
            <w:tcMar>
              <w:left w:w="0" w:type="dxa"/>
              <w:right w:w="0" w:type="dxa"/>
            </w:tcMar>
          </w:tcPr>
          <w:p w:rsidR="0001224B" w:rsidRDefault="00C2111D">
            <w:pPr>
              <w:autoSpaceDE w:val="0"/>
              <w:autoSpaceDN w:val="0"/>
              <w:spacing w:before="194" w:after="0" w:line="230" w:lineRule="auto"/>
              <w:ind w:left="496"/>
            </w:pPr>
            <w:r>
              <w:rPr>
                <w:rFonts w:ascii="Times New Roman" w:eastAsia="Times New Roman" w:hAnsi="Times New Roman"/>
                <w:color w:val="000000"/>
                <w:w w:val="102"/>
                <w:sz w:val="20"/>
              </w:rPr>
              <w:t>от "" август  2022 г.</w:t>
            </w:r>
          </w:p>
        </w:tc>
        <w:tc>
          <w:tcPr>
            <w:tcW w:w="2840" w:type="dxa"/>
            <w:vMerge w:val="restart"/>
            <w:tcMar>
              <w:left w:w="0" w:type="dxa"/>
              <w:right w:w="0" w:type="dxa"/>
            </w:tcMar>
          </w:tcPr>
          <w:p w:rsidR="0001224B" w:rsidRDefault="00C2111D">
            <w:pPr>
              <w:autoSpaceDE w:val="0"/>
              <w:autoSpaceDN w:val="0"/>
              <w:spacing w:before="194" w:after="0" w:line="230" w:lineRule="auto"/>
              <w:ind w:left="412"/>
            </w:pPr>
            <w:r>
              <w:rPr>
                <w:rFonts w:ascii="Times New Roman" w:eastAsia="Times New Roman" w:hAnsi="Times New Roman"/>
                <w:color w:val="000000"/>
                <w:w w:val="102"/>
                <w:sz w:val="20"/>
              </w:rPr>
              <w:t>от "" август2022 г.</w:t>
            </w:r>
          </w:p>
        </w:tc>
      </w:tr>
      <w:tr w:rsidR="0001224B">
        <w:trPr>
          <w:trHeight w:hRule="exact" w:val="384"/>
        </w:trPr>
        <w:tc>
          <w:tcPr>
            <w:tcW w:w="3022" w:type="dxa"/>
            <w:tcMar>
              <w:left w:w="0" w:type="dxa"/>
              <w:right w:w="0" w:type="dxa"/>
            </w:tcMar>
          </w:tcPr>
          <w:p w:rsidR="0001224B" w:rsidRDefault="00C2111D">
            <w:pPr>
              <w:autoSpaceDE w:val="0"/>
              <w:autoSpaceDN w:val="0"/>
              <w:spacing w:before="98" w:after="0" w:line="230" w:lineRule="auto"/>
            </w:pPr>
            <w:r>
              <w:rPr>
                <w:rFonts w:ascii="Times New Roman" w:eastAsia="Times New Roman" w:hAnsi="Times New Roman"/>
                <w:color w:val="000000"/>
                <w:w w:val="102"/>
                <w:sz w:val="20"/>
              </w:rPr>
              <w:t>от "" август2022 г.</w:t>
            </w:r>
          </w:p>
        </w:tc>
        <w:tc>
          <w:tcPr>
            <w:tcW w:w="3431" w:type="dxa"/>
            <w:vMerge/>
          </w:tcPr>
          <w:p w:rsidR="0001224B" w:rsidRDefault="0001224B"/>
        </w:tc>
        <w:tc>
          <w:tcPr>
            <w:tcW w:w="3431" w:type="dxa"/>
            <w:vMerge/>
          </w:tcPr>
          <w:p w:rsidR="0001224B" w:rsidRDefault="0001224B"/>
        </w:tc>
      </w:tr>
    </w:tbl>
    <w:p w:rsidR="0001224B" w:rsidRDefault="00C2111D">
      <w:pPr>
        <w:autoSpaceDE w:val="0"/>
        <w:autoSpaceDN w:val="0"/>
        <w:spacing w:before="978" w:after="0" w:line="230" w:lineRule="auto"/>
        <w:ind w:right="3652"/>
        <w:jc w:val="right"/>
      </w:pPr>
      <w:r>
        <w:rPr>
          <w:rFonts w:ascii="Times New Roman" w:eastAsia="Times New Roman" w:hAnsi="Times New Roman"/>
          <w:b/>
          <w:color w:val="000000"/>
          <w:sz w:val="24"/>
        </w:rPr>
        <w:t>РАБОЧАЯ ПРОГРАММА</w:t>
      </w:r>
    </w:p>
    <w:p w:rsidR="0001224B" w:rsidRDefault="00C2111D">
      <w:pPr>
        <w:autoSpaceDE w:val="0"/>
        <w:autoSpaceDN w:val="0"/>
        <w:spacing w:before="70" w:after="0" w:line="230" w:lineRule="auto"/>
        <w:ind w:right="4424"/>
        <w:jc w:val="right"/>
      </w:pPr>
      <w:r>
        <w:rPr>
          <w:rFonts w:ascii="Times New Roman" w:eastAsia="Times New Roman" w:hAnsi="Times New Roman"/>
          <w:b/>
          <w:color w:val="000000"/>
          <w:sz w:val="24"/>
        </w:rPr>
        <w:t>(ID 1110346)</w:t>
      </w:r>
    </w:p>
    <w:p w:rsidR="0001224B" w:rsidRDefault="00C2111D">
      <w:pPr>
        <w:autoSpaceDE w:val="0"/>
        <w:autoSpaceDN w:val="0"/>
        <w:spacing w:before="166" w:after="0" w:line="230" w:lineRule="auto"/>
        <w:ind w:right="4024"/>
        <w:jc w:val="right"/>
      </w:pPr>
      <w:r>
        <w:rPr>
          <w:rFonts w:ascii="Times New Roman" w:eastAsia="Times New Roman" w:hAnsi="Times New Roman"/>
          <w:color w:val="000000"/>
          <w:sz w:val="24"/>
        </w:rPr>
        <w:t>учебного предмета</w:t>
      </w:r>
    </w:p>
    <w:p w:rsidR="0001224B" w:rsidRDefault="00C2111D">
      <w:pPr>
        <w:autoSpaceDE w:val="0"/>
        <w:autoSpaceDN w:val="0"/>
        <w:spacing w:before="70" w:after="0" w:line="230" w:lineRule="auto"/>
        <w:ind w:right="3782"/>
        <w:jc w:val="right"/>
      </w:pPr>
      <w:r>
        <w:rPr>
          <w:rFonts w:ascii="Times New Roman" w:eastAsia="Times New Roman" w:hAnsi="Times New Roman"/>
          <w:color w:val="000000"/>
          <w:sz w:val="24"/>
        </w:rPr>
        <w:t>«Физическая культура»</w:t>
      </w:r>
    </w:p>
    <w:p w:rsidR="0001224B" w:rsidRDefault="00C2111D">
      <w:pPr>
        <w:autoSpaceDE w:val="0"/>
        <w:autoSpaceDN w:val="0"/>
        <w:spacing w:before="670" w:after="0" w:line="230" w:lineRule="auto"/>
        <w:ind w:right="2738"/>
        <w:jc w:val="right"/>
      </w:pPr>
      <w:r>
        <w:rPr>
          <w:rFonts w:ascii="Times New Roman" w:eastAsia="Times New Roman" w:hAnsi="Times New Roman"/>
          <w:color w:val="000000"/>
          <w:sz w:val="24"/>
        </w:rPr>
        <w:t>для 5 класса основного общего образования</w:t>
      </w:r>
    </w:p>
    <w:p w:rsidR="0001224B" w:rsidRDefault="00C2111D">
      <w:pPr>
        <w:autoSpaceDE w:val="0"/>
        <w:autoSpaceDN w:val="0"/>
        <w:spacing w:before="70" w:after="0" w:line="230" w:lineRule="auto"/>
        <w:ind w:right="3622"/>
        <w:jc w:val="right"/>
      </w:pPr>
      <w:proofErr w:type="spellStart"/>
      <w:proofErr w:type="gramStart"/>
      <w:r>
        <w:rPr>
          <w:rFonts w:ascii="Times New Roman" w:eastAsia="Times New Roman" w:hAnsi="Times New Roman"/>
          <w:color w:val="000000"/>
          <w:sz w:val="24"/>
        </w:rPr>
        <w:t>на</w:t>
      </w:r>
      <w:proofErr w:type="spellEnd"/>
      <w:proofErr w:type="gramEnd"/>
      <w:r>
        <w:rPr>
          <w:rFonts w:ascii="Times New Roman" w:eastAsia="Times New Roman" w:hAnsi="Times New Roman"/>
          <w:color w:val="000000"/>
          <w:sz w:val="24"/>
        </w:rPr>
        <w:t xml:space="preserve"> 2022-2023  </w:t>
      </w:r>
      <w:proofErr w:type="spellStart"/>
      <w:r>
        <w:rPr>
          <w:rFonts w:ascii="Times New Roman" w:eastAsia="Times New Roman" w:hAnsi="Times New Roman"/>
          <w:color w:val="000000"/>
          <w:sz w:val="24"/>
        </w:rPr>
        <w:t>учебный</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год</w:t>
      </w:r>
      <w:proofErr w:type="spellEnd"/>
    </w:p>
    <w:p w:rsidR="0001224B" w:rsidRDefault="00C2111D">
      <w:pPr>
        <w:autoSpaceDE w:val="0"/>
        <w:autoSpaceDN w:val="0"/>
        <w:spacing w:before="2112" w:after="0" w:line="230" w:lineRule="auto"/>
        <w:ind w:right="26"/>
        <w:jc w:val="right"/>
      </w:pPr>
      <w:proofErr w:type="spellStart"/>
      <w:r>
        <w:rPr>
          <w:rFonts w:ascii="Times New Roman" w:eastAsia="Times New Roman" w:hAnsi="Times New Roman"/>
          <w:color w:val="000000"/>
          <w:sz w:val="24"/>
        </w:rPr>
        <w:t>Составитель</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Деженина</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Полина</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Ивановна</w:t>
      </w:r>
      <w:proofErr w:type="spellEnd"/>
    </w:p>
    <w:p w:rsidR="0001224B" w:rsidRPr="007B0FE8" w:rsidRDefault="00C2111D">
      <w:pPr>
        <w:autoSpaceDE w:val="0"/>
        <w:autoSpaceDN w:val="0"/>
        <w:spacing w:before="70" w:after="0" w:line="230" w:lineRule="auto"/>
        <w:ind w:right="20"/>
        <w:jc w:val="right"/>
        <w:rPr>
          <w:lang w:val="ru-RU"/>
        </w:rPr>
      </w:pPr>
      <w:r w:rsidRPr="007B0FE8">
        <w:rPr>
          <w:rFonts w:ascii="Times New Roman" w:eastAsia="Times New Roman" w:hAnsi="Times New Roman"/>
          <w:color w:val="000000"/>
          <w:sz w:val="24"/>
          <w:lang w:val="ru-RU"/>
        </w:rPr>
        <w:t>учитель физической культуры</w:t>
      </w:r>
    </w:p>
    <w:p w:rsidR="0001224B" w:rsidRPr="007B0FE8" w:rsidRDefault="0001224B">
      <w:pPr>
        <w:rPr>
          <w:lang w:val="ru-RU"/>
        </w:rPr>
        <w:sectPr w:rsidR="0001224B" w:rsidRPr="007B0FE8">
          <w:pgSz w:w="11900" w:h="16840"/>
          <w:pgMar w:top="298" w:right="868" w:bottom="1440" w:left="738" w:header="720" w:footer="720" w:gutter="0"/>
          <w:cols w:space="720" w:equalWidth="0">
            <w:col w:w="10294" w:space="0"/>
          </w:cols>
          <w:docGrid w:linePitch="360"/>
        </w:sectPr>
      </w:pPr>
    </w:p>
    <w:p w:rsidR="0001224B" w:rsidRPr="007B0FE8" w:rsidRDefault="0001224B">
      <w:pPr>
        <w:autoSpaceDE w:val="0"/>
        <w:autoSpaceDN w:val="0"/>
        <w:spacing w:after="78" w:line="220" w:lineRule="exact"/>
        <w:rPr>
          <w:lang w:val="ru-RU"/>
        </w:rPr>
      </w:pPr>
    </w:p>
    <w:p w:rsidR="0001224B" w:rsidRPr="007B0FE8" w:rsidRDefault="00C2111D">
      <w:pPr>
        <w:autoSpaceDE w:val="0"/>
        <w:autoSpaceDN w:val="0"/>
        <w:spacing w:after="0" w:line="230" w:lineRule="auto"/>
        <w:ind w:right="3198"/>
        <w:jc w:val="right"/>
        <w:rPr>
          <w:lang w:val="ru-RU"/>
        </w:rPr>
      </w:pPr>
      <w:r w:rsidRPr="007B0FE8">
        <w:rPr>
          <w:rFonts w:ascii="Times New Roman" w:eastAsia="Times New Roman" w:hAnsi="Times New Roman"/>
          <w:color w:val="000000"/>
          <w:sz w:val="24"/>
          <w:lang w:val="ru-RU"/>
        </w:rPr>
        <w:t>п. Лебяжий Остров 2022</w:t>
      </w:r>
    </w:p>
    <w:p w:rsidR="0001224B" w:rsidRPr="007B0FE8" w:rsidRDefault="0001224B">
      <w:pPr>
        <w:rPr>
          <w:lang w:val="ru-RU"/>
        </w:rPr>
        <w:sectPr w:rsidR="0001224B" w:rsidRPr="007B0FE8">
          <w:pgSz w:w="11900" w:h="16840"/>
          <w:pgMar w:top="298" w:right="1440" w:bottom="1440" w:left="1440" w:header="720" w:footer="720" w:gutter="0"/>
          <w:cols w:space="720" w:equalWidth="0">
            <w:col w:w="9020" w:space="0"/>
          </w:cols>
          <w:docGrid w:linePitch="360"/>
        </w:sectPr>
      </w:pPr>
    </w:p>
    <w:p w:rsidR="0001224B" w:rsidRPr="007B0FE8" w:rsidRDefault="0001224B">
      <w:pPr>
        <w:autoSpaceDE w:val="0"/>
        <w:autoSpaceDN w:val="0"/>
        <w:spacing w:after="78" w:line="220" w:lineRule="exact"/>
        <w:rPr>
          <w:lang w:val="ru-RU"/>
        </w:rPr>
      </w:pPr>
    </w:p>
    <w:p w:rsidR="0001224B" w:rsidRPr="007B0FE8" w:rsidRDefault="00C2111D">
      <w:pPr>
        <w:autoSpaceDE w:val="0"/>
        <w:autoSpaceDN w:val="0"/>
        <w:spacing w:after="0" w:line="230" w:lineRule="auto"/>
        <w:rPr>
          <w:lang w:val="ru-RU"/>
        </w:rPr>
      </w:pPr>
      <w:r w:rsidRPr="007B0FE8">
        <w:rPr>
          <w:rFonts w:ascii="Times New Roman" w:eastAsia="Times New Roman" w:hAnsi="Times New Roman"/>
          <w:b/>
          <w:color w:val="000000"/>
          <w:sz w:val="24"/>
          <w:lang w:val="ru-RU"/>
        </w:rPr>
        <w:t>ПОЯСНИТЕЛЬНАЯ ЗАПИСКА</w:t>
      </w:r>
    </w:p>
    <w:p w:rsidR="0001224B" w:rsidRPr="00C2111D" w:rsidRDefault="00C2111D">
      <w:pPr>
        <w:autoSpaceDE w:val="0"/>
        <w:autoSpaceDN w:val="0"/>
        <w:spacing w:before="346" w:after="0" w:line="230" w:lineRule="auto"/>
        <w:ind w:left="180"/>
        <w:rPr>
          <w:lang w:val="ru-RU"/>
        </w:rPr>
      </w:pPr>
      <w:r w:rsidRPr="00C2111D">
        <w:rPr>
          <w:rFonts w:ascii="Times New Roman" w:eastAsia="Times New Roman" w:hAnsi="Times New Roman"/>
          <w:b/>
          <w:color w:val="000000"/>
          <w:sz w:val="24"/>
          <w:lang w:val="ru-RU"/>
        </w:rPr>
        <w:t>ОБЩАЯ ХАРАКТЕРИСТИКА УЧЕБНОГО ПРЕДМЕТА «ФИЗИЧЕСКАЯ КУЛЬТУРА»</w:t>
      </w:r>
    </w:p>
    <w:p w:rsidR="0001224B" w:rsidRPr="00C2111D" w:rsidRDefault="00C2111D">
      <w:pPr>
        <w:autoSpaceDE w:val="0"/>
        <w:autoSpaceDN w:val="0"/>
        <w:spacing w:before="190" w:after="0" w:line="286" w:lineRule="auto"/>
        <w:ind w:firstLine="180"/>
        <w:rPr>
          <w:lang w:val="ru-RU"/>
        </w:rPr>
      </w:pPr>
      <w:r w:rsidRPr="00C2111D">
        <w:rPr>
          <w:rFonts w:ascii="Times New Roman" w:eastAsia="Times New Roman" w:hAnsi="Times New Roman"/>
          <w:color w:val="000000"/>
          <w:sz w:val="24"/>
          <w:lang w:val="ru-RU"/>
        </w:rPr>
        <w:t xml:space="preserve">При создании рабочей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C2111D">
        <w:rPr>
          <w:rFonts w:ascii="Times New Roman" w:eastAsia="Times New Roman" w:hAnsi="Times New Roman"/>
          <w:color w:val="000000"/>
          <w:sz w:val="24"/>
          <w:lang w:val="ru-RU"/>
        </w:rPr>
        <w:t>самоактуализации</w:t>
      </w:r>
      <w:proofErr w:type="spellEnd"/>
      <w:r w:rsidRPr="00C2111D">
        <w:rPr>
          <w:rFonts w:ascii="Times New Roman" w:eastAsia="Times New Roman" w:hAnsi="Times New Roman"/>
          <w:color w:val="000000"/>
          <w:sz w:val="24"/>
          <w:lang w:val="ru-RU"/>
        </w:rPr>
        <w:t>. В рабочей программе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внедрению новых методик и технологий в учебно-воспитательный процесс.</w:t>
      </w:r>
    </w:p>
    <w:p w:rsidR="0001224B" w:rsidRPr="00C2111D" w:rsidRDefault="00C2111D">
      <w:pPr>
        <w:autoSpaceDE w:val="0"/>
        <w:autoSpaceDN w:val="0"/>
        <w:spacing w:before="72" w:after="0"/>
        <w:ind w:firstLine="180"/>
        <w:rPr>
          <w:lang w:val="ru-RU"/>
        </w:rPr>
      </w:pPr>
      <w:r w:rsidRPr="00C2111D">
        <w:rPr>
          <w:rFonts w:ascii="Times New Roman" w:eastAsia="Times New Roman" w:hAnsi="Times New Roman"/>
          <w:color w:val="000000"/>
          <w:sz w:val="24"/>
          <w:lang w:val="ru-RU"/>
        </w:rPr>
        <w:t xml:space="preserve">В своей социально-ценностной ориентации рабочая программа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укрепления их здоровья, повышения функциональных и </w:t>
      </w:r>
      <w:r w:rsidRPr="00C2111D">
        <w:rPr>
          <w:lang w:val="ru-RU"/>
        </w:rPr>
        <w:br/>
      </w:r>
      <w:r w:rsidRPr="00C2111D">
        <w:rPr>
          <w:rFonts w:ascii="Times New Roman" w:eastAsia="Times New Roman" w:hAnsi="Times New Roman"/>
          <w:color w:val="000000"/>
          <w:sz w:val="24"/>
          <w:lang w:val="ru-RU"/>
        </w:rPr>
        <w:t>адаптивных возможностей систем организма, развития жизненно важных физических качеств.</w:t>
      </w:r>
    </w:p>
    <w:p w:rsidR="0001224B" w:rsidRPr="00C2111D" w:rsidRDefault="00C2111D">
      <w:pPr>
        <w:autoSpaceDE w:val="0"/>
        <w:autoSpaceDN w:val="0"/>
        <w:spacing w:before="70" w:after="0"/>
        <w:ind w:right="288"/>
        <w:rPr>
          <w:lang w:val="ru-RU"/>
        </w:rPr>
      </w:pPr>
      <w:r w:rsidRPr="00C2111D">
        <w:rPr>
          <w:rFonts w:ascii="Times New Roman" w:eastAsia="Times New Roman" w:hAnsi="Times New Roman"/>
          <w:color w:val="000000"/>
          <w:sz w:val="24"/>
          <w:lang w:val="ru-RU"/>
        </w:rPr>
        <w:t>Программа обеспечивает преемственность с Примерной рабочей программой начального среднего общего образования, предусматривает возможность активной подготовки учащихся к выполнению нормативов «Президентских состязаний» и «Всероссийского физкультурно-спортивного комплекса ГТО».</w:t>
      </w:r>
    </w:p>
    <w:p w:rsidR="0001224B" w:rsidRPr="00C2111D" w:rsidRDefault="00C2111D">
      <w:pPr>
        <w:autoSpaceDE w:val="0"/>
        <w:autoSpaceDN w:val="0"/>
        <w:spacing w:before="190" w:after="0" w:line="230" w:lineRule="auto"/>
        <w:ind w:left="180"/>
        <w:rPr>
          <w:lang w:val="ru-RU"/>
        </w:rPr>
      </w:pPr>
      <w:r w:rsidRPr="00C2111D">
        <w:rPr>
          <w:rFonts w:ascii="Times New Roman" w:eastAsia="Times New Roman" w:hAnsi="Times New Roman"/>
          <w:b/>
          <w:color w:val="000000"/>
          <w:sz w:val="24"/>
          <w:lang w:val="ru-RU"/>
        </w:rPr>
        <w:t>ЦЕЛИ ИЗУЧЕНИЯ УЧЕБНОГО ПРЕДМЕТА «ФИЗИЧЕСКАЯ КУЛЬТУРА»</w:t>
      </w:r>
    </w:p>
    <w:p w:rsidR="0001224B" w:rsidRPr="00C2111D" w:rsidRDefault="00C2111D">
      <w:pPr>
        <w:autoSpaceDE w:val="0"/>
        <w:autoSpaceDN w:val="0"/>
        <w:spacing w:before="190" w:after="0" w:line="286" w:lineRule="auto"/>
        <w:ind w:firstLine="180"/>
        <w:rPr>
          <w:lang w:val="ru-RU"/>
        </w:rPr>
      </w:pPr>
      <w:r w:rsidRPr="00C2111D">
        <w:rPr>
          <w:rFonts w:ascii="Times New Roman" w:eastAsia="Times New Roman" w:hAnsi="Times New Roman"/>
          <w:color w:val="000000"/>
          <w:sz w:val="24"/>
          <w:lang w:val="ru-RU"/>
        </w:rPr>
        <w:t xml:space="preserve">Общей целью школьного образования по физической культуре является формирование </w:t>
      </w:r>
      <w:r w:rsidRPr="00C2111D">
        <w:rPr>
          <w:lang w:val="ru-RU"/>
        </w:rPr>
        <w:br/>
      </w:r>
      <w:r w:rsidRPr="00C2111D">
        <w:rPr>
          <w:rFonts w:ascii="Times New Roman" w:eastAsia="Times New Roman" w:hAnsi="Times New Roman"/>
          <w:color w:val="000000"/>
          <w:sz w:val="24"/>
          <w:lang w:val="ru-RU"/>
        </w:rPr>
        <w:t xml:space="preserve">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рабочей программе для 5 класса данная цель конкретизируется и связывается с формированием устойчивых мотивов и потребностей школьников в бережном отношении к своему здоровью, целостном развитии физических, психических и </w:t>
      </w:r>
      <w:r w:rsidRPr="00C2111D">
        <w:rPr>
          <w:lang w:val="ru-RU"/>
        </w:rPr>
        <w:br/>
      </w:r>
      <w:r w:rsidRPr="00C2111D">
        <w:rPr>
          <w:rFonts w:ascii="Times New Roman" w:eastAsia="Times New Roman" w:hAnsi="Times New Roman"/>
          <w:color w:val="000000"/>
          <w:sz w:val="24"/>
          <w:lang w:val="ru-RU"/>
        </w:rPr>
        <w:t>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w:t>
      </w:r>
    </w:p>
    <w:p w:rsidR="0001224B" w:rsidRPr="00C2111D" w:rsidRDefault="00C2111D">
      <w:pPr>
        <w:autoSpaceDE w:val="0"/>
        <w:autoSpaceDN w:val="0"/>
        <w:spacing w:before="70" w:after="0" w:line="283" w:lineRule="auto"/>
        <w:ind w:firstLine="180"/>
        <w:rPr>
          <w:lang w:val="ru-RU"/>
        </w:rPr>
      </w:pPr>
      <w:r w:rsidRPr="00C2111D">
        <w:rPr>
          <w:rFonts w:ascii="Times New Roman" w:eastAsia="Times New Roman" w:hAnsi="Times New Roman"/>
          <w:color w:val="000000"/>
          <w:sz w:val="24"/>
          <w:lang w:val="ru-RU"/>
        </w:rPr>
        <w:t xml:space="preserve">Развивающая направленность рабочей программы определяется вектором развития физических качеств и функциональных возможностей организма занимающихся, являющихся основой </w:t>
      </w:r>
      <w:r w:rsidRPr="00C2111D">
        <w:rPr>
          <w:lang w:val="ru-RU"/>
        </w:rPr>
        <w:br/>
      </w:r>
      <w:r w:rsidRPr="00C2111D">
        <w:rPr>
          <w:rFonts w:ascii="Times New Roman" w:eastAsia="Times New Roman" w:hAnsi="Times New Roman"/>
          <w:color w:val="000000"/>
          <w:sz w:val="24"/>
          <w:lang w:val="ru-RU"/>
        </w:rPr>
        <w:t xml:space="preserve">укрепления их здоровья, повышения надёжности и активности адаптивных процессов. Существенным достижением данной ориентации является приобретение школьниками знаний и умений в </w:t>
      </w:r>
      <w:r w:rsidRPr="00C2111D">
        <w:rPr>
          <w:lang w:val="ru-RU"/>
        </w:rPr>
        <w:br/>
      </w:r>
      <w:r w:rsidRPr="00C2111D">
        <w:rPr>
          <w:rFonts w:ascii="Times New Roman" w:eastAsia="Times New Roman" w:hAnsi="Times New Roman"/>
          <w:color w:val="000000"/>
          <w:sz w:val="24"/>
          <w:lang w:val="ru-RU"/>
        </w:rPr>
        <w:t xml:space="preserve">организации самостоятельных форм занятий оздоровительной, спортивной и </w:t>
      </w:r>
      <w:proofErr w:type="spellStart"/>
      <w:r w:rsidRPr="00C2111D">
        <w:rPr>
          <w:rFonts w:ascii="Times New Roman" w:eastAsia="Times New Roman" w:hAnsi="Times New Roman"/>
          <w:color w:val="000000"/>
          <w:sz w:val="24"/>
          <w:lang w:val="ru-RU"/>
        </w:rPr>
        <w:t>прикладн</w:t>
      </w:r>
      <w:proofErr w:type="gramStart"/>
      <w:r w:rsidRPr="00C2111D">
        <w:rPr>
          <w:rFonts w:ascii="Times New Roman" w:eastAsia="Times New Roman" w:hAnsi="Times New Roman"/>
          <w:color w:val="000000"/>
          <w:sz w:val="24"/>
          <w:lang w:val="ru-RU"/>
        </w:rPr>
        <w:t>о</w:t>
      </w:r>
      <w:proofErr w:type="spellEnd"/>
      <w:r w:rsidRPr="00C2111D">
        <w:rPr>
          <w:rFonts w:ascii="Times New Roman" w:eastAsia="Times New Roman" w:hAnsi="Times New Roman"/>
          <w:color w:val="000000"/>
          <w:sz w:val="24"/>
          <w:lang w:val="ru-RU"/>
        </w:rPr>
        <w:t>-</w:t>
      </w:r>
      <w:proofErr w:type="gramEnd"/>
      <w:r w:rsidRPr="00C2111D">
        <w:rPr>
          <w:lang w:val="ru-RU"/>
        </w:rPr>
        <w:br/>
      </w:r>
      <w:r w:rsidRPr="00C2111D">
        <w:rPr>
          <w:rFonts w:ascii="Times New Roman" w:eastAsia="Times New Roman" w:hAnsi="Times New Roman"/>
          <w:color w:val="000000"/>
          <w:sz w:val="24"/>
          <w:lang w:val="ru-RU"/>
        </w:rPr>
        <w:t>ориентированной физической культурой, возможностью познания своих физических спос</w:t>
      </w:r>
      <w:r w:rsidR="007B0FE8">
        <w:rPr>
          <w:rFonts w:ascii="Times New Roman" w:eastAsia="Times New Roman" w:hAnsi="Times New Roman"/>
          <w:color w:val="000000"/>
          <w:sz w:val="24"/>
          <w:lang w:val="ru-RU"/>
        </w:rPr>
        <w:t>о</w:t>
      </w:r>
      <w:r w:rsidRPr="00C2111D">
        <w:rPr>
          <w:rFonts w:ascii="Times New Roman" w:eastAsia="Times New Roman" w:hAnsi="Times New Roman"/>
          <w:color w:val="000000"/>
          <w:sz w:val="24"/>
          <w:lang w:val="ru-RU"/>
        </w:rPr>
        <w:t>бностей и их целенаправленного развития.</w:t>
      </w:r>
    </w:p>
    <w:p w:rsidR="0001224B" w:rsidRPr="00C2111D" w:rsidRDefault="00C2111D">
      <w:pPr>
        <w:autoSpaceDE w:val="0"/>
        <w:autoSpaceDN w:val="0"/>
        <w:spacing w:before="70" w:after="0" w:line="281" w:lineRule="auto"/>
        <w:ind w:right="288" w:firstLine="180"/>
        <w:rPr>
          <w:lang w:val="ru-RU"/>
        </w:rPr>
      </w:pPr>
      <w:r w:rsidRPr="00C2111D">
        <w:rPr>
          <w:rFonts w:ascii="Times New Roman" w:eastAsia="Times New Roman" w:hAnsi="Times New Roman"/>
          <w:color w:val="000000"/>
          <w:sz w:val="24"/>
          <w:lang w:val="ru-RU"/>
        </w:rPr>
        <w:t xml:space="preserve">Воспитывающее значение рабочей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w:t>
      </w:r>
      <w:proofErr w:type="gramStart"/>
      <w:r w:rsidRPr="00C2111D">
        <w:rPr>
          <w:rFonts w:ascii="Times New Roman" w:eastAsia="Times New Roman" w:hAnsi="Times New Roman"/>
          <w:color w:val="000000"/>
          <w:sz w:val="24"/>
          <w:lang w:val="ru-RU"/>
        </w:rPr>
        <w:t>фор​</w:t>
      </w:r>
      <w:proofErr w:type="spellStart"/>
      <w:r w:rsidRPr="00C2111D">
        <w:rPr>
          <w:rFonts w:ascii="Times New Roman" w:eastAsia="Times New Roman" w:hAnsi="Times New Roman"/>
          <w:color w:val="000000"/>
          <w:sz w:val="24"/>
          <w:lang w:val="ru-RU"/>
        </w:rPr>
        <w:t>мирование</w:t>
      </w:r>
      <w:proofErr w:type="spellEnd"/>
      <w:proofErr w:type="gramEnd"/>
      <w:r w:rsidRPr="00C2111D">
        <w:rPr>
          <w:rFonts w:ascii="Times New Roman" w:eastAsia="Times New Roman" w:hAnsi="Times New Roman"/>
          <w:color w:val="000000"/>
          <w:sz w:val="24"/>
          <w:lang w:val="ru-RU"/>
        </w:rPr>
        <w:t xml:space="preserve">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01224B" w:rsidRPr="00C2111D" w:rsidRDefault="00C2111D">
      <w:pPr>
        <w:autoSpaceDE w:val="0"/>
        <w:autoSpaceDN w:val="0"/>
        <w:spacing w:before="70" w:after="0"/>
        <w:ind w:firstLine="180"/>
        <w:rPr>
          <w:lang w:val="ru-RU"/>
        </w:rPr>
      </w:pPr>
      <w:r w:rsidRPr="00C2111D">
        <w:rPr>
          <w:rFonts w:ascii="Times New Roman" w:eastAsia="Times New Roman" w:hAnsi="Times New Roman"/>
          <w:color w:val="000000"/>
          <w:sz w:val="24"/>
          <w:lang w:val="ru-RU"/>
        </w:rPr>
        <w:t>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учебной дисциплины «Физическая культура», которое</w:t>
      </w:r>
    </w:p>
    <w:p w:rsidR="0001224B" w:rsidRPr="00C2111D" w:rsidRDefault="0001224B">
      <w:pPr>
        <w:rPr>
          <w:lang w:val="ru-RU"/>
        </w:rPr>
        <w:sectPr w:rsidR="0001224B" w:rsidRPr="00C2111D">
          <w:pgSz w:w="11900" w:h="16840"/>
          <w:pgMar w:top="298" w:right="650" w:bottom="444" w:left="666" w:header="720" w:footer="720" w:gutter="0"/>
          <w:cols w:space="720" w:equalWidth="0">
            <w:col w:w="10584" w:space="0"/>
          </w:cols>
          <w:docGrid w:linePitch="360"/>
        </w:sectPr>
      </w:pPr>
    </w:p>
    <w:p w:rsidR="0001224B" w:rsidRPr="00C2111D" w:rsidRDefault="0001224B">
      <w:pPr>
        <w:autoSpaceDE w:val="0"/>
        <w:autoSpaceDN w:val="0"/>
        <w:spacing w:after="66" w:line="220" w:lineRule="exact"/>
        <w:rPr>
          <w:lang w:val="ru-RU"/>
        </w:rPr>
      </w:pPr>
    </w:p>
    <w:p w:rsidR="0001224B" w:rsidRPr="00C2111D" w:rsidRDefault="00C2111D">
      <w:pPr>
        <w:autoSpaceDE w:val="0"/>
        <w:autoSpaceDN w:val="0"/>
        <w:spacing w:after="0" w:line="271" w:lineRule="auto"/>
        <w:rPr>
          <w:lang w:val="ru-RU"/>
        </w:rPr>
      </w:pPr>
      <w:r w:rsidRPr="00C2111D">
        <w:rPr>
          <w:rFonts w:ascii="Times New Roman" w:eastAsia="Times New Roman" w:hAnsi="Times New Roman"/>
          <w:color w:val="000000"/>
          <w:sz w:val="24"/>
          <w:lang w:val="ru-RU"/>
        </w:rPr>
        <w:t xml:space="preserve">представляется двигательной деятельностью с её базовыми компонентами: информационным (знания о физической культуре), </w:t>
      </w:r>
      <w:proofErr w:type="spellStart"/>
      <w:r w:rsidRPr="00C2111D">
        <w:rPr>
          <w:rFonts w:ascii="Times New Roman" w:eastAsia="Times New Roman" w:hAnsi="Times New Roman"/>
          <w:color w:val="000000"/>
          <w:sz w:val="24"/>
          <w:lang w:val="ru-RU"/>
        </w:rPr>
        <w:t>операциональным</w:t>
      </w:r>
      <w:proofErr w:type="spellEnd"/>
      <w:r w:rsidRPr="00C2111D">
        <w:rPr>
          <w:rFonts w:ascii="Times New Roman" w:eastAsia="Times New Roman" w:hAnsi="Times New Roman"/>
          <w:color w:val="000000"/>
          <w:sz w:val="24"/>
          <w:lang w:val="ru-RU"/>
        </w:rPr>
        <w:t xml:space="preserve"> (способы самостоятельной деятельности) и мотивационно-процессуальным (физическое совершенствование).</w:t>
      </w:r>
    </w:p>
    <w:p w:rsidR="0001224B" w:rsidRPr="00C2111D" w:rsidRDefault="00C2111D">
      <w:pPr>
        <w:autoSpaceDE w:val="0"/>
        <w:autoSpaceDN w:val="0"/>
        <w:spacing w:before="70" w:after="0" w:line="271" w:lineRule="auto"/>
        <w:ind w:right="576" w:firstLine="180"/>
        <w:rPr>
          <w:lang w:val="ru-RU"/>
        </w:rPr>
      </w:pPr>
      <w:r w:rsidRPr="00C2111D">
        <w:rPr>
          <w:rFonts w:ascii="Times New Roman" w:eastAsia="Times New Roman" w:hAnsi="Times New Roman"/>
          <w:color w:val="000000"/>
          <w:sz w:val="24"/>
          <w:lang w:val="ru-RU"/>
        </w:rPr>
        <w:t>В целях усиления мотивационной составляющей учебного предмета, придания ей личностно значимого смысла, содержание рабочей программы представляется системой модулей, которые входят структурными компонентами в раздел «Физическое совершенствование».</w:t>
      </w:r>
    </w:p>
    <w:p w:rsidR="0001224B" w:rsidRPr="00C2111D" w:rsidRDefault="00C2111D">
      <w:pPr>
        <w:autoSpaceDE w:val="0"/>
        <w:autoSpaceDN w:val="0"/>
        <w:spacing w:before="70" w:after="0" w:line="281" w:lineRule="auto"/>
        <w:ind w:firstLine="180"/>
        <w:rPr>
          <w:lang w:val="ru-RU"/>
        </w:rPr>
      </w:pPr>
      <w:r w:rsidRPr="00C2111D">
        <w:rPr>
          <w:rFonts w:ascii="Times New Roman" w:eastAsia="Times New Roman" w:hAnsi="Times New Roman"/>
          <w:i/>
          <w:color w:val="000000"/>
          <w:sz w:val="24"/>
          <w:lang w:val="ru-RU"/>
        </w:rPr>
        <w:t>Инвариантные модули</w:t>
      </w:r>
      <w:r w:rsidRPr="00C2111D">
        <w:rPr>
          <w:rFonts w:ascii="Times New Roman" w:eastAsia="Times New Roman" w:hAnsi="Times New Roman"/>
          <w:color w:val="000000"/>
          <w:sz w:val="24"/>
          <w:lang w:val="ru-RU"/>
        </w:rPr>
        <w:t xml:space="preserve"> включают в себя содержание базовых видов спорта: гимнастика, лёгкая атлетика, зимние виды спорта (на примере лыжной подготовки), спортивные игры, плавание. Данные модули в своём предметном содержании ориентируются на всестороннюю физическую </w:t>
      </w:r>
      <w:r w:rsidRPr="00C2111D">
        <w:rPr>
          <w:lang w:val="ru-RU"/>
        </w:rPr>
        <w:br/>
      </w:r>
      <w:r w:rsidRPr="00C2111D">
        <w:rPr>
          <w:rFonts w:ascii="Times New Roman" w:eastAsia="Times New Roman" w:hAnsi="Times New Roman"/>
          <w:color w:val="000000"/>
          <w:sz w:val="24"/>
          <w:lang w:val="ru-RU"/>
        </w:rPr>
        <w:t>подготовленность учащихся, освоение ими технических действий и физических упражнений, содействующих обогащению двигательного опыта.</w:t>
      </w:r>
    </w:p>
    <w:p w:rsidR="0001224B" w:rsidRPr="00C2111D" w:rsidRDefault="00C2111D">
      <w:pPr>
        <w:autoSpaceDE w:val="0"/>
        <w:autoSpaceDN w:val="0"/>
        <w:spacing w:before="72" w:after="0" w:line="283" w:lineRule="auto"/>
        <w:ind w:right="432" w:firstLine="180"/>
        <w:rPr>
          <w:lang w:val="ru-RU"/>
        </w:rPr>
      </w:pPr>
      <w:r w:rsidRPr="00C2111D">
        <w:rPr>
          <w:rFonts w:ascii="Times New Roman" w:eastAsia="Times New Roman" w:hAnsi="Times New Roman"/>
          <w:i/>
          <w:color w:val="000000"/>
          <w:sz w:val="24"/>
          <w:lang w:val="ru-RU"/>
        </w:rPr>
        <w:t>Вариативные модули</w:t>
      </w:r>
      <w:r w:rsidRPr="00C2111D">
        <w:rPr>
          <w:rFonts w:ascii="Times New Roman" w:eastAsia="Times New Roman" w:hAnsi="Times New Roman"/>
          <w:color w:val="000000"/>
          <w:sz w:val="24"/>
          <w:lang w:val="ru-RU"/>
        </w:rPr>
        <w:t xml:space="preserve"> объединены в рабочей программе модулем «Спорт», содержание которого разрабатывается образовательной организацией на основе Примерных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01224B" w:rsidRPr="00C2111D" w:rsidRDefault="00C2111D">
      <w:pPr>
        <w:autoSpaceDE w:val="0"/>
        <w:autoSpaceDN w:val="0"/>
        <w:spacing w:before="70" w:after="0" w:line="281" w:lineRule="auto"/>
        <w:ind w:firstLine="180"/>
        <w:rPr>
          <w:lang w:val="ru-RU"/>
        </w:rPr>
      </w:pPr>
      <w:r w:rsidRPr="00C2111D">
        <w:rPr>
          <w:rFonts w:ascii="Times New Roman" w:eastAsia="Times New Roman" w:hAnsi="Times New Roman"/>
          <w:color w:val="000000"/>
          <w:sz w:val="24"/>
          <w:lang w:val="ru-RU"/>
        </w:rPr>
        <w:t>Исходя из интересов учащихся, традиций конкретного региона или образовательной организации, 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рабочей программе в помощь учителям физической культуры в рамках данного модуля, представлено примерное содержание «Базовой физической подготовки».</w:t>
      </w:r>
    </w:p>
    <w:p w:rsidR="0001224B" w:rsidRPr="00C2111D" w:rsidRDefault="00C2111D">
      <w:pPr>
        <w:autoSpaceDE w:val="0"/>
        <w:autoSpaceDN w:val="0"/>
        <w:spacing w:before="70" w:after="0" w:line="281" w:lineRule="auto"/>
        <w:ind w:firstLine="180"/>
        <w:rPr>
          <w:lang w:val="ru-RU"/>
        </w:rPr>
      </w:pPr>
      <w:r w:rsidRPr="00C2111D">
        <w:rPr>
          <w:rFonts w:ascii="Times New Roman" w:eastAsia="Times New Roman" w:hAnsi="Times New Roman"/>
          <w:color w:val="000000"/>
          <w:sz w:val="24"/>
          <w:lang w:val="ru-RU"/>
        </w:rPr>
        <w:t>В программе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школьников данного возраста. Личностные достижения непосредственно связаны с конкретным содержанием учебного предмета и представлены по мере его раскрытия.</w:t>
      </w:r>
    </w:p>
    <w:p w:rsidR="0001224B" w:rsidRPr="00C2111D" w:rsidRDefault="00C2111D">
      <w:pPr>
        <w:autoSpaceDE w:val="0"/>
        <w:autoSpaceDN w:val="0"/>
        <w:spacing w:before="70" w:after="0" w:line="281" w:lineRule="auto"/>
        <w:ind w:right="288" w:firstLine="180"/>
        <w:rPr>
          <w:lang w:val="ru-RU"/>
        </w:rPr>
      </w:pPr>
      <w:r w:rsidRPr="00C2111D">
        <w:rPr>
          <w:rFonts w:ascii="Times New Roman" w:eastAsia="Times New Roman" w:hAnsi="Times New Roman"/>
          <w:color w:val="000000"/>
          <w:sz w:val="24"/>
          <w:lang w:val="ru-RU"/>
        </w:rPr>
        <w:t xml:space="preserve">Содержание рабочей программы, раскрытие личностных и </w:t>
      </w:r>
      <w:proofErr w:type="spellStart"/>
      <w:r w:rsidRPr="00C2111D">
        <w:rPr>
          <w:rFonts w:ascii="Times New Roman" w:eastAsia="Times New Roman" w:hAnsi="Times New Roman"/>
          <w:color w:val="000000"/>
          <w:sz w:val="24"/>
          <w:lang w:val="ru-RU"/>
        </w:rPr>
        <w:t>метапредметных</w:t>
      </w:r>
      <w:proofErr w:type="spellEnd"/>
      <w:r w:rsidRPr="00C2111D">
        <w:rPr>
          <w:rFonts w:ascii="Times New Roman" w:eastAsia="Times New Roman" w:hAnsi="Times New Roman"/>
          <w:color w:val="000000"/>
          <w:sz w:val="24"/>
          <w:lang w:val="ru-RU"/>
        </w:rPr>
        <w:t xml:space="preserve">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её значение для формирования готовности учащихся к дальнейшему образованию в системе среднего полного или среднего профессионального образования.</w:t>
      </w:r>
    </w:p>
    <w:p w:rsidR="0001224B" w:rsidRPr="00C2111D" w:rsidRDefault="00C2111D">
      <w:pPr>
        <w:autoSpaceDE w:val="0"/>
        <w:autoSpaceDN w:val="0"/>
        <w:spacing w:before="192" w:after="0" w:line="230" w:lineRule="auto"/>
        <w:ind w:left="180"/>
        <w:rPr>
          <w:lang w:val="ru-RU"/>
        </w:rPr>
      </w:pPr>
      <w:r w:rsidRPr="00C2111D">
        <w:rPr>
          <w:rFonts w:ascii="Times New Roman" w:eastAsia="Times New Roman" w:hAnsi="Times New Roman"/>
          <w:b/>
          <w:color w:val="000000"/>
          <w:sz w:val="24"/>
          <w:lang w:val="ru-RU"/>
        </w:rPr>
        <w:t>МЕСТО УЧЕБНОГО ПРЕДМЕТА «ФИЗИЧЕСКАЯ КУЛЬТУРА» В УЧЕБНОМ ПЛАНЕ</w:t>
      </w:r>
    </w:p>
    <w:p w:rsidR="0001224B" w:rsidRPr="00C2111D" w:rsidRDefault="00C2111D">
      <w:pPr>
        <w:autoSpaceDE w:val="0"/>
        <w:autoSpaceDN w:val="0"/>
        <w:spacing w:before="190" w:after="0" w:line="230" w:lineRule="auto"/>
        <w:rPr>
          <w:lang w:val="ru-RU"/>
        </w:rPr>
      </w:pPr>
      <w:r w:rsidRPr="00C2111D">
        <w:rPr>
          <w:rFonts w:ascii="Times New Roman" w:eastAsia="Times New Roman" w:hAnsi="Times New Roman"/>
          <w:color w:val="000000"/>
          <w:sz w:val="24"/>
          <w:lang w:val="ru-RU"/>
        </w:rPr>
        <w:t xml:space="preserve">В 5 классе на изучение предмета отводится 3 часа в неделю, суммарно 102 часа. </w:t>
      </w:r>
    </w:p>
    <w:p w:rsidR="0001224B" w:rsidRPr="00C2111D" w:rsidRDefault="00C2111D">
      <w:pPr>
        <w:autoSpaceDE w:val="0"/>
        <w:autoSpaceDN w:val="0"/>
        <w:spacing w:before="70" w:after="0" w:line="271" w:lineRule="auto"/>
        <w:ind w:right="1440"/>
        <w:rPr>
          <w:lang w:val="ru-RU"/>
        </w:rPr>
      </w:pPr>
      <w:r w:rsidRPr="00C2111D">
        <w:rPr>
          <w:rFonts w:ascii="Times New Roman" w:eastAsia="Times New Roman" w:hAnsi="Times New Roman"/>
          <w:color w:val="000000"/>
          <w:sz w:val="24"/>
          <w:lang w:val="ru-RU"/>
        </w:rPr>
        <w:t>Вариативные модули (не менее 1 часа в неделю) могут быть реализованы во внеурочной деятельности, в том числе в форме сетевого взаимодействия с организациями системы дополнительного образования детей.</w:t>
      </w:r>
    </w:p>
    <w:p w:rsidR="0001224B" w:rsidRPr="00C2111D" w:rsidRDefault="00C2111D">
      <w:pPr>
        <w:autoSpaceDE w:val="0"/>
        <w:autoSpaceDN w:val="0"/>
        <w:spacing w:before="70" w:after="0"/>
        <w:ind w:right="288"/>
        <w:rPr>
          <w:lang w:val="ru-RU"/>
        </w:rPr>
      </w:pPr>
      <w:r w:rsidRPr="00C2111D">
        <w:rPr>
          <w:rFonts w:ascii="Times New Roman" w:eastAsia="Times New Roman" w:hAnsi="Times New Roman"/>
          <w:color w:val="000000"/>
          <w:sz w:val="24"/>
          <w:lang w:val="ru-RU"/>
        </w:rPr>
        <w:t xml:space="preserve">При подготовке рабочей программы учитывались личностные и </w:t>
      </w:r>
      <w:proofErr w:type="spellStart"/>
      <w:r w:rsidRPr="00C2111D">
        <w:rPr>
          <w:rFonts w:ascii="Times New Roman" w:eastAsia="Times New Roman" w:hAnsi="Times New Roman"/>
          <w:color w:val="000000"/>
          <w:sz w:val="24"/>
          <w:lang w:val="ru-RU"/>
        </w:rPr>
        <w:t>метапредметные</w:t>
      </w:r>
      <w:proofErr w:type="spellEnd"/>
      <w:r w:rsidRPr="00C2111D">
        <w:rPr>
          <w:rFonts w:ascii="Times New Roman" w:eastAsia="Times New Roman" w:hAnsi="Times New Roman"/>
          <w:color w:val="000000"/>
          <w:sz w:val="24"/>
          <w:lang w:val="ru-RU"/>
        </w:rPr>
        <w:t xml:space="preserve"> результаты, зафиксированные в Федеральном государственном образовательном стандарте основного общего образования и в «Универсальном кодификаторе элементов содержания и требований к результатам освоения основной образовательной программы основного общего образования».</w:t>
      </w:r>
    </w:p>
    <w:p w:rsidR="0001224B" w:rsidRPr="00C2111D" w:rsidRDefault="0001224B">
      <w:pPr>
        <w:rPr>
          <w:lang w:val="ru-RU"/>
        </w:rPr>
        <w:sectPr w:rsidR="0001224B" w:rsidRPr="00C2111D">
          <w:pgSz w:w="11900" w:h="16840"/>
          <w:pgMar w:top="286" w:right="662" w:bottom="992" w:left="666" w:header="720" w:footer="720" w:gutter="0"/>
          <w:cols w:space="720" w:equalWidth="0">
            <w:col w:w="10572" w:space="0"/>
          </w:cols>
          <w:docGrid w:linePitch="360"/>
        </w:sectPr>
      </w:pPr>
    </w:p>
    <w:p w:rsidR="0001224B" w:rsidRPr="00C2111D" w:rsidRDefault="0001224B">
      <w:pPr>
        <w:autoSpaceDE w:val="0"/>
        <w:autoSpaceDN w:val="0"/>
        <w:spacing w:after="78" w:line="220" w:lineRule="exact"/>
        <w:rPr>
          <w:lang w:val="ru-RU"/>
        </w:rPr>
      </w:pPr>
    </w:p>
    <w:p w:rsidR="0001224B" w:rsidRPr="00C2111D" w:rsidRDefault="00C2111D">
      <w:pPr>
        <w:autoSpaceDE w:val="0"/>
        <w:autoSpaceDN w:val="0"/>
        <w:spacing w:after="0" w:line="230" w:lineRule="auto"/>
        <w:rPr>
          <w:lang w:val="ru-RU"/>
        </w:rPr>
      </w:pPr>
      <w:r w:rsidRPr="00C2111D">
        <w:rPr>
          <w:rFonts w:ascii="Times New Roman" w:eastAsia="Times New Roman" w:hAnsi="Times New Roman"/>
          <w:b/>
          <w:color w:val="000000"/>
          <w:sz w:val="24"/>
          <w:lang w:val="ru-RU"/>
        </w:rPr>
        <w:t xml:space="preserve">СОДЕРЖАНИЕ УЧЕБНОГО ПРЕДМЕТА </w:t>
      </w:r>
    </w:p>
    <w:p w:rsidR="0001224B" w:rsidRPr="00C2111D" w:rsidRDefault="00C2111D">
      <w:pPr>
        <w:autoSpaceDE w:val="0"/>
        <w:autoSpaceDN w:val="0"/>
        <w:spacing w:before="346" w:after="0" w:line="271" w:lineRule="auto"/>
        <w:ind w:right="144" w:firstLine="180"/>
        <w:rPr>
          <w:lang w:val="ru-RU"/>
        </w:rPr>
      </w:pPr>
      <w:r w:rsidRPr="00C2111D">
        <w:rPr>
          <w:rFonts w:ascii="Times New Roman" w:eastAsia="Times New Roman" w:hAnsi="Times New Roman"/>
          <w:b/>
          <w:color w:val="000000"/>
          <w:sz w:val="24"/>
          <w:lang w:val="ru-RU"/>
        </w:rPr>
        <w:t>Знания о физической культуре</w:t>
      </w:r>
      <w:r w:rsidRPr="00C2111D">
        <w:rPr>
          <w:rFonts w:ascii="Times New Roman" w:eastAsia="Times New Roman" w:hAnsi="Times New Roman"/>
          <w:color w:val="000000"/>
          <w:sz w:val="24"/>
          <w:lang w:val="ru-RU"/>
        </w:rPr>
        <w:t>. Физическая культура в основной школе: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школе.</w:t>
      </w:r>
    </w:p>
    <w:p w:rsidR="0001224B" w:rsidRPr="00C2111D" w:rsidRDefault="00C2111D">
      <w:pPr>
        <w:tabs>
          <w:tab w:val="left" w:pos="180"/>
        </w:tabs>
        <w:autoSpaceDE w:val="0"/>
        <w:autoSpaceDN w:val="0"/>
        <w:spacing w:before="70" w:after="0" w:line="262" w:lineRule="auto"/>
        <w:ind w:right="144"/>
        <w:rPr>
          <w:lang w:val="ru-RU"/>
        </w:rPr>
      </w:pPr>
      <w:r w:rsidRPr="00C2111D">
        <w:rPr>
          <w:lang w:val="ru-RU"/>
        </w:rPr>
        <w:tab/>
      </w:r>
      <w:r w:rsidRPr="00C2111D">
        <w:rPr>
          <w:rFonts w:ascii="Times New Roman" w:eastAsia="Times New Roman" w:hAnsi="Times New Roman"/>
          <w:color w:val="000000"/>
          <w:sz w:val="24"/>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01224B" w:rsidRPr="00C2111D" w:rsidRDefault="00C2111D">
      <w:pPr>
        <w:tabs>
          <w:tab w:val="left" w:pos="180"/>
        </w:tabs>
        <w:autoSpaceDE w:val="0"/>
        <w:autoSpaceDN w:val="0"/>
        <w:spacing w:before="70" w:after="0" w:line="262" w:lineRule="auto"/>
        <w:ind w:right="288"/>
        <w:rPr>
          <w:lang w:val="ru-RU"/>
        </w:rPr>
      </w:pPr>
      <w:r w:rsidRPr="00C2111D">
        <w:rPr>
          <w:lang w:val="ru-RU"/>
        </w:rPr>
        <w:tab/>
      </w:r>
      <w:r w:rsidRPr="00C2111D">
        <w:rPr>
          <w:rFonts w:ascii="Times New Roman" w:eastAsia="Times New Roman" w:hAnsi="Times New Roman"/>
          <w:color w:val="000000"/>
          <w:sz w:val="24"/>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01224B" w:rsidRPr="00C2111D" w:rsidRDefault="00C2111D">
      <w:pPr>
        <w:tabs>
          <w:tab w:val="left" w:pos="180"/>
        </w:tabs>
        <w:autoSpaceDE w:val="0"/>
        <w:autoSpaceDN w:val="0"/>
        <w:spacing w:before="70" w:after="0" w:line="283" w:lineRule="auto"/>
        <w:ind w:right="144"/>
        <w:rPr>
          <w:lang w:val="ru-RU"/>
        </w:rPr>
      </w:pPr>
      <w:r w:rsidRPr="00C2111D">
        <w:rPr>
          <w:lang w:val="ru-RU"/>
        </w:rPr>
        <w:tab/>
      </w:r>
      <w:r w:rsidRPr="00C2111D">
        <w:rPr>
          <w:rFonts w:ascii="Times New Roman" w:eastAsia="Times New Roman" w:hAnsi="Times New Roman"/>
          <w:i/>
          <w:color w:val="000000"/>
          <w:sz w:val="24"/>
          <w:lang w:val="ru-RU"/>
        </w:rPr>
        <w:t>Способы самостоятельной деятельности</w:t>
      </w:r>
      <w:r w:rsidRPr="00C2111D">
        <w:rPr>
          <w:rFonts w:ascii="Times New Roman" w:eastAsia="Times New Roman" w:hAnsi="Times New Roman"/>
          <w:color w:val="000000"/>
          <w:sz w:val="24"/>
          <w:lang w:val="ru-RU"/>
        </w:rPr>
        <w:t xml:space="preserve">. Режим дня и его значение для учащихся школы,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 </w:t>
      </w:r>
      <w:r w:rsidRPr="00C2111D">
        <w:rPr>
          <w:lang w:val="ru-RU"/>
        </w:rPr>
        <w:tab/>
      </w:r>
      <w:r w:rsidRPr="00C2111D">
        <w:rPr>
          <w:rFonts w:ascii="Times New Roman" w:eastAsia="Times New Roman" w:hAnsi="Times New Roman"/>
          <w:color w:val="000000"/>
          <w:sz w:val="24"/>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01224B" w:rsidRPr="00C2111D" w:rsidRDefault="00C2111D">
      <w:pPr>
        <w:tabs>
          <w:tab w:val="left" w:pos="180"/>
        </w:tabs>
        <w:autoSpaceDE w:val="0"/>
        <w:autoSpaceDN w:val="0"/>
        <w:spacing w:before="70" w:after="0"/>
        <w:rPr>
          <w:lang w:val="ru-RU"/>
        </w:rPr>
      </w:pPr>
      <w:r w:rsidRPr="00C2111D">
        <w:rPr>
          <w:lang w:val="ru-RU"/>
        </w:rPr>
        <w:tab/>
      </w:r>
      <w:r w:rsidRPr="00C2111D">
        <w:rPr>
          <w:rFonts w:ascii="Times New Roman" w:eastAsia="Times New Roman" w:hAnsi="Times New Roman"/>
          <w:color w:val="000000"/>
          <w:sz w:val="24"/>
          <w:lang w:val="ru-RU"/>
        </w:rPr>
        <w:t xml:space="preserve">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 </w:t>
      </w:r>
      <w:r w:rsidRPr="00C2111D">
        <w:rPr>
          <w:lang w:val="ru-RU"/>
        </w:rPr>
        <w:tab/>
      </w:r>
      <w:r w:rsidRPr="00C2111D">
        <w:rPr>
          <w:rFonts w:ascii="Times New Roman" w:eastAsia="Times New Roman" w:hAnsi="Times New Roman"/>
          <w:color w:val="000000"/>
          <w:sz w:val="24"/>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01224B" w:rsidRPr="00C2111D" w:rsidRDefault="00C2111D">
      <w:pPr>
        <w:autoSpaceDE w:val="0"/>
        <w:autoSpaceDN w:val="0"/>
        <w:spacing w:before="70" w:after="0" w:line="230" w:lineRule="auto"/>
        <w:ind w:left="180"/>
        <w:rPr>
          <w:lang w:val="ru-RU"/>
        </w:rPr>
      </w:pPr>
      <w:r w:rsidRPr="00C2111D">
        <w:rPr>
          <w:rFonts w:ascii="Times New Roman" w:eastAsia="Times New Roman" w:hAnsi="Times New Roman"/>
          <w:color w:val="000000"/>
          <w:sz w:val="24"/>
          <w:lang w:val="ru-RU"/>
        </w:rPr>
        <w:t>Составление дневника физической культуры.</w:t>
      </w:r>
    </w:p>
    <w:p w:rsidR="0001224B" w:rsidRPr="00C2111D" w:rsidRDefault="00C2111D">
      <w:pPr>
        <w:autoSpaceDE w:val="0"/>
        <w:autoSpaceDN w:val="0"/>
        <w:spacing w:before="70" w:after="0"/>
        <w:ind w:right="144" w:firstLine="180"/>
        <w:rPr>
          <w:lang w:val="ru-RU"/>
        </w:rPr>
      </w:pPr>
      <w:r w:rsidRPr="00C2111D">
        <w:rPr>
          <w:rFonts w:ascii="Times New Roman" w:eastAsia="Times New Roman" w:hAnsi="Times New Roman"/>
          <w:b/>
          <w:color w:val="000000"/>
          <w:sz w:val="24"/>
          <w:lang w:val="ru-RU"/>
        </w:rPr>
        <w:t>Физическое совершенствование</w:t>
      </w:r>
      <w:r w:rsidRPr="00C2111D">
        <w:rPr>
          <w:rFonts w:ascii="Times New Roman" w:eastAsia="Times New Roman" w:hAnsi="Times New Roman"/>
          <w:color w:val="000000"/>
          <w:sz w:val="24"/>
          <w:lang w:val="ru-RU"/>
        </w:rPr>
        <w:t xml:space="preserve">. </w:t>
      </w:r>
      <w:r w:rsidRPr="00C2111D">
        <w:rPr>
          <w:rFonts w:ascii="Times New Roman" w:eastAsia="Times New Roman" w:hAnsi="Times New Roman"/>
          <w:b/>
          <w:i/>
          <w:color w:val="000000"/>
          <w:sz w:val="24"/>
          <w:lang w:val="ru-RU"/>
        </w:rPr>
        <w:t>Физкультурно-оздоровительная деятельность</w:t>
      </w:r>
      <w:r w:rsidRPr="00C2111D">
        <w:rPr>
          <w:rFonts w:ascii="Times New Roman" w:eastAsia="Times New Roman" w:hAnsi="Times New Roman"/>
          <w:color w:val="000000"/>
          <w:sz w:val="24"/>
          <w:lang w:val="ru-RU"/>
        </w:rPr>
        <w:t>. 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w:t>
      </w:r>
    </w:p>
    <w:p w:rsidR="0001224B" w:rsidRPr="00C2111D" w:rsidRDefault="00C2111D">
      <w:pPr>
        <w:autoSpaceDE w:val="0"/>
        <w:autoSpaceDN w:val="0"/>
        <w:spacing w:before="70" w:after="0" w:line="262" w:lineRule="auto"/>
        <w:ind w:right="288"/>
        <w:rPr>
          <w:lang w:val="ru-RU"/>
        </w:rPr>
      </w:pPr>
      <w:r w:rsidRPr="00C2111D">
        <w:rPr>
          <w:rFonts w:ascii="Times New Roman" w:eastAsia="Times New Roman" w:hAnsi="Times New Roman"/>
          <w:color w:val="000000"/>
          <w:sz w:val="24"/>
          <w:lang w:val="ru-RU"/>
        </w:rPr>
        <w:t>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01224B" w:rsidRPr="00C2111D" w:rsidRDefault="00C2111D">
      <w:pPr>
        <w:tabs>
          <w:tab w:val="left" w:pos="180"/>
        </w:tabs>
        <w:autoSpaceDE w:val="0"/>
        <w:autoSpaceDN w:val="0"/>
        <w:spacing w:before="70" w:after="0" w:line="262" w:lineRule="auto"/>
        <w:ind w:right="1296"/>
        <w:rPr>
          <w:lang w:val="ru-RU"/>
        </w:rPr>
      </w:pPr>
      <w:r w:rsidRPr="00C2111D">
        <w:rPr>
          <w:lang w:val="ru-RU"/>
        </w:rPr>
        <w:tab/>
      </w:r>
      <w:r w:rsidRPr="00C2111D">
        <w:rPr>
          <w:rFonts w:ascii="Times New Roman" w:eastAsia="Times New Roman" w:hAnsi="Times New Roman"/>
          <w:color w:val="000000"/>
          <w:sz w:val="24"/>
          <w:lang w:val="ru-RU"/>
        </w:rPr>
        <w:t>Спортивно-оздоровительная деятельность. Роль и значение спортивно-оздоровительной деятельности в здоровом образе жизни современного человека.</w:t>
      </w:r>
    </w:p>
    <w:p w:rsidR="0001224B" w:rsidRPr="00C2111D" w:rsidRDefault="00C2111D">
      <w:pPr>
        <w:autoSpaceDE w:val="0"/>
        <w:autoSpaceDN w:val="0"/>
        <w:spacing w:before="70" w:after="0"/>
        <w:ind w:firstLine="180"/>
        <w:rPr>
          <w:lang w:val="ru-RU"/>
        </w:rPr>
      </w:pPr>
      <w:r w:rsidRPr="00C2111D">
        <w:rPr>
          <w:rFonts w:ascii="Times New Roman" w:eastAsia="Times New Roman" w:hAnsi="Times New Roman"/>
          <w:i/>
          <w:color w:val="000000"/>
          <w:sz w:val="24"/>
          <w:lang w:val="ru-RU"/>
        </w:rPr>
        <w:t>Модуль «Гимнастика»</w:t>
      </w:r>
      <w:r w:rsidRPr="00C2111D">
        <w:rPr>
          <w:rFonts w:ascii="Times New Roman" w:eastAsia="Times New Roman" w:hAnsi="Times New Roman"/>
          <w:color w:val="000000"/>
          <w:sz w:val="24"/>
          <w:lang w:val="ru-RU"/>
        </w:rPr>
        <w:t>. Кувырки вперёд и назад в группировке; кувырки вперёд ноги «</w:t>
      </w:r>
      <w:proofErr w:type="spellStart"/>
      <w:r w:rsidRPr="00C2111D">
        <w:rPr>
          <w:rFonts w:ascii="Times New Roman" w:eastAsia="Times New Roman" w:hAnsi="Times New Roman"/>
          <w:color w:val="000000"/>
          <w:sz w:val="24"/>
          <w:lang w:val="ru-RU"/>
        </w:rPr>
        <w:t>скрестно</w:t>
      </w:r>
      <w:proofErr w:type="spellEnd"/>
      <w:r w:rsidRPr="00C2111D">
        <w:rPr>
          <w:rFonts w:ascii="Times New Roman" w:eastAsia="Times New Roman" w:hAnsi="Times New Roman"/>
          <w:color w:val="000000"/>
          <w:sz w:val="24"/>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01224B" w:rsidRPr="00C2111D" w:rsidRDefault="00C2111D">
      <w:pPr>
        <w:autoSpaceDE w:val="0"/>
        <w:autoSpaceDN w:val="0"/>
        <w:spacing w:before="72" w:after="0" w:line="281" w:lineRule="auto"/>
        <w:ind w:firstLine="180"/>
        <w:rPr>
          <w:lang w:val="ru-RU"/>
        </w:rPr>
      </w:pPr>
      <w:r w:rsidRPr="00C2111D">
        <w:rPr>
          <w:rFonts w:ascii="Times New Roman" w:eastAsia="Times New Roman" w:hAnsi="Times New Roman"/>
          <w:color w:val="000000"/>
          <w:sz w:val="24"/>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C2111D">
        <w:rPr>
          <w:rFonts w:ascii="Times New Roman" w:eastAsia="Times New Roman" w:hAnsi="Times New Roman"/>
          <w:color w:val="000000"/>
          <w:sz w:val="24"/>
          <w:lang w:val="ru-RU"/>
        </w:rPr>
        <w:t>перелезание</w:t>
      </w:r>
      <w:proofErr w:type="spellEnd"/>
      <w:r w:rsidRPr="00C2111D">
        <w:rPr>
          <w:rFonts w:ascii="Times New Roman" w:eastAsia="Times New Roman" w:hAnsi="Times New Roman"/>
          <w:color w:val="000000"/>
          <w:sz w:val="24"/>
          <w:lang w:val="ru-RU"/>
        </w:rPr>
        <w:t xml:space="preserve"> приставным шагом правым и левым боком; лазанье разноимённым способом по диагонали и одно​</w:t>
      </w:r>
      <w:proofErr w:type="spellStart"/>
      <w:r w:rsidRPr="00C2111D">
        <w:rPr>
          <w:rFonts w:ascii="Times New Roman" w:eastAsia="Times New Roman" w:hAnsi="Times New Roman"/>
          <w:color w:val="000000"/>
          <w:sz w:val="24"/>
          <w:lang w:val="ru-RU"/>
        </w:rPr>
        <w:t>имённым</w:t>
      </w:r>
      <w:proofErr w:type="spellEnd"/>
      <w:r w:rsidRPr="00C2111D">
        <w:rPr>
          <w:rFonts w:ascii="Times New Roman" w:eastAsia="Times New Roman" w:hAnsi="Times New Roman"/>
          <w:color w:val="000000"/>
          <w:sz w:val="24"/>
          <w:lang w:val="ru-RU"/>
        </w:rPr>
        <w:t xml:space="preserve"> способом вверх. Расхождение на гимнастической скамейке правым и левым боком способом «удерживая за плечи».</w:t>
      </w:r>
    </w:p>
    <w:p w:rsidR="0001224B" w:rsidRPr="00C2111D" w:rsidRDefault="00C2111D">
      <w:pPr>
        <w:autoSpaceDE w:val="0"/>
        <w:autoSpaceDN w:val="0"/>
        <w:spacing w:before="70" w:after="0" w:line="271" w:lineRule="auto"/>
        <w:ind w:right="144" w:firstLine="180"/>
        <w:rPr>
          <w:lang w:val="ru-RU"/>
        </w:rPr>
      </w:pPr>
      <w:r w:rsidRPr="00C2111D">
        <w:rPr>
          <w:rFonts w:ascii="Times New Roman" w:eastAsia="Times New Roman" w:hAnsi="Times New Roman"/>
          <w:i/>
          <w:color w:val="000000"/>
          <w:sz w:val="24"/>
          <w:lang w:val="ru-RU"/>
        </w:rPr>
        <w:t>Модуль «Лёгкая атлетика»</w:t>
      </w:r>
      <w:r w:rsidRPr="00C2111D">
        <w:rPr>
          <w:rFonts w:ascii="Times New Roman" w:eastAsia="Times New Roman" w:hAnsi="Times New Roman"/>
          <w:color w:val="000000"/>
          <w:sz w:val="24"/>
          <w:lang w:val="ru-RU"/>
        </w:rPr>
        <w:t>. 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01224B" w:rsidRPr="00C2111D" w:rsidRDefault="00C2111D">
      <w:pPr>
        <w:tabs>
          <w:tab w:val="left" w:pos="180"/>
        </w:tabs>
        <w:autoSpaceDE w:val="0"/>
        <w:autoSpaceDN w:val="0"/>
        <w:spacing w:before="70" w:after="0" w:line="262" w:lineRule="auto"/>
        <w:ind w:right="720"/>
        <w:rPr>
          <w:lang w:val="ru-RU"/>
        </w:rPr>
      </w:pPr>
      <w:r w:rsidRPr="00C2111D">
        <w:rPr>
          <w:lang w:val="ru-RU"/>
        </w:rPr>
        <w:tab/>
      </w:r>
      <w:r w:rsidRPr="00C2111D">
        <w:rPr>
          <w:rFonts w:ascii="Times New Roman" w:eastAsia="Times New Roman" w:hAnsi="Times New Roman"/>
          <w:color w:val="000000"/>
          <w:sz w:val="24"/>
          <w:lang w:val="ru-RU"/>
        </w:rPr>
        <w:t>Метание малого мяча с места в вертикальную неподвижную мишень; метание малого мяча на дальность с трёх шагов разбега.</w:t>
      </w:r>
    </w:p>
    <w:p w:rsidR="0001224B" w:rsidRPr="00C2111D" w:rsidRDefault="00C2111D">
      <w:pPr>
        <w:autoSpaceDE w:val="0"/>
        <w:autoSpaceDN w:val="0"/>
        <w:spacing w:before="70" w:after="0"/>
        <w:ind w:right="288" w:firstLine="180"/>
        <w:rPr>
          <w:lang w:val="ru-RU"/>
        </w:rPr>
      </w:pPr>
      <w:r w:rsidRPr="00C2111D">
        <w:rPr>
          <w:rFonts w:ascii="Times New Roman" w:eastAsia="Times New Roman" w:hAnsi="Times New Roman"/>
          <w:i/>
          <w:color w:val="000000"/>
          <w:sz w:val="24"/>
          <w:lang w:val="ru-RU"/>
        </w:rPr>
        <w:t>Модуль «Зимние виды спорта»</w:t>
      </w:r>
      <w:r w:rsidRPr="00C2111D">
        <w:rPr>
          <w:rFonts w:ascii="Times New Roman" w:eastAsia="Times New Roman" w:hAnsi="Times New Roman"/>
          <w:color w:val="000000"/>
          <w:sz w:val="24"/>
          <w:lang w:val="ru-RU"/>
        </w:rPr>
        <w:t xml:space="preserve">. Передвижение на лыжах попеременным </w:t>
      </w:r>
      <w:proofErr w:type="spellStart"/>
      <w:r w:rsidRPr="00C2111D">
        <w:rPr>
          <w:rFonts w:ascii="Times New Roman" w:eastAsia="Times New Roman" w:hAnsi="Times New Roman"/>
          <w:color w:val="000000"/>
          <w:sz w:val="24"/>
          <w:lang w:val="ru-RU"/>
        </w:rPr>
        <w:t>двухшажным</w:t>
      </w:r>
      <w:proofErr w:type="spellEnd"/>
      <w:r w:rsidRPr="00C2111D">
        <w:rPr>
          <w:rFonts w:ascii="Times New Roman" w:eastAsia="Times New Roman" w:hAnsi="Times New Roman"/>
          <w:color w:val="000000"/>
          <w:sz w:val="24"/>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01224B" w:rsidRPr="00C2111D" w:rsidRDefault="0001224B">
      <w:pPr>
        <w:rPr>
          <w:lang w:val="ru-RU"/>
        </w:rPr>
        <w:sectPr w:rsidR="0001224B" w:rsidRPr="00C2111D">
          <w:pgSz w:w="11900" w:h="16840"/>
          <w:pgMar w:top="298" w:right="650" w:bottom="290" w:left="666" w:header="720" w:footer="720" w:gutter="0"/>
          <w:cols w:space="720" w:equalWidth="0">
            <w:col w:w="10584" w:space="0"/>
          </w:cols>
          <w:docGrid w:linePitch="360"/>
        </w:sectPr>
      </w:pPr>
    </w:p>
    <w:p w:rsidR="0001224B" w:rsidRPr="00C2111D" w:rsidRDefault="0001224B">
      <w:pPr>
        <w:autoSpaceDE w:val="0"/>
        <w:autoSpaceDN w:val="0"/>
        <w:spacing w:after="96" w:line="220" w:lineRule="exact"/>
        <w:rPr>
          <w:lang w:val="ru-RU"/>
        </w:rPr>
      </w:pPr>
    </w:p>
    <w:p w:rsidR="0001224B" w:rsidRPr="00C2111D" w:rsidRDefault="00C2111D">
      <w:pPr>
        <w:autoSpaceDE w:val="0"/>
        <w:autoSpaceDN w:val="0"/>
        <w:spacing w:after="0" w:line="230" w:lineRule="auto"/>
        <w:ind w:left="180"/>
        <w:rPr>
          <w:lang w:val="ru-RU"/>
        </w:rPr>
      </w:pPr>
      <w:r w:rsidRPr="00C2111D">
        <w:rPr>
          <w:rFonts w:ascii="Times New Roman" w:eastAsia="Times New Roman" w:hAnsi="Times New Roman"/>
          <w:i/>
          <w:color w:val="000000"/>
          <w:sz w:val="24"/>
          <w:lang w:val="ru-RU"/>
        </w:rPr>
        <w:t>Модуль «Спортивные игры»</w:t>
      </w:r>
      <w:r w:rsidRPr="00C2111D">
        <w:rPr>
          <w:rFonts w:ascii="Times New Roman" w:eastAsia="Times New Roman" w:hAnsi="Times New Roman"/>
          <w:color w:val="000000"/>
          <w:sz w:val="24"/>
          <w:lang w:val="ru-RU"/>
        </w:rPr>
        <w:t>.</w:t>
      </w:r>
    </w:p>
    <w:p w:rsidR="0001224B" w:rsidRPr="00C2111D" w:rsidRDefault="00C2111D">
      <w:pPr>
        <w:autoSpaceDE w:val="0"/>
        <w:autoSpaceDN w:val="0"/>
        <w:spacing w:before="70" w:after="0" w:line="271" w:lineRule="auto"/>
        <w:ind w:firstLine="180"/>
        <w:rPr>
          <w:lang w:val="ru-RU"/>
        </w:rPr>
      </w:pPr>
      <w:r w:rsidRPr="00C2111D">
        <w:rPr>
          <w:rFonts w:ascii="Times New Roman" w:eastAsia="Times New Roman" w:hAnsi="Times New Roman"/>
          <w:color w:val="000000"/>
          <w:sz w:val="24"/>
          <w:u w:val="single"/>
          <w:lang w:val="ru-RU"/>
        </w:rPr>
        <w:t>Баскетбол</w:t>
      </w:r>
      <w:r w:rsidRPr="00C2111D">
        <w:rPr>
          <w:rFonts w:ascii="Times New Roman" w:eastAsia="Times New Roman" w:hAnsi="Times New Roman"/>
          <w:color w:val="000000"/>
          <w:sz w:val="24"/>
          <w:lang w:val="ru-RU"/>
        </w:rPr>
        <w:t>.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01224B" w:rsidRPr="00C2111D" w:rsidRDefault="00C2111D">
      <w:pPr>
        <w:tabs>
          <w:tab w:val="left" w:pos="180"/>
        </w:tabs>
        <w:autoSpaceDE w:val="0"/>
        <w:autoSpaceDN w:val="0"/>
        <w:spacing w:before="70" w:after="0" w:line="262" w:lineRule="auto"/>
        <w:ind w:right="432"/>
        <w:rPr>
          <w:lang w:val="ru-RU"/>
        </w:rPr>
      </w:pPr>
      <w:r w:rsidRPr="00C2111D">
        <w:rPr>
          <w:lang w:val="ru-RU"/>
        </w:rPr>
        <w:tab/>
      </w:r>
      <w:r w:rsidRPr="00C2111D">
        <w:rPr>
          <w:rFonts w:ascii="Times New Roman" w:eastAsia="Times New Roman" w:hAnsi="Times New Roman"/>
          <w:color w:val="000000"/>
          <w:sz w:val="24"/>
          <w:u w:val="single"/>
          <w:lang w:val="ru-RU"/>
        </w:rPr>
        <w:t>Волейбол.</w:t>
      </w:r>
      <w:r w:rsidRPr="00C2111D">
        <w:rPr>
          <w:rFonts w:ascii="Times New Roman" w:eastAsia="Times New Roman" w:hAnsi="Times New Roman"/>
          <w:color w:val="000000"/>
          <w:sz w:val="24"/>
          <w:lang w:val="ru-RU"/>
        </w:rPr>
        <w:t xml:space="preserve"> Прямая нижняя подача мяча; приём и передача мяча двумя руками снизу и сверху на месте и в движении; ранее разученные технические действия с мячом.</w:t>
      </w:r>
    </w:p>
    <w:p w:rsidR="0001224B" w:rsidRPr="00C2111D" w:rsidRDefault="00C2111D">
      <w:pPr>
        <w:autoSpaceDE w:val="0"/>
        <w:autoSpaceDN w:val="0"/>
        <w:spacing w:before="70" w:after="0" w:line="271" w:lineRule="auto"/>
        <w:ind w:firstLine="180"/>
        <w:rPr>
          <w:lang w:val="ru-RU"/>
        </w:rPr>
      </w:pPr>
      <w:r w:rsidRPr="00C2111D">
        <w:rPr>
          <w:rFonts w:ascii="Times New Roman" w:eastAsia="Times New Roman" w:hAnsi="Times New Roman"/>
          <w:color w:val="000000"/>
          <w:sz w:val="24"/>
          <w:u w:val="single"/>
          <w:lang w:val="ru-RU"/>
        </w:rPr>
        <w:t>Футбол.</w:t>
      </w:r>
      <w:r w:rsidRPr="00C2111D">
        <w:rPr>
          <w:rFonts w:ascii="Times New Roman" w:eastAsia="Times New Roman" w:hAnsi="Times New Roman"/>
          <w:color w:val="000000"/>
          <w:sz w:val="24"/>
          <w:lang w:val="ru-RU"/>
        </w:rPr>
        <w:t xml:space="preserve"> </w:t>
      </w:r>
      <w:proofErr w:type="gramStart"/>
      <w:r w:rsidRPr="00C2111D">
        <w:rPr>
          <w:rFonts w:ascii="Times New Roman" w:eastAsia="Times New Roman" w:hAnsi="Times New Roman"/>
          <w:color w:val="000000"/>
          <w:sz w:val="24"/>
          <w:lang w:val="ru-RU"/>
        </w:rPr>
        <w:t>Удар по неподвижному мячу внутренней стороной стопы с небольшого разбега; остановка катящегося мяча способом «</w:t>
      </w:r>
      <w:proofErr w:type="spellStart"/>
      <w:r w:rsidRPr="00C2111D">
        <w:rPr>
          <w:rFonts w:ascii="Times New Roman" w:eastAsia="Times New Roman" w:hAnsi="Times New Roman"/>
          <w:color w:val="000000"/>
          <w:sz w:val="24"/>
          <w:lang w:val="ru-RU"/>
        </w:rPr>
        <w:t>наступания</w:t>
      </w:r>
      <w:proofErr w:type="spellEnd"/>
      <w:r w:rsidRPr="00C2111D">
        <w:rPr>
          <w:rFonts w:ascii="Times New Roman" w:eastAsia="Times New Roman" w:hAnsi="Times New Roman"/>
          <w:color w:val="000000"/>
          <w:sz w:val="24"/>
          <w:lang w:val="ru-RU"/>
        </w:rPr>
        <w:t>»; ведение мяча «по прямой», «по кругу» и «змейкой»; обводка мячом ориентиров (конусов).</w:t>
      </w:r>
      <w:proofErr w:type="gramEnd"/>
    </w:p>
    <w:p w:rsidR="0001224B" w:rsidRPr="00C2111D" w:rsidRDefault="00C2111D">
      <w:pPr>
        <w:tabs>
          <w:tab w:val="left" w:pos="180"/>
        </w:tabs>
        <w:autoSpaceDE w:val="0"/>
        <w:autoSpaceDN w:val="0"/>
        <w:spacing w:before="70" w:after="0" w:line="262" w:lineRule="auto"/>
        <w:ind w:right="432"/>
        <w:rPr>
          <w:lang w:val="ru-RU"/>
        </w:rPr>
      </w:pPr>
      <w:r w:rsidRPr="00C2111D">
        <w:rPr>
          <w:lang w:val="ru-RU"/>
        </w:rPr>
        <w:tab/>
      </w:r>
      <w:r w:rsidRPr="00C2111D">
        <w:rPr>
          <w:rFonts w:ascii="Times New Roman" w:eastAsia="Times New Roman" w:hAnsi="Times New Roman"/>
          <w:color w:val="000000"/>
          <w:sz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01224B" w:rsidRPr="00C2111D" w:rsidRDefault="00C2111D">
      <w:pPr>
        <w:autoSpaceDE w:val="0"/>
        <w:autoSpaceDN w:val="0"/>
        <w:spacing w:before="72" w:after="0" w:line="271" w:lineRule="auto"/>
        <w:ind w:right="288" w:firstLine="180"/>
        <w:rPr>
          <w:lang w:val="ru-RU"/>
        </w:rPr>
      </w:pPr>
      <w:r w:rsidRPr="00C2111D">
        <w:rPr>
          <w:rFonts w:ascii="Times New Roman" w:eastAsia="Times New Roman" w:hAnsi="Times New Roman"/>
          <w:i/>
          <w:color w:val="000000"/>
          <w:sz w:val="24"/>
          <w:lang w:val="ru-RU"/>
        </w:rPr>
        <w:t>Модуль «Спорт»</w:t>
      </w:r>
      <w:r w:rsidRPr="00C2111D">
        <w:rPr>
          <w:rFonts w:ascii="Times New Roman" w:eastAsia="Times New Roman" w:hAnsi="Times New Roman"/>
          <w:color w:val="000000"/>
          <w:sz w:val="24"/>
          <w:lang w:val="ru-RU"/>
        </w:rPr>
        <w:t xml:space="preserve">. Физическая подготовка к выполнению нормативов комплекса ГТО с </w:t>
      </w:r>
      <w:r w:rsidRPr="00C2111D">
        <w:rPr>
          <w:lang w:val="ru-RU"/>
        </w:rPr>
        <w:br/>
      </w:r>
      <w:r w:rsidRPr="00C2111D">
        <w:rPr>
          <w:rFonts w:ascii="Times New Roman" w:eastAsia="Times New Roman" w:hAnsi="Times New Roman"/>
          <w:color w:val="000000"/>
          <w:sz w:val="24"/>
          <w:lang w:val="ru-RU"/>
        </w:rPr>
        <w:t>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1224B" w:rsidRPr="00C2111D" w:rsidRDefault="0001224B">
      <w:pPr>
        <w:rPr>
          <w:lang w:val="ru-RU"/>
        </w:rPr>
        <w:sectPr w:rsidR="0001224B" w:rsidRPr="00C2111D">
          <w:pgSz w:w="11900" w:h="16840"/>
          <w:pgMar w:top="316" w:right="728" w:bottom="1440" w:left="666" w:header="720" w:footer="720" w:gutter="0"/>
          <w:cols w:space="720" w:equalWidth="0">
            <w:col w:w="10506" w:space="0"/>
          </w:cols>
          <w:docGrid w:linePitch="360"/>
        </w:sectPr>
      </w:pPr>
    </w:p>
    <w:p w:rsidR="0001224B" w:rsidRPr="00C2111D" w:rsidRDefault="0001224B">
      <w:pPr>
        <w:autoSpaceDE w:val="0"/>
        <w:autoSpaceDN w:val="0"/>
        <w:spacing w:after="78" w:line="220" w:lineRule="exact"/>
        <w:rPr>
          <w:lang w:val="ru-RU"/>
        </w:rPr>
      </w:pPr>
    </w:p>
    <w:p w:rsidR="0001224B" w:rsidRPr="00C2111D" w:rsidRDefault="00C2111D">
      <w:pPr>
        <w:autoSpaceDE w:val="0"/>
        <w:autoSpaceDN w:val="0"/>
        <w:spacing w:after="0" w:line="230" w:lineRule="auto"/>
        <w:rPr>
          <w:lang w:val="ru-RU"/>
        </w:rPr>
      </w:pPr>
      <w:r w:rsidRPr="00C2111D">
        <w:rPr>
          <w:rFonts w:ascii="Times New Roman" w:eastAsia="Times New Roman" w:hAnsi="Times New Roman"/>
          <w:b/>
          <w:color w:val="000000"/>
          <w:sz w:val="24"/>
          <w:lang w:val="ru-RU"/>
        </w:rPr>
        <w:t>ПЛАНИРУЕМЫЕ ОБРАЗОВАТЕЛЬНЫЕ РЕЗУЛЬТАТЫ</w:t>
      </w:r>
    </w:p>
    <w:p w:rsidR="0001224B" w:rsidRPr="00C2111D" w:rsidRDefault="00C2111D">
      <w:pPr>
        <w:autoSpaceDE w:val="0"/>
        <w:autoSpaceDN w:val="0"/>
        <w:spacing w:before="346" w:after="0" w:line="230" w:lineRule="auto"/>
        <w:ind w:left="180"/>
        <w:rPr>
          <w:lang w:val="ru-RU"/>
        </w:rPr>
      </w:pPr>
      <w:r w:rsidRPr="00C2111D">
        <w:rPr>
          <w:rFonts w:ascii="Times New Roman" w:eastAsia="Times New Roman" w:hAnsi="Times New Roman"/>
          <w:b/>
          <w:color w:val="000000"/>
          <w:sz w:val="24"/>
          <w:lang w:val="ru-RU"/>
        </w:rPr>
        <w:t>ЛИЧНОСТНЫЕ РЕЗУЛЬТАТЫ</w:t>
      </w:r>
    </w:p>
    <w:p w:rsidR="0001224B" w:rsidRPr="00C2111D" w:rsidRDefault="00C2111D">
      <w:pPr>
        <w:tabs>
          <w:tab w:val="left" w:pos="180"/>
        </w:tabs>
        <w:autoSpaceDE w:val="0"/>
        <w:autoSpaceDN w:val="0"/>
        <w:spacing w:before="190" w:after="0" w:line="290" w:lineRule="auto"/>
        <w:rPr>
          <w:lang w:val="ru-RU"/>
        </w:rPr>
      </w:pPr>
      <w:r w:rsidRPr="00C2111D">
        <w:rPr>
          <w:lang w:val="ru-RU"/>
        </w:rPr>
        <w:tab/>
      </w:r>
      <w:r w:rsidRPr="00C2111D">
        <w:rPr>
          <w:rFonts w:ascii="Times New Roman" w:eastAsia="Times New Roman" w:hAnsi="Times New Roman"/>
          <w:color w:val="000000"/>
          <w:sz w:val="24"/>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r w:rsidRPr="00C2111D">
        <w:rPr>
          <w:lang w:val="ru-RU"/>
        </w:rPr>
        <w:br/>
      </w:r>
      <w:r w:rsidRPr="00C2111D">
        <w:rPr>
          <w:lang w:val="ru-RU"/>
        </w:rPr>
        <w:tab/>
      </w:r>
      <w:r w:rsidRPr="00C2111D">
        <w:rPr>
          <w:rFonts w:ascii="Times New Roman" w:eastAsia="Times New Roman" w:hAnsi="Times New Roman"/>
          <w:color w:val="000000"/>
          <w:sz w:val="24"/>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r w:rsidRPr="00C2111D">
        <w:rPr>
          <w:lang w:val="ru-RU"/>
        </w:rPr>
        <w:br/>
      </w:r>
      <w:r w:rsidRPr="00C2111D">
        <w:rPr>
          <w:lang w:val="ru-RU"/>
        </w:rPr>
        <w:tab/>
      </w:r>
      <w:r w:rsidRPr="00C2111D">
        <w:rPr>
          <w:rFonts w:ascii="Times New Roman" w:eastAsia="Times New Roman" w:hAnsi="Times New Roman"/>
          <w:color w:val="000000"/>
          <w:sz w:val="24"/>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r w:rsidRPr="00C2111D">
        <w:rPr>
          <w:lang w:val="ru-RU"/>
        </w:rPr>
        <w:br/>
      </w:r>
      <w:r w:rsidRPr="00C2111D">
        <w:rPr>
          <w:lang w:val="ru-RU"/>
        </w:rPr>
        <w:tab/>
      </w:r>
      <w:r w:rsidRPr="00C2111D">
        <w:rPr>
          <w:rFonts w:ascii="Times New Roman" w:eastAsia="Times New Roman" w:hAnsi="Times New Roman"/>
          <w:color w:val="000000"/>
          <w:sz w:val="24"/>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r w:rsidRPr="00C2111D">
        <w:rPr>
          <w:lang w:val="ru-RU"/>
        </w:rPr>
        <w:br/>
      </w:r>
      <w:r w:rsidRPr="00C2111D">
        <w:rPr>
          <w:lang w:val="ru-RU"/>
        </w:rPr>
        <w:tab/>
      </w:r>
      <w:r w:rsidRPr="00C2111D">
        <w:rPr>
          <w:rFonts w:ascii="Times New Roman" w:eastAsia="Times New Roman" w:hAnsi="Times New Roman"/>
          <w:color w:val="000000"/>
          <w:sz w:val="24"/>
          <w:lang w:val="ru-RU"/>
        </w:rPr>
        <w:t xml:space="preserve">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 </w:t>
      </w:r>
      <w:r w:rsidRPr="00C2111D">
        <w:rPr>
          <w:lang w:val="ru-RU"/>
        </w:rPr>
        <w:br/>
      </w:r>
      <w:r w:rsidRPr="00C2111D">
        <w:rPr>
          <w:lang w:val="ru-RU"/>
        </w:rPr>
        <w:tab/>
      </w:r>
      <w:r w:rsidRPr="00C2111D">
        <w:rPr>
          <w:rFonts w:ascii="Times New Roman" w:eastAsia="Times New Roman" w:hAnsi="Times New Roman"/>
          <w:color w:val="000000"/>
          <w:sz w:val="24"/>
          <w:lang w:val="ru-RU"/>
        </w:rPr>
        <w:t xml:space="preserve">стремление к физическому совершенствованию, формированию культуры движения и </w:t>
      </w:r>
      <w:r w:rsidRPr="00C2111D">
        <w:rPr>
          <w:lang w:val="ru-RU"/>
        </w:rPr>
        <w:br/>
      </w:r>
      <w:r w:rsidRPr="00C2111D">
        <w:rPr>
          <w:rFonts w:ascii="Times New Roman" w:eastAsia="Times New Roman" w:hAnsi="Times New Roman"/>
          <w:color w:val="000000"/>
          <w:sz w:val="24"/>
          <w:lang w:val="ru-RU"/>
        </w:rPr>
        <w:t xml:space="preserve">телосложения, самовыражению в избранном виде спорта; </w:t>
      </w:r>
      <w:r w:rsidRPr="00C2111D">
        <w:rPr>
          <w:lang w:val="ru-RU"/>
        </w:rPr>
        <w:br/>
      </w:r>
      <w:r w:rsidRPr="00C2111D">
        <w:rPr>
          <w:lang w:val="ru-RU"/>
        </w:rPr>
        <w:tab/>
      </w:r>
      <w:r w:rsidRPr="00C2111D">
        <w:rPr>
          <w:rFonts w:ascii="Times New Roman" w:eastAsia="Times New Roman" w:hAnsi="Times New Roman"/>
          <w:color w:val="000000"/>
          <w:sz w:val="24"/>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r w:rsidRPr="00C2111D">
        <w:rPr>
          <w:lang w:val="ru-RU"/>
        </w:rPr>
        <w:br/>
      </w:r>
      <w:r w:rsidRPr="00C2111D">
        <w:rPr>
          <w:lang w:val="ru-RU"/>
        </w:rPr>
        <w:tab/>
      </w:r>
      <w:r w:rsidRPr="00C2111D">
        <w:rPr>
          <w:rFonts w:ascii="Times New Roman" w:eastAsia="Times New Roman" w:hAnsi="Times New Roman"/>
          <w:color w:val="000000"/>
          <w:sz w:val="24"/>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r w:rsidRPr="00C2111D">
        <w:rPr>
          <w:lang w:val="ru-RU"/>
        </w:rPr>
        <w:tab/>
      </w:r>
      <w:r w:rsidRPr="00C2111D">
        <w:rPr>
          <w:rFonts w:ascii="Times New Roman" w:eastAsia="Times New Roman" w:hAnsi="Times New Roman"/>
          <w:color w:val="000000"/>
          <w:sz w:val="24"/>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r w:rsidRPr="00C2111D">
        <w:rPr>
          <w:lang w:val="ru-RU"/>
        </w:rPr>
        <w:br/>
      </w:r>
      <w:r w:rsidRPr="00C2111D">
        <w:rPr>
          <w:lang w:val="ru-RU"/>
        </w:rPr>
        <w:tab/>
      </w:r>
      <w:r w:rsidRPr="00C2111D">
        <w:rPr>
          <w:rFonts w:ascii="Times New Roman" w:eastAsia="Times New Roman" w:hAnsi="Times New Roman"/>
          <w:color w:val="000000"/>
          <w:sz w:val="24"/>
          <w:lang w:val="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w:t>
      </w:r>
      <w:proofErr w:type="spellStart"/>
      <w:proofErr w:type="gramStart"/>
      <w:r w:rsidRPr="00C2111D">
        <w:rPr>
          <w:rFonts w:ascii="Times New Roman" w:eastAsia="Times New Roman" w:hAnsi="Times New Roman"/>
          <w:color w:val="000000"/>
          <w:sz w:val="24"/>
          <w:lang w:val="ru-RU"/>
        </w:rPr>
        <w:t>физичес</w:t>
      </w:r>
      <w:proofErr w:type="spellEnd"/>
      <w:r w:rsidRPr="00C2111D">
        <w:rPr>
          <w:rFonts w:ascii="Times New Roman" w:eastAsia="Times New Roman" w:hAnsi="Times New Roman"/>
          <w:color w:val="000000"/>
          <w:sz w:val="24"/>
          <w:lang w:val="ru-RU"/>
        </w:rPr>
        <w:t>​ких</w:t>
      </w:r>
      <w:proofErr w:type="gramEnd"/>
      <w:r w:rsidRPr="00C2111D">
        <w:rPr>
          <w:rFonts w:ascii="Times New Roman" w:eastAsia="Times New Roman" w:hAnsi="Times New Roman"/>
          <w:color w:val="000000"/>
          <w:sz w:val="24"/>
          <w:lang w:val="ru-RU"/>
        </w:rPr>
        <w:t xml:space="preserve"> нагрузок; </w:t>
      </w:r>
      <w:r w:rsidRPr="00C2111D">
        <w:rPr>
          <w:lang w:val="ru-RU"/>
        </w:rPr>
        <w:br/>
      </w:r>
      <w:r w:rsidRPr="00C2111D">
        <w:rPr>
          <w:lang w:val="ru-RU"/>
        </w:rPr>
        <w:tab/>
      </w:r>
      <w:r w:rsidRPr="00C2111D">
        <w:rPr>
          <w:rFonts w:ascii="Times New Roman" w:eastAsia="Times New Roman" w:hAnsi="Times New Roman"/>
          <w:color w:val="000000"/>
          <w:sz w:val="24"/>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r w:rsidRPr="00C2111D">
        <w:rPr>
          <w:lang w:val="ru-RU"/>
        </w:rPr>
        <w:br/>
      </w:r>
      <w:r w:rsidRPr="00C2111D">
        <w:rPr>
          <w:lang w:val="ru-RU"/>
        </w:rPr>
        <w:tab/>
      </w:r>
      <w:r w:rsidRPr="00C2111D">
        <w:rPr>
          <w:rFonts w:ascii="Times New Roman" w:eastAsia="Times New Roman" w:hAnsi="Times New Roman"/>
          <w:color w:val="000000"/>
          <w:sz w:val="24"/>
          <w:lang w:val="ru-RU"/>
        </w:rPr>
        <w:t xml:space="preserve">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 </w:t>
      </w:r>
      <w:r w:rsidRPr="00C2111D">
        <w:rPr>
          <w:lang w:val="ru-RU"/>
        </w:rPr>
        <w:br/>
      </w:r>
      <w:r w:rsidRPr="00C2111D">
        <w:rPr>
          <w:lang w:val="ru-RU"/>
        </w:rPr>
        <w:tab/>
      </w:r>
      <w:r w:rsidRPr="00C2111D">
        <w:rPr>
          <w:rFonts w:ascii="Times New Roman" w:eastAsia="Times New Roman" w:hAnsi="Times New Roman"/>
          <w:color w:val="000000"/>
          <w:sz w:val="24"/>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r w:rsidRPr="00C2111D">
        <w:rPr>
          <w:lang w:val="ru-RU"/>
        </w:rPr>
        <w:tab/>
      </w:r>
      <w:r w:rsidRPr="00C2111D">
        <w:rPr>
          <w:rFonts w:ascii="Times New Roman" w:eastAsia="Times New Roman" w:hAnsi="Times New Roman"/>
          <w:color w:val="000000"/>
          <w:sz w:val="24"/>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r w:rsidRPr="00C2111D">
        <w:rPr>
          <w:lang w:val="ru-RU"/>
        </w:rPr>
        <w:br/>
      </w:r>
      <w:r w:rsidRPr="00C2111D">
        <w:rPr>
          <w:lang w:val="ru-RU"/>
        </w:rPr>
        <w:tab/>
      </w:r>
      <w:r w:rsidRPr="00C2111D">
        <w:rPr>
          <w:rFonts w:ascii="Times New Roman" w:eastAsia="Times New Roman" w:hAnsi="Times New Roman"/>
          <w:color w:val="000000"/>
          <w:sz w:val="24"/>
          <w:lang w:val="ru-RU"/>
        </w:rPr>
        <w:t xml:space="preserve">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w:t>
      </w:r>
      <w:r w:rsidRPr="00C2111D">
        <w:rPr>
          <w:lang w:val="ru-RU"/>
        </w:rPr>
        <w:br/>
      </w:r>
      <w:r w:rsidRPr="00C2111D">
        <w:rPr>
          <w:rFonts w:ascii="Times New Roman" w:eastAsia="Times New Roman" w:hAnsi="Times New Roman"/>
          <w:color w:val="000000"/>
          <w:sz w:val="24"/>
          <w:lang w:val="ru-RU"/>
        </w:rPr>
        <w:t>деятельности, общении со сверстниками, публичных выступлениях и дискуссиях.</w:t>
      </w:r>
    </w:p>
    <w:p w:rsidR="0001224B" w:rsidRPr="00C2111D" w:rsidRDefault="00C2111D">
      <w:pPr>
        <w:autoSpaceDE w:val="0"/>
        <w:autoSpaceDN w:val="0"/>
        <w:spacing w:before="190" w:after="0" w:line="230" w:lineRule="auto"/>
        <w:ind w:left="180"/>
        <w:rPr>
          <w:lang w:val="ru-RU"/>
        </w:rPr>
      </w:pPr>
      <w:r w:rsidRPr="00C2111D">
        <w:rPr>
          <w:rFonts w:ascii="Times New Roman" w:eastAsia="Times New Roman" w:hAnsi="Times New Roman"/>
          <w:b/>
          <w:color w:val="000000"/>
          <w:sz w:val="24"/>
          <w:lang w:val="ru-RU"/>
        </w:rPr>
        <w:t>МЕТАПРЕДМЕТНЫЕ РЕЗУЛЬТАТЫ</w:t>
      </w:r>
    </w:p>
    <w:p w:rsidR="0001224B" w:rsidRPr="00C2111D" w:rsidRDefault="00C2111D">
      <w:pPr>
        <w:tabs>
          <w:tab w:val="left" w:pos="180"/>
        </w:tabs>
        <w:autoSpaceDE w:val="0"/>
        <w:autoSpaceDN w:val="0"/>
        <w:spacing w:before="190" w:after="0" w:line="281" w:lineRule="auto"/>
        <w:ind w:right="144"/>
        <w:rPr>
          <w:lang w:val="ru-RU"/>
        </w:rPr>
      </w:pPr>
      <w:r w:rsidRPr="00C2111D">
        <w:rPr>
          <w:lang w:val="ru-RU"/>
        </w:rPr>
        <w:tab/>
      </w:r>
      <w:r w:rsidRPr="00C2111D">
        <w:rPr>
          <w:rFonts w:ascii="Times New Roman" w:eastAsia="Times New Roman" w:hAnsi="Times New Roman"/>
          <w:b/>
          <w:i/>
          <w:color w:val="000000"/>
          <w:sz w:val="24"/>
          <w:lang w:val="ru-RU"/>
        </w:rPr>
        <w:t xml:space="preserve">Универсальные познавательные действия: </w:t>
      </w:r>
      <w:r w:rsidRPr="00C2111D">
        <w:rPr>
          <w:lang w:val="ru-RU"/>
        </w:rPr>
        <w:br/>
      </w:r>
      <w:r w:rsidRPr="00C2111D">
        <w:rPr>
          <w:lang w:val="ru-RU"/>
        </w:rPr>
        <w:tab/>
      </w:r>
      <w:r w:rsidRPr="00C2111D">
        <w:rPr>
          <w:rFonts w:ascii="Times New Roman" w:eastAsia="Times New Roman" w:hAnsi="Times New Roman"/>
          <w:color w:val="000000"/>
          <w:sz w:val="24"/>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r w:rsidRPr="00C2111D">
        <w:rPr>
          <w:lang w:val="ru-RU"/>
        </w:rPr>
        <w:br/>
      </w:r>
      <w:r w:rsidRPr="00C2111D">
        <w:rPr>
          <w:lang w:val="ru-RU"/>
        </w:rPr>
        <w:tab/>
      </w:r>
      <w:r w:rsidRPr="00C2111D">
        <w:rPr>
          <w:rFonts w:ascii="Times New Roman" w:eastAsia="Times New Roman" w:hAnsi="Times New Roman"/>
          <w:color w:val="000000"/>
          <w:sz w:val="24"/>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01224B" w:rsidRPr="00C2111D" w:rsidRDefault="0001224B">
      <w:pPr>
        <w:rPr>
          <w:lang w:val="ru-RU"/>
        </w:rPr>
        <w:sectPr w:rsidR="0001224B" w:rsidRPr="00C2111D">
          <w:pgSz w:w="11900" w:h="16840"/>
          <w:pgMar w:top="298" w:right="644" w:bottom="444" w:left="666" w:header="720" w:footer="720" w:gutter="0"/>
          <w:cols w:space="720" w:equalWidth="0">
            <w:col w:w="10590" w:space="0"/>
          </w:cols>
          <w:docGrid w:linePitch="360"/>
        </w:sectPr>
      </w:pPr>
    </w:p>
    <w:p w:rsidR="0001224B" w:rsidRPr="00C2111D" w:rsidRDefault="0001224B">
      <w:pPr>
        <w:autoSpaceDE w:val="0"/>
        <w:autoSpaceDN w:val="0"/>
        <w:spacing w:after="78" w:line="220" w:lineRule="exact"/>
        <w:rPr>
          <w:lang w:val="ru-RU"/>
        </w:rPr>
      </w:pPr>
    </w:p>
    <w:p w:rsidR="0001224B" w:rsidRPr="00C2111D" w:rsidRDefault="00C2111D">
      <w:pPr>
        <w:tabs>
          <w:tab w:val="left" w:pos="180"/>
        </w:tabs>
        <w:autoSpaceDE w:val="0"/>
        <w:autoSpaceDN w:val="0"/>
        <w:spacing w:after="0" w:line="288" w:lineRule="auto"/>
        <w:ind w:right="288"/>
        <w:rPr>
          <w:lang w:val="ru-RU"/>
        </w:rPr>
      </w:pPr>
      <w:r w:rsidRPr="00C2111D">
        <w:rPr>
          <w:lang w:val="ru-RU"/>
        </w:rPr>
        <w:tab/>
      </w:r>
      <w:proofErr w:type="gramStart"/>
      <w:r w:rsidRPr="00C2111D">
        <w:rPr>
          <w:rFonts w:ascii="Times New Roman" w:eastAsia="Times New Roman" w:hAnsi="Times New Roman"/>
          <w:color w:val="000000"/>
          <w:sz w:val="24"/>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r w:rsidRPr="00C2111D">
        <w:rPr>
          <w:lang w:val="ru-RU"/>
        </w:rPr>
        <w:br/>
      </w:r>
      <w:r w:rsidRPr="00C2111D">
        <w:rPr>
          <w:lang w:val="ru-RU"/>
        </w:rPr>
        <w:tab/>
      </w:r>
      <w:r w:rsidRPr="00C2111D">
        <w:rPr>
          <w:rFonts w:ascii="Times New Roman" w:eastAsia="Times New Roman" w:hAnsi="Times New Roman"/>
          <w:color w:val="000000"/>
          <w:sz w:val="24"/>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r w:rsidRPr="00C2111D">
        <w:rPr>
          <w:lang w:val="ru-RU"/>
        </w:rPr>
        <w:br/>
      </w:r>
      <w:r w:rsidRPr="00C2111D">
        <w:rPr>
          <w:lang w:val="ru-RU"/>
        </w:rPr>
        <w:tab/>
      </w:r>
      <w:r w:rsidRPr="00C2111D">
        <w:rPr>
          <w:rFonts w:ascii="Times New Roman" w:eastAsia="Times New Roman" w:hAnsi="Times New Roman"/>
          <w:color w:val="000000"/>
          <w:sz w:val="24"/>
          <w:lang w:val="ru-RU"/>
        </w:rPr>
        <w:t>устанавливать причинно-следственную связь между планированием режима дня и изменениями показателей работоспособности;</w:t>
      </w:r>
      <w:proofErr w:type="gramEnd"/>
      <w:r w:rsidRPr="00C2111D">
        <w:rPr>
          <w:rFonts w:ascii="Times New Roman" w:eastAsia="Times New Roman" w:hAnsi="Times New Roman"/>
          <w:color w:val="000000"/>
          <w:sz w:val="24"/>
          <w:lang w:val="ru-RU"/>
        </w:rPr>
        <w:t xml:space="preserve"> </w:t>
      </w:r>
      <w:r w:rsidRPr="00C2111D">
        <w:rPr>
          <w:lang w:val="ru-RU"/>
        </w:rPr>
        <w:br/>
      </w:r>
      <w:r w:rsidRPr="00C2111D">
        <w:rPr>
          <w:lang w:val="ru-RU"/>
        </w:rPr>
        <w:tab/>
      </w:r>
      <w:r w:rsidRPr="00C2111D">
        <w:rPr>
          <w:rFonts w:ascii="Times New Roman" w:eastAsia="Times New Roman" w:hAnsi="Times New Roman"/>
          <w:color w:val="000000"/>
          <w:sz w:val="24"/>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r w:rsidRPr="00C2111D">
        <w:rPr>
          <w:lang w:val="ru-RU"/>
        </w:rPr>
        <w:br/>
      </w:r>
      <w:r w:rsidRPr="00C2111D">
        <w:rPr>
          <w:lang w:val="ru-RU"/>
        </w:rPr>
        <w:tab/>
      </w:r>
      <w:r w:rsidRPr="00C2111D">
        <w:rPr>
          <w:rFonts w:ascii="Times New Roman" w:eastAsia="Times New Roman" w:hAnsi="Times New Roman"/>
          <w:color w:val="000000"/>
          <w:sz w:val="24"/>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r w:rsidRPr="00C2111D">
        <w:rPr>
          <w:lang w:val="ru-RU"/>
        </w:rPr>
        <w:br/>
      </w:r>
      <w:r w:rsidRPr="00C2111D">
        <w:rPr>
          <w:lang w:val="ru-RU"/>
        </w:rPr>
        <w:tab/>
      </w:r>
      <w:r w:rsidRPr="00C2111D">
        <w:rPr>
          <w:rFonts w:ascii="Times New Roman" w:eastAsia="Times New Roman" w:hAnsi="Times New Roman"/>
          <w:color w:val="000000"/>
          <w:sz w:val="24"/>
          <w:lang w:val="ru-RU"/>
        </w:rPr>
        <w:t xml:space="preserve">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 </w:t>
      </w:r>
      <w:r w:rsidRPr="00C2111D">
        <w:rPr>
          <w:lang w:val="ru-RU"/>
        </w:rPr>
        <w:br/>
      </w:r>
      <w:r w:rsidRPr="00C2111D">
        <w:rPr>
          <w:lang w:val="ru-RU"/>
        </w:rPr>
        <w:tab/>
      </w:r>
      <w:r w:rsidRPr="00C2111D">
        <w:rPr>
          <w:rFonts w:ascii="Times New Roman" w:eastAsia="Times New Roman" w:hAnsi="Times New Roman"/>
          <w:color w:val="000000"/>
          <w:sz w:val="24"/>
          <w:lang w:val="ru-RU"/>
        </w:rPr>
        <w:t>устанавливать причинно-следственную связь между подготовкой мест занятий на открытых площадках и правилами предупреждения травматизма.</w:t>
      </w:r>
    </w:p>
    <w:p w:rsidR="0001224B" w:rsidRPr="00C2111D" w:rsidRDefault="00C2111D">
      <w:pPr>
        <w:tabs>
          <w:tab w:val="left" w:pos="180"/>
        </w:tabs>
        <w:autoSpaceDE w:val="0"/>
        <w:autoSpaceDN w:val="0"/>
        <w:spacing w:before="70" w:after="0" w:line="288" w:lineRule="auto"/>
        <w:rPr>
          <w:lang w:val="ru-RU"/>
        </w:rPr>
      </w:pPr>
      <w:r w:rsidRPr="00C2111D">
        <w:rPr>
          <w:lang w:val="ru-RU"/>
        </w:rPr>
        <w:tab/>
      </w:r>
      <w:proofErr w:type="gramStart"/>
      <w:r w:rsidRPr="00C2111D">
        <w:rPr>
          <w:rFonts w:ascii="Times New Roman" w:eastAsia="Times New Roman" w:hAnsi="Times New Roman"/>
          <w:b/>
          <w:i/>
          <w:color w:val="000000"/>
          <w:sz w:val="24"/>
          <w:lang w:val="ru-RU"/>
        </w:rPr>
        <w:t xml:space="preserve">Универсальные коммуникативные действия: </w:t>
      </w:r>
      <w:r w:rsidRPr="00C2111D">
        <w:rPr>
          <w:lang w:val="ru-RU"/>
        </w:rPr>
        <w:br/>
      </w:r>
      <w:r w:rsidRPr="00C2111D">
        <w:rPr>
          <w:lang w:val="ru-RU"/>
        </w:rPr>
        <w:tab/>
      </w:r>
      <w:r w:rsidRPr="00C2111D">
        <w:rPr>
          <w:rFonts w:ascii="Times New Roman" w:eastAsia="Times New Roman" w:hAnsi="Times New Roman"/>
          <w:color w:val="000000"/>
          <w:sz w:val="24"/>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r w:rsidRPr="00C2111D">
        <w:rPr>
          <w:lang w:val="ru-RU"/>
        </w:rPr>
        <w:br/>
      </w:r>
      <w:r w:rsidRPr="00C2111D">
        <w:rPr>
          <w:lang w:val="ru-RU"/>
        </w:rPr>
        <w:tab/>
      </w:r>
      <w:r w:rsidRPr="00C2111D">
        <w:rPr>
          <w:rFonts w:ascii="Times New Roman" w:eastAsia="Times New Roman" w:hAnsi="Times New Roman"/>
          <w:color w:val="000000"/>
          <w:sz w:val="24"/>
          <w:lang w:val="ru-RU"/>
        </w:rPr>
        <w:t>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w:t>
      </w:r>
      <w:proofErr w:type="gramEnd"/>
      <w:r w:rsidRPr="00C2111D">
        <w:rPr>
          <w:rFonts w:ascii="Times New Roman" w:eastAsia="Times New Roman" w:hAnsi="Times New Roman"/>
          <w:color w:val="000000"/>
          <w:sz w:val="24"/>
          <w:lang w:val="ru-RU"/>
        </w:rPr>
        <w:t xml:space="preserve"> </w:t>
      </w:r>
      <w:r w:rsidRPr="00C2111D">
        <w:rPr>
          <w:lang w:val="ru-RU"/>
        </w:rPr>
        <w:br/>
      </w:r>
      <w:r w:rsidRPr="00C2111D">
        <w:rPr>
          <w:lang w:val="ru-RU"/>
        </w:rPr>
        <w:tab/>
      </w:r>
      <w:r w:rsidRPr="00C2111D">
        <w:rPr>
          <w:rFonts w:ascii="Times New Roman" w:eastAsia="Times New Roman" w:hAnsi="Times New Roman"/>
          <w:color w:val="000000"/>
          <w:sz w:val="24"/>
          <w:lang w:val="ru-RU"/>
        </w:rPr>
        <w:t xml:space="preserve">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обучения посредством сравнения с эталонным образцом; </w:t>
      </w:r>
      <w:r w:rsidRPr="00C2111D">
        <w:rPr>
          <w:lang w:val="ru-RU"/>
        </w:rPr>
        <w:tab/>
      </w:r>
      <w:r w:rsidRPr="00C2111D">
        <w:rPr>
          <w:rFonts w:ascii="Times New Roman" w:eastAsia="Times New Roman" w:hAnsi="Times New Roman"/>
          <w:color w:val="000000"/>
          <w:sz w:val="24"/>
          <w:lang w:val="ru-RU"/>
        </w:rPr>
        <w:t xml:space="preserve">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 </w:t>
      </w:r>
      <w:r w:rsidRPr="00C2111D">
        <w:rPr>
          <w:lang w:val="ru-RU"/>
        </w:rPr>
        <w:br/>
      </w:r>
      <w:r w:rsidRPr="00C2111D">
        <w:rPr>
          <w:lang w:val="ru-RU"/>
        </w:rPr>
        <w:tab/>
      </w:r>
      <w:r w:rsidRPr="00C2111D">
        <w:rPr>
          <w:rFonts w:ascii="Times New Roman" w:eastAsia="Times New Roman" w:hAnsi="Times New Roman"/>
          <w:color w:val="000000"/>
          <w:sz w:val="24"/>
          <w:lang w:val="ru-RU"/>
        </w:rPr>
        <w:t>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w:t>
      </w:r>
    </w:p>
    <w:p w:rsidR="0001224B" w:rsidRPr="00C2111D" w:rsidRDefault="00C2111D">
      <w:pPr>
        <w:tabs>
          <w:tab w:val="left" w:pos="180"/>
        </w:tabs>
        <w:autoSpaceDE w:val="0"/>
        <w:autoSpaceDN w:val="0"/>
        <w:spacing w:before="72" w:after="0" w:line="288" w:lineRule="auto"/>
        <w:rPr>
          <w:lang w:val="ru-RU"/>
        </w:rPr>
      </w:pPr>
      <w:r w:rsidRPr="00C2111D">
        <w:rPr>
          <w:lang w:val="ru-RU"/>
        </w:rPr>
        <w:tab/>
      </w:r>
      <w:r w:rsidRPr="00C2111D">
        <w:rPr>
          <w:rFonts w:ascii="Times New Roman" w:eastAsia="Times New Roman" w:hAnsi="Times New Roman"/>
          <w:b/>
          <w:i/>
          <w:color w:val="000000"/>
          <w:sz w:val="24"/>
          <w:lang w:val="ru-RU"/>
        </w:rPr>
        <w:t xml:space="preserve">Универсальные учебные регулятивные действия: </w:t>
      </w:r>
      <w:r w:rsidRPr="00C2111D">
        <w:rPr>
          <w:lang w:val="ru-RU"/>
        </w:rPr>
        <w:br/>
      </w:r>
      <w:r w:rsidRPr="00C2111D">
        <w:rPr>
          <w:lang w:val="ru-RU"/>
        </w:rPr>
        <w:tab/>
      </w:r>
      <w:r w:rsidRPr="00C2111D">
        <w:rPr>
          <w:rFonts w:ascii="Times New Roman" w:eastAsia="Times New Roman" w:hAnsi="Times New Roman"/>
          <w:color w:val="000000"/>
          <w:sz w:val="24"/>
          <w:lang w:val="ru-RU"/>
        </w:rPr>
        <w:t xml:space="preserve">составлять и выполнять индивидуальные комплексы физических упражнений с разной </w:t>
      </w:r>
      <w:r w:rsidRPr="00C2111D">
        <w:rPr>
          <w:lang w:val="ru-RU"/>
        </w:rPr>
        <w:br/>
      </w:r>
      <w:r w:rsidRPr="00C2111D">
        <w:rPr>
          <w:rFonts w:ascii="Times New Roman" w:eastAsia="Times New Roman" w:hAnsi="Times New Roman"/>
          <w:color w:val="000000"/>
          <w:sz w:val="24"/>
          <w:lang w:val="ru-RU"/>
        </w:rPr>
        <w:t xml:space="preserve">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r w:rsidRPr="00C2111D">
        <w:rPr>
          <w:lang w:val="ru-RU"/>
        </w:rPr>
        <w:tab/>
      </w:r>
      <w:r w:rsidRPr="00C2111D">
        <w:rPr>
          <w:rFonts w:ascii="Times New Roman" w:eastAsia="Times New Roman" w:hAnsi="Times New Roman"/>
          <w:color w:val="000000"/>
          <w:sz w:val="24"/>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r w:rsidRPr="00C2111D">
        <w:rPr>
          <w:lang w:val="ru-RU"/>
        </w:rPr>
        <w:br/>
      </w:r>
      <w:r w:rsidRPr="00C2111D">
        <w:rPr>
          <w:lang w:val="ru-RU"/>
        </w:rPr>
        <w:tab/>
      </w:r>
      <w:r w:rsidRPr="00C2111D">
        <w:rPr>
          <w:rFonts w:ascii="Times New Roman" w:eastAsia="Times New Roman" w:hAnsi="Times New Roman"/>
          <w:color w:val="000000"/>
          <w:sz w:val="24"/>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r w:rsidRPr="00C2111D">
        <w:rPr>
          <w:lang w:val="ru-RU"/>
        </w:rPr>
        <w:br/>
      </w:r>
      <w:r w:rsidRPr="00C2111D">
        <w:rPr>
          <w:lang w:val="ru-RU"/>
        </w:rPr>
        <w:tab/>
      </w:r>
      <w:r w:rsidRPr="00C2111D">
        <w:rPr>
          <w:rFonts w:ascii="Times New Roman" w:eastAsia="Times New Roman" w:hAnsi="Times New Roman"/>
          <w:color w:val="000000"/>
          <w:sz w:val="24"/>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r w:rsidRPr="00C2111D">
        <w:rPr>
          <w:lang w:val="ru-RU"/>
        </w:rPr>
        <w:br/>
      </w:r>
      <w:r w:rsidRPr="00C2111D">
        <w:rPr>
          <w:lang w:val="ru-RU"/>
        </w:rPr>
        <w:tab/>
      </w:r>
      <w:r w:rsidRPr="00C2111D">
        <w:rPr>
          <w:rFonts w:ascii="Times New Roman" w:eastAsia="Times New Roman" w:hAnsi="Times New Roman"/>
          <w:color w:val="000000"/>
          <w:sz w:val="24"/>
          <w:lang w:val="ru-RU"/>
        </w:rPr>
        <w:t>организовывать оказание первой помощи при травмах и ушибах во время самостоятельных занятий</w:t>
      </w:r>
    </w:p>
    <w:p w:rsidR="0001224B" w:rsidRPr="00C2111D" w:rsidRDefault="0001224B">
      <w:pPr>
        <w:rPr>
          <w:lang w:val="ru-RU"/>
        </w:rPr>
        <w:sectPr w:rsidR="0001224B" w:rsidRPr="00C2111D">
          <w:pgSz w:w="11900" w:h="16840"/>
          <w:pgMar w:top="298" w:right="732" w:bottom="428" w:left="666" w:header="720" w:footer="720" w:gutter="0"/>
          <w:cols w:space="720" w:equalWidth="0">
            <w:col w:w="10502" w:space="0"/>
          </w:cols>
          <w:docGrid w:linePitch="360"/>
        </w:sectPr>
      </w:pPr>
    </w:p>
    <w:p w:rsidR="0001224B" w:rsidRPr="00C2111D" w:rsidRDefault="0001224B">
      <w:pPr>
        <w:autoSpaceDE w:val="0"/>
        <w:autoSpaceDN w:val="0"/>
        <w:spacing w:after="66" w:line="220" w:lineRule="exact"/>
        <w:rPr>
          <w:lang w:val="ru-RU"/>
        </w:rPr>
      </w:pPr>
    </w:p>
    <w:p w:rsidR="0001224B" w:rsidRPr="00C2111D" w:rsidRDefault="00C2111D">
      <w:pPr>
        <w:autoSpaceDE w:val="0"/>
        <w:autoSpaceDN w:val="0"/>
        <w:spacing w:after="0" w:line="262" w:lineRule="auto"/>
        <w:rPr>
          <w:lang w:val="ru-RU"/>
        </w:rPr>
      </w:pPr>
      <w:r w:rsidRPr="00C2111D">
        <w:rPr>
          <w:rFonts w:ascii="Times New Roman" w:eastAsia="Times New Roman" w:hAnsi="Times New Roman"/>
          <w:color w:val="000000"/>
          <w:sz w:val="24"/>
          <w:lang w:val="ru-RU"/>
        </w:rPr>
        <w:t>физической культурой и спортом, применять способы и приёмы помощи в зависимости от характера и признаков полученной травмы.</w:t>
      </w:r>
    </w:p>
    <w:p w:rsidR="0001224B" w:rsidRPr="00C2111D" w:rsidRDefault="00C2111D">
      <w:pPr>
        <w:autoSpaceDE w:val="0"/>
        <w:autoSpaceDN w:val="0"/>
        <w:spacing w:before="190" w:after="0" w:line="230" w:lineRule="auto"/>
        <w:ind w:left="180"/>
        <w:rPr>
          <w:lang w:val="ru-RU"/>
        </w:rPr>
      </w:pPr>
      <w:r w:rsidRPr="00C2111D">
        <w:rPr>
          <w:rFonts w:ascii="Times New Roman" w:eastAsia="Times New Roman" w:hAnsi="Times New Roman"/>
          <w:b/>
          <w:color w:val="000000"/>
          <w:sz w:val="24"/>
          <w:lang w:val="ru-RU"/>
        </w:rPr>
        <w:t>ПРЕДМЕТНЫЕ РЕЗУЛЬТАТЫ</w:t>
      </w:r>
    </w:p>
    <w:p w:rsidR="0001224B" w:rsidRPr="00C2111D" w:rsidRDefault="00C2111D">
      <w:pPr>
        <w:tabs>
          <w:tab w:val="left" w:pos="180"/>
        </w:tabs>
        <w:autoSpaceDE w:val="0"/>
        <w:autoSpaceDN w:val="0"/>
        <w:spacing w:before="190" w:after="0" w:line="290" w:lineRule="auto"/>
        <w:rPr>
          <w:lang w:val="ru-RU"/>
        </w:rPr>
      </w:pPr>
      <w:r w:rsidRPr="00C2111D">
        <w:rPr>
          <w:lang w:val="ru-RU"/>
        </w:rPr>
        <w:tab/>
      </w:r>
      <w:proofErr w:type="gramStart"/>
      <w:r w:rsidRPr="00C2111D">
        <w:rPr>
          <w:rFonts w:ascii="Times New Roman" w:eastAsia="Times New Roman" w:hAnsi="Times New Roman"/>
          <w:color w:val="000000"/>
          <w:sz w:val="24"/>
          <w:lang w:val="ru-RU"/>
        </w:rPr>
        <w:t xml:space="preserve">К концу обучения в 5 классе обучающийся научится: </w:t>
      </w:r>
      <w:r w:rsidRPr="00C2111D">
        <w:rPr>
          <w:lang w:val="ru-RU"/>
        </w:rPr>
        <w:br/>
      </w:r>
      <w:r w:rsidRPr="00C2111D">
        <w:rPr>
          <w:lang w:val="ru-RU"/>
        </w:rPr>
        <w:tab/>
      </w:r>
      <w:r w:rsidRPr="00C2111D">
        <w:rPr>
          <w:rFonts w:ascii="Times New Roman" w:eastAsia="Times New Roman" w:hAnsi="Times New Roman"/>
          <w:color w:val="000000"/>
          <w:sz w:val="24"/>
          <w:lang w:val="ru-RU"/>
        </w:rPr>
        <w:t xml:space="preserve">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 </w:t>
      </w:r>
      <w:r w:rsidRPr="00C2111D">
        <w:rPr>
          <w:lang w:val="ru-RU"/>
        </w:rPr>
        <w:br/>
      </w:r>
      <w:r w:rsidRPr="00C2111D">
        <w:rPr>
          <w:lang w:val="ru-RU"/>
        </w:rPr>
        <w:tab/>
      </w:r>
      <w:r w:rsidRPr="00C2111D">
        <w:rPr>
          <w:rFonts w:ascii="Times New Roman" w:eastAsia="Times New Roman" w:hAnsi="Times New Roman"/>
          <w:color w:val="000000"/>
          <w:sz w:val="24"/>
          <w:lang w:val="ru-RU"/>
        </w:rPr>
        <w:t>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w:t>
      </w:r>
      <w:proofErr w:type="gramEnd"/>
      <w:r w:rsidRPr="00C2111D">
        <w:rPr>
          <w:rFonts w:ascii="Times New Roman" w:eastAsia="Times New Roman" w:hAnsi="Times New Roman"/>
          <w:color w:val="000000"/>
          <w:sz w:val="24"/>
          <w:lang w:val="ru-RU"/>
        </w:rPr>
        <w:t xml:space="preserve"> </w:t>
      </w:r>
      <w:r w:rsidRPr="00C2111D">
        <w:rPr>
          <w:lang w:val="ru-RU"/>
        </w:rPr>
        <w:br/>
      </w:r>
      <w:r w:rsidRPr="00C2111D">
        <w:rPr>
          <w:lang w:val="ru-RU"/>
        </w:rPr>
        <w:tab/>
      </w:r>
      <w:proofErr w:type="gramStart"/>
      <w:r w:rsidRPr="00C2111D">
        <w:rPr>
          <w:rFonts w:ascii="Times New Roman" w:eastAsia="Times New Roman" w:hAnsi="Times New Roman"/>
          <w:color w:val="000000"/>
          <w:sz w:val="24"/>
          <w:lang w:val="ru-RU"/>
        </w:rPr>
        <w:t xml:space="preserve">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 </w:t>
      </w:r>
      <w:r w:rsidRPr="00C2111D">
        <w:rPr>
          <w:lang w:val="ru-RU"/>
        </w:rPr>
        <w:br/>
      </w:r>
      <w:r w:rsidRPr="00C2111D">
        <w:rPr>
          <w:lang w:val="ru-RU"/>
        </w:rPr>
        <w:tab/>
      </w:r>
      <w:r w:rsidRPr="00C2111D">
        <w:rPr>
          <w:rFonts w:ascii="Times New Roman" w:eastAsia="Times New Roman" w:hAnsi="Times New Roman"/>
          <w:color w:val="000000"/>
          <w:sz w:val="24"/>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r w:rsidRPr="00C2111D">
        <w:rPr>
          <w:lang w:val="ru-RU"/>
        </w:rPr>
        <w:br/>
      </w:r>
      <w:r w:rsidRPr="00C2111D">
        <w:rPr>
          <w:lang w:val="ru-RU"/>
        </w:rPr>
        <w:tab/>
      </w:r>
      <w:r w:rsidRPr="00C2111D">
        <w:rPr>
          <w:rFonts w:ascii="Times New Roman" w:eastAsia="Times New Roman" w:hAnsi="Times New Roman"/>
          <w:color w:val="000000"/>
          <w:sz w:val="24"/>
          <w:lang w:val="ru-RU"/>
        </w:rPr>
        <w:t>выполнять комплексы упражнений оздоровительной физической культуры на развитие гибкости, координации и формирование телосложения;</w:t>
      </w:r>
      <w:proofErr w:type="gramEnd"/>
      <w:r w:rsidRPr="00C2111D">
        <w:rPr>
          <w:rFonts w:ascii="Times New Roman" w:eastAsia="Times New Roman" w:hAnsi="Times New Roman"/>
          <w:color w:val="000000"/>
          <w:sz w:val="24"/>
          <w:lang w:val="ru-RU"/>
        </w:rPr>
        <w:t xml:space="preserve"> </w:t>
      </w:r>
      <w:r w:rsidRPr="00C2111D">
        <w:rPr>
          <w:lang w:val="ru-RU"/>
        </w:rPr>
        <w:br/>
      </w:r>
      <w:r w:rsidRPr="00C2111D">
        <w:rPr>
          <w:lang w:val="ru-RU"/>
        </w:rPr>
        <w:tab/>
      </w:r>
      <w:r w:rsidRPr="00C2111D">
        <w:rPr>
          <w:rFonts w:ascii="Times New Roman" w:eastAsia="Times New Roman" w:hAnsi="Times New Roman"/>
          <w:color w:val="000000"/>
          <w:sz w:val="24"/>
          <w:lang w:val="ru-RU"/>
        </w:rPr>
        <w:t>выполнять опорный прыжок с разбега способом «ноги врозь» (мальчики) и способом</w:t>
      </w:r>
      <w:r w:rsidRPr="00C2111D">
        <w:rPr>
          <w:lang w:val="ru-RU"/>
        </w:rPr>
        <w:br/>
      </w:r>
      <w:r w:rsidRPr="00C2111D">
        <w:rPr>
          <w:rFonts w:ascii="Times New Roman" w:eastAsia="Times New Roman" w:hAnsi="Times New Roman"/>
          <w:color w:val="000000"/>
          <w:sz w:val="24"/>
          <w:lang w:val="ru-RU"/>
        </w:rPr>
        <w:t>«</w:t>
      </w:r>
      <w:proofErr w:type="spellStart"/>
      <w:r w:rsidRPr="00C2111D">
        <w:rPr>
          <w:rFonts w:ascii="Times New Roman" w:eastAsia="Times New Roman" w:hAnsi="Times New Roman"/>
          <w:color w:val="000000"/>
          <w:sz w:val="24"/>
          <w:lang w:val="ru-RU"/>
        </w:rPr>
        <w:t>напрыгивания</w:t>
      </w:r>
      <w:proofErr w:type="spellEnd"/>
      <w:r w:rsidRPr="00C2111D">
        <w:rPr>
          <w:rFonts w:ascii="Times New Roman" w:eastAsia="Times New Roman" w:hAnsi="Times New Roman"/>
          <w:color w:val="000000"/>
          <w:sz w:val="24"/>
          <w:lang w:val="ru-RU"/>
        </w:rPr>
        <w:t xml:space="preserve"> с последующим спрыгиванием» (девочки); </w:t>
      </w:r>
      <w:r w:rsidRPr="00C2111D">
        <w:rPr>
          <w:lang w:val="ru-RU"/>
        </w:rPr>
        <w:br/>
      </w:r>
      <w:r w:rsidRPr="00C2111D">
        <w:rPr>
          <w:lang w:val="ru-RU"/>
        </w:rPr>
        <w:tab/>
      </w:r>
      <w:r w:rsidRPr="00C2111D">
        <w:rPr>
          <w:rFonts w:ascii="Times New Roman" w:eastAsia="Times New Roman" w:hAnsi="Times New Roman"/>
          <w:color w:val="000000"/>
          <w:sz w:val="24"/>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w:t>
      </w:r>
      <w:r w:rsidRPr="00C2111D">
        <w:rPr>
          <w:lang w:val="ru-RU"/>
        </w:rPr>
        <w:br/>
      </w:r>
      <w:r w:rsidRPr="00C2111D">
        <w:rPr>
          <w:rFonts w:ascii="Times New Roman" w:eastAsia="Times New Roman" w:hAnsi="Times New Roman"/>
          <w:color w:val="000000"/>
          <w:sz w:val="24"/>
          <w:lang w:val="ru-RU"/>
        </w:rPr>
        <w:t xml:space="preserve">подпрыгиванием на двух ногах на месте и с продвижением (девочки); </w:t>
      </w:r>
      <w:r w:rsidRPr="00C2111D">
        <w:rPr>
          <w:lang w:val="ru-RU"/>
        </w:rPr>
        <w:br/>
      </w:r>
      <w:r w:rsidRPr="00C2111D">
        <w:rPr>
          <w:lang w:val="ru-RU"/>
        </w:rPr>
        <w:tab/>
      </w:r>
      <w:r w:rsidRPr="00C2111D">
        <w:rPr>
          <w:rFonts w:ascii="Times New Roman" w:eastAsia="Times New Roman" w:hAnsi="Times New Roman"/>
          <w:color w:val="000000"/>
          <w:sz w:val="24"/>
          <w:lang w:val="ru-RU"/>
        </w:rPr>
        <w:t xml:space="preserve">передвигаться по гимнастической стенке приставным шагом, лазать разноимённым способом вверх и по диагонали; </w:t>
      </w:r>
      <w:r w:rsidRPr="00C2111D">
        <w:rPr>
          <w:lang w:val="ru-RU"/>
        </w:rPr>
        <w:br/>
      </w:r>
      <w:r w:rsidRPr="00C2111D">
        <w:rPr>
          <w:lang w:val="ru-RU"/>
        </w:rPr>
        <w:tab/>
      </w:r>
      <w:r w:rsidRPr="00C2111D">
        <w:rPr>
          <w:rFonts w:ascii="Times New Roman" w:eastAsia="Times New Roman" w:hAnsi="Times New Roman"/>
          <w:color w:val="000000"/>
          <w:sz w:val="24"/>
          <w:lang w:val="ru-RU"/>
        </w:rPr>
        <w:t xml:space="preserve">выполнять бег с равномерной скоростью с высокого старта по учебной дистанции; </w:t>
      </w:r>
      <w:r w:rsidRPr="00C2111D">
        <w:rPr>
          <w:lang w:val="ru-RU"/>
        </w:rPr>
        <w:br/>
      </w:r>
      <w:r w:rsidRPr="00C2111D">
        <w:rPr>
          <w:lang w:val="ru-RU"/>
        </w:rPr>
        <w:tab/>
      </w:r>
      <w:r w:rsidRPr="00C2111D">
        <w:rPr>
          <w:rFonts w:ascii="Times New Roman" w:eastAsia="Times New Roman" w:hAnsi="Times New Roman"/>
          <w:color w:val="000000"/>
          <w:sz w:val="24"/>
          <w:lang w:val="ru-RU"/>
        </w:rPr>
        <w:t xml:space="preserve">демонстрировать технику прыжка в длину с разбега способом «согнув ноги»; </w:t>
      </w:r>
      <w:r w:rsidRPr="00C2111D">
        <w:rPr>
          <w:lang w:val="ru-RU"/>
        </w:rPr>
        <w:br/>
      </w:r>
      <w:r w:rsidRPr="00C2111D">
        <w:rPr>
          <w:lang w:val="ru-RU"/>
        </w:rPr>
        <w:tab/>
      </w:r>
      <w:r w:rsidRPr="00C2111D">
        <w:rPr>
          <w:rFonts w:ascii="Times New Roman" w:eastAsia="Times New Roman" w:hAnsi="Times New Roman"/>
          <w:color w:val="000000"/>
          <w:sz w:val="24"/>
          <w:lang w:val="ru-RU"/>
        </w:rPr>
        <w:t xml:space="preserve">передвигаться на лыжах попеременным </w:t>
      </w:r>
      <w:proofErr w:type="spellStart"/>
      <w:r w:rsidRPr="00C2111D">
        <w:rPr>
          <w:rFonts w:ascii="Times New Roman" w:eastAsia="Times New Roman" w:hAnsi="Times New Roman"/>
          <w:color w:val="000000"/>
          <w:sz w:val="24"/>
          <w:lang w:val="ru-RU"/>
        </w:rPr>
        <w:t>двухшажным</w:t>
      </w:r>
      <w:proofErr w:type="spellEnd"/>
      <w:r w:rsidRPr="00C2111D">
        <w:rPr>
          <w:rFonts w:ascii="Times New Roman" w:eastAsia="Times New Roman" w:hAnsi="Times New Roman"/>
          <w:color w:val="000000"/>
          <w:sz w:val="24"/>
          <w:lang w:val="ru-RU"/>
        </w:rPr>
        <w:t xml:space="preserve"> ходом (для бесснежных районов — имитация передвижения); </w:t>
      </w:r>
      <w:r w:rsidRPr="00C2111D">
        <w:rPr>
          <w:lang w:val="ru-RU"/>
        </w:rPr>
        <w:br/>
      </w:r>
      <w:r w:rsidRPr="00C2111D">
        <w:rPr>
          <w:lang w:val="ru-RU"/>
        </w:rPr>
        <w:tab/>
      </w:r>
      <w:r w:rsidRPr="00C2111D">
        <w:rPr>
          <w:rFonts w:ascii="Times New Roman" w:eastAsia="Times New Roman" w:hAnsi="Times New Roman"/>
          <w:color w:val="000000"/>
          <w:sz w:val="24"/>
          <w:lang w:val="ru-RU"/>
        </w:rPr>
        <w:t xml:space="preserve">демонстрировать технические действия в спортивных играх: </w:t>
      </w:r>
      <w:r w:rsidRPr="00C2111D">
        <w:rPr>
          <w:lang w:val="ru-RU"/>
        </w:rPr>
        <w:br/>
      </w:r>
      <w:r w:rsidRPr="00C2111D">
        <w:rPr>
          <w:lang w:val="ru-RU"/>
        </w:rPr>
        <w:tab/>
      </w:r>
      <w:r w:rsidRPr="00C2111D">
        <w:rPr>
          <w:rFonts w:ascii="Times New Roman" w:eastAsia="Times New Roman" w:hAnsi="Times New Roman"/>
          <w:color w:val="000000"/>
          <w:sz w:val="24"/>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r w:rsidRPr="00C2111D">
        <w:rPr>
          <w:lang w:val="ru-RU"/>
        </w:rPr>
        <w:br/>
      </w:r>
      <w:r w:rsidRPr="00C2111D">
        <w:rPr>
          <w:lang w:val="ru-RU"/>
        </w:rPr>
        <w:tab/>
      </w:r>
      <w:r w:rsidRPr="00C2111D">
        <w:rPr>
          <w:rFonts w:ascii="Times New Roman" w:eastAsia="Times New Roman" w:hAnsi="Times New Roman"/>
          <w:color w:val="000000"/>
          <w:sz w:val="24"/>
          <w:lang w:val="ru-RU"/>
        </w:rPr>
        <w:t xml:space="preserve">волейбол (приём и передача мяча двумя руками снизу и сверху с места и в движении, прямая нижняя подача); </w:t>
      </w:r>
      <w:r w:rsidRPr="00C2111D">
        <w:rPr>
          <w:lang w:val="ru-RU"/>
        </w:rPr>
        <w:br/>
      </w:r>
      <w:r w:rsidRPr="00C2111D">
        <w:rPr>
          <w:lang w:val="ru-RU"/>
        </w:rPr>
        <w:tab/>
      </w:r>
      <w:r w:rsidRPr="00C2111D">
        <w:rPr>
          <w:rFonts w:ascii="Times New Roman" w:eastAsia="Times New Roman" w:hAnsi="Times New Roman"/>
          <w:color w:val="000000"/>
          <w:sz w:val="24"/>
          <w:lang w:val="ru-RU"/>
        </w:rPr>
        <w:t xml:space="preserve">футбол (ведение мяча с равномерной скоростью в разных направлениях, приём и передача мяча, удар по неподвижному мячу с небольшого разбега); </w:t>
      </w:r>
      <w:r w:rsidRPr="00C2111D">
        <w:rPr>
          <w:lang w:val="ru-RU"/>
        </w:rPr>
        <w:br/>
      </w:r>
      <w:r w:rsidRPr="00C2111D">
        <w:rPr>
          <w:lang w:val="ru-RU"/>
        </w:rPr>
        <w:tab/>
      </w:r>
      <w:r w:rsidRPr="00C2111D">
        <w:rPr>
          <w:rFonts w:ascii="Times New Roman" w:eastAsia="Times New Roman" w:hAnsi="Times New Roman"/>
          <w:color w:val="000000"/>
          <w:sz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01224B" w:rsidRPr="00C2111D" w:rsidRDefault="0001224B">
      <w:pPr>
        <w:rPr>
          <w:lang w:val="ru-RU"/>
        </w:rPr>
        <w:sectPr w:rsidR="0001224B" w:rsidRPr="00C2111D">
          <w:pgSz w:w="11900" w:h="16840"/>
          <w:pgMar w:top="286" w:right="652" w:bottom="1440" w:left="666" w:header="720" w:footer="720" w:gutter="0"/>
          <w:cols w:space="720" w:equalWidth="0">
            <w:col w:w="10582" w:space="0"/>
          </w:cols>
          <w:docGrid w:linePitch="360"/>
        </w:sectPr>
      </w:pPr>
    </w:p>
    <w:p w:rsidR="0001224B" w:rsidRPr="00C2111D" w:rsidRDefault="0001224B">
      <w:pPr>
        <w:autoSpaceDE w:val="0"/>
        <w:autoSpaceDN w:val="0"/>
        <w:spacing w:after="64" w:line="220" w:lineRule="exact"/>
        <w:rPr>
          <w:lang w:val="ru-RU"/>
        </w:rPr>
      </w:pPr>
    </w:p>
    <w:p w:rsidR="0001224B" w:rsidRDefault="00C2111D">
      <w:pPr>
        <w:autoSpaceDE w:val="0"/>
        <w:autoSpaceDN w:val="0"/>
        <w:spacing w:after="258" w:line="233" w:lineRule="auto"/>
      </w:pPr>
      <w:r>
        <w:rPr>
          <w:rFonts w:ascii="Times New Roman" w:eastAsia="Times New Roman" w:hAnsi="Times New Roman"/>
          <w:b/>
          <w:color w:val="000000"/>
          <w:w w:val="101"/>
          <w:sz w:val="19"/>
        </w:rPr>
        <w:t xml:space="preserve">ТЕМАТИЧЕСКОЕ ПЛАНИРОВАНИЕ </w:t>
      </w:r>
    </w:p>
    <w:tbl>
      <w:tblPr>
        <w:tblW w:w="0" w:type="auto"/>
        <w:tblInd w:w="6" w:type="dxa"/>
        <w:tblLayout w:type="fixed"/>
        <w:tblLook w:val="04A0" w:firstRow="1" w:lastRow="0" w:firstColumn="1" w:lastColumn="0" w:noHBand="0" w:noVBand="1"/>
      </w:tblPr>
      <w:tblGrid>
        <w:gridCol w:w="468"/>
        <w:gridCol w:w="4118"/>
        <w:gridCol w:w="530"/>
        <w:gridCol w:w="1104"/>
        <w:gridCol w:w="1140"/>
        <w:gridCol w:w="864"/>
        <w:gridCol w:w="3698"/>
        <w:gridCol w:w="1238"/>
        <w:gridCol w:w="2342"/>
      </w:tblGrid>
      <w:tr w:rsidR="0001224B">
        <w:trPr>
          <w:trHeight w:hRule="exact" w:val="348"/>
        </w:trPr>
        <w:tc>
          <w:tcPr>
            <w:tcW w:w="46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8" w:after="0" w:line="245" w:lineRule="auto"/>
              <w:ind w:right="144"/>
              <w:jc w:val="center"/>
            </w:pPr>
            <w:r>
              <w:rPr>
                <w:rFonts w:ascii="Times New Roman" w:eastAsia="Times New Roman" w:hAnsi="Times New Roman"/>
                <w:b/>
                <w:color w:val="000000"/>
                <w:w w:val="97"/>
                <w:sz w:val="16"/>
              </w:rPr>
              <w:t>№</w:t>
            </w:r>
            <w:r>
              <w:br/>
            </w:r>
            <w:r>
              <w:rPr>
                <w:rFonts w:ascii="Times New Roman" w:eastAsia="Times New Roman" w:hAnsi="Times New Roman"/>
                <w:b/>
                <w:color w:val="000000"/>
                <w:w w:val="97"/>
                <w:sz w:val="16"/>
              </w:rPr>
              <w:t>п/п</w:t>
            </w:r>
          </w:p>
        </w:tc>
        <w:tc>
          <w:tcPr>
            <w:tcW w:w="411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C2111D" w:rsidRDefault="00C2111D">
            <w:pPr>
              <w:autoSpaceDE w:val="0"/>
              <w:autoSpaceDN w:val="0"/>
              <w:spacing w:before="78" w:after="0" w:line="230" w:lineRule="auto"/>
              <w:ind w:left="72"/>
              <w:rPr>
                <w:lang w:val="ru-RU"/>
              </w:rPr>
            </w:pPr>
            <w:r w:rsidRPr="00C2111D">
              <w:rPr>
                <w:rFonts w:ascii="Times New Roman" w:eastAsia="Times New Roman" w:hAnsi="Times New Roman"/>
                <w:b/>
                <w:color w:val="000000"/>
                <w:w w:val="97"/>
                <w:sz w:val="16"/>
                <w:lang w:val="ru-RU"/>
              </w:rPr>
              <w:t>Наименование разделов и тем программы</w:t>
            </w:r>
          </w:p>
        </w:tc>
        <w:tc>
          <w:tcPr>
            <w:tcW w:w="277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8" w:after="0" w:line="230" w:lineRule="auto"/>
              <w:ind w:left="72"/>
            </w:pPr>
            <w:proofErr w:type="spellStart"/>
            <w:r>
              <w:rPr>
                <w:rFonts w:ascii="Times New Roman" w:eastAsia="Times New Roman" w:hAnsi="Times New Roman"/>
                <w:b/>
                <w:color w:val="000000"/>
                <w:w w:val="97"/>
                <w:sz w:val="16"/>
              </w:rPr>
              <w:t>Количество</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часов</w:t>
            </w:r>
            <w:proofErr w:type="spellEnd"/>
          </w:p>
        </w:tc>
        <w:tc>
          <w:tcPr>
            <w:tcW w:w="86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8" w:after="0" w:line="245" w:lineRule="auto"/>
              <w:ind w:left="72"/>
            </w:pPr>
            <w:r>
              <w:rPr>
                <w:rFonts w:ascii="Times New Roman" w:eastAsia="Times New Roman" w:hAnsi="Times New Roman"/>
                <w:b/>
                <w:color w:val="000000"/>
                <w:w w:val="97"/>
                <w:sz w:val="16"/>
              </w:rPr>
              <w:t xml:space="preserve">Дата </w:t>
            </w:r>
            <w:r>
              <w:br/>
            </w:r>
            <w:r>
              <w:rPr>
                <w:rFonts w:ascii="Times New Roman" w:eastAsia="Times New Roman" w:hAnsi="Times New Roman"/>
                <w:b/>
                <w:color w:val="000000"/>
                <w:w w:val="97"/>
                <w:sz w:val="16"/>
              </w:rPr>
              <w:t>изучения</w:t>
            </w:r>
          </w:p>
        </w:tc>
        <w:tc>
          <w:tcPr>
            <w:tcW w:w="369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8" w:after="0" w:line="230" w:lineRule="auto"/>
              <w:ind w:left="72"/>
            </w:pPr>
            <w:r>
              <w:rPr>
                <w:rFonts w:ascii="Times New Roman" w:eastAsia="Times New Roman" w:hAnsi="Times New Roman"/>
                <w:b/>
                <w:color w:val="000000"/>
                <w:w w:val="97"/>
                <w:sz w:val="16"/>
              </w:rPr>
              <w:t>Виды деятельности</w:t>
            </w:r>
          </w:p>
        </w:tc>
        <w:tc>
          <w:tcPr>
            <w:tcW w:w="123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8" w:after="0" w:line="245" w:lineRule="auto"/>
              <w:ind w:left="72" w:right="144"/>
            </w:pPr>
            <w:r>
              <w:rPr>
                <w:rFonts w:ascii="Times New Roman" w:eastAsia="Times New Roman" w:hAnsi="Times New Roman"/>
                <w:b/>
                <w:color w:val="000000"/>
                <w:w w:val="97"/>
                <w:sz w:val="16"/>
              </w:rPr>
              <w:t>Виды, формы контроля</w:t>
            </w:r>
          </w:p>
        </w:tc>
        <w:tc>
          <w:tcPr>
            <w:tcW w:w="234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8" w:after="0" w:line="245" w:lineRule="auto"/>
              <w:ind w:left="72" w:right="288"/>
            </w:pPr>
            <w:r>
              <w:rPr>
                <w:rFonts w:ascii="Times New Roman" w:eastAsia="Times New Roman" w:hAnsi="Times New Roman"/>
                <w:b/>
                <w:color w:val="000000"/>
                <w:w w:val="97"/>
                <w:sz w:val="16"/>
              </w:rPr>
              <w:t>Электронные (цифровые) образовательные ресурсы</w:t>
            </w:r>
          </w:p>
        </w:tc>
      </w:tr>
      <w:tr w:rsidR="0001224B">
        <w:trPr>
          <w:trHeight w:hRule="exact" w:val="540"/>
        </w:trPr>
        <w:tc>
          <w:tcPr>
            <w:tcW w:w="1726" w:type="dxa"/>
            <w:vMerge/>
            <w:tcBorders>
              <w:top w:val="single" w:sz="4" w:space="0" w:color="000000"/>
              <w:left w:val="single" w:sz="4" w:space="0" w:color="000000"/>
              <w:bottom w:val="single" w:sz="4" w:space="0" w:color="000000"/>
              <w:right w:val="single" w:sz="4" w:space="0" w:color="000000"/>
            </w:tcBorders>
          </w:tcPr>
          <w:p w:rsidR="0001224B" w:rsidRDefault="0001224B"/>
        </w:tc>
        <w:tc>
          <w:tcPr>
            <w:tcW w:w="1726" w:type="dxa"/>
            <w:vMerge/>
            <w:tcBorders>
              <w:top w:val="single" w:sz="4" w:space="0" w:color="000000"/>
              <w:left w:val="single" w:sz="4" w:space="0" w:color="000000"/>
              <w:bottom w:val="single" w:sz="4" w:space="0" w:color="000000"/>
              <w:right w:val="single" w:sz="4" w:space="0" w:color="000000"/>
            </w:tcBorders>
          </w:tcPr>
          <w:p w:rsidR="0001224B" w:rsidRDefault="0001224B"/>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8" w:after="0" w:line="230" w:lineRule="auto"/>
              <w:jc w:val="center"/>
            </w:pPr>
            <w:r>
              <w:rPr>
                <w:rFonts w:ascii="Times New Roman" w:eastAsia="Times New Roman" w:hAnsi="Times New Roman"/>
                <w:b/>
                <w:color w:val="000000"/>
                <w:w w:val="97"/>
                <w:sz w:val="16"/>
              </w:rPr>
              <w:t>всего</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8" w:after="0" w:line="245" w:lineRule="auto"/>
              <w:ind w:left="74"/>
            </w:pPr>
            <w:r>
              <w:rPr>
                <w:rFonts w:ascii="Times New Roman" w:eastAsia="Times New Roman" w:hAnsi="Times New Roman"/>
                <w:b/>
                <w:color w:val="000000"/>
                <w:w w:val="97"/>
                <w:sz w:val="16"/>
              </w:rPr>
              <w:t>контрольные работы</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8" w:after="0" w:line="245" w:lineRule="auto"/>
              <w:ind w:left="72"/>
            </w:pPr>
            <w:r>
              <w:rPr>
                <w:rFonts w:ascii="Times New Roman" w:eastAsia="Times New Roman" w:hAnsi="Times New Roman"/>
                <w:b/>
                <w:color w:val="000000"/>
                <w:w w:val="97"/>
                <w:sz w:val="16"/>
              </w:rPr>
              <w:t>практические работы</w:t>
            </w:r>
          </w:p>
        </w:tc>
        <w:tc>
          <w:tcPr>
            <w:tcW w:w="1726" w:type="dxa"/>
            <w:vMerge/>
            <w:tcBorders>
              <w:top w:val="single" w:sz="4" w:space="0" w:color="000000"/>
              <w:left w:val="single" w:sz="4" w:space="0" w:color="000000"/>
              <w:bottom w:val="single" w:sz="4" w:space="0" w:color="000000"/>
              <w:right w:val="single" w:sz="4" w:space="0" w:color="000000"/>
            </w:tcBorders>
          </w:tcPr>
          <w:p w:rsidR="0001224B" w:rsidRDefault="0001224B"/>
        </w:tc>
        <w:tc>
          <w:tcPr>
            <w:tcW w:w="1726" w:type="dxa"/>
            <w:vMerge/>
            <w:tcBorders>
              <w:top w:val="single" w:sz="4" w:space="0" w:color="000000"/>
              <w:left w:val="single" w:sz="4" w:space="0" w:color="000000"/>
              <w:bottom w:val="single" w:sz="4" w:space="0" w:color="000000"/>
              <w:right w:val="single" w:sz="4" w:space="0" w:color="000000"/>
            </w:tcBorders>
          </w:tcPr>
          <w:p w:rsidR="0001224B" w:rsidRDefault="0001224B"/>
        </w:tc>
        <w:tc>
          <w:tcPr>
            <w:tcW w:w="1726" w:type="dxa"/>
            <w:vMerge/>
            <w:tcBorders>
              <w:top w:val="single" w:sz="4" w:space="0" w:color="000000"/>
              <w:left w:val="single" w:sz="4" w:space="0" w:color="000000"/>
              <w:bottom w:val="single" w:sz="4" w:space="0" w:color="000000"/>
              <w:right w:val="single" w:sz="4" w:space="0" w:color="000000"/>
            </w:tcBorders>
          </w:tcPr>
          <w:p w:rsidR="0001224B" w:rsidRDefault="0001224B"/>
        </w:tc>
        <w:tc>
          <w:tcPr>
            <w:tcW w:w="1726" w:type="dxa"/>
            <w:vMerge/>
            <w:tcBorders>
              <w:top w:val="single" w:sz="4" w:space="0" w:color="000000"/>
              <w:left w:val="single" w:sz="4" w:space="0" w:color="000000"/>
              <w:bottom w:val="single" w:sz="4" w:space="0" w:color="000000"/>
              <w:right w:val="single" w:sz="4" w:space="0" w:color="000000"/>
            </w:tcBorders>
          </w:tcPr>
          <w:p w:rsidR="0001224B" w:rsidRDefault="0001224B"/>
        </w:tc>
      </w:tr>
      <w:tr w:rsidR="0001224B" w:rsidRPr="00C2111D">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C2111D" w:rsidRDefault="00C2111D">
            <w:pPr>
              <w:autoSpaceDE w:val="0"/>
              <w:autoSpaceDN w:val="0"/>
              <w:spacing w:before="78" w:after="0" w:line="230" w:lineRule="auto"/>
              <w:ind w:left="72"/>
              <w:rPr>
                <w:lang w:val="ru-RU"/>
              </w:rPr>
            </w:pPr>
            <w:r w:rsidRPr="00C2111D">
              <w:rPr>
                <w:rFonts w:ascii="Times New Roman" w:eastAsia="Times New Roman" w:hAnsi="Times New Roman"/>
                <w:b/>
                <w:color w:val="000000"/>
                <w:w w:val="97"/>
                <w:sz w:val="16"/>
                <w:lang w:val="ru-RU"/>
              </w:rPr>
              <w:t>Раздел 1. ЗНАНИЯ О ФИЗИЧЕСКОЙ КУЛЬТУРЕ</w:t>
            </w:r>
          </w:p>
        </w:tc>
      </w:tr>
      <w:tr w:rsidR="0001224B">
        <w:trPr>
          <w:trHeight w:hRule="exact" w:val="73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80" w:after="0" w:line="230" w:lineRule="auto"/>
              <w:jc w:val="center"/>
            </w:pPr>
            <w:r>
              <w:rPr>
                <w:rFonts w:ascii="Times New Roman" w:eastAsia="Times New Roman" w:hAnsi="Times New Roman"/>
                <w:color w:val="000000"/>
                <w:w w:val="97"/>
                <w:sz w:val="16"/>
              </w:rPr>
              <w:t>1.1.</w:t>
            </w:r>
          </w:p>
        </w:tc>
        <w:tc>
          <w:tcPr>
            <w:tcW w:w="411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C2111D" w:rsidRDefault="00C2111D">
            <w:pPr>
              <w:autoSpaceDE w:val="0"/>
              <w:autoSpaceDN w:val="0"/>
              <w:spacing w:before="80" w:after="0" w:line="245" w:lineRule="auto"/>
              <w:ind w:left="72" w:right="1008"/>
              <w:rPr>
                <w:lang w:val="ru-RU"/>
              </w:rPr>
            </w:pPr>
            <w:r w:rsidRPr="00C2111D">
              <w:rPr>
                <w:rFonts w:ascii="Times New Roman" w:eastAsia="Times New Roman" w:hAnsi="Times New Roman"/>
                <w:b/>
                <w:color w:val="000000"/>
                <w:w w:val="97"/>
                <w:sz w:val="16"/>
                <w:lang w:val="ru-RU"/>
              </w:rPr>
              <w:t>Знакомство с программным материалом и требованиями к его освоению</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80" w:after="0" w:line="230" w:lineRule="auto"/>
              <w:ind w:left="72"/>
            </w:pPr>
            <w:r>
              <w:rPr>
                <w:rFonts w:ascii="Times New Roman" w:eastAsia="Times New Roman" w:hAnsi="Times New Roman"/>
                <w:color w:val="000000"/>
                <w:w w:val="97"/>
                <w:sz w:val="16"/>
              </w:rPr>
              <w:t>0.5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80" w:after="0" w:line="230" w:lineRule="auto"/>
              <w:jc w:val="center"/>
            </w:pPr>
            <w:r>
              <w:rPr>
                <w:rFonts w:ascii="Times New Roman" w:eastAsia="Times New Roman" w:hAnsi="Times New Roman"/>
                <w:color w:val="000000"/>
                <w:w w:val="97"/>
                <w:sz w:val="16"/>
              </w:rPr>
              <w:t>02.09.2022</w:t>
            </w:r>
          </w:p>
        </w:tc>
        <w:tc>
          <w:tcPr>
            <w:tcW w:w="369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C2111D" w:rsidRDefault="00C2111D">
            <w:pPr>
              <w:autoSpaceDE w:val="0"/>
              <w:autoSpaceDN w:val="0"/>
              <w:spacing w:before="80" w:after="0" w:line="250" w:lineRule="auto"/>
              <w:ind w:left="72" w:right="288"/>
              <w:rPr>
                <w:lang w:val="ru-RU"/>
              </w:rPr>
            </w:pPr>
            <w:r w:rsidRPr="00C2111D">
              <w:rPr>
                <w:rFonts w:ascii="Times New Roman" w:eastAsia="Times New Roman" w:hAnsi="Times New Roman"/>
                <w:color w:val="000000"/>
                <w:w w:val="97"/>
                <w:sz w:val="16"/>
                <w:lang w:val="ru-RU"/>
              </w:rPr>
              <w:t xml:space="preserve">обсуждают задачи и содержание занятий </w:t>
            </w:r>
            <w:r w:rsidRPr="00C2111D">
              <w:rPr>
                <w:lang w:val="ru-RU"/>
              </w:rPr>
              <w:br/>
            </w:r>
            <w:r w:rsidRPr="00C2111D">
              <w:rPr>
                <w:rFonts w:ascii="Times New Roman" w:eastAsia="Times New Roman" w:hAnsi="Times New Roman"/>
                <w:color w:val="000000"/>
                <w:w w:val="97"/>
                <w:sz w:val="16"/>
                <w:lang w:val="ru-RU"/>
              </w:rPr>
              <w:t>физической культурой на предстоящий учебный год</w:t>
            </w:r>
            <w:proofErr w:type="gramStart"/>
            <w:r w:rsidRPr="00C2111D">
              <w:rPr>
                <w:rFonts w:ascii="Times New Roman" w:eastAsia="Times New Roman" w:hAnsi="Times New Roman"/>
                <w:color w:val="000000"/>
                <w:w w:val="97"/>
                <w:sz w:val="16"/>
                <w:lang w:val="ru-RU"/>
              </w:rPr>
              <w:t>;;</w:t>
            </w:r>
            <w:proofErr w:type="gramEnd"/>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80" w:after="0" w:line="230" w:lineRule="auto"/>
              <w:ind w:left="7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234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80" w:after="0" w:line="245" w:lineRule="auto"/>
              <w:ind w:left="72"/>
            </w:pPr>
            <w:r>
              <w:rPr>
                <w:rFonts w:ascii="Times New Roman" w:eastAsia="Times New Roman" w:hAnsi="Times New Roman"/>
                <w:color w:val="000000"/>
                <w:w w:val="97"/>
                <w:sz w:val="16"/>
              </w:rPr>
              <w:t>http://school-</w:t>
            </w:r>
            <w:r>
              <w:br/>
            </w:r>
            <w:r>
              <w:rPr>
                <w:rFonts w:ascii="Times New Roman" w:eastAsia="Times New Roman" w:hAnsi="Times New Roman"/>
                <w:color w:val="000000"/>
                <w:w w:val="97"/>
                <w:sz w:val="16"/>
              </w:rPr>
              <w:t>collection.edu.ru./catalog/teacher/?</w:t>
            </w:r>
          </w:p>
          <w:p w:rsidR="0001224B" w:rsidRDefault="00C2111D">
            <w:pPr>
              <w:autoSpaceDE w:val="0"/>
              <w:autoSpaceDN w:val="0"/>
              <w:spacing w:before="20" w:after="0" w:line="233" w:lineRule="auto"/>
              <w:ind w:left="72"/>
            </w:pPr>
            <w:r>
              <w:rPr>
                <w:rFonts w:ascii="Times New Roman" w:eastAsia="Times New Roman" w:hAnsi="Times New Roman"/>
                <w:color w:val="000000"/>
                <w:w w:val="97"/>
                <w:sz w:val="16"/>
              </w:rPr>
              <w:t>&amp;subject[]=38</w:t>
            </w:r>
          </w:p>
        </w:tc>
      </w:tr>
      <w:tr w:rsidR="0001224B">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6" w:after="0" w:line="233" w:lineRule="auto"/>
              <w:jc w:val="center"/>
            </w:pPr>
            <w:r>
              <w:rPr>
                <w:rFonts w:ascii="Times New Roman" w:eastAsia="Times New Roman" w:hAnsi="Times New Roman"/>
                <w:color w:val="000000"/>
                <w:w w:val="97"/>
                <w:sz w:val="16"/>
              </w:rPr>
              <w:t>1.2.</w:t>
            </w:r>
          </w:p>
        </w:tc>
        <w:tc>
          <w:tcPr>
            <w:tcW w:w="411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C2111D" w:rsidRDefault="00C2111D">
            <w:pPr>
              <w:autoSpaceDE w:val="0"/>
              <w:autoSpaceDN w:val="0"/>
              <w:spacing w:before="76" w:after="0" w:line="250" w:lineRule="auto"/>
              <w:ind w:left="72" w:right="432"/>
              <w:rPr>
                <w:lang w:val="ru-RU"/>
              </w:rPr>
            </w:pPr>
            <w:r w:rsidRPr="00C2111D">
              <w:rPr>
                <w:rFonts w:ascii="Times New Roman" w:eastAsia="Times New Roman" w:hAnsi="Times New Roman"/>
                <w:b/>
                <w:color w:val="000000"/>
                <w:w w:val="97"/>
                <w:sz w:val="16"/>
                <w:lang w:val="ru-RU"/>
              </w:rPr>
              <w:t>Знакомство с системой дополнительного обучения физической культуре и организацией спортивной работы в школе</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6" w:after="0" w:line="233" w:lineRule="auto"/>
              <w:ind w:left="72"/>
            </w:pPr>
            <w:r>
              <w:rPr>
                <w:rFonts w:ascii="Times New Roman" w:eastAsia="Times New Roman" w:hAnsi="Times New Roman"/>
                <w:color w:val="000000"/>
                <w:w w:val="97"/>
                <w:sz w:val="16"/>
              </w:rPr>
              <w:t>0.5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369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C2111D" w:rsidRDefault="00C2111D">
            <w:pPr>
              <w:autoSpaceDE w:val="0"/>
              <w:autoSpaceDN w:val="0"/>
              <w:spacing w:before="76" w:after="0" w:line="245" w:lineRule="auto"/>
              <w:ind w:left="72" w:right="432"/>
              <w:rPr>
                <w:lang w:val="ru-RU"/>
              </w:rPr>
            </w:pPr>
            <w:r w:rsidRPr="00C2111D">
              <w:rPr>
                <w:rFonts w:ascii="Times New Roman" w:eastAsia="Times New Roman" w:hAnsi="Times New Roman"/>
                <w:color w:val="000000"/>
                <w:w w:val="97"/>
                <w:sz w:val="16"/>
                <w:lang w:val="ru-RU"/>
              </w:rPr>
              <w:t>интересуются работой спортивных секций и их расписанием</w:t>
            </w:r>
            <w:proofErr w:type="gramStart"/>
            <w:r w:rsidRPr="00C2111D">
              <w:rPr>
                <w:rFonts w:ascii="Times New Roman" w:eastAsia="Times New Roman" w:hAnsi="Times New Roman"/>
                <w:color w:val="000000"/>
                <w:w w:val="97"/>
                <w:sz w:val="16"/>
                <w:lang w:val="ru-RU"/>
              </w:rPr>
              <w:t>;;</w:t>
            </w:r>
            <w:proofErr w:type="gramEnd"/>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6" w:after="0" w:line="233" w:lineRule="auto"/>
              <w:ind w:left="7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234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6" w:after="0" w:line="245" w:lineRule="auto"/>
              <w:ind w:left="72"/>
            </w:pPr>
            <w:r>
              <w:rPr>
                <w:rFonts w:ascii="Times New Roman" w:eastAsia="Times New Roman" w:hAnsi="Times New Roman"/>
                <w:color w:val="000000"/>
                <w:w w:val="97"/>
                <w:sz w:val="16"/>
              </w:rPr>
              <w:t>http://school-</w:t>
            </w:r>
            <w:r>
              <w:br/>
            </w:r>
            <w:r>
              <w:rPr>
                <w:rFonts w:ascii="Times New Roman" w:eastAsia="Times New Roman" w:hAnsi="Times New Roman"/>
                <w:color w:val="000000"/>
                <w:w w:val="97"/>
                <w:sz w:val="16"/>
              </w:rPr>
              <w:t>collection.edu.ru./catalog/teacher/?</w:t>
            </w:r>
          </w:p>
          <w:p w:rsidR="0001224B" w:rsidRDefault="00C2111D">
            <w:pPr>
              <w:autoSpaceDE w:val="0"/>
              <w:autoSpaceDN w:val="0"/>
              <w:spacing w:before="18" w:after="0" w:line="233" w:lineRule="auto"/>
              <w:ind w:left="72"/>
            </w:pPr>
            <w:r>
              <w:rPr>
                <w:rFonts w:ascii="Times New Roman" w:eastAsia="Times New Roman" w:hAnsi="Times New Roman"/>
                <w:color w:val="000000"/>
                <w:w w:val="97"/>
                <w:sz w:val="16"/>
              </w:rPr>
              <w:t>&amp;subject[]=38</w:t>
            </w:r>
          </w:p>
        </w:tc>
      </w:tr>
      <w:tr w:rsidR="0001224B">
        <w:trPr>
          <w:trHeight w:hRule="exact" w:val="130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6" w:after="0" w:line="233" w:lineRule="auto"/>
              <w:jc w:val="center"/>
            </w:pPr>
            <w:r>
              <w:rPr>
                <w:rFonts w:ascii="Times New Roman" w:eastAsia="Times New Roman" w:hAnsi="Times New Roman"/>
                <w:color w:val="000000"/>
                <w:w w:val="97"/>
                <w:sz w:val="16"/>
              </w:rPr>
              <w:t>1.3.</w:t>
            </w:r>
          </w:p>
        </w:tc>
        <w:tc>
          <w:tcPr>
            <w:tcW w:w="411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C2111D" w:rsidRDefault="00C2111D">
            <w:pPr>
              <w:autoSpaceDE w:val="0"/>
              <w:autoSpaceDN w:val="0"/>
              <w:spacing w:before="76" w:after="0" w:line="250" w:lineRule="auto"/>
              <w:ind w:left="72" w:right="432"/>
              <w:rPr>
                <w:lang w:val="ru-RU"/>
              </w:rPr>
            </w:pPr>
            <w:r w:rsidRPr="00C2111D">
              <w:rPr>
                <w:rFonts w:ascii="Times New Roman" w:eastAsia="Times New Roman" w:hAnsi="Times New Roman"/>
                <w:b/>
                <w:color w:val="000000"/>
                <w:w w:val="97"/>
                <w:sz w:val="16"/>
                <w:lang w:val="ru-RU"/>
              </w:rPr>
              <w:t xml:space="preserve">Знакомство с понятием «здоровый образ жизни» и значением здорового образа жизни в </w:t>
            </w:r>
            <w:r w:rsidRPr="00C2111D">
              <w:rPr>
                <w:lang w:val="ru-RU"/>
              </w:rPr>
              <w:br/>
            </w:r>
            <w:r w:rsidRPr="00C2111D">
              <w:rPr>
                <w:rFonts w:ascii="Times New Roman" w:eastAsia="Times New Roman" w:hAnsi="Times New Roman"/>
                <w:b/>
                <w:color w:val="000000"/>
                <w:w w:val="97"/>
                <w:sz w:val="16"/>
                <w:lang w:val="ru-RU"/>
              </w:rPr>
              <w:t>жизнедеятельности современного человека</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369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C2111D" w:rsidRDefault="00C2111D">
            <w:pPr>
              <w:autoSpaceDE w:val="0"/>
              <w:autoSpaceDN w:val="0"/>
              <w:spacing w:before="76" w:after="0" w:line="252" w:lineRule="auto"/>
              <w:ind w:left="72" w:right="144"/>
              <w:rPr>
                <w:lang w:val="ru-RU"/>
              </w:rPr>
            </w:pPr>
            <w:r w:rsidRPr="00C2111D">
              <w:rPr>
                <w:rFonts w:ascii="Times New Roman" w:eastAsia="Times New Roman" w:hAnsi="Times New Roman"/>
                <w:color w:val="000000"/>
                <w:w w:val="97"/>
                <w:sz w:val="16"/>
                <w:lang w:val="ru-RU"/>
              </w:rPr>
              <w:t xml:space="preserve">описывают основные формы оздоровительных занятий, конкретизируют их значение для здоровья человека: утренняя зарядка; физкультминутки и </w:t>
            </w:r>
            <w:proofErr w:type="spellStart"/>
            <w:r w:rsidRPr="00C2111D">
              <w:rPr>
                <w:rFonts w:ascii="Times New Roman" w:eastAsia="Times New Roman" w:hAnsi="Times New Roman"/>
                <w:color w:val="000000"/>
                <w:w w:val="97"/>
                <w:sz w:val="16"/>
                <w:lang w:val="ru-RU"/>
              </w:rPr>
              <w:t>физкультпаузы</w:t>
            </w:r>
            <w:proofErr w:type="spellEnd"/>
            <w:r w:rsidRPr="00C2111D">
              <w:rPr>
                <w:rFonts w:ascii="Times New Roman" w:eastAsia="Times New Roman" w:hAnsi="Times New Roman"/>
                <w:color w:val="000000"/>
                <w:w w:val="97"/>
                <w:sz w:val="16"/>
                <w:lang w:val="ru-RU"/>
              </w:rPr>
              <w:t xml:space="preserve">, прогулки и занятия на открытом воздухе, занятия физической культурой, </w:t>
            </w:r>
            <w:r w:rsidRPr="00C2111D">
              <w:rPr>
                <w:lang w:val="ru-RU"/>
              </w:rPr>
              <w:br/>
            </w:r>
            <w:r w:rsidRPr="00C2111D">
              <w:rPr>
                <w:rFonts w:ascii="Times New Roman" w:eastAsia="Times New Roman" w:hAnsi="Times New Roman"/>
                <w:color w:val="000000"/>
                <w:w w:val="97"/>
                <w:sz w:val="16"/>
                <w:lang w:val="ru-RU"/>
              </w:rPr>
              <w:t>тренировочные занятия по видам спорта</w:t>
            </w:r>
            <w:proofErr w:type="gramStart"/>
            <w:r w:rsidRPr="00C2111D">
              <w:rPr>
                <w:rFonts w:ascii="Times New Roman" w:eastAsia="Times New Roman" w:hAnsi="Times New Roman"/>
                <w:color w:val="000000"/>
                <w:w w:val="97"/>
                <w:sz w:val="16"/>
                <w:lang w:val="ru-RU"/>
              </w:rPr>
              <w:t>;;</w:t>
            </w:r>
            <w:proofErr w:type="gramEnd"/>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6" w:after="0" w:line="233" w:lineRule="auto"/>
              <w:ind w:left="7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234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6" w:after="0" w:line="245" w:lineRule="auto"/>
              <w:ind w:left="72"/>
            </w:pPr>
            <w:r>
              <w:rPr>
                <w:rFonts w:ascii="Times New Roman" w:eastAsia="Times New Roman" w:hAnsi="Times New Roman"/>
                <w:color w:val="000000"/>
                <w:w w:val="97"/>
                <w:sz w:val="16"/>
              </w:rPr>
              <w:t>http://school-</w:t>
            </w:r>
            <w:r>
              <w:br/>
            </w:r>
            <w:r>
              <w:rPr>
                <w:rFonts w:ascii="Times New Roman" w:eastAsia="Times New Roman" w:hAnsi="Times New Roman"/>
                <w:color w:val="000000"/>
                <w:w w:val="97"/>
                <w:sz w:val="16"/>
              </w:rPr>
              <w:t>collection.edu.ru./catalog/teacher/?</w:t>
            </w:r>
          </w:p>
          <w:p w:rsidR="0001224B" w:rsidRDefault="00C2111D">
            <w:pPr>
              <w:autoSpaceDE w:val="0"/>
              <w:autoSpaceDN w:val="0"/>
              <w:spacing w:before="20" w:after="0" w:line="230" w:lineRule="auto"/>
              <w:ind w:left="72"/>
            </w:pPr>
            <w:r>
              <w:rPr>
                <w:rFonts w:ascii="Times New Roman" w:eastAsia="Times New Roman" w:hAnsi="Times New Roman"/>
                <w:color w:val="000000"/>
                <w:w w:val="97"/>
                <w:sz w:val="16"/>
              </w:rPr>
              <w:t>&amp;subject[]=38</w:t>
            </w:r>
          </w:p>
        </w:tc>
      </w:tr>
      <w:tr w:rsidR="0001224B">
        <w:trPr>
          <w:trHeight w:hRule="exact" w:val="73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8" w:after="0" w:line="230" w:lineRule="auto"/>
              <w:jc w:val="center"/>
            </w:pPr>
            <w:r>
              <w:rPr>
                <w:rFonts w:ascii="Times New Roman" w:eastAsia="Times New Roman" w:hAnsi="Times New Roman"/>
                <w:color w:val="000000"/>
                <w:w w:val="97"/>
                <w:sz w:val="16"/>
              </w:rPr>
              <w:t>1.4.</w:t>
            </w:r>
          </w:p>
        </w:tc>
        <w:tc>
          <w:tcPr>
            <w:tcW w:w="411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C2111D" w:rsidRDefault="00C2111D">
            <w:pPr>
              <w:autoSpaceDE w:val="0"/>
              <w:autoSpaceDN w:val="0"/>
              <w:spacing w:before="78" w:after="0" w:line="230" w:lineRule="auto"/>
              <w:ind w:left="72"/>
              <w:rPr>
                <w:lang w:val="ru-RU"/>
              </w:rPr>
            </w:pPr>
            <w:r w:rsidRPr="00C2111D">
              <w:rPr>
                <w:rFonts w:ascii="Times New Roman" w:eastAsia="Times New Roman" w:hAnsi="Times New Roman"/>
                <w:b/>
                <w:color w:val="000000"/>
                <w:w w:val="97"/>
                <w:sz w:val="16"/>
                <w:lang w:val="ru-RU"/>
              </w:rPr>
              <w:t>Знакомство с историей древних Олимпийских игр</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369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C2111D" w:rsidRDefault="00C2111D">
            <w:pPr>
              <w:autoSpaceDE w:val="0"/>
              <w:autoSpaceDN w:val="0"/>
              <w:spacing w:before="78" w:after="0" w:line="247" w:lineRule="auto"/>
              <w:ind w:left="72" w:right="432"/>
              <w:rPr>
                <w:lang w:val="ru-RU"/>
              </w:rPr>
            </w:pPr>
            <w:r w:rsidRPr="00C2111D">
              <w:rPr>
                <w:rFonts w:ascii="Times New Roman" w:eastAsia="Times New Roman" w:hAnsi="Times New Roman"/>
                <w:color w:val="000000"/>
                <w:w w:val="97"/>
                <w:sz w:val="16"/>
                <w:lang w:val="ru-RU"/>
              </w:rPr>
              <w:t>характеризуют Олимпийские игры как яркое культурное событие Древнего мира; излагают версию их появления и причины завершения</w:t>
            </w:r>
            <w:proofErr w:type="gramStart"/>
            <w:r w:rsidRPr="00C2111D">
              <w:rPr>
                <w:rFonts w:ascii="Times New Roman" w:eastAsia="Times New Roman" w:hAnsi="Times New Roman"/>
                <w:color w:val="000000"/>
                <w:w w:val="97"/>
                <w:sz w:val="16"/>
                <w:lang w:val="ru-RU"/>
              </w:rPr>
              <w:t>;;</w:t>
            </w:r>
            <w:proofErr w:type="gramEnd"/>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8" w:after="0" w:line="230" w:lineRule="auto"/>
              <w:ind w:left="7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234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8" w:after="0" w:line="245" w:lineRule="auto"/>
              <w:ind w:left="72"/>
            </w:pPr>
            <w:r>
              <w:rPr>
                <w:rFonts w:ascii="Times New Roman" w:eastAsia="Times New Roman" w:hAnsi="Times New Roman"/>
                <w:color w:val="000000"/>
                <w:w w:val="97"/>
                <w:sz w:val="16"/>
              </w:rPr>
              <w:t>http://school-</w:t>
            </w:r>
            <w:r>
              <w:br/>
            </w:r>
            <w:r>
              <w:rPr>
                <w:rFonts w:ascii="Times New Roman" w:eastAsia="Times New Roman" w:hAnsi="Times New Roman"/>
                <w:color w:val="000000"/>
                <w:w w:val="97"/>
                <w:sz w:val="16"/>
              </w:rPr>
              <w:t>collection.edu.ru./catalog/teacher/?</w:t>
            </w:r>
          </w:p>
          <w:p w:rsidR="0001224B" w:rsidRDefault="00C2111D">
            <w:pPr>
              <w:autoSpaceDE w:val="0"/>
              <w:autoSpaceDN w:val="0"/>
              <w:spacing w:before="20" w:after="0" w:line="230" w:lineRule="auto"/>
              <w:ind w:left="72"/>
            </w:pPr>
            <w:r>
              <w:rPr>
                <w:rFonts w:ascii="Times New Roman" w:eastAsia="Times New Roman" w:hAnsi="Times New Roman"/>
                <w:color w:val="000000"/>
                <w:w w:val="97"/>
                <w:sz w:val="16"/>
              </w:rPr>
              <w:t>&amp;subject[]=38</w:t>
            </w:r>
          </w:p>
        </w:tc>
      </w:tr>
      <w:tr w:rsidR="0001224B">
        <w:trPr>
          <w:trHeight w:hRule="exact" w:val="348"/>
        </w:trPr>
        <w:tc>
          <w:tcPr>
            <w:tcW w:w="458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8" w:after="0" w:line="230" w:lineRule="auto"/>
              <w:ind w:left="72"/>
            </w:pPr>
            <w:r>
              <w:rPr>
                <w:rFonts w:ascii="Times New Roman" w:eastAsia="Times New Roman" w:hAnsi="Times New Roman"/>
                <w:color w:val="000000"/>
                <w:w w:val="97"/>
                <w:sz w:val="16"/>
              </w:rPr>
              <w:t>Итого по разделу</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8" w:after="0" w:line="230" w:lineRule="auto"/>
              <w:ind w:left="72"/>
            </w:pPr>
            <w:r>
              <w:rPr>
                <w:rFonts w:ascii="Times New Roman" w:eastAsia="Times New Roman" w:hAnsi="Times New Roman"/>
                <w:color w:val="000000"/>
                <w:w w:val="97"/>
                <w:sz w:val="16"/>
              </w:rPr>
              <w:t>3</w:t>
            </w:r>
          </w:p>
        </w:tc>
        <w:tc>
          <w:tcPr>
            <w:tcW w:w="10386"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r>
      <w:tr w:rsidR="0001224B">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6" w:after="0" w:line="233" w:lineRule="auto"/>
              <w:ind w:left="72"/>
            </w:pPr>
            <w:r>
              <w:rPr>
                <w:rFonts w:ascii="Times New Roman" w:eastAsia="Times New Roman" w:hAnsi="Times New Roman"/>
                <w:b/>
                <w:color w:val="000000"/>
                <w:w w:val="97"/>
                <w:sz w:val="16"/>
              </w:rPr>
              <w:t>Раздел 2. СПОСОБЫ САМОСТОЯТЕЛЬНОЙ ДЕЯТЕЛЬНОСТИ</w:t>
            </w:r>
          </w:p>
        </w:tc>
      </w:tr>
      <w:tr w:rsidR="0001224B">
        <w:trPr>
          <w:trHeight w:hRule="exact" w:val="88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6" w:after="0" w:line="233" w:lineRule="auto"/>
              <w:jc w:val="center"/>
            </w:pPr>
            <w:r>
              <w:rPr>
                <w:rFonts w:ascii="Times New Roman" w:eastAsia="Times New Roman" w:hAnsi="Times New Roman"/>
                <w:color w:val="000000"/>
                <w:w w:val="97"/>
                <w:sz w:val="16"/>
              </w:rPr>
              <w:t>2.1.</w:t>
            </w:r>
          </w:p>
        </w:tc>
        <w:tc>
          <w:tcPr>
            <w:tcW w:w="411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C2111D" w:rsidRDefault="00C2111D">
            <w:pPr>
              <w:autoSpaceDE w:val="0"/>
              <w:autoSpaceDN w:val="0"/>
              <w:spacing w:before="76" w:after="0" w:line="233" w:lineRule="auto"/>
              <w:jc w:val="center"/>
              <w:rPr>
                <w:lang w:val="ru-RU"/>
              </w:rPr>
            </w:pPr>
            <w:r w:rsidRPr="00C2111D">
              <w:rPr>
                <w:rFonts w:ascii="Times New Roman" w:eastAsia="Times New Roman" w:hAnsi="Times New Roman"/>
                <w:b/>
                <w:color w:val="000000"/>
                <w:w w:val="97"/>
                <w:sz w:val="16"/>
                <w:lang w:val="ru-RU"/>
              </w:rPr>
              <w:t>Режим дня и его значение для современного школьника</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6" w:after="0" w:line="233" w:lineRule="auto"/>
              <w:ind w:left="72"/>
            </w:pPr>
            <w:r>
              <w:rPr>
                <w:rFonts w:ascii="Times New Roman" w:eastAsia="Times New Roman" w:hAnsi="Times New Roman"/>
                <w:color w:val="000000"/>
                <w:w w:val="97"/>
                <w:sz w:val="16"/>
              </w:rPr>
              <w:t>0.5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369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C2111D" w:rsidRDefault="00C2111D">
            <w:pPr>
              <w:autoSpaceDE w:val="0"/>
              <w:autoSpaceDN w:val="0"/>
              <w:spacing w:before="76" w:after="0" w:line="250" w:lineRule="auto"/>
              <w:ind w:left="72" w:right="432"/>
              <w:rPr>
                <w:lang w:val="ru-RU"/>
              </w:rPr>
            </w:pPr>
            <w:r w:rsidRPr="00C2111D">
              <w:rPr>
                <w:rFonts w:ascii="Times New Roman" w:eastAsia="Times New Roman" w:hAnsi="Times New Roman"/>
                <w:color w:val="000000"/>
                <w:w w:val="97"/>
                <w:sz w:val="16"/>
                <w:lang w:val="ru-RU"/>
              </w:rPr>
              <w:t>знакомятся с понятием «работоспособность» и изменениями показателей работоспособности в течение дня</w:t>
            </w:r>
            <w:proofErr w:type="gramStart"/>
            <w:r w:rsidRPr="00C2111D">
              <w:rPr>
                <w:rFonts w:ascii="Times New Roman" w:eastAsia="Times New Roman" w:hAnsi="Times New Roman"/>
                <w:color w:val="000000"/>
                <w:w w:val="97"/>
                <w:sz w:val="16"/>
                <w:lang w:val="ru-RU"/>
              </w:rPr>
              <w:t>;;</w:t>
            </w:r>
            <w:proofErr w:type="gramEnd"/>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6" w:after="0" w:line="233" w:lineRule="auto"/>
              <w:ind w:left="7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234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6" w:after="0" w:line="245" w:lineRule="auto"/>
              <w:ind w:left="72"/>
            </w:pPr>
            <w:r>
              <w:rPr>
                <w:rFonts w:ascii="Times New Roman" w:eastAsia="Times New Roman" w:hAnsi="Times New Roman"/>
                <w:color w:val="000000"/>
                <w:w w:val="97"/>
                <w:sz w:val="16"/>
              </w:rPr>
              <w:t>http://school-</w:t>
            </w:r>
            <w:r>
              <w:br/>
            </w:r>
            <w:r>
              <w:rPr>
                <w:rFonts w:ascii="Times New Roman" w:eastAsia="Times New Roman" w:hAnsi="Times New Roman"/>
                <w:color w:val="000000"/>
                <w:w w:val="97"/>
                <w:sz w:val="16"/>
              </w:rPr>
              <w:t>collection.edu.ru./catalog/teacher/?</w:t>
            </w:r>
          </w:p>
          <w:p w:rsidR="0001224B" w:rsidRDefault="00C2111D">
            <w:pPr>
              <w:autoSpaceDE w:val="0"/>
              <w:autoSpaceDN w:val="0"/>
              <w:spacing w:before="18" w:after="0" w:line="233" w:lineRule="auto"/>
              <w:ind w:left="72"/>
            </w:pPr>
            <w:r>
              <w:rPr>
                <w:rFonts w:ascii="Times New Roman" w:eastAsia="Times New Roman" w:hAnsi="Times New Roman"/>
                <w:color w:val="000000"/>
                <w:w w:val="97"/>
                <w:sz w:val="16"/>
              </w:rPr>
              <w:t>&amp;subject[]=38</w:t>
            </w:r>
          </w:p>
        </w:tc>
      </w:tr>
      <w:tr w:rsidR="0001224B">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6" w:after="0" w:line="233" w:lineRule="auto"/>
              <w:jc w:val="center"/>
            </w:pPr>
            <w:r>
              <w:rPr>
                <w:rFonts w:ascii="Times New Roman" w:eastAsia="Times New Roman" w:hAnsi="Times New Roman"/>
                <w:color w:val="000000"/>
                <w:w w:val="97"/>
                <w:sz w:val="16"/>
              </w:rPr>
              <w:t>2.2.</w:t>
            </w:r>
          </w:p>
        </w:tc>
        <w:tc>
          <w:tcPr>
            <w:tcW w:w="411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C2111D" w:rsidRDefault="00C2111D">
            <w:pPr>
              <w:autoSpaceDE w:val="0"/>
              <w:autoSpaceDN w:val="0"/>
              <w:spacing w:before="76" w:after="0" w:line="245" w:lineRule="auto"/>
              <w:ind w:left="72" w:right="576"/>
              <w:rPr>
                <w:lang w:val="ru-RU"/>
              </w:rPr>
            </w:pPr>
            <w:r w:rsidRPr="00C2111D">
              <w:rPr>
                <w:rFonts w:ascii="Times New Roman" w:eastAsia="Times New Roman" w:hAnsi="Times New Roman"/>
                <w:b/>
                <w:color w:val="000000"/>
                <w:w w:val="97"/>
                <w:sz w:val="16"/>
                <w:lang w:val="ru-RU"/>
              </w:rPr>
              <w:t>Самостоятельное составление индивидуального режима дня</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6" w:after="0" w:line="233" w:lineRule="auto"/>
              <w:ind w:left="72"/>
            </w:pPr>
            <w:r>
              <w:rPr>
                <w:rFonts w:ascii="Times New Roman" w:eastAsia="Times New Roman" w:hAnsi="Times New Roman"/>
                <w:color w:val="000000"/>
                <w:w w:val="97"/>
                <w:sz w:val="16"/>
              </w:rPr>
              <w:t>0.5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369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C2111D" w:rsidRDefault="00C2111D">
            <w:pPr>
              <w:autoSpaceDE w:val="0"/>
              <w:autoSpaceDN w:val="0"/>
              <w:spacing w:before="76" w:after="0" w:line="245" w:lineRule="auto"/>
              <w:ind w:left="72" w:right="720"/>
              <w:rPr>
                <w:lang w:val="ru-RU"/>
              </w:rPr>
            </w:pPr>
            <w:r w:rsidRPr="00C2111D">
              <w:rPr>
                <w:rFonts w:ascii="Times New Roman" w:eastAsia="Times New Roman" w:hAnsi="Times New Roman"/>
                <w:color w:val="000000"/>
                <w:w w:val="97"/>
                <w:sz w:val="16"/>
                <w:lang w:val="ru-RU"/>
              </w:rPr>
              <w:t>составляют индивидуальный режим дня и оформляют его в виде таблицы</w:t>
            </w:r>
            <w:proofErr w:type="gramStart"/>
            <w:r w:rsidRPr="00C2111D">
              <w:rPr>
                <w:rFonts w:ascii="Times New Roman" w:eastAsia="Times New Roman" w:hAnsi="Times New Roman"/>
                <w:color w:val="000000"/>
                <w:w w:val="97"/>
                <w:sz w:val="16"/>
                <w:lang w:val="ru-RU"/>
              </w:rPr>
              <w:t>.;</w:t>
            </w:r>
            <w:proofErr w:type="gramEnd"/>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6" w:after="0" w:line="233" w:lineRule="auto"/>
              <w:ind w:left="7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234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277BE1" w:rsidRDefault="00277BE1">
            <w:pPr>
              <w:rPr>
                <w:sz w:val="16"/>
                <w:szCs w:val="16"/>
                <w:lang w:val="ru-RU"/>
              </w:rPr>
            </w:pPr>
            <w:r w:rsidRPr="00277BE1">
              <w:rPr>
                <w:sz w:val="16"/>
                <w:szCs w:val="16"/>
                <w:lang w:val="ru-RU"/>
              </w:rPr>
              <w:t>РЭШ</w:t>
            </w:r>
          </w:p>
        </w:tc>
      </w:tr>
      <w:tr w:rsidR="0001224B">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8" w:after="0" w:line="230" w:lineRule="auto"/>
              <w:jc w:val="center"/>
            </w:pPr>
            <w:r>
              <w:rPr>
                <w:rFonts w:ascii="Times New Roman" w:eastAsia="Times New Roman" w:hAnsi="Times New Roman"/>
                <w:color w:val="000000"/>
                <w:w w:val="97"/>
                <w:sz w:val="16"/>
              </w:rPr>
              <w:t>2.3.</w:t>
            </w:r>
          </w:p>
        </w:tc>
        <w:tc>
          <w:tcPr>
            <w:tcW w:w="411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C2111D" w:rsidRDefault="00C2111D">
            <w:pPr>
              <w:autoSpaceDE w:val="0"/>
              <w:autoSpaceDN w:val="0"/>
              <w:spacing w:before="78" w:after="0" w:line="245" w:lineRule="auto"/>
              <w:ind w:left="72" w:right="144"/>
              <w:rPr>
                <w:lang w:val="ru-RU"/>
              </w:rPr>
            </w:pPr>
            <w:r w:rsidRPr="00C2111D">
              <w:rPr>
                <w:rFonts w:ascii="Times New Roman" w:eastAsia="Times New Roman" w:hAnsi="Times New Roman"/>
                <w:b/>
                <w:color w:val="000000"/>
                <w:w w:val="97"/>
                <w:sz w:val="16"/>
                <w:lang w:val="ru-RU"/>
              </w:rPr>
              <w:t>Физическое развитие человека и факторы, влияющие на его показатели</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8" w:after="0" w:line="230" w:lineRule="auto"/>
              <w:ind w:left="72"/>
            </w:pPr>
            <w:r>
              <w:rPr>
                <w:rFonts w:ascii="Times New Roman" w:eastAsia="Times New Roman" w:hAnsi="Times New Roman"/>
                <w:color w:val="000000"/>
                <w:w w:val="97"/>
                <w:sz w:val="16"/>
              </w:rPr>
              <w:t>0.5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369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C2111D" w:rsidRDefault="00C2111D">
            <w:pPr>
              <w:autoSpaceDE w:val="0"/>
              <w:autoSpaceDN w:val="0"/>
              <w:spacing w:before="78" w:after="0" w:line="247" w:lineRule="auto"/>
              <w:ind w:left="72" w:right="288"/>
              <w:rPr>
                <w:lang w:val="ru-RU"/>
              </w:rPr>
            </w:pPr>
            <w:r w:rsidRPr="00C2111D">
              <w:rPr>
                <w:rFonts w:ascii="Times New Roman" w:eastAsia="Times New Roman" w:hAnsi="Times New Roman"/>
                <w:color w:val="000000"/>
                <w:w w:val="97"/>
                <w:sz w:val="16"/>
                <w:lang w:val="ru-RU"/>
              </w:rPr>
              <w:t>знакомятся с понятием «физическое развитие» в значении «процесс взросления организма под влиянием наследственных программ</w:t>
            </w:r>
            <w:proofErr w:type="gramStart"/>
            <w:r w:rsidRPr="00C2111D">
              <w:rPr>
                <w:rFonts w:ascii="Times New Roman" w:eastAsia="Times New Roman" w:hAnsi="Times New Roman"/>
                <w:color w:val="000000"/>
                <w:w w:val="97"/>
                <w:sz w:val="16"/>
                <w:lang w:val="ru-RU"/>
              </w:rPr>
              <w:t>»;;</w:t>
            </w:r>
            <w:proofErr w:type="gramEnd"/>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8" w:after="0" w:line="230" w:lineRule="auto"/>
              <w:ind w:left="7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234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277BE1" w:rsidRDefault="007B0FE8">
            <w:pPr>
              <w:rPr>
                <w:sz w:val="16"/>
                <w:szCs w:val="16"/>
              </w:rPr>
            </w:pPr>
            <w:r w:rsidRPr="007B0FE8">
              <w:rPr>
                <w:sz w:val="16"/>
                <w:szCs w:val="16"/>
              </w:rPr>
              <w:t>РЭШ</w:t>
            </w:r>
          </w:p>
        </w:tc>
      </w:tr>
      <w:tr w:rsidR="0001224B">
        <w:trPr>
          <w:trHeight w:hRule="exact" w:val="73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8" w:after="0" w:line="230" w:lineRule="auto"/>
              <w:jc w:val="center"/>
            </w:pPr>
            <w:r>
              <w:rPr>
                <w:rFonts w:ascii="Times New Roman" w:eastAsia="Times New Roman" w:hAnsi="Times New Roman"/>
                <w:color w:val="000000"/>
                <w:w w:val="97"/>
                <w:sz w:val="16"/>
              </w:rPr>
              <w:t>2.4.</w:t>
            </w:r>
          </w:p>
        </w:tc>
        <w:tc>
          <w:tcPr>
            <w:tcW w:w="411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C2111D" w:rsidRDefault="00C2111D">
            <w:pPr>
              <w:autoSpaceDE w:val="0"/>
              <w:autoSpaceDN w:val="0"/>
              <w:spacing w:before="78" w:after="0" w:line="245" w:lineRule="auto"/>
              <w:ind w:left="72" w:right="576"/>
              <w:rPr>
                <w:lang w:val="ru-RU"/>
              </w:rPr>
            </w:pPr>
            <w:r w:rsidRPr="00C2111D">
              <w:rPr>
                <w:rFonts w:ascii="Times New Roman" w:eastAsia="Times New Roman" w:hAnsi="Times New Roman"/>
                <w:b/>
                <w:color w:val="000000"/>
                <w:w w:val="97"/>
                <w:sz w:val="16"/>
                <w:lang w:val="ru-RU"/>
              </w:rPr>
              <w:t>Осанка как показатель физического развития и здоровья школьника</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8" w:after="0" w:line="230" w:lineRule="auto"/>
              <w:ind w:left="72"/>
            </w:pPr>
            <w:r>
              <w:rPr>
                <w:rFonts w:ascii="Times New Roman" w:eastAsia="Times New Roman" w:hAnsi="Times New Roman"/>
                <w:color w:val="000000"/>
                <w:w w:val="97"/>
                <w:sz w:val="16"/>
              </w:rPr>
              <w:t>0.5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369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C2111D" w:rsidRDefault="00C2111D">
            <w:pPr>
              <w:autoSpaceDE w:val="0"/>
              <w:autoSpaceDN w:val="0"/>
              <w:spacing w:before="78" w:after="0" w:line="247" w:lineRule="auto"/>
              <w:ind w:left="72" w:right="432"/>
              <w:rPr>
                <w:lang w:val="ru-RU"/>
              </w:rPr>
            </w:pPr>
            <w:r w:rsidRPr="00C2111D">
              <w:rPr>
                <w:rFonts w:ascii="Times New Roman" w:eastAsia="Times New Roman" w:hAnsi="Times New Roman"/>
                <w:color w:val="000000"/>
                <w:w w:val="97"/>
                <w:sz w:val="16"/>
                <w:lang w:val="ru-RU"/>
              </w:rPr>
              <w:t xml:space="preserve">знакомятся с понятиями «правильная осанка» </w:t>
            </w:r>
            <w:proofErr w:type="spellStart"/>
            <w:r w:rsidRPr="00C2111D">
              <w:rPr>
                <w:rFonts w:ascii="Times New Roman" w:eastAsia="Times New Roman" w:hAnsi="Times New Roman"/>
                <w:color w:val="000000"/>
                <w:w w:val="97"/>
                <w:sz w:val="16"/>
                <w:lang w:val="ru-RU"/>
              </w:rPr>
              <w:t>и</w:t>
            </w:r>
            <w:proofErr w:type="gramStart"/>
            <w:r w:rsidRPr="00C2111D">
              <w:rPr>
                <w:rFonts w:ascii="Times New Roman" w:eastAsia="Times New Roman" w:hAnsi="Times New Roman"/>
                <w:color w:val="000000"/>
                <w:w w:val="97"/>
                <w:sz w:val="16"/>
                <w:lang w:val="ru-RU"/>
              </w:rPr>
              <w:t>«н</w:t>
            </w:r>
            <w:proofErr w:type="gramEnd"/>
            <w:r w:rsidRPr="00C2111D">
              <w:rPr>
                <w:rFonts w:ascii="Times New Roman" w:eastAsia="Times New Roman" w:hAnsi="Times New Roman"/>
                <w:color w:val="000000"/>
                <w:w w:val="97"/>
                <w:sz w:val="16"/>
                <w:lang w:val="ru-RU"/>
              </w:rPr>
              <w:t>еправильная</w:t>
            </w:r>
            <w:proofErr w:type="spellEnd"/>
            <w:r w:rsidRPr="00C2111D">
              <w:rPr>
                <w:rFonts w:ascii="Times New Roman" w:eastAsia="Times New Roman" w:hAnsi="Times New Roman"/>
                <w:color w:val="000000"/>
                <w:w w:val="97"/>
                <w:sz w:val="16"/>
                <w:lang w:val="ru-RU"/>
              </w:rPr>
              <w:t xml:space="preserve"> осанка», видами осанки и </w:t>
            </w:r>
            <w:r w:rsidRPr="00C2111D">
              <w:rPr>
                <w:lang w:val="ru-RU"/>
              </w:rPr>
              <w:br/>
            </w:r>
            <w:r w:rsidRPr="00C2111D">
              <w:rPr>
                <w:rFonts w:ascii="Times New Roman" w:eastAsia="Times New Roman" w:hAnsi="Times New Roman"/>
                <w:color w:val="000000"/>
                <w:w w:val="97"/>
                <w:sz w:val="16"/>
                <w:lang w:val="ru-RU"/>
              </w:rPr>
              <w:t>возможными причинами нарушения;;</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8" w:after="0" w:line="230" w:lineRule="auto"/>
              <w:ind w:left="7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234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277BE1" w:rsidRDefault="00277BE1">
            <w:pPr>
              <w:rPr>
                <w:sz w:val="16"/>
                <w:szCs w:val="16"/>
                <w:lang w:val="ru-RU"/>
              </w:rPr>
            </w:pPr>
            <w:r>
              <w:rPr>
                <w:sz w:val="16"/>
                <w:szCs w:val="16"/>
                <w:lang w:val="ru-RU"/>
              </w:rPr>
              <w:t>РЭШ</w:t>
            </w:r>
          </w:p>
        </w:tc>
      </w:tr>
      <w:tr w:rsidR="0001224B" w:rsidRPr="00C2111D">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8" w:after="0" w:line="230" w:lineRule="auto"/>
              <w:jc w:val="center"/>
            </w:pPr>
            <w:r>
              <w:rPr>
                <w:rFonts w:ascii="Times New Roman" w:eastAsia="Times New Roman" w:hAnsi="Times New Roman"/>
                <w:color w:val="000000"/>
                <w:w w:val="97"/>
                <w:sz w:val="16"/>
              </w:rPr>
              <w:t>2.5.</w:t>
            </w:r>
          </w:p>
        </w:tc>
        <w:tc>
          <w:tcPr>
            <w:tcW w:w="411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C2111D" w:rsidRDefault="00C2111D">
            <w:pPr>
              <w:autoSpaceDE w:val="0"/>
              <w:autoSpaceDN w:val="0"/>
              <w:spacing w:before="78" w:after="0" w:line="245" w:lineRule="auto"/>
              <w:ind w:left="72" w:right="144"/>
              <w:rPr>
                <w:lang w:val="ru-RU"/>
              </w:rPr>
            </w:pPr>
            <w:r w:rsidRPr="00C2111D">
              <w:rPr>
                <w:rFonts w:ascii="Times New Roman" w:eastAsia="Times New Roman" w:hAnsi="Times New Roman"/>
                <w:b/>
                <w:color w:val="000000"/>
                <w:w w:val="97"/>
                <w:sz w:val="16"/>
                <w:lang w:val="ru-RU"/>
              </w:rPr>
              <w:t>Измерение индивидуальных показателей физического развития</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8" w:after="0" w:line="230" w:lineRule="auto"/>
              <w:ind w:left="72"/>
            </w:pPr>
            <w:r>
              <w:rPr>
                <w:rFonts w:ascii="Times New Roman" w:eastAsia="Times New Roman" w:hAnsi="Times New Roman"/>
                <w:color w:val="000000"/>
                <w:w w:val="97"/>
                <w:sz w:val="16"/>
              </w:rPr>
              <w:t>0.5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369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C2111D" w:rsidRDefault="00C2111D">
            <w:pPr>
              <w:autoSpaceDE w:val="0"/>
              <w:autoSpaceDN w:val="0"/>
              <w:spacing w:before="78" w:after="0" w:line="250" w:lineRule="auto"/>
              <w:ind w:left="72"/>
              <w:rPr>
                <w:lang w:val="ru-RU"/>
              </w:rPr>
            </w:pPr>
            <w:r w:rsidRPr="00C2111D">
              <w:rPr>
                <w:rFonts w:ascii="Times New Roman" w:eastAsia="Times New Roman" w:hAnsi="Times New Roman"/>
                <w:color w:val="000000"/>
                <w:w w:val="97"/>
                <w:sz w:val="16"/>
                <w:lang w:val="ru-RU"/>
              </w:rPr>
              <w:t>измеряют показатели индивидуального физического развития (длины и массы тела, окружности грудной клетки, осанки</w:t>
            </w:r>
            <w:proofErr w:type="gramStart"/>
            <w:r w:rsidRPr="00C2111D">
              <w:rPr>
                <w:rFonts w:ascii="Times New Roman" w:eastAsia="Times New Roman" w:hAnsi="Times New Roman"/>
                <w:color w:val="000000"/>
                <w:w w:val="97"/>
                <w:sz w:val="16"/>
                <w:lang w:val="ru-RU"/>
              </w:rPr>
              <w:t>):;</w:t>
            </w:r>
            <w:proofErr w:type="gramEnd"/>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C2111D" w:rsidRDefault="00C2111D">
            <w:pPr>
              <w:autoSpaceDE w:val="0"/>
              <w:autoSpaceDN w:val="0"/>
              <w:spacing w:before="78" w:after="0" w:line="250" w:lineRule="auto"/>
              <w:ind w:left="72"/>
              <w:rPr>
                <w:lang w:val="ru-RU"/>
              </w:rPr>
            </w:pPr>
            <w:r w:rsidRPr="00C2111D">
              <w:rPr>
                <w:rFonts w:ascii="Times New Roman" w:eastAsia="Times New Roman" w:hAnsi="Times New Roman"/>
                <w:color w:val="000000"/>
                <w:w w:val="97"/>
                <w:sz w:val="16"/>
                <w:lang w:val="ru-RU"/>
              </w:rPr>
              <w:t xml:space="preserve">Самооценка с </w:t>
            </w:r>
            <w:r w:rsidRPr="00C2111D">
              <w:rPr>
                <w:lang w:val="ru-RU"/>
              </w:rPr>
              <w:br/>
            </w:r>
            <w:proofErr w:type="spellStart"/>
            <w:r w:rsidRPr="00C2111D">
              <w:rPr>
                <w:rFonts w:ascii="Times New Roman" w:eastAsia="Times New Roman" w:hAnsi="Times New Roman"/>
                <w:color w:val="000000"/>
                <w:w w:val="97"/>
                <w:sz w:val="16"/>
                <w:lang w:val="ru-RU"/>
              </w:rPr>
              <w:t>использованием</w:t>
            </w:r>
            <w:proofErr w:type="gramStart"/>
            <w:r w:rsidRPr="00C2111D">
              <w:rPr>
                <w:rFonts w:ascii="Times New Roman" w:eastAsia="Times New Roman" w:hAnsi="Times New Roman"/>
                <w:color w:val="000000"/>
                <w:w w:val="97"/>
                <w:sz w:val="16"/>
                <w:lang w:val="ru-RU"/>
              </w:rPr>
              <w:t>«О</w:t>
            </w:r>
            <w:proofErr w:type="gramEnd"/>
            <w:r w:rsidRPr="00C2111D">
              <w:rPr>
                <w:rFonts w:ascii="Times New Roman" w:eastAsia="Times New Roman" w:hAnsi="Times New Roman"/>
                <w:color w:val="000000"/>
                <w:w w:val="97"/>
                <w:sz w:val="16"/>
                <w:lang w:val="ru-RU"/>
              </w:rPr>
              <w:t>ценочного</w:t>
            </w:r>
            <w:proofErr w:type="spellEnd"/>
            <w:r w:rsidRPr="00C2111D">
              <w:rPr>
                <w:rFonts w:ascii="Times New Roman" w:eastAsia="Times New Roman" w:hAnsi="Times New Roman"/>
                <w:color w:val="000000"/>
                <w:w w:val="97"/>
                <w:sz w:val="16"/>
                <w:lang w:val="ru-RU"/>
              </w:rPr>
              <w:t xml:space="preserve"> </w:t>
            </w:r>
            <w:r w:rsidRPr="00C2111D">
              <w:rPr>
                <w:lang w:val="ru-RU"/>
              </w:rPr>
              <w:br/>
            </w:r>
            <w:r w:rsidRPr="00C2111D">
              <w:rPr>
                <w:rFonts w:ascii="Times New Roman" w:eastAsia="Times New Roman" w:hAnsi="Times New Roman"/>
                <w:color w:val="000000"/>
                <w:w w:val="97"/>
                <w:sz w:val="16"/>
                <w:lang w:val="ru-RU"/>
              </w:rPr>
              <w:t>листа»;</w:t>
            </w:r>
          </w:p>
        </w:tc>
        <w:tc>
          <w:tcPr>
            <w:tcW w:w="234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277BE1" w:rsidRDefault="0001224B">
            <w:pPr>
              <w:rPr>
                <w:sz w:val="16"/>
                <w:szCs w:val="16"/>
                <w:lang w:val="ru-RU"/>
              </w:rPr>
            </w:pPr>
          </w:p>
        </w:tc>
      </w:tr>
      <w:tr w:rsidR="0001224B">
        <w:trPr>
          <w:trHeight w:hRule="exact" w:val="71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6" w:after="0" w:line="233" w:lineRule="auto"/>
              <w:jc w:val="center"/>
            </w:pPr>
            <w:r>
              <w:rPr>
                <w:rFonts w:ascii="Times New Roman" w:eastAsia="Times New Roman" w:hAnsi="Times New Roman"/>
                <w:color w:val="000000"/>
                <w:w w:val="97"/>
                <w:sz w:val="16"/>
              </w:rPr>
              <w:t>2.6.</w:t>
            </w:r>
          </w:p>
        </w:tc>
        <w:tc>
          <w:tcPr>
            <w:tcW w:w="411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C2111D" w:rsidRDefault="00C2111D">
            <w:pPr>
              <w:autoSpaceDE w:val="0"/>
              <w:autoSpaceDN w:val="0"/>
              <w:spacing w:before="76" w:after="0" w:line="233" w:lineRule="auto"/>
              <w:ind w:left="72"/>
              <w:rPr>
                <w:lang w:val="ru-RU"/>
              </w:rPr>
            </w:pPr>
            <w:r w:rsidRPr="00C2111D">
              <w:rPr>
                <w:rFonts w:ascii="Times New Roman" w:eastAsia="Times New Roman" w:hAnsi="Times New Roman"/>
                <w:b/>
                <w:color w:val="000000"/>
                <w:w w:val="97"/>
                <w:sz w:val="16"/>
                <w:lang w:val="ru-RU"/>
              </w:rPr>
              <w:t>Упражнения для профилактики нарушения осанки</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6" w:after="0" w:line="233" w:lineRule="auto"/>
              <w:ind w:left="72"/>
            </w:pPr>
            <w:r>
              <w:rPr>
                <w:rFonts w:ascii="Times New Roman" w:eastAsia="Times New Roman" w:hAnsi="Times New Roman"/>
                <w:color w:val="000000"/>
                <w:w w:val="97"/>
                <w:sz w:val="16"/>
              </w:rPr>
              <w:t>0.5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369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C2111D" w:rsidRDefault="00C2111D">
            <w:pPr>
              <w:autoSpaceDE w:val="0"/>
              <w:autoSpaceDN w:val="0"/>
              <w:spacing w:before="76" w:after="0" w:line="250" w:lineRule="auto"/>
              <w:ind w:left="72" w:right="144"/>
              <w:rPr>
                <w:lang w:val="ru-RU"/>
              </w:rPr>
            </w:pPr>
            <w:r w:rsidRPr="00C2111D">
              <w:rPr>
                <w:rFonts w:ascii="Times New Roman" w:eastAsia="Times New Roman" w:hAnsi="Times New Roman"/>
                <w:color w:val="000000"/>
                <w:w w:val="97"/>
                <w:sz w:val="16"/>
                <w:lang w:val="ru-RU"/>
              </w:rPr>
              <w:t xml:space="preserve">составляют комплексы упражнений с предметами и без предметов на голове; самостоятельно </w:t>
            </w:r>
            <w:r w:rsidRPr="00C2111D">
              <w:rPr>
                <w:lang w:val="ru-RU"/>
              </w:rPr>
              <w:br/>
            </w:r>
            <w:r w:rsidRPr="00C2111D">
              <w:rPr>
                <w:rFonts w:ascii="Times New Roman" w:eastAsia="Times New Roman" w:hAnsi="Times New Roman"/>
                <w:color w:val="000000"/>
                <w:w w:val="97"/>
                <w:sz w:val="16"/>
                <w:lang w:val="ru-RU"/>
              </w:rPr>
              <w:t>разучивают технику их выполнения</w:t>
            </w:r>
            <w:proofErr w:type="gramStart"/>
            <w:r w:rsidRPr="00C2111D">
              <w:rPr>
                <w:rFonts w:ascii="Times New Roman" w:eastAsia="Times New Roman" w:hAnsi="Times New Roman"/>
                <w:color w:val="000000"/>
                <w:w w:val="97"/>
                <w:sz w:val="16"/>
                <w:lang w:val="ru-RU"/>
              </w:rPr>
              <w:t>;;</w:t>
            </w:r>
            <w:proofErr w:type="gramEnd"/>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6" w:after="0" w:line="245" w:lineRule="auto"/>
              <w:ind w:left="72" w:right="144"/>
            </w:pPr>
            <w:proofErr w:type="spellStart"/>
            <w:r>
              <w:rPr>
                <w:rFonts w:ascii="Times New Roman" w:eastAsia="Times New Roman" w:hAnsi="Times New Roman"/>
                <w:color w:val="000000"/>
                <w:w w:val="97"/>
                <w:sz w:val="16"/>
              </w:rPr>
              <w:t>Практическая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234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277BE1" w:rsidRDefault="00277BE1">
            <w:pPr>
              <w:rPr>
                <w:sz w:val="16"/>
                <w:szCs w:val="16"/>
                <w:lang w:val="ru-RU"/>
              </w:rPr>
            </w:pPr>
            <w:r>
              <w:rPr>
                <w:sz w:val="16"/>
                <w:szCs w:val="16"/>
                <w:lang w:val="ru-RU"/>
              </w:rPr>
              <w:t>РЭШ</w:t>
            </w:r>
          </w:p>
        </w:tc>
      </w:tr>
    </w:tbl>
    <w:p w:rsidR="0001224B" w:rsidRDefault="0001224B">
      <w:pPr>
        <w:autoSpaceDE w:val="0"/>
        <w:autoSpaceDN w:val="0"/>
        <w:spacing w:after="0" w:line="14" w:lineRule="exact"/>
      </w:pPr>
    </w:p>
    <w:p w:rsidR="0001224B" w:rsidRDefault="0001224B">
      <w:pPr>
        <w:sectPr w:rsidR="0001224B">
          <w:pgSz w:w="16840" w:h="11900"/>
          <w:pgMar w:top="282" w:right="640" w:bottom="430" w:left="666" w:header="720" w:footer="720" w:gutter="0"/>
          <w:cols w:space="720" w:equalWidth="0">
            <w:col w:w="15534" w:space="0"/>
          </w:cols>
          <w:docGrid w:linePitch="360"/>
        </w:sectPr>
      </w:pPr>
    </w:p>
    <w:p w:rsidR="0001224B" w:rsidRDefault="0001224B">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468"/>
        <w:gridCol w:w="4118"/>
        <w:gridCol w:w="530"/>
        <w:gridCol w:w="1104"/>
        <w:gridCol w:w="1140"/>
        <w:gridCol w:w="864"/>
        <w:gridCol w:w="3698"/>
        <w:gridCol w:w="1238"/>
        <w:gridCol w:w="2342"/>
      </w:tblGrid>
      <w:tr w:rsidR="0001224B">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8" w:after="0" w:line="230" w:lineRule="auto"/>
              <w:jc w:val="center"/>
            </w:pPr>
            <w:r>
              <w:rPr>
                <w:rFonts w:ascii="Times New Roman" w:eastAsia="Times New Roman" w:hAnsi="Times New Roman"/>
                <w:color w:val="000000"/>
                <w:w w:val="97"/>
                <w:sz w:val="16"/>
              </w:rPr>
              <w:t>2.7.</w:t>
            </w:r>
          </w:p>
        </w:tc>
        <w:tc>
          <w:tcPr>
            <w:tcW w:w="411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C2111D" w:rsidRDefault="00C2111D">
            <w:pPr>
              <w:autoSpaceDE w:val="0"/>
              <w:autoSpaceDN w:val="0"/>
              <w:spacing w:before="78" w:after="0" w:line="230" w:lineRule="auto"/>
              <w:ind w:left="72"/>
              <w:rPr>
                <w:lang w:val="ru-RU"/>
              </w:rPr>
            </w:pPr>
            <w:r w:rsidRPr="00C2111D">
              <w:rPr>
                <w:rFonts w:ascii="Times New Roman" w:eastAsia="Times New Roman" w:hAnsi="Times New Roman"/>
                <w:b/>
                <w:color w:val="000000"/>
                <w:w w:val="97"/>
                <w:sz w:val="16"/>
                <w:lang w:val="ru-RU"/>
              </w:rPr>
              <w:t>Организация и проведение самостоятельных занятий</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8" w:after="0" w:line="230" w:lineRule="auto"/>
              <w:ind w:left="72"/>
            </w:pPr>
            <w:r>
              <w:rPr>
                <w:rFonts w:ascii="Times New Roman" w:eastAsia="Times New Roman" w:hAnsi="Times New Roman"/>
                <w:color w:val="000000"/>
                <w:w w:val="97"/>
                <w:sz w:val="16"/>
              </w:rPr>
              <w:t>0.5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369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C2111D" w:rsidRDefault="00C2111D">
            <w:pPr>
              <w:autoSpaceDE w:val="0"/>
              <w:autoSpaceDN w:val="0"/>
              <w:spacing w:before="78" w:after="0" w:line="247" w:lineRule="auto"/>
              <w:ind w:left="72" w:right="144"/>
              <w:rPr>
                <w:lang w:val="ru-RU"/>
              </w:rPr>
            </w:pPr>
            <w:r w:rsidRPr="00C2111D">
              <w:rPr>
                <w:rFonts w:ascii="Times New Roman" w:eastAsia="Times New Roman" w:hAnsi="Times New Roman"/>
                <w:color w:val="000000"/>
                <w:w w:val="97"/>
                <w:sz w:val="16"/>
                <w:lang w:val="ru-RU"/>
              </w:rPr>
              <w:t>составляют комплекс упражнений для укрепления мышц туловища; самостоятельно разучивают технику их выполнения;</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8" w:after="0" w:line="230" w:lineRule="auto"/>
              <w:ind w:left="7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234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r>
      <w:tr w:rsidR="0001224B">
        <w:trPr>
          <w:trHeight w:hRule="exact" w:val="926"/>
        </w:trPr>
        <w:tc>
          <w:tcPr>
            <w:tcW w:w="468" w:type="dxa"/>
            <w:tcBorders>
              <w:top w:val="single" w:sz="4" w:space="0" w:color="000000"/>
              <w:left w:val="single" w:sz="4" w:space="0" w:color="000000"/>
              <w:bottom w:val="single" w:sz="5" w:space="0" w:color="000000"/>
              <w:right w:val="single" w:sz="4" w:space="0" w:color="000000"/>
            </w:tcBorders>
            <w:tcMar>
              <w:left w:w="0" w:type="dxa"/>
              <w:right w:w="0" w:type="dxa"/>
            </w:tcMar>
          </w:tcPr>
          <w:p w:rsidR="0001224B" w:rsidRDefault="00C2111D">
            <w:pPr>
              <w:autoSpaceDE w:val="0"/>
              <w:autoSpaceDN w:val="0"/>
              <w:spacing w:before="78" w:after="0" w:line="230" w:lineRule="auto"/>
              <w:jc w:val="center"/>
            </w:pPr>
            <w:r>
              <w:rPr>
                <w:rFonts w:ascii="Times New Roman" w:eastAsia="Times New Roman" w:hAnsi="Times New Roman"/>
                <w:color w:val="000000"/>
                <w:w w:val="97"/>
                <w:sz w:val="16"/>
              </w:rPr>
              <w:t>2.8.</w:t>
            </w:r>
          </w:p>
        </w:tc>
        <w:tc>
          <w:tcPr>
            <w:tcW w:w="4118" w:type="dxa"/>
            <w:tcBorders>
              <w:top w:val="single" w:sz="4" w:space="0" w:color="000000"/>
              <w:left w:val="single" w:sz="4" w:space="0" w:color="000000"/>
              <w:bottom w:val="single" w:sz="5" w:space="0" w:color="000000"/>
              <w:right w:val="single" w:sz="4" w:space="0" w:color="000000"/>
            </w:tcBorders>
            <w:tcMar>
              <w:left w:w="0" w:type="dxa"/>
              <w:right w:w="0" w:type="dxa"/>
            </w:tcMar>
          </w:tcPr>
          <w:p w:rsidR="0001224B" w:rsidRPr="00C2111D" w:rsidRDefault="00C2111D">
            <w:pPr>
              <w:autoSpaceDE w:val="0"/>
              <w:autoSpaceDN w:val="0"/>
              <w:spacing w:before="78" w:after="0" w:line="245" w:lineRule="auto"/>
              <w:ind w:left="72" w:right="432"/>
              <w:rPr>
                <w:lang w:val="ru-RU"/>
              </w:rPr>
            </w:pPr>
            <w:r w:rsidRPr="00C2111D">
              <w:rPr>
                <w:rFonts w:ascii="Times New Roman" w:eastAsia="Times New Roman" w:hAnsi="Times New Roman"/>
                <w:b/>
                <w:color w:val="000000"/>
                <w:w w:val="97"/>
                <w:sz w:val="16"/>
                <w:lang w:val="ru-RU"/>
              </w:rPr>
              <w:t>Процедура определения состояния организма с помощью одномоментной функциональной пробы</w:t>
            </w:r>
          </w:p>
        </w:tc>
        <w:tc>
          <w:tcPr>
            <w:tcW w:w="530" w:type="dxa"/>
            <w:tcBorders>
              <w:top w:val="single" w:sz="4" w:space="0" w:color="000000"/>
              <w:left w:val="single" w:sz="4" w:space="0" w:color="000000"/>
              <w:bottom w:val="single" w:sz="5" w:space="0" w:color="000000"/>
              <w:right w:val="single" w:sz="4" w:space="0" w:color="000000"/>
            </w:tcBorders>
            <w:tcMar>
              <w:left w:w="0" w:type="dxa"/>
              <w:right w:w="0" w:type="dxa"/>
            </w:tcMar>
          </w:tcPr>
          <w:p w:rsidR="0001224B" w:rsidRDefault="00C2111D">
            <w:pPr>
              <w:autoSpaceDE w:val="0"/>
              <w:autoSpaceDN w:val="0"/>
              <w:spacing w:before="78" w:after="0" w:line="230" w:lineRule="auto"/>
              <w:ind w:left="72"/>
            </w:pPr>
            <w:r>
              <w:rPr>
                <w:rFonts w:ascii="Times New Roman" w:eastAsia="Times New Roman" w:hAnsi="Times New Roman"/>
                <w:color w:val="000000"/>
                <w:w w:val="97"/>
                <w:sz w:val="16"/>
              </w:rPr>
              <w:t>0.5</w:t>
            </w:r>
          </w:p>
        </w:tc>
        <w:tc>
          <w:tcPr>
            <w:tcW w:w="1104" w:type="dxa"/>
            <w:tcBorders>
              <w:top w:val="single" w:sz="4" w:space="0" w:color="000000"/>
              <w:left w:val="single" w:sz="4" w:space="0" w:color="000000"/>
              <w:bottom w:val="single" w:sz="5" w:space="0" w:color="000000"/>
              <w:right w:val="single" w:sz="4" w:space="0" w:color="000000"/>
            </w:tcBorders>
            <w:tcMar>
              <w:left w:w="0" w:type="dxa"/>
              <w:right w:w="0" w:type="dxa"/>
            </w:tcMar>
          </w:tcPr>
          <w:p w:rsidR="0001224B" w:rsidRDefault="0001224B"/>
        </w:tc>
        <w:tc>
          <w:tcPr>
            <w:tcW w:w="1140" w:type="dxa"/>
            <w:tcBorders>
              <w:top w:val="single" w:sz="4" w:space="0" w:color="000000"/>
              <w:left w:val="single" w:sz="4" w:space="0" w:color="000000"/>
              <w:bottom w:val="single" w:sz="5" w:space="0" w:color="000000"/>
              <w:right w:val="single" w:sz="4" w:space="0" w:color="000000"/>
            </w:tcBorders>
            <w:tcMar>
              <w:left w:w="0" w:type="dxa"/>
              <w:right w:w="0" w:type="dxa"/>
            </w:tcMar>
          </w:tcPr>
          <w:p w:rsidR="0001224B" w:rsidRDefault="0001224B"/>
        </w:tc>
        <w:tc>
          <w:tcPr>
            <w:tcW w:w="864" w:type="dxa"/>
            <w:tcBorders>
              <w:top w:val="single" w:sz="4" w:space="0" w:color="000000"/>
              <w:left w:val="single" w:sz="4" w:space="0" w:color="000000"/>
              <w:bottom w:val="single" w:sz="5" w:space="0" w:color="000000"/>
              <w:right w:val="single" w:sz="4" w:space="0" w:color="000000"/>
            </w:tcBorders>
            <w:tcMar>
              <w:left w:w="0" w:type="dxa"/>
              <w:right w:w="0" w:type="dxa"/>
            </w:tcMar>
          </w:tcPr>
          <w:p w:rsidR="0001224B" w:rsidRDefault="0001224B"/>
        </w:tc>
        <w:tc>
          <w:tcPr>
            <w:tcW w:w="3698" w:type="dxa"/>
            <w:tcBorders>
              <w:top w:val="single" w:sz="4" w:space="0" w:color="000000"/>
              <w:left w:val="single" w:sz="4" w:space="0" w:color="000000"/>
              <w:bottom w:val="single" w:sz="5" w:space="0" w:color="000000"/>
              <w:right w:val="single" w:sz="4" w:space="0" w:color="000000"/>
            </w:tcBorders>
            <w:tcMar>
              <w:left w:w="0" w:type="dxa"/>
              <w:right w:w="0" w:type="dxa"/>
            </w:tcMar>
          </w:tcPr>
          <w:p w:rsidR="0001224B" w:rsidRPr="00C2111D" w:rsidRDefault="00C2111D">
            <w:pPr>
              <w:autoSpaceDE w:val="0"/>
              <w:autoSpaceDN w:val="0"/>
              <w:spacing w:before="78" w:after="0" w:line="250" w:lineRule="auto"/>
              <w:ind w:left="72" w:right="144"/>
              <w:rPr>
                <w:lang w:val="ru-RU"/>
              </w:rPr>
            </w:pPr>
            <w:r w:rsidRPr="00C2111D">
              <w:rPr>
                <w:rFonts w:ascii="Times New Roman" w:eastAsia="Times New Roman" w:hAnsi="Times New Roman"/>
                <w:color w:val="000000"/>
                <w:w w:val="97"/>
                <w:sz w:val="16"/>
                <w:lang w:val="ru-RU"/>
              </w:rPr>
              <w:t xml:space="preserve">разучивают способ проведения одномоментной пробы в состоянии относительного покоя, </w:t>
            </w:r>
            <w:r w:rsidRPr="00C2111D">
              <w:rPr>
                <w:lang w:val="ru-RU"/>
              </w:rPr>
              <w:br/>
            </w:r>
            <w:r w:rsidRPr="00C2111D">
              <w:rPr>
                <w:rFonts w:ascii="Times New Roman" w:eastAsia="Times New Roman" w:hAnsi="Times New Roman"/>
                <w:color w:val="000000"/>
                <w:w w:val="97"/>
                <w:sz w:val="16"/>
                <w:lang w:val="ru-RU"/>
              </w:rPr>
              <w:t>определяют состояние организма по определённой формуле</w:t>
            </w:r>
            <w:proofErr w:type="gramStart"/>
            <w:r w:rsidRPr="00C2111D">
              <w:rPr>
                <w:rFonts w:ascii="Times New Roman" w:eastAsia="Times New Roman" w:hAnsi="Times New Roman"/>
                <w:color w:val="000000"/>
                <w:w w:val="97"/>
                <w:sz w:val="16"/>
                <w:lang w:val="ru-RU"/>
              </w:rPr>
              <w:t>;;</w:t>
            </w:r>
            <w:proofErr w:type="gramEnd"/>
          </w:p>
        </w:tc>
        <w:tc>
          <w:tcPr>
            <w:tcW w:w="1238" w:type="dxa"/>
            <w:tcBorders>
              <w:top w:val="single" w:sz="4" w:space="0" w:color="000000"/>
              <w:left w:val="single" w:sz="4" w:space="0" w:color="000000"/>
              <w:bottom w:val="single" w:sz="5" w:space="0" w:color="000000"/>
              <w:right w:val="single" w:sz="4" w:space="0" w:color="000000"/>
            </w:tcBorders>
            <w:tcMar>
              <w:left w:w="0" w:type="dxa"/>
              <w:right w:w="0" w:type="dxa"/>
            </w:tcMar>
          </w:tcPr>
          <w:p w:rsidR="0001224B" w:rsidRDefault="00C2111D">
            <w:pPr>
              <w:autoSpaceDE w:val="0"/>
              <w:autoSpaceDN w:val="0"/>
              <w:spacing w:before="78" w:after="0" w:line="245" w:lineRule="auto"/>
              <w:ind w:left="72" w:right="144"/>
            </w:pPr>
            <w:proofErr w:type="spellStart"/>
            <w:r>
              <w:rPr>
                <w:rFonts w:ascii="Times New Roman" w:eastAsia="Times New Roman" w:hAnsi="Times New Roman"/>
                <w:color w:val="000000"/>
                <w:w w:val="97"/>
                <w:sz w:val="16"/>
              </w:rPr>
              <w:t>Практическая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2342" w:type="dxa"/>
            <w:tcBorders>
              <w:top w:val="single" w:sz="4" w:space="0" w:color="000000"/>
              <w:left w:val="single" w:sz="4" w:space="0" w:color="000000"/>
              <w:bottom w:val="single" w:sz="5" w:space="0" w:color="000000"/>
              <w:right w:val="single" w:sz="4" w:space="0" w:color="000000"/>
            </w:tcBorders>
            <w:tcMar>
              <w:left w:w="0" w:type="dxa"/>
              <w:right w:w="0" w:type="dxa"/>
            </w:tcMar>
          </w:tcPr>
          <w:p w:rsidR="0001224B" w:rsidRDefault="0001224B"/>
        </w:tc>
      </w:tr>
      <w:tr w:rsidR="0001224B" w:rsidRPr="00C2111D">
        <w:trPr>
          <w:trHeight w:hRule="exact" w:val="924"/>
        </w:trPr>
        <w:tc>
          <w:tcPr>
            <w:tcW w:w="468" w:type="dxa"/>
            <w:tcBorders>
              <w:top w:val="single" w:sz="5"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4" w:after="0" w:line="230" w:lineRule="auto"/>
              <w:jc w:val="center"/>
            </w:pPr>
            <w:r>
              <w:rPr>
                <w:rFonts w:ascii="Times New Roman" w:eastAsia="Times New Roman" w:hAnsi="Times New Roman"/>
                <w:color w:val="000000"/>
                <w:w w:val="97"/>
                <w:sz w:val="16"/>
              </w:rPr>
              <w:t>2.9.</w:t>
            </w:r>
          </w:p>
        </w:tc>
        <w:tc>
          <w:tcPr>
            <w:tcW w:w="4118" w:type="dxa"/>
            <w:tcBorders>
              <w:top w:val="single" w:sz="5" w:space="0" w:color="000000"/>
              <w:left w:val="single" w:sz="4" w:space="0" w:color="000000"/>
              <w:bottom w:val="single" w:sz="4" w:space="0" w:color="000000"/>
              <w:right w:val="single" w:sz="4" w:space="0" w:color="000000"/>
            </w:tcBorders>
            <w:tcMar>
              <w:left w:w="0" w:type="dxa"/>
              <w:right w:w="0" w:type="dxa"/>
            </w:tcMar>
          </w:tcPr>
          <w:p w:rsidR="0001224B" w:rsidRPr="00C2111D" w:rsidRDefault="00C2111D">
            <w:pPr>
              <w:autoSpaceDE w:val="0"/>
              <w:autoSpaceDN w:val="0"/>
              <w:spacing w:before="74" w:after="0" w:line="245" w:lineRule="auto"/>
              <w:ind w:left="72"/>
              <w:rPr>
                <w:lang w:val="ru-RU"/>
              </w:rPr>
            </w:pPr>
            <w:r w:rsidRPr="00C2111D">
              <w:rPr>
                <w:rFonts w:ascii="Times New Roman" w:eastAsia="Times New Roman" w:hAnsi="Times New Roman"/>
                <w:b/>
                <w:color w:val="000000"/>
                <w:w w:val="97"/>
                <w:sz w:val="16"/>
                <w:lang w:val="ru-RU"/>
              </w:rPr>
              <w:t>Исследование влияния оздоровительных форм занятий физической культурой на работу сердца</w:t>
            </w:r>
          </w:p>
        </w:tc>
        <w:tc>
          <w:tcPr>
            <w:tcW w:w="530" w:type="dxa"/>
            <w:tcBorders>
              <w:top w:val="single" w:sz="5"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4" w:after="0" w:line="230" w:lineRule="auto"/>
              <w:ind w:left="72"/>
            </w:pPr>
            <w:r>
              <w:rPr>
                <w:rFonts w:ascii="Times New Roman" w:eastAsia="Times New Roman" w:hAnsi="Times New Roman"/>
                <w:color w:val="000000"/>
                <w:w w:val="97"/>
                <w:sz w:val="16"/>
              </w:rPr>
              <w:t>0.5</w:t>
            </w:r>
          </w:p>
        </w:tc>
        <w:tc>
          <w:tcPr>
            <w:tcW w:w="1104" w:type="dxa"/>
            <w:tcBorders>
              <w:top w:val="single" w:sz="5"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140" w:type="dxa"/>
            <w:tcBorders>
              <w:top w:val="single" w:sz="5"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864" w:type="dxa"/>
            <w:tcBorders>
              <w:top w:val="single" w:sz="5"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3698" w:type="dxa"/>
            <w:tcBorders>
              <w:top w:val="single" w:sz="5" w:space="0" w:color="000000"/>
              <w:left w:val="single" w:sz="4" w:space="0" w:color="000000"/>
              <w:bottom w:val="single" w:sz="4" w:space="0" w:color="000000"/>
              <w:right w:val="single" w:sz="4" w:space="0" w:color="000000"/>
            </w:tcBorders>
            <w:tcMar>
              <w:left w:w="0" w:type="dxa"/>
              <w:right w:w="0" w:type="dxa"/>
            </w:tcMar>
          </w:tcPr>
          <w:p w:rsidR="0001224B" w:rsidRPr="00C2111D" w:rsidRDefault="00C2111D">
            <w:pPr>
              <w:autoSpaceDE w:val="0"/>
              <w:autoSpaceDN w:val="0"/>
              <w:spacing w:before="74" w:after="0" w:line="250" w:lineRule="auto"/>
              <w:ind w:left="72"/>
              <w:rPr>
                <w:lang w:val="ru-RU"/>
              </w:rPr>
            </w:pPr>
            <w:r w:rsidRPr="00C2111D">
              <w:rPr>
                <w:rFonts w:ascii="Times New Roman" w:eastAsia="Times New Roman" w:hAnsi="Times New Roman"/>
                <w:color w:val="000000"/>
                <w:w w:val="97"/>
                <w:sz w:val="16"/>
                <w:lang w:val="ru-RU"/>
              </w:rPr>
              <w:t>измеряют пульс после выполнения упражнений (или двигательных действий) в начале, середине и по окончании самостоятельных занятий</w:t>
            </w:r>
            <w:proofErr w:type="gramStart"/>
            <w:r w:rsidRPr="00C2111D">
              <w:rPr>
                <w:rFonts w:ascii="Times New Roman" w:eastAsia="Times New Roman" w:hAnsi="Times New Roman"/>
                <w:color w:val="000000"/>
                <w:w w:val="97"/>
                <w:sz w:val="16"/>
                <w:lang w:val="ru-RU"/>
              </w:rPr>
              <w:t>;;</w:t>
            </w:r>
            <w:proofErr w:type="gramEnd"/>
          </w:p>
        </w:tc>
        <w:tc>
          <w:tcPr>
            <w:tcW w:w="1238" w:type="dxa"/>
            <w:tcBorders>
              <w:top w:val="single" w:sz="5" w:space="0" w:color="000000"/>
              <w:left w:val="single" w:sz="4" w:space="0" w:color="000000"/>
              <w:bottom w:val="single" w:sz="4" w:space="0" w:color="000000"/>
              <w:right w:val="single" w:sz="4" w:space="0" w:color="000000"/>
            </w:tcBorders>
            <w:tcMar>
              <w:left w:w="0" w:type="dxa"/>
              <w:right w:w="0" w:type="dxa"/>
            </w:tcMar>
          </w:tcPr>
          <w:p w:rsidR="0001224B" w:rsidRPr="00C2111D" w:rsidRDefault="00C2111D">
            <w:pPr>
              <w:autoSpaceDE w:val="0"/>
              <w:autoSpaceDN w:val="0"/>
              <w:spacing w:before="74" w:after="0" w:line="250" w:lineRule="auto"/>
              <w:ind w:left="72"/>
              <w:rPr>
                <w:lang w:val="ru-RU"/>
              </w:rPr>
            </w:pPr>
            <w:r w:rsidRPr="00C2111D">
              <w:rPr>
                <w:rFonts w:ascii="Times New Roman" w:eastAsia="Times New Roman" w:hAnsi="Times New Roman"/>
                <w:color w:val="000000"/>
                <w:w w:val="97"/>
                <w:sz w:val="16"/>
                <w:lang w:val="ru-RU"/>
              </w:rPr>
              <w:t xml:space="preserve">Самооценка с </w:t>
            </w:r>
            <w:r w:rsidRPr="00C2111D">
              <w:rPr>
                <w:lang w:val="ru-RU"/>
              </w:rPr>
              <w:br/>
            </w:r>
            <w:proofErr w:type="spellStart"/>
            <w:r w:rsidRPr="00C2111D">
              <w:rPr>
                <w:rFonts w:ascii="Times New Roman" w:eastAsia="Times New Roman" w:hAnsi="Times New Roman"/>
                <w:color w:val="000000"/>
                <w:w w:val="97"/>
                <w:sz w:val="16"/>
                <w:lang w:val="ru-RU"/>
              </w:rPr>
              <w:t>использованием</w:t>
            </w:r>
            <w:proofErr w:type="gramStart"/>
            <w:r w:rsidRPr="00C2111D">
              <w:rPr>
                <w:rFonts w:ascii="Times New Roman" w:eastAsia="Times New Roman" w:hAnsi="Times New Roman"/>
                <w:color w:val="000000"/>
                <w:w w:val="97"/>
                <w:sz w:val="16"/>
                <w:lang w:val="ru-RU"/>
              </w:rPr>
              <w:t>«О</w:t>
            </w:r>
            <w:proofErr w:type="gramEnd"/>
            <w:r w:rsidRPr="00C2111D">
              <w:rPr>
                <w:rFonts w:ascii="Times New Roman" w:eastAsia="Times New Roman" w:hAnsi="Times New Roman"/>
                <w:color w:val="000000"/>
                <w:w w:val="97"/>
                <w:sz w:val="16"/>
                <w:lang w:val="ru-RU"/>
              </w:rPr>
              <w:t>ценочного</w:t>
            </w:r>
            <w:proofErr w:type="spellEnd"/>
            <w:r w:rsidRPr="00C2111D">
              <w:rPr>
                <w:rFonts w:ascii="Times New Roman" w:eastAsia="Times New Roman" w:hAnsi="Times New Roman"/>
                <w:color w:val="000000"/>
                <w:w w:val="97"/>
                <w:sz w:val="16"/>
                <w:lang w:val="ru-RU"/>
              </w:rPr>
              <w:t xml:space="preserve"> </w:t>
            </w:r>
            <w:r w:rsidRPr="00C2111D">
              <w:rPr>
                <w:lang w:val="ru-RU"/>
              </w:rPr>
              <w:br/>
            </w:r>
            <w:r w:rsidRPr="00C2111D">
              <w:rPr>
                <w:rFonts w:ascii="Times New Roman" w:eastAsia="Times New Roman" w:hAnsi="Times New Roman"/>
                <w:color w:val="000000"/>
                <w:w w:val="97"/>
                <w:sz w:val="16"/>
                <w:lang w:val="ru-RU"/>
              </w:rPr>
              <w:t>листа»;</w:t>
            </w:r>
          </w:p>
        </w:tc>
        <w:tc>
          <w:tcPr>
            <w:tcW w:w="2342" w:type="dxa"/>
            <w:tcBorders>
              <w:top w:val="single" w:sz="5" w:space="0" w:color="000000"/>
              <w:left w:val="single" w:sz="4" w:space="0" w:color="000000"/>
              <w:bottom w:val="single" w:sz="4" w:space="0" w:color="000000"/>
              <w:right w:val="single" w:sz="4" w:space="0" w:color="000000"/>
            </w:tcBorders>
            <w:tcMar>
              <w:left w:w="0" w:type="dxa"/>
              <w:right w:w="0" w:type="dxa"/>
            </w:tcMar>
          </w:tcPr>
          <w:p w:rsidR="0001224B" w:rsidRPr="00277BE1" w:rsidRDefault="00277BE1">
            <w:pPr>
              <w:rPr>
                <w:sz w:val="16"/>
                <w:szCs w:val="16"/>
                <w:lang w:val="ru-RU"/>
              </w:rPr>
            </w:pPr>
            <w:r w:rsidRPr="00277BE1">
              <w:rPr>
                <w:sz w:val="16"/>
                <w:szCs w:val="16"/>
                <w:lang w:val="ru-RU"/>
              </w:rPr>
              <w:t>РЭШ</w:t>
            </w:r>
          </w:p>
        </w:tc>
      </w:tr>
      <w:tr w:rsidR="0001224B">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6" w:after="0" w:line="233" w:lineRule="auto"/>
              <w:jc w:val="center"/>
            </w:pPr>
            <w:r>
              <w:rPr>
                <w:rFonts w:ascii="Times New Roman" w:eastAsia="Times New Roman" w:hAnsi="Times New Roman"/>
                <w:color w:val="000000"/>
                <w:w w:val="97"/>
                <w:sz w:val="16"/>
              </w:rPr>
              <w:t>2.10</w:t>
            </w:r>
          </w:p>
        </w:tc>
        <w:tc>
          <w:tcPr>
            <w:tcW w:w="411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6" w:after="0" w:line="233" w:lineRule="auto"/>
              <w:ind w:left="72"/>
            </w:pPr>
            <w:r>
              <w:rPr>
                <w:rFonts w:ascii="Times New Roman" w:eastAsia="Times New Roman" w:hAnsi="Times New Roman"/>
                <w:b/>
                <w:color w:val="000000"/>
                <w:w w:val="97"/>
                <w:sz w:val="16"/>
              </w:rPr>
              <w:t>Ведение дневника физической культуры</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6" w:after="0" w:line="233" w:lineRule="auto"/>
              <w:ind w:left="72"/>
            </w:pPr>
            <w:r>
              <w:rPr>
                <w:rFonts w:ascii="Times New Roman" w:eastAsia="Times New Roman" w:hAnsi="Times New Roman"/>
                <w:color w:val="000000"/>
                <w:w w:val="97"/>
                <w:sz w:val="16"/>
              </w:rPr>
              <w:t>0.5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369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6" w:after="0" w:line="233" w:lineRule="auto"/>
              <w:ind w:left="72"/>
            </w:pPr>
            <w:r>
              <w:rPr>
                <w:rFonts w:ascii="Times New Roman" w:eastAsia="Times New Roman" w:hAnsi="Times New Roman"/>
                <w:color w:val="000000"/>
                <w:w w:val="97"/>
                <w:sz w:val="16"/>
              </w:rPr>
              <w:t>составляют дневник физической культуры;</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6" w:after="0" w:line="245" w:lineRule="auto"/>
              <w:ind w:left="72" w:right="144"/>
            </w:pPr>
            <w:r>
              <w:rPr>
                <w:rFonts w:ascii="Times New Roman" w:eastAsia="Times New Roman" w:hAnsi="Times New Roman"/>
                <w:color w:val="000000"/>
                <w:w w:val="97"/>
                <w:sz w:val="16"/>
              </w:rPr>
              <w:t>Практическая работа;</w:t>
            </w:r>
          </w:p>
        </w:tc>
        <w:tc>
          <w:tcPr>
            <w:tcW w:w="234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r>
      <w:tr w:rsidR="0001224B">
        <w:trPr>
          <w:trHeight w:hRule="exact" w:val="348"/>
        </w:trPr>
        <w:tc>
          <w:tcPr>
            <w:tcW w:w="458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6" w:after="0" w:line="233" w:lineRule="auto"/>
              <w:ind w:left="72"/>
            </w:pPr>
            <w:r>
              <w:rPr>
                <w:rFonts w:ascii="Times New Roman" w:eastAsia="Times New Roman" w:hAnsi="Times New Roman"/>
                <w:color w:val="000000"/>
                <w:w w:val="97"/>
                <w:sz w:val="16"/>
              </w:rPr>
              <w:t>Итого по разделу</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6" w:after="0" w:line="233" w:lineRule="auto"/>
              <w:ind w:left="72"/>
            </w:pPr>
            <w:r>
              <w:rPr>
                <w:rFonts w:ascii="Times New Roman" w:eastAsia="Times New Roman" w:hAnsi="Times New Roman"/>
                <w:color w:val="000000"/>
                <w:w w:val="97"/>
                <w:sz w:val="16"/>
              </w:rPr>
              <w:t>5</w:t>
            </w:r>
          </w:p>
        </w:tc>
        <w:tc>
          <w:tcPr>
            <w:tcW w:w="10386"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r>
      <w:tr w:rsidR="0001224B">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8" w:after="0" w:line="230" w:lineRule="auto"/>
              <w:ind w:left="72"/>
            </w:pPr>
            <w:r>
              <w:rPr>
                <w:rFonts w:ascii="Times New Roman" w:eastAsia="Times New Roman" w:hAnsi="Times New Roman"/>
                <w:b/>
                <w:color w:val="000000"/>
                <w:w w:val="97"/>
                <w:sz w:val="16"/>
              </w:rPr>
              <w:t>Раздел 3. ФИЗИЧЕСКОЕ СОВЕРШЕНСТВОВАНИЕ</w:t>
            </w:r>
          </w:p>
        </w:tc>
      </w:tr>
      <w:tr w:rsidR="0001224B">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8" w:after="0" w:line="230" w:lineRule="auto"/>
              <w:jc w:val="center"/>
            </w:pPr>
            <w:r>
              <w:rPr>
                <w:rFonts w:ascii="Times New Roman" w:eastAsia="Times New Roman" w:hAnsi="Times New Roman"/>
                <w:color w:val="000000"/>
                <w:w w:val="97"/>
                <w:sz w:val="16"/>
              </w:rPr>
              <w:t>3.1.</w:t>
            </w:r>
          </w:p>
        </w:tc>
        <w:tc>
          <w:tcPr>
            <w:tcW w:w="411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C2111D" w:rsidRDefault="00C2111D">
            <w:pPr>
              <w:autoSpaceDE w:val="0"/>
              <w:autoSpaceDN w:val="0"/>
              <w:spacing w:before="78" w:after="0" w:line="245" w:lineRule="auto"/>
              <w:ind w:left="72" w:right="1152"/>
              <w:rPr>
                <w:lang w:val="ru-RU"/>
              </w:rPr>
            </w:pPr>
            <w:r w:rsidRPr="00C2111D">
              <w:rPr>
                <w:rFonts w:ascii="Times New Roman" w:eastAsia="Times New Roman" w:hAnsi="Times New Roman"/>
                <w:b/>
                <w:color w:val="000000"/>
                <w:w w:val="97"/>
                <w:sz w:val="16"/>
                <w:lang w:val="ru-RU"/>
              </w:rPr>
              <w:t>Знакомство с понятием «физкультурно-оздоровительная деятельность</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8" w:after="0" w:line="230" w:lineRule="auto"/>
              <w:ind w:left="72"/>
            </w:pPr>
            <w:r>
              <w:rPr>
                <w:rFonts w:ascii="Times New Roman" w:eastAsia="Times New Roman" w:hAnsi="Times New Roman"/>
                <w:color w:val="000000"/>
                <w:w w:val="97"/>
                <w:sz w:val="16"/>
              </w:rPr>
              <w:t>0.5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369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C2111D" w:rsidRDefault="00C2111D">
            <w:pPr>
              <w:autoSpaceDE w:val="0"/>
              <w:autoSpaceDN w:val="0"/>
              <w:spacing w:before="78" w:after="0" w:line="250" w:lineRule="auto"/>
              <w:ind w:left="72"/>
              <w:rPr>
                <w:lang w:val="ru-RU"/>
              </w:rPr>
            </w:pPr>
            <w:r w:rsidRPr="00C2111D">
              <w:rPr>
                <w:rFonts w:ascii="Times New Roman" w:eastAsia="Times New Roman" w:hAnsi="Times New Roman"/>
                <w:color w:val="000000"/>
                <w:w w:val="97"/>
                <w:sz w:val="16"/>
                <w:lang w:val="ru-RU"/>
              </w:rPr>
              <w:t>знакомятся с понятием «физкультурн</w:t>
            </w:r>
            <w:proofErr w:type="gramStart"/>
            <w:r w:rsidRPr="00C2111D">
              <w:rPr>
                <w:rFonts w:ascii="Times New Roman" w:eastAsia="Times New Roman" w:hAnsi="Times New Roman"/>
                <w:color w:val="000000"/>
                <w:w w:val="97"/>
                <w:sz w:val="16"/>
                <w:lang w:val="ru-RU"/>
              </w:rPr>
              <w:t>о-</w:t>
            </w:r>
            <w:proofErr w:type="gramEnd"/>
            <w:r w:rsidRPr="00C2111D">
              <w:rPr>
                <w:lang w:val="ru-RU"/>
              </w:rPr>
              <w:br/>
            </w:r>
            <w:r w:rsidRPr="00C2111D">
              <w:rPr>
                <w:rFonts w:ascii="Times New Roman" w:eastAsia="Times New Roman" w:hAnsi="Times New Roman"/>
                <w:color w:val="000000"/>
                <w:w w:val="97"/>
                <w:sz w:val="16"/>
                <w:lang w:val="ru-RU"/>
              </w:rPr>
              <w:t>оздоровительная деятельность», ролью и значением физкультурно-оздоровительной деятельности в здоровом образе жизни современного человека.;</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8" w:after="0" w:line="230" w:lineRule="auto"/>
              <w:ind w:left="7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234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8" w:after="0" w:line="245" w:lineRule="auto"/>
              <w:ind w:left="72"/>
            </w:pPr>
            <w:r>
              <w:rPr>
                <w:rFonts w:ascii="Times New Roman" w:eastAsia="Times New Roman" w:hAnsi="Times New Roman"/>
                <w:color w:val="000000"/>
                <w:w w:val="97"/>
                <w:sz w:val="16"/>
              </w:rPr>
              <w:t>http://school-</w:t>
            </w:r>
            <w:r>
              <w:br/>
            </w:r>
            <w:r>
              <w:rPr>
                <w:rFonts w:ascii="Times New Roman" w:eastAsia="Times New Roman" w:hAnsi="Times New Roman"/>
                <w:color w:val="000000"/>
                <w:w w:val="97"/>
                <w:sz w:val="16"/>
              </w:rPr>
              <w:t>collection.edu.ru./catalog/teacher/?</w:t>
            </w:r>
          </w:p>
          <w:p w:rsidR="0001224B" w:rsidRDefault="00C2111D">
            <w:pPr>
              <w:autoSpaceDE w:val="0"/>
              <w:autoSpaceDN w:val="0"/>
              <w:spacing w:before="20" w:after="0" w:line="230" w:lineRule="auto"/>
              <w:ind w:left="72"/>
            </w:pPr>
            <w:r>
              <w:rPr>
                <w:rFonts w:ascii="Times New Roman" w:eastAsia="Times New Roman" w:hAnsi="Times New Roman"/>
                <w:color w:val="000000"/>
                <w:w w:val="97"/>
                <w:sz w:val="16"/>
              </w:rPr>
              <w:t>&amp;subject[]=38</w:t>
            </w:r>
          </w:p>
        </w:tc>
      </w:tr>
      <w:tr w:rsidR="0001224B">
        <w:trPr>
          <w:trHeight w:hRule="exact" w:val="111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8" w:after="0" w:line="230" w:lineRule="auto"/>
              <w:jc w:val="center"/>
            </w:pPr>
            <w:r>
              <w:rPr>
                <w:rFonts w:ascii="Times New Roman" w:eastAsia="Times New Roman" w:hAnsi="Times New Roman"/>
                <w:color w:val="000000"/>
                <w:w w:val="97"/>
                <w:sz w:val="16"/>
              </w:rPr>
              <w:t>3.2.</w:t>
            </w:r>
          </w:p>
        </w:tc>
        <w:tc>
          <w:tcPr>
            <w:tcW w:w="411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8" w:after="0" w:line="230" w:lineRule="auto"/>
              <w:ind w:left="72"/>
            </w:pPr>
            <w:r>
              <w:rPr>
                <w:rFonts w:ascii="Times New Roman" w:eastAsia="Times New Roman" w:hAnsi="Times New Roman"/>
                <w:b/>
                <w:color w:val="000000"/>
                <w:w w:val="97"/>
                <w:sz w:val="16"/>
              </w:rPr>
              <w:t>Упражнения утренней зарядки</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8" w:after="0" w:line="230" w:lineRule="auto"/>
              <w:ind w:left="72"/>
            </w:pPr>
            <w:r>
              <w:rPr>
                <w:rFonts w:ascii="Times New Roman" w:eastAsia="Times New Roman" w:hAnsi="Times New Roman"/>
                <w:color w:val="000000"/>
                <w:w w:val="97"/>
                <w:sz w:val="16"/>
              </w:rPr>
              <w:t>0.5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369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C2111D" w:rsidRDefault="00C2111D">
            <w:pPr>
              <w:autoSpaceDE w:val="0"/>
              <w:autoSpaceDN w:val="0"/>
              <w:spacing w:before="78" w:after="0" w:line="252" w:lineRule="auto"/>
              <w:ind w:left="72" w:right="144"/>
              <w:rPr>
                <w:lang w:val="ru-RU"/>
              </w:rPr>
            </w:pPr>
            <w:r w:rsidRPr="00C2111D">
              <w:rPr>
                <w:rFonts w:ascii="Times New Roman" w:eastAsia="Times New Roman" w:hAnsi="Times New Roman"/>
                <w:color w:val="000000"/>
                <w:w w:val="97"/>
                <w:sz w:val="16"/>
                <w:lang w:val="ru-RU"/>
              </w:rPr>
              <w:t xml:space="preserve">отбирают и составляют комплексы упражнений утренней зарядки и физкультминуток для занятий в домашних условиях без предметов, с </w:t>
            </w:r>
            <w:r w:rsidRPr="00C2111D">
              <w:rPr>
                <w:lang w:val="ru-RU"/>
              </w:rPr>
              <w:br/>
            </w:r>
            <w:r w:rsidRPr="00C2111D">
              <w:rPr>
                <w:rFonts w:ascii="Times New Roman" w:eastAsia="Times New Roman" w:hAnsi="Times New Roman"/>
                <w:color w:val="000000"/>
                <w:w w:val="97"/>
                <w:sz w:val="16"/>
                <w:lang w:val="ru-RU"/>
              </w:rPr>
              <w:t xml:space="preserve">гимнастической палкой и гантелями, с </w:t>
            </w:r>
            <w:r w:rsidRPr="00C2111D">
              <w:rPr>
                <w:lang w:val="ru-RU"/>
              </w:rPr>
              <w:br/>
            </w:r>
            <w:r w:rsidRPr="00C2111D">
              <w:rPr>
                <w:rFonts w:ascii="Times New Roman" w:eastAsia="Times New Roman" w:hAnsi="Times New Roman"/>
                <w:color w:val="000000"/>
                <w:w w:val="97"/>
                <w:sz w:val="16"/>
                <w:lang w:val="ru-RU"/>
              </w:rPr>
              <w:t>использованием стула</w:t>
            </w:r>
            <w:proofErr w:type="gramStart"/>
            <w:r w:rsidRPr="00C2111D">
              <w:rPr>
                <w:rFonts w:ascii="Times New Roman" w:eastAsia="Times New Roman" w:hAnsi="Times New Roman"/>
                <w:color w:val="000000"/>
                <w:w w:val="97"/>
                <w:sz w:val="16"/>
                <w:lang w:val="ru-RU"/>
              </w:rPr>
              <w:t>;;</w:t>
            </w:r>
            <w:proofErr w:type="gramEnd"/>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8" w:after="0" w:line="245" w:lineRule="auto"/>
              <w:ind w:left="72" w:right="144"/>
            </w:pPr>
            <w:proofErr w:type="spellStart"/>
            <w:r>
              <w:rPr>
                <w:rFonts w:ascii="Times New Roman" w:eastAsia="Times New Roman" w:hAnsi="Times New Roman"/>
                <w:color w:val="000000"/>
                <w:w w:val="97"/>
                <w:sz w:val="16"/>
              </w:rPr>
              <w:t>Практическая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234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277BE1" w:rsidRDefault="00277BE1">
            <w:pPr>
              <w:rPr>
                <w:sz w:val="16"/>
                <w:szCs w:val="16"/>
              </w:rPr>
            </w:pPr>
            <w:r w:rsidRPr="00277BE1">
              <w:rPr>
                <w:sz w:val="16"/>
                <w:szCs w:val="16"/>
              </w:rPr>
              <w:t>РЭШ</w:t>
            </w:r>
          </w:p>
        </w:tc>
      </w:tr>
      <w:tr w:rsidR="0001224B">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6" w:after="0" w:line="233" w:lineRule="auto"/>
              <w:jc w:val="center"/>
            </w:pPr>
            <w:r>
              <w:rPr>
                <w:rFonts w:ascii="Times New Roman" w:eastAsia="Times New Roman" w:hAnsi="Times New Roman"/>
                <w:color w:val="000000"/>
                <w:w w:val="97"/>
                <w:sz w:val="16"/>
              </w:rPr>
              <w:t>3.3.</w:t>
            </w:r>
          </w:p>
        </w:tc>
        <w:tc>
          <w:tcPr>
            <w:tcW w:w="411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C2111D" w:rsidRDefault="00C2111D">
            <w:pPr>
              <w:autoSpaceDE w:val="0"/>
              <w:autoSpaceDN w:val="0"/>
              <w:spacing w:before="76" w:after="0" w:line="233" w:lineRule="auto"/>
              <w:ind w:left="72"/>
              <w:rPr>
                <w:lang w:val="ru-RU"/>
              </w:rPr>
            </w:pPr>
            <w:r w:rsidRPr="00C2111D">
              <w:rPr>
                <w:rFonts w:ascii="Times New Roman" w:eastAsia="Times New Roman" w:hAnsi="Times New Roman"/>
                <w:b/>
                <w:color w:val="000000"/>
                <w:w w:val="97"/>
                <w:sz w:val="16"/>
                <w:lang w:val="ru-RU"/>
              </w:rPr>
              <w:t>Упражнения дыхательной и зрительной гимнастики</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6" w:after="0" w:line="233" w:lineRule="auto"/>
              <w:ind w:left="72"/>
            </w:pPr>
            <w:r>
              <w:rPr>
                <w:rFonts w:ascii="Times New Roman" w:eastAsia="Times New Roman" w:hAnsi="Times New Roman"/>
                <w:color w:val="000000"/>
                <w:w w:val="97"/>
                <w:sz w:val="16"/>
              </w:rPr>
              <w:t>0.5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369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C2111D" w:rsidRDefault="00C2111D">
            <w:pPr>
              <w:autoSpaceDE w:val="0"/>
              <w:autoSpaceDN w:val="0"/>
              <w:spacing w:before="76" w:after="0" w:line="250" w:lineRule="auto"/>
              <w:ind w:left="72" w:right="144"/>
              <w:rPr>
                <w:lang w:val="ru-RU"/>
              </w:rPr>
            </w:pPr>
            <w:r w:rsidRPr="00C2111D">
              <w:rPr>
                <w:rFonts w:ascii="Times New Roman" w:eastAsia="Times New Roman" w:hAnsi="Times New Roman"/>
                <w:color w:val="000000"/>
                <w:w w:val="97"/>
                <w:sz w:val="16"/>
                <w:lang w:val="ru-RU"/>
              </w:rPr>
              <w:t>разучивают упражнения дыхательной и зрительной гимнастики для профилактики утомления во время учебных занятий</w:t>
            </w:r>
            <w:proofErr w:type="gramStart"/>
            <w:r w:rsidRPr="00C2111D">
              <w:rPr>
                <w:rFonts w:ascii="Times New Roman" w:eastAsia="Times New Roman" w:hAnsi="Times New Roman"/>
                <w:color w:val="000000"/>
                <w:w w:val="97"/>
                <w:sz w:val="16"/>
                <w:lang w:val="ru-RU"/>
              </w:rPr>
              <w:t>.;</w:t>
            </w:r>
            <w:proofErr w:type="gramEnd"/>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6" w:after="0" w:line="245" w:lineRule="auto"/>
              <w:ind w:left="72" w:right="144"/>
            </w:pPr>
            <w:proofErr w:type="spellStart"/>
            <w:r>
              <w:rPr>
                <w:rFonts w:ascii="Times New Roman" w:eastAsia="Times New Roman" w:hAnsi="Times New Roman"/>
                <w:color w:val="000000"/>
                <w:w w:val="97"/>
                <w:sz w:val="16"/>
              </w:rPr>
              <w:t>Практическая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234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277BE1" w:rsidRDefault="00277BE1">
            <w:pPr>
              <w:rPr>
                <w:sz w:val="16"/>
                <w:szCs w:val="16"/>
              </w:rPr>
            </w:pPr>
            <w:r w:rsidRPr="00277BE1">
              <w:rPr>
                <w:sz w:val="16"/>
                <w:szCs w:val="16"/>
              </w:rPr>
              <w:t>РЭШ</w:t>
            </w:r>
          </w:p>
        </w:tc>
      </w:tr>
      <w:tr w:rsidR="0001224B">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6" w:after="0" w:line="233" w:lineRule="auto"/>
              <w:jc w:val="center"/>
            </w:pPr>
            <w:r>
              <w:rPr>
                <w:rFonts w:ascii="Times New Roman" w:eastAsia="Times New Roman" w:hAnsi="Times New Roman"/>
                <w:color w:val="000000"/>
                <w:w w:val="97"/>
                <w:sz w:val="16"/>
              </w:rPr>
              <w:t>3.4.</w:t>
            </w:r>
          </w:p>
        </w:tc>
        <w:tc>
          <w:tcPr>
            <w:tcW w:w="411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C2111D" w:rsidRDefault="00C2111D">
            <w:pPr>
              <w:autoSpaceDE w:val="0"/>
              <w:autoSpaceDN w:val="0"/>
              <w:spacing w:before="76" w:after="0" w:line="233" w:lineRule="auto"/>
              <w:ind w:left="72"/>
              <w:rPr>
                <w:lang w:val="ru-RU"/>
              </w:rPr>
            </w:pPr>
            <w:r w:rsidRPr="00C2111D">
              <w:rPr>
                <w:rFonts w:ascii="Times New Roman" w:eastAsia="Times New Roman" w:hAnsi="Times New Roman"/>
                <w:b/>
                <w:color w:val="000000"/>
                <w:w w:val="97"/>
                <w:sz w:val="16"/>
                <w:lang w:val="ru-RU"/>
              </w:rPr>
              <w:t>Водные процедуры после утренней зарядки</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6" w:after="0" w:line="233" w:lineRule="auto"/>
              <w:ind w:left="72"/>
            </w:pPr>
            <w:r>
              <w:rPr>
                <w:rFonts w:ascii="Times New Roman" w:eastAsia="Times New Roman" w:hAnsi="Times New Roman"/>
                <w:color w:val="000000"/>
                <w:w w:val="97"/>
                <w:sz w:val="16"/>
              </w:rPr>
              <w:t>0.5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369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C2111D" w:rsidRDefault="00C2111D">
            <w:pPr>
              <w:autoSpaceDE w:val="0"/>
              <w:autoSpaceDN w:val="0"/>
              <w:spacing w:before="76" w:after="0" w:line="250" w:lineRule="auto"/>
              <w:ind w:left="72" w:right="144"/>
              <w:rPr>
                <w:lang w:val="ru-RU"/>
              </w:rPr>
            </w:pPr>
            <w:r w:rsidRPr="00C2111D">
              <w:rPr>
                <w:rFonts w:ascii="Times New Roman" w:eastAsia="Times New Roman" w:hAnsi="Times New Roman"/>
                <w:color w:val="000000"/>
                <w:w w:val="97"/>
                <w:sz w:val="16"/>
                <w:lang w:val="ru-RU"/>
              </w:rPr>
              <w:t xml:space="preserve">записывают регулярность изменения </w:t>
            </w:r>
            <w:r w:rsidRPr="00C2111D">
              <w:rPr>
                <w:lang w:val="ru-RU"/>
              </w:rPr>
              <w:br/>
            </w:r>
            <w:r w:rsidRPr="00C2111D">
              <w:rPr>
                <w:rFonts w:ascii="Times New Roman" w:eastAsia="Times New Roman" w:hAnsi="Times New Roman"/>
                <w:color w:val="000000"/>
                <w:w w:val="97"/>
                <w:sz w:val="16"/>
                <w:lang w:val="ru-RU"/>
              </w:rPr>
              <w:t>температурного режима закаливающих процедур и изменения её временных параметров в дневник физической культуры</w:t>
            </w:r>
            <w:proofErr w:type="gramStart"/>
            <w:r w:rsidRPr="00C2111D">
              <w:rPr>
                <w:rFonts w:ascii="Times New Roman" w:eastAsia="Times New Roman" w:hAnsi="Times New Roman"/>
                <w:color w:val="000000"/>
                <w:w w:val="97"/>
                <w:sz w:val="16"/>
                <w:lang w:val="ru-RU"/>
              </w:rPr>
              <w:t>.;</w:t>
            </w:r>
            <w:proofErr w:type="gramEnd"/>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6" w:after="0" w:line="233" w:lineRule="auto"/>
              <w:ind w:left="7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234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277BE1" w:rsidRDefault="00277BE1">
            <w:pPr>
              <w:rPr>
                <w:sz w:val="16"/>
                <w:szCs w:val="16"/>
              </w:rPr>
            </w:pPr>
            <w:r w:rsidRPr="00277BE1">
              <w:rPr>
                <w:sz w:val="16"/>
                <w:szCs w:val="16"/>
              </w:rPr>
              <w:t>РЭШ</w:t>
            </w:r>
          </w:p>
        </w:tc>
      </w:tr>
      <w:tr w:rsidR="0001224B">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8" w:after="0" w:line="230" w:lineRule="auto"/>
              <w:jc w:val="center"/>
            </w:pPr>
            <w:r>
              <w:rPr>
                <w:rFonts w:ascii="Times New Roman" w:eastAsia="Times New Roman" w:hAnsi="Times New Roman"/>
                <w:color w:val="000000"/>
                <w:w w:val="97"/>
                <w:sz w:val="16"/>
              </w:rPr>
              <w:t>3.5.</w:t>
            </w:r>
          </w:p>
        </w:tc>
        <w:tc>
          <w:tcPr>
            <w:tcW w:w="411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8" w:after="0" w:line="230" w:lineRule="auto"/>
              <w:ind w:left="72"/>
            </w:pPr>
            <w:r>
              <w:rPr>
                <w:rFonts w:ascii="Times New Roman" w:eastAsia="Times New Roman" w:hAnsi="Times New Roman"/>
                <w:b/>
                <w:color w:val="000000"/>
                <w:w w:val="97"/>
                <w:sz w:val="16"/>
              </w:rPr>
              <w:t>Упражнения на развитие гибкости</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8" w:after="0" w:line="230" w:lineRule="auto"/>
              <w:ind w:left="72"/>
            </w:pPr>
            <w:r>
              <w:rPr>
                <w:rFonts w:ascii="Times New Roman" w:eastAsia="Times New Roman" w:hAnsi="Times New Roman"/>
                <w:color w:val="000000"/>
                <w:w w:val="97"/>
                <w:sz w:val="16"/>
              </w:rPr>
              <w:t>0.5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369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C2111D" w:rsidRDefault="00C2111D">
            <w:pPr>
              <w:autoSpaceDE w:val="0"/>
              <w:autoSpaceDN w:val="0"/>
              <w:spacing w:before="78" w:after="0" w:line="250" w:lineRule="auto"/>
              <w:ind w:left="72"/>
              <w:rPr>
                <w:lang w:val="ru-RU"/>
              </w:rPr>
            </w:pPr>
            <w:r w:rsidRPr="00C2111D">
              <w:rPr>
                <w:rFonts w:ascii="Times New Roman" w:eastAsia="Times New Roman" w:hAnsi="Times New Roman"/>
                <w:color w:val="000000"/>
                <w:w w:val="97"/>
                <w:sz w:val="16"/>
                <w:lang w:val="ru-RU"/>
              </w:rPr>
              <w:t>разучивают упражнения на подвижность суставов, выполняют их из разных исходных положений, с одноимёнными и разно​</w:t>
            </w:r>
            <w:proofErr w:type="spellStart"/>
            <w:r w:rsidRPr="00C2111D">
              <w:rPr>
                <w:rFonts w:ascii="Times New Roman" w:eastAsia="Times New Roman" w:hAnsi="Times New Roman"/>
                <w:color w:val="000000"/>
                <w:w w:val="97"/>
                <w:sz w:val="16"/>
                <w:lang w:val="ru-RU"/>
              </w:rPr>
              <w:t>имёнными</w:t>
            </w:r>
            <w:proofErr w:type="spellEnd"/>
            <w:r w:rsidRPr="00C2111D">
              <w:rPr>
                <w:rFonts w:ascii="Times New Roman" w:eastAsia="Times New Roman" w:hAnsi="Times New Roman"/>
                <w:color w:val="000000"/>
                <w:w w:val="97"/>
                <w:sz w:val="16"/>
                <w:lang w:val="ru-RU"/>
              </w:rPr>
              <w:t xml:space="preserve"> движениями рук и ног, вращением туловища с большой амплитудой</w:t>
            </w:r>
            <w:proofErr w:type="gramStart"/>
            <w:r w:rsidRPr="00C2111D">
              <w:rPr>
                <w:rFonts w:ascii="Times New Roman" w:eastAsia="Times New Roman" w:hAnsi="Times New Roman"/>
                <w:color w:val="000000"/>
                <w:w w:val="97"/>
                <w:sz w:val="16"/>
                <w:lang w:val="ru-RU"/>
              </w:rPr>
              <w:t>.;</w:t>
            </w:r>
            <w:proofErr w:type="gramEnd"/>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8" w:after="0" w:line="245" w:lineRule="auto"/>
              <w:ind w:left="72" w:right="144"/>
            </w:pPr>
            <w:proofErr w:type="spellStart"/>
            <w:r>
              <w:rPr>
                <w:rFonts w:ascii="Times New Roman" w:eastAsia="Times New Roman" w:hAnsi="Times New Roman"/>
                <w:color w:val="000000"/>
                <w:w w:val="97"/>
                <w:sz w:val="16"/>
              </w:rPr>
              <w:t>Практическая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234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r>
      <w:tr w:rsidR="0001224B">
        <w:trPr>
          <w:trHeight w:hRule="exact" w:val="73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8" w:after="0" w:line="230" w:lineRule="auto"/>
              <w:jc w:val="center"/>
            </w:pPr>
            <w:r>
              <w:rPr>
                <w:rFonts w:ascii="Times New Roman" w:eastAsia="Times New Roman" w:hAnsi="Times New Roman"/>
                <w:color w:val="000000"/>
                <w:w w:val="97"/>
                <w:sz w:val="16"/>
              </w:rPr>
              <w:t>3.6.</w:t>
            </w:r>
          </w:p>
        </w:tc>
        <w:tc>
          <w:tcPr>
            <w:tcW w:w="411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8" w:after="0" w:line="230" w:lineRule="auto"/>
              <w:ind w:left="72"/>
            </w:pPr>
            <w:r>
              <w:rPr>
                <w:rFonts w:ascii="Times New Roman" w:eastAsia="Times New Roman" w:hAnsi="Times New Roman"/>
                <w:b/>
                <w:color w:val="000000"/>
                <w:w w:val="97"/>
                <w:sz w:val="16"/>
              </w:rPr>
              <w:t>Упражнения на развитие координации</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8" w:after="0" w:line="230" w:lineRule="auto"/>
              <w:ind w:left="72"/>
            </w:pPr>
            <w:r>
              <w:rPr>
                <w:rFonts w:ascii="Times New Roman" w:eastAsia="Times New Roman" w:hAnsi="Times New Roman"/>
                <w:color w:val="000000"/>
                <w:w w:val="97"/>
                <w:sz w:val="16"/>
              </w:rPr>
              <w:t>0.5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369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C2111D" w:rsidRDefault="00C2111D">
            <w:pPr>
              <w:autoSpaceDE w:val="0"/>
              <w:autoSpaceDN w:val="0"/>
              <w:spacing w:before="78" w:after="0" w:line="247" w:lineRule="auto"/>
              <w:ind w:left="72" w:right="288"/>
              <w:rPr>
                <w:lang w:val="ru-RU"/>
              </w:rPr>
            </w:pPr>
            <w:r w:rsidRPr="00C2111D">
              <w:rPr>
                <w:rFonts w:ascii="Times New Roman" w:eastAsia="Times New Roman" w:hAnsi="Times New Roman"/>
                <w:color w:val="000000"/>
                <w:w w:val="97"/>
                <w:sz w:val="16"/>
                <w:lang w:val="ru-RU"/>
              </w:rPr>
              <w:t>разучивают упражнения в равновесии, точности движений, жонглировании малым (теннисным) мячом</w:t>
            </w:r>
            <w:proofErr w:type="gramStart"/>
            <w:r w:rsidRPr="00C2111D">
              <w:rPr>
                <w:rFonts w:ascii="Times New Roman" w:eastAsia="Times New Roman" w:hAnsi="Times New Roman"/>
                <w:color w:val="000000"/>
                <w:w w:val="97"/>
                <w:sz w:val="16"/>
                <w:lang w:val="ru-RU"/>
              </w:rPr>
              <w:t>;;</w:t>
            </w:r>
            <w:proofErr w:type="gramEnd"/>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8" w:after="0" w:line="245" w:lineRule="auto"/>
              <w:ind w:left="72" w:right="144"/>
            </w:pPr>
            <w:proofErr w:type="spellStart"/>
            <w:r>
              <w:rPr>
                <w:rFonts w:ascii="Times New Roman" w:eastAsia="Times New Roman" w:hAnsi="Times New Roman"/>
                <w:color w:val="000000"/>
                <w:w w:val="97"/>
                <w:sz w:val="16"/>
              </w:rPr>
              <w:t>Практическая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234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r>
      <w:tr w:rsidR="0001224B">
        <w:trPr>
          <w:trHeight w:hRule="exact" w:val="109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6" w:after="0" w:line="233" w:lineRule="auto"/>
              <w:jc w:val="center"/>
            </w:pPr>
            <w:r>
              <w:rPr>
                <w:rFonts w:ascii="Times New Roman" w:eastAsia="Times New Roman" w:hAnsi="Times New Roman"/>
                <w:color w:val="000000"/>
                <w:w w:val="97"/>
                <w:sz w:val="16"/>
              </w:rPr>
              <w:t>3.7.</w:t>
            </w:r>
          </w:p>
        </w:tc>
        <w:tc>
          <w:tcPr>
            <w:tcW w:w="411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6" w:after="0" w:line="233" w:lineRule="auto"/>
              <w:ind w:left="72"/>
            </w:pPr>
            <w:r>
              <w:rPr>
                <w:rFonts w:ascii="Times New Roman" w:eastAsia="Times New Roman" w:hAnsi="Times New Roman"/>
                <w:b/>
                <w:color w:val="000000"/>
                <w:w w:val="97"/>
                <w:sz w:val="16"/>
              </w:rPr>
              <w:t>Упражнения на формирование телосложения</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6" w:after="0" w:line="233" w:lineRule="auto"/>
              <w:ind w:left="72"/>
            </w:pPr>
            <w:r>
              <w:rPr>
                <w:rFonts w:ascii="Times New Roman" w:eastAsia="Times New Roman" w:hAnsi="Times New Roman"/>
                <w:color w:val="000000"/>
                <w:w w:val="97"/>
                <w:sz w:val="16"/>
              </w:rPr>
              <w:t>0.5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369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C2111D" w:rsidRDefault="00C2111D">
            <w:pPr>
              <w:autoSpaceDE w:val="0"/>
              <w:autoSpaceDN w:val="0"/>
              <w:spacing w:before="76" w:after="0" w:line="252" w:lineRule="auto"/>
              <w:ind w:left="72" w:right="288"/>
              <w:rPr>
                <w:lang w:val="ru-RU"/>
              </w:rPr>
            </w:pPr>
            <w:r w:rsidRPr="00C2111D">
              <w:rPr>
                <w:rFonts w:ascii="Times New Roman" w:eastAsia="Times New Roman" w:hAnsi="Times New Roman"/>
                <w:color w:val="000000"/>
                <w:w w:val="97"/>
                <w:sz w:val="16"/>
                <w:lang w:val="ru-RU"/>
              </w:rPr>
              <w:t xml:space="preserve">составляют содержание занятия по развитию координации с использованием разученного комплекса и дополнительных упражнений, </w:t>
            </w:r>
            <w:r w:rsidRPr="00C2111D">
              <w:rPr>
                <w:lang w:val="ru-RU"/>
              </w:rPr>
              <w:br/>
            </w:r>
            <w:r w:rsidRPr="00C2111D">
              <w:rPr>
                <w:rFonts w:ascii="Times New Roman" w:eastAsia="Times New Roman" w:hAnsi="Times New Roman"/>
                <w:color w:val="000000"/>
                <w:w w:val="97"/>
                <w:sz w:val="16"/>
                <w:lang w:val="ru-RU"/>
              </w:rPr>
              <w:t>планируют их регулярное выполнение в режиме учебной недели</w:t>
            </w:r>
            <w:proofErr w:type="gramStart"/>
            <w:r w:rsidRPr="00C2111D">
              <w:rPr>
                <w:rFonts w:ascii="Times New Roman" w:eastAsia="Times New Roman" w:hAnsi="Times New Roman"/>
                <w:color w:val="000000"/>
                <w:w w:val="97"/>
                <w:sz w:val="16"/>
                <w:lang w:val="ru-RU"/>
              </w:rPr>
              <w:t>.;</w:t>
            </w:r>
            <w:proofErr w:type="gramEnd"/>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6" w:after="0" w:line="245" w:lineRule="auto"/>
              <w:ind w:left="72" w:right="144"/>
            </w:pPr>
            <w:proofErr w:type="spellStart"/>
            <w:r>
              <w:rPr>
                <w:rFonts w:ascii="Times New Roman" w:eastAsia="Times New Roman" w:hAnsi="Times New Roman"/>
                <w:color w:val="000000"/>
                <w:w w:val="97"/>
                <w:sz w:val="16"/>
              </w:rPr>
              <w:t>Практическая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234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r>
    </w:tbl>
    <w:p w:rsidR="0001224B" w:rsidRDefault="0001224B">
      <w:pPr>
        <w:autoSpaceDE w:val="0"/>
        <w:autoSpaceDN w:val="0"/>
        <w:spacing w:after="0" w:line="14" w:lineRule="exact"/>
      </w:pPr>
    </w:p>
    <w:p w:rsidR="0001224B" w:rsidRDefault="0001224B">
      <w:pPr>
        <w:sectPr w:rsidR="0001224B">
          <w:pgSz w:w="16840" w:h="11900"/>
          <w:pgMar w:top="284" w:right="640" w:bottom="514" w:left="666" w:header="720" w:footer="720" w:gutter="0"/>
          <w:cols w:space="720" w:equalWidth="0">
            <w:col w:w="15534" w:space="0"/>
          </w:cols>
          <w:docGrid w:linePitch="360"/>
        </w:sectPr>
      </w:pPr>
    </w:p>
    <w:p w:rsidR="0001224B" w:rsidRDefault="0001224B">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468"/>
        <w:gridCol w:w="4118"/>
        <w:gridCol w:w="530"/>
        <w:gridCol w:w="1104"/>
        <w:gridCol w:w="1140"/>
        <w:gridCol w:w="864"/>
        <w:gridCol w:w="3698"/>
        <w:gridCol w:w="1238"/>
        <w:gridCol w:w="2342"/>
      </w:tblGrid>
      <w:tr w:rsidR="0001224B">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8" w:after="0" w:line="230" w:lineRule="auto"/>
              <w:jc w:val="center"/>
            </w:pPr>
            <w:r>
              <w:rPr>
                <w:rFonts w:ascii="Times New Roman" w:eastAsia="Times New Roman" w:hAnsi="Times New Roman"/>
                <w:color w:val="000000"/>
                <w:w w:val="97"/>
                <w:sz w:val="16"/>
              </w:rPr>
              <w:t>3.8.</w:t>
            </w:r>
          </w:p>
        </w:tc>
        <w:tc>
          <w:tcPr>
            <w:tcW w:w="411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C2111D" w:rsidRDefault="00C2111D">
            <w:pPr>
              <w:autoSpaceDE w:val="0"/>
              <w:autoSpaceDN w:val="0"/>
              <w:spacing w:before="78" w:after="0" w:line="245" w:lineRule="auto"/>
              <w:ind w:left="72" w:right="720"/>
              <w:rPr>
                <w:lang w:val="ru-RU"/>
              </w:rPr>
            </w:pPr>
            <w:r w:rsidRPr="00C2111D">
              <w:rPr>
                <w:rFonts w:ascii="Times New Roman" w:eastAsia="Times New Roman" w:hAnsi="Times New Roman"/>
                <w:i/>
                <w:color w:val="000000"/>
                <w:w w:val="97"/>
                <w:sz w:val="16"/>
                <w:lang w:val="ru-RU"/>
              </w:rPr>
              <w:t xml:space="preserve">Модуль «Гимнастика». </w:t>
            </w:r>
            <w:r w:rsidRPr="00C2111D">
              <w:rPr>
                <w:rFonts w:ascii="Times New Roman" w:eastAsia="Times New Roman" w:hAnsi="Times New Roman"/>
                <w:b/>
                <w:color w:val="000000"/>
                <w:w w:val="97"/>
                <w:sz w:val="16"/>
                <w:lang w:val="ru-RU"/>
              </w:rPr>
              <w:t xml:space="preserve">Знакомство с </w:t>
            </w:r>
            <w:proofErr w:type="spellStart"/>
            <w:r w:rsidRPr="00C2111D">
              <w:rPr>
                <w:rFonts w:ascii="Times New Roman" w:eastAsia="Times New Roman" w:hAnsi="Times New Roman"/>
                <w:b/>
                <w:color w:val="000000"/>
                <w:w w:val="97"/>
                <w:sz w:val="16"/>
                <w:lang w:val="ru-RU"/>
              </w:rPr>
              <w:t>понятием</w:t>
            </w:r>
            <w:proofErr w:type="gramStart"/>
            <w:r w:rsidRPr="00C2111D">
              <w:rPr>
                <w:rFonts w:ascii="Times New Roman" w:eastAsia="Times New Roman" w:hAnsi="Times New Roman"/>
                <w:b/>
                <w:color w:val="000000"/>
                <w:w w:val="97"/>
                <w:sz w:val="16"/>
                <w:lang w:val="ru-RU"/>
              </w:rPr>
              <w:t>«с</w:t>
            </w:r>
            <w:proofErr w:type="gramEnd"/>
            <w:r w:rsidRPr="00C2111D">
              <w:rPr>
                <w:rFonts w:ascii="Times New Roman" w:eastAsia="Times New Roman" w:hAnsi="Times New Roman"/>
                <w:b/>
                <w:color w:val="000000"/>
                <w:w w:val="97"/>
                <w:sz w:val="16"/>
                <w:lang w:val="ru-RU"/>
              </w:rPr>
              <w:t>портивно</w:t>
            </w:r>
            <w:proofErr w:type="spellEnd"/>
            <w:r w:rsidRPr="00C2111D">
              <w:rPr>
                <w:rFonts w:ascii="Times New Roman" w:eastAsia="Times New Roman" w:hAnsi="Times New Roman"/>
                <w:b/>
                <w:color w:val="000000"/>
                <w:w w:val="97"/>
                <w:sz w:val="16"/>
                <w:lang w:val="ru-RU"/>
              </w:rPr>
              <w:t>-оздоровительная деятельность</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8" w:after="0" w:line="230" w:lineRule="auto"/>
              <w:ind w:left="72"/>
            </w:pPr>
            <w:r>
              <w:rPr>
                <w:rFonts w:ascii="Times New Roman" w:eastAsia="Times New Roman" w:hAnsi="Times New Roman"/>
                <w:color w:val="000000"/>
                <w:w w:val="97"/>
                <w:sz w:val="16"/>
              </w:rPr>
              <w:t>0.5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369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C2111D" w:rsidRDefault="00C2111D">
            <w:pPr>
              <w:autoSpaceDE w:val="0"/>
              <w:autoSpaceDN w:val="0"/>
              <w:spacing w:before="78" w:after="0" w:line="250" w:lineRule="auto"/>
              <w:ind w:left="72"/>
              <w:rPr>
                <w:lang w:val="ru-RU"/>
              </w:rPr>
            </w:pPr>
            <w:r w:rsidRPr="00C2111D">
              <w:rPr>
                <w:rFonts w:ascii="Times New Roman" w:eastAsia="Times New Roman" w:hAnsi="Times New Roman"/>
                <w:color w:val="000000"/>
                <w:w w:val="97"/>
                <w:sz w:val="16"/>
                <w:lang w:val="ru-RU"/>
              </w:rPr>
              <w:t>знакомятся с понятием «спортивно-оздоровительная деятельность», ролью и значением спортивн</w:t>
            </w:r>
            <w:proofErr w:type="gramStart"/>
            <w:r w:rsidRPr="00C2111D">
              <w:rPr>
                <w:rFonts w:ascii="Times New Roman" w:eastAsia="Times New Roman" w:hAnsi="Times New Roman"/>
                <w:color w:val="000000"/>
                <w:w w:val="97"/>
                <w:sz w:val="16"/>
                <w:lang w:val="ru-RU"/>
              </w:rPr>
              <w:t>о-</w:t>
            </w:r>
            <w:proofErr w:type="gramEnd"/>
            <w:r w:rsidRPr="00C2111D">
              <w:rPr>
                <w:lang w:val="ru-RU"/>
              </w:rPr>
              <w:br/>
            </w:r>
            <w:r w:rsidRPr="00C2111D">
              <w:rPr>
                <w:rFonts w:ascii="Times New Roman" w:eastAsia="Times New Roman" w:hAnsi="Times New Roman"/>
                <w:color w:val="000000"/>
                <w:w w:val="97"/>
                <w:sz w:val="16"/>
                <w:lang w:val="ru-RU"/>
              </w:rPr>
              <w:t>оздоровительной деятельности в здоровом образе жизни современного человека.;</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8" w:after="0" w:line="230" w:lineRule="auto"/>
              <w:ind w:left="7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234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8" w:after="0" w:line="245" w:lineRule="auto"/>
              <w:ind w:left="72"/>
            </w:pPr>
            <w:r>
              <w:rPr>
                <w:rFonts w:ascii="Times New Roman" w:eastAsia="Times New Roman" w:hAnsi="Times New Roman"/>
                <w:color w:val="000000"/>
                <w:w w:val="97"/>
                <w:sz w:val="16"/>
              </w:rPr>
              <w:t>http://school-</w:t>
            </w:r>
            <w:r>
              <w:br/>
            </w:r>
            <w:r>
              <w:rPr>
                <w:rFonts w:ascii="Times New Roman" w:eastAsia="Times New Roman" w:hAnsi="Times New Roman"/>
                <w:color w:val="000000"/>
                <w:w w:val="97"/>
                <w:sz w:val="16"/>
              </w:rPr>
              <w:t>collection.edu.ru./catalog/teacher/?</w:t>
            </w:r>
          </w:p>
          <w:p w:rsidR="0001224B" w:rsidRDefault="00C2111D">
            <w:pPr>
              <w:autoSpaceDE w:val="0"/>
              <w:autoSpaceDN w:val="0"/>
              <w:spacing w:before="20" w:after="0" w:line="230" w:lineRule="auto"/>
              <w:ind w:left="72"/>
            </w:pPr>
            <w:r>
              <w:rPr>
                <w:rFonts w:ascii="Times New Roman" w:eastAsia="Times New Roman" w:hAnsi="Times New Roman"/>
                <w:color w:val="000000"/>
                <w:w w:val="97"/>
                <w:sz w:val="16"/>
              </w:rPr>
              <w:t>&amp;subject[]=38</w:t>
            </w:r>
          </w:p>
        </w:tc>
      </w:tr>
      <w:tr w:rsidR="0001224B">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8" w:after="0" w:line="230" w:lineRule="auto"/>
              <w:jc w:val="center"/>
            </w:pPr>
            <w:r>
              <w:rPr>
                <w:rFonts w:ascii="Times New Roman" w:eastAsia="Times New Roman" w:hAnsi="Times New Roman"/>
                <w:color w:val="000000"/>
                <w:w w:val="97"/>
                <w:sz w:val="16"/>
              </w:rPr>
              <w:t>3.9.</w:t>
            </w:r>
          </w:p>
        </w:tc>
        <w:tc>
          <w:tcPr>
            <w:tcW w:w="411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C2111D" w:rsidRDefault="00C2111D">
            <w:pPr>
              <w:autoSpaceDE w:val="0"/>
              <w:autoSpaceDN w:val="0"/>
              <w:spacing w:before="78" w:after="0" w:line="230" w:lineRule="auto"/>
              <w:ind w:left="72"/>
              <w:rPr>
                <w:lang w:val="ru-RU"/>
              </w:rPr>
            </w:pPr>
            <w:r w:rsidRPr="00C2111D">
              <w:rPr>
                <w:rFonts w:ascii="Times New Roman" w:eastAsia="Times New Roman" w:hAnsi="Times New Roman"/>
                <w:i/>
                <w:color w:val="000000"/>
                <w:w w:val="97"/>
                <w:sz w:val="16"/>
                <w:lang w:val="ru-RU"/>
              </w:rPr>
              <w:t xml:space="preserve">Модуль «Гимнастика». </w:t>
            </w:r>
            <w:r w:rsidRPr="00C2111D">
              <w:rPr>
                <w:rFonts w:ascii="Times New Roman" w:eastAsia="Times New Roman" w:hAnsi="Times New Roman"/>
                <w:b/>
                <w:color w:val="000000"/>
                <w:w w:val="97"/>
                <w:sz w:val="16"/>
                <w:lang w:val="ru-RU"/>
              </w:rPr>
              <w:t>Кувырок вперёд в группировке</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8" w:after="0" w:line="230" w:lineRule="auto"/>
              <w:ind w:left="72"/>
            </w:pPr>
            <w:r>
              <w:rPr>
                <w:rFonts w:ascii="Times New Roman" w:eastAsia="Times New Roman" w:hAnsi="Times New Roman"/>
                <w:color w:val="000000"/>
                <w:w w:val="97"/>
                <w:sz w:val="16"/>
              </w:rPr>
              <w:t>0.5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369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C2111D" w:rsidRDefault="00C2111D">
            <w:pPr>
              <w:autoSpaceDE w:val="0"/>
              <w:autoSpaceDN w:val="0"/>
              <w:spacing w:before="78" w:after="0" w:line="250" w:lineRule="auto"/>
              <w:ind w:left="72" w:right="144"/>
              <w:rPr>
                <w:lang w:val="ru-RU"/>
              </w:rPr>
            </w:pPr>
            <w:r w:rsidRPr="00C2111D">
              <w:rPr>
                <w:rFonts w:ascii="Times New Roman" w:eastAsia="Times New Roman" w:hAnsi="Times New Roman"/>
                <w:color w:val="000000"/>
                <w:w w:val="97"/>
                <w:sz w:val="16"/>
                <w:lang w:val="ru-RU"/>
              </w:rPr>
              <w:t xml:space="preserve">описывают технику выполнения кувырка вперёд с выделением фаз движения, выясняют возможность появление ошибок и причин их появления (на </w:t>
            </w:r>
            <w:r w:rsidRPr="00C2111D">
              <w:rPr>
                <w:lang w:val="ru-RU"/>
              </w:rPr>
              <w:br/>
            </w:r>
            <w:r w:rsidRPr="00C2111D">
              <w:rPr>
                <w:rFonts w:ascii="Times New Roman" w:eastAsia="Times New Roman" w:hAnsi="Times New Roman"/>
                <w:color w:val="000000"/>
                <w:w w:val="97"/>
                <w:sz w:val="16"/>
                <w:lang w:val="ru-RU"/>
              </w:rPr>
              <w:t>основе предшествующего опыта</w:t>
            </w:r>
            <w:proofErr w:type="gramStart"/>
            <w:r w:rsidRPr="00C2111D">
              <w:rPr>
                <w:rFonts w:ascii="Times New Roman" w:eastAsia="Times New Roman" w:hAnsi="Times New Roman"/>
                <w:color w:val="000000"/>
                <w:w w:val="97"/>
                <w:sz w:val="16"/>
                <w:lang w:val="ru-RU"/>
              </w:rPr>
              <w:t>);;</w:t>
            </w:r>
            <w:proofErr w:type="gramEnd"/>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8" w:after="0" w:line="245" w:lineRule="auto"/>
              <w:ind w:left="72" w:right="144"/>
            </w:pPr>
            <w:proofErr w:type="spellStart"/>
            <w:r>
              <w:rPr>
                <w:rFonts w:ascii="Times New Roman" w:eastAsia="Times New Roman" w:hAnsi="Times New Roman"/>
                <w:color w:val="000000"/>
                <w:w w:val="97"/>
                <w:sz w:val="16"/>
              </w:rPr>
              <w:t>Практическая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234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r>
      <w:tr w:rsidR="0001224B">
        <w:trPr>
          <w:trHeight w:hRule="exact" w:val="92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8" w:after="0" w:line="230" w:lineRule="auto"/>
              <w:jc w:val="center"/>
            </w:pPr>
            <w:r>
              <w:rPr>
                <w:rFonts w:ascii="Times New Roman" w:eastAsia="Times New Roman" w:hAnsi="Times New Roman"/>
                <w:color w:val="000000"/>
                <w:w w:val="97"/>
                <w:sz w:val="16"/>
              </w:rPr>
              <w:t>3.10.</w:t>
            </w:r>
          </w:p>
        </w:tc>
        <w:tc>
          <w:tcPr>
            <w:tcW w:w="411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C2111D" w:rsidRDefault="00C2111D">
            <w:pPr>
              <w:autoSpaceDE w:val="0"/>
              <w:autoSpaceDN w:val="0"/>
              <w:spacing w:before="78" w:after="0" w:line="230" w:lineRule="auto"/>
              <w:ind w:left="72"/>
              <w:rPr>
                <w:lang w:val="ru-RU"/>
              </w:rPr>
            </w:pPr>
            <w:r w:rsidRPr="00C2111D">
              <w:rPr>
                <w:rFonts w:ascii="Times New Roman" w:eastAsia="Times New Roman" w:hAnsi="Times New Roman"/>
                <w:i/>
                <w:color w:val="000000"/>
                <w:w w:val="97"/>
                <w:sz w:val="16"/>
                <w:lang w:val="ru-RU"/>
              </w:rPr>
              <w:t xml:space="preserve">Модуль «Гимнастика». </w:t>
            </w:r>
            <w:r w:rsidRPr="00C2111D">
              <w:rPr>
                <w:rFonts w:ascii="Times New Roman" w:eastAsia="Times New Roman" w:hAnsi="Times New Roman"/>
                <w:b/>
                <w:color w:val="000000"/>
                <w:w w:val="97"/>
                <w:sz w:val="16"/>
                <w:lang w:val="ru-RU"/>
              </w:rPr>
              <w:t>Кувырок назад в группировке</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8" w:after="0" w:line="230" w:lineRule="auto"/>
              <w:ind w:left="72"/>
            </w:pPr>
            <w:r>
              <w:rPr>
                <w:rFonts w:ascii="Times New Roman" w:eastAsia="Times New Roman" w:hAnsi="Times New Roman"/>
                <w:color w:val="000000"/>
                <w:w w:val="97"/>
                <w:sz w:val="16"/>
              </w:rPr>
              <w:t>0.5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369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C2111D" w:rsidRDefault="00C2111D">
            <w:pPr>
              <w:autoSpaceDE w:val="0"/>
              <w:autoSpaceDN w:val="0"/>
              <w:spacing w:before="78" w:after="0" w:line="250" w:lineRule="auto"/>
              <w:ind w:left="72" w:right="144"/>
              <w:rPr>
                <w:lang w:val="ru-RU"/>
              </w:rPr>
            </w:pPr>
            <w:r w:rsidRPr="00C2111D">
              <w:rPr>
                <w:rFonts w:ascii="Times New Roman" w:eastAsia="Times New Roman" w:hAnsi="Times New Roman"/>
                <w:color w:val="000000"/>
                <w:w w:val="97"/>
                <w:sz w:val="16"/>
                <w:lang w:val="ru-RU"/>
              </w:rPr>
              <w:t xml:space="preserve">описывают технику выполнения кувырка вперёд с выделением фаз движения, выясняют возможность появление ошибок и причин их появления (на </w:t>
            </w:r>
            <w:r w:rsidRPr="00C2111D">
              <w:rPr>
                <w:lang w:val="ru-RU"/>
              </w:rPr>
              <w:br/>
            </w:r>
            <w:r w:rsidRPr="00C2111D">
              <w:rPr>
                <w:rFonts w:ascii="Times New Roman" w:eastAsia="Times New Roman" w:hAnsi="Times New Roman"/>
                <w:color w:val="000000"/>
                <w:w w:val="97"/>
                <w:sz w:val="16"/>
                <w:lang w:val="ru-RU"/>
              </w:rPr>
              <w:t>основе предшествующего опыта</w:t>
            </w:r>
            <w:proofErr w:type="gramStart"/>
            <w:r w:rsidRPr="00C2111D">
              <w:rPr>
                <w:rFonts w:ascii="Times New Roman" w:eastAsia="Times New Roman" w:hAnsi="Times New Roman"/>
                <w:color w:val="000000"/>
                <w:w w:val="97"/>
                <w:sz w:val="16"/>
                <w:lang w:val="ru-RU"/>
              </w:rPr>
              <w:t>);;</w:t>
            </w:r>
            <w:proofErr w:type="gramEnd"/>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8" w:after="0" w:line="245" w:lineRule="auto"/>
              <w:ind w:left="72" w:right="144"/>
            </w:pPr>
            <w:proofErr w:type="spellStart"/>
            <w:r>
              <w:rPr>
                <w:rFonts w:ascii="Times New Roman" w:eastAsia="Times New Roman" w:hAnsi="Times New Roman"/>
                <w:color w:val="000000"/>
                <w:w w:val="97"/>
                <w:sz w:val="16"/>
              </w:rPr>
              <w:t>Практическая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234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r>
      <w:tr w:rsidR="0001224B">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6" w:after="0" w:line="233" w:lineRule="auto"/>
              <w:jc w:val="center"/>
            </w:pPr>
            <w:r>
              <w:rPr>
                <w:rFonts w:ascii="Times New Roman" w:eastAsia="Times New Roman" w:hAnsi="Times New Roman"/>
                <w:color w:val="000000"/>
                <w:w w:val="97"/>
                <w:sz w:val="16"/>
              </w:rPr>
              <w:t>3.11.</w:t>
            </w:r>
          </w:p>
        </w:tc>
        <w:tc>
          <w:tcPr>
            <w:tcW w:w="411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C2111D" w:rsidRDefault="00C2111D">
            <w:pPr>
              <w:autoSpaceDE w:val="0"/>
              <w:autoSpaceDN w:val="0"/>
              <w:spacing w:before="76" w:after="0" w:line="233" w:lineRule="auto"/>
              <w:jc w:val="center"/>
              <w:rPr>
                <w:lang w:val="ru-RU"/>
              </w:rPr>
            </w:pPr>
            <w:r w:rsidRPr="00C2111D">
              <w:rPr>
                <w:rFonts w:ascii="Times New Roman" w:eastAsia="Times New Roman" w:hAnsi="Times New Roman"/>
                <w:i/>
                <w:color w:val="000000"/>
                <w:w w:val="97"/>
                <w:sz w:val="16"/>
                <w:lang w:val="ru-RU"/>
              </w:rPr>
              <w:t xml:space="preserve">Модуль «Гимнастика». </w:t>
            </w:r>
            <w:r w:rsidRPr="00C2111D">
              <w:rPr>
                <w:rFonts w:ascii="Times New Roman" w:eastAsia="Times New Roman" w:hAnsi="Times New Roman"/>
                <w:b/>
                <w:color w:val="000000"/>
                <w:w w:val="97"/>
                <w:sz w:val="16"/>
                <w:lang w:val="ru-RU"/>
              </w:rPr>
              <w:t>Кувырок вперёд ноги «</w:t>
            </w:r>
            <w:proofErr w:type="spellStart"/>
            <w:r w:rsidRPr="00C2111D">
              <w:rPr>
                <w:rFonts w:ascii="Times New Roman" w:eastAsia="Times New Roman" w:hAnsi="Times New Roman"/>
                <w:b/>
                <w:color w:val="000000"/>
                <w:w w:val="97"/>
                <w:sz w:val="16"/>
                <w:lang w:val="ru-RU"/>
              </w:rPr>
              <w:t>скрёстно</w:t>
            </w:r>
            <w:proofErr w:type="spellEnd"/>
            <w:r w:rsidRPr="00C2111D">
              <w:rPr>
                <w:rFonts w:ascii="Times New Roman" w:eastAsia="Times New Roman" w:hAnsi="Times New Roman"/>
                <w:b/>
                <w:color w:val="000000"/>
                <w:w w:val="97"/>
                <w:sz w:val="16"/>
                <w:lang w:val="ru-RU"/>
              </w:rPr>
              <w:t>»</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6" w:after="0" w:line="233" w:lineRule="auto"/>
              <w:ind w:left="72"/>
            </w:pPr>
            <w:r>
              <w:rPr>
                <w:rFonts w:ascii="Times New Roman" w:eastAsia="Times New Roman" w:hAnsi="Times New Roman"/>
                <w:color w:val="000000"/>
                <w:w w:val="97"/>
                <w:sz w:val="16"/>
              </w:rPr>
              <w:t>0.5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369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C2111D" w:rsidRDefault="00C2111D">
            <w:pPr>
              <w:autoSpaceDE w:val="0"/>
              <w:autoSpaceDN w:val="0"/>
              <w:spacing w:before="76" w:after="0" w:line="245" w:lineRule="auto"/>
              <w:ind w:left="72" w:right="288"/>
              <w:rPr>
                <w:lang w:val="ru-RU"/>
              </w:rPr>
            </w:pPr>
            <w:r w:rsidRPr="00C2111D">
              <w:rPr>
                <w:rFonts w:ascii="Times New Roman" w:eastAsia="Times New Roman" w:hAnsi="Times New Roman"/>
                <w:color w:val="000000"/>
                <w:w w:val="97"/>
                <w:sz w:val="16"/>
                <w:lang w:val="ru-RU"/>
              </w:rPr>
              <w:t>совершенствуют кувырок вперёд в группировке в полной координации</w:t>
            </w:r>
            <w:proofErr w:type="gramStart"/>
            <w:r w:rsidRPr="00C2111D">
              <w:rPr>
                <w:rFonts w:ascii="Times New Roman" w:eastAsia="Times New Roman" w:hAnsi="Times New Roman"/>
                <w:color w:val="000000"/>
                <w:w w:val="97"/>
                <w:sz w:val="16"/>
                <w:lang w:val="ru-RU"/>
              </w:rPr>
              <w:t>;;</w:t>
            </w:r>
            <w:proofErr w:type="gramEnd"/>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6" w:after="0" w:line="245" w:lineRule="auto"/>
              <w:ind w:left="72" w:right="144"/>
            </w:pPr>
            <w:proofErr w:type="spellStart"/>
            <w:r>
              <w:rPr>
                <w:rFonts w:ascii="Times New Roman" w:eastAsia="Times New Roman" w:hAnsi="Times New Roman"/>
                <w:color w:val="000000"/>
                <w:w w:val="97"/>
                <w:sz w:val="16"/>
              </w:rPr>
              <w:t>Практическая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234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r>
      <w:tr w:rsidR="0001224B">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6" w:after="0" w:line="233" w:lineRule="auto"/>
              <w:jc w:val="center"/>
            </w:pPr>
            <w:r>
              <w:rPr>
                <w:rFonts w:ascii="Times New Roman" w:eastAsia="Times New Roman" w:hAnsi="Times New Roman"/>
                <w:color w:val="000000"/>
                <w:w w:val="97"/>
                <w:sz w:val="16"/>
              </w:rPr>
              <w:t>3.12.</w:t>
            </w:r>
          </w:p>
        </w:tc>
        <w:tc>
          <w:tcPr>
            <w:tcW w:w="411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C2111D" w:rsidRDefault="00C2111D">
            <w:pPr>
              <w:autoSpaceDE w:val="0"/>
              <w:autoSpaceDN w:val="0"/>
              <w:spacing w:before="76" w:after="0" w:line="245" w:lineRule="auto"/>
              <w:ind w:left="72" w:right="288"/>
              <w:rPr>
                <w:lang w:val="ru-RU"/>
              </w:rPr>
            </w:pPr>
            <w:r w:rsidRPr="00C2111D">
              <w:rPr>
                <w:rFonts w:ascii="Times New Roman" w:eastAsia="Times New Roman" w:hAnsi="Times New Roman"/>
                <w:i/>
                <w:color w:val="000000"/>
                <w:w w:val="97"/>
                <w:sz w:val="16"/>
                <w:lang w:val="ru-RU"/>
              </w:rPr>
              <w:t xml:space="preserve">Модуль «Гимнастика». </w:t>
            </w:r>
            <w:r w:rsidRPr="00C2111D">
              <w:rPr>
                <w:rFonts w:ascii="Times New Roman" w:eastAsia="Times New Roman" w:hAnsi="Times New Roman"/>
                <w:b/>
                <w:color w:val="000000"/>
                <w:w w:val="97"/>
                <w:sz w:val="16"/>
                <w:lang w:val="ru-RU"/>
              </w:rPr>
              <w:t>Кувырок назад из стойки на лопатках</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6" w:after="0" w:line="233" w:lineRule="auto"/>
              <w:ind w:left="72"/>
            </w:pPr>
            <w:r>
              <w:rPr>
                <w:rFonts w:ascii="Times New Roman" w:eastAsia="Times New Roman" w:hAnsi="Times New Roman"/>
                <w:color w:val="000000"/>
                <w:w w:val="97"/>
                <w:sz w:val="16"/>
              </w:rPr>
              <w:t>0.5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369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C2111D" w:rsidRDefault="00C2111D">
            <w:pPr>
              <w:autoSpaceDE w:val="0"/>
              <w:autoSpaceDN w:val="0"/>
              <w:spacing w:before="76" w:after="0" w:line="250" w:lineRule="auto"/>
              <w:ind w:left="72" w:right="288"/>
              <w:rPr>
                <w:lang w:val="ru-RU"/>
              </w:rPr>
            </w:pPr>
            <w:r w:rsidRPr="00C2111D">
              <w:rPr>
                <w:rFonts w:ascii="Times New Roman" w:eastAsia="Times New Roman" w:hAnsi="Times New Roman"/>
                <w:color w:val="000000"/>
                <w:w w:val="97"/>
                <w:sz w:val="16"/>
                <w:lang w:val="ru-RU"/>
              </w:rPr>
              <w:t xml:space="preserve">описывают технику выполнения кувырка назад в группировке с выделением фаз движения, </w:t>
            </w:r>
            <w:r w:rsidRPr="00C2111D">
              <w:rPr>
                <w:lang w:val="ru-RU"/>
              </w:rPr>
              <w:br/>
            </w:r>
            <w:r w:rsidRPr="00C2111D">
              <w:rPr>
                <w:rFonts w:ascii="Times New Roman" w:eastAsia="Times New Roman" w:hAnsi="Times New Roman"/>
                <w:color w:val="000000"/>
                <w:w w:val="97"/>
                <w:sz w:val="16"/>
                <w:lang w:val="ru-RU"/>
              </w:rPr>
              <w:t>характеризуют возможные ошибки и причины их появления на основе предшествующего опыта</w:t>
            </w:r>
            <w:proofErr w:type="gramStart"/>
            <w:r w:rsidRPr="00C2111D">
              <w:rPr>
                <w:rFonts w:ascii="Times New Roman" w:eastAsia="Times New Roman" w:hAnsi="Times New Roman"/>
                <w:color w:val="000000"/>
                <w:w w:val="97"/>
                <w:sz w:val="16"/>
                <w:lang w:val="ru-RU"/>
              </w:rPr>
              <w:t>;;</w:t>
            </w:r>
            <w:proofErr w:type="gramEnd"/>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6" w:after="0" w:line="245" w:lineRule="auto"/>
              <w:ind w:left="72" w:right="144"/>
            </w:pPr>
            <w:proofErr w:type="spellStart"/>
            <w:r>
              <w:rPr>
                <w:rFonts w:ascii="Times New Roman" w:eastAsia="Times New Roman" w:hAnsi="Times New Roman"/>
                <w:color w:val="000000"/>
                <w:w w:val="97"/>
                <w:sz w:val="16"/>
              </w:rPr>
              <w:t>Практическая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234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r>
      <w:tr w:rsidR="0001224B">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8" w:after="0" w:line="230" w:lineRule="auto"/>
              <w:jc w:val="center"/>
            </w:pPr>
            <w:r>
              <w:rPr>
                <w:rFonts w:ascii="Times New Roman" w:eastAsia="Times New Roman" w:hAnsi="Times New Roman"/>
                <w:color w:val="000000"/>
                <w:w w:val="97"/>
                <w:sz w:val="16"/>
              </w:rPr>
              <w:t>3.13.</w:t>
            </w:r>
          </w:p>
        </w:tc>
        <w:tc>
          <w:tcPr>
            <w:tcW w:w="411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C2111D" w:rsidRDefault="00C2111D">
            <w:pPr>
              <w:autoSpaceDE w:val="0"/>
              <w:autoSpaceDN w:val="0"/>
              <w:spacing w:before="78" w:after="0" w:line="245" w:lineRule="auto"/>
              <w:ind w:left="72" w:right="864"/>
              <w:rPr>
                <w:lang w:val="ru-RU"/>
              </w:rPr>
            </w:pPr>
            <w:r w:rsidRPr="00C2111D">
              <w:rPr>
                <w:rFonts w:ascii="Times New Roman" w:eastAsia="Times New Roman" w:hAnsi="Times New Roman"/>
                <w:i/>
                <w:color w:val="000000"/>
                <w:w w:val="97"/>
                <w:sz w:val="16"/>
                <w:lang w:val="ru-RU"/>
              </w:rPr>
              <w:t xml:space="preserve">Модуль «Гимнастика». </w:t>
            </w:r>
            <w:r w:rsidRPr="00C2111D">
              <w:rPr>
                <w:rFonts w:ascii="Times New Roman" w:eastAsia="Times New Roman" w:hAnsi="Times New Roman"/>
                <w:b/>
                <w:color w:val="000000"/>
                <w:w w:val="97"/>
                <w:sz w:val="16"/>
                <w:lang w:val="ru-RU"/>
              </w:rPr>
              <w:t>Опорный прыжок на гимнастического козла</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369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C2111D" w:rsidRDefault="00C2111D">
            <w:pPr>
              <w:autoSpaceDE w:val="0"/>
              <w:autoSpaceDN w:val="0"/>
              <w:spacing w:before="78" w:after="0" w:line="245" w:lineRule="auto"/>
              <w:ind w:left="72" w:right="720"/>
              <w:rPr>
                <w:lang w:val="ru-RU"/>
              </w:rPr>
            </w:pPr>
            <w:r w:rsidRPr="00C2111D">
              <w:rPr>
                <w:rFonts w:ascii="Times New Roman" w:eastAsia="Times New Roman" w:hAnsi="Times New Roman"/>
                <w:color w:val="000000"/>
                <w:w w:val="97"/>
                <w:sz w:val="16"/>
                <w:lang w:val="ru-RU"/>
              </w:rPr>
              <w:t>описывают технику выполнения прыжка с выделением фаз движений</w:t>
            </w:r>
            <w:proofErr w:type="gramStart"/>
            <w:r w:rsidRPr="00C2111D">
              <w:rPr>
                <w:rFonts w:ascii="Times New Roman" w:eastAsia="Times New Roman" w:hAnsi="Times New Roman"/>
                <w:color w:val="000000"/>
                <w:w w:val="97"/>
                <w:sz w:val="16"/>
                <w:lang w:val="ru-RU"/>
              </w:rPr>
              <w:t>;;</w:t>
            </w:r>
            <w:proofErr w:type="gramEnd"/>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8" w:after="0" w:line="245" w:lineRule="auto"/>
              <w:ind w:left="72" w:right="144"/>
            </w:pPr>
            <w:proofErr w:type="spellStart"/>
            <w:r>
              <w:rPr>
                <w:rFonts w:ascii="Times New Roman" w:eastAsia="Times New Roman" w:hAnsi="Times New Roman"/>
                <w:color w:val="000000"/>
                <w:w w:val="97"/>
                <w:sz w:val="16"/>
              </w:rPr>
              <w:t>Практическая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234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r>
      <w:tr w:rsidR="0001224B">
        <w:trPr>
          <w:trHeight w:hRule="exact" w:val="92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8" w:after="0" w:line="230" w:lineRule="auto"/>
              <w:jc w:val="center"/>
            </w:pPr>
            <w:r>
              <w:rPr>
                <w:rFonts w:ascii="Times New Roman" w:eastAsia="Times New Roman" w:hAnsi="Times New Roman"/>
                <w:color w:val="000000"/>
                <w:w w:val="97"/>
                <w:sz w:val="16"/>
              </w:rPr>
              <w:t>3.14.</w:t>
            </w:r>
          </w:p>
        </w:tc>
        <w:tc>
          <w:tcPr>
            <w:tcW w:w="411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C2111D" w:rsidRDefault="00C2111D">
            <w:pPr>
              <w:autoSpaceDE w:val="0"/>
              <w:autoSpaceDN w:val="0"/>
              <w:spacing w:before="78" w:after="0" w:line="245" w:lineRule="auto"/>
              <w:ind w:left="72"/>
              <w:rPr>
                <w:lang w:val="ru-RU"/>
              </w:rPr>
            </w:pPr>
            <w:r w:rsidRPr="00C2111D">
              <w:rPr>
                <w:rFonts w:ascii="Times New Roman" w:eastAsia="Times New Roman" w:hAnsi="Times New Roman"/>
                <w:i/>
                <w:color w:val="000000"/>
                <w:w w:val="97"/>
                <w:sz w:val="16"/>
                <w:lang w:val="ru-RU"/>
              </w:rPr>
              <w:t xml:space="preserve">Модуль «Гимнастика». </w:t>
            </w:r>
            <w:r w:rsidRPr="00C2111D">
              <w:rPr>
                <w:rFonts w:ascii="Times New Roman" w:eastAsia="Times New Roman" w:hAnsi="Times New Roman"/>
                <w:b/>
                <w:color w:val="000000"/>
                <w:w w:val="97"/>
                <w:sz w:val="16"/>
                <w:lang w:val="ru-RU"/>
              </w:rPr>
              <w:t>Гимнастическая комбинация на низком гимнастическом бревне</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369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C2111D" w:rsidRDefault="00C2111D">
            <w:pPr>
              <w:autoSpaceDE w:val="0"/>
              <w:autoSpaceDN w:val="0"/>
              <w:spacing w:before="78" w:after="0" w:line="250" w:lineRule="auto"/>
              <w:ind w:left="72" w:right="144"/>
              <w:rPr>
                <w:lang w:val="ru-RU"/>
              </w:rPr>
            </w:pPr>
            <w:r w:rsidRPr="00C2111D">
              <w:rPr>
                <w:rFonts w:ascii="Times New Roman" w:eastAsia="Times New Roman" w:hAnsi="Times New Roman"/>
                <w:color w:val="000000"/>
                <w:w w:val="97"/>
                <w:sz w:val="16"/>
                <w:lang w:val="ru-RU"/>
              </w:rPr>
              <w:t xml:space="preserve">разучивают упражнения комбинации на полу, на гимнастической скамейке, на напольном </w:t>
            </w:r>
            <w:r w:rsidRPr="00C2111D">
              <w:rPr>
                <w:lang w:val="ru-RU"/>
              </w:rPr>
              <w:br/>
            </w:r>
            <w:r w:rsidRPr="00C2111D">
              <w:rPr>
                <w:rFonts w:ascii="Times New Roman" w:eastAsia="Times New Roman" w:hAnsi="Times New Roman"/>
                <w:color w:val="000000"/>
                <w:w w:val="97"/>
                <w:sz w:val="16"/>
                <w:lang w:val="ru-RU"/>
              </w:rPr>
              <w:t>гимнастическом бревне, на</w:t>
            </w:r>
            <w:r w:rsidR="0020306E">
              <w:rPr>
                <w:rFonts w:ascii="Times New Roman" w:eastAsia="Times New Roman" w:hAnsi="Times New Roman"/>
                <w:color w:val="000000"/>
                <w:w w:val="97"/>
                <w:sz w:val="16"/>
                <w:lang w:val="ru-RU"/>
              </w:rPr>
              <w:t xml:space="preserve"> низком гимнастическом бревне; </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8" w:after="0" w:line="245" w:lineRule="auto"/>
              <w:ind w:left="72" w:right="144"/>
            </w:pPr>
            <w:proofErr w:type="spellStart"/>
            <w:r>
              <w:rPr>
                <w:rFonts w:ascii="Times New Roman" w:eastAsia="Times New Roman" w:hAnsi="Times New Roman"/>
                <w:color w:val="000000"/>
                <w:w w:val="97"/>
                <w:sz w:val="16"/>
              </w:rPr>
              <w:t>Практическая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234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r>
      <w:tr w:rsidR="0001224B">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6" w:after="0" w:line="233" w:lineRule="auto"/>
              <w:jc w:val="center"/>
            </w:pPr>
            <w:r>
              <w:rPr>
                <w:rFonts w:ascii="Times New Roman" w:eastAsia="Times New Roman" w:hAnsi="Times New Roman"/>
                <w:color w:val="000000"/>
                <w:w w:val="97"/>
                <w:sz w:val="16"/>
              </w:rPr>
              <w:t>3.15.</w:t>
            </w:r>
          </w:p>
        </w:tc>
        <w:tc>
          <w:tcPr>
            <w:tcW w:w="411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C2111D" w:rsidRDefault="00C2111D">
            <w:pPr>
              <w:autoSpaceDE w:val="0"/>
              <w:autoSpaceDN w:val="0"/>
              <w:spacing w:before="76" w:after="0" w:line="245" w:lineRule="auto"/>
              <w:ind w:left="72" w:right="576"/>
              <w:rPr>
                <w:lang w:val="ru-RU"/>
              </w:rPr>
            </w:pPr>
            <w:r w:rsidRPr="00C2111D">
              <w:rPr>
                <w:rFonts w:ascii="Times New Roman" w:eastAsia="Times New Roman" w:hAnsi="Times New Roman"/>
                <w:i/>
                <w:color w:val="000000"/>
                <w:w w:val="97"/>
                <w:sz w:val="16"/>
                <w:lang w:val="ru-RU"/>
              </w:rPr>
              <w:t xml:space="preserve">Модуль «Гимнастика». </w:t>
            </w:r>
            <w:r w:rsidRPr="00C2111D">
              <w:rPr>
                <w:rFonts w:ascii="Times New Roman" w:eastAsia="Times New Roman" w:hAnsi="Times New Roman"/>
                <w:b/>
                <w:color w:val="000000"/>
                <w:w w:val="97"/>
                <w:sz w:val="16"/>
                <w:lang w:val="ru-RU"/>
              </w:rPr>
              <w:t xml:space="preserve">Лазанье и </w:t>
            </w:r>
            <w:proofErr w:type="spellStart"/>
            <w:r w:rsidRPr="00C2111D">
              <w:rPr>
                <w:rFonts w:ascii="Times New Roman" w:eastAsia="Times New Roman" w:hAnsi="Times New Roman"/>
                <w:b/>
                <w:color w:val="000000"/>
                <w:w w:val="97"/>
                <w:sz w:val="16"/>
                <w:lang w:val="ru-RU"/>
              </w:rPr>
              <w:t>перелезание</w:t>
            </w:r>
            <w:proofErr w:type="spellEnd"/>
            <w:r w:rsidRPr="00C2111D">
              <w:rPr>
                <w:rFonts w:ascii="Times New Roman" w:eastAsia="Times New Roman" w:hAnsi="Times New Roman"/>
                <w:b/>
                <w:color w:val="000000"/>
                <w:w w:val="97"/>
                <w:sz w:val="16"/>
                <w:lang w:val="ru-RU"/>
              </w:rPr>
              <w:t xml:space="preserve"> на гимнастической стенке</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6" w:after="0" w:line="233" w:lineRule="auto"/>
              <w:ind w:left="72"/>
            </w:pPr>
            <w:r>
              <w:rPr>
                <w:rFonts w:ascii="Times New Roman" w:eastAsia="Times New Roman" w:hAnsi="Times New Roman"/>
                <w:color w:val="000000"/>
                <w:w w:val="97"/>
                <w:sz w:val="16"/>
              </w:rPr>
              <w:t>0.5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369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C2111D" w:rsidRDefault="00C2111D">
            <w:pPr>
              <w:autoSpaceDE w:val="0"/>
              <w:autoSpaceDN w:val="0"/>
              <w:spacing w:before="76" w:after="0" w:line="245" w:lineRule="auto"/>
              <w:ind w:left="72" w:right="432"/>
              <w:rPr>
                <w:lang w:val="ru-RU"/>
              </w:rPr>
            </w:pPr>
            <w:r w:rsidRPr="00C2111D">
              <w:rPr>
                <w:rFonts w:ascii="Times New Roman" w:eastAsia="Times New Roman" w:hAnsi="Times New Roman"/>
                <w:color w:val="000000"/>
                <w:w w:val="97"/>
                <w:sz w:val="16"/>
                <w:lang w:val="ru-RU"/>
              </w:rPr>
              <w:t>разучивают лазанье одноимённым способом по фазам движения и в полной координации</w:t>
            </w:r>
            <w:proofErr w:type="gramStart"/>
            <w:r w:rsidRPr="00C2111D">
              <w:rPr>
                <w:rFonts w:ascii="Times New Roman" w:eastAsia="Times New Roman" w:hAnsi="Times New Roman"/>
                <w:color w:val="000000"/>
                <w:w w:val="97"/>
                <w:sz w:val="16"/>
                <w:lang w:val="ru-RU"/>
              </w:rPr>
              <w:t>;;</w:t>
            </w:r>
            <w:proofErr w:type="gramEnd"/>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6" w:after="0" w:line="245" w:lineRule="auto"/>
              <w:ind w:left="72" w:right="144"/>
            </w:pPr>
            <w:proofErr w:type="spellStart"/>
            <w:r>
              <w:rPr>
                <w:rFonts w:ascii="Times New Roman" w:eastAsia="Times New Roman" w:hAnsi="Times New Roman"/>
                <w:color w:val="000000"/>
                <w:w w:val="97"/>
                <w:sz w:val="16"/>
              </w:rPr>
              <w:t>Практическая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234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r>
      <w:tr w:rsidR="0001224B">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6" w:after="0" w:line="233" w:lineRule="auto"/>
              <w:jc w:val="center"/>
            </w:pPr>
            <w:r>
              <w:rPr>
                <w:rFonts w:ascii="Times New Roman" w:eastAsia="Times New Roman" w:hAnsi="Times New Roman"/>
                <w:color w:val="000000"/>
                <w:w w:val="97"/>
                <w:sz w:val="16"/>
              </w:rPr>
              <w:t>3.16.</w:t>
            </w:r>
          </w:p>
        </w:tc>
        <w:tc>
          <w:tcPr>
            <w:tcW w:w="411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C2111D" w:rsidRDefault="00C2111D">
            <w:pPr>
              <w:autoSpaceDE w:val="0"/>
              <w:autoSpaceDN w:val="0"/>
              <w:spacing w:before="76" w:after="0" w:line="245" w:lineRule="auto"/>
              <w:ind w:left="72"/>
              <w:rPr>
                <w:lang w:val="ru-RU"/>
              </w:rPr>
            </w:pPr>
            <w:r w:rsidRPr="00C2111D">
              <w:rPr>
                <w:rFonts w:ascii="Times New Roman" w:eastAsia="Times New Roman" w:hAnsi="Times New Roman"/>
                <w:i/>
                <w:color w:val="000000"/>
                <w:w w:val="97"/>
                <w:sz w:val="16"/>
                <w:lang w:val="ru-RU"/>
              </w:rPr>
              <w:t xml:space="preserve">Модуль «Гимнастика». </w:t>
            </w:r>
            <w:r w:rsidRPr="00C2111D">
              <w:rPr>
                <w:rFonts w:ascii="Times New Roman" w:eastAsia="Times New Roman" w:hAnsi="Times New Roman"/>
                <w:b/>
                <w:color w:val="000000"/>
                <w:w w:val="97"/>
                <w:sz w:val="16"/>
                <w:lang w:val="ru-RU"/>
              </w:rPr>
              <w:t>Расхождение на гимнастической скамейке в парах</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6" w:after="0" w:line="233" w:lineRule="auto"/>
              <w:ind w:left="72"/>
            </w:pPr>
            <w:r>
              <w:rPr>
                <w:rFonts w:ascii="Times New Roman" w:eastAsia="Times New Roman" w:hAnsi="Times New Roman"/>
                <w:color w:val="000000"/>
                <w:w w:val="97"/>
                <w:sz w:val="16"/>
              </w:rPr>
              <w:t>1.5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369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C2111D" w:rsidRDefault="00C2111D">
            <w:pPr>
              <w:autoSpaceDE w:val="0"/>
              <w:autoSpaceDN w:val="0"/>
              <w:spacing w:before="76" w:after="0" w:line="250" w:lineRule="auto"/>
              <w:ind w:left="72" w:right="144"/>
              <w:rPr>
                <w:lang w:val="ru-RU"/>
              </w:rPr>
            </w:pPr>
            <w:r w:rsidRPr="00C2111D">
              <w:rPr>
                <w:rFonts w:ascii="Times New Roman" w:eastAsia="Times New Roman" w:hAnsi="Times New Roman"/>
                <w:color w:val="000000"/>
                <w:w w:val="97"/>
                <w:sz w:val="16"/>
                <w:lang w:val="ru-RU"/>
              </w:rPr>
              <w:t xml:space="preserve">разучивают технику расхождения правым и левым боком при передвижении на полу и на </w:t>
            </w:r>
            <w:r w:rsidRPr="00C2111D">
              <w:rPr>
                <w:lang w:val="ru-RU"/>
              </w:rPr>
              <w:br/>
            </w:r>
            <w:r w:rsidRPr="00C2111D">
              <w:rPr>
                <w:rFonts w:ascii="Times New Roman" w:eastAsia="Times New Roman" w:hAnsi="Times New Roman"/>
                <w:color w:val="000000"/>
                <w:w w:val="97"/>
                <w:sz w:val="16"/>
                <w:lang w:val="ru-RU"/>
              </w:rPr>
              <w:t>гимнастической скамейке (обучение в парах</w:t>
            </w:r>
            <w:proofErr w:type="gramStart"/>
            <w:r w:rsidRPr="00C2111D">
              <w:rPr>
                <w:rFonts w:ascii="Times New Roman" w:eastAsia="Times New Roman" w:hAnsi="Times New Roman"/>
                <w:color w:val="000000"/>
                <w:w w:val="97"/>
                <w:sz w:val="16"/>
                <w:lang w:val="ru-RU"/>
              </w:rPr>
              <w:t>);;</w:t>
            </w:r>
            <w:proofErr w:type="gramEnd"/>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6" w:after="0" w:line="245" w:lineRule="auto"/>
              <w:ind w:left="72" w:right="144"/>
            </w:pPr>
            <w:proofErr w:type="spellStart"/>
            <w:r>
              <w:rPr>
                <w:rFonts w:ascii="Times New Roman" w:eastAsia="Times New Roman" w:hAnsi="Times New Roman"/>
                <w:color w:val="000000"/>
                <w:w w:val="97"/>
                <w:sz w:val="16"/>
              </w:rPr>
              <w:t>Практическая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234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r>
      <w:tr w:rsidR="0001224B">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8" w:after="0" w:line="230" w:lineRule="auto"/>
              <w:jc w:val="center"/>
            </w:pPr>
            <w:r>
              <w:rPr>
                <w:rFonts w:ascii="Times New Roman" w:eastAsia="Times New Roman" w:hAnsi="Times New Roman"/>
                <w:color w:val="000000"/>
                <w:w w:val="97"/>
                <w:sz w:val="16"/>
              </w:rPr>
              <w:t>3.17.</w:t>
            </w:r>
          </w:p>
        </w:tc>
        <w:tc>
          <w:tcPr>
            <w:tcW w:w="411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C2111D" w:rsidRDefault="00C2111D">
            <w:pPr>
              <w:autoSpaceDE w:val="0"/>
              <w:autoSpaceDN w:val="0"/>
              <w:spacing w:before="78" w:after="0" w:line="245" w:lineRule="auto"/>
              <w:ind w:left="72" w:right="720"/>
              <w:rPr>
                <w:lang w:val="ru-RU"/>
              </w:rPr>
            </w:pPr>
            <w:r w:rsidRPr="00C2111D">
              <w:rPr>
                <w:rFonts w:ascii="Times New Roman" w:eastAsia="Times New Roman" w:hAnsi="Times New Roman"/>
                <w:i/>
                <w:color w:val="000000"/>
                <w:w w:val="97"/>
                <w:sz w:val="16"/>
                <w:lang w:val="ru-RU"/>
              </w:rPr>
              <w:t xml:space="preserve">Модуль «Лёгкая атлетика». </w:t>
            </w:r>
            <w:r w:rsidRPr="00C2111D">
              <w:rPr>
                <w:rFonts w:ascii="Times New Roman" w:eastAsia="Times New Roman" w:hAnsi="Times New Roman"/>
                <w:b/>
                <w:color w:val="000000"/>
                <w:w w:val="97"/>
                <w:sz w:val="16"/>
                <w:lang w:val="ru-RU"/>
              </w:rPr>
              <w:t>Бег с равномерной скоростью на длинные дистанции</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8" w:after="0" w:line="230"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369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C2111D" w:rsidRDefault="00C2111D">
            <w:pPr>
              <w:autoSpaceDE w:val="0"/>
              <w:autoSpaceDN w:val="0"/>
              <w:spacing w:before="78" w:after="0" w:line="245" w:lineRule="auto"/>
              <w:ind w:left="72" w:right="576"/>
              <w:rPr>
                <w:lang w:val="ru-RU"/>
              </w:rPr>
            </w:pPr>
            <w:r w:rsidRPr="00C2111D">
              <w:rPr>
                <w:rFonts w:ascii="Times New Roman" w:eastAsia="Times New Roman" w:hAnsi="Times New Roman"/>
                <w:color w:val="000000"/>
                <w:w w:val="97"/>
                <w:sz w:val="16"/>
                <w:lang w:val="ru-RU"/>
              </w:rPr>
              <w:t>разучивают бег с равномерной скоростью по дистанции в 1 км</w:t>
            </w:r>
            <w:proofErr w:type="gramStart"/>
            <w:r w:rsidRPr="00C2111D">
              <w:rPr>
                <w:rFonts w:ascii="Times New Roman" w:eastAsia="Times New Roman" w:hAnsi="Times New Roman"/>
                <w:color w:val="000000"/>
                <w:w w:val="97"/>
                <w:sz w:val="16"/>
                <w:lang w:val="ru-RU"/>
              </w:rPr>
              <w:t>.;</w:t>
            </w:r>
            <w:proofErr w:type="gramEnd"/>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8" w:after="0" w:line="245" w:lineRule="auto"/>
              <w:ind w:left="72" w:right="144"/>
            </w:pPr>
            <w:proofErr w:type="spellStart"/>
            <w:r>
              <w:rPr>
                <w:rFonts w:ascii="Times New Roman" w:eastAsia="Times New Roman" w:hAnsi="Times New Roman"/>
                <w:color w:val="000000"/>
                <w:w w:val="97"/>
                <w:sz w:val="16"/>
              </w:rPr>
              <w:t>Практическая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234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r>
      <w:tr w:rsidR="0001224B">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8" w:after="0" w:line="230" w:lineRule="auto"/>
              <w:jc w:val="center"/>
            </w:pPr>
            <w:r>
              <w:rPr>
                <w:rFonts w:ascii="Times New Roman" w:eastAsia="Times New Roman" w:hAnsi="Times New Roman"/>
                <w:color w:val="000000"/>
                <w:w w:val="97"/>
                <w:sz w:val="16"/>
              </w:rPr>
              <w:t>3.18.</w:t>
            </w:r>
          </w:p>
        </w:tc>
        <w:tc>
          <w:tcPr>
            <w:tcW w:w="411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C2111D" w:rsidRDefault="00C2111D">
            <w:pPr>
              <w:autoSpaceDE w:val="0"/>
              <w:autoSpaceDN w:val="0"/>
              <w:spacing w:before="78" w:after="0" w:line="250" w:lineRule="auto"/>
              <w:ind w:left="72"/>
              <w:rPr>
                <w:lang w:val="ru-RU"/>
              </w:rPr>
            </w:pPr>
            <w:r w:rsidRPr="00C2111D">
              <w:rPr>
                <w:rFonts w:ascii="Times New Roman" w:eastAsia="Times New Roman" w:hAnsi="Times New Roman"/>
                <w:i/>
                <w:color w:val="000000"/>
                <w:w w:val="97"/>
                <w:sz w:val="16"/>
                <w:lang w:val="ru-RU"/>
              </w:rPr>
              <w:t xml:space="preserve">Модуль «Лёгкая атлетика». </w:t>
            </w:r>
            <w:r w:rsidRPr="00C2111D">
              <w:rPr>
                <w:rFonts w:ascii="Times New Roman" w:eastAsia="Times New Roman" w:hAnsi="Times New Roman"/>
                <w:b/>
                <w:color w:val="000000"/>
                <w:w w:val="97"/>
                <w:sz w:val="16"/>
                <w:lang w:val="ru-RU"/>
              </w:rPr>
              <w:t xml:space="preserve">Знакомство с </w:t>
            </w:r>
            <w:r w:rsidRPr="00C2111D">
              <w:rPr>
                <w:lang w:val="ru-RU"/>
              </w:rPr>
              <w:br/>
            </w:r>
            <w:r w:rsidRPr="00C2111D">
              <w:rPr>
                <w:rFonts w:ascii="Times New Roman" w:eastAsia="Times New Roman" w:hAnsi="Times New Roman"/>
                <w:b/>
                <w:color w:val="000000"/>
                <w:w w:val="97"/>
                <w:sz w:val="16"/>
                <w:lang w:val="ru-RU"/>
              </w:rPr>
              <w:t>рекомендациями по технике безопасности во время выполнения беговых упражнений на самостоятельных занятиях лёгкой атлетикой</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8" w:after="0" w:line="230" w:lineRule="auto"/>
              <w:ind w:left="72"/>
            </w:pPr>
            <w:r>
              <w:rPr>
                <w:rFonts w:ascii="Times New Roman" w:eastAsia="Times New Roman" w:hAnsi="Times New Roman"/>
                <w:color w:val="000000"/>
                <w:w w:val="97"/>
                <w:sz w:val="16"/>
              </w:rPr>
              <w:t>0.5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369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C2111D" w:rsidRDefault="00C2111D">
            <w:pPr>
              <w:autoSpaceDE w:val="0"/>
              <w:autoSpaceDN w:val="0"/>
              <w:spacing w:before="78" w:after="0" w:line="250" w:lineRule="auto"/>
              <w:ind w:left="72" w:right="288"/>
              <w:rPr>
                <w:lang w:val="ru-RU"/>
              </w:rPr>
            </w:pPr>
            <w:r w:rsidRPr="00C2111D">
              <w:rPr>
                <w:rFonts w:ascii="Times New Roman" w:eastAsia="Times New Roman" w:hAnsi="Times New Roman"/>
                <w:color w:val="000000"/>
                <w:w w:val="97"/>
                <w:sz w:val="16"/>
                <w:lang w:val="ru-RU"/>
              </w:rPr>
              <w:t xml:space="preserve">знакомятся с рекомендациями по технике </w:t>
            </w:r>
            <w:r w:rsidRPr="00C2111D">
              <w:rPr>
                <w:lang w:val="ru-RU"/>
              </w:rPr>
              <w:br/>
            </w:r>
            <w:r w:rsidRPr="00C2111D">
              <w:rPr>
                <w:rFonts w:ascii="Times New Roman" w:eastAsia="Times New Roman" w:hAnsi="Times New Roman"/>
                <w:color w:val="000000"/>
                <w:w w:val="97"/>
                <w:sz w:val="16"/>
                <w:lang w:val="ru-RU"/>
              </w:rPr>
              <w:t xml:space="preserve">безопасности во время выполнения беговых </w:t>
            </w:r>
            <w:r w:rsidRPr="00C2111D">
              <w:rPr>
                <w:lang w:val="ru-RU"/>
              </w:rPr>
              <w:br/>
            </w:r>
            <w:r w:rsidRPr="00C2111D">
              <w:rPr>
                <w:rFonts w:ascii="Times New Roman" w:eastAsia="Times New Roman" w:hAnsi="Times New Roman"/>
                <w:color w:val="000000"/>
                <w:w w:val="97"/>
                <w:sz w:val="16"/>
                <w:lang w:val="ru-RU"/>
              </w:rPr>
              <w:t>упражнений на самостоятельных занятиях лёгкой атлетикой;</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8" w:after="0" w:line="230" w:lineRule="auto"/>
              <w:ind w:left="7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234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8" w:after="0" w:line="245" w:lineRule="auto"/>
              <w:ind w:left="72"/>
            </w:pPr>
            <w:r>
              <w:rPr>
                <w:rFonts w:ascii="Times New Roman" w:eastAsia="Times New Roman" w:hAnsi="Times New Roman"/>
                <w:color w:val="000000"/>
                <w:w w:val="97"/>
                <w:sz w:val="16"/>
              </w:rPr>
              <w:t>http://school-</w:t>
            </w:r>
            <w:r>
              <w:br/>
            </w:r>
            <w:r>
              <w:rPr>
                <w:rFonts w:ascii="Times New Roman" w:eastAsia="Times New Roman" w:hAnsi="Times New Roman"/>
                <w:color w:val="000000"/>
                <w:w w:val="97"/>
                <w:sz w:val="16"/>
              </w:rPr>
              <w:t>collection.edu.ru./catalog/teacher/?</w:t>
            </w:r>
          </w:p>
          <w:p w:rsidR="0001224B" w:rsidRDefault="00C2111D">
            <w:pPr>
              <w:autoSpaceDE w:val="0"/>
              <w:autoSpaceDN w:val="0"/>
              <w:spacing w:before="20" w:after="0" w:line="230" w:lineRule="auto"/>
              <w:ind w:left="72"/>
            </w:pPr>
            <w:r>
              <w:rPr>
                <w:rFonts w:ascii="Times New Roman" w:eastAsia="Times New Roman" w:hAnsi="Times New Roman"/>
                <w:color w:val="000000"/>
                <w:w w:val="97"/>
                <w:sz w:val="16"/>
              </w:rPr>
              <w:t>&amp;subject[]=38</w:t>
            </w:r>
          </w:p>
        </w:tc>
      </w:tr>
      <w:tr w:rsidR="0001224B">
        <w:trPr>
          <w:trHeight w:hRule="exact" w:val="54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8" w:after="0" w:line="230" w:lineRule="auto"/>
              <w:jc w:val="center"/>
            </w:pPr>
            <w:r>
              <w:rPr>
                <w:rFonts w:ascii="Times New Roman" w:eastAsia="Times New Roman" w:hAnsi="Times New Roman"/>
                <w:color w:val="000000"/>
                <w:w w:val="97"/>
                <w:sz w:val="16"/>
              </w:rPr>
              <w:t>3.19.</w:t>
            </w:r>
          </w:p>
        </w:tc>
        <w:tc>
          <w:tcPr>
            <w:tcW w:w="411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C2111D" w:rsidRDefault="00C2111D">
            <w:pPr>
              <w:autoSpaceDE w:val="0"/>
              <w:autoSpaceDN w:val="0"/>
              <w:spacing w:before="78" w:after="0" w:line="245" w:lineRule="auto"/>
              <w:ind w:left="72" w:right="576"/>
              <w:rPr>
                <w:lang w:val="ru-RU"/>
              </w:rPr>
            </w:pPr>
            <w:r w:rsidRPr="00C2111D">
              <w:rPr>
                <w:rFonts w:ascii="Times New Roman" w:eastAsia="Times New Roman" w:hAnsi="Times New Roman"/>
                <w:i/>
                <w:color w:val="000000"/>
                <w:w w:val="97"/>
                <w:sz w:val="16"/>
                <w:lang w:val="ru-RU"/>
              </w:rPr>
              <w:t xml:space="preserve">Модуль «Лёгкая атлетика». </w:t>
            </w:r>
            <w:r w:rsidRPr="00C2111D">
              <w:rPr>
                <w:rFonts w:ascii="Times New Roman" w:eastAsia="Times New Roman" w:hAnsi="Times New Roman"/>
                <w:b/>
                <w:color w:val="000000"/>
                <w:w w:val="97"/>
                <w:sz w:val="16"/>
                <w:lang w:val="ru-RU"/>
              </w:rPr>
              <w:t>Бег с максимальной скоростью на короткие дистанции</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8" w:after="0" w:line="230" w:lineRule="auto"/>
              <w:ind w:left="72"/>
            </w:pPr>
            <w:r>
              <w:rPr>
                <w:rFonts w:ascii="Times New Roman" w:eastAsia="Times New Roman" w:hAnsi="Times New Roman"/>
                <w:color w:val="000000"/>
                <w:w w:val="97"/>
                <w:sz w:val="16"/>
              </w:rPr>
              <w:t>1.5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369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C2111D" w:rsidRDefault="00C2111D">
            <w:pPr>
              <w:autoSpaceDE w:val="0"/>
              <w:autoSpaceDN w:val="0"/>
              <w:spacing w:before="78" w:after="0" w:line="245" w:lineRule="auto"/>
              <w:ind w:left="72" w:right="432"/>
              <w:rPr>
                <w:lang w:val="ru-RU"/>
              </w:rPr>
            </w:pPr>
            <w:r w:rsidRPr="00C2111D">
              <w:rPr>
                <w:rFonts w:ascii="Times New Roman" w:eastAsia="Times New Roman" w:hAnsi="Times New Roman"/>
                <w:color w:val="000000"/>
                <w:w w:val="97"/>
                <w:sz w:val="16"/>
                <w:lang w:val="ru-RU"/>
              </w:rPr>
              <w:t>закрепляют и совершенствуют технику бега на короткие дистанции с высокого старта</w:t>
            </w:r>
            <w:proofErr w:type="gramStart"/>
            <w:r w:rsidRPr="00C2111D">
              <w:rPr>
                <w:rFonts w:ascii="Times New Roman" w:eastAsia="Times New Roman" w:hAnsi="Times New Roman"/>
                <w:color w:val="000000"/>
                <w:w w:val="97"/>
                <w:sz w:val="16"/>
                <w:lang w:val="ru-RU"/>
              </w:rPr>
              <w:t>;;</w:t>
            </w:r>
            <w:proofErr w:type="gramEnd"/>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8" w:after="0" w:line="245" w:lineRule="auto"/>
              <w:ind w:left="72" w:right="144"/>
            </w:pPr>
            <w:proofErr w:type="spellStart"/>
            <w:r>
              <w:rPr>
                <w:rFonts w:ascii="Times New Roman" w:eastAsia="Times New Roman" w:hAnsi="Times New Roman"/>
                <w:color w:val="000000"/>
                <w:w w:val="97"/>
                <w:sz w:val="16"/>
              </w:rPr>
              <w:t>Практическая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234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r>
      <w:tr w:rsidR="0001224B">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6" w:after="0" w:line="233" w:lineRule="auto"/>
              <w:jc w:val="center"/>
            </w:pPr>
            <w:r>
              <w:rPr>
                <w:rFonts w:ascii="Times New Roman" w:eastAsia="Times New Roman" w:hAnsi="Times New Roman"/>
                <w:color w:val="000000"/>
                <w:w w:val="97"/>
                <w:sz w:val="16"/>
              </w:rPr>
              <w:t>3.20.</w:t>
            </w:r>
          </w:p>
        </w:tc>
        <w:tc>
          <w:tcPr>
            <w:tcW w:w="411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C2111D" w:rsidRDefault="00C2111D">
            <w:pPr>
              <w:autoSpaceDE w:val="0"/>
              <w:autoSpaceDN w:val="0"/>
              <w:spacing w:before="76" w:after="0" w:line="245" w:lineRule="auto"/>
              <w:ind w:left="72" w:right="144"/>
              <w:rPr>
                <w:lang w:val="ru-RU"/>
              </w:rPr>
            </w:pPr>
            <w:r w:rsidRPr="00C2111D">
              <w:rPr>
                <w:rFonts w:ascii="Times New Roman" w:eastAsia="Times New Roman" w:hAnsi="Times New Roman"/>
                <w:i/>
                <w:color w:val="000000"/>
                <w:w w:val="97"/>
                <w:sz w:val="16"/>
                <w:lang w:val="ru-RU"/>
              </w:rPr>
              <w:t xml:space="preserve">Модуль «Лёгкая атлетика». </w:t>
            </w:r>
            <w:r w:rsidRPr="00C2111D">
              <w:rPr>
                <w:rFonts w:ascii="Times New Roman" w:eastAsia="Times New Roman" w:hAnsi="Times New Roman"/>
                <w:b/>
                <w:color w:val="000000"/>
                <w:w w:val="97"/>
                <w:sz w:val="16"/>
                <w:lang w:val="ru-RU"/>
              </w:rPr>
              <w:t>Прыжок в длину с разбега способом «согнув ноги</w:t>
            </w:r>
            <w:r w:rsidRPr="00C2111D">
              <w:rPr>
                <w:rFonts w:ascii="Times New Roman" w:eastAsia="Times New Roman" w:hAnsi="Times New Roman"/>
                <w:b/>
                <w:i/>
                <w:color w:val="000000"/>
                <w:w w:val="97"/>
                <w:sz w:val="16"/>
                <w:lang w:val="ru-RU"/>
              </w:rPr>
              <w:t>»</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6" w:after="0" w:line="233"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369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C2111D" w:rsidRDefault="00C2111D">
            <w:pPr>
              <w:autoSpaceDE w:val="0"/>
              <w:autoSpaceDN w:val="0"/>
              <w:spacing w:before="76" w:after="0" w:line="245" w:lineRule="auto"/>
              <w:ind w:left="72" w:right="288"/>
              <w:rPr>
                <w:lang w:val="ru-RU"/>
              </w:rPr>
            </w:pPr>
            <w:r w:rsidRPr="00C2111D">
              <w:rPr>
                <w:rFonts w:ascii="Times New Roman" w:eastAsia="Times New Roman" w:hAnsi="Times New Roman"/>
                <w:color w:val="000000"/>
                <w:w w:val="97"/>
                <w:sz w:val="16"/>
                <w:lang w:val="ru-RU"/>
              </w:rPr>
              <w:t>закрепляют и совершенствуют технику прыжка в длину с разбега способом «согнув ноги</w:t>
            </w:r>
            <w:proofErr w:type="gramStart"/>
            <w:r w:rsidRPr="00C2111D">
              <w:rPr>
                <w:rFonts w:ascii="Times New Roman" w:eastAsia="Times New Roman" w:hAnsi="Times New Roman"/>
                <w:color w:val="000000"/>
                <w:w w:val="97"/>
                <w:sz w:val="16"/>
                <w:lang w:val="ru-RU"/>
              </w:rPr>
              <w:t>»;;</w:t>
            </w:r>
            <w:proofErr w:type="gramEnd"/>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6" w:after="0" w:line="245" w:lineRule="auto"/>
              <w:ind w:left="72" w:right="144"/>
            </w:pPr>
            <w:proofErr w:type="spellStart"/>
            <w:r>
              <w:rPr>
                <w:rFonts w:ascii="Times New Roman" w:eastAsia="Times New Roman" w:hAnsi="Times New Roman"/>
                <w:color w:val="000000"/>
                <w:w w:val="97"/>
                <w:sz w:val="16"/>
              </w:rPr>
              <w:t>Практическая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234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r>
      <w:tr w:rsidR="0001224B">
        <w:trPr>
          <w:trHeight w:hRule="exact" w:val="90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6" w:after="0" w:line="233" w:lineRule="auto"/>
              <w:jc w:val="center"/>
            </w:pPr>
            <w:r>
              <w:rPr>
                <w:rFonts w:ascii="Times New Roman" w:eastAsia="Times New Roman" w:hAnsi="Times New Roman"/>
                <w:color w:val="000000"/>
                <w:w w:val="97"/>
                <w:sz w:val="16"/>
              </w:rPr>
              <w:t>3.21.</w:t>
            </w:r>
          </w:p>
        </w:tc>
        <w:tc>
          <w:tcPr>
            <w:tcW w:w="411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C2111D" w:rsidRDefault="00C2111D">
            <w:pPr>
              <w:autoSpaceDE w:val="0"/>
              <w:autoSpaceDN w:val="0"/>
              <w:spacing w:before="76" w:after="0" w:line="250" w:lineRule="auto"/>
              <w:ind w:left="72" w:right="144"/>
              <w:rPr>
                <w:lang w:val="ru-RU"/>
              </w:rPr>
            </w:pPr>
            <w:r w:rsidRPr="00C2111D">
              <w:rPr>
                <w:rFonts w:ascii="Times New Roman" w:eastAsia="Times New Roman" w:hAnsi="Times New Roman"/>
                <w:i/>
                <w:color w:val="000000"/>
                <w:w w:val="97"/>
                <w:sz w:val="16"/>
                <w:lang w:val="ru-RU"/>
              </w:rPr>
              <w:t xml:space="preserve">Модуль «Лёгкая атлетика». </w:t>
            </w:r>
            <w:r w:rsidRPr="00C2111D">
              <w:rPr>
                <w:rFonts w:ascii="Times New Roman" w:eastAsia="Times New Roman" w:hAnsi="Times New Roman"/>
                <w:b/>
                <w:color w:val="000000"/>
                <w:w w:val="97"/>
                <w:sz w:val="16"/>
                <w:lang w:val="ru-RU"/>
              </w:rPr>
              <w:t xml:space="preserve">Знакомство с </w:t>
            </w:r>
            <w:r w:rsidRPr="00C2111D">
              <w:rPr>
                <w:lang w:val="ru-RU"/>
              </w:rPr>
              <w:br/>
            </w:r>
            <w:r w:rsidRPr="00C2111D">
              <w:rPr>
                <w:rFonts w:ascii="Times New Roman" w:eastAsia="Times New Roman" w:hAnsi="Times New Roman"/>
                <w:b/>
                <w:color w:val="000000"/>
                <w:w w:val="97"/>
                <w:sz w:val="16"/>
                <w:lang w:val="ru-RU"/>
              </w:rPr>
              <w:t>рекомендациями учителя по технике безопасности на занятиях прыжками и со способами их использования для развития скоростно-силовых способностей</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6" w:after="0" w:line="233" w:lineRule="auto"/>
              <w:ind w:left="72"/>
            </w:pPr>
            <w:r>
              <w:rPr>
                <w:rFonts w:ascii="Times New Roman" w:eastAsia="Times New Roman" w:hAnsi="Times New Roman"/>
                <w:color w:val="000000"/>
                <w:w w:val="97"/>
                <w:sz w:val="16"/>
              </w:rPr>
              <w:t>0.5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369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C2111D" w:rsidRDefault="00C2111D">
            <w:pPr>
              <w:autoSpaceDE w:val="0"/>
              <w:autoSpaceDN w:val="0"/>
              <w:spacing w:before="76" w:after="0" w:line="250" w:lineRule="auto"/>
              <w:ind w:left="72" w:right="288"/>
              <w:rPr>
                <w:lang w:val="ru-RU"/>
              </w:rPr>
            </w:pPr>
            <w:r w:rsidRPr="00C2111D">
              <w:rPr>
                <w:rFonts w:ascii="Times New Roman" w:eastAsia="Times New Roman" w:hAnsi="Times New Roman"/>
                <w:color w:val="000000"/>
                <w:w w:val="97"/>
                <w:sz w:val="16"/>
                <w:lang w:val="ru-RU"/>
              </w:rPr>
              <w:t xml:space="preserve">знакомятся с рекомендациями по технике </w:t>
            </w:r>
            <w:r w:rsidRPr="00C2111D">
              <w:rPr>
                <w:lang w:val="ru-RU"/>
              </w:rPr>
              <w:br/>
            </w:r>
            <w:r w:rsidRPr="00C2111D">
              <w:rPr>
                <w:rFonts w:ascii="Times New Roman" w:eastAsia="Times New Roman" w:hAnsi="Times New Roman"/>
                <w:color w:val="000000"/>
                <w:w w:val="97"/>
                <w:sz w:val="16"/>
                <w:lang w:val="ru-RU"/>
              </w:rPr>
              <w:t xml:space="preserve">безопасности во время выполнения беговых </w:t>
            </w:r>
            <w:r w:rsidRPr="00C2111D">
              <w:rPr>
                <w:lang w:val="ru-RU"/>
              </w:rPr>
              <w:br/>
            </w:r>
            <w:r w:rsidRPr="00C2111D">
              <w:rPr>
                <w:rFonts w:ascii="Times New Roman" w:eastAsia="Times New Roman" w:hAnsi="Times New Roman"/>
                <w:color w:val="000000"/>
                <w:w w:val="97"/>
                <w:sz w:val="16"/>
                <w:lang w:val="ru-RU"/>
              </w:rPr>
              <w:t>упражнений на самостоятельных занятиях лёгкой атлетикой;</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6" w:after="0" w:line="233" w:lineRule="auto"/>
              <w:ind w:left="7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234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6" w:after="0" w:line="245" w:lineRule="auto"/>
              <w:ind w:left="72"/>
            </w:pPr>
            <w:r>
              <w:rPr>
                <w:rFonts w:ascii="Times New Roman" w:eastAsia="Times New Roman" w:hAnsi="Times New Roman"/>
                <w:color w:val="000000"/>
                <w:w w:val="97"/>
                <w:sz w:val="16"/>
              </w:rPr>
              <w:t>http://school-</w:t>
            </w:r>
            <w:r>
              <w:br/>
            </w:r>
            <w:r>
              <w:rPr>
                <w:rFonts w:ascii="Times New Roman" w:eastAsia="Times New Roman" w:hAnsi="Times New Roman"/>
                <w:color w:val="000000"/>
                <w:w w:val="97"/>
                <w:sz w:val="16"/>
              </w:rPr>
              <w:t>collection.edu.ru./catalog/teacher/?</w:t>
            </w:r>
          </w:p>
          <w:p w:rsidR="0001224B" w:rsidRDefault="00C2111D">
            <w:pPr>
              <w:autoSpaceDE w:val="0"/>
              <w:autoSpaceDN w:val="0"/>
              <w:spacing w:before="18" w:after="0" w:line="233" w:lineRule="auto"/>
              <w:ind w:left="72"/>
            </w:pPr>
            <w:r>
              <w:rPr>
                <w:rFonts w:ascii="Times New Roman" w:eastAsia="Times New Roman" w:hAnsi="Times New Roman"/>
                <w:color w:val="000000"/>
                <w:w w:val="97"/>
                <w:sz w:val="16"/>
              </w:rPr>
              <w:t>&amp;subject[]=38</w:t>
            </w:r>
          </w:p>
        </w:tc>
      </w:tr>
    </w:tbl>
    <w:p w:rsidR="0001224B" w:rsidRDefault="0001224B">
      <w:pPr>
        <w:autoSpaceDE w:val="0"/>
        <w:autoSpaceDN w:val="0"/>
        <w:spacing w:after="0" w:line="14" w:lineRule="exact"/>
      </w:pPr>
    </w:p>
    <w:p w:rsidR="0001224B" w:rsidRDefault="0001224B">
      <w:pPr>
        <w:sectPr w:rsidR="0001224B">
          <w:pgSz w:w="16840" w:h="11900"/>
          <w:pgMar w:top="284" w:right="640" w:bottom="436" w:left="666" w:header="720" w:footer="720" w:gutter="0"/>
          <w:cols w:space="720" w:equalWidth="0">
            <w:col w:w="15534" w:space="0"/>
          </w:cols>
          <w:docGrid w:linePitch="360"/>
        </w:sectPr>
      </w:pPr>
    </w:p>
    <w:p w:rsidR="0001224B" w:rsidRDefault="0001224B">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468"/>
        <w:gridCol w:w="4118"/>
        <w:gridCol w:w="530"/>
        <w:gridCol w:w="1104"/>
        <w:gridCol w:w="1140"/>
        <w:gridCol w:w="864"/>
        <w:gridCol w:w="3698"/>
        <w:gridCol w:w="1238"/>
        <w:gridCol w:w="2342"/>
      </w:tblGrid>
      <w:tr w:rsidR="0001224B">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8" w:after="0" w:line="230" w:lineRule="auto"/>
              <w:jc w:val="center"/>
            </w:pPr>
            <w:r>
              <w:rPr>
                <w:rFonts w:ascii="Times New Roman" w:eastAsia="Times New Roman" w:hAnsi="Times New Roman"/>
                <w:color w:val="000000"/>
                <w:w w:val="97"/>
                <w:sz w:val="16"/>
              </w:rPr>
              <w:t>3.22.</w:t>
            </w:r>
          </w:p>
        </w:tc>
        <w:tc>
          <w:tcPr>
            <w:tcW w:w="411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C2111D" w:rsidRDefault="00C2111D">
            <w:pPr>
              <w:autoSpaceDE w:val="0"/>
              <w:autoSpaceDN w:val="0"/>
              <w:spacing w:before="78" w:after="0" w:line="245" w:lineRule="auto"/>
              <w:ind w:left="72" w:right="288"/>
              <w:rPr>
                <w:lang w:val="ru-RU"/>
              </w:rPr>
            </w:pPr>
            <w:r w:rsidRPr="00C2111D">
              <w:rPr>
                <w:rFonts w:ascii="Times New Roman" w:eastAsia="Times New Roman" w:hAnsi="Times New Roman"/>
                <w:i/>
                <w:color w:val="000000"/>
                <w:w w:val="97"/>
                <w:sz w:val="16"/>
                <w:lang w:val="ru-RU"/>
              </w:rPr>
              <w:t xml:space="preserve">Модуль «Лёгкая атлетика». </w:t>
            </w:r>
            <w:r w:rsidRPr="00C2111D">
              <w:rPr>
                <w:rFonts w:ascii="Times New Roman" w:eastAsia="Times New Roman" w:hAnsi="Times New Roman"/>
                <w:b/>
                <w:color w:val="000000"/>
                <w:w w:val="97"/>
                <w:sz w:val="16"/>
                <w:lang w:val="ru-RU"/>
              </w:rPr>
              <w:t>Метание малого мяча в неподвижную мишень</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8" w:after="0" w:line="230" w:lineRule="auto"/>
              <w:ind w:left="72"/>
            </w:pPr>
            <w:r>
              <w:rPr>
                <w:rFonts w:ascii="Times New Roman" w:eastAsia="Times New Roman" w:hAnsi="Times New Roman"/>
                <w:color w:val="000000"/>
                <w:w w:val="97"/>
                <w:sz w:val="16"/>
              </w:rPr>
              <w:t>2.5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369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C2111D" w:rsidRDefault="00C2111D">
            <w:pPr>
              <w:autoSpaceDE w:val="0"/>
              <w:autoSpaceDN w:val="0"/>
              <w:spacing w:before="78" w:after="0" w:line="247" w:lineRule="auto"/>
              <w:ind w:left="72" w:right="432"/>
              <w:rPr>
                <w:lang w:val="ru-RU"/>
              </w:rPr>
            </w:pPr>
            <w:r w:rsidRPr="00C2111D">
              <w:rPr>
                <w:rFonts w:ascii="Times New Roman" w:eastAsia="Times New Roman" w:hAnsi="Times New Roman"/>
                <w:color w:val="000000"/>
                <w:w w:val="97"/>
                <w:sz w:val="16"/>
                <w:lang w:val="ru-RU"/>
              </w:rPr>
              <w:t>разучивают технику метания малого мяча в неподвижную мишень по фазам движения и в полной координации</w:t>
            </w:r>
            <w:proofErr w:type="gramStart"/>
            <w:r w:rsidRPr="00C2111D">
              <w:rPr>
                <w:rFonts w:ascii="Times New Roman" w:eastAsia="Times New Roman" w:hAnsi="Times New Roman"/>
                <w:color w:val="000000"/>
                <w:w w:val="97"/>
                <w:sz w:val="16"/>
                <w:lang w:val="ru-RU"/>
              </w:rPr>
              <w:t>.;</w:t>
            </w:r>
            <w:proofErr w:type="gramEnd"/>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8" w:after="0" w:line="245" w:lineRule="auto"/>
              <w:ind w:left="72" w:right="144"/>
            </w:pPr>
            <w:proofErr w:type="spellStart"/>
            <w:r>
              <w:rPr>
                <w:rFonts w:ascii="Times New Roman" w:eastAsia="Times New Roman" w:hAnsi="Times New Roman"/>
                <w:color w:val="000000"/>
                <w:w w:val="97"/>
                <w:sz w:val="16"/>
              </w:rPr>
              <w:t>Практическая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234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r>
      <w:tr w:rsidR="0001224B" w:rsidRPr="00277BE1">
        <w:trPr>
          <w:trHeight w:hRule="exact" w:val="111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8" w:after="0" w:line="230" w:lineRule="auto"/>
              <w:jc w:val="center"/>
            </w:pPr>
            <w:r>
              <w:rPr>
                <w:rFonts w:ascii="Times New Roman" w:eastAsia="Times New Roman" w:hAnsi="Times New Roman"/>
                <w:color w:val="000000"/>
                <w:w w:val="97"/>
                <w:sz w:val="16"/>
              </w:rPr>
              <w:t>3.23.</w:t>
            </w:r>
          </w:p>
        </w:tc>
        <w:tc>
          <w:tcPr>
            <w:tcW w:w="411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C2111D" w:rsidRDefault="00C2111D">
            <w:pPr>
              <w:autoSpaceDE w:val="0"/>
              <w:autoSpaceDN w:val="0"/>
              <w:spacing w:before="78" w:after="0" w:line="252" w:lineRule="auto"/>
              <w:ind w:left="72" w:right="144"/>
              <w:rPr>
                <w:lang w:val="ru-RU"/>
              </w:rPr>
            </w:pPr>
            <w:r w:rsidRPr="00C2111D">
              <w:rPr>
                <w:rFonts w:ascii="Times New Roman" w:eastAsia="Times New Roman" w:hAnsi="Times New Roman"/>
                <w:i/>
                <w:color w:val="000000"/>
                <w:w w:val="97"/>
                <w:sz w:val="16"/>
                <w:lang w:val="ru-RU"/>
              </w:rPr>
              <w:t xml:space="preserve">Модуль «Лёгкая атлетика». </w:t>
            </w:r>
            <w:r w:rsidRPr="00C2111D">
              <w:rPr>
                <w:rFonts w:ascii="Times New Roman" w:eastAsia="Times New Roman" w:hAnsi="Times New Roman"/>
                <w:b/>
                <w:color w:val="000000"/>
                <w:w w:val="97"/>
                <w:sz w:val="16"/>
                <w:lang w:val="ru-RU"/>
              </w:rPr>
              <w:t xml:space="preserve">Знакомство с </w:t>
            </w:r>
            <w:r w:rsidRPr="00C2111D">
              <w:rPr>
                <w:lang w:val="ru-RU"/>
              </w:rPr>
              <w:br/>
            </w:r>
            <w:r w:rsidRPr="00C2111D">
              <w:rPr>
                <w:rFonts w:ascii="Times New Roman" w:eastAsia="Times New Roman" w:hAnsi="Times New Roman"/>
                <w:b/>
                <w:color w:val="000000"/>
                <w:w w:val="97"/>
                <w:sz w:val="16"/>
                <w:lang w:val="ru-RU"/>
              </w:rPr>
              <w:t xml:space="preserve">рекомендациями по технике безопасности при </w:t>
            </w:r>
            <w:r w:rsidRPr="00C2111D">
              <w:rPr>
                <w:lang w:val="ru-RU"/>
              </w:rPr>
              <w:br/>
            </w:r>
            <w:r w:rsidRPr="00C2111D">
              <w:rPr>
                <w:rFonts w:ascii="Times New Roman" w:eastAsia="Times New Roman" w:hAnsi="Times New Roman"/>
                <w:b/>
                <w:color w:val="000000"/>
                <w:w w:val="97"/>
                <w:sz w:val="16"/>
                <w:lang w:val="ru-RU"/>
              </w:rPr>
              <w:t>выполнении упражнений в метании малого мяча и со способами их использования для развития точности движения</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8" w:after="0" w:line="230" w:lineRule="auto"/>
              <w:ind w:left="72"/>
            </w:pPr>
            <w:r>
              <w:rPr>
                <w:rFonts w:ascii="Times New Roman" w:eastAsia="Times New Roman" w:hAnsi="Times New Roman"/>
                <w:color w:val="000000"/>
                <w:w w:val="97"/>
                <w:sz w:val="16"/>
              </w:rPr>
              <w:t>0.5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369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C2111D" w:rsidRDefault="00C2111D">
            <w:pPr>
              <w:autoSpaceDE w:val="0"/>
              <w:autoSpaceDN w:val="0"/>
              <w:spacing w:before="78" w:after="0" w:line="250" w:lineRule="auto"/>
              <w:ind w:left="72" w:right="288"/>
              <w:rPr>
                <w:lang w:val="ru-RU"/>
              </w:rPr>
            </w:pPr>
            <w:r w:rsidRPr="00C2111D">
              <w:rPr>
                <w:rFonts w:ascii="Times New Roman" w:eastAsia="Times New Roman" w:hAnsi="Times New Roman"/>
                <w:color w:val="000000"/>
                <w:w w:val="97"/>
                <w:sz w:val="16"/>
                <w:lang w:val="ru-RU"/>
              </w:rPr>
              <w:t xml:space="preserve">знакомятся с рекомендациями по технике </w:t>
            </w:r>
            <w:r w:rsidRPr="00C2111D">
              <w:rPr>
                <w:lang w:val="ru-RU"/>
              </w:rPr>
              <w:br/>
            </w:r>
            <w:r w:rsidRPr="00C2111D">
              <w:rPr>
                <w:rFonts w:ascii="Times New Roman" w:eastAsia="Times New Roman" w:hAnsi="Times New Roman"/>
                <w:color w:val="000000"/>
                <w:w w:val="97"/>
                <w:sz w:val="16"/>
                <w:lang w:val="ru-RU"/>
              </w:rPr>
              <w:t xml:space="preserve">безопасности при выполнении упражнений в метании малого мяча и со способами их </w:t>
            </w:r>
            <w:r w:rsidRPr="00C2111D">
              <w:rPr>
                <w:lang w:val="ru-RU"/>
              </w:rPr>
              <w:br/>
            </w:r>
            <w:r w:rsidRPr="00C2111D">
              <w:rPr>
                <w:rFonts w:ascii="Times New Roman" w:eastAsia="Times New Roman" w:hAnsi="Times New Roman"/>
                <w:color w:val="000000"/>
                <w:w w:val="97"/>
                <w:sz w:val="16"/>
                <w:lang w:val="ru-RU"/>
              </w:rPr>
              <w:t>использования для развития точности движения;</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8" w:after="0" w:line="230" w:lineRule="auto"/>
              <w:ind w:left="7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234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277BE1" w:rsidRDefault="00277BE1" w:rsidP="00277BE1">
            <w:pPr>
              <w:rPr>
                <w:sz w:val="16"/>
                <w:szCs w:val="16"/>
                <w:lang w:val="ru-RU"/>
              </w:rPr>
            </w:pPr>
            <w:r>
              <w:rPr>
                <w:sz w:val="16"/>
                <w:szCs w:val="16"/>
              </w:rPr>
              <w:t>http</w:t>
            </w:r>
            <w:r w:rsidRPr="00277BE1">
              <w:rPr>
                <w:sz w:val="16"/>
                <w:szCs w:val="16"/>
                <w:lang w:val="ru-RU"/>
              </w:rPr>
              <w:t>://</w:t>
            </w:r>
            <w:r>
              <w:rPr>
                <w:sz w:val="16"/>
                <w:szCs w:val="16"/>
              </w:rPr>
              <w:t>school</w:t>
            </w:r>
            <w:r w:rsidRPr="00277BE1">
              <w:rPr>
                <w:sz w:val="16"/>
                <w:szCs w:val="16"/>
                <w:lang w:val="ru-RU"/>
              </w:rPr>
              <w:t>-</w:t>
            </w:r>
            <w:r w:rsidRPr="00277BE1">
              <w:rPr>
                <w:sz w:val="16"/>
                <w:szCs w:val="16"/>
              </w:rPr>
              <w:t>colle</w:t>
            </w:r>
            <w:r>
              <w:rPr>
                <w:sz w:val="16"/>
                <w:szCs w:val="16"/>
              </w:rPr>
              <w:t>ction</w:t>
            </w:r>
            <w:r w:rsidRPr="00277BE1">
              <w:rPr>
                <w:sz w:val="16"/>
                <w:szCs w:val="16"/>
                <w:lang w:val="ru-RU"/>
              </w:rPr>
              <w:t>.</w:t>
            </w:r>
            <w:proofErr w:type="spellStart"/>
            <w:r>
              <w:rPr>
                <w:sz w:val="16"/>
                <w:szCs w:val="16"/>
              </w:rPr>
              <w:t>edu</w:t>
            </w:r>
            <w:proofErr w:type="spellEnd"/>
            <w:r w:rsidRPr="00277BE1">
              <w:rPr>
                <w:sz w:val="16"/>
                <w:szCs w:val="16"/>
                <w:lang w:val="ru-RU"/>
              </w:rPr>
              <w:t>.</w:t>
            </w:r>
            <w:proofErr w:type="spellStart"/>
            <w:r>
              <w:rPr>
                <w:sz w:val="16"/>
                <w:szCs w:val="16"/>
              </w:rPr>
              <w:t>ru</w:t>
            </w:r>
            <w:proofErr w:type="spellEnd"/>
            <w:r w:rsidRPr="00277BE1">
              <w:rPr>
                <w:sz w:val="16"/>
                <w:szCs w:val="16"/>
                <w:lang w:val="ru-RU"/>
              </w:rPr>
              <w:t>./</w:t>
            </w:r>
            <w:r>
              <w:rPr>
                <w:sz w:val="16"/>
                <w:szCs w:val="16"/>
              </w:rPr>
              <w:t>catalog</w:t>
            </w:r>
            <w:r w:rsidRPr="00277BE1">
              <w:rPr>
                <w:sz w:val="16"/>
                <w:szCs w:val="16"/>
                <w:lang w:val="ru-RU"/>
              </w:rPr>
              <w:t>/</w:t>
            </w:r>
            <w:r>
              <w:rPr>
                <w:sz w:val="16"/>
                <w:szCs w:val="16"/>
              </w:rPr>
              <w:t>teacher</w:t>
            </w:r>
            <w:r w:rsidRPr="00277BE1">
              <w:rPr>
                <w:sz w:val="16"/>
                <w:szCs w:val="16"/>
                <w:lang w:val="ru-RU"/>
              </w:rPr>
              <w:t>/?</w:t>
            </w:r>
            <w:r w:rsidRPr="00277BE1">
              <w:rPr>
                <w:sz w:val="16"/>
                <w:szCs w:val="16"/>
                <w:lang w:val="ru-RU"/>
              </w:rPr>
              <w:t>&amp;</w:t>
            </w:r>
            <w:r w:rsidRPr="00277BE1">
              <w:rPr>
                <w:sz w:val="16"/>
                <w:szCs w:val="16"/>
              </w:rPr>
              <w:t>subject</w:t>
            </w:r>
            <w:r w:rsidRPr="00277BE1">
              <w:rPr>
                <w:sz w:val="16"/>
                <w:szCs w:val="16"/>
                <w:lang w:val="ru-RU"/>
              </w:rPr>
              <w:t>[]=38</w:t>
            </w:r>
          </w:p>
        </w:tc>
      </w:tr>
      <w:tr w:rsidR="0001224B">
        <w:trPr>
          <w:trHeight w:hRule="exact" w:val="54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277BE1" w:rsidRDefault="00C2111D">
            <w:pPr>
              <w:autoSpaceDE w:val="0"/>
              <w:autoSpaceDN w:val="0"/>
              <w:spacing w:before="78" w:after="0" w:line="230" w:lineRule="auto"/>
              <w:jc w:val="center"/>
              <w:rPr>
                <w:lang w:val="ru-RU"/>
              </w:rPr>
            </w:pPr>
            <w:r w:rsidRPr="00277BE1">
              <w:rPr>
                <w:rFonts w:ascii="Times New Roman" w:eastAsia="Times New Roman" w:hAnsi="Times New Roman"/>
                <w:color w:val="000000"/>
                <w:w w:val="97"/>
                <w:sz w:val="16"/>
                <w:lang w:val="ru-RU"/>
              </w:rPr>
              <w:t>3.24.</w:t>
            </w:r>
          </w:p>
        </w:tc>
        <w:tc>
          <w:tcPr>
            <w:tcW w:w="411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C2111D" w:rsidRDefault="00C2111D">
            <w:pPr>
              <w:autoSpaceDE w:val="0"/>
              <w:autoSpaceDN w:val="0"/>
              <w:spacing w:before="78" w:after="0" w:line="245" w:lineRule="auto"/>
              <w:ind w:left="72" w:right="288"/>
              <w:rPr>
                <w:lang w:val="ru-RU"/>
              </w:rPr>
            </w:pPr>
            <w:r w:rsidRPr="00C2111D">
              <w:rPr>
                <w:rFonts w:ascii="Times New Roman" w:eastAsia="Times New Roman" w:hAnsi="Times New Roman"/>
                <w:i/>
                <w:color w:val="000000"/>
                <w:w w:val="97"/>
                <w:sz w:val="16"/>
                <w:lang w:val="ru-RU"/>
              </w:rPr>
              <w:t xml:space="preserve">Модуль «Лёгкая атлетика». </w:t>
            </w:r>
            <w:r w:rsidRPr="00C2111D">
              <w:rPr>
                <w:rFonts w:ascii="Times New Roman" w:eastAsia="Times New Roman" w:hAnsi="Times New Roman"/>
                <w:b/>
                <w:color w:val="000000"/>
                <w:w w:val="97"/>
                <w:sz w:val="16"/>
                <w:lang w:val="ru-RU"/>
              </w:rPr>
              <w:t>Метание малого мяча на дальность</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277BE1" w:rsidRDefault="00C2111D">
            <w:pPr>
              <w:autoSpaceDE w:val="0"/>
              <w:autoSpaceDN w:val="0"/>
              <w:spacing w:before="78" w:after="0" w:line="230" w:lineRule="auto"/>
              <w:ind w:left="72"/>
              <w:rPr>
                <w:lang w:val="ru-RU"/>
              </w:rPr>
            </w:pPr>
            <w:r w:rsidRPr="00277BE1">
              <w:rPr>
                <w:rFonts w:ascii="Times New Roman" w:eastAsia="Times New Roman" w:hAnsi="Times New Roman"/>
                <w:color w:val="000000"/>
                <w:w w:val="97"/>
                <w:sz w:val="16"/>
                <w:lang w:val="ru-RU"/>
              </w:rPr>
              <w:t>2.5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277BE1" w:rsidRDefault="0001224B">
            <w:pPr>
              <w:rPr>
                <w:lang w:val="ru-RU"/>
              </w:rPr>
            </w:pP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277BE1" w:rsidRDefault="0001224B">
            <w:pPr>
              <w:rPr>
                <w:lang w:val="ru-RU"/>
              </w:rPr>
            </w:pP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277BE1" w:rsidRDefault="0001224B">
            <w:pPr>
              <w:rPr>
                <w:lang w:val="ru-RU"/>
              </w:rPr>
            </w:pPr>
          </w:p>
        </w:tc>
        <w:tc>
          <w:tcPr>
            <w:tcW w:w="369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C2111D" w:rsidRDefault="00C2111D">
            <w:pPr>
              <w:autoSpaceDE w:val="0"/>
              <w:autoSpaceDN w:val="0"/>
              <w:spacing w:before="78" w:after="0" w:line="245" w:lineRule="auto"/>
              <w:ind w:left="72"/>
              <w:rPr>
                <w:lang w:val="ru-RU"/>
              </w:rPr>
            </w:pPr>
            <w:r w:rsidRPr="002D54CB">
              <w:rPr>
                <w:rFonts w:ascii="Times New Roman" w:eastAsia="Times New Roman" w:hAnsi="Times New Roman" w:cs="Times New Roman"/>
                <w:color w:val="000000"/>
                <w:w w:val="97"/>
                <w:sz w:val="16"/>
                <w:lang w:val="ru-RU"/>
              </w:rPr>
              <w:t>метают малый</w:t>
            </w:r>
            <w:r w:rsidRPr="00C2111D">
              <w:rPr>
                <w:rFonts w:ascii="Times New Roman" w:eastAsia="Times New Roman" w:hAnsi="Times New Roman"/>
                <w:color w:val="000000"/>
                <w:w w:val="97"/>
                <w:sz w:val="16"/>
                <w:lang w:val="ru-RU"/>
              </w:rPr>
              <w:t xml:space="preserve"> мяч на дальность по фазам движения и в полной координации;</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8" w:after="0" w:line="245" w:lineRule="auto"/>
              <w:ind w:left="72" w:right="144"/>
            </w:pPr>
            <w:proofErr w:type="spellStart"/>
            <w:r>
              <w:rPr>
                <w:rFonts w:ascii="Times New Roman" w:eastAsia="Times New Roman" w:hAnsi="Times New Roman"/>
                <w:color w:val="000000"/>
                <w:w w:val="97"/>
                <w:sz w:val="16"/>
              </w:rPr>
              <w:t>Практическая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234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r>
      <w:tr w:rsidR="0001224B" w:rsidRPr="00F7004F" w:rsidTr="002D54CB">
        <w:trPr>
          <w:trHeight w:hRule="exact" w:val="739"/>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6" w:after="0" w:line="233" w:lineRule="auto"/>
              <w:jc w:val="center"/>
            </w:pPr>
            <w:r>
              <w:rPr>
                <w:rFonts w:ascii="Times New Roman" w:eastAsia="Times New Roman" w:hAnsi="Times New Roman"/>
                <w:color w:val="000000"/>
                <w:w w:val="97"/>
                <w:sz w:val="16"/>
              </w:rPr>
              <w:t>3.25.</w:t>
            </w:r>
          </w:p>
        </w:tc>
        <w:tc>
          <w:tcPr>
            <w:tcW w:w="411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C2111D" w:rsidRDefault="00C2111D" w:rsidP="00C2111D">
            <w:pPr>
              <w:autoSpaceDE w:val="0"/>
              <w:autoSpaceDN w:val="0"/>
              <w:spacing w:before="76" w:after="0" w:line="245" w:lineRule="auto"/>
              <w:ind w:left="72" w:right="144"/>
              <w:rPr>
                <w:lang w:val="ru-RU"/>
              </w:rPr>
            </w:pPr>
            <w:r w:rsidRPr="00C2111D">
              <w:rPr>
                <w:rFonts w:ascii="Times New Roman" w:eastAsia="Times New Roman" w:hAnsi="Times New Roman"/>
                <w:color w:val="000000"/>
                <w:w w:val="97"/>
                <w:sz w:val="16"/>
                <w:lang w:val="ru-RU"/>
              </w:rPr>
              <w:t>Модуль</w:t>
            </w:r>
            <w:r>
              <w:rPr>
                <w:rFonts w:ascii="Times New Roman" w:eastAsia="Times New Roman" w:hAnsi="Times New Roman"/>
                <w:color w:val="000000"/>
                <w:w w:val="97"/>
                <w:sz w:val="16"/>
                <w:lang w:val="ru-RU"/>
              </w:rPr>
              <w:t xml:space="preserve"> »Кроссовая подготовка»</w:t>
            </w:r>
            <w:r w:rsidRPr="00C2111D">
              <w:rPr>
                <w:rFonts w:ascii="Times New Roman" w:eastAsia="Times New Roman" w:hAnsi="Times New Roman"/>
                <w:color w:val="000000"/>
                <w:w w:val="97"/>
                <w:sz w:val="16"/>
                <w:lang w:val="ru-RU"/>
              </w:rPr>
              <w:t xml:space="preserve"> </w:t>
            </w:r>
            <w:r w:rsidRPr="0020306E">
              <w:rPr>
                <w:rFonts w:ascii="Times New Roman" w:eastAsia="Times New Roman" w:hAnsi="Times New Roman"/>
                <w:b/>
                <w:color w:val="000000"/>
                <w:w w:val="97"/>
                <w:sz w:val="16"/>
                <w:lang w:val="ru-RU"/>
              </w:rPr>
              <w:t>Бег в чередовании с ходьбо</w:t>
            </w:r>
            <w:r w:rsidR="00F7004F" w:rsidRPr="0020306E">
              <w:rPr>
                <w:rFonts w:ascii="Times New Roman" w:eastAsia="Times New Roman" w:hAnsi="Times New Roman"/>
                <w:b/>
                <w:color w:val="000000"/>
                <w:w w:val="97"/>
                <w:sz w:val="16"/>
                <w:lang w:val="ru-RU"/>
              </w:rPr>
              <w:t>й 1200 метров</w:t>
            </w:r>
            <w:r w:rsidR="00F7004F">
              <w:rPr>
                <w:rFonts w:ascii="Times New Roman" w:eastAsia="Times New Roman" w:hAnsi="Times New Roman"/>
                <w:color w:val="000000"/>
                <w:w w:val="97"/>
                <w:sz w:val="16"/>
                <w:lang w:val="ru-RU"/>
              </w:rPr>
              <w:t xml:space="preserve"> </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20306E" w:rsidRDefault="0020306E">
            <w:pPr>
              <w:autoSpaceDE w:val="0"/>
              <w:autoSpaceDN w:val="0"/>
              <w:spacing w:before="76" w:after="0" w:line="233" w:lineRule="auto"/>
              <w:ind w:left="72"/>
              <w:rPr>
                <w:sz w:val="16"/>
                <w:szCs w:val="16"/>
                <w:lang w:val="ru-RU"/>
              </w:rPr>
            </w:pPr>
            <w:r>
              <w:rPr>
                <w:sz w:val="16"/>
                <w:szCs w:val="16"/>
                <w:lang w:val="ru-RU"/>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F7004F" w:rsidRDefault="0001224B">
            <w:pPr>
              <w:rPr>
                <w:lang w:val="ru-RU"/>
              </w:rPr>
            </w:pP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F7004F" w:rsidRDefault="0001224B">
            <w:pPr>
              <w:rPr>
                <w:lang w:val="ru-RU"/>
              </w:rPr>
            </w:pP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F7004F" w:rsidRDefault="0001224B">
            <w:pPr>
              <w:rPr>
                <w:lang w:val="ru-RU"/>
              </w:rPr>
            </w:pPr>
          </w:p>
        </w:tc>
        <w:tc>
          <w:tcPr>
            <w:tcW w:w="369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DA06BB" w:rsidRDefault="002D54CB">
            <w:pPr>
              <w:rPr>
                <w:sz w:val="16"/>
                <w:szCs w:val="16"/>
                <w:lang w:val="ru-RU"/>
              </w:rPr>
            </w:pPr>
            <w:r>
              <w:rPr>
                <w:sz w:val="16"/>
                <w:szCs w:val="16"/>
                <w:lang w:val="ru-RU"/>
              </w:rPr>
              <w:t>Выбирают индивидуальный темп бега, взаимодействуют со сверстниками, соблюдая технику безопасности</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2D54CB" w:rsidRDefault="002D54CB">
            <w:pPr>
              <w:rPr>
                <w:rFonts w:ascii="Times New Roman" w:hAnsi="Times New Roman" w:cs="Times New Roman"/>
                <w:sz w:val="16"/>
                <w:szCs w:val="16"/>
                <w:lang w:val="ru-RU"/>
              </w:rPr>
            </w:pPr>
            <w:r w:rsidRPr="002D54CB">
              <w:rPr>
                <w:sz w:val="16"/>
                <w:szCs w:val="16"/>
                <w:lang w:val="ru-RU"/>
              </w:rPr>
              <w:t>Практическая работа;</w:t>
            </w:r>
          </w:p>
        </w:tc>
        <w:tc>
          <w:tcPr>
            <w:tcW w:w="234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F7004F" w:rsidRDefault="0001224B">
            <w:pPr>
              <w:rPr>
                <w:lang w:val="ru-RU"/>
              </w:rPr>
            </w:pPr>
          </w:p>
        </w:tc>
      </w:tr>
      <w:tr w:rsidR="0001224B" w:rsidRPr="00277BE1" w:rsidTr="00277BE1">
        <w:trPr>
          <w:trHeight w:hRule="exact" w:val="1557"/>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6" w:after="0" w:line="233" w:lineRule="auto"/>
              <w:jc w:val="center"/>
            </w:pPr>
            <w:r>
              <w:rPr>
                <w:rFonts w:ascii="Times New Roman" w:eastAsia="Times New Roman" w:hAnsi="Times New Roman"/>
                <w:color w:val="000000"/>
                <w:w w:val="97"/>
                <w:sz w:val="16"/>
              </w:rPr>
              <w:t>3.26.</w:t>
            </w:r>
          </w:p>
        </w:tc>
        <w:tc>
          <w:tcPr>
            <w:tcW w:w="411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C2111D" w:rsidRDefault="00C2111D" w:rsidP="00F7004F">
            <w:pPr>
              <w:autoSpaceDE w:val="0"/>
              <w:autoSpaceDN w:val="0"/>
              <w:spacing w:before="76" w:after="0" w:line="252" w:lineRule="auto"/>
              <w:ind w:left="72" w:right="144"/>
              <w:rPr>
                <w:lang w:val="ru-RU"/>
              </w:rPr>
            </w:pPr>
            <w:r>
              <w:rPr>
                <w:rFonts w:ascii="Times New Roman" w:eastAsia="Times New Roman" w:hAnsi="Times New Roman"/>
                <w:color w:val="000000"/>
                <w:w w:val="97"/>
                <w:sz w:val="16"/>
                <w:lang w:val="ru-RU"/>
              </w:rPr>
              <w:t>Модуль «Кроссовая подготовка</w:t>
            </w:r>
            <w:r w:rsidRPr="0020306E">
              <w:rPr>
                <w:rFonts w:ascii="Times New Roman" w:eastAsia="Times New Roman" w:hAnsi="Times New Roman"/>
                <w:b/>
                <w:color w:val="000000"/>
                <w:w w:val="97"/>
                <w:sz w:val="16"/>
                <w:lang w:val="ru-RU"/>
              </w:rPr>
              <w:t>».</w:t>
            </w:r>
            <w:r w:rsidR="00F7004F" w:rsidRPr="0020306E">
              <w:rPr>
                <w:rFonts w:ascii="Times New Roman" w:eastAsia="Times New Roman" w:hAnsi="Times New Roman"/>
                <w:b/>
                <w:color w:val="000000"/>
                <w:w w:val="97"/>
                <w:sz w:val="16"/>
                <w:lang w:val="ru-RU"/>
              </w:rPr>
              <w:t xml:space="preserve"> Бег в чередовании с ходьбой до 8 минут</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20306E" w:rsidRDefault="0020306E">
            <w:pPr>
              <w:autoSpaceDE w:val="0"/>
              <w:autoSpaceDN w:val="0"/>
              <w:spacing w:before="76" w:after="0" w:line="233" w:lineRule="auto"/>
              <w:ind w:left="72"/>
              <w:rPr>
                <w:sz w:val="16"/>
                <w:szCs w:val="16"/>
                <w:lang w:val="ru-RU"/>
              </w:rPr>
            </w:pPr>
            <w:r>
              <w:rPr>
                <w:sz w:val="16"/>
                <w:szCs w:val="16"/>
                <w:lang w:val="ru-RU"/>
              </w:rPr>
              <w:t>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F7004F" w:rsidRDefault="0001224B">
            <w:pPr>
              <w:rPr>
                <w:lang w:val="ru-RU"/>
              </w:rPr>
            </w:pP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F7004F" w:rsidRDefault="0001224B">
            <w:pPr>
              <w:rPr>
                <w:lang w:val="ru-RU"/>
              </w:rPr>
            </w:pP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F7004F" w:rsidRDefault="0001224B">
            <w:pPr>
              <w:rPr>
                <w:lang w:val="ru-RU"/>
              </w:rPr>
            </w:pPr>
          </w:p>
        </w:tc>
        <w:tc>
          <w:tcPr>
            <w:tcW w:w="369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DA06BB" w:rsidRDefault="002D54CB" w:rsidP="00330CE3">
            <w:pPr>
              <w:rPr>
                <w:sz w:val="16"/>
                <w:szCs w:val="16"/>
                <w:lang w:val="ru-RU"/>
              </w:rPr>
            </w:pPr>
            <w:r w:rsidRPr="002D54CB">
              <w:rPr>
                <w:sz w:val="16"/>
                <w:szCs w:val="16"/>
                <w:lang w:val="ru-RU"/>
              </w:rPr>
              <w:t>Вы</w:t>
            </w:r>
            <w:r w:rsidR="00330CE3" w:rsidRPr="00330CE3">
              <w:rPr>
                <w:lang w:val="ru-RU"/>
              </w:rPr>
              <w:t xml:space="preserve"> </w:t>
            </w:r>
            <w:r w:rsidR="00330CE3" w:rsidRPr="00330CE3">
              <w:rPr>
                <w:sz w:val="16"/>
                <w:szCs w:val="16"/>
                <w:lang w:val="ru-RU"/>
              </w:rPr>
              <w:t>знакомят</w:t>
            </w:r>
            <w:r w:rsidR="00330CE3">
              <w:rPr>
                <w:sz w:val="16"/>
                <w:szCs w:val="16"/>
                <w:lang w:val="ru-RU"/>
              </w:rPr>
              <w:t xml:space="preserve">ся с рекомендациями по технике </w:t>
            </w:r>
            <w:r w:rsidR="00330CE3" w:rsidRPr="00330CE3">
              <w:rPr>
                <w:sz w:val="16"/>
                <w:szCs w:val="16"/>
                <w:lang w:val="ru-RU"/>
              </w:rPr>
              <w:t>безопасности во время выполнения бе</w:t>
            </w:r>
            <w:r w:rsidR="00330CE3">
              <w:rPr>
                <w:sz w:val="16"/>
                <w:szCs w:val="16"/>
                <w:lang w:val="ru-RU"/>
              </w:rPr>
              <w:t xml:space="preserve">говых </w:t>
            </w:r>
            <w:r w:rsidR="00330CE3" w:rsidRPr="00330CE3">
              <w:rPr>
                <w:sz w:val="16"/>
                <w:szCs w:val="16"/>
                <w:lang w:val="ru-RU"/>
              </w:rPr>
              <w:t>упражнений</w:t>
            </w:r>
            <w:r w:rsidR="00330CE3">
              <w:rPr>
                <w:sz w:val="16"/>
                <w:szCs w:val="16"/>
                <w:lang w:val="ru-RU"/>
              </w:rPr>
              <w:t>,  вы</w:t>
            </w:r>
            <w:r>
              <w:rPr>
                <w:sz w:val="16"/>
                <w:szCs w:val="16"/>
                <w:lang w:val="ru-RU"/>
              </w:rPr>
              <w:t>бирают индивидуальный темп бега и ходьбы,</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2D54CB" w:rsidRDefault="002D54CB">
            <w:pPr>
              <w:rPr>
                <w:sz w:val="16"/>
                <w:szCs w:val="16"/>
                <w:lang w:val="ru-RU"/>
              </w:rPr>
            </w:pPr>
            <w:r w:rsidRPr="002D54CB">
              <w:rPr>
                <w:sz w:val="16"/>
                <w:szCs w:val="16"/>
                <w:lang w:val="ru-RU"/>
              </w:rPr>
              <w:t>Практическая работа;</w:t>
            </w:r>
          </w:p>
        </w:tc>
        <w:tc>
          <w:tcPr>
            <w:tcW w:w="234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277BE1" w:rsidRDefault="00277BE1" w:rsidP="00277BE1">
            <w:pPr>
              <w:rPr>
                <w:sz w:val="16"/>
                <w:szCs w:val="16"/>
                <w:lang w:val="ru-RU"/>
              </w:rPr>
            </w:pPr>
            <w:r>
              <w:rPr>
                <w:sz w:val="16"/>
                <w:szCs w:val="16"/>
                <w:lang w:val="ru-RU"/>
              </w:rPr>
              <w:t>http://school-</w:t>
            </w:r>
            <w:r w:rsidRPr="00277BE1">
              <w:rPr>
                <w:sz w:val="16"/>
                <w:szCs w:val="16"/>
                <w:lang w:val="ru-RU"/>
              </w:rPr>
              <w:t>colle</w:t>
            </w:r>
            <w:r>
              <w:rPr>
                <w:sz w:val="16"/>
                <w:szCs w:val="16"/>
                <w:lang w:val="ru-RU"/>
              </w:rPr>
              <w:t>ction.edu.ru./catalog/teacher/?</w:t>
            </w:r>
            <w:r w:rsidRPr="00277BE1">
              <w:rPr>
                <w:sz w:val="16"/>
                <w:szCs w:val="16"/>
                <w:lang w:val="ru-RU"/>
              </w:rPr>
              <w:t>&amp;subject[]=38</w:t>
            </w:r>
          </w:p>
        </w:tc>
      </w:tr>
      <w:tr w:rsidR="0001224B" w:rsidRPr="00F7004F" w:rsidTr="0020306E">
        <w:trPr>
          <w:trHeight w:hRule="exact" w:val="721"/>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F7004F" w:rsidRDefault="00C2111D">
            <w:pPr>
              <w:autoSpaceDE w:val="0"/>
              <w:autoSpaceDN w:val="0"/>
              <w:spacing w:before="78" w:after="0" w:line="230" w:lineRule="auto"/>
              <w:jc w:val="center"/>
              <w:rPr>
                <w:lang w:val="ru-RU"/>
              </w:rPr>
            </w:pPr>
            <w:r w:rsidRPr="00F7004F">
              <w:rPr>
                <w:rFonts w:ascii="Times New Roman" w:eastAsia="Times New Roman" w:hAnsi="Times New Roman"/>
                <w:color w:val="000000"/>
                <w:w w:val="97"/>
                <w:sz w:val="16"/>
                <w:lang w:val="ru-RU"/>
              </w:rPr>
              <w:t>3.27.</w:t>
            </w:r>
          </w:p>
        </w:tc>
        <w:tc>
          <w:tcPr>
            <w:tcW w:w="411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C2111D" w:rsidRDefault="00C2111D" w:rsidP="00C2111D">
            <w:pPr>
              <w:autoSpaceDE w:val="0"/>
              <w:autoSpaceDN w:val="0"/>
              <w:spacing w:before="78" w:after="0" w:line="245" w:lineRule="auto"/>
              <w:ind w:left="72" w:right="432"/>
              <w:rPr>
                <w:lang w:val="ru-RU"/>
              </w:rPr>
            </w:pPr>
            <w:r>
              <w:rPr>
                <w:rFonts w:ascii="Times New Roman" w:eastAsia="Times New Roman" w:hAnsi="Times New Roman"/>
                <w:i/>
                <w:color w:val="000000"/>
                <w:w w:val="97"/>
                <w:sz w:val="16"/>
                <w:lang w:val="ru-RU"/>
              </w:rPr>
              <w:t>Модуль «Кроссовая подготовка</w:t>
            </w:r>
            <w:r w:rsidR="00F7004F">
              <w:rPr>
                <w:rFonts w:ascii="Times New Roman" w:eastAsia="Times New Roman" w:hAnsi="Times New Roman"/>
                <w:i/>
                <w:color w:val="000000"/>
                <w:w w:val="97"/>
                <w:sz w:val="16"/>
                <w:lang w:val="ru-RU"/>
              </w:rPr>
              <w:t>»</w:t>
            </w:r>
            <w:r w:rsidR="00F7004F" w:rsidRPr="00F7004F">
              <w:rPr>
                <w:rFonts w:ascii="Times New Roman" w:eastAsia="Times New Roman" w:hAnsi="Times New Roman"/>
                <w:i/>
                <w:color w:val="000000"/>
                <w:w w:val="97"/>
                <w:sz w:val="16"/>
                <w:lang w:val="ru-RU"/>
              </w:rPr>
              <w:t xml:space="preserve"> </w:t>
            </w:r>
            <w:r w:rsidR="00F7004F" w:rsidRPr="0020306E">
              <w:rPr>
                <w:rFonts w:ascii="Times New Roman" w:eastAsia="Times New Roman" w:hAnsi="Times New Roman"/>
                <w:b/>
                <w:i/>
                <w:color w:val="000000"/>
                <w:w w:val="97"/>
                <w:sz w:val="16"/>
                <w:lang w:val="ru-RU"/>
              </w:rPr>
              <w:t>Бег в равномерном темпе до 12 минут</w:t>
            </w:r>
            <w:r w:rsidR="0020306E" w:rsidRPr="0020306E">
              <w:rPr>
                <w:rFonts w:ascii="Times New Roman" w:eastAsia="Times New Roman" w:hAnsi="Times New Roman"/>
                <w:b/>
                <w:i/>
                <w:color w:val="000000"/>
                <w:w w:val="97"/>
                <w:sz w:val="16"/>
                <w:lang w:val="ru-RU"/>
              </w:rPr>
              <w:t>. Преодоление полосы препятствий</w:t>
            </w:r>
            <w:r w:rsidR="00F7004F" w:rsidRPr="00F7004F">
              <w:rPr>
                <w:rFonts w:ascii="Times New Roman" w:eastAsia="Times New Roman" w:hAnsi="Times New Roman"/>
                <w:i/>
                <w:color w:val="000000"/>
                <w:w w:val="97"/>
                <w:sz w:val="16"/>
                <w:lang w:val="ru-RU"/>
              </w:rPr>
              <w:t xml:space="preserve"> </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20306E" w:rsidRDefault="0020306E">
            <w:pPr>
              <w:autoSpaceDE w:val="0"/>
              <w:autoSpaceDN w:val="0"/>
              <w:spacing w:before="78" w:after="0" w:line="230" w:lineRule="auto"/>
              <w:ind w:left="72"/>
              <w:rPr>
                <w:sz w:val="16"/>
                <w:szCs w:val="16"/>
                <w:lang w:val="ru-RU"/>
              </w:rPr>
            </w:pPr>
            <w:r>
              <w:rPr>
                <w:sz w:val="16"/>
                <w:szCs w:val="16"/>
                <w:lang w:val="ru-RU"/>
              </w:rPr>
              <w:t>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F7004F" w:rsidRDefault="0001224B">
            <w:pPr>
              <w:rPr>
                <w:lang w:val="ru-RU"/>
              </w:rPr>
            </w:pP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F7004F" w:rsidRDefault="0001224B">
            <w:pPr>
              <w:rPr>
                <w:lang w:val="ru-RU"/>
              </w:rPr>
            </w:pP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F7004F" w:rsidRDefault="0001224B">
            <w:pPr>
              <w:rPr>
                <w:lang w:val="ru-RU"/>
              </w:rPr>
            </w:pPr>
          </w:p>
        </w:tc>
        <w:tc>
          <w:tcPr>
            <w:tcW w:w="369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DA06BB" w:rsidRDefault="002D54CB">
            <w:pPr>
              <w:rPr>
                <w:sz w:val="16"/>
                <w:szCs w:val="16"/>
                <w:lang w:val="ru-RU"/>
              </w:rPr>
            </w:pPr>
            <w:r w:rsidRPr="002D54CB">
              <w:rPr>
                <w:sz w:val="16"/>
                <w:szCs w:val="16"/>
                <w:lang w:val="ru-RU"/>
              </w:rPr>
              <w:t>разучивают бег с равномерной</w:t>
            </w:r>
            <w:r>
              <w:rPr>
                <w:sz w:val="16"/>
                <w:szCs w:val="16"/>
                <w:lang w:val="ru-RU"/>
              </w:rPr>
              <w:t xml:space="preserve"> скоростью по дистанции,</w:t>
            </w:r>
            <w:r w:rsidR="00330CE3" w:rsidRPr="00330CE3">
              <w:rPr>
                <w:lang w:val="ru-RU"/>
              </w:rPr>
              <w:t xml:space="preserve"> </w:t>
            </w:r>
            <w:r w:rsidR="00330CE3" w:rsidRPr="00330CE3">
              <w:rPr>
                <w:sz w:val="16"/>
                <w:szCs w:val="16"/>
                <w:lang w:val="ru-RU"/>
              </w:rPr>
              <w:t>закрепляют и совершенствуют технику</w:t>
            </w:r>
            <w:r w:rsidR="00330CE3">
              <w:rPr>
                <w:sz w:val="16"/>
                <w:szCs w:val="16"/>
                <w:lang w:val="ru-RU"/>
              </w:rPr>
              <w:t xml:space="preserve"> преодоления полосы препятствий</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2D54CB" w:rsidRDefault="002D54CB">
            <w:pPr>
              <w:rPr>
                <w:sz w:val="16"/>
                <w:szCs w:val="16"/>
                <w:lang w:val="ru-RU"/>
              </w:rPr>
            </w:pPr>
            <w:r w:rsidRPr="002D54CB">
              <w:rPr>
                <w:sz w:val="16"/>
                <w:szCs w:val="16"/>
                <w:lang w:val="ru-RU"/>
              </w:rPr>
              <w:t>Практическая работа;</w:t>
            </w:r>
          </w:p>
        </w:tc>
        <w:tc>
          <w:tcPr>
            <w:tcW w:w="234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F7004F" w:rsidRDefault="0001224B">
            <w:pPr>
              <w:rPr>
                <w:lang w:val="ru-RU"/>
              </w:rPr>
            </w:pPr>
          </w:p>
        </w:tc>
      </w:tr>
      <w:tr w:rsidR="0001224B" w:rsidRPr="00F7004F" w:rsidTr="00DA06BB">
        <w:trPr>
          <w:trHeight w:hRule="exact" w:val="84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F7004F" w:rsidRDefault="00C2111D">
            <w:pPr>
              <w:autoSpaceDE w:val="0"/>
              <w:autoSpaceDN w:val="0"/>
              <w:spacing w:before="78" w:after="0" w:line="230" w:lineRule="auto"/>
              <w:jc w:val="center"/>
              <w:rPr>
                <w:lang w:val="ru-RU"/>
              </w:rPr>
            </w:pPr>
            <w:r w:rsidRPr="00F7004F">
              <w:rPr>
                <w:rFonts w:ascii="Times New Roman" w:eastAsia="Times New Roman" w:hAnsi="Times New Roman"/>
                <w:color w:val="000000"/>
                <w:w w:val="97"/>
                <w:sz w:val="16"/>
                <w:lang w:val="ru-RU"/>
              </w:rPr>
              <w:t>3.28.</w:t>
            </w:r>
          </w:p>
        </w:tc>
        <w:tc>
          <w:tcPr>
            <w:tcW w:w="411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C2111D" w:rsidRDefault="009648AB" w:rsidP="00C2111D">
            <w:pPr>
              <w:autoSpaceDE w:val="0"/>
              <w:autoSpaceDN w:val="0"/>
              <w:spacing w:before="78" w:after="0" w:line="245" w:lineRule="auto"/>
              <w:ind w:left="72" w:right="144"/>
              <w:rPr>
                <w:lang w:val="ru-RU"/>
              </w:rPr>
            </w:pPr>
            <w:r>
              <w:rPr>
                <w:rFonts w:ascii="Times New Roman" w:eastAsia="Times New Roman" w:hAnsi="Times New Roman"/>
                <w:color w:val="000000"/>
                <w:w w:val="97"/>
                <w:sz w:val="16"/>
                <w:lang w:val="ru-RU"/>
              </w:rPr>
              <w:t>Модуль «</w:t>
            </w:r>
            <w:r w:rsidRPr="009648AB">
              <w:rPr>
                <w:rFonts w:ascii="Times New Roman" w:eastAsia="Times New Roman" w:hAnsi="Times New Roman"/>
                <w:color w:val="000000"/>
                <w:w w:val="97"/>
                <w:sz w:val="16"/>
                <w:lang w:val="ru-RU"/>
              </w:rPr>
              <w:t xml:space="preserve">Спортивные игры. Гандбол» </w:t>
            </w:r>
            <w:r w:rsidRPr="0020306E">
              <w:rPr>
                <w:rFonts w:ascii="Times New Roman" w:eastAsia="Times New Roman" w:hAnsi="Times New Roman"/>
                <w:b/>
                <w:color w:val="000000"/>
                <w:w w:val="97"/>
                <w:sz w:val="16"/>
                <w:lang w:val="ru-RU"/>
              </w:rPr>
              <w:t>История гандбола. Основные правила и приемы игры в гандбол</w:t>
            </w:r>
            <w:r w:rsidR="00C2111D" w:rsidRPr="0020306E">
              <w:rPr>
                <w:rFonts w:ascii="Times New Roman" w:eastAsia="Times New Roman" w:hAnsi="Times New Roman"/>
                <w:b/>
                <w:color w:val="000000"/>
                <w:w w:val="97"/>
                <w:sz w:val="16"/>
                <w:lang w:val="ru-RU"/>
              </w:rPr>
              <w:t>».</w:t>
            </w:r>
            <w:r w:rsidR="00C2111D" w:rsidRPr="00C2111D">
              <w:rPr>
                <w:rFonts w:ascii="Times New Roman" w:eastAsia="Times New Roman" w:hAnsi="Times New Roman"/>
                <w:color w:val="000000"/>
                <w:w w:val="97"/>
                <w:sz w:val="16"/>
                <w:lang w:val="ru-RU"/>
              </w:rPr>
              <w:t xml:space="preserve"> </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F7004F" w:rsidRDefault="00F7004F">
            <w:pPr>
              <w:autoSpaceDE w:val="0"/>
              <w:autoSpaceDN w:val="0"/>
              <w:spacing w:before="78" w:after="0" w:line="230" w:lineRule="auto"/>
              <w:ind w:left="72"/>
              <w:rPr>
                <w:sz w:val="16"/>
                <w:szCs w:val="16"/>
                <w:lang w:val="ru-RU"/>
              </w:rPr>
            </w:pPr>
            <w:r>
              <w:rPr>
                <w:sz w:val="16"/>
                <w:szCs w:val="16"/>
                <w:lang w:val="ru-RU"/>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F7004F" w:rsidRDefault="0001224B">
            <w:pPr>
              <w:rPr>
                <w:lang w:val="ru-RU"/>
              </w:rPr>
            </w:pP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F7004F" w:rsidRDefault="0001224B">
            <w:pPr>
              <w:rPr>
                <w:lang w:val="ru-RU"/>
              </w:rPr>
            </w:pP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F7004F" w:rsidRDefault="0001224B">
            <w:pPr>
              <w:rPr>
                <w:lang w:val="ru-RU"/>
              </w:rPr>
            </w:pPr>
          </w:p>
        </w:tc>
        <w:tc>
          <w:tcPr>
            <w:tcW w:w="369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DA06BB" w:rsidRDefault="00DA06BB">
            <w:pPr>
              <w:rPr>
                <w:sz w:val="16"/>
                <w:szCs w:val="16"/>
                <w:lang w:val="ru-RU"/>
              </w:rPr>
            </w:pPr>
            <w:r>
              <w:rPr>
                <w:sz w:val="16"/>
                <w:szCs w:val="16"/>
                <w:lang w:val="ru-RU"/>
              </w:rPr>
              <w:t>Знакомятся с игрой в гандбол по упрощенным правилам</w:t>
            </w:r>
            <w:proofErr w:type="gramStart"/>
            <w:r>
              <w:rPr>
                <w:sz w:val="16"/>
                <w:szCs w:val="16"/>
                <w:lang w:val="ru-RU"/>
              </w:rPr>
              <w:t>.</w:t>
            </w:r>
            <w:proofErr w:type="gramEnd"/>
            <w:r>
              <w:rPr>
                <w:sz w:val="16"/>
                <w:szCs w:val="16"/>
                <w:lang w:val="ru-RU"/>
              </w:rPr>
              <w:t xml:space="preserve"> </w:t>
            </w:r>
            <w:proofErr w:type="gramStart"/>
            <w:r w:rsidR="002D54CB">
              <w:rPr>
                <w:sz w:val="16"/>
                <w:szCs w:val="16"/>
                <w:lang w:val="ru-RU"/>
              </w:rPr>
              <w:t>р</w:t>
            </w:r>
            <w:proofErr w:type="gramEnd"/>
            <w:r>
              <w:rPr>
                <w:sz w:val="16"/>
                <w:szCs w:val="16"/>
                <w:lang w:val="ru-RU"/>
              </w:rPr>
              <w:t>азучивают и закрепляют основные правила и приемы игры.</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2D54CB" w:rsidRDefault="002D54CB">
            <w:pPr>
              <w:rPr>
                <w:sz w:val="16"/>
                <w:szCs w:val="16"/>
                <w:lang w:val="ru-RU"/>
              </w:rPr>
            </w:pPr>
            <w:r w:rsidRPr="002D54CB">
              <w:rPr>
                <w:sz w:val="16"/>
                <w:szCs w:val="16"/>
                <w:lang w:val="ru-RU"/>
              </w:rPr>
              <w:t>Практическая работа;</w:t>
            </w:r>
          </w:p>
        </w:tc>
        <w:tc>
          <w:tcPr>
            <w:tcW w:w="234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F7004F" w:rsidRDefault="0001224B">
            <w:pPr>
              <w:rPr>
                <w:lang w:val="ru-RU"/>
              </w:rPr>
            </w:pPr>
          </w:p>
        </w:tc>
      </w:tr>
      <w:tr w:rsidR="0001224B" w:rsidRPr="009648AB" w:rsidTr="00DA06BB">
        <w:trPr>
          <w:trHeight w:hRule="exact" w:val="128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F7004F" w:rsidRDefault="00C2111D">
            <w:pPr>
              <w:autoSpaceDE w:val="0"/>
              <w:autoSpaceDN w:val="0"/>
              <w:spacing w:before="78" w:after="0" w:line="230" w:lineRule="auto"/>
              <w:jc w:val="center"/>
              <w:rPr>
                <w:lang w:val="ru-RU"/>
              </w:rPr>
            </w:pPr>
            <w:r w:rsidRPr="00F7004F">
              <w:rPr>
                <w:rFonts w:ascii="Times New Roman" w:eastAsia="Times New Roman" w:hAnsi="Times New Roman"/>
                <w:color w:val="000000"/>
                <w:w w:val="97"/>
                <w:sz w:val="16"/>
                <w:lang w:val="ru-RU"/>
              </w:rPr>
              <w:t>3.29.</w:t>
            </w:r>
          </w:p>
        </w:tc>
        <w:tc>
          <w:tcPr>
            <w:tcW w:w="411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C2111D" w:rsidRDefault="00C2111D" w:rsidP="009648AB">
            <w:pPr>
              <w:autoSpaceDE w:val="0"/>
              <w:autoSpaceDN w:val="0"/>
              <w:spacing w:before="78" w:after="0" w:line="245" w:lineRule="auto"/>
              <w:ind w:left="72" w:right="576"/>
              <w:rPr>
                <w:lang w:val="ru-RU"/>
              </w:rPr>
            </w:pPr>
            <w:r>
              <w:rPr>
                <w:rFonts w:ascii="Times New Roman" w:eastAsia="Times New Roman" w:hAnsi="Times New Roman"/>
                <w:i/>
                <w:color w:val="000000"/>
                <w:w w:val="97"/>
                <w:sz w:val="16"/>
                <w:lang w:val="ru-RU"/>
              </w:rPr>
              <w:t>Моду</w:t>
            </w:r>
            <w:r w:rsidR="009648AB">
              <w:rPr>
                <w:rFonts w:ascii="Times New Roman" w:eastAsia="Times New Roman" w:hAnsi="Times New Roman"/>
                <w:i/>
                <w:color w:val="000000"/>
                <w:w w:val="97"/>
                <w:sz w:val="16"/>
                <w:lang w:val="ru-RU"/>
              </w:rPr>
              <w:t>ль «</w:t>
            </w:r>
            <w:r w:rsidR="009648AB" w:rsidRPr="009648AB">
              <w:rPr>
                <w:rFonts w:ascii="Times New Roman" w:eastAsia="Times New Roman" w:hAnsi="Times New Roman"/>
                <w:i/>
                <w:color w:val="000000"/>
                <w:w w:val="97"/>
                <w:sz w:val="16"/>
                <w:lang w:val="ru-RU"/>
              </w:rPr>
              <w:t>Спортивные игры. Гандбол</w:t>
            </w:r>
            <w:r w:rsidR="009648AB">
              <w:rPr>
                <w:rFonts w:ascii="Times New Roman" w:eastAsia="Times New Roman" w:hAnsi="Times New Roman"/>
                <w:i/>
                <w:color w:val="000000"/>
                <w:w w:val="97"/>
                <w:sz w:val="16"/>
                <w:lang w:val="ru-RU"/>
              </w:rPr>
              <w:t>»</w:t>
            </w:r>
            <w:r w:rsidRPr="00C2111D">
              <w:rPr>
                <w:rFonts w:ascii="Times New Roman" w:eastAsia="Times New Roman" w:hAnsi="Times New Roman"/>
                <w:i/>
                <w:color w:val="000000"/>
                <w:w w:val="97"/>
                <w:sz w:val="16"/>
                <w:lang w:val="ru-RU"/>
              </w:rPr>
              <w:t xml:space="preserve"> </w:t>
            </w:r>
            <w:r w:rsidR="009648AB" w:rsidRPr="0020306E">
              <w:rPr>
                <w:rFonts w:ascii="Times New Roman" w:eastAsia="Times New Roman" w:hAnsi="Times New Roman"/>
                <w:b/>
                <w:i/>
                <w:color w:val="000000"/>
                <w:w w:val="97"/>
                <w:sz w:val="16"/>
                <w:lang w:val="ru-RU"/>
              </w:rPr>
              <w:t>Стойки и перемещения приставными шагами боком и спиной вперед</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F7004F" w:rsidRDefault="00F7004F">
            <w:pPr>
              <w:autoSpaceDE w:val="0"/>
              <w:autoSpaceDN w:val="0"/>
              <w:spacing w:before="78" w:after="0" w:line="230" w:lineRule="auto"/>
              <w:ind w:left="72"/>
              <w:rPr>
                <w:sz w:val="16"/>
                <w:szCs w:val="16"/>
                <w:lang w:val="ru-RU"/>
              </w:rPr>
            </w:pPr>
            <w:r>
              <w:rPr>
                <w:sz w:val="16"/>
                <w:szCs w:val="16"/>
                <w:lang w:val="ru-RU"/>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9648AB" w:rsidRDefault="0001224B">
            <w:pPr>
              <w:rPr>
                <w:lang w:val="ru-RU"/>
              </w:rPr>
            </w:pP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9648AB" w:rsidRDefault="0001224B">
            <w:pPr>
              <w:rPr>
                <w:lang w:val="ru-RU"/>
              </w:rPr>
            </w:pP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9648AB" w:rsidRDefault="0001224B">
            <w:pPr>
              <w:rPr>
                <w:lang w:val="ru-RU"/>
              </w:rPr>
            </w:pPr>
          </w:p>
        </w:tc>
        <w:tc>
          <w:tcPr>
            <w:tcW w:w="369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DA06BB" w:rsidRDefault="00DA06BB" w:rsidP="00DA06BB">
            <w:pPr>
              <w:rPr>
                <w:sz w:val="16"/>
                <w:szCs w:val="16"/>
                <w:lang w:val="ru-RU"/>
              </w:rPr>
            </w:pPr>
            <w:r w:rsidRPr="00DA06BB">
              <w:rPr>
                <w:sz w:val="16"/>
                <w:szCs w:val="16"/>
                <w:lang w:val="ru-RU"/>
              </w:rPr>
              <w:t xml:space="preserve">знакомятся с рекомендациями </w:t>
            </w:r>
            <w:r w:rsidR="00DD07DD">
              <w:rPr>
                <w:sz w:val="16"/>
                <w:szCs w:val="16"/>
                <w:lang w:val="ru-RU"/>
              </w:rPr>
              <w:t xml:space="preserve">учителя по </w:t>
            </w:r>
            <w:r w:rsidRPr="00DA06BB">
              <w:rPr>
                <w:sz w:val="16"/>
                <w:szCs w:val="16"/>
                <w:lang w:val="ru-RU"/>
              </w:rPr>
              <w:t>использованию подготовительных и подводящих упражнений для освоения технических действий игры</w:t>
            </w:r>
            <w:r w:rsidR="00DD07DD">
              <w:rPr>
                <w:sz w:val="16"/>
                <w:szCs w:val="16"/>
                <w:lang w:val="ru-RU"/>
              </w:rPr>
              <w:t xml:space="preserve"> в гандбол</w:t>
            </w:r>
            <w:proofErr w:type="gramStart"/>
            <w:r w:rsidR="00DD07DD">
              <w:rPr>
                <w:sz w:val="16"/>
                <w:szCs w:val="16"/>
                <w:lang w:val="ru-RU"/>
              </w:rPr>
              <w:t xml:space="preserve"> ,</w:t>
            </w:r>
            <w:proofErr w:type="gramEnd"/>
            <w:r w:rsidRPr="00DA06BB">
              <w:rPr>
                <w:sz w:val="16"/>
                <w:szCs w:val="16"/>
                <w:lang w:val="ru-RU"/>
              </w:rPr>
              <w:t xml:space="preserve"> закрепляют и совершенствуют технику</w:t>
            </w:r>
            <w:r>
              <w:rPr>
                <w:sz w:val="16"/>
                <w:szCs w:val="16"/>
                <w:lang w:val="ru-RU"/>
              </w:rPr>
              <w:t xml:space="preserve"> перемещений и стоек,</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2D54CB" w:rsidRDefault="002D54CB">
            <w:pPr>
              <w:rPr>
                <w:sz w:val="16"/>
                <w:szCs w:val="16"/>
                <w:lang w:val="ru-RU"/>
              </w:rPr>
            </w:pPr>
            <w:r w:rsidRPr="002D54CB">
              <w:rPr>
                <w:sz w:val="16"/>
                <w:szCs w:val="16"/>
                <w:lang w:val="ru-RU"/>
              </w:rPr>
              <w:t>Практическая работа;</w:t>
            </w:r>
          </w:p>
        </w:tc>
        <w:tc>
          <w:tcPr>
            <w:tcW w:w="234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9648AB" w:rsidRDefault="0001224B">
            <w:pPr>
              <w:rPr>
                <w:lang w:val="ru-RU"/>
              </w:rPr>
            </w:pPr>
          </w:p>
        </w:tc>
      </w:tr>
      <w:tr w:rsidR="0001224B" w:rsidRPr="00C2111D" w:rsidTr="009648AB">
        <w:trPr>
          <w:trHeight w:hRule="exact" w:val="70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9648AB" w:rsidRDefault="00C2111D">
            <w:pPr>
              <w:autoSpaceDE w:val="0"/>
              <w:autoSpaceDN w:val="0"/>
              <w:spacing w:before="76" w:after="0" w:line="233" w:lineRule="auto"/>
              <w:jc w:val="center"/>
              <w:rPr>
                <w:lang w:val="ru-RU"/>
              </w:rPr>
            </w:pPr>
            <w:r w:rsidRPr="009648AB">
              <w:rPr>
                <w:rFonts w:ascii="Times New Roman" w:eastAsia="Times New Roman" w:hAnsi="Times New Roman"/>
                <w:color w:val="000000"/>
                <w:w w:val="97"/>
                <w:sz w:val="16"/>
                <w:lang w:val="ru-RU"/>
              </w:rPr>
              <w:t>3.30.</w:t>
            </w:r>
          </w:p>
        </w:tc>
        <w:tc>
          <w:tcPr>
            <w:tcW w:w="411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C2111D" w:rsidRDefault="00C2111D" w:rsidP="009648AB">
            <w:pPr>
              <w:autoSpaceDE w:val="0"/>
              <w:autoSpaceDN w:val="0"/>
              <w:spacing w:before="76" w:after="0" w:line="245" w:lineRule="auto"/>
              <w:ind w:left="72" w:right="144"/>
              <w:rPr>
                <w:lang w:val="ru-RU"/>
              </w:rPr>
            </w:pPr>
            <w:r>
              <w:rPr>
                <w:rFonts w:ascii="Times New Roman" w:eastAsia="Times New Roman" w:hAnsi="Times New Roman"/>
                <w:i/>
                <w:color w:val="000000"/>
                <w:w w:val="97"/>
                <w:sz w:val="16"/>
                <w:lang w:val="ru-RU"/>
              </w:rPr>
              <w:t>Модуль «Спортивные игры. Гандбол»</w:t>
            </w:r>
            <w:r w:rsidR="009648AB">
              <w:rPr>
                <w:rFonts w:ascii="Times New Roman" w:eastAsia="Times New Roman" w:hAnsi="Times New Roman"/>
                <w:i/>
                <w:color w:val="000000"/>
                <w:w w:val="97"/>
                <w:sz w:val="16"/>
                <w:lang w:val="ru-RU"/>
              </w:rPr>
              <w:t xml:space="preserve"> </w:t>
            </w:r>
            <w:r w:rsidR="009648AB" w:rsidRPr="0020306E">
              <w:rPr>
                <w:rFonts w:ascii="Times New Roman" w:eastAsia="Times New Roman" w:hAnsi="Times New Roman"/>
                <w:b/>
                <w:i/>
                <w:color w:val="000000"/>
                <w:w w:val="97"/>
                <w:sz w:val="16"/>
                <w:lang w:val="ru-RU"/>
              </w:rPr>
              <w:t>Повороты без мяча и мячом. Остановки. Комбинации из освоенных элементов. Игра в гандбол</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F7004F" w:rsidRDefault="00F7004F">
            <w:pPr>
              <w:autoSpaceDE w:val="0"/>
              <w:autoSpaceDN w:val="0"/>
              <w:spacing w:before="76" w:after="0" w:line="233" w:lineRule="auto"/>
              <w:ind w:left="72"/>
              <w:rPr>
                <w:sz w:val="16"/>
                <w:szCs w:val="16"/>
                <w:lang w:val="ru-RU"/>
              </w:rPr>
            </w:pPr>
            <w:r>
              <w:rPr>
                <w:sz w:val="16"/>
                <w:szCs w:val="16"/>
                <w:lang w:val="ru-RU"/>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C2111D" w:rsidRDefault="0001224B">
            <w:pPr>
              <w:rPr>
                <w:lang w:val="ru-RU"/>
              </w:rPr>
            </w:pP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C2111D" w:rsidRDefault="0001224B">
            <w:pPr>
              <w:rPr>
                <w:lang w:val="ru-RU"/>
              </w:rPr>
            </w:pP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C2111D" w:rsidRDefault="0001224B">
            <w:pPr>
              <w:rPr>
                <w:lang w:val="ru-RU"/>
              </w:rPr>
            </w:pPr>
          </w:p>
        </w:tc>
        <w:tc>
          <w:tcPr>
            <w:tcW w:w="369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DA06BB" w:rsidRDefault="00DD07DD">
            <w:pPr>
              <w:rPr>
                <w:sz w:val="16"/>
                <w:szCs w:val="16"/>
                <w:lang w:val="ru-RU"/>
              </w:rPr>
            </w:pPr>
            <w:r>
              <w:rPr>
                <w:sz w:val="16"/>
                <w:szCs w:val="16"/>
                <w:lang w:val="ru-RU"/>
              </w:rPr>
              <w:t xml:space="preserve">Разучивают повороты и остановки с мячом и без мяча,  </w:t>
            </w:r>
            <w:r w:rsidRPr="00DD07DD">
              <w:rPr>
                <w:sz w:val="16"/>
                <w:szCs w:val="16"/>
                <w:lang w:val="ru-RU"/>
              </w:rPr>
              <w:t>закрепляют и совершенствуют технику</w:t>
            </w:r>
            <w:r>
              <w:rPr>
                <w:sz w:val="16"/>
                <w:szCs w:val="16"/>
                <w:lang w:val="ru-RU"/>
              </w:rPr>
              <w:t xml:space="preserve"> игры в гандбол</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C2111D" w:rsidRDefault="002D54CB">
            <w:pPr>
              <w:rPr>
                <w:lang w:val="ru-RU"/>
              </w:rPr>
            </w:pPr>
            <w:r w:rsidRPr="002D54CB">
              <w:rPr>
                <w:sz w:val="16"/>
                <w:szCs w:val="16"/>
                <w:lang w:val="ru-RU"/>
              </w:rPr>
              <w:t>Практическая работа</w:t>
            </w:r>
            <w:r w:rsidRPr="002D54CB">
              <w:rPr>
                <w:lang w:val="ru-RU"/>
              </w:rPr>
              <w:t>;</w:t>
            </w:r>
          </w:p>
        </w:tc>
        <w:tc>
          <w:tcPr>
            <w:tcW w:w="234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C2111D" w:rsidRDefault="0001224B">
            <w:pPr>
              <w:rPr>
                <w:lang w:val="ru-RU"/>
              </w:rPr>
            </w:pPr>
          </w:p>
        </w:tc>
      </w:tr>
      <w:tr w:rsidR="0001224B">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C2111D" w:rsidRDefault="00C2111D">
            <w:pPr>
              <w:autoSpaceDE w:val="0"/>
              <w:autoSpaceDN w:val="0"/>
              <w:spacing w:before="76" w:after="0" w:line="233" w:lineRule="auto"/>
              <w:jc w:val="center"/>
              <w:rPr>
                <w:lang w:val="ru-RU"/>
              </w:rPr>
            </w:pPr>
            <w:r w:rsidRPr="00C2111D">
              <w:rPr>
                <w:rFonts w:ascii="Times New Roman" w:eastAsia="Times New Roman" w:hAnsi="Times New Roman"/>
                <w:color w:val="000000"/>
                <w:w w:val="97"/>
                <w:sz w:val="16"/>
                <w:lang w:val="ru-RU"/>
              </w:rPr>
              <w:t>3.31.</w:t>
            </w:r>
          </w:p>
        </w:tc>
        <w:tc>
          <w:tcPr>
            <w:tcW w:w="411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C2111D" w:rsidRDefault="00C2111D">
            <w:pPr>
              <w:autoSpaceDE w:val="0"/>
              <w:autoSpaceDN w:val="0"/>
              <w:spacing w:before="76" w:after="0" w:line="245" w:lineRule="auto"/>
              <w:ind w:left="72" w:right="576"/>
              <w:rPr>
                <w:lang w:val="ru-RU"/>
              </w:rPr>
            </w:pPr>
            <w:r w:rsidRPr="00C2111D">
              <w:rPr>
                <w:rFonts w:ascii="Times New Roman" w:eastAsia="Times New Roman" w:hAnsi="Times New Roman"/>
                <w:i/>
                <w:color w:val="000000"/>
                <w:w w:val="97"/>
                <w:sz w:val="16"/>
                <w:lang w:val="ru-RU"/>
              </w:rPr>
              <w:t xml:space="preserve">Модуль «Спортивные игры. Баскетбол». </w:t>
            </w:r>
            <w:r w:rsidRPr="00C2111D">
              <w:rPr>
                <w:rFonts w:ascii="Times New Roman" w:eastAsia="Times New Roman" w:hAnsi="Times New Roman"/>
                <w:b/>
                <w:color w:val="000000"/>
                <w:w w:val="97"/>
                <w:sz w:val="16"/>
                <w:lang w:val="ru-RU"/>
              </w:rPr>
              <w:t>Передача баскетбольного мяча двумя руками от груди</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C2111D" w:rsidRDefault="00C2111D">
            <w:pPr>
              <w:autoSpaceDE w:val="0"/>
              <w:autoSpaceDN w:val="0"/>
              <w:spacing w:before="76" w:after="0" w:line="233" w:lineRule="auto"/>
              <w:ind w:left="72"/>
              <w:rPr>
                <w:lang w:val="ru-RU"/>
              </w:rPr>
            </w:pPr>
            <w:r w:rsidRPr="00C2111D">
              <w:rPr>
                <w:rFonts w:ascii="Times New Roman" w:eastAsia="Times New Roman" w:hAnsi="Times New Roman"/>
                <w:color w:val="000000"/>
                <w:w w:val="97"/>
                <w:sz w:val="16"/>
                <w:lang w:val="ru-RU"/>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C2111D" w:rsidRDefault="0001224B">
            <w:pPr>
              <w:rPr>
                <w:lang w:val="ru-RU"/>
              </w:rPr>
            </w:pP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C2111D" w:rsidRDefault="0001224B">
            <w:pPr>
              <w:rPr>
                <w:lang w:val="ru-RU"/>
              </w:rPr>
            </w:pP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C2111D" w:rsidRDefault="0001224B">
            <w:pPr>
              <w:rPr>
                <w:lang w:val="ru-RU"/>
              </w:rPr>
            </w:pPr>
          </w:p>
        </w:tc>
        <w:tc>
          <w:tcPr>
            <w:tcW w:w="369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C2111D" w:rsidRDefault="00C2111D">
            <w:pPr>
              <w:autoSpaceDE w:val="0"/>
              <w:autoSpaceDN w:val="0"/>
              <w:spacing w:before="76" w:after="0" w:line="250" w:lineRule="auto"/>
              <w:ind w:left="72" w:right="288"/>
              <w:rPr>
                <w:lang w:val="ru-RU"/>
              </w:rPr>
            </w:pPr>
            <w:r w:rsidRPr="00C2111D">
              <w:rPr>
                <w:rFonts w:ascii="Times New Roman" w:eastAsia="Times New Roman" w:hAnsi="Times New Roman"/>
                <w:color w:val="000000"/>
                <w:w w:val="97"/>
                <w:sz w:val="16"/>
                <w:lang w:val="ru-RU"/>
              </w:rPr>
              <w:t xml:space="preserve">закрепляют и совершенствуют технику передачи мяча двумя руками от груди при передвижении приставным шагом правым и левым боком </w:t>
            </w:r>
            <w:r w:rsidRPr="00C2111D">
              <w:rPr>
                <w:lang w:val="ru-RU"/>
              </w:rPr>
              <w:br/>
            </w:r>
            <w:r w:rsidRPr="00C2111D">
              <w:rPr>
                <w:rFonts w:ascii="Times New Roman" w:eastAsia="Times New Roman" w:hAnsi="Times New Roman"/>
                <w:color w:val="000000"/>
                <w:w w:val="97"/>
                <w:sz w:val="16"/>
                <w:lang w:val="ru-RU"/>
              </w:rPr>
              <w:t>(обучение в парах);</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6" w:after="0" w:line="245" w:lineRule="auto"/>
              <w:ind w:left="72" w:right="144"/>
            </w:pPr>
            <w:proofErr w:type="spellStart"/>
            <w:r>
              <w:rPr>
                <w:rFonts w:ascii="Times New Roman" w:eastAsia="Times New Roman" w:hAnsi="Times New Roman"/>
                <w:color w:val="000000"/>
                <w:w w:val="97"/>
                <w:sz w:val="16"/>
              </w:rPr>
              <w:t>Практическая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234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r>
      <w:tr w:rsidR="0001224B">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8" w:after="0" w:line="230" w:lineRule="auto"/>
              <w:jc w:val="center"/>
            </w:pPr>
            <w:r>
              <w:rPr>
                <w:rFonts w:ascii="Times New Roman" w:eastAsia="Times New Roman" w:hAnsi="Times New Roman"/>
                <w:color w:val="000000"/>
                <w:w w:val="97"/>
                <w:sz w:val="16"/>
              </w:rPr>
              <w:t>3.32.</w:t>
            </w:r>
          </w:p>
        </w:tc>
        <w:tc>
          <w:tcPr>
            <w:tcW w:w="411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C2111D" w:rsidRDefault="00C2111D">
            <w:pPr>
              <w:autoSpaceDE w:val="0"/>
              <w:autoSpaceDN w:val="0"/>
              <w:spacing w:before="78" w:after="0" w:line="250" w:lineRule="auto"/>
              <w:ind w:left="72" w:right="288"/>
              <w:rPr>
                <w:lang w:val="ru-RU"/>
              </w:rPr>
            </w:pPr>
            <w:r w:rsidRPr="00C2111D">
              <w:rPr>
                <w:rFonts w:ascii="Times New Roman" w:eastAsia="Times New Roman" w:hAnsi="Times New Roman"/>
                <w:i/>
                <w:color w:val="000000"/>
                <w:w w:val="97"/>
                <w:sz w:val="16"/>
                <w:lang w:val="ru-RU"/>
              </w:rPr>
              <w:t xml:space="preserve">Модуль «Спортивные игры. Баскетбол». </w:t>
            </w:r>
            <w:r w:rsidRPr="00C2111D">
              <w:rPr>
                <w:rFonts w:ascii="Times New Roman" w:eastAsia="Times New Roman" w:hAnsi="Times New Roman"/>
                <w:b/>
                <w:color w:val="000000"/>
                <w:w w:val="97"/>
                <w:sz w:val="16"/>
                <w:lang w:val="ru-RU"/>
              </w:rPr>
              <w:t xml:space="preserve">Знакомство с рекомендациями учителя по использованию </w:t>
            </w:r>
            <w:r w:rsidRPr="00C2111D">
              <w:rPr>
                <w:lang w:val="ru-RU"/>
              </w:rPr>
              <w:br/>
            </w:r>
            <w:r w:rsidRPr="00C2111D">
              <w:rPr>
                <w:rFonts w:ascii="Times New Roman" w:eastAsia="Times New Roman" w:hAnsi="Times New Roman"/>
                <w:b/>
                <w:color w:val="000000"/>
                <w:w w:val="97"/>
                <w:sz w:val="16"/>
                <w:lang w:val="ru-RU"/>
              </w:rPr>
              <w:t>подготовительных и подводящих упражнений для освоения технических действий игры баскетбол</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8" w:after="0" w:line="230" w:lineRule="auto"/>
              <w:ind w:left="72"/>
            </w:pPr>
            <w:r>
              <w:rPr>
                <w:rFonts w:ascii="Times New Roman" w:eastAsia="Times New Roman" w:hAnsi="Times New Roman"/>
                <w:color w:val="000000"/>
                <w:w w:val="97"/>
                <w:sz w:val="16"/>
              </w:rPr>
              <w:t>0.5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369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C2111D" w:rsidRDefault="00C2111D">
            <w:pPr>
              <w:autoSpaceDE w:val="0"/>
              <w:autoSpaceDN w:val="0"/>
              <w:spacing w:before="78" w:after="0" w:line="250" w:lineRule="auto"/>
              <w:ind w:left="72" w:right="288"/>
              <w:rPr>
                <w:lang w:val="ru-RU"/>
              </w:rPr>
            </w:pPr>
            <w:r w:rsidRPr="00C2111D">
              <w:rPr>
                <w:rFonts w:ascii="Times New Roman" w:eastAsia="Times New Roman" w:hAnsi="Times New Roman"/>
                <w:color w:val="000000"/>
                <w:w w:val="97"/>
                <w:sz w:val="16"/>
                <w:lang w:val="ru-RU"/>
              </w:rPr>
              <w:t xml:space="preserve">знакомятся с рекомендациями учителя по </w:t>
            </w:r>
            <w:r w:rsidRPr="00C2111D">
              <w:rPr>
                <w:lang w:val="ru-RU"/>
              </w:rPr>
              <w:br/>
            </w:r>
            <w:r w:rsidRPr="00C2111D">
              <w:rPr>
                <w:rFonts w:ascii="Times New Roman" w:eastAsia="Times New Roman" w:hAnsi="Times New Roman"/>
                <w:color w:val="000000"/>
                <w:w w:val="97"/>
                <w:sz w:val="16"/>
                <w:lang w:val="ru-RU"/>
              </w:rPr>
              <w:t>использованию подготовительных и подводящих упражнений для освоения технических действий игры баскетбол;</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C2111D" w:rsidRDefault="0001224B">
            <w:pPr>
              <w:rPr>
                <w:lang w:val="ru-RU"/>
              </w:rPr>
            </w:pPr>
          </w:p>
        </w:tc>
        <w:tc>
          <w:tcPr>
            <w:tcW w:w="234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C2111D" w:rsidRDefault="00C2111D">
            <w:pPr>
              <w:autoSpaceDE w:val="0"/>
              <w:autoSpaceDN w:val="0"/>
              <w:spacing w:before="78" w:after="0" w:line="245" w:lineRule="auto"/>
              <w:ind w:left="72"/>
              <w:rPr>
                <w:lang w:val="ru-RU"/>
              </w:rPr>
            </w:pPr>
            <w:r>
              <w:rPr>
                <w:rFonts w:ascii="Times New Roman" w:eastAsia="Times New Roman" w:hAnsi="Times New Roman"/>
                <w:color w:val="000000"/>
                <w:w w:val="97"/>
                <w:sz w:val="16"/>
              </w:rPr>
              <w:t>http</w:t>
            </w:r>
            <w:r w:rsidRPr="00C2111D">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school</w:t>
            </w:r>
            <w:r w:rsidRPr="00C2111D">
              <w:rPr>
                <w:rFonts w:ascii="Times New Roman" w:eastAsia="Times New Roman" w:hAnsi="Times New Roman"/>
                <w:color w:val="000000"/>
                <w:w w:val="97"/>
                <w:sz w:val="16"/>
                <w:lang w:val="ru-RU"/>
              </w:rPr>
              <w:t>-</w:t>
            </w:r>
            <w:r w:rsidRPr="00C2111D">
              <w:rPr>
                <w:lang w:val="ru-RU"/>
              </w:rPr>
              <w:br/>
            </w:r>
            <w:r>
              <w:rPr>
                <w:rFonts w:ascii="Times New Roman" w:eastAsia="Times New Roman" w:hAnsi="Times New Roman"/>
                <w:color w:val="000000"/>
                <w:w w:val="97"/>
                <w:sz w:val="16"/>
              </w:rPr>
              <w:t>collection</w:t>
            </w:r>
            <w:r w:rsidRPr="00C2111D">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edu</w:t>
            </w:r>
            <w:proofErr w:type="spellEnd"/>
            <w:r w:rsidRPr="00C2111D">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ru</w:t>
            </w:r>
            <w:proofErr w:type="spellEnd"/>
            <w:r w:rsidRPr="00C2111D">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catalog</w:t>
            </w:r>
            <w:r w:rsidRPr="00C2111D">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teacher</w:t>
            </w:r>
            <w:r w:rsidRPr="00C2111D">
              <w:rPr>
                <w:rFonts w:ascii="Times New Roman" w:eastAsia="Times New Roman" w:hAnsi="Times New Roman"/>
                <w:color w:val="000000"/>
                <w:w w:val="97"/>
                <w:sz w:val="16"/>
                <w:lang w:val="ru-RU"/>
              </w:rPr>
              <w:t>/?</w:t>
            </w:r>
          </w:p>
          <w:p w:rsidR="0001224B" w:rsidRDefault="00C2111D">
            <w:pPr>
              <w:autoSpaceDE w:val="0"/>
              <w:autoSpaceDN w:val="0"/>
              <w:spacing w:before="20" w:after="0" w:line="230" w:lineRule="auto"/>
              <w:ind w:left="72"/>
            </w:pPr>
            <w:r>
              <w:rPr>
                <w:rFonts w:ascii="Times New Roman" w:eastAsia="Times New Roman" w:hAnsi="Times New Roman"/>
                <w:color w:val="000000"/>
                <w:w w:val="97"/>
                <w:sz w:val="16"/>
              </w:rPr>
              <w:t>&amp;subject[]=38</w:t>
            </w:r>
          </w:p>
        </w:tc>
      </w:tr>
      <w:tr w:rsidR="0001224B">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8" w:after="0" w:line="230" w:lineRule="auto"/>
              <w:jc w:val="center"/>
            </w:pPr>
            <w:r>
              <w:rPr>
                <w:rFonts w:ascii="Times New Roman" w:eastAsia="Times New Roman" w:hAnsi="Times New Roman"/>
                <w:color w:val="000000"/>
                <w:w w:val="97"/>
                <w:sz w:val="16"/>
              </w:rPr>
              <w:t>3.33.</w:t>
            </w:r>
          </w:p>
        </w:tc>
        <w:tc>
          <w:tcPr>
            <w:tcW w:w="411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C2111D" w:rsidRDefault="00C2111D">
            <w:pPr>
              <w:autoSpaceDE w:val="0"/>
              <w:autoSpaceDN w:val="0"/>
              <w:spacing w:before="78" w:after="0" w:line="245" w:lineRule="auto"/>
              <w:ind w:left="72" w:right="576"/>
              <w:rPr>
                <w:lang w:val="ru-RU"/>
              </w:rPr>
            </w:pPr>
            <w:r w:rsidRPr="00C2111D">
              <w:rPr>
                <w:rFonts w:ascii="Times New Roman" w:eastAsia="Times New Roman" w:hAnsi="Times New Roman"/>
                <w:i/>
                <w:color w:val="000000"/>
                <w:w w:val="97"/>
                <w:sz w:val="16"/>
                <w:lang w:val="ru-RU"/>
              </w:rPr>
              <w:t xml:space="preserve">Модуль «Спортивные игры. Баскетбол». </w:t>
            </w:r>
            <w:r w:rsidRPr="00C2111D">
              <w:rPr>
                <w:rFonts w:ascii="Times New Roman" w:eastAsia="Times New Roman" w:hAnsi="Times New Roman"/>
                <w:b/>
                <w:color w:val="000000"/>
                <w:w w:val="97"/>
                <w:sz w:val="16"/>
                <w:lang w:val="ru-RU"/>
              </w:rPr>
              <w:t>Ведение баскетбольного мяча</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8" w:after="0" w:line="230" w:lineRule="auto"/>
              <w:ind w:left="72"/>
            </w:pPr>
            <w:r>
              <w:rPr>
                <w:rFonts w:ascii="Times New Roman" w:eastAsia="Times New Roman" w:hAnsi="Times New Roman"/>
                <w:color w:val="000000"/>
                <w:w w:val="97"/>
                <w:sz w:val="16"/>
              </w:rPr>
              <w:t>1.5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369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C2111D" w:rsidRDefault="00C2111D">
            <w:pPr>
              <w:autoSpaceDE w:val="0"/>
              <w:autoSpaceDN w:val="0"/>
              <w:spacing w:before="78" w:after="0" w:line="245" w:lineRule="auto"/>
              <w:ind w:left="72"/>
              <w:rPr>
                <w:lang w:val="ru-RU"/>
              </w:rPr>
            </w:pPr>
            <w:r w:rsidRPr="00C2111D">
              <w:rPr>
                <w:rFonts w:ascii="Times New Roman" w:eastAsia="Times New Roman" w:hAnsi="Times New Roman"/>
                <w:color w:val="000000"/>
                <w:w w:val="97"/>
                <w:sz w:val="16"/>
                <w:lang w:val="ru-RU"/>
              </w:rPr>
              <w:t xml:space="preserve">закрепляют и совершенствуют технику ведения мяча на месте и в движении «по </w:t>
            </w:r>
            <w:proofErr w:type="gramStart"/>
            <w:r w:rsidRPr="00C2111D">
              <w:rPr>
                <w:rFonts w:ascii="Times New Roman" w:eastAsia="Times New Roman" w:hAnsi="Times New Roman"/>
                <w:color w:val="000000"/>
                <w:w w:val="97"/>
                <w:sz w:val="16"/>
                <w:lang w:val="ru-RU"/>
              </w:rPr>
              <w:t>прямой</w:t>
            </w:r>
            <w:proofErr w:type="gramEnd"/>
            <w:r w:rsidRPr="00C2111D">
              <w:rPr>
                <w:rFonts w:ascii="Times New Roman" w:eastAsia="Times New Roman" w:hAnsi="Times New Roman"/>
                <w:color w:val="000000"/>
                <w:w w:val="97"/>
                <w:sz w:val="16"/>
                <w:lang w:val="ru-RU"/>
              </w:rPr>
              <w:t>»;;</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8" w:after="0" w:line="245" w:lineRule="auto"/>
              <w:ind w:left="72" w:right="144"/>
            </w:pPr>
            <w:proofErr w:type="spellStart"/>
            <w:r>
              <w:rPr>
                <w:rFonts w:ascii="Times New Roman" w:eastAsia="Times New Roman" w:hAnsi="Times New Roman"/>
                <w:color w:val="000000"/>
                <w:w w:val="97"/>
                <w:sz w:val="16"/>
              </w:rPr>
              <w:t>Практическая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234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r>
      <w:tr w:rsidR="0001224B">
        <w:trPr>
          <w:trHeight w:hRule="exact" w:val="74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8" w:after="0" w:line="230" w:lineRule="auto"/>
              <w:jc w:val="center"/>
            </w:pPr>
            <w:r>
              <w:rPr>
                <w:rFonts w:ascii="Times New Roman" w:eastAsia="Times New Roman" w:hAnsi="Times New Roman"/>
                <w:color w:val="000000"/>
                <w:w w:val="97"/>
                <w:sz w:val="16"/>
              </w:rPr>
              <w:lastRenderedPageBreak/>
              <w:t>3.34.</w:t>
            </w:r>
          </w:p>
        </w:tc>
        <w:tc>
          <w:tcPr>
            <w:tcW w:w="411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C2111D" w:rsidRDefault="00C2111D">
            <w:pPr>
              <w:autoSpaceDE w:val="0"/>
              <w:autoSpaceDN w:val="0"/>
              <w:spacing w:before="78" w:after="0" w:line="250" w:lineRule="auto"/>
              <w:ind w:left="72"/>
              <w:rPr>
                <w:lang w:val="ru-RU"/>
              </w:rPr>
            </w:pPr>
            <w:r w:rsidRPr="00C2111D">
              <w:rPr>
                <w:rFonts w:ascii="Times New Roman" w:eastAsia="Times New Roman" w:hAnsi="Times New Roman"/>
                <w:i/>
                <w:color w:val="000000"/>
                <w:w w:val="97"/>
                <w:sz w:val="16"/>
                <w:lang w:val="ru-RU"/>
              </w:rPr>
              <w:t xml:space="preserve">Модуль «Спортивные игры. Баскетбол». </w:t>
            </w:r>
            <w:r w:rsidRPr="00C2111D">
              <w:rPr>
                <w:rFonts w:ascii="Times New Roman" w:eastAsia="Times New Roman" w:hAnsi="Times New Roman"/>
                <w:b/>
                <w:color w:val="000000"/>
                <w:w w:val="97"/>
                <w:sz w:val="16"/>
                <w:lang w:val="ru-RU"/>
              </w:rPr>
              <w:t xml:space="preserve">Бросок </w:t>
            </w:r>
            <w:r w:rsidRPr="00C2111D">
              <w:rPr>
                <w:lang w:val="ru-RU"/>
              </w:rPr>
              <w:br/>
            </w:r>
            <w:r w:rsidRPr="00C2111D">
              <w:rPr>
                <w:rFonts w:ascii="Times New Roman" w:eastAsia="Times New Roman" w:hAnsi="Times New Roman"/>
                <w:b/>
                <w:color w:val="000000"/>
                <w:w w:val="97"/>
                <w:sz w:val="16"/>
                <w:lang w:val="ru-RU"/>
              </w:rPr>
              <w:t>баскетбольного мяча в корзину двумя руками от груди с места</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8" w:after="0" w:line="230"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369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C2111D" w:rsidRDefault="00C2111D">
            <w:pPr>
              <w:autoSpaceDE w:val="0"/>
              <w:autoSpaceDN w:val="0"/>
              <w:spacing w:before="78" w:after="0" w:line="245" w:lineRule="auto"/>
              <w:ind w:left="72"/>
              <w:rPr>
                <w:lang w:val="ru-RU"/>
              </w:rPr>
            </w:pPr>
            <w:r w:rsidRPr="00C2111D">
              <w:rPr>
                <w:rFonts w:ascii="Times New Roman" w:eastAsia="Times New Roman" w:hAnsi="Times New Roman"/>
                <w:color w:val="000000"/>
                <w:w w:val="97"/>
                <w:sz w:val="16"/>
                <w:lang w:val="ru-RU"/>
              </w:rPr>
              <w:t>разучивают технику броска мяча в корзину по фазам и в полной координации</w:t>
            </w:r>
            <w:proofErr w:type="gramStart"/>
            <w:r w:rsidRPr="00C2111D">
              <w:rPr>
                <w:rFonts w:ascii="Times New Roman" w:eastAsia="Times New Roman" w:hAnsi="Times New Roman"/>
                <w:color w:val="000000"/>
                <w:w w:val="97"/>
                <w:sz w:val="16"/>
                <w:lang w:val="ru-RU"/>
              </w:rPr>
              <w:t>;;</w:t>
            </w:r>
            <w:proofErr w:type="gramEnd"/>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8" w:after="0" w:line="245" w:lineRule="auto"/>
              <w:ind w:left="72" w:right="144"/>
            </w:pPr>
            <w:proofErr w:type="spellStart"/>
            <w:r>
              <w:rPr>
                <w:rFonts w:ascii="Times New Roman" w:eastAsia="Times New Roman" w:hAnsi="Times New Roman"/>
                <w:color w:val="000000"/>
                <w:w w:val="97"/>
                <w:sz w:val="16"/>
              </w:rPr>
              <w:t>Практическая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234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r>
      <w:tr w:rsidR="0001224B">
        <w:trPr>
          <w:trHeight w:hRule="exact" w:val="71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6" w:after="0" w:line="233" w:lineRule="auto"/>
              <w:jc w:val="center"/>
            </w:pPr>
            <w:r>
              <w:rPr>
                <w:rFonts w:ascii="Times New Roman" w:eastAsia="Times New Roman" w:hAnsi="Times New Roman"/>
                <w:color w:val="000000"/>
                <w:w w:val="97"/>
                <w:sz w:val="16"/>
              </w:rPr>
              <w:t>3.35.</w:t>
            </w:r>
          </w:p>
        </w:tc>
        <w:tc>
          <w:tcPr>
            <w:tcW w:w="411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C2111D" w:rsidRDefault="00C2111D">
            <w:pPr>
              <w:autoSpaceDE w:val="0"/>
              <w:autoSpaceDN w:val="0"/>
              <w:spacing w:before="76" w:after="0" w:line="245" w:lineRule="auto"/>
              <w:ind w:left="72" w:right="144"/>
              <w:rPr>
                <w:lang w:val="ru-RU"/>
              </w:rPr>
            </w:pPr>
            <w:r w:rsidRPr="00C2111D">
              <w:rPr>
                <w:rFonts w:ascii="Times New Roman" w:eastAsia="Times New Roman" w:hAnsi="Times New Roman"/>
                <w:i/>
                <w:color w:val="000000"/>
                <w:w w:val="97"/>
                <w:sz w:val="16"/>
                <w:lang w:val="ru-RU"/>
              </w:rPr>
              <w:t xml:space="preserve">Модуль «Спортивные игры. Волейбол». </w:t>
            </w:r>
            <w:r w:rsidRPr="00C2111D">
              <w:rPr>
                <w:rFonts w:ascii="Times New Roman" w:eastAsia="Times New Roman" w:hAnsi="Times New Roman"/>
                <w:b/>
                <w:color w:val="000000"/>
                <w:w w:val="97"/>
                <w:sz w:val="16"/>
                <w:lang w:val="ru-RU"/>
              </w:rPr>
              <w:t>Прямая нижняя подача мяча в волейболе</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6" w:after="0" w:line="233"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369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C2111D" w:rsidRDefault="00C2111D">
            <w:pPr>
              <w:autoSpaceDE w:val="0"/>
              <w:autoSpaceDN w:val="0"/>
              <w:spacing w:before="76" w:after="0" w:line="245" w:lineRule="auto"/>
              <w:ind w:left="72" w:right="144"/>
              <w:rPr>
                <w:lang w:val="ru-RU"/>
              </w:rPr>
            </w:pPr>
            <w:r w:rsidRPr="00C2111D">
              <w:rPr>
                <w:rFonts w:ascii="Times New Roman" w:eastAsia="Times New Roman" w:hAnsi="Times New Roman"/>
                <w:color w:val="000000"/>
                <w:w w:val="97"/>
                <w:sz w:val="16"/>
                <w:lang w:val="ru-RU"/>
              </w:rPr>
              <w:t>разучивают и закрепляют технику прямой нижней подачи мяча</w:t>
            </w:r>
            <w:proofErr w:type="gramStart"/>
            <w:r w:rsidRPr="00C2111D">
              <w:rPr>
                <w:rFonts w:ascii="Times New Roman" w:eastAsia="Times New Roman" w:hAnsi="Times New Roman"/>
                <w:color w:val="000000"/>
                <w:w w:val="97"/>
                <w:sz w:val="16"/>
                <w:lang w:val="ru-RU"/>
              </w:rPr>
              <w:t>;;</w:t>
            </w:r>
            <w:proofErr w:type="gramEnd"/>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6" w:after="0" w:line="245" w:lineRule="auto"/>
              <w:ind w:left="72" w:right="144"/>
            </w:pPr>
            <w:proofErr w:type="spellStart"/>
            <w:r>
              <w:rPr>
                <w:rFonts w:ascii="Times New Roman" w:eastAsia="Times New Roman" w:hAnsi="Times New Roman"/>
                <w:color w:val="000000"/>
                <w:w w:val="97"/>
                <w:sz w:val="16"/>
              </w:rPr>
              <w:t>Практическая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234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6" w:after="0" w:line="245" w:lineRule="auto"/>
              <w:ind w:left="72"/>
            </w:pPr>
            <w:r>
              <w:rPr>
                <w:rFonts w:ascii="Times New Roman" w:eastAsia="Times New Roman" w:hAnsi="Times New Roman"/>
                <w:color w:val="000000"/>
                <w:w w:val="97"/>
                <w:sz w:val="16"/>
              </w:rPr>
              <w:t>http://school-</w:t>
            </w:r>
            <w:r>
              <w:br/>
            </w:r>
            <w:r>
              <w:rPr>
                <w:rFonts w:ascii="Times New Roman" w:eastAsia="Times New Roman" w:hAnsi="Times New Roman"/>
                <w:color w:val="000000"/>
                <w:w w:val="97"/>
                <w:sz w:val="16"/>
              </w:rPr>
              <w:t>collection.edu.ru./catalog/teacher/?</w:t>
            </w:r>
          </w:p>
          <w:p w:rsidR="0001224B" w:rsidRDefault="00C2111D">
            <w:pPr>
              <w:autoSpaceDE w:val="0"/>
              <w:autoSpaceDN w:val="0"/>
              <w:spacing w:before="18" w:after="0" w:line="233" w:lineRule="auto"/>
              <w:ind w:left="72"/>
            </w:pPr>
            <w:r>
              <w:rPr>
                <w:rFonts w:ascii="Times New Roman" w:eastAsia="Times New Roman" w:hAnsi="Times New Roman"/>
                <w:color w:val="000000"/>
                <w:w w:val="97"/>
                <w:sz w:val="16"/>
              </w:rPr>
              <w:t>&amp;subject[]=38</w:t>
            </w:r>
          </w:p>
        </w:tc>
      </w:tr>
    </w:tbl>
    <w:p w:rsidR="0001224B" w:rsidRDefault="0001224B">
      <w:pPr>
        <w:autoSpaceDE w:val="0"/>
        <w:autoSpaceDN w:val="0"/>
        <w:spacing w:after="0" w:line="14" w:lineRule="exact"/>
      </w:pPr>
    </w:p>
    <w:p w:rsidR="0001224B" w:rsidRDefault="0001224B">
      <w:pPr>
        <w:sectPr w:rsidR="0001224B">
          <w:pgSz w:w="16840" w:h="11900"/>
          <w:pgMar w:top="284" w:right="640" w:bottom="592" w:left="666" w:header="720" w:footer="720" w:gutter="0"/>
          <w:cols w:space="720" w:equalWidth="0">
            <w:col w:w="15534" w:space="0"/>
          </w:cols>
          <w:docGrid w:linePitch="360"/>
        </w:sectPr>
      </w:pPr>
    </w:p>
    <w:p w:rsidR="0001224B" w:rsidRDefault="0001224B">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468"/>
        <w:gridCol w:w="4118"/>
        <w:gridCol w:w="530"/>
        <w:gridCol w:w="1104"/>
        <w:gridCol w:w="1140"/>
        <w:gridCol w:w="864"/>
        <w:gridCol w:w="3698"/>
        <w:gridCol w:w="1238"/>
        <w:gridCol w:w="2342"/>
      </w:tblGrid>
      <w:tr w:rsidR="0001224B">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8" w:after="0" w:line="230" w:lineRule="auto"/>
              <w:jc w:val="center"/>
            </w:pPr>
            <w:r>
              <w:rPr>
                <w:rFonts w:ascii="Times New Roman" w:eastAsia="Times New Roman" w:hAnsi="Times New Roman"/>
                <w:color w:val="000000"/>
                <w:w w:val="97"/>
                <w:sz w:val="16"/>
              </w:rPr>
              <w:t>3.36.</w:t>
            </w:r>
          </w:p>
        </w:tc>
        <w:tc>
          <w:tcPr>
            <w:tcW w:w="411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C2111D" w:rsidRDefault="00C2111D">
            <w:pPr>
              <w:autoSpaceDE w:val="0"/>
              <w:autoSpaceDN w:val="0"/>
              <w:spacing w:before="78" w:after="0" w:line="250" w:lineRule="auto"/>
              <w:ind w:left="72" w:right="432"/>
              <w:rPr>
                <w:lang w:val="ru-RU"/>
              </w:rPr>
            </w:pPr>
            <w:r w:rsidRPr="00C2111D">
              <w:rPr>
                <w:rFonts w:ascii="Times New Roman" w:eastAsia="Times New Roman" w:hAnsi="Times New Roman"/>
                <w:i/>
                <w:color w:val="000000"/>
                <w:w w:val="97"/>
                <w:sz w:val="16"/>
                <w:lang w:val="ru-RU"/>
              </w:rPr>
              <w:t xml:space="preserve">Модуль «Спортивные игры. Волейбол». </w:t>
            </w:r>
            <w:r w:rsidRPr="00C2111D">
              <w:rPr>
                <w:rFonts w:ascii="Times New Roman" w:eastAsia="Times New Roman" w:hAnsi="Times New Roman"/>
                <w:b/>
                <w:color w:val="000000"/>
                <w:w w:val="97"/>
                <w:sz w:val="16"/>
                <w:lang w:val="ru-RU"/>
              </w:rPr>
              <w:t xml:space="preserve">Знакомство с рекомендациями учителя по использованию </w:t>
            </w:r>
            <w:r w:rsidRPr="00C2111D">
              <w:rPr>
                <w:lang w:val="ru-RU"/>
              </w:rPr>
              <w:br/>
            </w:r>
            <w:r w:rsidRPr="00C2111D">
              <w:rPr>
                <w:rFonts w:ascii="Times New Roman" w:eastAsia="Times New Roman" w:hAnsi="Times New Roman"/>
                <w:b/>
                <w:color w:val="000000"/>
                <w:w w:val="97"/>
                <w:sz w:val="16"/>
                <w:lang w:val="ru-RU"/>
              </w:rPr>
              <w:t>подготовительных и подводящих упражнений для освоения технических действий игры волейбол</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8" w:after="0" w:line="230" w:lineRule="auto"/>
              <w:ind w:left="72"/>
            </w:pPr>
            <w:r>
              <w:rPr>
                <w:rFonts w:ascii="Times New Roman" w:eastAsia="Times New Roman" w:hAnsi="Times New Roman"/>
                <w:color w:val="000000"/>
                <w:w w:val="97"/>
                <w:sz w:val="16"/>
              </w:rPr>
              <w:t>0.5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369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C2111D" w:rsidRDefault="00C2111D">
            <w:pPr>
              <w:autoSpaceDE w:val="0"/>
              <w:autoSpaceDN w:val="0"/>
              <w:spacing w:before="78" w:after="0" w:line="250" w:lineRule="auto"/>
              <w:ind w:left="72" w:right="288"/>
              <w:rPr>
                <w:lang w:val="ru-RU"/>
              </w:rPr>
            </w:pPr>
            <w:r w:rsidRPr="00C2111D">
              <w:rPr>
                <w:rFonts w:ascii="Times New Roman" w:eastAsia="Times New Roman" w:hAnsi="Times New Roman"/>
                <w:color w:val="000000"/>
                <w:w w:val="97"/>
                <w:sz w:val="16"/>
                <w:lang w:val="ru-RU"/>
              </w:rPr>
              <w:t xml:space="preserve">знакомятся с рекомендациями учителя по </w:t>
            </w:r>
            <w:r w:rsidRPr="00C2111D">
              <w:rPr>
                <w:lang w:val="ru-RU"/>
              </w:rPr>
              <w:br/>
            </w:r>
            <w:r w:rsidRPr="00C2111D">
              <w:rPr>
                <w:rFonts w:ascii="Times New Roman" w:eastAsia="Times New Roman" w:hAnsi="Times New Roman"/>
                <w:color w:val="000000"/>
                <w:w w:val="97"/>
                <w:sz w:val="16"/>
                <w:lang w:val="ru-RU"/>
              </w:rPr>
              <w:t>использованию подготовительных и подводящих упражнений для освоения технических действий игры волейбол;</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8" w:after="0" w:line="230" w:lineRule="auto"/>
              <w:ind w:left="7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234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r>
      <w:tr w:rsidR="0001224B">
        <w:trPr>
          <w:trHeight w:hRule="exact" w:val="734"/>
        </w:trPr>
        <w:tc>
          <w:tcPr>
            <w:tcW w:w="468" w:type="dxa"/>
            <w:tcBorders>
              <w:top w:val="single" w:sz="4" w:space="0" w:color="000000"/>
              <w:left w:val="single" w:sz="4" w:space="0" w:color="000000"/>
              <w:bottom w:val="single" w:sz="5" w:space="0" w:color="000000"/>
              <w:right w:val="single" w:sz="4" w:space="0" w:color="000000"/>
            </w:tcBorders>
            <w:tcMar>
              <w:left w:w="0" w:type="dxa"/>
              <w:right w:w="0" w:type="dxa"/>
            </w:tcMar>
          </w:tcPr>
          <w:p w:rsidR="0001224B" w:rsidRDefault="00C2111D">
            <w:pPr>
              <w:autoSpaceDE w:val="0"/>
              <w:autoSpaceDN w:val="0"/>
              <w:spacing w:before="78" w:after="0" w:line="230" w:lineRule="auto"/>
              <w:jc w:val="center"/>
            </w:pPr>
            <w:r>
              <w:rPr>
                <w:rFonts w:ascii="Times New Roman" w:eastAsia="Times New Roman" w:hAnsi="Times New Roman"/>
                <w:color w:val="000000"/>
                <w:w w:val="97"/>
                <w:sz w:val="16"/>
              </w:rPr>
              <w:t>3.37.</w:t>
            </w:r>
          </w:p>
        </w:tc>
        <w:tc>
          <w:tcPr>
            <w:tcW w:w="4118" w:type="dxa"/>
            <w:tcBorders>
              <w:top w:val="single" w:sz="4" w:space="0" w:color="000000"/>
              <w:left w:val="single" w:sz="4" w:space="0" w:color="000000"/>
              <w:bottom w:val="single" w:sz="5" w:space="0" w:color="000000"/>
              <w:right w:val="single" w:sz="4" w:space="0" w:color="000000"/>
            </w:tcBorders>
            <w:tcMar>
              <w:left w:w="0" w:type="dxa"/>
              <w:right w:w="0" w:type="dxa"/>
            </w:tcMar>
          </w:tcPr>
          <w:p w:rsidR="0001224B" w:rsidRPr="00C2111D" w:rsidRDefault="00C2111D">
            <w:pPr>
              <w:autoSpaceDE w:val="0"/>
              <w:autoSpaceDN w:val="0"/>
              <w:spacing w:before="78" w:after="0" w:line="245" w:lineRule="auto"/>
              <w:ind w:left="72"/>
              <w:rPr>
                <w:lang w:val="ru-RU"/>
              </w:rPr>
            </w:pPr>
            <w:r w:rsidRPr="00C2111D">
              <w:rPr>
                <w:rFonts w:ascii="Times New Roman" w:eastAsia="Times New Roman" w:hAnsi="Times New Roman"/>
                <w:i/>
                <w:color w:val="000000"/>
                <w:w w:val="97"/>
                <w:sz w:val="16"/>
                <w:lang w:val="ru-RU"/>
              </w:rPr>
              <w:t xml:space="preserve">Модуль «Спортивные игры. Волейбол». </w:t>
            </w:r>
            <w:r w:rsidRPr="00C2111D">
              <w:rPr>
                <w:rFonts w:ascii="Times New Roman" w:eastAsia="Times New Roman" w:hAnsi="Times New Roman"/>
                <w:b/>
                <w:color w:val="000000"/>
                <w:w w:val="97"/>
                <w:sz w:val="16"/>
                <w:lang w:val="ru-RU"/>
              </w:rPr>
              <w:t>Приём и передача волейбольного мяча двумя руками снизу</w:t>
            </w:r>
          </w:p>
        </w:tc>
        <w:tc>
          <w:tcPr>
            <w:tcW w:w="530" w:type="dxa"/>
            <w:tcBorders>
              <w:top w:val="single" w:sz="4" w:space="0" w:color="000000"/>
              <w:left w:val="single" w:sz="4" w:space="0" w:color="000000"/>
              <w:bottom w:val="single" w:sz="5" w:space="0" w:color="000000"/>
              <w:right w:val="single" w:sz="4" w:space="0" w:color="000000"/>
            </w:tcBorders>
            <w:tcMar>
              <w:left w:w="0" w:type="dxa"/>
              <w:right w:w="0" w:type="dxa"/>
            </w:tcMar>
          </w:tcPr>
          <w:p w:rsidR="0001224B" w:rsidRDefault="00C2111D">
            <w:pPr>
              <w:autoSpaceDE w:val="0"/>
              <w:autoSpaceDN w:val="0"/>
              <w:spacing w:before="78" w:after="0" w:line="230" w:lineRule="auto"/>
              <w:ind w:left="72"/>
            </w:pPr>
            <w:r>
              <w:rPr>
                <w:rFonts w:ascii="Times New Roman" w:eastAsia="Times New Roman" w:hAnsi="Times New Roman"/>
                <w:color w:val="000000"/>
                <w:w w:val="97"/>
                <w:sz w:val="16"/>
              </w:rPr>
              <w:t>2.5</w:t>
            </w:r>
          </w:p>
        </w:tc>
        <w:tc>
          <w:tcPr>
            <w:tcW w:w="1104" w:type="dxa"/>
            <w:tcBorders>
              <w:top w:val="single" w:sz="4" w:space="0" w:color="000000"/>
              <w:left w:val="single" w:sz="4" w:space="0" w:color="000000"/>
              <w:bottom w:val="single" w:sz="5" w:space="0" w:color="000000"/>
              <w:right w:val="single" w:sz="4" w:space="0" w:color="000000"/>
            </w:tcBorders>
            <w:tcMar>
              <w:left w:w="0" w:type="dxa"/>
              <w:right w:w="0" w:type="dxa"/>
            </w:tcMar>
          </w:tcPr>
          <w:p w:rsidR="0001224B" w:rsidRDefault="0001224B"/>
        </w:tc>
        <w:tc>
          <w:tcPr>
            <w:tcW w:w="1140" w:type="dxa"/>
            <w:tcBorders>
              <w:top w:val="single" w:sz="4" w:space="0" w:color="000000"/>
              <w:left w:val="single" w:sz="4" w:space="0" w:color="000000"/>
              <w:bottom w:val="single" w:sz="5" w:space="0" w:color="000000"/>
              <w:right w:val="single" w:sz="4" w:space="0" w:color="000000"/>
            </w:tcBorders>
            <w:tcMar>
              <w:left w:w="0" w:type="dxa"/>
              <w:right w:w="0" w:type="dxa"/>
            </w:tcMar>
          </w:tcPr>
          <w:p w:rsidR="0001224B" w:rsidRDefault="0001224B"/>
        </w:tc>
        <w:tc>
          <w:tcPr>
            <w:tcW w:w="864" w:type="dxa"/>
            <w:tcBorders>
              <w:top w:val="single" w:sz="4" w:space="0" w:color="000000"/>
              <w:left w:val="single" w:sz="4" w:space="0" w:color="000000"/>
              <w:bottom w:val="single" w:sz="5" w:space="0" w:color="000000"/>
              <w:right w:val="single" w:sz="4" w:space="0" w:color="000000"/>
            </w:tcBorders>
            <w:tcMar>
              <w:left w:w="0" w:type="dxa"/>
              <w:right w:w="0" w:type="dxa"/>
            </w:tcMar>
          </w:tcPr>
          <w:p w:rsidR="0001224B" w:rsidRDefault="0001224B"/>
        </w:tc>
        <w:tc>
          <w:tcPr>
            <w:tcW w:w="3698" w:type="dxa"/>
            <w:tcBorders>
              <w:top w:val="single" w:sz="4" w:space="0" w:color="000000"/>
              <w:left w:val="single" w:sz="4" w:space="0" w:color="000000"/>
              <w:bottom w:val="single" w:sz="5" w:space="0" w:color="000000"/>
              <w:right w:val="single" w:sz="4" w:space="0" w:color="000000"/>
            </w:tcBorders>
            <w:tcMar>
              <w:left w:w="0" w:type="dxa"/>
              <w:right w:w="0" w:type="dxa"/>
            </w:tcMar>
          </w:tcPr>
          <w:p w:rsidR="0001224B" w:rsidRPr="00C2111D" w:rsidRDefault="00C2111D">
            <w:pPr>
              <w:autoSpaceDE w:val="0"/>
              <w:autoSpaceDN w:val="0"/>
              <w:spacing w:before="78" w:after="0" w:line="247" w:lineRule="auto"/>
              <w:ind w:left="72"/>
              <w:rPr>
                <w:lang w:val="ru-RU"/>
              </w:rPr>
            </w:pPr>
            <w:r w:rsidRPr="00C2111D">
              <w:rPr>
                <w:rFonts w:ascii="Times New Roman" w:eastAsia="Times New Roman" w:hAnsi="Times New Roman"/>
                <w:color w:val="000000"/>
                <w:w w:val="97"/>
                <w:sz w:val="16"/>
                <w:lang w:val="ru-RU"/>
              </w:rPr>
              <w:t>закрепляют и совершенствуют технику приёма и передачи волейбольного мяча двумя руками снизу с места (обучение в парах</w:t>
            </w:r>
            <w:proofErr w:type="gramStart"/>
            <w:r w:rsidRPr="00C2111D">
              <w:rPr>
                <w:rFonts w:ascii="Times New Roman" w:eastAsia="Times New Roman" w:hAnsi="Times New Roman"/>
                <w:color w:val="000000"/>
                <w:w w:val="97"/>
                <w:sz w:val="16"/>
                <w:lang w:val="ru-RU"/>
              </w:rPr>
              <w:t>);;</w:t>
            </w:r>
            <w:proofErr w:type="gramEnd"/>
          </w:p>
        </w:tc>
        <w:tc>
          <w:tcPr>
            <w:tcW w:w="1238" w:type="dxa"/>
            <w:tcBorders>
              <w:top w:val="single" w:sz="4" w:space="0" w:color="000000"/>
              <w:left w:val="single" w:sz="4" w:space="0" w:color="000000"/>
              <w:bottom w:val="single" w:sz="5" w:space="0" w:color="000000"/>
              <w:right w:val="single" w:sz="4" w:space="0" w:color="000000"/>
            </w:tcBorders>
            <w:tcMar>
              <w:left w:w="0" w:type="dxa"/>
              <w:right w:w="0" w:type="dxa"/>
            </w:tcMar>
          </w:tcPr>
          <w:p w:rsidR="0001224B" w:rsidRDefault="00C2111D">
            <w:pPr>
              <w:autoSpaceDE w:val="0"/>
              <w:autoSpaceDN w:val="0"/>
              <w:spacing w:before="78" w:after="0" w:line="245" w:lineRule="auto"/>
              <w:ind w:left="72" w:right="144"/>
            </w:pPr>
            <w:proofErr w:type="spellStart"/>
            <w:r>
              <w:rPr>
                <w:rFonts w:ascii="Times New Roman" w:eastAsia="Times New Roman" w:hAnsi="Times New Roman"/>
                <w:color w:val="000000"/>
                <w:w w:val="97"/>
                <w:sz w:val="16"/>
              </w:rPr>
              <w:t>Практическая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2342" w:type="dxa"/>
            <w:tcBorders>
              <w:top w:val="single" w:sz="4" w:space="0" w:color="000000"/>
              <w:left w:val="single" w:sz="4" w:space="0" w:color="000000"/>
              <w:bottom w:val="single" w:sz="5" w:space="0" w:color="000000"/>
              <w:right w:val="single" w:sz="4" w:space="0" w:color="000000"/>
            </w:tcBorders>
            <w:tcMar>
              <w:left w:w="0" w:type="dxa"/>
              <w:right w:w="0" w:type="dxa"/>
            </w:tcMar>
          </w:tcPr>
          <w:p w:rsidR="0001224B" w:rsidRDefault="0001224B"/>
        </w:tc>
      </w:tr>
      <w:tr w:rsidR="0001224B">
        <w:trPr>
          <w:trHeight w:hRule="exact" w:val="924"/>
        </w:trPr>
        <w:tc>
          <w:tcPr>
            <w:tcW w:w="468" w:type="dxa"/>
            <w:tcBorders>
              <w:top w:val="single" w:sz="5"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4" w:after="0" w:line="230" w:lineRule="auto"/>
              <w:jc w:val="center"/>
            </w:pPr>
            <w:r>
              <w:rPr>
                <w:rFonts w:ascii="Times New Roman" w:eastAsia="Times New Roman" w:hAnsi="Times New Roman"/>
                <w:color w:val="000000"/>
                <w:w w:val="97"/>
                <w:sz w:val="16"/>
              </w:rPr>
              <w:t>3.38.</w:t>
            </w:r>
          </w:p>
        </w:tc>
        <w:tc>
          <w:tcPr>
            <w:tcW w:w="4118" w:type="dxa"/>
            <w:tcBorders>
              <w:top w:val="single" w:sz="5" w:space="0" w:color="000000"/>
              <w:left w:val="single" w:sz="4" w:space="0" w:color="000000"/>
              <w:bottom w:val="single" w:sz="4" w:space="0" w:color="000000"/>
              <w:right w:val="single" w:sz="4" w:space="0" w:color="000000"/>
            </w:tcBorders>
            <w:tcMar>
              <w:left w:w="0" w:type="dxa"/>
              <w:right w:w="0" w:type="dxa"/>
            </w:tcMar>
          </w:tcPr>
          <w:p w:rsidR="0001224B" w:rsidRPr="00C2111D" w:rsidRDefault="00C2111D">
            <w:pPr>
              <w:autoSpaceDE w:val="0"/>
              <w:autoSpaceDN w:val="0"/>
              <w:spacing w:before="74" w:after="0" w:line="245" w:lineRule="auto"/>
              <w:ind w:left="72"/>
              <w:rPr>
                <w:lang w:val="ru-RU"/>
              </w:rPr>
            </w:pPr>
            <w:r w:rsidRPr="00C2111D">
              <w:rPr>
                <w:rFonts w:ascii="Times New Roman" w:eastAsia="Times New Roman" w:hAnsi="Times New Roman"/>
                <w:i/>
                <w:color w:val="000000"/>
                <w:w w:val="97"/>
                <w:sz w:val="16"/>
                <w:lang w:val="ru-RU"/>
              </w:rPr>
              <w:t xml:space="preserve">Модуль «Спортивные игры. Волейбол». </w:t>
            </w:r>
            <w:r w:rsidRPr="00C2111D">
              <w:rPr>
                <w:rFonts w:ascii="Times New Roman" w:eastAsia="Times New Roman" w:hAnsi="Times New Roman"/>
                <w:b/>
                <w:color w:val="000000"/>
                <w:w w:val="97"/>
                <w:sz w:val="16"/>
                <w:lang w:val="ru-RU"/>
              </w:rPr>
              <w:t>Приём и передача волейбольного мяча двумя руками сверху</w:t>
            </w:r>
          </w:p>
        </w:tc>
        <w:tc>
          <w:tcPr>
            <w:tcW w:w="530" w:type="dxa"/>
            <w:tcBorders>
              <w:top w:val="single" w:sz="5"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4" w:after="0" w:line="230" w:lineRule="auto"/>
              <w:ind w:left="72"/>
            </w:pPr>
            <w:r>
              <w:rPr>
                <w:rFonts w:ascii="Times New Roman" w:eastAsia="Times New Roman" w:hAnsi="Times New Roman"/>
                <w:color w:val="000000"/>
                <w:w w:val="97"/>
                <w:sz w:val="16"/>
              </w:rPr>
              <w:t>3</w:t>
            </w:r>
          </w:p>
        </w:tc>
        <w:tc>
          <w:tcPr>
            <w:tcW w:w="1104" w:type="dxa"/>
            <w:tcBorders>
              <w:top w:val="single" w:sz="5"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140" w:type="dxa"/>
            <w:tcBorders>
              <w:top w:val="single" w:sz="5"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864" w:type="dxa"/>
            <w:tcBorders>
              <w:top w:val="single" w:sz="5"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3698" w:type="dxa"/>
            <w:tcBorders>
              <w:top w:val="single" w:sz="5" w:space="0" w:color="000000"/>
              <w:left w:val="single" w:sz="4" w:space="0" w:color="000000"/>
              <w:bottom w:val="single" w:sz="4" w:space="0" w:color="000000"/>
              <w:right w:val="single" w:sz="4" w:space="0" w:color="000000"/>
            </w:tcBorders>
            <w:tcMar>
              <w:left w:w="0" w:type="dxa"/>
              <w:right w:w="0" w:type="dxa"/>
            </w:tcMar>
          </w:tcPr>
          <w:p w:rsidR="0001224B" w:rsidRPr="00C2111D" w:rsidRDefault="00C2111D">
            <w:pPr>
              <w:autoSpaceDE w:val="0"/>
              <w:autoSpaceDN w:val="0"/>
              <w:spacing w:before="74" w:after="0" w:line="250" w:lineRule="auto"/>
              <w:ind w:left="72"/>
              <w:rPr>
                <w:lang w:val="ru-RU"/>
              </w:rPr>
            </w:pPr>
            <w:r w:rsidRPr="00C2111D">
              <w:rPr>
                <w:rFonts w:ascii="Times New Roman" w:eastAsia="Times New Roman" w:hAnsi="Times New Roman"/>
                <w:color w:val="000000"/>
                <w:w w:val="97"/>
                <w:sz w:val="16"/>
                <w:lang w:val="ru-RU"/>
              </w:rPr>
              <w:t xml:space="preserve">закрепляют и совершенствуют технику приёма и передачи волейбольного мяча двумя руками снизу в движении приставным шагом правым и левым </w:t>
            </w:r>
            <w:r w:rsidRPr="00C2111D">
              <w:rPr>
                <w:lang w:val="ru-RU"/>
              </w:rPr>
              <w:br/>
            </w:r>
            <w:r w:rsidRPr="00C2111D">
              <w:rPr>
                <w:rFonts w:ascii="Times New Roman" w:eastAsia="Times New Roman" w:hAnsi="Times New Roman"/>
                <w:color w:val="000000"/>
                <w:w w:val="97"/>
                <w:sz w:val="16"/>
                <w:lang w:val="ru-RU"/>
              </w:rPr>
              <w:t>боком (обучение в парах</w:t>
            </w:r>
            <w:proofErr w:type="gramStart"/>
            <w:r w:rsidRPr="00C2111D">
              <w:rPr>
                <w:rFonts w:ascii="Times New Roman" w:eastAsia="Times New Roman" w:hAnsi="Times New Roman"/>
                <w:color w:val="000000"/>
                <w:w w:val="97"/>
                <w:sz w:val="16"/>
                <w:lang w:val="ru-RU"/>
              </w:rPr>
              <w:t>).;</w:t>
            </w:r>
            <w:proofErr w:type="gramEnd"/>
          </w:p>
        </w:tc>
        <w:tc>
          <w:tcPr>
            <w:tcW w:w="1238" w:type="dxa"/>
            <w:tcBorders>
              <w:top w:val="single" w:sz="5"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4" w:after="0" w:line="245" w:lineRule="auto"/>
              <w:ind w:left="72" w:right="144"/>
            </w:pPr>
            <w:proofErr w:type="spellStart"/>
            <w:r>
              <w:rPr>
                <w:rFonts w:ascii="Times New Roman" w:eastAsia="Times New Roman" w:hAnsi="Times New Roman"/>
                <w:color w:val="000000"/>
                <w:w w:val="97"/>
                <w:sz w:val="16"/>
              </w:rPr>
              <w:t>Практическая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2342" w:type="dxa"/>
            <w:tcBorders>
              <w:top w:val="single" w:sz="5" w:space="0" w:color="000000"/>
              <w:left w:val="single" w:sz="4" w:space="0" w:color="000000"/>
              <w:bottom w:val="single" w:sz="4" w:space="0" w:color="000000"/>
              <w:right w:val="single" w:sz="4" w:space="0" w:color="000000"/>
            </w:tcBorders>
            <w:tcMar>
              <w:left w:w="0" w:type="dxa"/>
              <w:right w:w="0" w:type="dxa"/>
            </w:tcMar>
          </w:tcPr>
          <w:p w:rsidR="0001224B" w:rsidRDefault="0001224B"/>
        </w:tc>
      </w:tr>
      <w:tr w:rsidR="0001224B">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6" w:after="0" w:line="233" w:lineRule="auto"/>
              <w:jc w:val="center"/>
            </w:pPr>
            <w:r>
              <w:rPr>
                <w:rFonts w:ascii="Times New Roman" w:eastAsia="Times New Roman" w:hAnsi="Times New Roman"/>
                <w:color w:val="000000"/>
                <w:w w:val="97"/>
                <w:sz w:val="16"/>
              </w:rPr>
              <w:t>3.39.</w:t>
            </w:r>
          </w:p>
        </w:tc>
        <w:tc>
          <w:tcPr>
            <w:tcW w:w="411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C2111D" w:rsidRDefault="00C2111D">
            <w:pPr>
              <w:autoSpaceDE w:val="0"/>
              <w:autoSpaceDN w:val="0"/>
              <w:spacing w:before="76" w:after="0" w:line="245" w:lineRule="auto"/>
              <w:ind w:left="72" w:right="864"/>
              <w:rPr>
                <w:lang w:val="ru-RU"/>
              </w:rPr>
            </w:pPr>
            <w:r w:rsidRPr="00C2111D">
              <w:rPr>
                <w:rFonts w:ascii="Times New Roman" w:eastAsia="Times New Roman" w:hAnsi="Times New Roman"/>
                <w:i/>
                <w:color w:val="000000"/>
                <w:w w:val="97"/>
                <w:sz w:val="16"/>
                <w:lang w:val="ru-RU"/>
              </w:rPr>
              <w:t xml:space="preserve">Модуль «Спортивные игры. Футбол». </w:t>
            </w:r>
            <w:r w:rsidRPr="00C2111D">
              <w:rPr>
                <w:rFonts w:ascii="Times New Roman" w:eastAsia="Times New Roman" w:hAnsi="Times New Roman"/>
                <w:b/>
                <w:color w:val="000000"/>
                <w:w w:val="97"/>
                <w:sz w:val="16"/>
                <w:lang w:val="ru-RU"/>
              </w:rPr>
              <w:t>Удар по неподвижному мячу</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6" w:after="0" w:line="233" w:lineRule="auto"/>
              <w:ind w:left="72"/>
            </w:pPr>
            <w:r>
              <w:rPr>
                <w:rFonts w:ascii="Times New Roman" w:eastAsia="Times New Roman" w:hAnsi="Times New Roman"/>
                <w:color w:val="000000"/>
                <w:w w:val="97"/>
                <w:sz w:val="16"/>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6" w:after="0" w:line="233" w:lineRule="auto"/>
              <w:ind w:left="74"/>
            </w:pPr>
            <w:r>
              <w:rPr>
                <w:rFonts w:ascii="Times New Roman" w:eastAsia="Times New Roman" w:hAnsi="Times New Roman"/>
                <w:color w:val="000000"/>
                <w:w w:val="97"/>
                <w:sz w:val="16"/>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6" w:after="0" w:line="233" w:lineRule="auto"/>
              <w:ind w:left="72"/>
            </w:pPr>
            <w:r>
              <w:rPr>
                <w:rFonts w:ascii="Times New Roman" w:eastAsia="Times New Roman" w:hAnsi="Times New Roman"/>
                <w:color w:val="000000"/>
                <w:w w:val="97"/>
                <w:sz w:val="16"/>
              </w:rPr>
              <w:t>2</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369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C2111D" w:rsidRDefault="00C2111D">
            <w:pPr>
              <w:autoSpaceDE w:val="0"/>
              <w:autoSpaceDN w:val="0"/>
              <w:spacing w:before="76" w:after="0" w:line="250" w:lineRule="auto"/>
              <w:ind w:left="72" w:right="144"/>
              <w:rPr>
                <w:lang w:val="ru-RU"/>
              </w:rPr>
            </w:pPr>
            <w:r w:rsidRPr="00C2111D">
              <w:rPr>
                <w:rFonts w:ascii="Times New Roman" w:eastAsia="Times New Roman" w:hAnsi="Times New Roman"/>
                <w:color w:val="000000"/>
                <w:w w:val="97"/>
                <w:sz w:val="16"/>
                <w:lang w:val="ru-RU"/>
              </w:rPr>
              <w:t>закрепляют и совершенствуют технику удара по неподвижному мячу внутренней стороной стопы с небольшого разбега</w:t>
            </w:r>
            <w:proofErr w:type="gramStart"/>
            <w:r w:rsidRPr="00C2111D">
              <w:rPr>
                <w:rFonts w:ascii="Times New Roman" w:eastAsia="Times New Roman" w:hAnsi="Times New Roman"/>
                <w:color w:val="000000"/>
                <w:w w:val="97"/>
                <w:sz w:val="16"/>
                <w:lang w:val="ru-RU"/>
              </w:rPr>
              <w:t>.;</w:t>
            </w:r>
            <w:proofErr w:type="gramEnd"/>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6" w:after="0" w:line="245" w:lineRule="auto"/>
              <w:ind w:left="72" w:right="144"/>
            </w:pPr>
            <w:proofErr w:type="spellStart"/>
            <w:r>
              <w:rPr>
                <w:rFonts w:ascii="Times New Roman" w:eastAsia="Times New Roman" w:hAnsi="Times New Roman"/>
                <w:color w:val="000000"/>
                <w:w w:val="97"/>
                <w:sz w:val="16"/>
              </w:rPr>
              <w:t>Практическая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234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6" w:after="0" w:line="245" w:lineRule="auto"/>
              <w:ind w:left="72"/>
            </w:pPr>
            <w:r>
              <w:rPr>
                <w:rFonts w:ascii="Times New Roman" w:eastAsia="Times New Roman" w:hAnsi="Times New Roman"/>
                <w:color w:val="000000"/>
                <w:w w:val="97"/>
                <w:sz w:val="16"/>
              </w:rPr>
              <w:t>http://school-</w:t>
            </w:r>
            <w:r>
              <w:br/>
            </w:r>
            <w:r>
              <w:rPr>
                <w:rFonts w:ascii="Times New Roman" w:eastAsia="Times New Roman" w:hAnsi="Times New Roman"/>
                <w:color w:val="000000"/>
                <w:w w:val="97"/>
                <w:sz w:val="16"/>
              </w:rPr>
              <w:t>collection.edu.ru./catalog/teacher/?</w:t>
            </w:r>
          </w:p>
          <w:p w:rsidR="0001224B" w:rsidRDefault="00C2111D">
            <w:pPr>
              <w:autoSpaceDE w:val="0"/>
              <w:autoSpaceDN w:val="0"/>
              <w:spacing w:before="18" w:after="0" w:line="233" w:lineRule="auto"/>
              <w:ind w:left="72"/>
            </w:pPr>
            <w:r>
              <w:rPr>
                <w:rFonts w:ascii="Times New Roman" w:eastAsia="Times New Roman" w:hAnsi="Times New Roman"/>
                <w:color w:val="000000"/>
                <w:w w:val="97"/>
                <w:sz w:val="16"/>
              </w:rPr>
              <w:t>&amp;subject[]=38</w:t>
            </w:r>
          </w:p>
        </w:tc>
      </w:tr>
      <w:tr w:rsidR="0001224B">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6" w:after="0" w:line="233" w:lineRule="auto"/>
              <w:jc w:val="center"/>
            </w:pPr>
            <w:r>
              <w:rPr>
                <w:rFonts w:ascii="Times New Roman" w:eastAsia="Times New Roman" w:hAnsi="Times New Roman"/>
                <w:color w:val="000000"/>
                <w:w w:val="97"/>
                <w:sz w:val="16"/>
              </w:rPr>
              <w:t>3.40.</w:t>
            </w:r>
          </w:p>
        </w:tc>
        <w:tc>
          <w:tcPr>
            <w:tcW w:w="411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C2111D" w:rsidRDefault="00C2111D">
            <w:pPr>
              <w:autoSpaceDE w:val="0"/>
              <w:autoSpaceDN w:val="0"/>
              <w:spacing w:before="76" w:after="0" w:line="250" w:lineRule="auto"/>
              <w:ind w:left="72" w:right="432"/>
              <w:rPr>
                <w:lang w:val="ru-RU"/>
              </w:rPr>
            </w:pPr>
            <w:r w:rsidRPr="00C2111D">
              <w:rPr>
                <w:rFonts w:ascii="Times New Roman" w:eastAsia="Times New Roman" w:hAnsi="Times New Roman"/>
                <w:i/>
                <w:color w:val="000000"/>
                <w:w w:val="97"/>
                <w:sz w:val="16"/>
                <w:lang w:val="ru-RU"/>
              </w:rPr>
              <w:t xml:space="preserve">Модуль «Спортивные игры. Футбол». </w:t>
            </w:r>
            <w:r w:rsidRPr="00C2111D">
              <w:rPr>
                <w:rFonts w:ascii="Times New Roman" w:eastAsia="Times New Roman" w:hAnsi="Times New Roman"/>
                <w:b/>
                <w:color w:val="000000"/>
                <w:w w:val="97"/>
                <w:sz w:val="16"/>
                <w:lang w:val="ru-RU"/>
              </w:rPr>
              <w:t xml:space="preserve">Знакомство с рекомендациями учителя по использованию </w:t>
            </w:r>
            <w:r w:rsidRPr="00C2111D">
              <w:rPr>
                <w:lang w:val="ru-RU"/>
              </w:rPr>
              <w:br/>
            </w:r>
            <w:r w:rsidRPr="00C2111D">
              <w:rPr>
                <w:rFonts w:ascii="Times New Roman" w:eastAsia="Times New Roman" w:hAnsi="Times New Roman"/>
                <w:b/>
                <w:color w:val="000000"/>
                <w:w w:val="97"/>
                <w:sz w:val="16"/>
                <w:lang w:val="ru-RU"/>
              </w:rPr>
              <w:t>подготовительных и подводящих упражнений для освоения технических действий игры футбол</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6" w:after="0" w:line="233" w:lineRule="auto"/>
              <w:ind w:left="72"/>
            </w:pPr>
            <w:r>
              <w:rPr>
                <w:rFonts w:ascii="Times New Roman" w:eastAsia="Times New Roman" w:hAnsi="Times New Roman"/>
                <w:color w:val="000000"/>
                <w:w w:val="97"/>
                <w:sz w:val="16"/>
              </w:rPr>
              <w:t>0.5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6" w:after="0" w:line="233" w:lineRule="auto"/>
              <w:ind w:left="74"/>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6" w:after="0" w:line="233" w:lineRule="auto"/>
              <w:ind w:left="72"/>
            </w:pPr>
            <w:r>
              <w:rPr>
                <w:rFonts w:ascii="Times New Roman" w:eastAsia="Times New Roman" w:hAnsi="Times New Roman"/>
                <w:color w:val="000000"/>
                <w:w w:val="97"/>
                <w:sz w:val="16"/>
              </w:rPr>
              <w:t>0.5</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6" w:after="0" w:line="233" w:lineRule="auto"/>
              <w:jc w:val="center"/>
            </w:pPr>
            <w:r>
              <w:rPr>
                <w:rFonts w:ascii="Times New Roman" w:eastAsia="Times New Roman" w:hAnsi="Times New Roman"/>
                <w:color w:val="000000"/>
                <w:w w:val="97"/>
                <w:sz w:val="16"/>
              </w:rPr>
              <w:t>05.09.2022</w:t>
            </w:r>
          </w:p>
        </w:tc>
        <w:tc>
          <w:tcPr>
            <w:tcW w:w="369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C2111D" w:rsidRDefault="00C2111D">
            <w:pPr>
              <w:autoSpaceDE w:val="0"/>
              <w:autoSpaceDN w:val="0"/>
              <w:spacing w:before="76" w:after="0" w:line="250" w:lineRule="auto"/>
              <w:ind w:left="72" w:right="144"/>
              <w:rPr>
                <w:lang w:val="ru-RU"/>
              </w:rPr>
            </w:pPr>
            <w:r w:rsidRPr="00C2111D">
              <w:rPr>
                <w:rFonts w:ascii="Times New Roman" w:eastAsia="Times New Roman" w:hAnsi="Times New Roman"/>
                <w:color w:val="000000"/>
                <w:w w:val="97"/>
                <w:sz w:val="16"/>
                <w:lang w:val="ru-RU"/>
              </w:rPr>
              <w:t xml:space="preserve">рассматривают, обсуждают и анализируют образец техники удара по мячу учителя, определяют фазы движения и особенности их технического </w:t>
            </w:r>
            <w:r w:rsidRPr="00C2111D">
              <w:rPr>
                <w:lang w:val="ru-RU"/>
              </w:rPr>
              <w:br/>
            </w:r>
            <w:r w:rsidRPr="00C2111D">
              <w:rPr>
                <w:rFonts w:ascii="Times New Roman" w:eastAsia="Times New Roman" w:hAnsi="Times New Roman"/>
                <w:color w:val="000000"/>
                <w:w w:val="97"/>
                <w:sz w:val="16"/>
                <w:lang w:val="ru-RU"/>
              </w:rPr>
              <w:t>выполнения</w:t>
            </w:r>
            <w:proofErr w:type="gramStart"/>
            <w:r w:rsidRPr="00C2111D">
              <w:rPr>
                <w:rFonts w:ascii="Times New Roman" w:eastAsia="Times New Roman" w:hAnsi="Times New Roman"/>
                <w:color w:val="000000"/>
                <w:w w:val="97"/>
                <w:sz w:val="16"/>
                <w:lang w:val="ru-RU"/>
              </w:rPr>
              <w:t>;;</w:t>
            </w:r>
            <w:proofErr w:type="gramEnd"/>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6" w:after="0" w:line="233" w:lineRule="auto"/>
              <w:ind w:left="7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234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r>
      <w:tr w:rsidR="0001224B">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8" w:after="0" w:line="230" w:lineRule="auto"/>
              <w:jc w:val="center"/>
            </w:pPr>
            <w:r>
              <w:rPr>
                <w:rFonts w:ascii="Times New Roman" w:eastAsia="Times New Roman" w:hAnsi="Times New Roman"/>
                <w:color w:val="000000"/>
                <w:w w:val="97"/>
                <w:sz w:val="16"/>
              </w:rPr>
              <w:t>3.41.</w:t>
            </w:r>
          </w:p>
        </w:tc>
        <w:tc>
          <w:tcPr>
            <w:tcW w:w="411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C2111D" w:rsidRDefault="00C2111D">
            <w:pPr>
              <w:autoSpaceDE w:val="0"/>
              <w:autoSpaceDN w:val="0"/>
              <w:spacing w:before="78" w:after="0" w:line="245" w:lineRule="auto"/>
              <w:ind w:left="72" w:right="576"/>
              <w:rPr>
                <w:lang w:val="ru-RU"/>
              </w:rPr>
            </w:pPr>
            <w:r w:rsidRPr="00C2111D">
              <w:rPr>
                <w:rFonts w:ascii="Times New Roman" w:eastAsia="Times New Roman" w:hAnsi="Times New Roman"/>
                <w:i/>
                <w:color w:val="000000"/>
                <w:w w:val="97"/>
                <w:sz w:val="16"/>
                <w:lang w:val="ru-RU"/>
              </w:rPr>
              <w:t xml:space="preserve">Модуль «Спортивные игры. Футбол». </w:t>
            </w:r>
            <w:r w:rsidRPr="00C2111D">
              <w:rPr>
                <w:rFonts w:ascii="Times New Roman" w:eastAsia="Times New Roman" w:hAnsi="Times New Roman"/>
                <w:b/>
                <w:color w:val="000000"/>
                <w:w w:val="97"/>
                <w:sz w:val="16"/>
                <w:lang w:val="ru-RU"/>
              </w:rPr>
              <w:t>Остановка катящегося мяча внутренней стороной стопы</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8" w:after="0" w:line="230" w:lineRule="auto"/>
              <w:ind w:left="72"/>
            </w:pPr>
            <w:r>
              <w:rPr>
                <w:rFonts w:ascii="Times New Roman" w:eastAsia="Times New Roman" w:hAnsi="Times New Roman"/>
                <w:color w:val="000000"/>
                <w:w w:val="97"/>
                <w:sz w:val="16"/>
              </w:rPr>
              <w:t>0.5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8" w:after="0" w:line="230" w:lineRule="auto"/>
              <w:ind w:left="74"/>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8" w:after="0" w:line="230" w:lineRule="auto"/>
              <w:ind w:left="72"/>
            </w:pPr>
            <w:r>
              <w:rPr>
                <w:rFonts w:ascii="Times New Roman" w:eastAsia="Times New Roman" w:hAnsi="Times New Roman"/>
                <w:color w:val="000000"/>
                <w:w w:val="97"/>
                <w:sz w:val="16"/>
              </w:rPr>
              <w:t>0.5</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8" w:after="0" w:line="230" w:lineRule="auto"/>
              <w:jc w:val="center"/>
            </w:pPr>
            <w:r>
              <w:rPr>
                <w:rFonts w:ascii="Times New Roman" w:eastAsia="Times New Roman" w:hAnsi="Times New Roman"/>
                <w:color w:val="000000"/>
                <w:w w:val="97"/>
                <w:sz w:val="16"/>
              </w:rPr>
              <w:t>07.09.2022</w:t>
            </w:r>
          </w:p>
        </w:tc>
        <w:tc>
          <w:tcPr>
            <w:tcW w:w="369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C2111D" w:rsidRDefault="00C2111D">
            <w:pPr>
              <w:autoSpaceDE w:val="0"/>
              <w:autoSpaceDN w:val="0"/>
              <w:spacing w:before="78" w:after="0" w:line="245" w:lineRule="auto"/>
              <w:ind w:left="72" w:right="144"/>
              <w:rPr>
                <w:lang w:val="ru-RU"/>
              </w:rPr>
            </w:pPr>
            <w:r w:rsidRPr="00C2111D">
              <w:rPr>
                <w:rFonts w:ascii="Times New Roman" w:eastAsia="Times New Roman" w:hAnsi="Times New Roman"/>
                <w:color w:val="000000"/>
                <w:w w:val="97"/>
                <w:sz w:val="16"/>
                <w:lang w:val="ru-RU"/>
              </w:rPr>
              <w:t>закрепляют и совершенствуют технику остановки катящегося мяча внутренней стороной стопы</w:t>
            </w:r>
            <w:proofErr w:type="gramStart"/>
            <w:r w:rsidRPr="00C2111D">
              <w:rPr>
                <w:rFonts w:ascii="Times New Roman" w:eastAsia="Times New Roman" w:hAnsi="Times New Roman"/>
                <w:color w:val="000000"/>
                <w:w w:val="97"/>
                <w:sz w:val="16"/>
                <w:lang w:val="ru-RU"/>
              </w:rPr>
              <w:t>. ;</w:t>
            </w:r>
            <w:proofErr w:type="gramEnd"/>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8" w:after="0" w:line="245" w:lineRule="auto"/>
              <w:ind w:left="72" w:right="144"/>
            </w:pPr>
            <w:proofErr w:type="spellStart"/>
            <w:r>
              <w:rPr>
                <w:rFonts w:ascii="Times New Roman" w:eastAsia="Times New Roman" w:hAnsi="Times New Roman"/>
                <w:color w:val="000000"/>
                <w:w w:val="97"/>
                <w:sz w:val="16"/>
              </w:rPr>
              <w:t>Практическая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234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r>
      <w:tr w:rsidR="0001224B">
        <w:trPr>
          <w:trHeight w:hRule="exact" w:val="73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8" w:after="0" w:line="230" w:lineRule="auto"/>
              <w:jc w:val="center"/>
            </w:pPr>
            <w:r>
              <w:rPr>
                <w:rFonts w:ascii="Times New Roman" w:eastAsia="Times New Roman" w:hAnsi="Times New Roman"/>
                <w:color w:val="000000"/>
                <w:w w:val="97"/>
                <w:sz w:val="16"/>
              </w:rPr>
              <w:t>3.42.</w:t>
            </w:r>
          </w:p>
        </w:tc>
        <w:tc>
          <w:tcPr>
            <w:tcW w:w="411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C2111D" w:rsidRDefault="00C2111D">
            <w:pPr>
              <w:autoSpaceDE w:val="0"/>
              <w:autoSpaceDN w:val="0"/>
              <w:spacing w:before="78" w:after="0" w:line="245" w:lineRule="auto"/>
              <w:ind w:left="72" w:right="864"/>
              <w:rPr>
                <w:lang w:val="ru-RU"/>
              </w:rPr>
            </w:pPr>
            <w:r w:rsidRPr="00C2111D">
              <w:rPr>
                <w:rFonts w:ascii="Times New Roman" w:eastAsia="Times New Roman" w:hAnsi="Times New Roman"/>
                <w:i/>
                <w:color w:val="000000"/>
                <w:w w:val="97"/>
                <w:sz w:val="16"/>
                <w:lang w:val="ru-RU"/>
              </w:rPr>
              <w:t xml:space="preserve">Модуль «Спортивные игры. Футбол». </w:t>
            </w:r>
            <w:r w:rsidRPr="00C2111D">
              <w:rPr>
                <w:rFonts w:ascii="Times New Roman" w:eastAsia="Times New Roman" w:hAnsi="Times New Roman"/>
                <w:b/>
                <w:color w:val="000000"/>
                <w:w w:val="97"/>
                <w:sz w:val="16"/>
                <w:lang w:val="ru-RU"/>
              </w:rPr>
              <w:t>Ведение футбольного мяча</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8" w:after="0" w:line="230" w:lineRule="auto"/>
              <w:ind w:left="72"/>
            </w:pPr>
            <w:r>
              <w:rPr>
                <w:rFonts w:ascii="Times New Roman" w:eastAsia="Times New Roman" w:hAnsi="Times New Roman"/>
                <w:color w:val="000000"/>
                <w:w w:val="97"/>
                <w:sz w:val="16"/>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8" w:after="0" w:line="230" w:lineRule="auto"/>
              <w:ind w:left="74"/>
            </w:pPr>
            <w:r>
              <w:rPr>
                <w:rFonts w:ascii="Times New Roman" w:eastAsia="Times New Roman" w:hAnsi="Times New Roman"/>
                <w:color w:val="000000"/>
                <w:w w:val="97"/>
                <w:sz w:val="16"/>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8" w:after="0" w:line="230" w:lineRule="auto"/>
              <w:ind w:left="72"/>
            </w:pPr>
            <w:r>
              <w:rPr>
                <w:rFonts w:ascii="Times New Roman" w:eastAsia="Times New Roman" w:hAnsi="Times New Roman"/>
                <w:color w:val="000000"/>
                <w:w w:val="97"/>
                <w:sz w:val="16"/>
              </w:rPr>
              <w:t>2</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369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C2111D" w:rsidRDefault="00C2111D">
            <w:pPr>
              <w:autoSpaceDE w:val="0"/>
              <w:autoSpaceDN w:val="0"/>
              <w:spacing w:before="78" w:after="0" w:line="247" w:lineRule="auto"/>
              <w:ind w:left="72" w:right="288"/>
              <w:rPr>
                <w:lang w:val="ru-RU"/>
              </w:rPr>
            </w:pPr>
            <w:r w:rsidRPr="00C2111D">
              <w:rPr>
                <w:rFonts w:ascii="Times New Roman" w:eastAsia="Times New Roman" w:hAnsi="Times New Roman"/>
                <w:color w:val="000000"/>
                <w:w w:val="97"/>
                <w:sz w:val="16"/>
                <w:lang w:val="ru-RU"/>
              </w:rPr>
              <w:t>закрепляют и совершенствуют технику ведения футбольного мяча с изменением направления движения</w:t>
            </w:r>
            <w:proofErr w:type="gramStart"/>
            <w:r w:rsidRPr="00C2111D">
              <w:rPr>
                <w:rFonts w:ascii="Times New Roman" w:eastAsia="Times New Roman" w:hAnsi="Times New Roman"/>
                <w:color w:val="000000"/>
                <w:w w:val="97"/>
                <w:sz w:val="16"/>
                <w:lang w:val="ru-RU"/>
              </w:rPr>
              <w:t>.;</w:t>
            </w:r>
            <w:proofErr w:type="gramEnd"/>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8" w:after="0" w:line="245" w:lineRule="auto"/>
              <w:ind w:left="72" w:right="144"/>
            </w:pPr>
            <w:proofErr w:type="spellStart"/>
            <w:r>
              <w:rPr>
                <w:rFonts w:ascii="Times New Roman" w:eastAsia="Times New Roman" w:hAnsi="Times New Roman"/>
                <w:color w:val="000000"/>
                <w:w w:val="97"/>
                <w:sz w:val="16"/>
              </w:rPr>
              <w:t>Практическая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234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r>
      <w:tr w:rsidR="0001224B">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6" w:after="0" w:line="233" w:lineRule="auto"/>
              <w:jc w:val="center"/>
            </w:pPr>
            <w:r>
              <w:rPr>
                <w:rFonts w:ascii="Times New Roman" w:eastAsia="Times New Roman" w:hAnsi="Times New Roman"/>
                <w:color w:val="000000"/>
                <w:w w:val="97"/>
                <w:sz w:val="16"/>
              </w:rPr>
              <w:t>3.43.</w:t>
            </w:r>
          </w:p>
        </w:tc>
        <w:tc>
          <w:tcPr>
            <w:tcW w:w="411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C2111D" w:rsidRDefault="00C2111D">
            <w:pPr>
              <w:autoSpaceDE w:val="0"/>
              <w:autoSpaceDN w:val="0"/>
              <w:spacing w:before="76" w:after="0" w:line="245" w:lineRule="auto"/>
              <w:ind w:left="72" w:right="288"/>
              <w:rPr>
                <w:lang w:val="ru-RU"/>
              </w:rPr>
            </w:pPr>
            <w:r w:rsidRPr="00C2111D">
              <w:rPr>
                <w:rFonts w:ascii="Times New Roman" w:eastAsia="Times New Roman" w:hAnsi="Times New Roman"/>
                <w:i/>
                <w:color w:val="000000"/>
                <w:w w:val="97"/>
                <w:sz w:val="16"/>
                <w:lang w:val="ru-RU"/>
              </w:rPr>
              <w:t xml:space="preserve">Модуль «Спортивные игры. Футбол». </w:t>
            </w:r>
            <w:r w:rsidRPr="00C2111D">
              <w:rPr>
                <w:rFonts w:ascii="Times New Roman" w:eastAsia="Times New Roman" w:hAnsi="Times New Roman"/>
                <w:b/>
                <w:color w:val="000000"/>
                <w:w w:val="97"/>
                <w:sz w:val="16"/>
                <w:lang w:val="ru-RU"/>
              </w:rPr>
              <w:t>Обводка мячом ориентиров</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6" w:after="0" w:line="233" w:lineRule="auto"/>
              <w:ind w:left="72"/>
            </w:pPr>
            <w:r>
              <w:rPr>
                <w:rFonts w:ascii="Times New Roman" w:eastAsia="Times New Roman" w:hAnsi="Times New Roman"/>
                <w:color w:val="000000"/>
                <w:w w:val="97"/>
                <w:sz w:val="16"/>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6" w:after="0" w:line="233" w:lineRule="auto"/>
              <w:ind w:left="74"/>
            </w:pPr>
            <w:r>
              <w:rPr>
                <w:rFonts w:ascii="Times New Roman" w:eastAsia="Times New Roman" w:hAnsi="Times New Roman"/>
                <w:color w:val="000000"/>
                <w:w w:val="97"/>
                <w:sz w:val="16"/>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6" w:after="0" w:line="233" w:lineRule="auto"/>
              <w:ind w:left="72"/>
            </w:pPr>
            <w:r>
              <w:rPr>
                <w:rFonts w:ascii="Times New Roman" w:eastAsia="Times New Roman" w:hAnsi="Times New Roman"/>
                <w:color w:val="000000"/>
                <w:w w:val="97"/>
                <w:sz w:val="16"/>
              </w:rPr>
              <w:t>2</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369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C2111D" w:rsidRDefault="00C2111D">
            <w:pPr>
              <w:autoSpaceDE w:val="0"/>
              <w:autoSpaceDN w:val="0"/>
              <w:spacing w:before="76" w:after="0" w:line="250" w:lineRule="auto"/>
              <w:ind w:left="72" w:right="288"/>
              <w:rPr>
                <w:lang w:val="ru-RU"/>
              </w:rPr>
            </w:pPr>
            <w:r w:rsidRPr="00C2111D">
              <w:rPr>
                <w:rFonts w:ascii="Times New Roman" w:eastAsia="Times New Roman" w:hAnsi="Times New Roman"/>
                <w:color w:val="000000"/>
                <w:w w:val="97"/>
                <w:sz w:val="16"/>
                <w:lang w:val="ru-RU"/>
              </w:rPr>
              <w:t>контролируют технику выполнения обводки учебных конусов другими учащимися, выявляют возможные ошибки и предлагают способы их устранения (работа в парах);</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6" w:after="0" w:line="245" w:lineRule="auto"/>
              <w:ind w:left="72" w:right="144"/>
            </w:pPr>
            <w:proofErr w:type="spellStart"/>
            <w:r>
              <w:rPr>
                <w:rFonts w:ascii="Times New Roman" w:eastAsia="Times New Roman" w:hAnsi="Times New Roman"/>
                <w:color w:val="000000"/>
                <w:w w:val="97"/>
                <w:sz w:val="16"/>
              </w:rPr>
              <w:t>Практическая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234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r>
      <w:tr w:rsidR="0001224B">
        <w:trPr>
          <w:trHeight w:hRule="exact" w:val="348"/>
        </w:trPr>
        <w:tc>
          <w:tcPr>
            <w:tcW w:w="458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6" w:after="0" w:line="233" w:lineRule="auto"/>
              <w:ind w:left="72"/>
            </w:pPr>
            <w:r>
              <w:rPr>
                <w:rFonts w:ascii="Times New Roman" w:eastAsia="Times New Roman" w:hAnsi="Times New Roman"/>
                <w:color w:val="000000"/>
                <w:w w:val="97"/>
                <w:sz w:val="16"/>
              </w:rPr>
              <w:t>Итого по разделу</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6" w:after="0" w:line="233" w:lineRule="auto"/>
              <w:ind w:left="72"/>
            </w:pPr>
            <w:r>
              <w:rPr>
                <w:rFonts w:ascii="Times New Roman" w:eastAsia="Times New Roman" w:hAnsi="Times New Roman"/>
                <w:color w:val="000000"/>
                <w:w w:val="97"/>
                <w:sz w:val="16"/>
              </w:rPr>
              <w:t>64</w:t>
            </w:r>
          </w:p>
        </w:tc>
        <w:tc>
          <w:tcPr>
            <w:tcW w:w="10386"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r>
      <w:tr w:rsidR="0001224B">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6" w:after="0" w:line="233" w:lineRule="auto"/>
              <w:ind w:left="72"/>
            </w:pPr>
            <w:r>
              <w:rPr>
                <w:rFonts w:ascii="Times New Roman" w:eastAsia="Times New Roman" w:hAnsi="Times New Roman"/>
                <w:b/>
                <w:color w:val="000000"/>
                <w:w w:val="97"/>
                <w:sz w:val="16"/>
              </w:rPr>
              <w:t>Раздел 4. СПОРТ</w:t>
            </w:r>
          </w:p>
        </w:tc>
      </w:tr>
      <w:tr w:rsidR="0001224B">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8" w:after="0" w:line="230" w:lineRule="auto"/>
              <w:jc w:val="center"/>
            </w:pPr>
            <w:r>
              <w:rPr>
                <w:rFonts w:ascii="Times New Roman" w:eastAsia="Times New Roman" w:hAnsi="Times New Roman"/>
                <w:color w:val="000000"/>
                <w:w w:val="97"/>
                <w:sz w:val="16"/>
              </w:rPr>
              <w:t>4.1.</w:t>
            </w:r>
          </w:p>
        </w:tc>
        <w:tc>
          <w:tcPr>
            <w:tcW w:w="411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C2111D" w:rsidRDefault="00C2111D">
            <w:pPr>
              <w:autoSpaceDE w:val="0"/>
              <w:autoSpaceDN w:val="0"/>
              <w:spacing w:before="78" w:after="0" w:line="250" w:lineRule="auto"/>
              <w:ind w:left="72" w:right="288"/>
              <w:rPr>
                <w:lang w:val="ru-RU"/>
              </w:rPr>
            </w:pPr>
            <w:r w:rsidRPr="00C2111D">
              <w:rPr>
                <w:rFonts w:ascii="Times New Roman" w:eastAsia="Times New Roman" w:hAnsi="Times New Roman"/>
                <w:b/>
                <w:color w:val="000000"/>
                <w:w w:val="97"/>
                <w:sz w:val="16"/>
                <w:lang w:val="ru-RU"/>
              </w:rPr>
              <w:t xml:space="preserve">Физическая подготовка: освоение содержания </w:t>
            </w:r>
            <w:r w:rsidRPr="00C2111D">
              <w:rPr>
                <w:lang w:val="ru-RU"/>
              </w:rPr>
              <w:br/>
            </w:r>
            <w:r w:rsidRPr="00C2111D">
              <w:rPr>
                <w:rFonts w:ascii="Times New Roman" w:eastAsia="Times New Roman" w:hAnsi="Times New Roman"/>
                <w:b/>
                <w:color w:val="000000"/>
                <w:w w:val="97"/>
                <w:sz w:val="16"/>
                <w:lang w:val="ru-RU"/>
              </w:rPr>
              <w:t xml:space="preserve">программы, демонстрация приростов в показателях физической подготовленности и нормативных </w:t>
            </w:r>
            <w:r w:rsidRPr="00C2111D">
              <w:rPr>
                <w:lang w:val="ru-RU"/>
              </w:rPr>
              <w:br/>
            </w:r>
            <w:r w:rsidRPr="00C2111D">
              <w:rPr>
                <w:rFonts w:ascii="Times New Roman" w:eastAsia="Times New Roman" w:hAnsi="Times New Roman"/>
                <w:b/>
                <w:color w:val="000000"/>
                <w:w w:val="97"/>
                <w:sz w:val="16"/>
                <w:lang w:val="ru-RU"/>
              </w:rPr>
              <w:t>требований комплекса ГТО</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8" w:after="0" w:line="230" w:lineRule="auto"/>
              <w:ind w:left="72"/>
            </w:pPr>
            <w:r>
              <w:rPr>
                <w:rFonts w:ascii="Times New Roman" w:eastAsia="Times New Roman" w:hAnsi="Times New Roman"/>
                <w:color w:val="000000"/>
                <w:w w:val="97"/>
                <w:sz w:val="16"/>
              </w:rPr>
              <w:t>30</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369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C2111D" w:rsidRDefault="00C2111D">
            <w:pPr>
              <w:autoSpaceDE w:val="0"/>
              <w:autoSpaceDN w:val="0"/>
              <w:spacing w:before="78" w:after="0" w:line="247" w:lineRule="auto"/>
              <w:ind w:left="72"/>
              <w:rPr>
                <w:lang w:val="ru-RU"/>
              </w:rPr>
            </w:pPr>
            <w:r w:rsidRPr="00C2111D">
              <w:rPr>
                <w:rFonts w:ascii="Times New Roman" w:eastAsia="Times New Roman" w:hAnsi="Times New Roman"/>
                <w:color w:val="000000"/>
                <w:w w:val="97"/>
                <w:sz w:val="16"/>
                <w:lang w:val="ru-RU"/>
              </w:rPr>
              <w:t xml:space="preserve">демонстрируют приросты в показателях физической подготовленности и нормативных требований </w:t>
            </w:r>
            <w:r w:rsidRPr="00C2111D">
              <w:rPr>
                <w:lang w:val="ru-RU"/>
              </w:rPr>
              <w:br/>
            </w:r>
            <w:r w:rsidRPr="00C2111D">
              <w:rPr>
                <w:rFonts w:ascii="Times New Roman" w:eastAsia="Times New Roman" w:hAnsi="Times New Roman"/>
                <w:color w:val="000000"/>
                <w:w w:val="97"/>
                <w:sz w:val="16"/>
                <w:lang w:val="ru-RU"/>
              </w:rPr>
              <w:t>комплекса ГТО;</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8" w:after="0" w:line="245" w:lineRule="auto"/>
              <w:ind w:left="72" w:right="144"/>
            </w:pPr>
            <w:proofErr w:type="spellStart"/>
            <w:r>
              <w:rPr>
                <w:rFonts w:ascii="Times New Roman" w:eastAsia="Times New Roman" w:hAnsi="Times New Roman"/>
                <w:color w:val="000000"/>
                <w:w w:val="97"/>
                <w:sz w:val="16"/>
              </w:rPr>
              <w:t>Практическая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234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r>
      <w:tr w:rsidR="0001224B">
        <w:trPr>
          <w:trHeight w:hRule="exact" w:val="348"/>
        </w:trPr>
        <w:tc>
          <w:tcPr>
            <w:tcW w:w="458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8" w:after="0" w:line="230" w:lineRule="auto"/>
              <w:ind w:left="72"/>
            </w:pPr>
            <w:r>
              <w:rPr>
                <w:rFonts w:ascii="Times New Roman" w:eastAsia="Times New Roman" w:hAnsi="Times New Roman"/>
                <w:color w:val="000000"/>
                <w:w w:val="97"/>
                <w:sz w:val="16"/>
              </w:rPr>
              <w:t>Итого по разделу</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78" w:after="0" w:line="230" w:lineRule="auto"/>
              <w:ind w:left="72"/>
            </w:pPr>
            <w:r>
              <w:rPr>
                <w:rFonts w:ascii="Times New Roman" w:eastAsia="Times New Roman" w:hAnsi="Times New Roman"/>
                <w:color w:val="000000"/>
                <w:w w:val="97"/>
                <w:sz w:val="16"/>
              </w:rPr>
              <w:t>30</w:t>
            </w:r>
          </w:p>
        </w:tc>
        <w:tc>
          <w:tcPr>
            <w:tcW w:w="10386"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r>
      <w:tr w:rsidR="0001224B">
        <w:trPr>
          <w:trHeight w:hRule="exact" w:val="330"/>
        </w:trPr>
        <w:tc>
          <w:tcPr>
            <w:tcW w:w="4586" w:type="dxa"/>
            <w:gridSpan w:val="2"/>
            <w:tcBorders>
              <w:top w:val="single" w:sz="4" w:space="0" w:color="000000"/>
              <w:left w:val="single" w:sz="4" w:space="0" w:color="000000"/>
              <w:bottom w:val="single" w:sz="5" w:space="0" w:color="000000"/>
              <w:right w:val="single" w:sz="4" w:space="0" w:color="000000"/>
            </w:tcBorders>
            <w:tcMar>
              <w:left w:w="0" w:type="dxa"/>
              <w:right w:w="0" w:type="dxa"/>
            </w:tcMar>
          </w:tcPr>
          <w:p w:rsidR="0001224B" w:rsidRPr="00C2111D" w:rsidRDefault="00C2111D">
            <w:pPr>
              <w:autoSpaceDE w:val="0"/>
              <w:autoSpaceDN w:val="0"/>
              <w:spacing w:before="78" w:after="0" w:line="230" w:lineRule="auto"/>
              <w:ind w:left="72"/>
              <w:rPr>
                <w:lang w:val="ru-RU"/>
              </w:rPr>
            </w:pPr>
            <w:r w:rsidRPr="00C2111D">
              <w:rPr>
                <w:rFonts w:ascii="Times New Roman" w:eastAsia="Times New Roman" w:hAnsi="Times New Roman"/>
                <w:color w:val="000000"/>
                <w:w w:val="97"/>
                <w:sz w:val="16"/>
                <w:lang w:val="ru-RU"/>
              </w:rPr>
              <w:t>ОБЩЕЕ КОЛИЧЕСТВО ЧАСОВ ПО ПРОГРАММЕ</w:t>
            </w:r>
          </w:p>
        </w:tc>
        <w:tc>
          <w:tcPr>
            <w:tcW w:w="530" w:type="dxa"/>
            <w:tcBorders>
              <w:top w:val="single" w:sz="4" w:space="0" w:color="000000"/>
              <w:left w:val="single" w:sz="4" w:space="0" w:color="000000"/>
              <w:bottom w:val="single" w:sz="5" w:space="0" w:color="000000"/>
              <w:right w:val="single" w:sz="4" w:space="0" w:color="000000"/>
            </w:tcBorders>
            <w:tcMar>
              <w:left w:w="0" w:type="dxa"/>
              <w:right w:w="0" w:type="dxa"/>
            </w:tcMar>
          </w:tcPr>
          <w:p w:rsidR="0001224B" w:rsidRDefault="00C2111D">
            <w:pPr>
              <w:autoSpaceDE w:val="0"/>
              <w:autoSpaceDN w:val="0"/>
              <w:spacing w:before="78" w:after="0" w:line="230" w:lineRule="auto"/>
              <w:ind w:left="72"/>
            </w:pPr>
            <w:r>
              <w:rPr>
                <w:rFonts w:ascii="Times New Roman" w:eastAsia="Times New Roman" w:hAnsi="Times New Roman"/>
                <w:color w:val="000000"/>
                <w:w w:val="97"/>
                <w:sz w:val="16"/>
              </w:rPr>
              <w:t>102</w:t>
            </w:r>
          </w:p>
        </w:tc>
        <w:tc>
          <w:tcPr>
            <w:tcW w:w="1104" w:type="dxa"/>
            <w:tcBorders>
              <w:top w:val="single" w:sz="4" w:space="0" w:color="000000"/>
              <w:left w:val="single" w:sz="4" w:space="0" w:color="000000"/>
              <w:bottom w:val="single" w:sz="5" w:space="0" w:color="000000"/>
              <w:right w:val="single" w:sz="4" w:space="0" w:color="000000"/>
            </w:tcBorders>
            <w:tcMar>
              <w:left w:w="0" w:type="dxa"/>
              <w:right w:w="0" w:type="dxa"/>
            </w:tcMar>
          </w:tcPr>
          <w:p w:rsidR="0001224B" w:rsidRDefault="00C2111D">
            <w:pPr>
              <w:autoSpaceDE w:val="0"/>
              <w:autoSpaceDN w:val="0"/>
              <w:spacing w:before="78" w:after="0" w:line="230" w:lineRule="auto"/>
              <w:ind w:left="74"/>
            </w:pPr>
            <w:r>
              <w:rPr>
                <w:rFonts w:ascii="Times New Roman" w:eastAsia="Times New Roman" w:hAnsi="Times New Roman"/>
                <w:color w:val="000000"/>
                <w:w w:val="97"/>
                <w:sz w:val="16"/>
              </w:rPr>
              <w:t>3</w:t>
            </w:r>
          </w:p>
        </w:tc>
        <w:tc>
          <w:tcPr>
            <w:tcW w:w="1140" w:type="dxa"/>
            <w:tcBorders>
              <w:top w:val="single" w:sz="4" w:space="0" w:color="000000"/>
              <w:left w:val="single" w:sz="4" w:space="0" w:color="000000"/>
              <w:bottom w:val="single" w:sz="5" w:space="0" w:color="000000"/>
              <w:right w:val="single" w:sz="4" w:space="0" w:color="000000"/>
            </w:tcBorders>
            <w:tcMar>
              <w:left w:w="0" w:type="dxa"/>
              <w:right w:w="0" w:type="dxa"/>
            </w:tcMar>
          </w:tcPr>
          <w:p w:rsidR="0001224B" w:rsidRDefault="00C2111D">
            <w:pPr>
              <w:autoSpaceDE w:val="0"/>
              <w:autoSpaceDN w:val="0"/>
              <w:spacing w:before="78" w:after="0" w:line="230" w:lineRule="auto"/>
              <w:ind w:left="72"/>
            </w:pPr>
            <w:r>
              <w:rPr>
                <w:rFonts w:ascii="Times New Roman" w:eastAsia="Times New Roman" w:hAnsi="Times New Roman"/>
                <w:color w:val="000000"/>
                <w:w w:val="97"/>
                <w:sz w:val="16"/>
              </w:rPr>
              <w:t>7</w:t>
            </w:r>
          </w:p>
        </w:tc>
        <w:tc>
          <w:tcPr>
            <w:tcW w:w="8142" w:type="dxa"/>
            <w:gridSpan w:val="4"/>
            <w:tcBorders>
              <w:top w:val="single" w:sz="4" w:space="0" w:color="000000"/>
              <w:left w:val="single" w:sz="4" w:space="0" w:color="000000"/>
              <w:bottom w:val="single" w:sz="5" w:space="0" w:color="000000"/>
              <w:right w:val="single" w:sz="4" w:space="0" w:color="000000"/>
            </w:tcBorders>
            <w:tcMar>
              <w:left w:w="0" w:type="dxa"/>
              <w:right w:w="0" w:type="dxa"/>
            </w:tcMar>
          </w:tcPr>
          <w:p w:rsidR="0001224B" w:rsidRDefault="0001224B"/>
        </w:tc>
      </w:tr>
    </w:tbl>
    <w:p w:rsidR="0001224B" w:rsidRDefault="0001224B">
      <w:pPr>
        <w:autoSpaceDE w:val="0"/>
        <w:autoSpaceDN w:val="0"/>
        <w:spacing w:after="0" w:line="14" w:lineRule="exact"/>
      </w:pPr>
    </w:p>
    <w:bookmarkEnd w:id="0"/>
    <w:p w:rsidR="0001224B" w:rsidRDefault="0001224B">
      <w:pPr>
        <w:sectPr w:rsidR="0001224B">
          <w:pgSz w:w="16840" w:h="11900"/>
          <w:pgMar w:top="284" w:right="640" w:bottom="1282" w:left="666" w:header="720" w:footer="720" w:gutter="0"/>
          <w:cols w:space="720" w:equalWidth="0">
            <w:col w:w="15534" w:space="0"/>
          </w:cols>
          <w:docGrid w:linePitch="360"/>
        </w:sectPr>
      </w:pPr>
    </w:p>
    <w:p w:rsidR="0001224B" w:rsidRDefault="0001224B">
      <w:pPr>
        <w:autoSpaceDE w:val="0"/>
        <w:autoSpaceDN w:val="0"/>
        <w:spacing w:after="78" w:line="220" w:lineRule="exact"/>
      </w:pPr>
    </w:p>
    <w:p w:rsidR="0001224B" w:rsidRDefault="00C2111D">
      <w:pPr>
        <w:autoSpaceDE w:val="0"/>
        <w:autoSpaceDN w:val="0"/>
        <w:spacing w:after="320" w:line="230" w:lineRule="auto"/>
      </w:pPr>
      <w:r>
        <w:rPr>
          <w:rFonts w:ascii="Times New Roman" w:eastAsia="Times New Roman" w:hAnsi="Times New Roman"/>
          <w:b/>
          <w:color w:val="000000"/>
          <w:sz w:val="24"/>
        </w:rPr>
        <w:t>ПОУРОЧНОЕ ПЛАНИРОВАНИЕ</w:t>
      </w:r>
    </w:p>
    <w:tbl>
      <w:tblPr>
        <w:tblW w:w="0" w:type="auto"/>
        <w:tblInd w:w="6" w:type="dxa"/>
        <w:tblLayout w:type="fixed"/>
        <w:tblLook w:val="04A0" w:firstRow="1" w:lastRow="0" w:firstColumn="1" w:lastColumn="0" w:noHBand="0" w:noVBand="1"/>
      </w:tblPr>
      <w:tblGrid>
        <w:gridCol w:w="1068"/>
        <w:gridCol w:w="2618"/>
        <w:gridCol w:w="732"/>
        <w:gridCol w:w="1620"/>
        <w:gridCol w:w="1668"/>
        <w:gridCol w:w="1164"/>
        <w:gridCol w:w="1682"/>
      </w:tblGrid>
      <w:tr w:rsidR="0001224B">
        <w:trPr>
          <w:trHeight w:hRule="exact" w:val="492"/>
        </w:trPr>
        <w:tc>
          <w:tcPr>
            <w:tcW w:w="106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62" w:lineRule="auto"/>
              <w:ind w:left="72" w:right="576"/>
            </w:pPr>
            <w:r>
              <w:rPr>
                <w:rFonts w:ascii="Times New Roman" w:eastAsia="Times New Roman" w:hAnsi="Times New Roman"/>
                <w:b/>
                <w:color w:val="000000"/>
                <w:sz w:val="24"/>
              </w:rPr>
              <w:t>№</w:t>
            </w:r>
            <w:r>
              <w:br/>
            </w:r>
            <w:r>
              <w:rPr>
                <w:rFonts w:ascii="Times New Roman" w:eastAsia="Times New Roman" w:hAnsi="Times New Roman"/>
                <w:b/>
                <w:color w:val="000000"/>
                <w:sz w:val="24"/>
              </w:rPr>
              <w:t>п/п</w:t>
            </w:r>
          </w:p>
        </w:tc>
        <w:tc>
          <w:tcPr>
            <w:tcW w:w="261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b/>
                <w:color w:val="000000"/>
                <w:sz w:val="24"/>
              </w:rPr>
              <w:t>Тема урока</w:t>
            </w:r>
          </w:p>
        </w:tc>
        <w:tc>
          <w:tcPr>
            <w:tcW w:w="4020"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b/>
                <w:color w:val="000000"/>
                <w:sz w:val="24"/>
              </w:rPr>
              <w:t>Количество часов</w:t>
            </w:r>
          </w:p>
        </w:tc>
        <w:tc>
          <w:tcPr>
            <w:tcW w:w="116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62" w:lineRule="auto"/>
              <w:ind w:left="72"/>
            </w:pPr>
            <w:r>
              <w:rPr>
                <w:rFonts w:ascii="Times New Roman" w:eastAsia="Times New Roman" w:hAnsi="Times New Roman"/>
                <w:b/>
                <w:color w:val="000000"/>
                <w:sz w:val="24"/>
              </w:rPr>
              <w:t xml:space="preserve">Дата </w:t>
            </w:r>
            <w:r>
              <w:br/>
            </w:r>
            <w:r>
              <w:rPr>
                <w:rFonts w:ascii="Times New Roman" w:eastAsia="Times New Roman" w:hAnsi="Times New Roman"/>
                <w:b/>
                <w:color w:val="000000"/>
                <w:sz w:val="24"/>
              </w:rPr>
              <w:t>изучения</w:t>
            </w:r>
          </w:p>
        </w:tc>
        <w:tc>
          <w:tcPr>
            <w:tcW w:w="168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62" w:lineRule="auto"/>
              <w:ind w:left="72"/>
            </w:pPr>
            <w:r>
              <w:rPr>
                <w:rFonts w:ascii="Times New Roman" w:eastAsia="Times New Roman" w:hAnsi="Times New Roman"/>
                <w:b/>
                <w:color w:val="000000"/>
                <w:sz w:val="24"/>
              </w:rPr>
              <w:t>Виды, формы контроля</w:t>
            </w:r>
          </w:p>
        </w:tc>
      </w:tr>
      <w:tr w:rsidR="0001224B">
        <w:trPr>
          <w:trHeight w:hRule="exact" w:val="828"/>
        </w:trPr>
        <w:tc>
          <w:tcPr>
            <w:tcW w:w="1512" w:type="dxa"/>
            <w:vMerge/>
            <w:tcBorders>
              <w:top w:val="single" w:sz="4" w:space="0" w:color="000000"/>
              <w:left w:val="single" w:sz="4" w:space="0" w:color="000000"/>
              <w:bottom w:val="single" w:sz="4" w:space="0" w:color="000000"/>
              <w:right w:val="single" w:sz="4" w:space="0" w:color="000000"/>
            </w:tcBorders>
          </w:tcPr>
          <w:p w:rsidR="0001224B" w:rsidRDefault="0001224B"/>
        </w:tc>
        <w:tc>
          <w:tcPr>
            <w:tcW w:w="1512" w:type="dxa"/>
            <w:vMerge/>
            <w:tcBorders>
              <w:top w:val="single" w:sz="4" w:space="0" w:color="000000"/>
              <w:left w:val="single" w:sz="4" w:space="0" w:color="000000"/>
              <w:bottom w:val="single" w:sz="4" w:space="0" w:color="000000"/>
              <w:right w:val="single" w:sz="4" w:space="0" w:color="000000"/>
            </w:tcBorders>
          </w:tcPr>
          <w:p w:rsidR="0001224B" w:rsidRDefault="0001224B"/>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b/>
                <w:color w:val="000000"/>
                <w:sz w:val="24"/>
              </w:rPr>
              <w:t xml:space="preserve">всего </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62" w:lineRule="auto"/>
              <w:ind w:left="72"/>
            </w:pPr>
            <w:r>
              <w:rPr>
                <w:rFonts w:ascii="Times New Roman" w:eastAsia="Times New Roman" w:hAnsi="Times New Roman"/>
                <w:b/>
                <w:color w:val="000000"/>
                <w:sz w:val="24"/>
              </w:rPr>
              <w:t>контрольные работы</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62" w:lineRule="auto"/>
              <w:ind w:left="72"/>
            </w:pPr>
            <w:r>
              <w:rPr>
                <w:rFonts w:ascii="Times New Roman" w:eastAsia="Times New Roman" w:hAnsi="Times New Roman"/>
                <w:b/>
                <w:color w:val="000000"/>
                <w:sz w:val="24"/>
              </w:rPr>
              <w:t>практические работы</w:t>
            </w:r>
          </w:p>
        </w:tc>
        <w:tc>
          <w:tcPr>
            <w:tcW w:w="1512" w:type="dxa"/>
            <w:vMerge/>
            <w:tcBorders>
              <w:top w:val="single" w:sz="4" w:space="0" w:color="000000"/>
              <w:left w:val="single" w:sz="4" w:space="0" w:color="000000"/>
              <w:bottom w:val="single" w:sz="4" w:space="0" w:color="000000"/>
              <w:right w:val="single" w:sz="4" w:space="0" w:color="000000"/>
            </w:tcBorders>
          </w:tcPr>
          <w:p w:rsidR="0001224B" w:rsidRDefault="0001224B"/>
        </w:tc>
        <w:tc>
          <w:tcPr>
            <w:tcW w:w="1512" w:type="dxa"/>
            <w:vMerge/>
            <w:tcBorders>
              <w:top w:val="single" w:sz="4" w:space="0" w:color="000000"/>
              <w:left w:val="single" w:sz="4" w:space="0" w:color="000000"/>
              <w:bottom w:val="single" w:sz="4" w:space="0" w:color="000000"/>
              <w:right w:val="single" w:sz="4" w:space="0" w:color="000000"/>
            </w:tcBorders>
          </w:tcPr>
          <w:p w:rsidR="0001224B" w:rsidRDefault="0001224B"/>
        </w:tc>
      </w:tr>
      <w:tr w:rsidR="0001224B">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1.</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r>
      <w:tr w:rsidR="0001224B">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2.</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r>
      <w:tr w:rsidR="0001224B">
        <w:trPr>
          <w:trHeight w:hRule="exact" w:val="492"/>
        </w:trPr>
        <w:tc>
          <w:tcPr>
            <w:tcW w:w="1068" w:type="dxa"/>
            <w:tcBorders>
              <w:top w:val="single" w:sz="4" w:space="0" w:color="000000"/>
              <w:left w:val="single" w:sz="4" w:space="0" w:color="000000"/>
              <w:bottom w:val="single" w:sz="5"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3.</w:t>
            </w:r>
          </w:p>
        </w:tc>
        <w:tc>
          <w:tcPr>
            <w:tcW w:w="2618" w:type="dxa"/>
            <w:tcBorders>
              <w:top w:val="single" w:sz="4" w:space="0" w:color="000000"/>
              <w:left w:val="single" w:sz="4" w:space="0" w:color="000000"/>
              <w:bottom w:val="single" w:sz="5" w:space="0" w:color="000000"/>
              <w:right w:val="single" w:sz="4" w:space="0" w:color="000000"/>
            </w:tcBorders>
            <w:tcMar>
              <w:left w:w="0" w:type="dxa"/>
              <w:right w:w="0" w:type="dxa"/>
            </w:tcMar>
          </w:tcPr>
          <w:p w:rsidR="0001224B" w:rsidRDefault="0001224B"/>
        </w:tc>
        <w:tc>
          <w:tcPr>
            <w:tcW w:w="732" w:type="dxa"/>
            <w:tcBorders>
              <w:top w:val="single" w:sz="4" w:space="0" w:color="000000"/>
              <w:left w:val="single" w:sz="4" w:space="0" w:color="000000"/>
              <w:bottom w:val="single" w:sz="5"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5" w:space="0" w:color="000000"/>
              <w:right w:val="single" w:sz="4" w:space="0" w:color="000000"/>
            </w:tcBorders>
            <w:tcMar>
              <w:left w:w="0" w:type="dxa"/>
              <w:right w:w="0" w:type="dxa"/>
            </w:tcMar>
          </w:tcPr>
          <w:p w:rsidR="0001224B" w:rsidRDefault="0001224B"/>
        </w:tc>
        <w:tc>
          <w:tcPr>
            <w:tcW w:w="1668" w:type="dxa"/>
            <w:tcBorders>
              <w:top w:val="single" w:sz="4" w:space="0" w:color="000000"/>
              <w:left w:val="single" w:sz="4" w:space="0" w:color="000000"/>
              <w:bottom w:val="single" w:sz="5" w:space="0" w:color="000000"/>
              <w:right w:val="single" w:sz="4" w:space="0" w:color="000000"/>
            </w:tcBorders>
            <w:tcMar>
              <w:left w:w="0" w:type="dxa"/>
              <w:right w:w="0" w:type="dxa"/>
            </w:tcMar>
          </w:tcPr>
          <w:p w:rsidR="0001224B" w:rsidRDefault="0001224B"/>
        </w:tc>
        <w:tc>
          <w:tcPr>
            <w:tcW w:w="1164" w:type="dxa"/>
            <w:tcBorders>
              <w:top w:val="single" w:sz="4" w:space="0" w:color="000000"/>
              <w:left w:val="single" w:sz="4" w:space="0" w:color="000000"/>
              <w:bottom w:val="single" w:sz="5" w:space="0" w:color="000000"/>
              <w:right w:val="single" w:sz="4" w:space="0" w:color="000000"/>
            </w:tcBorders>
            <w:tcMar>
              <w:left w:w="0" w:type="dxa"/>
              <w:right w:w="0" w:type="dxa"/>
            </w:tcMar>
          </w:tcPr>
          <w:p w:rsidR="0001224B" w:rsidRDefault="0001224B"/>
        </w:tc>
        <w:tc>
          <w:tcPr>
            <w:tcW w:w="1682" w:type="dxa"/>
            <w:tcBorders>
              <w:top w:val="single" w:sz="4" w:space="0" w:color="000000"/>
              <w:left w:val="single" w:sz="4" w:space="0" w:color="000000"/>
              <w:bottom w:val="single" w:sz="5" w:space="0" w:color="000000"/>
              <w:right w:val="single" w:sz="4" w:space="0" w:color="000000"/>
            </w:tcBorders>
            <w:tcMar>
              <w:left w:w="0" w:type="dxa"/>
              <w:right w:w="0" w:type="dxa"/>
            </w:tcMar>
          </w:tcPr>
          <w:p w:rsidR="0001224B" w:rsidRDefault="0001224B"/>
        </w:tc>
      </w:tr>
      <w:tr w:rsidR="0001224B">
        <w:trPr>
          <w:trHeight w:hRule="exact" w:val="494"/>
        </w:trPr>
        <w:tc>
          <w:tcPr>
            <w:tcW w:w="1068" w:type="dxa"/>
            <w:tcBorders>
              <w:top w:val="single" w:sz="5"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100" w:after="0" w:line="230" w:lineRule="auto"/>
              <w:ind w:left="72"/>
            </w:pPr>
            <w:r>
              <w:rPr>
                <w:rFonts w:ascii="Times New Roman" w:eastAsia="Times New Roman" w:hAnsi="Times New Roman"/>
                <w:color w:val="000000"/>
                <w:sz w:val="24"/>
              </w:rPr>
              <w:t>4.</w:t>
            </w:r>
          </w:p>
        </w:tc>
        <w:tc>
          <w:tcPr>
            <w:tcW w:w="2618" w:type="dxa"/>
            <w:tcBorders>
              <w:top w:val="single" w:sz="5"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732" w:type="dxa"/>
            <w:tcBorders>
              <w:top w:val="single" w:sz="5"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5"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68" w:type="dxa"/>
            <w:tcBorders>
              <w:top w:val="single" w:sz="5"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164" w:type="dxa"/>
            <w:tcBorders>
              <w:top w:val="single" w:sz="5"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82" w:type="dxa"/>
            <w:tcBorders>
              <w:top w:val="single" w:sz="5" w:space="0" w:color="000000"/>
              <w:left w:val="single" w:sz="4" w:space="0" w:color="000000"/>
              <w:bottom w:val="single" w:sz="4" w:space="0" w:color="000000"/>
              <w:right w:val="single" w:sz="4" w:space="0" w:color="000000"/>
            </w:tcBorders>
            <w:tcMar>
              <w:left w:w="0" w:type="dxa"/>
              <w:right w:w="0" w:type="dxa"/>
            </w:tcMar>
          </w:tcPr>
          <w:p w:rsidR="0001224B" w:rsidRDefault="0001224B"/>
        </w:tc>
      </w:tr>
      <w:tr w:rsidR="0001224B">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5.</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r>
      <w:tr w:rsidR="0001224B">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6.</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r>
      <w:tr w:rsidR="0001224B">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7.</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r>
      <w:tr w:rsidR="0001224B">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8.</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r>
      <w:tr w:rsidR="0001224B">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9.</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r>
      <w:tr w:rsidR="0001224B">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10.</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r>
      <w:tr w:rsidR="0001224B">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11.</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r>
      <w:tr w:rsidR="0001224B">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12.</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r>
      <w:tr w:rsidR="0001224B">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13.</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r>
      <w:tr w:rsidR="0001224B">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14.</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r>
      <w:tr w:rsidR="0001224B">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15.</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r>
      <w:tr w:rsidR="0001224B">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16.</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r>
      <w:tr w:rsidR="0001224B">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17.</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r>
      <w:tr w:rsidR="0001224B">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100" w:after="0" w:line="230" w:lineRule="auto"/>
              <w:ind w:left="72"/>
            </w:pPr>
            <w:r>
              <w:rPr>
                <w:rFonts w:ascii="Times New Roman" w:eastAsia="Times New Roman" w:hAnsi="Times New Roman"/>
                <w:color w:val="000000"/>
                <w:sz w:val="24"/>
              </w:rPr>
              <w:t>18.</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r>
      <w:tr w:rsidR="0001224B">
        <w:trPr>
          <w:trHeight w:hRule="exact" w:val="494"/>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100" w:after="0" w:line="230" w:lineRule="auto"/>
              <w:ind w:left="72"/>
            </w:pPr>
            <w:r>
              <w:rPr>
                <w:rFonts w:ascii="Times New Roman" w:eastAsia="Times New Roman" w:hAnsi="Times New Roman"/>
                <w:color w:val="000000"/>
                <w:sz w:val="24"/>
              </w:rPr>
              <w:t>19.</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r>
      <w:tr w:rsidR="0001224B">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20.</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r>
      <w:tr w:rsidR="0001224B">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21.</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r>
      <w:tr w:rsidR="0001224B">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22.</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r>
      <w:tr w:rsidR="0001224B">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23.</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r>
      <w:tr w:rsidR="0001224B">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24.</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r>
      <w:tr w:rsidR="0001224B">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25.</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r>
      <w:tr w:rsidR="0001224B">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26.</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r>
      <w:tr w:rsidR="0001224B">
        <w:trPr>
          <w:trHeight w:hRule="exact" w:val="47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27.</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r>
    </w:tbl>
    <w:p w:rsidR="0001224B" w:rsidRDefault="0001224B">
      <w:pPr>
        <w:autoSpaceDE w:val="0"/>
        <w:autoSpaceDN w:val="0"/>
        <w:spacing w:after="0" w:line="14" w:lineRule="exact"/>
      </w:pPr>
    </w:p>
    <w:p w:rsidR="0001224B" w:rsidRDefault="0001224B">
      <w:pPr>
        <w:sectPr w:rsidR="0001224B">
          <w:pgSz w:w="11900" w:h="16840"/>
          <w:pgMar w:top="298" w:right="650" w:bottom="520" w:left="666" w:header="720" w:footer="720" w:gutter="0"/>
          <w:cols w:space="720" w:equalWidth="0">
            <w:col w:w="10584" w:space="0"/>
          </w:cols>
          <w:docGrid w:linePitch="360"/>
        </w:sectPr>
      </w:pPr>
    </w:p>
    <w:p w:rsidR="0001224B" w:rsidRDefault="0001224B">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1068"/>
        <w:gridCol w:w="2618"/>
        <w:gridCol w:w="732"/>
        <w:gridCol w:w="1620"/>
        <w:gridCol w:w="1668"/>
        <w:gridCol w:w="1164"/>
        <w:gridCol w:w="1682"/>
      </w:tblGrid>
      <w:tr w:rsidR="0001224B">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28.</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r>
      <w:tr w:rsidR="0001224B">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29.</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r>
      <w:tr w:rsidR="0001224B">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30.</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r>
      <w:tr w:rsidR="0001224B">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31.</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r>
      <w:tr w:rsidR="0001224B">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32.</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r>
      <w:tr w:rsidR="0001224B">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33.</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r>
      <w:tr w:rsidR="0001224B">
        <w:trPr>
          <w:trHeight w:hRule="exact" w:val="494"/>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34.</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r>
      <w:tr w:rsidR="0001224B">
        <w:trPr>
          <w:trHeight w:hRule="exact" w:val="49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100" w:after="0" w:line="230" w:lineRule="auto"/>
              <w:ind w:left="72"/>
            </w:pPr>
            <w:r>
              <w:rPr>
                <w:rFonts w:ascii="Times New Roman" w:eastAsia="Times New Roman" w:hAnsi="Times New Roman"/>
                <w:color w:val="000000"/>
                <w:sz w:val="24"/>
              </w:rPr>
              <w:t>35.</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r>
      <w:tr w:rsidR="0001224B">
        <w:trPr>
          <w:trHeight w:hRule="exact" w:val="494"/>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100" w:after="0" w:line="230" w:lineRule="auto"/>
              <w:ind w:left="72"/>
            </w:pPr>
            <w:r>
              <w:rPr>
                <w:rFonts w:ascii="Times New Roman" w:eastAsia="Times New Roman" w:hAnsi="Times New Roman"/>
                <w:color w:val="000000"/>
                <w:sz w:val="24"/>
              </w:rPr>
              <w:t>36.</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r>
      <w:tr w:rsidR="0001224B">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37.</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r>
      <w:tr w:rsidR="0001224B">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38.</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r>
      <w:tr w:rsidR="0001224B">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39.</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r>
      <w:tr w:rsidR="0001224B">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40.</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r>
      <w:tr w:rsidR="0001224B">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41.</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r>
      <w:tr w:rsidR="0001224B">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42.</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r>
      <w:tr w:rsidR="0001224B">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43.</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r>
      <w:tr w:rsidR="0001224B">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44.</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r>
      <w:tr w:rsidR="0001224B">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45.</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r>
      <w:tr w:rsidR="0001224B">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46.</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r>
      <w:tr w:rsidR="0001224B">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47.</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r>
      <w:tr w:rsidR="0001224B">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48.</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r>
      <w:tr w:rsidR="0001224B">
        <w:trPr>
          <w:trHeight w:hRule="exact" w:val="494"/>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100" w:after="0" w:line="230" w:lineRule="auto"/>
              <w:ind w:left="72"/>
            </w:pPr>
            <w:r>
              <w:rPr>
                <w:rFonts w:ascii="Times New Roman" w:eastAsia="Times New Roman" w:hAnsi="Times New Roman"/>
                <w:color w:val="000000"/>
                <w:sz w:val="24"/>
              </w:rPr>
              <w:t>49.</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r>
      <w:tr w:rsidR="0001224B">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50.</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r>
      <w:tr w:rsidR="0001224B">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51.</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r>
      <w:tr w:rsidR="0001224B">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52.</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r>
      <w:tr w:rsidR="0001224B">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53.</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r>
      <w:tr w:rsidR="0001224B">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54.</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r>
      <w:tr w:rsidR="0001224B">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55.</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r>
      <w:tr w:rsidR="0001224B">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56.</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r>
      <w:tr w:rsidR="0001224B">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57.</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r>
      <w:tr w:rsidR="0001224B">
        <w:trPr>
          <w:trHeight w:hRule="exact" w:val="47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58.</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r>
    </w:tbl>
    <w:p w:rsidR="0001224B" w:rsidRDefault="0001224B">
      <w:pPr>
        <w:autoSpaceDE w:val="0"/>
        <w:autoSpaceDN w:val="0"/>
        <w:spacing w:after="0" w:line="14" w:lineRule="exact"/>
      </w:pPr>
    </w:p>
    <w:p w:rsidR="0001224B" w:rsidRDefault="0001224B">
      <w:pPr>
        <w:sectPr w:rsidR="0001224B">
          <w:pgSz w:w="11900" w:h="16840"/>
          <w:pgMar w:top="284" w:right="650" w:bottom="500" w:left="666" w:header="720" w:footer="720" w:gutter="0"/>
          <w:cols w:space="720" w:equalWidth="0">
            <w:col w:w="10584" w:space="0"/>
          </w:cols>
          <w:docGrid w:linePitch="360"/>
        </w:sectPr>
      </w:pPr>
    </w:p>
    <w:p w:rsidR="0001224B" w:rsidRDefault="0001224B">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1068"/>
        <w:gridCol w:w="2618"/>
        <w:gridCol w:w="732"/>
        <w:gridCol w:w="1620"/>
        <w:gridCol w:w="1668"/>
        <w:gridCol w:w="1164"/>
        <w:gridCol w:w="1682"/>
      </w:tblGrid>
      <w:tr w:rsidR="0001224B">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59.</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r>
      <w:tr w:rsidR="0001224B">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60.</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r>
      <w:tr w:rsidR="0001224B">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61.</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r>
      <w:tr w:rsidR="0001224B">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62.</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r>
      <w:tr w:rsidR="0001224B">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63.</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r>
      <w:tr w:rsidR="0001224B">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64.</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r>
      <w:tr w:rsidR="0001224B">
        <w:trPr>
          <w:trHeight w:hRule="exact" w:val="494"/>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65.</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r>
      <w:tr w:rsidR="0001224B">
        <w:trPr>
          <w:trHeight w:hRule="exact" w:val="49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100" w:after="0" w:line="230" w:lineRule="auto"/>
              <w:ind w:left="72"/>
            </w:pPr>
            <w:r>
              <w:rPr>
                <w:rFonts w:ascii="Times New Roman" w:eastAsia="Times New Roman" w:hAnsi="Times New Roman"/>
                <w:color w:val="000000"/>
                <w:sz w:val="24"/>
              </w:rPr>
              <w:t>66.</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r>
      <w:tr w:rsidR="0001224B">
        <w:trPr>
          <w:trHeight w:hRule="exact" w:val="494"/>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100" w:after="0" w:line="230" w:lineRule="auto"/>
              <w:ind w:left="72"/>
            </w:pPr>
            <w:r>
              <w:rPr>
                <w:rFonts w:ascii="Times New Roman" w:eastAsia="Times New Roman" w:hAnsi="Times New Roman"/>
                <w:color w:val="000000"/>
                <w:sz w:val="24"/>
              </w:rPr>
              <w:t>67.</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r>
      <w:tr w:rsidR="0001224B">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68.</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r>
      <w:tr w:rsidR="0001224B">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69.</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r>
      <w:tr w:rsidR="0001224B">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70.</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r>
      <w:tr w:rsidR="0001224B">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71.</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r>
      <w:tr w:rsidR="0001224B">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72.</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r>
      <w:tr w:rsidR="0001224B">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73.</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r>
      <w:tr w:rsidR="0001224B">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74.</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r>
      <w:tr w:rsidR="0001224B">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75.</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r>
      <w:tr w:rsidR="0001224B">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76.</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r>
      <w:tr w:rsidR="0001224B">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77.</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r>
      <w:tr w:rsidR="0001224B">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78.</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r>
      <w:tr w:rsidR="0001224B">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79.</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r>
      <w:tr w:rsidR="0001224B">
        <w:trPr>
          <w:trHeight w:hRule="exact" w:val="494"/>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100" w:after="0" w:line="230" w:lineRule="auto"/>
              <w:ind w:left="72"/>
            </w:pPr>
            <w:r>
              <w:rPr>
                <w:rFonts w:ascii="Times New Roman" w:eastAsia="Times New Roman" w:hAnsi="Times New Roman"/>
                <w:color w:val="000000"/>
                <w:sz w:val="24"/>
              </w:rPr>
              <w:t>80.</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r>
      <w:tr w:rsidR="0001224B">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81.</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r>
      <w:tr w:rsidR="0001224B">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82.</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r>
      <w:tr w:rsidR="0001224B">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83.</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r>
      <w:tr w:rsidR="0001224B">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84.</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r>
      <w:tr w:rsidR="0001224B">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85.</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r>
      <w:tr w:rsidR="0001224B">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86.</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r>
      <w:tr w:rsidR="0001224B">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87.</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r>
      <w:tr w:rsidR="0001224B">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88.</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r>
      <w:tr w:rsidR="0001224B">
        <w:trPr>
          <w:trHeight w:hRule="exact" w:val="47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89.</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r>
    </w:tbl>
    <w:p w:rsidR="0001224B" w:rsidRDefault="0001224B">
      <w:pPr>
        <w:autoSpaceDE w:val="0"/>
        <w:autoSpaceDN w:val="0"/>
        <w:spacing w:after="0" w:line="14" w:lineRule="exact"/>
      </w:pPr>
    </w:p>
    <w:p w:rsidR="0001224B" w:rsidRDefault="0001224B">
      <w:pPr>
        <w:sectPr w:rsidR="0001224B">
          <w:pgSz w:w="11900" w:h="16840"/>
          <w:pgMar w:top="284" w:right="650" w:bottom="500" w:left="666" w:header="720" w:footer="720" w:gutter="0"/>
          <w:cols w:space="720" w:equalWidth="0">
            <w:col w:w="10584" w:space="0"/>
          </w:cols>
          <w:docGrid w:linePitch="360"/>
        </w:sectPr>
      </w:pPr>
    </w:p>
    <w:p w:rsidR="0001224B" w:rsidRDefault="0001224B">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1068"/>
        <w:gridCol w:w="2618"/>
        <w:gridCol w:w="732"/>
        <w:gridCol w:w="1620"/>
        <w:gridCol w:w="1668"/>
        <w:gridCol w:w="1164"/>
        <w:gridCol w:w="1682"/>
      </w:tblGrid>
      <w:tr w:rsidR="0001224B">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90.</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r>
      <w:tr w:rsidR="0001224B">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91.</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r>
      <w:tr w:rsidR="0001224B">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92.</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r>
      <w:tr w:rsidR="0001224B">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93.</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r>
      <w:tr w:rsidR="0001224B">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94.</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r>
      <w:tr w:rsidR="0001224B">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95.</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r>
      <w:tr w:rsidR="0001224B">
        <w:trPr>
          <w:trHeight w:hRule="exact" w:val="494"/>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96.</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r>
      <w:tr w:rsidR="0001224B">
        <w:trPr>
          <w:trHeight w:hRule="exact" w:val="492"/>
        </w:trPr>
        <w:tc>
          <w:tcPr>
            <w:tcW w:w="1068" w:type="dxa"/>
            <w:tcBorders>
              <w:top w:val="single" w:sz="4" w:space="0" w:color="000000"/>
              <w:left w:val="single" w:sz="4" w:space="0" w:color="000000"/>
              <w:bottom w:val="single" w:sz="5" w:space="0" w:color="000000"/>
              <w:right w:val="single" w:sz="4" w:space="0" w:color="000000"/>
            </w:tcBorders>
            <w:tcMar>
              <w:left w:w="0" w:type="dxa"/>
              <w:right w:w="0" w:type="dxa"/>
            </w:tcMar>
          </w:tcPr>
          <w:p w:rsidR="0001224B" w:rsidRDefault="00C2111D">
            <w:pPr>
              <w:autoSpaceDE w:val="0"/>
              <w:autoSpaceDN w:val="0"/>
              <w:spacing w:before="100" w:after="0" w:line="230" w:lineRule="auto"/>
              <w:ind w:left="72"/>
            </w:pPr>
            <w:r>
              <w:rPr>
                <w:rFonts w:ascii="Times New Roman" w:eastAsia="Times New Roman" w:hAnsi="Times New Roman"/>
                <w:color w:val="000000"/>
                <w:sz w:val="24"/>
              </w:rPr>
              <w:t>97.</w:t>
            </w:r>
          </w:p>
        </w:tc>
        <w:tc>
          <w:tcPr>
            <w:tcW w:w="2618" w:type="dxa"/>
            <w:tcBorders>
              <w:top w:val="single" w:sz="4" w:space="0" w:color="000000"/>
              <w:left w:val="single" w:sz="4" w:space="0" w:color="000000"/>
              <w:bottom w:val="single" w:sz="5" w:space="0" w:color="000000"/>
              <w:right w:val="single" w:sz="4" w:space="0" w:color="000000"/>
            </w:tcBorders>
            <w:tcMar>
              <w:left w:w="0" w:type="dxa"/>
              <w:right w:w="0" w:type="dxa"/>
            </w:tcMar>
          </w:tcPr>
          <w:p w:rsidR="0001224B" w:rsidRDefault="0001224B"/>
        </w:tc>
        <w:tc>
          <w:tcPr>
            <w:tcW w:w="732" w:type="dxa"/>
            <w:tcBorders>
              <w:top w:val="single" w:sz="4" w:space="0" w:color="000000"/>
              <w:left w:val="single" w:sz="4" w:space="0" w:color="000000"/>
              <w:bottom w:val="single" w:sz="5" w:space="0" w:color="000000"/>
              <w:right w:val="single" w:sz="4" w:space="0" w:color="000000"/>
            </w:tcBorders>
            <w:tcMar>
              <w:left w:w="0" w:type="dxa"/>
              <w:right w:w="0" w:type="dxa"/>
            </w:tcMar>
          </w:tcPr>
          <w:p w:rsidR="0001224B" w:rsidRDefault="00C2111D">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5" w:space="0" w:color="000000"/>
              <w:right w:val="single" w:sz="4" w:space="0" w:color="000000"/>
            </w:tcBorders>
            <w:tcMar>
              <w:left w:w="0" w:type="dxa"/>
              <w:right w:w="0" w:type="dxa"/>
            </w:tcMar>
          </w:tcPr>
          <w:p w:rsidR="0001224B" w:rsidRDefault="0001224B"/>
        </w:tc>
        <w:tc>
          <w:tcPr>
            <w:tcW w:w="1668" w:type="dxa"/>
            <w:tcBorders>
              <w:top w:val="single" w:sz="4" w:space="0" w:color="000000"/>
              <w:left w:val="single" w:sz="4" w:space="0" w:color="000000"/>
              <w:bottom w:val="single" w:sz="5" w:space="0" w:color="000000"/>
              <w:right w:val="single" w:sz="4" w:space="0" w:color="000000"/>
            </w:tcBorders>
            <w:tcMar>
              <w:left w:w="0" w:type="dxa"/>
              <w:right w:w="0" w:type="dxa"/>
            </w:tcMar>
          </w:tcPr>
          <w:p w:rsidR="0001224B" w:rsidRDefault="0001224B"/>
        </w:tc>
        <w:tc>
          <w:tcPr>
            <w:tcW w:w="1164" w:type="dxa"/>
            <w:tcBorders>
              <w:top w:val="single" w:sz="4" w:space="0" w:color="000000"/>
              <w:left w:val="single" w:sz="4" w:space="0" w:color="000000"/>
              <w:bottom w:val="single" w:sz="5" w:space="0" w:color="000000"/>
              <w:right w:val="single" w:sz="4" w:space="0" w:color="000000"/>
            </w:tcBorders>
            <w:tcMar>
              <w:left w:w="0" w:type="dxa"/>
              <w:right w:w="0" w:type="dxa"/>
            </w:tcMar>
          </w:tcPr>
          <w:p w:rsidR="0001224B" w:rsidRDefault="0001224B"/>
        </w:tc>
        <w:tc>
          <w:tcPr>
            <w:tcW w:w="1682" w:type="dxa"/>
            <w:tcBorders>
              <w:top w:val="single" w:sz="4" w:space="0" w:color="000000"/>
              <w:left w:val="single" w:sz="4" w:space="0" w:color="000000"/>
              <w:bottom w:val="single" w:sz="5" w:space="0" w:color="000000"/>
              <w:right w:val="single" w:sz="4" w:space="0" w:color="000000"/>
            </w:tcBorders>
            <w:tcMar>
              <w:left w:w="0" w:type="dxa"/>
              <w:right w:w="0" w:type="dxa"/>
            </w:tcMar>
          </w:tcPr>
          <w:p w:rsidR="0001224B" w:rsidRDefault="0001224B"/>
        </w:tc>
      </w:tr>
      <w:tr w:rsidR="0001224B">
        <w:trPr>
          <w:trHeight w:hRule="exact" w:val="492"/>
        </w:trPr>
        <w:tc>
          <w:tcPr>
            <w:tcW w:w="1068" w:type="dxa"/>
            <w:tcBorders>
              <w:top w:val="single" w:sz="5"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98.</w:t>
            </w:r>
          </w:p>
        </w:tc>
        <w:tc>
          <w:tcPr>
            <w:tcW w:w="2618" w:type="dxa"/>
            <w:tcBorders>
              <w:top w:val="single" w:sz="5"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732" w:type="dxa"/>
            <w:tcBorders>
              <w:top w:val="single" w:sz="5"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5"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68" w:type="dxa"/>
            <w:tcBorders>
              <w:top w:val="single" w:sz="5"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164" w:type="dxa"/>
            <w:tcBorders>
              <w:top w:val="single" w:sz="5"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82" w:type="dxa"/>
            <w:tcBorders>
              <w:top w:val="single" w:sz="5" w:space="0" w:color="000000"/>
              <w:left w:val="single" w:sz="4" w:space="0" w:color="000000"/>
              <w:bottom w:val="single" w:sz="4" w:space="0" w:color="000000"/>
              <w:right w:val="single" w:sz="4" w:space="0" w:color="000000"/>
            </w:tcBorders>
            <w:tcMar>
              <w:left w:w="0" w:type="dxa"/>
              <w:right w:w="0" w:type="dxa"/>
            </w:tcMar>
          </w:tcPr>
          <w:p w:rsidR="0001224B" w:rsidRDefault="0001224B"/>
        </w:tc>
      </w:tr>
      <w:tr w:rsidR="0001224B">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99.</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r>
      <w:tr w:rsidR="0001224B">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100.</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r>
      <w:tr w:rsidR="0001224B">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101.</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r>
      <w:tr w:rsidR="0001224B">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102.</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r>
      <w:tr w:rsidR="0001224B">
        <w:trPr>
          <w:trHeight w:hRule="exact" w:val="808"/>
        </w:trPr>
        <w:tc>
          <w:tcPr>
            <w:tcW w:w="368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Pr="00C2111D" w:rsidRDefault="00C2111D">
            <w:pPr>
              <w:autoSpaceDE w:val="0"/>
              <w:autoSpaceDN w:val="0"/>
              <w:spacing w:before="98" w:after="0" w:line="262" w:lineRule="auto"/>
              <w:ind w:left="72" w:right="144"/>
              <w:rPr>
                <w:lang w:val="ru-RU"/>
              </w:rPr>
            </w:pPr>
            <w:r w:rsidRPr="00C2111D">
              <w:rPr>
                <w:rFonts w:ascii="Times New Roman" w:eastAsia="Times New Roman" w:hAnsi="Times New Roman"/>
                <w:color w:val="000000"/>
                <w:sz w:val="24"/>
                <w:lang w:val="ru-RU"/>
              </w:rPr>
              <w:t>ОБЩЕЕ КОЛИЧЕСТВО ЧАСОВ ПО ПРОГРАММЕ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102</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C2111D">
            <w:pPr>
              <w:autoSpaceDE w:val="0"/>
              <w:autoSpaceDN w:val="0"/>
              <w:spacing w:before="98" w:after="0" w:line="230" w:lineRule="auto"/>
              <w:ind w:left="72"/>
            </w:pPr>
            <w:r>
              <w:rPr>
                <w:rFonts w:ascii="Times New Roman" w:eastAsia="Times New Roman" w:hAnsi="Times New Roman"/>
                <w:color w:val="000000"/>
                <w:sz w:val="24"/>
              </w:rPr>
              <w:t>10</w:t>
            </w:r>
          </w:p>
        </w:tc>
        <w:tc>
          <w:tcPr>
            <w:tcW w:w="451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01224B" w:rsidRDefault="0001224B"/>
        </w:tc>
      </w:tr>
    </w:tbl>
    <w:p w:rsidR="0001224B" w:rsidRDefault="0001224B">
      <w:pPr>
        <w:autoSpaceDE w:val="0"/>
        <w:autoSpaceDN w:val="0"/>
        <w:spacing w:after="0" w:line="14" w:lineRule="exact"/>
      </w:pPr>
    </w:p>
    <w:p w:rsidR="0001224B" w:rsidRDefault="0001224B">
      <w:pPr>
        <w:sectPr w:rsidR="0001224B">
          <w:pgSz w:w="11900" w:h="16840"/>
          <w:pgMar w:top="284" w:right="650" w:bottom="1440" w:left="666" w:header="720" w:footer="720" w:gutter="0"/>
          <w:cols w:space="720" w:equalWidth="0">
            <w:col w:w="10584" w:space="0"/>
          </w:cols>
          <w:docGrid w:linePitch="360"/>
        </w:sectPr>
      </w:pPr>
    </w:p>
    <w:p w:rsidR="0001224B" w:rsidRDefault="0001224B">
      <w:pPr>
        <w:autoSpaceDE w:val="0"/>
        <w:autoSpaceDN w:val="0"/>
        <w:spacing w:after="74" w:line="220" w:lineRule="exact"/>
      </w:pPr>
    </w:p>
    <w:p w:rsidR="0001224B" w:rsidRDefault="00C2111D">
      <w:pPr>
        <w:autoSpaceDE w:val="0"/>
        <w:autoSpaceDN w:val="0"/>
        <w:spacing w:after="0" w:line="230" w:lineRule="auto"/>
      </w:pPr>
      <w:r>
        <w:rPr>
          <w:rFonts w:ascii="Times New Roman" w:eastAsia="Times New Roman" w:hAnsi="Times New Roman"/>
          <w:b/>
          <w:color w:val="000000"/>
          <w:w w:val="98"/>
          <w:sz w:val="17"/>
        </w:rPr>
        <w:t xml:space="preserve">УЧЕБНО-МЕТОДИЧЕСКОЕ ОБЕСПЕЧЕНИЕ ОБРАЗОВАТЕЛЬНОГО ПРОЦЕССА </w:t>
      </w:r>
    </w:p>
    <w:p w:rsidR="0001224B" w:rsidRDefault="00C2111D">
      <w:pPr>
        <w:autoSpaceDE w:val="0"/>
        <w:autoSpaceDN w:val="0"/>
        <w:spacing w:before="242" w:after="0" w:line="230" w:lineRule="auto"/>
      </w:pPr>
      <w:r>
        <w:rPr>
          <w:rFonts w:ascii="Times New Roman" w:eastAsia="Times New Roman" w:hAnsi="Times New Roman"/>
          <w:b/>
          <w:color w:val="000000"/>
          <w:w w:val="98"/>
          <w:sz w:val="17"/>
        </w:rPr>
        <w:t>ОБЯЗАТЕЛЬНЫЕ УЧЕБНЫЕ МАТЕРИАЛЫ ДЛЯ УЧЕНИКА</w:t>
      </w:r>
    </w:p>
    <w:p w:rsidR="0001224B" w:rsidRPr="00C2111D" w:rsidRDefault="00C2111D">
      <w:pPr>
        <w:autoSpaceDE w:val="0"/>
        <w:autoSpaceDN w:val="0"/>
        <w:spacing w:before="118" w:after="0" w:line="271" w:lineRule="auto"/>
        <w:ind w:right="2592"/>
        <w:rPr>
          <w:lang w:val="ru-RU"/>
        </w:rPr>
      </w:pPr>
      <w:r w:rsidRPr="00C2111D">
        <w:rPr>
          <w:rFonts w:ascii="Times New Roman" w:eastAsia="Times New Roman" w:hAnsi="Times New Roman"/>
          <w:color w:val="000000"/>
          <w:w w:val="98"/>
          <w:sz w:val="17"/>
          <w:lang w:val="ru-RU"/>
        </w:rPr>
        <w:t xml:space="preserve">Физическая культура.5-7 классы: учебник для общеобразовательных организаций/ В. И. Лях: Просвещение; 2018.; </w:t>
      </w:r>
      <w:r w:rsidRPr="00C2111D">
        <w:rPr>
          <w:lang w:val="ru-RU"/>
        </w:rPr>
        <w:br/>
      </w:r>
      <w:r w:rsidRPr="00C2111D">
        <w:rPr>
          <w:rFonts w:ascii="Times New Roman" w:eastAsia="Times New Roman" w:hAnsi="Times New Roman"/>
          <w:color w:val="000000"/>
          <w:w w:val="98"/>
          <w:sz w:val="17"/>
          <w:lang w:val="ru-RU"/>
        </w:rPr>
        <w:t>Физическая культура.5-7 классы: учебник для общеобразовательных организаций/</w:t>
      </w:r>
      <w:proofErr w:type="spellStart"/>
      <w:r w:rsidRPr="00C2111D">
        <w:rPr>
          <w:rFonts w:ascii="Times New Roman" w:eastAsia="Times New Roman" w:hAnsi="Times New Roman"/>
          <w:color w:val="000000"/>
          <w:w w:val="98"/>
          <w:sz w:val="17"/>
          <w:lang w:val="ru-RU"/>
        </w:rPr>
        <w:t>В.И.Лях</w:t>
      </w:r>
      <w:proofErr w:type="spellEnd"/>
      <w:proofErr w:type="gramStart"/>
      <w:r w:rsidRPr="00C2111D">
        <w:rPr>
          <w:rFonts w:ascii="Times New Roman" w:eastAsia="Times New Roman" w:hAnsi="Times New Roman"/>
          <w:color w:val="000000"/>
          <w:w w:val="98"/>
          <w:sz w:val="17"/>
          <w:lang w:val="ru-RU"/>
        </w:rPr>
        <w:t xml:space="preserve"> :</w:t>
      </w:r>
      <w:proofErr w:type="gramEnd"/>
      <w:r w:rsidRPr="00C2111D">
        <w:rPr>
          <w:rFonts w:ascii="Times New Roman" w:eastAsia="Times New Roman" w:hAnsi="Times New Roman"/>
          <w:color w:val="000000"/>
          <w:w w:val="98"/>
          <w:sz w:val="17"/>
          <w:lang w:val="ru-RU"/>
        </w:rPr>
        <w:t xml:space="preserve"> Просвещение,2018.</w:t>
      </w:r>
    </w:p>
    <w:p w:rsidR="0001224B" w:rsidRPr="00C2111D" w:rsidRDefault="00C2111D">
      <w:pPr>
        <w:autoSpaceDE w:val="0"/>
        <w:autoSpaceDN w:val="0"/>
        <w:spacing w:before="184" w:after="0" w:line="230" w:lineRule="auto"/>
        <w:rPr>
          <w:lang w:val="ru-RU"/>
        </w:rPr>
      </w:pPr>
      <w:r w:rsidRPr="00C2111D">
        <w:rPr>
          <w:rFonts w:ascii="Times New Roman" w:eastAsia="Times New Roman" w:hAnsi="Times New Roman"/>
          <w:b/>
          <w:color w:val="000000"/>
          <w:w w:val="98"/>
          <w:sz w:val="17"/>
          <w:lang w:val="ru-RU"/>
        </w:rPr>
        <w:t>МЕТОДИЧЕСКИЕ МАТЕРИАЛЫ ДЛЯ УЧИТЕЛЯ</w:t>
      </w:r>
    </w:p>
    <w:p w:rsidR="0001224B" w:rsidRPr="00C2111D" w:rsidRDefault="00C2111D">
      <w:pPr>
        <w:autoSpaceDE w:val="0"/>
        <w:autoSpaceDN w:val="0"/>
        <w:spacing w:before="116" w:after="0" w:line="262" w:lineRule="auto"/>
        <w:ind w:right="6048"/>
        <w:rPr>
          <w:lang w:val="ru-RU"/>
        </w:rPr>
      </w:pPr>
      <w:r w:rsidRPr="00C2111D">
        <w:rPr>
          <w:rFonts w:ascii="Times New Roman" w:eastAsia="Times New Roman" w:hAnsi="Times New Roman"/>
          <w:color w:val="000000"/>
          <w:w w:val="98"/>
          <w:sz w:val="17"/>
          <w:lang w:val="ru-RU"/>
        </w:rPr>
        <w:t xml:space="preserve">В. И. Лях, А. А. </w:t>
      </w:r>
      <w:proofErr w:type="spellStart"/>
      <w:r w:rsidRPr="00C2111D">
        <w:rPr>
          <w:rFonts w:ascii="Times New Roman" w:eastAsia="Times New Roman" w:hAnsi="Times New Roman"/>
          <w:color w:val="000000"/>
          <w:w w:val="98"/>
          <w:sz w:val="17"/>
          <w:lang w:val="ru-RU"/>
        </w:rPr>
        <w:t>Зданевич</w:t>
      </w:r>
      <w:proofErr w:type="spellEnd"/>
      <w:r w:rsidRPr="00C2111D">
        <w:rPr>
          <w:rFonts w:ascii="Times New Roman" w:eastAsia="Times New Roman" w:hAnsi="Times New Roman"/>
          <w:color w:val="000000"/>
          <w:w w:val="98"/>
          <w:sz w:val="17"/>
          <w:lang w:val="ru-RU"/>
        </w:rPr>
        <w:t xml:space="preserve">. Физическая культура. Методическое </w:t>
      </w:r>
      <w:r w:rsidRPr="00C2111D">
        <w:rPr>
          <w:lang w:val="ru-RU"/>
        </w:rPr>
        <w:br/>
      </w:r>
      <w:r w:rsidRPr="00C2111D">
        <w:rPr>
          <w:rFonts w:ascii="Times New Roman" w:eastAsia="Times New Roman" w:hAnsi="Times New Roman"/>
          <w:color w:val="000000"/>
          <w:w w:val="98"/>
          <w:sz w:val="17"/>
          <w:lang w:val="ru-RU"/>
        </w:rPr>
        <w:t>пособие. 1—11 классы.</w:t>
      </w:r>
    </w:p>
    <w:p w:rsidR="0001224B" w:rsidRPr="00C2111D" w:rsidRDefault="00C2111D">
      <w:pPr>
        <w:autoSpaceDE w:val="0"/>
        <w:autoSpaceDN w:val="0"/>
        <w:spacing w:before="48" w:after="0" w:line="262" w:lineRule="auto"/>
        <w:ind w:right="5904"/>
        <w:rPr>
          <w:lang w:val="ru-RU"/>
        </w:rPr>
      </w:pPr>
      <w:r w:rsidRPr="00C2111D">
        <w:rPr>
          <w:rFonts w:ascii="Times New Roman" w:eastAsia="Times New Roman" w:hAnsi="Times New Roman"/>
          <w:color w:val="000000"/>
          <w:w w:val="98"/>
          <w:sz w:val="17"/>
          <w:lang w:val="ru-RU"/>
        </w:rPr>
        <w:t xml:space="preserve">В. И. Лях. Физическая культура. Тестовый контроль. 5—9 классы </w:t>
      </w:r>
      <w:r w:rsidRPr="00C2111D">
        <w:rPr>
          <w:lang w:val="ru-RU"/>
        </w:rPr>
        <w:br/>
      </w:r>
      <w:r w:rsidRPr="00C2111D">
        <w:rPr>
          <w:rFonts w:ascii="Times New Roman" w:eastAsia="Times New Roman" w:hAnsi="Times New Roman"/>
          <w:color w:val="000000"/>
          <w:w w:val="98"/>
          <w:sz w:val="17"/>
          <w:lang w:val="ru-RU"/>
        </w:rPr>
        <w:t>(серия «Текущий контроль»).</w:t>
      </w:r>
    </w:p>
    <w:p w:rsidR="0001224B" w:rsidRPr="00C2111D" w:rsidRDefault="00C2111D">
      <w:pPr>
        <w:autoSpaceDE w:val="0"/>
        <w:autoSpaceDN w:val="0"/>
        <w:spacing w:before="50" w:after="0" w:line="271" w:lineRule="auto"/>
        <w:ind w:right="6048"/>
        <w:rPr>
          <w:lang w:val="ru-RU"/>
        </w:rPr>
      </w:pPr>
      <w:r w:rsidRPr="00C2111D">
        <w:rPr>
          <w:rFonts w:ascii="Times New Roman" w:eastAsia="Times New Roman" w:hAnsi="Times New Roman"/>
          <w:color w:val="000000"/>
          <w:w w:val="98"/>
          <w:sz w:val="17"/>
          <w:lang w:val="ru-RU"/>
        </w:rPr>
        <w:t xml:space="preserve">Г. А. </w:t>
      </w:r>
      <w:proofErr w:type="spellStart"/>
      <w:r w:rsidRPr="00C2111D">
        <w:rPr>
          <w:rFonts w:ascii="Times New Roman" w:eastAsia="Times New Roman" w:hAnsi="Times New Roman"/>
          <w:color w:val="000000"/>
          <w:w w:val="98"/>
          <w:sz w:val="17"/>
          <w:lang w:val="ru-RU"/>
        </w:rPr>
        <w:t>Колодницкий</w:t>
      </w:r>
      <w:proofErr w:type="spellEnd"/>
      <w:r w:rsidRPr="00C2111D">
        <w:rPr>
          <w:rFonts w:ascii="Times New Roman" w:eastAsia="Times New Roman" w:hAnsi="Times New Roman"/>
          <w:color w:val="000000"/>
          <w:w w:val="98"/>
          <w:sz w:val="17"/>
          <w:lang w:val="ru-RU"/>
        </w:rPr>
        <w:t xml:space="preserve">, В. С. Кузнецов, М. В. Маслов. Внеурочная </w:t>
      </w:r>
      <w:r w:rsidRPr="00C2111D">
        <w:rPr>
          <w:lang w:val="ru-RU"/>
        </w:rPr>
        <w:br/>
      </w:r>
      <w:r w:rsidRPr="00C2111D">
        <w:rPr>
          <w:rFonts w:ascii="Times New Roman" w:eastAsia="Times New Roman" w:hAnsi="Times New Roman"/>
          <w:color w:val="000000"/>
          <w:w w:val="98"/>
          <w:sz w:val="17"/>
          <w:lang w:val="ru-RU"/>
        </w:rPr>
        <w:t xml:space="preserve">деятельность учащихся. Лёгкая атлетика (серия «Работаем по </w:t>
      </w:r>
      <w:r w:rsidRPr="00C2111D">
        <w:rPr>
          <w:lang w:val="ru-RU"/>
        </w:rPr>
        <w:br/>
      </w:r>
      <w:r w:rsidRPr="00C2111D">
        <w:rPr>
          <w:rFonts w:ascii="Times New Roman" w:eastAsia="Times New Roman" w:hAnsi="Times New Roman"/>
          <w:color w:val="000000"/>
          <w:w w:val="98"/>
          <w:sz w:val="17"/>
          <w:lang w:val="ru-RU"/>
        </w:rPr>
        <w:t>новым стандартам»).</w:t>
      </w:r>
    </w:p>
    <w:p w:rsidR="0001224B" w:rsidRPr="00C2111D" w:rsidRDefault="00C2111D">
      <w:pPr>
        <w:autoSpaceDE w:val="0"/>
        <w:autoSpaceDN w:val="0"/>
        <w:spacing w:before="48" w:after="0" w:line="274" w:lineRule="auto"/>
        <w:ind w:right="6048"/>
        <w:rPr>
          <w:lang w:val="ru-RU"/>
        </w:rPr>
      </w:pPr>
      <w:r w:rsidRPr="00C2111D">
        <w:rPr>
          <w:rFonts w:ascii="Times New Roman" w:eastAsia="Times New Roman" w:hAnsi="Times New Roman"/>
          <w:color w:val="000000"/>
          <w:w w:val="98"/>
          <w:sz w:val="17"/>
          <w:lang w:val="ru-RU"/>
        </w:rPr>
        <w:t xml:space="preserve">Г. А. </w:t>
      </w:r>
      <w:proofErr w:type="spellStart"/>
      <w:r w:rsidRPr="00C2111D">
        <w:rPr>
          <w:rFonts w:ascii="Times New Roman" w:eastAsia="Times New Roman" w:hAnsi="Times New Roman"/>
          <w:color w:val="000000"/>
          <w:w w:val="98"/>
          <w:sz w:val="17"/>
          <w:lang w:val="ru-RU"/>
        </w:rPr>
        <w:t>Колодницкий</w:t>
      </w:r>
      <w:proofErr w:type="spellEnd"/>
      <w:r w:rsidRPr="00C2111D">
        <w:rPr>
          <w:rFonts w:ascii="Times New Roman" w:eastAsia="Times New Roman" w:hAnsi="Times New Roman"/>
          <w:color w:val="000000"/>
          <w:w w:val="98"/>
          <w:sz w:val="17"/>
          <w:lang w:val="ru-RU"/>
        </w:rPr>
        <w:t xml:space="preserve">, В. С. Кузнецов, М. В. Маслов. Внеурочная </w:t>
      </w:r>
      <w:r w:rsidRPr="00C2111D">
        <w:rPr>
          <w:lang w:val="ru-RU"/>
        </w:rPr>
        <w:br/>
      </w:r>
      <w:r w:rsidRPr="00C2111D">
        <w:rPr>
          <w:rFonts w:ascii="Times New Roman" w:eastAsia="Times New Roman" w:hAnsi="Times New Roman"/>
          <w:color w:val="000000"/>
          <w:w w:val="98"/>
          <w:sz w:val="17"/>
          <w:lang w:val="ru-RU"/>
        </w:rPr>
        <w:t xml:space="preserve">деятельность учащихся. Футбол (серия «Работаем по новым </w:t>
      </w:r>
      <w:r w:rsidRPr="00C2111D">
        <w:rPr>
          <w:lang w:val="ru-RU"/>
        </w:rPr>
        <w:br/>
      </w:r>
      <w:r w:rsidRPr="00C2111D">
        <w:rPr>
          <w:rFonts w:ascii="Times New Roman" w:eastAsia="Times New Roman" w:hAnsi="Times New Roman"/>
          <w:color w:val="000000"/>
          <w:w w:val="98"/>
          <w:sz w:val="17"/>
          <w:lang w:val="ru-RU"/>
        </w:rPr>
        <w:t>стандартам»).</w:t>
      </w:r>
    </w:p>
    <w:p w:rsidR="0001224B" w:rsidRPr="00C2111D" w:rsidRDefault="00C2111D">
      <w:pPr>
        <w:autoSpaceDE w:val="0"/>
        <w:autoSpaceDN w:val="0"/>
        <w:spacing w:before="48" w:after="0" w:line="262" w:lineRule="auto"/>
        <w:ind w:right="5184"/>
        <w:rPr>
          <w:lang w:val="ru-RU"/>
        </w:rPr>
      </w:pPr>
      <w:r w:rsidRPr="00C2111D">
        <w:rPr>
          <w:rFonts w:ascii="Times New Roman" w:eastAsia="Times New Roman" w:hAnsi="Times New Roman"/>
          <w:color w:val="000000"/>
          <w:w w:val="98"/>
          <w:sz w:val="17"/>
          <w:lang w:val="ru-RU"/>
        </w:rPr>
        <w:t xml:space="preserve">Г. А. </w:t>
      </w:r>
      <w:proofErr w:type="spellStart"/>
      <w:r w:rsidRPr="00C2111D">
        <w:rPr>
          <w:rFonts w:ascii="Times New Roman" w:eastAsia="Times New Roman" w:hAnsi="Times New Roman"/>
          <w:color w:val="000000"/>
          <w:w w:val="98"/>
          <w:sz w:val="17"/>
          <w:lang w:val="ru-RU"/>
        </w:rPr>
        <w:t>Колодницкий</w:t>
      </w:r>
      <w:proofErr w:type="spellEnd"/>
      <w:r w:rsidRPr="00C2111D">
        <w:rPr>
          <w:rFonts w:ascii="Times New Roman" w:eastAsia="Times New Roman" w:hAnsi="Times New Roman"/>
          <w:color w:val="000000"/>
          <w:w w:val="98"/>
          <w:sz w:val="17"/>
          <w:lang w:val="ru-RU"/>
        </w:rPr>
        <w:t xml:space="preserve">, В. С. Кузнецов, М. В. Маслов. Внеурочная </w:t>
      </w:r>
      <w:r w:rsidRPr="00C2111D">
        <w:rPr>
          <w:lang w:val="ru-RU"/>
        </w:rPr>
        <w:br/>
      </w:r>
      <w:r w:rsidRPr="00C2111D">
        <w:rPr>
          <w:rFonts w:ascii="Times New Roman" w:eastAsia="Times New Roman" w:hAnsi="Times New Roman"/>
          <w:color w:val="000000"/>
          <w:w w:val="98"/>
          <w:sz w:val="17"/>
          <w:lang w:val="ru-RU"/>
        </w:rPr>
        <w:t>деятельность учащихся. Волейбол (серия «Работаем по новым стандартам)</w:t>
      </w:r>
    </w:p>
    <w:p w:rsidR="0001224B" w:rsidRPr="00C2111D" w:rsidRDefault="00C2111D">
      <w:pPr>
        <w:autoSpaceDE w:val="0"/>
        <w:autoSpaceDN w:val="0"/>
        <w:spacing w:before="184" w:after="0" w:line="230" w:lineRule="auto"/>
        <w:rPr>
          <w:lang w:val="ru-RU"/>
        </w:rPr>
      </w:pPr>
      <w:r w:rsidRPr="00C2111D">
        <w:rPr>
          <w:rFonts w:ascii="Times New Roman" w:eastAsia="Times New Roman" w:hAnsi="Times New Roman"/>
          <w:b/>
          <w:color w:val="000000"/>
          <w:w w:val="98"/>
          <w:sz w:val="17"/>
          <w:lang w:val="ru-RU"/>
        </w:rPr>
        <w:t>ЦИФРОВЫЕ ОБРАЗОВАТЕЛЬНЫЕ РЕСУРСЫ И РЕСУРСЫ СЕТИ ИНТЕРНЕТ</w:t>
      </w:r>
    </w:p>
    <w:p w:rsidR="0001224B" w:rsidRPr="00C2111D" w:rsidRDefault="00C2111D">
      <w:pPr>
        <w:autoSpaceDE w:val="0"/>
        <w:autoSpaceDN w:val="0"/>
        <w:spacing w:before="116" w:after="0" w:line="230" w:lineRule="auto"/>
        <w:rPr>
          <w:lang w:val="ru-RU"/>
        </w:rPr>
      </w:pPr>
      <w:r w:rsidRPr="00C2111D">
        <w:rPr>
          <w:rFonts w:ascii="Times New Roman" w:eastAsia="Times New Roman" w:hAnsi="Times New Roman"/>
          <w:color w:val="000000"/>
          <w:w w:val="98"/>
          <w:sz w:val="17"/>
          <w:lang w:val="ru-RU"/>
        </w:rPr>
        <w:t>1.Единая Коллекция цифровых образовательных ресурсов для учреждений общего и начального профессионального образования.</w:t>
      </w:r>
    </w:p>
    <w:p w:rsidR="0001224B" w:rsidRPr="00C2111D" w:rsidRDefault="00C2111D">
      <w:pPr>
        <w:autoSpaceDE w:val="0"/>
        <w:autoSpaceDN w:val="0"/>
        <w:spacing w:before="50" w:after="0" w:line="288" w:lineRule="auto"/>
        <w:rPr>
          <w:lang w:val="ru-RU"/>
        </w:rPr>
      </w:pPr>
      <w:proofErr w:type="gramStart"/>
      <w:r>
        <w:rPr>
          <w:rFonts w:ascii="Times New Roman" w:eastAsia="Times New Roman" w:hAnsi="Times New Roman"/>
          <w:color w:val="000000"/>
          <w:w w:val="98"/>
          <w:sz w:val="17"/>
        </w:rPr>
        <w:t>http</w:t>
      </w:r>
      <w:r w:rsidRPr="00C2111D">
        <w:rPr>
          <w:rFonts w:ascii="Times New Roman" w:eastAsia="Times New Roman" w:hAnsi="Times New Roman"/>
          <w:color w:val="000000"/>
          <w:w w:val="98"/>
          <w:sz w:val="17"/>
          <w:lang w:val="ru-RU"/>
        </w:rPr>
        <w:t>://</w:t>
      </w:r>
      <w:r>
        <w:rPr>
          <w:rFonts w:ascii="Times New Roman" w:eastAsia="Times New Roman" w:hAnsi="Times New Roman"/>
          <w:color w:val="000000"/>
          <w:w w:val="98"/>
          <w:sz w:val="17"/>
        </w:rPr>
        <w:t>school</w:t>
      </w:r>
      <w:r w:rsidRPr="00C2111D">
        <w:rPr>
          <w:rFonts w:ascii="Times New Roman" w:eastAsia="Times New Roman" w:hAnsi="Times New Roman"/>
          <w:color w:val="000000"/>
          <w:w w:val="98"/>
          <w:sz w:val="17"/>
          <w:lang w:val="ru-RU"/>
        </w:rPr>
        <w:t>-</w:t>
      </w:r>
      <w:r>
        <w:rPr>
          <w:rFonts w:ascii="Times New Roman" w:eastAsia="Times New Roman" w:hAnsi="Times New Roman"/>
          <w:color w:val="000000"/>
          <w:w w:val="98"/>
          <w:sz w:val="17"/>
        </w:rPr>
        <w:t>collection</w:t>
      </w:r>
      <w:r w:rsidRPr="00C2111D">
        <w:rPr>
          <w:rFonts w:ascii="Times New Roman" w:eastAsia="Times New Roman" w:hAnsi="Times New Roman"/>
          <w:color w:val="000000"/>
          <w:w w:val="98"/>
          <w:sz w:val="17"/>
          <w:lang w:val="ru-RU"/>
        </w:rPr>
        <w:t>.</w:t>
      </w:r>
      <w:proofErr w:type="spellStart"/>
      <w:r>
        <w:rPr>
          <w:rFonts w:ascii="Times New Roman" w:eastAsia="Times New Roman" w:hAnsi="Times New Roman"/>
          <w:color w:val="000000"/>
          <w:w w:val="98"/>
          <w:sz w:val="17"/>
        </w:rPr>
        <w:t>edu</w:t>
      </w:r>
      <w:proofErr w:type="spellEnd"/>
      <w:r w:rsidRPr="00C2111D">
        <w:rPr>
          <w:rFonts w:ascii="Times New Roman" w:eastAsia="Times New Roman" w:hAnsi="Times New Roman"/>
          <w:color w:val="000000"/>
          <w:w w:val="98"/>
          <w:sz w:val="17"/>
          <w:lang w:val="ru-RU"/>
        </w:rPr>
        <w:t>.</w:t>
      </w:r>
      <w:proofErr w:type="spellStart"/>
      <w:r>
        <w:rPr>
          <w:rFonts w:ascii="Times New Roman" w:eastAsia="Times New Roman" w:hAnsi="Times New Roman"/>
          <w:color w:val="000000"/>
          <w:w w:val="98"/>
          <w:sz w:val="17"/>
        </w:rPr>
        <w:t>ru</w:t>
      </w:r>
      <w:proofErr w:type="spellEnd"/>
      <w:r w:rsidRPr="00C2111D">
        <w:rPr>
          <w:rFonts w:ascii="Times New Roman" w:eastAsia="Times New Roman" w:hAnsi="Times New Roman"/>
          <w:color w:val="000000"/>
          <w:w w:val="98"/>
          <w:sz w:val="17"/>
          <w:lang w:val="ru-RU"/>
        </w:rPr>
        <w:t>/</w:t>
      </w:r>
      <w:r>
        <w:rPr>
          <w:rFonts w:ascii="Times New Roman" w:eastAsia="Times New Roman" w:hAnsi="Times New Roman"/>
          <w:color w:val="000000"/>
          <w:w w:val="98"/>
          <w:sz w:val="17"/>
        </w:rPr>
        <w:t>catalog</w:t>
      </w:r>
      <w:r w:rsidRPr="00C2111D">
        <w:rPr>
          <w:rFonts w:ascii="Times New Roman" w:eastAsia="Times New Roman" w:hAnsi="Times New Roman"/>
          <w:color w:val="000000"/>
          <w:w w:val="98"/>
          <w:sz w:val="17"/>
          <w:lang w:val="ru-RU"/>
        </w:rPr>
        <w:t>/</w:t>
      </w:r>
      <w:r>
        <w:rPr>
          <w:rFonts w:ascii="Times New Roman" w:eastAsia="Times New Roman" w:hAnsi="Times New Roman"/>
          <w:color w:val="000000"/>
          <w:w w:val="98"/>
          <w:sz w:val="17"/>
        </w:rPr>
        <w:t>teacher</w:t>
      </w:r>
      <w:r w:rsidRPr="00C2111D">
        <w:rPr>
          <w:rFonts w:ascii="Times New Roman" w:eastAsia="Times New Roman" w:hAnsi="Times New Roman"/>
          <w:color w:val="000000"/>
          <w:w w:val="98"/>
          <w:sz w:val="17"/>
          <w:lang w:val="ru-RU"/>
        </w:rPr>
        <w:t>/?&amp;</w:t>
      </w:r>
      <w:r>
        <w:rPr>
          <w:rFonts w:ascii="Times New Roman" w:eastAsia="Times New Roman" w:hAnsi="Times New Roman"/>
          <w:color w:val="000000"/>
          <w:w w:val="98"/>
          <w:sz w:val="17"/>
        </w:rPr>
        <w:t>subject</w:t>
      </w:r>
      <w:r w:rsidRPr="00C2111D">
        <w:rPr>
          <w:rFonts w:ascii="Times New Roman" w:eastAsia="Times New Roman" w:hAnsi="Times New Roman"/>
          <w:color w:val="000000"/>
          <w:w w:val="98"/>
          <w:sz w:val="17"/>
          <w:lang w:val="ru-RU"/>
        </w:rPr>
        <w:t xml:space="preserve">[]=38 </w:t>
      </w:r>
      <w:r w:rsidRPr="00C2111D">
        <w:rPr>
          <w:lang w:val="ru-RU"/>
        </w:rPr>
        <w:br/>
      </w:r>
      <w:r w:rsidRPr="00C2111D">
        <w:rPr>
          <w:rFonts w:ascii="Times New Roman" w:eastAsia="Times New Roman" w:hAnsi="Times New Roman"/>
          <w:color w:val="000000"/>
          <w:w w:val="98"/>
          <w:sz w:val="17"/>
          <w:lang w:val="ru-RU"/>
        </w:rPr>
        <w:t>Сетевые образовательные сообщества «Открытый класс».</w:t>
      </w:r>
      <w:proofErr w:type="gramEnd"/>
      <w:r w:rsidRPr="00C2111D">
        <w:rPr>
          <w:rFonts w:ascii="Times New Roman" w:eastAsia="Times New Roman" w:hAnsi="Times New Roman"/>
          <w:color w:val="000000"/>
          <w:w w:val="98"/>
          <w:sz w:val="17"/>
          <w:lang w:val="ru-RU"/>
        </w:rPr>
        <w:t xml:space="preserve"> </w:t>
      </w:r>
      <w:proofErr w:type="gramStart"/>
      <w:r w:rsidRPr="00C2111D">
        <w:rPr>
          <w:rFonts w:ascii="Times New Roman" w:eastAsia="Times New Roman" w:hAnsi="Times New Roman"/>
          <w:color w:val="000000"/>
          <w:w w:val="98"/>
          <w:sz w:val="17"/>
          <w:lang w:val="ru-RU"/>
        </w:rPr>
        <w:t xml:space="preserve">Предмет «Физическая </w:t>
      </w:r>
      <w:r w:rsidRPr="00C2111D">
        <w:rPr>
          <w:lang w:val="ru-RU"/>
        </w:rPr>
        <w:br/>
      </w:r>
      <w:r w:rsidRPr="00C2111D">
        <w:rPr>
          <w:rFonts w:ascii="Times New Roman" w:eastAsia="Times New Roman" w:hAnsi="Times New Roman"/>
          <w:color w:val="000000"/>
          <w:w w:val="98"/>
          <w:sz w:val="17"/>
          <w:lang w:val="ru-RU"/>
        </w:rPr>
        <w:t>культура».</w:t>
      </w:r>
      <w:r>
        <w:rPr>
          <w:rFonts w:ascii="Times New Roman" w:eastAsia="Times New Roman" w:hAnsi="Times New Roman"/>
          <w:color w:val="000000"/>
          <w:w w:val="98"/>
          <w:sz w:val="17"/>
        </w:rPr>
        <w:t>http</w:t>
      </w:r>
      <w:r w:rsidRPr="00C2111D">
        <w:rPr>
          <w:rFonts w:ascii="Times New Roman" w:eastAsia="Times New Roman" w:hAnsi="Times New Roman"/>
          <w:color w:val="000000"/>
          <w:w w:val="98"/>
          <w:sz w:val="17"/>
          <w:lang w:val="ru-RU"/>
        </w:rPr>
        <w:t>://</w:t>
      </w:r>
      <w:r>
        <w:rPr>
          <w:rFonts w:ascii="Times New Roman" w:eastAsia="Times New Roman" w:hAnsi="Times New Roman"/>
          <w:color w:val="000000"/>
          <w:w w:val="98"/>
          <w:sz w:val="17"/>
        </w:rPr>
        <w:t>www</w:t>
      </w:r>
      <w:r w:rsidRPr="00C2111D">
        <w:rPr>
          <w:rFonts w:ascii="Times New Roman" w:eastAsia="Times New Roman" w:hAnsi="Times New Roman"/>
          <w:color w:val="000000"/>
          <w:w w:val="98"/>
          <w:sz w:val="17"/>
          <w:lang w:val="ru-RU"/>
        </w:rPr>
        <w:t>.</w:t>
      </w:r>
      <w:proofErr w:type="spellStart"/>
      <w:r>
        <w:rPr>
          <w:rFonts w:ascii="Times New Roman" w:eastAsia="Times New Roman" w:hAnsi="Times New Roman"/>
          <w:color w:val="000000"/>
          <w:w w:val="98"/>
          <w:sz w:val="17"/>
        </w:rPr>
        <w:t>openclass</w:t>
      </w:r>
      <w:proofErr w:type="spellEnd"/>
      <w:r w:rsidRPr="00C2111D">
        <w:rPr>
          <w:rFonts w:ascii="Times New Roman" w:eastAsia="Times New Roman" w:hAnsi="Times New Roman"/>
          <w:color w:val="000000"/>
          <w:w w:val="98"/>
          <w:sz w:val="17"/>
          <w:lang w:val="ru-RU"/>
        </w:rPr>
        <w:t>.</w:t>
      </w:r>
      <w:proofErr w:type="spellStart"/>
      <w:r>
        <w:rPr>
          <w:rFonts w:ascii="Times New Roman" w:eastAsia="Times New Roman" w:hAnsi="Times New Roman"/>
          <w:color w:val="000000"/>
          <w:w w:val="98"/>
          <w:sz w:val="17"/>
        </w:rPr>
        <w:t>ru</w:t>
      </w:r>
      <w:proofErr w:type="spellEnd"/>
      <w:r w:rsidRPr="00C2111D">
        <w:rPr>
          <w:rFonts w:ascii="Times New Roman" w:eastAsia="Times New Roman" w:hAnsi="Times New Roman"/>
          <w:color w:val="000000"/>
          <w:w w:val="98"/>
          <w:sz w:val="17"/>
          <w:lang w:val="ru-RU"/>
        </w:rPr>
        <w:t>/</w:t>
      </w:r>
      <w:r>
        <w:rPr>
          <w:rFonts w:ascii="Times New Roman" w:eastAsia="Times New Roman" w:hAnsi="Times New Roman"/>
          <w:color w:val="000000"/>
          <w:w w:val="98"/>
          <w:sz w:val="17"/>
        </w:rPr>
        <w:t>sub</w:t>
      </w:r>
      <w:r w:rsidRPr="00C2111D">
        <w:rPr>
          <w:rFonts w:ascii="Times New Roman" w:eastAsia="Times New Roman" w:hAnsi="Times New Roman"/>
          <w:color w:val="000000"/>
          <w:w w:val="98"/>
          <w:sz w:val="17"/>
          <w:lang w:val="ru-RU"/>
        </w:rPr>
        <w:t>/%</w:t>
      </w:r>
      <w:r>
        <w:rPr>
          <w:rFonts w:ascii="Times New Roman" w:eastAsia="Times New Roman" w:hAnsi="Times New Roman"/>
          <w:color w:val="000000"/>
          <w:w w:val="98"/>
          <w:sz w:val="17"/>
        </w:rPr>
        <w:t>D</w:t>
      </w:r>
      <w:r w:rsidRPr="00C2111D">
        <w:rPr>
          <w:rFonts w:ascii="Times New Roman" w:eastAsia="Times New Roman" w:hAnsi="Times New Roman"/>
          <w:color w:val="000000"/>
          <w:w w:val="98"/>
          <w:sz w:val="17"/>
          <w:lang w:val="ru-RU"/>
        </w:rPr>
        <w:t>0%</w:t>
      </w:r>
      <w:r>
        <w:rPr>
          <w:rFonts w:ascii="Times New Roman" w:eastAsia="Times New Roman" w:hAnsi="Times New Roman"/>
          <w:color w:val="000000"/>
          <w:w w:val="98"/>
          <w:sz w:val="17"/>
        </w:rPr>
        <w:t>A</w:t>
      </w:r>
      <w:r w:rsidRPr="00C2111D">
        <w:rPr>
          <w:rFonts w:ascii="Times New Roman" w:eastAsia="Times New Roman" w:hAnsi="Times New Roman"/>
          <w:color w:val="000000"/>
          <w:w w:val="98"/>
          <w:sz w:val="17"/>
          <w:lang w:val="ru-RU"/>
        </w:rPr>
        <w:t>4%</w:t>
      </w:r>
      <w:r>
        <w:rPr>
          <w:rFonts w:ascii="Times New Roman" w:eastAsia="Times New Roman" w:hAnsi="Times New Roman"/>
          <w:color w:val="000000"/>
          <w:w w:val="98"/>
          <w:sz w:val="17"/>
        </w:rPr>
        <w:t>D</w:t>
      </w:r>
      <w:r w:rsidRPr="00C2111D">
        <w:rPr>
          <w:rFonts w:ascii="Times New Roman" w:eastAsia="Times New Roman" w:hAnsi="Times New Roman"/>
          <w:color w:val="000000"/>
          <w:w w:val="98"/>
          <w:sz w:val="17"/>
          <w:lang w:val="ru-RU"/>
        </w:rPr>
        <w:t>0%</w:t>
      </w:r>
      <w:r>
        <w:rPr>
          <w:rFonts w:ascii="Times New Roman" w:eastAsia="Times New Roman" w:hAnsi="Times New Roman"/>
          <w:color w:val="000000"/>
          <w:w w:val="98"/>
          <w:sz w:val="17"/>
        </w:rPr>
        <w:t>B</w:t>
      </w:r>
      <w:r w:rsidRPr="00C2111D">
        <w:rPr>
          <w:rFonts w:ascii="Times New Roman" w:eastAsia="Times New Roman" w:hAnsi="Times New Roman"/>
          <w:color w:val="000000"/>
          <w:w w:val="98"/>
          <w:sz w:val="17"/>
          <w:lang w:val="ru-RU"/>
        </w:rPr>
        <w:t>8%</w:t>
      </w:r>
      <w:r>
        <w:rPr>
          <w:rFonts w:ascii="Times New Roman" w:eastAsia="Times New Roman" w:hAnsi="Times New Roman"/>
          <w:color w:val="000000"/>
          <w:w w:val="98"/>
          <w:sz w:val="17"/>
        </w:rPr>
        <w:t>D</w:t>
      </w:r>
      <w:r w:rsidRPr="00C2111D">
        <w:rPr>
          <w:rFonts w:ascii="Times New Roman" w:eastAsia="Times New Roman" w:hAnsi="Times New Roman"/>
          <w:color w:val="000000"/>
          <w:w w:val="98"/>
          <w:sz w:val="17"/>
          <w:lang w:val="ru-RU"/>
        </w:rPr>
        <w:t>0%</w:t>
      </w:r>
      <w:r>
        <w:rPr>
          <w:rFonts w:ascii="Times New Roman" w:eastAsia="Times New Roman" w:hAnsi="Times New Roman"/>
          <w:color w:val="000000"/>
          <w:w w:val="98"/>
          <w:sz w:val="17"/>
        </w:rPr>
        <w:t>B</w:t>
      </w:r>
      <w:r w:rsidRPr="00C2111D">
        <w:rPr>
          <w:rFonts w:ascii="Times New Roman" w:eastAsia="Times New Roman" w:hAnsi="Times New Roman"/>
          <w:color w:val="000000"/>
          <w:w w:val="98"/>
          <w:sz w:val="17"/>
          <w:lang w:val="ru-RU"/>
        </w:rPr>
        <w:t>7%</w:t>
      </w:r>
      <w:r>
        <w:rPr>
          <w:rFonts w:ascii="Times New Roman" w:eastAsia="Times New Roman" w:hAnsi="Times New Roman"/>
          <w:color w:val="000000"/>
          <w:w w:val="98"/>
          <w:sz w:val="17"/>
        </w:rPr>
        <w:t>D</w:t>
      </w:r>
      <w:r w:rsidRPr="00C2111D">
        <w:rPr>
          <w:rFonts w:ascii="Times New Roman" w:eastAsia="Times New Roman" w:hAnsi="Times New Roman"/>
          <w:color w:val="000000"/>
          <w:w w:val="98"/>
          <w:sz w:val="17"/>
          <w:lang w:val="ru-RU"/>
        </w:rPr>
        <w:t>0%</w:t>
      </w:r>
      <w:r>
        <w:rPr>
          <w:rFonts w:ascii="Times New Roman" w:eastAsia="Times New Roman" w:hAnsi="Times New Roman"/>
          <w:color w:val="000000"/>
          <w:w w:val="98"/>
          <w:sz w:val="17"/>
        </w:rPr>
        <w:t>B</w:t>
      </w:r>
      <w:r w:rsidRPr="00C2111D">
        <w:rPr>
          <w:rFonts w:ascii="Times New Roman" w:eastAsia="Times New Roman" w:hAnsi="Times New Roman"/>
          <w:color w:val="000000"/>
          <w:w w:val="98"/>
          <w:sz w:val="17"/>
          <w:lang w:val="ru-RU"/>
        </w:rPr>
        <w:t>8%</w:t>
      </w:r>
      <w:r>
        <w:rPr>
          <w:rFonts w:ascii="Times New Roman" w:eastAsia="Times New Roman" w:hAnsi="Times New Roman"/>
          <w:color w:val="000000"/>
          <w:w w:val="98"/>
          <w:sz w:val="17"/>
        </w:rPr>
        <w:t>D</w:t>
      </w:r>
      <w:r w:rsidRPr="00C2111D">
        <w:rPr>
          <w:rFonts w:ascii="Times New Roman" w:eastAsia="Times New Roman" w:hAnsi="Times New Roman"/>
          <w:color w:val="000000"/>
          <w:w w:val="98"/>
          <w:sz w:val="17"/>
          <w:lang w:val="ru-RU"/>
        </w:rPr>
        <w:t>1%87%</w:t>
      </w:r>
      <w:r>
        <w:rPr>
          <w:rFonts w:ascii="Times New Roman" w:eastAsia="Times New Roman" w:hAnsi="Times New Roman"/>
          <w:color w:val="000000"/>
          <w:w w:val="98"/>
          <w:sz w:val="17"/>
        </w:rPr>
        <w:t>D</w:t>
      </w:r>
      <w:r w:rsidRPr="00C2111D">
        <w:rPr>
          <w:rFonts w:ascii="Times New Roman" w:eastAsia="Times New Roman" w:hAnsi="Times New Roman"/>
          <w:color w:val="000000"/>
          <w:w w:val="98"/>
          <w:sz w:val="17"/>
          <w:lang w:val="ru-RU"/>
        </w:rPr>
        <w:t>0%</w:t>
      </w:r>
      <w:r>
        <w:rPr>
          <w:rFonts w:ascii="Times New Roman" w:eastAsia="Times New Roman" w:hAnsi="Times New Roman"/>
          <w:color w:val="000000"/>
          <w:w w:val="98"/>
          <w:sz w:val="17"/>
        </w:rPr>
        <w:t>B</w:t>
      </w:r>
      <w:r w:rsidRPr="00C2111D">
        <w:rPr>
          <w:rFonts w:ascii="Times New Roman" w:eastAsia="Times New Roman" w:hAnsi="Times New Roman"/>
          <w:color w:val="000000"/>
          <w:w w:val="98"/>
          <w:sz w:val="17"/>
          <w:lang w:val="ru-RU"/>
        </w:rPr>
        <w:t>5%</w:t>
      </w:r>
      <w:r>
        <w:rPr>
          <w:rFonts w:ascii="Times New Roman" w:eastAsia="Times New Roman" w:hAnsi="Times New Roman"/>
          <w:color w:val="000000"/>
          <w:w w:val="98"/>
          <w:sz w:val="17"/>
        </w:rPr>
        <w:t>D</w:t>
      </w:r>
      <w:r w:rsidRPr="00C2111D">
        <w:rPr>
          <w:rFonts w:ascii="Times New Roman" w:eastAsia="Times New Roman" w:hAnsi="Times New Roman"/>
          <w:color w:val="000000"/>
          <w:w w:val="98"/>
          <w:sz w:val="17"/>
          <w:lang w:val="ru-RU"/>
        </w:rPr>
        <w:t>1%81%</w:t>
      </w:r>
      <w:r>
        <w:rPr>
          <w:rFonts w:ascii="Times New Roman" w:eastAsia="Times New Roman" w:hAnsi="Times New Roman"/>
          <w:color w:val="000000"/>
          <w:w w:val="98"/>
          <w:sz w:val="17"/>
        </w:rPr>
        <w:t>D</w:t>
      </w:r>
      <w:r w:rsidRPr="00C2111D">
        <w:rPr>
          <w:rFonts w:ascii="Times New Roman" w:eastAsia="Times New Roman" w:hAnsi="Times New Roman"/>
          <w:color w:val="000000"/>
          <w:w w:val="98"/>
          <w:sz w:val="17"/>
          <w:lang w:val="ru-RU"/>
        </w:rPr>
        <w:t>0%</w:t>
      </w:r>
      <w:r>
        <w:rPr>
          <w:rFonts w:ascii="Times New Roman" w:eastAsia="Times New Roman" w:hAnsi="Times New Roman"/>
          <w:color w:val="000000"/>
          <w:w w:val="98"/>
          <w:sz w:val="17"/>
        </w:rPr>
        <w:t>BA</w:t>
      </w:r>
      <w:r w:rsidRPr="00C2111D">
        <w:rPr>
          <w:rFonts w:ascii="Times New Roman" w:eastAsia="Times New Roman" w:hAnsi="Times New Roman"/>
          <w:color w:val="000000"/>
          <w:w w:val="98"/>
          <w:sz w:val="17"/>
          <w:lang w:val="ru-RU"/>
        </w:rPr>
        <w:t>%</w:t>
      </w:r>
      <w:r>
        <w:rPr>
          <w:rFonts w:ascii="Times New Roman" w:eastAsia="Times New Roman" w:hAnsi="Times New Roman"/>
          <w:color w:val="000000"/>
          <w:w w:val="98"/>
          <w:sz w:val="17"/>
        </w:rPr>
        <w:t>D</w:t>
      </w:r>
      <w:r w:rsidRPr="00C2111D">
        <w:rPr>
          <w:rFonts w:ascii="Times New Roman" w:eastAsia="Times New Roman" w:hAnsi="Times New Roman"/>
          <w:color w:val="000000"/>
          <w:w w:val="98"/>
          <w:sz w:val="17"/>
          <w:lang w:val="ru-RU"/>
        </w:rPr>
        <w:t>0%</w:t>
      </w:r>
      <w:r>
        <w:rPr>
          <w:rFonts w:ascii="Times New Roman" w:eastAsia="Times New Roman" w:hAnsi="Times New Roman"/>
          <w:color w:val="000000"/>
          <w:w w:val="98"/>
          <w:sz w:val="17"/>
        </w:rPr>
        <w:t>B</w:t>
      </w:r>
      <w:r w:rsidRPr="00C2111D">
        <w:rPr>
          <w:rFonts w:ascii="Times New Roman" w:eastAsia="Times New Roman" w:hAnsi="Times New Roman"/>
          <w:color w:val="000000"/>
          <w:w w:val="98"/>
          <w:sz w:val="17"/>
          <w:lang w:val="ru-RU"/>
        </w:rPr>
        <w:t>0%</w:t>
      </w:r>
      <w:r>
        <w:rPr>
          <w:rFonts w:ascii="Times New Roman" w:eastAsia="Times New Roman" w:hAnsi="Times New Roman"/>
          <w:color w:val="000000"/>
          <w:w w:val="98"/>
          <w:sz w:val="17"/>
        </w:rPr>
        <w:t>D</w:t>
      </w:r>
      <w:r w:rsidRPr="00C2111D">
        <w:rPr>
          <w:rFonts w:ascii="Times New Roman" w:eastAsia="Times New Roman" w:hAnsi="Times New Roman"/>
          <w:color w:val="000000"/>
          <w:w w:val="98"/>
          <w:sz w:val="17"/>
          <w:lang w:val="ru-RU"/>
        </w:rPr>
        <w:t>1%8</w:t>
      </w:r>
      <w:r>
        <w:rPr>
          <w:rFonts w:ascii="Times New Roman" w:eastAsia="Times New Roman" w:hAnsi="Times New Roman"/>
          <w:color w:val="000000"/>
          <w:w w:val="98"/>
          <w:sz w:val="17"/>
        </w:rPr>
        <w:t>F</w:t>
      </w:r>
      <w:r w:rsidRPr="00C2111D">
        <w:rPr>
          <w:rFonts w:ascii="Times New Roman" w:eastAsia="Times New Roman" w:hAnsi="Times New Roman"/>
          <w:color w:val="000000"/>
          <w:w w:val="98"/>
          <w:sz w:val="17"/>
          <w:lang w:val="ru-RU"/>
        </w:rPr>
        <w:t>%20%</w:t>
      </w:r>
      <w:r>
        <w:rPr>
          <w:rFonts w:ascii="Times New Roman" w:eastAsia="Times New Roman" w:hAnsi="Times New Roman"/>
          <w:color w:val="000000"/>
          <w:w w:val="98"/>
          <w:sz w:val="17"/>
        </w:rPr>
        <w:t>D</w:t>
      </w:r>
      <w:r w:rsidRPr="00C2111D">
        <w:rPr>
          <w:rFonts w:ascii="Times New Roman" w:eastAsia="Times New Roman" w:hAnsi="Times New Roman"/>
          <w:color w:val="000000"/>
          <w:w w:val="98"/>
          <w:sz w:val="17"/>
          <w:lang w:val="ru-RU"/>
        </w:rPr>
        <w:t>0%</w:t>
      </w:r>
      <w:r>
        <w:rPr>
          <w:rFonts w:ascii="Times New Roman" w:eastAsia="Times New Roman" w:hAnsi="Times New Roman"/>
          <w:color w:val="000000"/>
          <w:w w:val="98"/>
          <w:sz w:val="17"/>
        </w:rPr>
        <w:t>BA</w:t>
      </w:r>
      <w:r w:rsidRPr="00C2111D">
        <w:rPr>
          <w:rFonts w:ascii="Times New Roman" w:eastAsia="Times New Roman" w:hAnsi="Times New Roman"/>
          <w:color w:val="000000"/>
          <w:w w:val="98"/>
          <w:sz w:val="17"/>
          <w:lang w:val="ru-RU"/>
        </w:rPr>
        <w:t xml:space="preserve">% </w:t>
      </w:r>
      <w:r>
        <w:rPr>
          <w:rFonts w:ascii="Times New Roman" w:eastAsia="Times New Roman" w:hAnsi="Times New Roman"/>
          <w:color w:val="000000"/>
          <w:w w:val="98"/>
          <w:sz w:val="17"/>
        </w:rPr>
        <w:t>D</w:t>
      </w:r>
      <w:r w:rsidRPr="00C2111D">
        <w:rPr>
          <w:rFonts w:ascii="Times New Roman" w:eastAsia="Times New Roman" w:hAnsi="Times New Roman"/>
          <w:color w:val="000000"/>
          <w:w w:val="98"/>
          <w:sz w:val="17"/>
          <w:lang w:val="ru-RU"/>
        </w:rPr>
        <w:t>1%83%</w:t>
      </w:r>
      <w:r>
        <w:rPr>
          <w:rFonts w:ascii="Times New Roman" w:eastAsia="Times New Roman" w:hAnsi="Times New Roman"/>
          <w:color w:val="000000"/>
          <w:w w:val="98"/>
          <w:sz w:val="17"/>
        </w:rPr>
        <w:t>D</w:t>
      </w:r>
      <w:r w:rsidRPr="00C2111D">
        <w:rPr>
          <w:rFonts w:ascii="Times New Roman" w:eastAsia="Times New Roman" w:hAnsi="Times New Roman"/>
          <w:color w:val="000000"/>
          <w:w w:val="98"/>
          <w:sz w:val="17"/>
          <w:lang w:val="ru-RU"/>
        </w:rPr>
        <w:t>0%</w:t>
      </w:r>
      <w:r>
        <w:rPr>
          <w:rFonts w:ascii="Times New Roman" w:eastAsia="Times New Roman" w:hAnsi="Times New Roman"/>
          <w:color w:val="000000"/>
          <w:w w:val="98"/>
          <w:sz w:val="17"/>
        </w:rPr>
        <w:t>BB</w:t>
      </w:r>
      <w:r w:rsidRPr="00C2111D">
        <w:rPr>
          <w:rFonts w:ascii="Times New Roman" w:eastAsia="Times New Roman" w:hAnsi="Times New Roman"/>
          <w:color w:val="000000"/>
          <w:w w:val="98"/>
          <w:sz w:val="17"/>
          <w:lang w:val="ru-RU"/>
        </w:rPr>
        <w:t>%</w:t>
      </w:r>
      <w:r>
        <w:rPr>
          <w:rFonts w:ascii="Times New Roman" w:eastAsia="Times New Roman" w:hAnsi="Times New Roman"/>
          <w:color w:val="000000"/>
          <w:w w:val="98"/>
          <w:sz w:val="17"/>
        </w:rPr>
        <w:t>D</w:t>
      </w:r>
      <w:r w:rsidRPr="00C2111D">
        <w:rPr>
          <w:rFonts w:ascii="Times New Roman" w:eastAsia="Times New Roman" w:hAnsi="Times New Roman"/>
          <w:color w:val="000000"/>
          <w:w w:val="98"/>
          <w:sz w:val="17"/>
          <w:lang w:val="ru-RU"/>
        </w:rPr>
        <w:t>1%8</w:t>
      </w:r>
      <w:r>
        <w:rPr>
          <w:rFonts w:ascii="Times New Roman" w:eastAsia="Times New Roman" w:hAnsi="Times New Roman"/>
          <w:color w:val="000000"/>
          <w:w w:val="98"/>
          <w:sz w:val="17"/>
        </w:rPr>
        <w:t>C</w:t>
      </w:r>
      <w:r w:rsidRPr="00C2111D">
        <w:rPr>
          <w:rFonts w:ascii="Times New Roman" w:eastAsia="Times New Roman" w:hAnsi="Times New Roman"/>
          <w:color w:val="000000"/>
          <w:w w:val="98"/>
          <w:sz w:val="17"/>
          <w:lang w:val="ru-RU"/>
        </w:rPr>
        <w:t>%</w:t>
      </w:r>
      <w:r>
        <w:rPr>
          <w:rFonts w:ascii="Times New Roman" w:eastAsia="Times New Roman" w:hAnsi="Times New Roman"/>
          <w:color w:val="000000"/>
          <w:w w:val="98"/>
          <w:sz w:val="17"/>
        </w:rPr>
        <w:t>D</w:t>
      </w:r>
      <w:r w:rsidRPr="00C2111D">
        <w:rPr>
          <w:rFonts w:ascii="Times New Roman" w:eastAsia="Times New Roman" w:hAnsi="Times New Roman"/>
          <w:color w:val="000000"/>
          <w:w w:val="98"/>
          <w:sz w:val="17"/>
          <w:lang w:val="ru-RU"/>
        </w:rPr>
        <w:t>1%82%</w:t>
      </w:r>
      <w:r>
        <w:rPr>
          <w:rFonts w:ascii="Times New Roman" w:eastAsia="Times New Roman" w:hAnsi="Times New Roman"/>
          <w:color w:val="000000"/>
          <w:w w:val="98"/>
          <w:sz w:val="17"/>
        </w:rPr>
        <w:t>D</w:t>
      </w:r>
      <w:r w:rsidRPr="00C2111D">
        <w:rPr>
          <w:rFonts w:ascii="Times New Roman" w:eastAsia="Times New Roman" w:hAnsi="Times New Roman"/>
          <w:color w:val="000000"/>
          <w:w w:val="98"/>
          <w:sz w:val="17"/>
          <w:lang w:val="ru-RU"/>
        </w:rPr>
        <w:t>1%83%</w:t>
      </w:r>
      <w:r>
        <w:rPr>
          <w:rFonts w:ascii="Times New Roman" w:eastAsia="Times New Roman" w:hAnsi="Times New Roman"/>
          <w:color w:val="000000"/>
          <w:w w:val="98"/>
          <w:sz w:val="17"/>
        </w:rPr>
        <w:t>D</w:t>
      </w:r>
      <w:r w:rsidRPr="00C2111D">
        <w:rPr>
          <w:rFonts w:ascii="Times New Roman" w:eastAsia="Times New Roman" w:hAnsi="Times New Roman"/>
          <w:color w:val="000000"/>
          <w:w w:val="98"/>
          <w:sz w:val="17"/>
          <w:lang w:val="ru-RU"/>
        </w:rPr>
        <w:t>1%80%</w:t>
      </w:r>
      <w:r>
        <w:rPr>
          <w:rFonts w:ascii="Times New Roman" w:eastAsia="Times New Roman" w:hAnsi="Times New Roman"/>
          <w:color w:val="000000"/>
          <w:w w:val="98"/>
          <w:sz w:val="17"/>
        </w:rPr>
        <w:t>D</w:t>
      </w:r>
      <w:r w:rsidRPr="00C2111D">
        <w:rPr>
          <w:rFonts w:ascii="Times New Roman" w:eastAsia="Times New Roman" w:hAnsi="Times New Roman"/>
          <w:color w:val="000000"/>
          <w:w w:val="98"/>
          <w:sz w:val="17"/>
          <w:lang w:val="ru-RU"/>
        </w:rPr>
        <w:t>0%</w:t>
      </w:r>
      <w:r>
        <w:rPr>
          <w:rFonts w:ascii="Times New Roman" w:eastAsia="Times New Roman" w:hAnsi="Times New Roman"/>
          <w:color w:val="000000"/>
          <w:w w:val="98"/>
          <w:sz w:val="17"/>
        </w:rPr>
        <w:t>B</w:t>
      </w:r>
      <w:r w:rsidRPr="00C2111D">
        <w:rPr>
          <w:rFonts w:ascii="Times New Roman" w:eastAsia="Times New Roman" w:hAnsi="Times New Roman"/>
          <w:color w:val="000000"/>
          <w:w w:val="98"/>
          <w:sz w:val="17"/>
          <w:lang w:val="ru-RU"/>
        </w:rPr>
        <w:t xml:space="preserve">0 </w:t>
      </w:r>
      <w:r w:rsidRPr="00C2111D">
        <w:rPr>
          <w:lang w:val="ru-RU"/>
        </w:rPr>
        <w:br/>
      </w:r>
      <w:r w:rsidRPr="00C2111D">
        <w:rPr>
          <w:rFonts w:ascii="Times New Roman" w:eastAsia="Times New Roman" w:hAnsi="Times New Roman"/>
          <w:color w:val="000000"/>
          <w:w w:val="98"/>
          <w:sz w:val="17"/>
          <w:lang w:val="ru-RU"/>
        </w:rPr>
        <w:t xml:space="preserve">Сообщество учителей физической культуры на портале «Сеть творческих учителей» </w:t>
      </w:r>
      <w:r>
        <w:rPr>
          <w:rFonts w:ascii="Times New Roman" w:eastAsia="Times New Roman" w:hAnsi="Times New Roman"/>
          <w:color w:val="000000"/>
          <w:w w:val="98"/>
          <w:sz w:val="17"/>
        </w:rPr>
        <w:t>http</w:t>
      </w:r>
      <w:r w:rsidRPr="00C2111D">
        <w:rPr>
          <w:rFonts w:ascii="Times New Roman" w:eastAsia="Times New Roman" w:hAnsi="Times New Roman"/>
          <w:color w:val="000000"/>
          <w:w w:val="98"/>
          <w:sz w:val="17"/>
          <w:lang w:val="ru-RU"/>
        </w:rPr>
        <w:t>://</w:t>
      </w:r>
      <w:r>
        <w:rPr>
          <w:rFonts w:ascii="Times New Roman" w:eastAsia="Times New Roman" w:hAnsi="Times New Roman"/>
          <w:color w:val="000000"/>
          <w:w w:val="98"/>
          <w:sz w:val="17"/>
        </w:rPr>
        <w:t>www</w:t>
      </w:r>
      <w:r w:rsidRPr="00C2111D">
        <w:rPr>
          <w:rFonts w:ascii="Times New Roman" w:eastAsia="Times New Roman" w:hAnsi="Times New Roman"/>
          <w:color w:val="000000"/>
          <w:w w:val="98"/>
          <w:sz w:val="17"/>
          <w:lang w:val="ru-RU"/>
        </w:rPr>
        <w:t>.</w:t>
      </w:r>
      <w:proofErr w:type="spellStart"/>
      <w:r>
        <w:rPr>
          <w:rFonts w:ascii="Times New Roman" w:eastAsia="Times New Roman" w:hAnsi="Times New Roman"/>
          <w:color w:val="000000"/>
          <w:w w:val="98"/>
          <w:sz w:val="17"/>
        </w:rPr>
        <w:t>itn</w:t>
      </w:r>
      <w:proofErr w:type="spellEnd"/>
      <w:r w:rsidRPr="00C2111D">
        <w:rPr>
          <w:rFonts w:ascii="Times New Roman" w:eastAsia="Times New Roman" w:hAnsi="Times New Roman"/>
          <w:color w:val="000000"/>
          <w:w w:val="98"/>
          <w:sz w:val="17"/>
          <w:lang w:val="ru-RU"/>
        </w:rPr>
        <w:t>.</w:t>
      </w:r>
      <w:proofErr w:type="spellStart"/>
      <w:r>
        <w:rPr>
          <w:rFonts w:ascii="Times New Roman" w:eastAsia="Times New Roman" w:hAnsi="Times New Roman"/>
          <w:color w:val="000000"/>
          <w:w w:val="98"/>
          <w:sz w:val="17"/>
        </w:rPr>
        <w:t>ru</w:t>
      </w:r>
      <w:proofErr w:type="spellEnd"/>
      <w:r w:rsidRPr="00C2111D">
        <w:rPr>
          <w:rFonts w:ascii="Times New Roman" w:eastAsia="Times New Roman" w:hAnsi="Times New Roman"/>
          <w:color w:val="000000"/>
          <w:w w:val="98"/>
          <w:sz w:val="17"/>
          <w:lang w:val="ru-RU"/>
        </w:rPr>
        <w:t>/</w:t>
      </w:r>
      <w:r>
        <w:rPr>
          <w:rFonts w:ascii="Times New Roman" w:eastAsia="Times New Roman" w:hAnsi="Times New Roman"/>
          <w:color w:val="000000"/>
          <w:w w:val="98"/>
          <w:sz w:val="17"/>
        </w:rPr>
        <w:t>communities</w:t>
      </w:r>
      <w:r w:rsidRPr="00C2111D">
        <w:rPr>
          <w:rFonts w:ascii="Times New Roman" w:eastAsia="Times New Roman" w:hAnsi="Times New Roman"/>
          <w:color w:val="000000"/>
          <w:w w:val="98"/>
          <w:sz w:val="17"/>
          <w:lang w:val="ru-RU"/>
        </w:rPr>
        <w:t>.</w:t>
      </w:r>
      <w:proofErr w:type="spellStart"/>
      <w:r>
        <w:rPr>
          <w:rFonts w:ascii="Times New Roman" w:eastAsia="Times New Roman" w:hAnsi="Times New Roman"/>
          <w:color w:val="000000"/>
          <w:w w:val="98"/>
          <w:sz w:val="17"/>
        </w:rPr>
        <w:t>aspx</w:t>
      </w:r>
      <w:proofErr w:type="spellEnd"/>
      <w:proofErr w:type="gramEnd"/>
      <w:r w:rsidRPr="00C2111D">
        <w:rPr>
          <w:rFonts w:ascii="Times New Roman" w:eastAsia="Times New Roman" w:hAnsi="Times New Roman"/>
          <w:color w:val="000000"/>
          <w:w w:val="98"/>
          <w:sz w:val="17"/>
          <w:lang w:val="ru-RU"/>
        </w:rPr>
        <w:t>?</w:t>
      </w:r>
      <w:r>
        <w:rPr>
          <w:rFonts w:ascii="Times New Roman" w:eastAsia="Times New Roman" w:hAnsi="Times New Roman"/>
          <w:color w:val="000000"/>
          <w:w w:val="98"/>
          <w:sz w:val="17"/>
        </w:rPr>
        <w:t>cat</w:t>
      </w:r>
      <w:r w:rsidRPr="00C2111D">
        <w:rPr>
          <w:rFonts w:ascii="Times New Roman" w:eastAsia="Times New Roman" w:hAnsi="Times New Roman"/>
          <w:color w:val="000000"/>
          <w:w w:val="98"/>
          <w:sz w:val="17"/>
          <w:lang w:val="ru-RU"/>
        </w:rPr>
        <w:t>_</w:t>
      </w:r>
      <w:r>
        <w:rPr>
          <w:rFonts w:ascii="Times New Roman" w:eastAsia="Times New Roman" w:hAnsi="Times New Roman"/>
          <w:color w:val="000000"/>
          <w:w w:val="98"/>
          <w:sz w:val="17"/>
        </w:rPr>
        <w:t>no</w:t>
      </w:r>
      <w:r w:rsidRPr="00C2111D">
        <w:rPr>
          <w:rFonts w:ascii="Times New Roman" w:eastAsia="Times New Roman" w:hAnsi="Times New Roman"/>
          <w:color w:val="000000"/>
          <w:w w:val="98"/>
          <w:sz w:val="17"/>
          <w:lang w:val="ru-RU"/>
        </w:rPr>
        <w:t>=22924&amp;</w:t>
      </w:r>
      <w:proofErr w:type="spellStart"/>
      <w:r>
        <w:rPr>
          <w:rFonts w:ascii="Times New Roman" w:eastAsia="Times New Roman" w:hAnsi="Times New Roman"/>
          <w:color w:val="000000"/>
          <w:w w:val="98"/>
          <w:sz w:val="17"/>
        </w:rPr>
        <w:t>tmpl</w:t>
      </w:r>
      <w:proofErr w:type="spellEnd"/>
      <w:r w:rsidRPr="00C2111D">
        <w:rPr>
          <w:rFonts w:ascii="Times New Roman" w:eastAsia="Times New Roman" w:hAnsi="Times New Roman"/>
          <w:color w:val="000000"/>
          <w:w w:val="98"/>
          <w:sz w:val="17"/>
          <w:lang w:val="ru-RU"/>
        </w:rPr>
        <w:t>=</w:t>
      </w:r>
      <w:r>
        <w:rPr>
          <w:rFonts w:ascii="Times New Roman" w:eastAsia="Times New Roman" w:hAnsi="Times New Roman"/>
          <w:color w:val="000000"/>
          <w:w w:val="98"/>
          <w:sz w:val="17"/>
        </w:rPr>
        <w:t>com</w:t>
      </w:r>
      <w:r w:rsidRPr="00C2111D">
        <w:rPr>
          <w:rFonts w:ascii="Times New Roman" w:eastAsia="Times New Roman" w:hAnsi="Times New Roman"/>
          <w:color w:val="000000"/>
          <w:w w:val="98"/>
          <w:sz w:val="17"/>
          <w:lang w:val="ru-RU"/>
        </w:rPr>
        <w:t xml:space="preserve"> Образовательные сайты для учителей физической культуры</w:t>
      </w:r>
      <w:r>
        <w:rPr>
          <w:rFonts w:ascii="Times New Roman" w:eastAsia="Times New Roman" w:hAnsi="Times New Roman"/>
          <w:color w:val="000000"/>
          <w:w w:val="98"/>
          <w:sz w:val="17"/>
        </w:rPr>
        <w:t>http</w:t>
      </w:r>
      <w:r w:rsidRPr="00C2111D">
        <w:rPr>
          <w:rFonts w:ascii="Times New Roman" w:eastAsia="Times New Roman" w:hAnsi="Times New Roman"/>
          <w:color w:val="000000"/>
          <w:w w:val="98"/>
          <w:sz w:val="17"/>
          <w:lang w:val="ru-RU"/>
        </w:rPr>
        <w:t>://</w:t>
      </w:r>
      <w:proofErr w:type="spellStart"/>
      <w:r>
        <w:rPr>
          <w:rFonts w:ascii="Times New Roman" w:eastAsia="Times New Roman" w:hAnsi="Times New Roman"/>
          <w:color w:val="000000"/>
          <w:w w:val="98"/>
          <w:sz w:val="17"/>
        </w:rPr>
        <w:t>metodsovet</w:t>
      </w:r>
      <w:proofErr w:type="spellEnd"/>
      <w:r w:rsidRPr="00C2111D">
        <w:rPr>
          <w:rFonts w:ascii="Times New Roman" w:eastAsia="Times New Roman" w:hAnsi="Times New Roman"/>
          <w:color w:val="000000"/>
          <w:w w:val="98"/>
          <w:sz w:val="17"/>
          <w:lang w:val="ru-RU"/>
        </w:rPr>
        <w:t>.</w:t>
      </w:r>
      <w:proofErr w:type="spellStart"/>
      <w:r>
        <w:rPr>
          <w:rFonts w:ascii="Times New Roman" w:eastAsia="Times New Roman" w:hAnsi="Times New Roman"/>
          <w:color w:val="000000"/>
          <w:w w:val="98"/>
          <w:sz w:val="17"/>
        </w:rPr>
        <w:t>su</w:t>
      </w:r>
      <w:proofErr w:type="spellEnd"/>
      <w:r w:rsidRPr="00C2111D">
        <w:rPr>
          <w:rFonts w:ascii="Times New Roman" w:eastAsia="Times New Roman" w:hAnsi="Times New Roman"/>
          <w:color w:val="000000"/>
          <w:w w:val="98"/>
          <w:sz w:val="17"/>
          <w:lang w:val="ru-RU"/>
        </w:rPr>
        <w:t>/</w:t>
      </w:r>
      <w:proofErr w:type="spellStart"/>
      <w:r>
        <w:rPr>
          <w:rFonts w:ascii="Times New Roman" w:eastAsia="Times New Roman" w:hAnsi="Times New Roman"/>
          <w:color w:val="000000"/>
          <w:w w:val="98"/>
          <w:sz w:val="17"/>
        </w:rPr>
        <w:t>dir</w:t>
      </w:r>
      <w:proofErr w:type="spellEnd"/>
      <w:r w:rsidRPr="00C2111D">
        <w:rPr>
          <w:rFonts w:ascii="Times New Roman" w:eastAsia="Times New Roman" w:hAnsi="Times New Roman"/>
          <w:color w:val="000000"/>
          <w:w w:val="98"/>
          <w:sz w:val="17"/>
          <w:lang w:val="ru-RU"/>
        </w:rPr>
        <w:t>/</w:t>
      </w:r>
      <w:proofErr w:type="spellStart"/>
      <w:r>
        <w:rPr>
          <w:rFonts w:ascii="Times New Roman" w:eastAsia="Times New Roman" w:hAnsi="Times New Roman"/>
          <w:color w:val="000000"/>
          <w:w w:val="98"/>
          <w:sz w:val="17"/>
        </w:rPr>
        <w:t>fiz</w:t>
      </w:r>
      <w:proofErr w:type="spellEnd"/>
      <w:r w:rsidRPr="00C2111D">
        <w:rPr>
          <w:rFonts w:ascii="Times New Roman" w:eastAsia="Times New Roman" w:hAnsi="Times New Roman"/>
          <w:color w:val="000000"/>
          <w:w w:val="98"/>
          <w:sz w:val="17"/>
          <w:lang w:val="ru-RU"/>
        </w:rPr>
        <w:t>_</w:t>
      </w:r>
      <w:proofErr w:type="spellStart"/>
      <w:r>
        <w:rPr>
          <w:rFonts w:ascii="Times New Roman" w:eastAsia="Times New Roman" w:hAnsi="Times New Roman"/>
          <w:color w:val="000000"/>
          <w:w w:val="98"/>
          <w:sz w:val="17"/>
        </w:rPr>
        <w:t>kultura</w:t>
      </w:r>
      <w:proofErr w:type="spellEnd"/>
      <w:r w:rsidRPr="00C2111D">
        <w:rPr>
          <w:rFonts w:ascii="Times New Roman" w:eastAsia="Times New Roman" w:hAnsi="Times New Roman"/>
          <w:color w:val="000000"/>
          <w:w w:val="98"/>
          <w:sz w:val="17"/>
          <w:lang w:val="ru-RU"/>
        </w:rPr>
        <w:t xml:space="preserve">/9 </w:t>
      </w:r>
      <w:r w:rsidRPr="00C2111D">
        <w:rPr>
          <w:lang w:val="ru-RU"/>
        </w:rPr>
        <w:br/>
      </w:r>
      <w:r w:rsidRPr="00C2111D">
        <w:rPr>
          <w:rFonts w:ascii="Times New Roman" w:eastAsia="Times New Roman" w:hAnsi="Times New Roman"/>
          <w:color w:val="000000"/>
          <w:w w:val="98"/>
          <w:sz w:val="17"/>
          <w:lang w:val="ru-RU"/>
        </w:rPr>
        <w:t xml:space="preserve">Сайт "Я иду на урок физкультуры" </w:t>
      </w:r>
      <w:r>
        <w:rPr>
          <w:rFonts w:ascii="Times New Roman" w:eastAsia="Times New Roman" w:hAnsi="Times New Roman"/>
          <w:color w:val="000000"/>
          <w:w w:val="98"/>
          <w:sz w:val="17"/>
        </w:rPr>
        <w:t>http</w:t>
      </w:r>
      <w:r w:rsidRPr="00C2111D">
        <w:rPr>
          <w:rFonts w:ascii="Times New Roman" w:eastAsia="Times New Roman" w:hAnsi="Times New Roman"/>
          <w:color w:val="000000"/>
          <w:w w:val="98"/>
          <w:sz w:val="17"/>
          <w:lang w:val="ru-RU"/>
        </w:rPr>
        <w:t>://</w:t>
      </w:r>
      <w:proofErr w:type="spellStart"/>
      <w:r>
        <w:rPr>
          <w:rFonts w:ascii="Times New Roman" w:eastAsia="Times New Roman" w:hAnsi="Times New Roman"/>
          <w:color w:val="000000"/>
          <w:w w:val="98"/>
          <w:sz w:val="17"/>
        </w:rPr>
        <w:t>spo</w:t>
      </w:r>
      <w:proofErr w:type="spellEnd"/>
      <w:r w:rsidRPr="00C2111D">
        <w:rPr>
          <w:rFonts w:ascii="Times New Roman" w:eastAsia="Times New Roman" w:hAnsi="Times New Roman"/>
          <w:color w:val="000000"/>
          <w:w w:val="98"/>
          <w:sz w:val="17"/>
          <w:lang w:val="ru-RU"/>
        </w:rPr>
        <w:t>.1</w:t>
      </w:r>
      <w:proofErr w:type="spellStart"/>
      <w:r>
        <w:rPr>
          <w:rFonts w:ascii="Times New Roman" w:eastAsia="Times New Roman" w:hAnsi="Times New Roman"/>
          <w:color w:val="000000"/>
          <w:w w:val="98"/>
          <w:sz w:val="17"/>
        </w:rPr>
        <w:t>september</w:t>
      </w:r>
      <w:proofErr w:type="spellEnd"/>
      <w:r w:rsidRPr="00C2111D">
        <w:rPr>
          <w:rFonts w:ascii="Times New Roman" w:eastAsia="Times New Roman" w:hAnsi="Times New Roman"/>
          <w:color w:val="000000"/>
          <w:w w:val="98"/>
          <w:sz w:val="17"/>
          <w:lang w:val="ru-RU"/>
        </w:rPr>
        <w:t>.</w:t>
      </w:r>
      <w:proofErr w:type="spellStart"/>
      <w:r>
        <w:rPr>
          <w:rFonts w:ascii="Times New Roman" w:eastAsia="Times New Roman" w:hAnsi="Times New Roman"/>
          <w:color w:val="000000"/>
          <w:w w:val="98"/>
          <w:sz w:val="17"/>
        </w:rPr>
        <w:t>ru</w:t>
      </w:r>
      <w:proofErr w:type="spellEnd"/>
      <w:r w:rsidRPr="00C2111D">
        <w:rPr>
          <w:rFonts w:ascii="Times New Roman" w:eastAsia="Times New Roman" w:hAnsi="Times New Roman"/>
          <w:color w:val="000000"/>
          <w:w w:val="98"/>
          <w:sz w:val="17"/>
          <w:lang w:val="ru-RU"/>
        </w:rPr>
        <w:t>/</w:t>
      </w:r>
      <w:proofErr w:type="spellStart"/>
      <w:r>
        <w:rPr>
          <w:rFonts w:ascii="Times New Roman" w:eastAsia="Times New Roman" w:hAnsi="Times New Roman"/>
          <w:color w:val="000000"/>
          <w:w w:val="98"/>
          <w:sz w:val="17"/>
        </w:rPr>
        <w:t>urok</w:t>
      </w:r>
      <w:proofErr w:type="spellEnd"/>
      <w:r w:rsidRPr="00C2111D">
        <w:rPr>
          <w:rFonts w:ascii="Times New Roman" w:eastAsia="Times New Roman" w:hAnsi="Times New Roman"/>
          <w:color w:val="000000"/>
          <w:w w:val="98"/>
          <w:sz w:val="17"/>
          <w:lang w:val="ru-RU"/>
        </w:rPr>
        <w:t xml:space="preserve">/ </w:t>
      </w:r>
      <w:r w:rsidRPr="00C2111D">
        <w:rPr>
          <w:lang w:val="ru-RU"/>
        </w:rPr>
        <w:br/>
      </w:r>
      <w:r w:rsidRPr="00C2111D">
        <w:rPr>
          <w:rFonts w:ascii="Times New Roman" w:eastAsia="Times New Roman" w:hAnsi="Times New Roman"/>
          <w:color w:val="000000"/>
          <w:w w:val="98"/>
          <w:sz w:val="17"/>
          <w:lang w:val="ru-RU"/>
        </w:rPr>
        <w:t>Сайт «</w:t>
      </w:r>
      <w:proofErr w:type="spellStart"/>
      <w:r w:rsidRPr="00C2111D">
        <w:rPr>
          <w:rFonts w:ascii="Times New Roman" w:eastAsia="Times New Roman" w:hAnsi="Times New Roman"/>
          <w:color w:val="000000"/>
          <w:w w:val="98"/>
          <w:sz w:val="17"/>
          <w:lang w:val="ru-RU"/>
        </w:rPr>
        <w:t>ФизкультУра</w:t>
      </w:r>
      <w:proofErr w:type="spellEnd"/>
      <w:r w:rsidRPr="00C2111D">
        <w:rPr>
          <w:rFonts w:ascii="Times New Roman" w:eastAsia="Times New Roman" w:hAnsi="Times New Roman"/>
          <w:color w:val="000000"/>
          <w:w w:val="98"/>
          <w:sz w:val="17"/>
          <w:lang w:val="ru-RU"/>
        </w:rPr>
        <w:t xml:space="preserve">» </w:t>
      </w:r>
      <w:r>
        <w:rPr>
          <w:rFonts w:ascii="Times New Roman" w:eastAsia="Times New Roman" w:hAnsi="Times New Roman"/>
          <w:color w:val="000000"/>
          <w:w w:val="98"/>
          <w:sz w:val="17"/>
        </w:rPr>
        <w:t>http</w:t>
      </w:r>
      <w:r w:rsidRPr="00C2111D">
        <w:rPr>
          <w:rFonts w:ascii="Times New Roman" w:eastAsia="Times New Roman" w:hAnsi="Times New Roman"/>
          <w:color w:val="000000"/>
          <w:w w:val="98"/>
          <w:sz w:val="17"/>
          <w:lang w:val="ru-RU"/>
        </w:rPr>
        <w:t>://</w:t>
      </w:r>
      <w:r>
        <w:rPr>
          <w:rFonts w:ascii="Times New Roman" w:eastAsia="Times New Roman" w:hAnsi="Times New Roman"/>
          <w:color w:val="000000"/>
          <w:w w:val="98"/>
          <w:sz w:val="17"/>
        </w:rPr>
        <w:t>www</w:t>
      </w:r>
      <w:r w:rsidRPr="00C2111D">
        <w:rPr>
          <w:rFonts w:ascii="Times New Roman" w:eastAsia="Times New Roman" w:hAnsi="Times New Roman"/>
          <w:color w:val="000000"/>
          <w:w w:val="98"/>
          <w:sz w:val="17"/>
          <w:lang w:val="ru-RU"/>
        </w:rPr>
        <w:t>.</w:t>
      </w:r>
      <w:proofErr w:type="spellStart"/>
      <w:r>
        <w:rPr>
          <w:rFonts w:ascii="Times New Roman" w:eastAsia="Times New Roman" w:hAnsi="Times New Roman"/>
          <w:color w:val="000000"/>
          <w:w w:val="98"/>
          <w:sz w:val="17"/>
        </w:rPr>
        <w:t>fizkult</w:t>
      </w:r>
      <w:proofErr w:type="spellEnd"/>
      <w:r w:rsidRPr="00C2111D">
        <w:rPr>
          <w:rFonts w:ascii="Times New Roman" w:eastAsia="Times New Roman" w:hAnsi="Times New Roman"/>
          <w:color w:val="000000"/>
          <w:w w:val="98"/>
          <w:sz w:val="17"/>
          <w:lang w:val="ru-RU"/>
        </w:rPr>
        <w:t>-</w:t>
      </w:r>
      <w:proofErr w:type="spellStart"/>
      <w:r>
        <w:rPr>
          <w:rFonts w:ascii="Times New Roman" w:eastAsia="Times New Roman" w:hAnsi="Times New Roman"/>
          <w:color w:val="000000"/>
          <w:w w:val="98"/>
          <w:sz w:val="17"/>
        </w:rPr>
        <w:t>ura</w:t>
      </w:r>
      <w:proofErr w:type="spellEnd"/>
      <w:r w:rsidRPr="00C2111D">
        <w:rPr>
          <w:rFonts w:ascii="Times New Roman" w:eastAsia="Times New Roman" w:hAnsi="Times New Roman"/>
          <w:color w:val="000000"/>
          <w:w w:val="98"/>
          <w:sz w:val="17"/>
          <w:lang w:val="ru-RU"/>
        </w:rPr>
        <w:t>.</w:t>
      </w:r>
      <w:proofErr w:type="spellStart"/>
      <w:r>
        <w:rPr>
          <w:rFonts w:ascii="Times New Roman" w:eastAsia="Times New Roman" w:hAnsi="Times New Roman"/>
          <w:color w:val="000000"/>
          <w:w w:val="98"/>
          <w:sz w:val="17"/>
        </w:rPr>
        <w:t>ru</w:t>
      </w:r>
      <w:proofErr w:type="spellEnd"/>
      <w:r w:rsidRPr="00C2111D">
        <w:rPr>
          <w:rFonts w:ascii="Times New Roman" w:eastAsia="Times New Roman" w:hAnsi="Times New Roman"/>
          <w:color w:val="000000"/>
          <w:w w:val="98"/>
          <w:sz w:val="17"/>
          <w:lang w:val="ru-RU"/>
        </w:rPr>
        <w:t xml:space="preserve">/ </w:t>
      </w:r>
      <w:r w:rsidRPr="00C2111D">
        <w:rPr>
          <w:lang w:val="ru-RU"/>
        </w:rPr>
        <w:br/>
      </w:r>
      <w:r>
        <w:rPr>
          <w:rFonts w:ascii="Times New Roman" w:eastAsia="Times New Roman" w:hAnsi="Times New Roman"/>
          <w:color w:val="000000"/>
          <w:w w:val="98"/>
          <w:sz w:val="17"/>
        </w:rPr>
        <w:t>http</w:t>
      </w:r>
      <w:r w:rsidRPr="00C2111D">
        <w:rPr>
          <w:rFonts w:ascii="Times New Roman" w:eastAsia="Times New Roman" w:hAnsi="Times New Roman"/>
          <w:color w:val="000000"/>
          <w:w w:val="98"/>
          <w:sz w:val="17"/>
          <w:lang w:val="ru-RU"/>
        </w:rPr>
        <w:t>://</w:t>
      </w:r>
      <w:r>
        <w:rPr>
          <w:rFonts w:ascii="Times New Roman" w:eastAsia="Times New Roman" w:hAnsi="Times New Roman"/>
          <w:color w:val="000000"/>
          <w:w w:val="98"/>
          <w:sz w:val="17"/>
        </w:rPr>
        <w:t>www</w:t>
      </w:r>
      <w:r w:rsidRPr="00C2111D">
        <w:rPr>
          <w:rFonts w:ascii="Times New Roman" w:eastAsia="Times New Roman" w:hAnsi="Times New Roman"/>
          <w:color w:val="000000"/>
          <w:w w:val="98"/>
          <w:sz w:val="17"/>
          <w:lang w:val="ru-RU"/>
        </w:rPr>
        <w:t>.</w:t>
      </w:r>
      <w:r>
        <w:rPr>
          <w:rFonts w:ascii="Times New Roman" w:eastAsia="Times New Roman" w:hAnsi="Times New Roman"/>
          <w:color w:val="000000"/>
          <w:w w:val="98"/>
          <w:sz w:val="17"/>
        </w:rPr>
        <w:t>it</w:t>
      </w:r>
      <w:r w:rsidRPr="00C2111D">
        <w:rPr>
          <w:rFonts w:ascii="Times New Roman" w:eastAsia="Times New Roman" w:hAnsi="Times New Roman"/>
          <w:color w:val="000000"/>
          <w:w w:val="98"/>
          <w:sz w:val="17"/>
          <w:lang w:val="ru-RU"/>
        </w:rPr>
        <w:t>-</w:t>
      </w:r>
      <w:r>
        <w:rPr>
          <w:rFonts w:ascii="Times New Roman" w:eastAsia="Times New Roman" w:hAnsi="Times New Roman"/>
          <w:color w:val="000000"/>
          <w:w w:val="98"/>
          <w:sz w:val="17"/>
        </w:rPr>
        <w:t>n</w:t>
      </w:r>
      <w:r w:rsidRPr="00C2111D">
        <w:rPr>
          <w:rFonts w:ascii="Times New Roman" w:eastAsia="Times New Roman" w:hAnsi="Times New Roman"/>
          <w:color w:val="000000"/>
          <w:w w:val="98"/>
          <w:sz w:val="17"/>
          <w:lang w:val="ru-RU"/>
        </w:rPr>
        <w:t>.</w:t>
      </w:r>
      <w:proofErr w:type="spellStart"/>
      <w:r>
        <w:rPr>
          <w:rFonts w:ascii="Times New Roman" w:eastAsia="Times New Roman" w:hAnsi="Times New Roman"/>
          <w:color w:val="000000"/>
          <w:w w:val="98"/>
          <w:sz w:val="17"/>
        </w:rPr>
        <w:t>ru</w:t>
      </w:r>
      <w:proofErr w:type="spellEnd"/>
      <w:r w:rsidRPr="00C2111D">
        <w:rPr>
          <w:rFonts w:ascii="Times New Roman" w:eastAsia="Times New Roman" w:hAnsi="Times New Roman"/>
          <w:color w:val="000000"/>
          <w:w w:val="98"/>
          <w:sz w:val="17"/>
          <w:lang w:val="ru-RU"/>
        </w:rPr>
        <w:t>/</w:t>
      </w:r>
      <w:r>
        <w:rPr>
          <w:rFonts w:ascii="Times New Roman" w:eastAsia="Times New Roman" w:hAnsi="Times New Roman"/>
          <w:color w:val="000000"/>
          <w:w w:val="98"/>
          <w:sz w:val="17"/>
        </w:rPr>
        <w:t>communities</w:t>
      </w:r>
      <w:r w:rsidRPr="00C2111D">
        <w:rPr>
          <w:rFonts w:ascii="Times New Roman" w:eastAsia="Times New Roman" w:hAnsi="Times New Roman"/>
          <w:color w:val="000000"/>
          <w:w w:val="98"/>
          <w:sz w:val="17"/>
          <w:lang w:val="ru-RU"/>
        </w:rPr>
        <w:t>.</w:t>
      </w:r>
      <w:proofErr w:type="spellStart"/>
      <w:r>
        <w:rPr>
          <w:rFonts w:ascii="Times New Roman" w:eastAsia="Times New Roman" w:hAnsi="Times New Roman"/>
          <w:color w:val="000000"/>
          <w:w w:val="98"/>
          <w:sz w:val="17"/>
        </w:rPr>
        <w:t>aspx</w:t>
      </w:r>
      <w:proofErr w:type="spellEnd"/>
      <w:r w:rsidRPr="00C2111D">
        <w:rPr>
          <w:rFonts w:ascii="Times New Roman" w:eastAsia="Times New Roman" w:hAnsi="Times New Roman"/>
          <w:color w:val="000000"/>
          <w:w w:val="98"/>
          <w:sz w:val="17"/>
          <w:lang w:val="ru-RU"/>
        </w:rPr>
        <w:t>?</w:t>
      </w:r>
      <w:r>
        <w:rPr>
          <w:rFonts w:ascii="Times New Roman" w:eastAsia="Times New Roman" w:hAnsi="Times New Roman"/>
          <w:color w:val="000000"/>
          <w:w w:val="98"/>
          <w:sz w:val="17"/>
        </w:rPr>
        <w:t>cat</w:t>
      </w:r>
      <w:r w:rsidRPr="00C2111D">
        <w:rPr>
          <w:rFonts w:ascii="Times New Roman" w:eastAsia="Times New Roman" w:hAnsi="Times New Roman"/>
          <w:color w:val="000000"/>
          <w:w w:val="98"/>
          <w:sz w:val="17"/>
          <w:lang w:val="ru-RU"/>
        </w:rPr>
        <w:t>_</w:t>
      </w:r>
      <w:r>
        <w:rPr>
          <w:rFonts w:ascii="Times New Roman" w:eastAsia="Times New Roman" w:hAnsi="Times New Roman"/>
          <w:color w:val="000000"/>
          <w:w w:val="98"/>
          <w:sz w:val="17"/>
        </w:rPr>
        <w:t>no</w:t>
      </w:r>
      <w:r w:rsidRPr="00C2111D">
        <w:rPr>
          <w:rFonts w:ascii="Times New Roman" w:eastAsia="Times New Roman" w:hAnsi="Times New Roman"/>
          <w:color w:val="000000"/>
          <w:w w:val="98"/>
          <w:sz w:val="17"/>
          <w:lang w:val="ru-RU"/>
        </w:rPr>
        <w:t>=22924&amp;</w:t>
      </w:r>
      <w:r>
        <w:rPr>
          <w:rFonts w:ascii="Times New Roman" w:eastAsia="Times New Roman" w:hAnsi="Times New Roman"/>
          <w:color w:val="000000"/>
          <w:w w:val="98"/>
          <w:sz w:val="17"/>
        </w:rPr>
        <w:t>lib</w:t>
      </w:r>
      <w:r w:rsidRPr="00C2111D">
        <w:rPr>
          <w:rFonts w:ascii="Times New Roman" w:eastAsia="Times New Roman" w:hAnsi="Times New Roman"/>
          <w:color w:val="000000"/>
          <w:w w:val="98"/>
          <w:sz w:val="17"/>
          <w:lang w:val="ru-RU"/>
        </w:rPr>
        <w:t>_</w:t>
      </w:r>
      <w:r>
        <w:rPr>
          <w:rFonts w:ascii="Times New Roman" w:eastAsia="Times New Roman" w:hAnsi="Times New Roman"/>
          <w:color w:val="000000"/>
          <w:w w:val="98"/>
          <w:sz w:val="17"/>
        </w:rPr>
        <w:t>no</w:t>
      </w:r>
      <w:r w:rsidRPr="00C2111D">
        <w:rPr>
          <w:rFonts w:ascii="Times New Roman" w:eastAsia="Times New Roman" w:hAnsi="Times New Roman"/>
          <w:color w:val="000000"/>
          <w:w w:val="98"/>
          <w:sz w:val="17"/>
          <w:lang w:val="ru-RU"/>
        </w:rPr>
        <w:t>=32922&amp;</w:t>
      </w:r>
      <w:proofErr w:type="spellStart"/>
      <w:r>
        <w:rPr>
          <w:rFonts w:ascii="Times New Roman" w:eastAsia="Times New Roman" w:hAnsi="Times New Roman"/>
          <w:color w:val="000000"/>
          <w:w w:val="98"/>
          <w:sz w:val="17"/>
        </w:rPr>
        <w:t>tmpl</w:t>
      </w:r>
      <w:proofErr w:type="spellEnd"/>
      <w:r w:rsidRPr="00C2111D">
        <w:rPr>
          <w:rFonts w:ascii="Times New Roman" w:eastAsia="Times New Roman" w:hAnsi="Times New Roman"/>
          <w:color w:val="000000"/>
          <w:w w:val="98"/>
          <w:sz w:val="17"/>
          <w:lang w:val="ru-RU"/>
        </w:rPr>
        <w:t>=</w:t>
      </w:r>
      <w:r>
        <w:rPr>
          <w:rFonts w:ascii="Times New Roman" w:eastAsia="Times New Roman" w:hAnsi="Times New Roman"/>
          <w:color w:val="000000"/>
          <w:w w:val="98"/>
          <w:sz w:val="17"/>
        </w:rPr>
        <w:t>lib</w:t>
      </w:r>
      <w:r w:rsidRPr="00C2111D">
        <w:rPr>
          <w:rFonts w:ascii="Times New Roman" w:eastAsia="Times New Roman" w:hAnsi="Times New Roman"/>
          <w:color w:val="000000"/>
          <w:w w:val="98"/>
          <w:sz w:val="17"/>
          <w:lang w:val="ru-RU"/>
        </w:rPr>
        <w:t xml:space="preserve"> сеть творческих учителей/сообщество учителей </w:t>
      </w:r>
      <w:r w:rsidRPr="00C2111D">
        <w:rPr>
          <w:lang w:val="ru-RU"/>
        </w:rPr>
        <w:br/>
      </w:r>
      <w:proofErr w:type="spellStart"/>
      <w:r w:rsidRPr="00C2111D">
        <w:rPr>
          <w:rFonts w:ascii="Times New Roman" w:eastAsia="Times New Roman" w:hAnsi="Times New Roman"/>
          <w:color w:val="000000"/>
          <w:w w:val="98"/>
          <w:sz w:val="17"/>
          <w:lang w:val="ru-RU"/>
        </w:rPr>
        <w:t>физ.культуры</w:t>
      </w:r>
      <w:proofErr w:type="spellEnd"/>
      <w:r w:rsidRPr="00C2111D">
        <w:rPr>
          <w:rFonts w:ascii="Times New Roman" w:eastAsia="Times New Roman" w:hAnsi="Times New Roman"/>
          <w:color w:val="000000"/>
          <w:w w:val="98"/>
          <w:sz w:val="17"/>
          <w:lang w:val="ru-RU"/>
        </w:rPr>
        <w:t xml:space="preserve"> </w:t>
      </w:r>
      <w:r w:rsidRPr="00C2111D">
        <w:rPr>
          <w:lang w:val="ru-RU"/>
        </w:rPr>
        <w:br/>
      </w:r>
      <w:r>
        <w:rPr>
          <w:rFonts w:ascii="Times New Roman" w:eastAsia="Times New Roman" w:hAnsi="Times New Roman"/>
          <w:color w:val="000000"/>
          <w:w w:val="98"/>
          <w:sz w:val="17"/>
        </w:rPr>
        <w:t>http</w:t>
      </w:r>
      <w:r w:rsidRPr="00C2111D">
        <w:rPr>
          <w:rFonts w:ascii="Times New Roman" w:eastAsia="Times New Roman" w:hAnsi="Times New Roman"/>
          <w:color w:val="000000"/>
          <w:w w:val="98"/>
          <w:sz w:val="17"/>
          <w:lang w:val="ru-RU"/>
        </w:rPr>
        <w:t>://</w:t>
      </w:r>
      <w:r>
        <w:rPr>
          <w:rFonts w:ascii="Times New Roman" w:eastAsia="Times New Roman" w:hAnsi="Times New Roman"/>
          <w:color w:val="000000"/>
          <w:w w:val="98"/>
          <w:sz w:val="17"/>
        </w:rPr>
        <w:t>www</w:t>
      </w:r>
      <w:r w:rsidRPr="00C2111D">
        <w:rPr>
          <w:rFonts w:ascii="Times New Roman" w:eastAsia="Times New Roman" w:hAnsi="Times New Roman"/>
          <w:color w:val="000000"/>
          <w:w w:val="98"/>
          <w:sz w:val="17"/>
          <w:lang w:val="ru-RU"/>
        </w:rPr>
        <w:t>.</w:t>
      </w:r>
      <w:r>
        <w:rPr>
          <w:rFonts w:ascii="Times New Roman" w:eastAsia="Times New Roman" w:hAnsi="Times New Roman"/>
          <w:color w:val="000000"/>
          <w:w w:val="98"/>
          <w:sz w:val="17"/>
        </w:rPr>
        <w:t>trainer</w:t>
      </w:r>
      <w:r w:rsidRPr="00C2111D">
        <w:rPr>
          <w:rFonts w:ascii="Times New Roman" w:eastAsia="Times New Roman" w:hAnsi="Times New Roman"/>
          <w:color w:val="000000"/>
          <w:w w:val="98"/>
          <w:sz w:val="17"/>
          <w:lang w:val="ru-RU"/>
        </w:rPr>
        <w:t>.</w:t>
      </w:r>
      <w:r>
        <w:rPr>
          <w:rFonts w:ascii="Times New Roman" w:eastAsia="Times New Roman" w:hAnsi="Times New Roman"/>
          <w:color w:val="000000"/>
          <w:w w:val="98"/>
          <w:sz w:val="17"/>
        </w:rPr>
        <w:t>h</w:t>
      </w:r>
      <w:r w:rsidRPr="00C2111D">
        <w:rPr>
          <w:rFonts w:ascii="Times New Roman" w:eastAsia="Times New Roman" w:hAnsi="Times New Roman"/>
          <w:color w:val="000000"/>
          <w:w w:val="98"/>
          <w:sz w:val="17"/>
          <w:lang w:val="ru-RU"/>
        </w:rPr>
        <w:t>1.</w:t>
      </w:r>
      <w:proofErr w:type="spellStart"/>
      <w:r>
        <w:rPr>
          <w:rFonts w:ascii="Times New Roman" w:eastAsia="Times New Roman" w:hAnsi="Times New Roman"/>
          <w:color w:val="000000"/>
          <w:w w:val="98"/>
          <w:sz w:val="17"/>
        </w:rPr>
        <w:t>ru</w:t>
      </w:r>
      <w:proofErr w:type="spellEnd"/>
      <w:r w:rsidRPr="00C2111D">
        <w:rPr>
          <w:rFonts w:ascii="Times New Roman" w:eastAsia="Times New Roman" w:hAnsi="Times New Roman"/>
          <w:color w:val="000000"/>
          <w:w w:val="98"/>
          <w:sz w:val="17"/>
          <w:lang w:val="ru-RU"/>
        </w:rPr>
        <w:t xml:space="preserve">/ - сайт учителя </w:t>
      </w:r>
      <w:proofErr w:type="spellStart"/>
      <w:r w:rsidRPr="00C2111D">
        <w:rPr>
          <w:rFonts w:ascii="Times New Roman" w:eastAsia="Times New Roman" w:hAnsi="Times New Roman"/>
          <w:color w:val="000000"/>
          <w:w w:val="98"/>
          <w:sz w:val="17"/>
          <w:lang w:val="ru-RU"/>
        </w:rPr>
        <w:t>физ.культуры</w:t>
      </w:r>
      <w:proofErr w:type="spellEnd"/>
      <w:r w:rsidRPr="00C2111D">
        <w:rPr>
          <w:rFonts w:ascii="Times New Roman" w:eastAsia="Times New Roman" w:hAnsi="Times New Roman"/>
          <w:color w:val="000000"/>
          <w:w w:val="98"/>
          <w:sz w:val="17"/>
          <w:lang w:val="ru-RU"/>
        </w:rPr>
        <w:t xml:space="preserve"> </w:t>
      </w:r>
      <w:r w:rsidRPr="00C2111D">
        <w:rPr>
          <w:lang w:val="ru-RU"/>
        </w:rPr>
        <w:br/>
      </w:r>
      <w:r>
        <w:rPr>
          <w:rFonts w:ascii="Times New Roman" w:eastAsia="Times New Roman" w:hAnsi="Times New Roman"/>
          <w:color w:val="000000"/>
          <w:w w:val="98"/>
          <w:sz w:val="17"/>
        </w:rPr>
        <w:t>http</w:t>
      </w:r>
      <w:r w:rsidRPr="00C2111D">
        <w:rPr>
          <w:rFonts w:ascii="Times New Roman" w:eastAsia="Times New Roman" w:hAnsi="Times New Roman"/>
          <w:color w:val="000000"/>
          <w:w w:val="98"/>
          <w:sz w:val="17"/>
          <w:lang w:val="ru-RU"/>
        </w:rPr>
        <w:t>://</w:t>
      </w:r>
      <w:proofErr w:type="spellStart"/>
      <w:r>
        <w:rPr>
          <w:rFonts w:ascii="Times New Roman" w:eastAsia="Times New Roman" w:hAnsi="Times New Roman"/>
          <w:color w:val="000000"/>
          <w:w w:val="98"/>
          <w:sz w:val="17"/>
        </w:rPr>
        <w:t>zdd</w:t>
      </w:r>
      <w:proofErr w:type="spellEnd"/>
      <w:r w:rsidRPr="00C2111D">
        <w:rPr>
          <w:rFonts w:ascii="Times New Roman" w:eastAsia="Times New Roman" w:hAnsi="Times New Roman"/>
          <w:color w:val="000000"/>
          <w:w w:val="98"/>
          <w:sz w:val="17"/>
          <w:lang w:val="ru-RU"/>
        </w:rPr>
        <w:t>.1</w:t>
      </w:r>
      <w:proofErr w:type="spellStart"/>
      <w:r>
        <w:rPr>
          <w:rFonts w:ascii="Times New Roman" w:eastAsia="Times New Roman" w:hAnsi="Times New Roman"/>
          <w:color w:val="000000"/>
          <w:w w:val="98"/>
          <w:sz w:val="17"/>
        </w:rPr>
        <w:t>september</w:t>
      </w:r>
      <w:proofErr w:type="spellEnd"/>
      <w:r w:rsidRPr="00C2111D">
        <w:rPr>
          <w:rFonts w:ascii="Times New Roman" w:eastAsia="Times New Roman" w:hAnsi="Times New Roman"/>
          <w:color w:val="000000"/>
          <w:w w:val="98"/>
          <w:sz w:val="17"/>
          <w:lang w:val="ru-RU"/>
        </w:rPr>
        <w:t>.</w:t>
      </w:r>
      <w:proofErr w:type="spellStart"/>
      <w:r>
        <w:rPr>
          <w:rFonts w:ascii="Times New Roman" w:eastAsia="Times New Roman" w:hAnsi="Times New Roman"/>
          <w:color w:val="000000"/>
          <w:w w:val="98"/>
          <w:sz w:val="17"/>
        </w:rPr>
        <w:t>ru</w:t>
      </w:r>
      <w:proofErr w:type="spellEnd"/>
      <w:r w:rsidRPr="00C2111D">
        <w:rPr>
          <w:rFonts w:ascii="Times New Roman" w:eastAsia="Times New Roman" w:hAnsi="Times New Roman"/>
          <w:color w:val="000000"/>
          <w:w w:val="98"/>
          <w:sz w:val="17"/>
          <w:lang w:val="ru-RU"/>
        </w:rPr>
        <w:t xml:space="preserve">/ - газета "Здоровье детей" </w:t>
      </w:r>
      <w:r w:rsidRPr="00C2111D">
        <w:rPr>
          <w:lang w:val="ru-RU"/>
        </w:rPr>
        <w:br/>
      </w:r>
      <w:r>
        <w:rPr>
          <w:rFonts w:ascii="Times New Roman" w:eastAsia="Times New Roman" w:hAnsi="Times New Roman"/>
          <w:color w:val="000000"/>
          <w:w w:val="98"/>
          <w:sz w:val="17"/>
        </w:rPr>
        <w:t>http</w:t>
      </w:r>
      <w:r w:rsidRPr="00C2111D">
        <w:rPr>
          <w:rFonts w:ascii="Times New Roman" w:eastAsia="Times New Roman" w:hAnsi="Times New Roman"/>
          <w:color w:val="000000"/>
          <w:w w:val="98"/>
          <w:sz w:val="17"/>
          <w:lang w:val="ru-RU"/>
        </w:rPr>
        <w:t>://</w:t>
      </w:r>
      <w:proofErr w:type="spellStart"/>
      <w:r>
        <w:rPr>
          <w:rFonts w:ascii="Times New Roman" w:eastAsia="Times New Roman" w:hAnsi="Times New Roman"/>
          <w:color w:val="000000"/>
          <w:w w:val="98"/>
          <w:sz w:val="17"/>
        </w:rPr>
        <w:t>spo</w:t>
      </w:r>
      <w:proofErr w:type="spellEnd"/>
      <w:r w:rsidRPr="00C2111D">
        <w:rPr>
          <w:rFonts w:ascii="Times New Roman" w:eastAsia="Times New Roman" w:hAnsi="Times New Roman"/>
          <w:color w:val="000000"/>
          <w:w w:val="98"/>
          <w:sz w:val="17"/>
          <w:lang w:val="ru-RU"/>
        </w:rPr>
        <w:t>.1</w:t>
      </w:r>
      <w:proofErr w:type="spellStart"/>
      <w:r>
        <w:rPr>
          <w:rFonts w:ascii="Times New Roman" w:eastAsia="Times New Roman" w:hAnsi="Times New Roman"/>
          <w:color w:val="000000"/>
          <w:w w:val="98"/>
          <w:sz w:val="17"/>
        </w:rPr>
        <w:t>september</w:t>
      </w:r>
      <w:proofErr w:type="spellEnd"/>
      <w:r w:rsidRPr="00C2111D">
        <w:rPr>
          <w:rFonts w:ascii="Times New Roman" w:eastAsia="Times New Roman" w:hAnsi="Times New Roman"/>
          <w:color w:val="000000"/>
          <w:w w:val="98"/>
          <w:sz w:val="17"/>
          <w:lang w:val="ru-RU"/>
        </w:rPr>
        <w:t>.</w:t>
      </w:r>
      <w:proofErr w:type="spellStart"/>
      <w:r>
        <w:rPr>
          <w:rFonts w:ascii="Times New Roman" w:eastAsia="Times New Roman" w:hAnsi="Times New Roman"/>
          <w:color w:val="000000"/>
          <w:w w:val="98"/>
          <w:sz w:val="17"/>
        </w:rPr>
        <w:t>ru</w:t>
      </w:r>
      <w:proofErr w:type="spellEnd"/>
      <w:r w:rsidRPr="00C2111D">
        <w:rPr>
          <w:rFonts w:ascii="Times New Roman" w:eastAsia="Times New Roman" w:hAnsi="Times New Roman"/>
          <w:color w:val="000000"/>
          <w:w w:val="98"/>
          <w:sz w:val="17"/>
          <w:lang w:val="ru-RU"/>
        </w:rPr>
        <w:t>/ - газета "Спор</w:t>
      </w:r>
    </w:p>
    <w:p w:rsidR="0001224B" w:rsidRPr="00C2111D" w:rsidRDefault="0001224B">
      <w:pPr>
        <w:rPr>
          <w:lang w:val="ru-RU"/>
        </w:rPr>
        <w:sectPr w:rsidR="0001224B" w:rsidRPr="00C2111D">
          <w:pgSz w:w="11900" w:h="16840"/>
          <w:pgMar w:top="294" w:right="556" w:bottom="1440" w:left="638" w:header="720" w:footer="720" w:gutter="0"/>
          <w:cols w:space="720" w:equalWidth="0">
            <w:col w:w="10706" w:space="0"/>
          </w:cols>
          <w:docGrid w:linePitch="360"/>
        </w:sectPr>
      </w:pPr>
    </w:p>
    <w:p w:rsidR="0001224B" w:rsidRPr="00C2111D" w:rsidRDefault="0001224B">
      <w:pPr>
        <w:autoSpaceDE w:val="0"/>
        <w:autoSpaceDN w:val="0"/>
        <w:spacing w:after="78" w:line="220" w:lineRule="exact"/>
        <w:rPr>
          <w:lang w:val="ru-RU"/>
        </w:rPr>
      </w:pPr>
    </w:p>
    <w:p w:rsidR="0001224B" w:rsidRPr="00C2111D" w:rsidRDefault="00C2111D">
      <w:pPr>
        <w:autoSpaceDE w:val="0"/>
        <w:autoSpaceDN w:val="0"/>
        <w:spacing w:after="0" w:line="230" w:lineRule="auto"/>
        <w:rPr>
          <w:lang w:val="ru-RU"/>
        </w:rPr>
      </w:pPr>
      <w:r w:rsidRPr="00C2111D">
        <w:rPr>
          <w:rFonts w:ascii="Times New Roman" w:eastAsia="Times New Roman" w:hAnsi="Times New Roman"/>
          <w:b/>
          <w:color w:val="000000"/>
          <w:sz w:val="24"/>
          <w:lang w:val="ru-RU"/>
        </w:rPr>
        <w:t>МАТЕРИАЛЬНО-ТЕХНИЧЕСКОЕ ОБЕСПЕЧЕНИЕ ОБРАЗОВАТЕЛЬНОГО ПРОЦЕССА</w:t>
      </w:r>
    </w:p>
    <w:p w:rsidR="0001224B" w:rsidRPr="00C2111D" w:rsidRDefault="00C2111D">
      <w:pPr>
        <w:autoSpaceDE w:val="0"/>
        <w:autoSpaceDN w:val="0"/>
        <w:spacing w:before="346" w:after="0" w:line="230" w:lineRule="auto"/>
        <w:rPr>
          <w:lang w:val="ru-RU"/>
        </w:rPr>
      </w:pPr>
      <w:r w:rsidRPr="00C2111D">
        <w:rPr>
          <w:rFonts w:ascii="Times New Roman" w:eastAsia="Times New Roman" w:hAnsi="Times New Roman"/>
          <w:b/>
          <w:color w:val="000000"/>
          <w:sz w:val="24"/>
          <w:lang w:val="ru-RU"/>
        </w:rPr>
        <w:t>УЧЕБНОЕ ОБОРУДОВАНИЕ</w:t>
      </w:r>
    </w:p>
    <w:p w:rsidR="0001224B" w:rsidRPr="00C2111D" w:rsidRDefault="00C2111D">
      <w:pPr>
        <w:autoSpaceDE w:val="0"/>
        <w:autoSpaceDN w:val="0"/>
        <w:spacing w:before="166" w:after="0"/>
        <w:rPr>
          <w:lang w:val="ru-RU"/>
        </w:rPr>
      </w:pPr>
      <w:r w:rsidRPr="00C2111D">
        <w:rPr>
          <w:rFonts w:ascii="Times New Roman" w:eastAsia="Times New Roman" w:hAnsi="Times New Roman"/>
          <w:color w:val="000000"/>
          <w:sz w:val="24"/>
          <w:lang w:val="ru-RU"/>
        </w:rPr>
        <w:t xml:space="preserve">Козел гимнастический, скамейка гимнастическая, стенка гимнастическая, маты гимнастические, перекладины навесные, гимнастические маты, мостик подкидной, мячи баскетбольные, футбольные, баскетбольные, гандбольные, для метания, баскетбольные щиты, волейбольная сетка, планка и стойки для прыжков в высоту, скакалки, </w:t>
      </w:r>
      <w:proofErr w:type="spellStart"/>
      <w:r w:rsidRPr="00C2111D">
        <w:rPr>
          <w:rFonts w:ascii="Times New Roman" w:eastAsia="Times New Roman" w:hAnsi="Times New Roman"/>
          <w:color w:val="000000"/>
          <w:sz w:val="24"/>
          <w:lang w:val="ru-RU"/>
        </w:rPr>
        <w:t>обручи</w:t>
      </w:r>
      <w:proofErr w:type="gramStart"/>
      <w:r w:rsidRPr="00C2111D">
        <w:rPr>
          <w:rFonts w:ascii="Times New Roman" w:eastAsia="Times New Roman" w:hAnsi="Times New Roman"/>
          <w:color w:val="000000"/>
          <w:sz w:val="24"/>
          <w:lang w:val="ru-RU"/>
        </w:rPr>
        <w:t>,ф</w:t>
      </w:r>
      <w:proofErr w:type="gramEnd"/>
      <w:r w:rsidRPr="00C2111D">
        <w:rPr>
          <w:rFonts w:ascii="Times New Roman" w:eastAsia="Times New Roman" w:hAnsi="Times New Roman"/>
          <w:color w:val="000000"/>
          <w:sz w:val="24"/>
          <w:lang w:val="ru-RU"/>
        </w:rPr>
        <w:t>ишки</w:t>
      </w:r>
      <w:proofErr w:type="spellEnd"/>
      <w:r w:rsidRPr="00C2111D">
        <w:rPr>
          <w:rFonts w:ascii="Times New Roman" w:eastAsia="Times New Roman" w:hAnsi="Times New Roman"/>
          <w:color w:val="000000"/>
          <w:sz w:val="24"/>
          <w:lang w:val="ru-RU"/>
        </w:rPr>
        <w:t>, стойки, барьеры, канат</w:t>
      </w:r>
    </w:p>
    <w:p w:rsidR="0001224B" w:rsidRPr="00C2111D" w:rsidRDefault="00C2111D">
      <w:pPr>
        <w:autoSpaceDE w:val="0"/>
        <w:autoSpaceDN w:val="0"/>
        <w:spacing w:before="262" w:after="0" w:line="230" w:lineRule="auto"/>
        <w:rPr>
          <w:lang w:val="ru-RU"/>
        </w:rPr>
      </w:pPr>
      <w:r w:rsidRPr="00C2111D">
        <w:rPr>
          <w:rFonts w:ascii="Times New Roman" w:eastAsia="Times New Roman" w:hAnsi="Times New Roman"/>
          <w:b/>
          <w:color w:val="000000"/>
          <w:sz w:val="24"/>
          <w:lang w:val="ru-RU"/>
        </w:rPr>
        <w:t>ОБОРУДОВАНИЕ ДЛЯ ПРОВЕДЕНИЯ ПРАКТИЧЕСКИХ РАБОТ</w:t>
      </w:r>
    </w:p>
    <w:p w:rsidR="0001224B" w:rsidRDefault="00C2111D">
      <w:pPr>
        <w:autoSpaceDE w:val="0"/>
        <w:autoSpaceDN w:val="0"/>
        <w:spacing w:before="166" w:after="0" w:line="262" w:lineRule="auto"/>
        <w:ind w:right="720"/>
      </w:pPr>
      <w:r w:rsidRPr="00C2111D">
        <w:rPr>
          <w:rFonts w:ascii="Times New Roman" w:eastAsia="Times New Roman" w:hAnsi="Times New Roman"/>
          <w:color w:val="000000"/>
          <w:sz w:val="24"/>
          <w:lang w:val="ru-RU"/>
        </w:rPr>
        <w:t xml:space="preserve">Таблицы по стандартам физического развития и физической подготовленности. </w:t>
      </w:r>
      <w:proofErr w:type="spellStart"/>
      <w:r>
        <w:rPr>
          <w:rFonts w:ascii="Times New Roman" w:eastAsia="Times New Roman" w:hAnsi="Times New Roman"/>
          <w:color w:val="000000"/>
          <w:sz w:val="24"/>
        </w:rPr>
        <w:t>Методические</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плакаты</w:t>
      </w:r>
      <w:proofErr w:type="spellEnd"/>
      <w:r>
        <w:rPr>
          <w:rFonts w:ascii="Times New Roman" w:eastAsia="Times New Roman" w:hAnsi="Times New Roman"/>
          <w:color w:val="000000"/>
          <w:sz w:val="24"/>
        </w:rPr>
        <w:t>.</w:t>
      </w:r>
    </w:p>
    <w:p w:rsidR="0001224B" w:rsidRDefault="0001224B">
      <w:pPr>
        <w:sectPr w:rsidR="0001224B">
          <w:pgSz w:w="11900" w:h="16840"/>
          <w:pgMar w:top="298" w:right="650" w:bottom="1440" w:left="666" w:header="720" w:footer="720" w:gutter="0"/>
          <w:cols w:space="720" w:equalWidth="0">
            <w:col w:w="10584" w:space="0"/>
          </w:cols>
          <w:docGrid w:linePitch="360"/>
        </w:sectPr>
      </w:pPr>
    </w:p>
    <w:p w:rsidR="00C2111D" w:rsidRDefault="00C2111D"/>
    <w:sectPr w:rsidR="00C2111D" w:rsidSect="00034616">
      <w:pgSz w:w="11900" w:h="16840"/>
      <w:pgMar w:top="1440" w:right="1440" w:bottom="1440" w:left="1440" w:header="720" w:footer="720" w:gutter="0"/>
      <w:cols w:space="720" w:equalWidth="0">
        <w:col w:w="10584" w:space="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1224B"/>
    <w:rsid w:val="00034616"/>
    <w:rsid w:val="0006063C"/>
    <w:rsid w:val="0015074B"/>
    <w:rsid w:val="0020306E"/>
    <w:rsid w:val="00277BE1"/>
    <w:rsid w:val="0029639D"/>
    <w:rsid w:val="002D54CB"/>
    <w:rsid w:val="00326F90"/>
    <w:rsid w:val="00330CE3"/>
    <w:rsid w:val="007B0FE8"/>
    <w:rsid w:val="009648AB"/>
    <w:rsid w:val="009B0FCB"/>
    <w:rsid w:val="00AA1D8D"/>
    <w:rsid w:val="00B47730"/>
    <w:rsid w:val="00C2111D"/>
    <w:rsid w:val="00CB0664"/>
    <w:rsid w:val="00DA06BB"/>
    <w:rsid w:val="00DD07DD"/>
    <w:rsid w:val="00F7004F"/>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D59BE-8C5A-475F-86FD-C2956132E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6083</Words>
  <Characters>34674</Characters>
  <Application>Microsoft Office Word</Application>
  <DocSecurity>0</DocSecurity>
  <Lines>288</Lines>
  <Paragraphs>81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Home</Company>
  <LinksUpToDate>false</LinksUpToDate>
  <CharactersWithSpaces>40676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123</cp:lastModifiedBy>
  <cp:revision>2</cp:revision>
  <dcterms:created xsi:type="dcterms:W3CDTF">2022-07-19T15:59:00Z</dcterms:created>
  <dcterms:modified xsi:type="dcterms:W3CDTF">2022-07-19T15:59:00Z</dcterms:modified>
</cp:coreProperties>
</file>