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792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МИНИСТЕРСТВО ПРОСВЕЩЕНИЯ РОССИЙСКОЙ ФЕДЕРАЦИИ</w:t>
      </w:r>
    </w:p>
    <w:p>
      <w:pPr>
        <w:autoSpaceDN w:val="0"/>
        <w:autoSpaceDE w:val="0"/>
        <w:widowControl/>
        <w:spacing w:line="230" w:lineRule="auto" w:before="670" w:after="0"/>
        <w:ind w:left="432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Министерство образования, науки и молодежной политики Краснодарского края</w:t>
      </w:r>
    </w:p>
    <w:p>
      <w:pPr>
        <w:autoSpaceDN w:val="0"/>
        <w:autoSpaceDE w:val="0"/>
        <w:widowControl/>
        <w:spacing w:line="230" w:lineRule="auto" w:before="670" w:after="0"/>
        <w:ind w:left="1164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МУНИЦИПАЛЬНОЕ ОБРАЗОВАНИЕ БРЮХОВЕЦКИЙ РАЙОН</w:t>
      </w:r>
    </w:p>
    <w:p>
      <w:pPr>
        <w:autoSpaceDN w:val="0"/>
        <w:autoSpaceDE w:val="0"/>
        <w:widowControl/>
        <w:spacing w:line="230" w:lineRule="auto" w:before="670" w:after="0"/>
        <w:ind w:left="0" w:right="2934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МБОУ ООШ № 16 им. В.В. Сальникова</w:t>
      </w:r>
    </w:p>
    <w:p>
      <w:pPr>
        <w:autoSpaceDN w:val="0"/>
        <w:autoSpaceDE w:val="0"/>
        <w:widowControl/>
        <w:spacing w:line="230" w:lineRule="auto" w:before="1436" w:after="0"/>
        <w:ind w:left="0" w:right="2004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УТВЕРЖЕНО</w:t>
      </w:r>
    </w:p>
    <w:p>
      <w:pPr>
        <w:autoSpaceDN w:val="0"/>
        <w:autoSpaceDE w:val="0"/>
        <w:widowControl/>
        <w:spacing w:line="230" w:lineRule="auto" w:before="0" w:after="0"/>
        <w:ind w:left="0" w:right="2416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Директор</w:t>
      </w:r>
    </w:p>
    <w:p>
      <w:pPr>
        <w:autoSpaceDN w:val="0"/>
        <w:autoSpaceDE w:val="0"/>
        <w:widowControl/>
        <w:spacing w:line="230" w:lineRule="auto" w:before="182" w:after="0"/>
        <w:ind w:left="0" w:right="292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______________Махновский А.Л.</w:t>
      </w:r>
    </w:p>
    <w:p>
      <w:pPr>
        <w:autoSpaceDN w:val="0"/>
        <w:autoSpaceDE w:val="0"/>
        <w:widowControl/>
        <w:spacing w:line="230" w:lineRule="auto" w:before="182" w:after="0"/>
        <w:ind w:left="0" w:right="1874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Приказ №_____</w:t>
      </w:r>
    </w:p>
    <w:p>
      <w:pPr>
        <w:autoSpaceDN w:val="0"/>
        <w:autoSpaceDE w:val="0"/>
        <w:widowControl/>
        <w:spacing w:line="230" w:lineRule="auto" w:before="182" w:after="0"/>
        <w:ind w:left="0" w:right="1070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от "____" ____  20____ г.</w:t>
      </w:r>
    </w:p>
    <w:p>
      <w:pPr>
        <w:autoSpaceDN w:val="0"/>
        <w:autoSpaceDE w:val="0"/>
        <w:widowControl/>
        <w:spacing w:line="230" w:lineRule="auto" w:before="1038" w:after="0"/>
        <w:ind w:left="0" w:right="3640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РАБОЧАЯ ПРОГРАММА</w:t>
      </w:r>
    </w:p>
    <w:p>
      <w:pPr>
        <w:autoSpaceDN w:val="0"/>
        <w:autoSpaceDE w:val="0"/>
        <w:widowControl/>
        <w:spacing w:line="230" w:lineRule="auto" w:before="70" w:after="0"/>
        <w:ind w:left="0" w:right="4412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(ID 2323945)</w:t>
      </w:r>
    </w:p>
    <w:p>
      <w:pPr>
        <w:autoSpaceDN w:val="0"/>
        <w:autoSpaceDE w:val="0"/>
        <w:widowControl/>
        <w:spacing w:line="230" w:lineRule="auto" w:before="166" w:after="0"/>
        <w:ind w:left="0" w:right="401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учебного предмета</w:t>
      </w:r>
    </w:p>
    <w:p>
      <w:pPr>
        <w:autoSpaceDN w:val="0"/>
        <w:autoSpaceDE w:val="0"/>
        <w:widowControl/>
        <w:spacing w:line="230" w:lineRule="auto" w:before="70" w:after="0"/>
        <w:ind w:left="0" w:right="445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«Музыка»</w:t>
      </w:r>
    </w:p>
    <w:p>
      <w:pPr>
        <w:autoSpaceDN w:val="0"/>
        <w:autoSpaceDE w:val="0"/>
        <w:widowControl/>
        <w:spacing w:line="230" w:lineRule="auto" w:before="670" w:after="0"/>
        <w:ind w:left="2292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для 1 класса начального общего образования</w:t>
      </w:r>
    </w:p>
    <w:p>
      <w:pPr>
        <w:autoSpaceDN w:val="0"/>
        <w:autoSpaceDE w:val="0"/>
        <w:widowControl/>
        <w:spacing w:line="230" w:lineRule="auto" w:before="70" w:after="0"/>
        <w:ind w:left="0" w:right="361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 2022-2023  учебный год</w:t>
      </w:r>
    </w:p>
    <w:p>
      <w:pPr>
        <w:autoSpaceDN w:val="0"/>
        <w:autoSpaceDE w:val="0"/>
        <w:widowControl/>
        <w:spacing w:line="230" w:lineRule="auto" w:before="2112" w:after="0"/>
        <w:ind w:left="0" w:right="2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Составитель: Гончарова Лариса Владимировна</w:t>
      </w:r>
    </w:p>
    <w:p>
      <w:pPr>
        <w:autoSpaceDN w:val="0"/>
        <w:autoSpaceDE w:val="0"/>
        <w:widowControl/>
        <w:spacing w:line="230" w:lineRule="auto" w:before="70" w:after="0"/>
        <w:ind w:left="0" w:right="2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учитель начальных классов</w:t>
      </w:r>
    </w:p>
    <w:p>
      <w:pPr>
        <w:autoSpaceDN w:val="0"/>
        <w:autoSpaceDE w:val="0"/>
        <w:widowControl/>
        <w:spacing w:line="230" w:lineRule="auto" w:before="2830" w:after="0"/>
        <w:ind w:left="0" w:right="375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п. Лебяжий Остров 2023</w:t>
      </w:r>
    </w:p>
    <w:p>
      <w:pPr>
        <w:sectPr>
          <w:pgSz w:w="11900" w:h="16840"/>
          <w:pgMar w:top="298" w:right="880" w:bottom="296" w:left="1440" w:header="720" w:footer="720" w:gutter="0"/>
          <w:cols w:space="720" w:num="1" w:equalWidth="0">
            <w:col w:w="9580" w:space="0"/>
          </w:cols>
          <w:docGrid w:linePitch="360"/>
        </w:sectPr>
      </w:pPr>
    </w:p>
    <w:p>
      <w:pPr>
        <w:sectPr>
          <w:pgSz w:w="11900" w:h="16840"/>
          <w:pgMar w:top="1440" w:right="1440" w:bottom="1440" w:left="1440" w:header="720" w:footer="720" w:gutter="0"/>
          <w:cols w:space="720" w:num="1" w:equalWidth="0"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ПОЯСНИТЕЛЬНАЯ ЗАПИСКА</w:t>
      </w:r>
    </w:p>
    <w:p>
      <w:pPr>
        <w:autoSpaceDN w:val="0"/>
        <w:autoSpaceDE w:val="0"/>
        <w:widowControl/>
        <w:spacing w:line="286" w:lineRule="auto" w:before="346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Рабочая программа по музыке на уровне 1 класса начального общего образования составлена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основе «Требований к результатам освоения основной образовательной программы», представленных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Федеральном государственном образовательном стандарте начального общего образования,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учётом распределённых по модулям проверяемых требований к результатам освоения основной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образовательной программы начального общего образования, а также на основе характеристики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планируемых результатов духовно-нравственного развития, воспитания и социализации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обучающихся, представленной в Примерной про-грамме воспитания (одобрено решением ФУМО от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02.06.2020). Программа разработана с учётом актуальных целей и задач обучения и воспитания,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развития обучающихся и условий, необходимых для достижения личностных, метапредметных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предметных результатов при освоении предметной области «Искусство» (Музыка).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ОБЩАЯ ХАРАКТЕРИСТИКА УЧЕБНОГО ПРЕДМЕТА «МУЗЫКА»</w:t>
      </w:r>
    </w:p>
    <w:p>
      <w:pPr>
        <w:autoSpaceDN w:val="0"/>
        <w:autoSpaceDE w:val="0"/>
        <w:widowControl/>
        <w:spacing w:line="271" w:lineRule="auto" w:before="166" w:after="0"/>
        <w:ind w:left="0" w:right="576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 является неотъемлемой частью культурного наследия, универсальным способом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коммуникации. Особенно важна музыка для становления личности младшего школьника — как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способ, форма и опыт самовыражения и естественного радостного мировосприятия.</w:t>
      </w:r>
    </w:p>
    <w:p>
      <w:pPr>
        <w:autoSpaceDN w:val="0"/>
        <w:autoSpaceDE w:val="0"/>
        <w:widowControl/>
        <w:spacing w:line="286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течение периода начального общего музыкального образования необходимо заложить основы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будущей музыкальной культуры личности, сформировать представления о многообразии проявлений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музыкального искусства в жизни современного человека и общества. Поэтому в содержании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 должны быть представлены различные пласты музыкального искусства: фольклор,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классическая, современная музыка, в том числе наиболее достойные образцы массовой музыкальной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культуры (джаз, эстрада, музыка кино и др.). При этом наиболее эффективной формой освоения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музыкального искусства является практическое музицирование — пение, игра на доступных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музыкальных инструментах, различные формы музыкального движения. В ходе активной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музыкальной деятельности происходит постепенное освоение элементов музыкального языка,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понимание основных жанровых особенностей, принципов и форм развития музыки.</w:t>
      </w:r>
    </w:p>
    <w:p>
      <w:pPr>
        <w:autoSpaceDN w:val="0"/>
        <w:autoSpaceDE w:val="0"/>
        <w:widowControl/>
        <w:spacing w:line="27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Программа предусматривает знакомство обучающихся с некоторым количеством явлений, фактов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музыкальной культуры (знание музыкальных произведений, фамилий композиторов и исполнителей,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специальной терминологии и т. п.). Однако этот уровень содержания обучения не является главным.</w:t>
      </w:r>
    </w:p>
    <w:p>
      <w:pPr>
        <w:autoSpaceDN w:val="0"/>
        <w:autoSpaceDE w:val="0"/>
        <w:widowControl/>
        <w:spacing w:line="271" w:lineRule="auto" w:before="70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Значительно более важным является формирование эстетических потребностей, проживание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осознание тех особых мыслей и чувств, состояний, отношений к жизни, самому себе, другим людям,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которые несёт в себе музыка как «искусство интонируемого смысла» (Б. В. Асафьев).</w:t>
      </w:r>
    </w:p>
    <w:p>
      <w:pPr>
        <w:autoSpaceDN w:val="0"/>
        <w:autoSpaceDE w:val="0"/>
        <w:widowControl/>
        <w:spacing w:line="281" w:lineRule="auto" w:before="72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Свойственная музыкальному восприятию идентификация с лирическим героем произведения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(В. В. Медушевский) является уникальным психологическим механизмом для формирования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мировоззрения ребёнка опосредованным недирективным путём. Поэтому ключевым моментом при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составлении программы является отбор репертуара, который должен сочетать в себе такие качества,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как доступность, высокий художественный уровень, соответствие системе базовых национальных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ценностей.</w:t>
      </w:r>
    </w:p>
    <w:p>
      <w:pPr>
        <w:autoSpaceDN w:val="0"/>
        <w:autoSpaceDE w:val="0"/>
        <w:widowControl/>
        <w:spacing w:line="276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Одним из наиболее важных направлений музыкального воспитания является развитие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эмоционального интеллекта обучающихся. Через опыт чувственного восприятия и художественного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исполнения музыки формируется эмоциональная осознанность, рефлексивная установка личности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целом.</w:t>
      </w:r>
    </w:p>
    <w:p>
      <w:pPr>
        <w:autoSpaceDN w:val="0"/>
        <w:autoSpaceDE w:val="0"/>
        <w:widowControl/>
        <w:spacing w:line="276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Особая роль в организации музыкальных занятий младших школьников принадлежит игровым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формам деятельности, которые рассматриваются как широкий спектр конкретных приёмов и методов,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внутренне присущих самому искусству — от традиционных фольклорных игр и театрализованных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представлений к звуковым импровизациям, направленным на освоение жанровых особенностей,</w:t>
      </w:r>
    </w:p>
    <w:p>
      <w:pPr>
        <w:sectPr>
          <w:pgSz w:w="11900" w:h="16840"/>
          <w:pgMar w:top="298" w:right="650" w:bottom="312" w:left="666" w:header="720" w:footer="720" w:gutter="0"/>
          <w:cols w:space="720" w:num="1" w:equalWidth="0">
            <w:col w:w="10584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2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элементов музыкального языка, композиционных принципов.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ЦЕЛИ И ЗАДАЧИ ИЗУЧЕНИЯ УЧЕБНОГО ПРЕДМЕТА «МУЗЫКА»</w:t>
      </w:r>
    </w:p>
    <w:p>
      <w:pPr>
        <w:autoSpaceDN w:val="0"/>
        <w:autoSpaceDE w:val="0"/>
        <w:widowControl/>
        <w:spacing w:line="271" w:lineRule="auto" w:before="166" w:after="0"/>
        <w:ind w:left="0" w:right="72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 жизненно необходима для полноценного развития младших школьников. Признание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самоценности творческого развития человека, уникального вклада искусства в образование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воспитание делает неприменимыми критерии утилитарности.</w:t>
      </w:r>
    </w:p>
    <w:p>
      <w:pPr>
        <w:autoSpaceDN w:val="0"/>
        <w:autoSpaceDE w:val="0"/>
        <w:widowControl/>
        <w:spacing w:line="283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Основная цель реализации программы — воспитание музыкальной культуры как части всей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духовной культуры обучающихся. Основным содержанием музыкального обучения и воспитания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является личный и коллективный опыт проживания и осознания специфического комплекса эмоций,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чувств, образов, идей, порождаемых ситуациями эстетического восприятия (постижение мира через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переживание, самовыражение через творчество, духовно-нравственное становление, воспитание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чуткости к внутреннему миру другого человека через опыт сотворчества и сопереживания).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процессе конкретизации учебных целей их реализация осуществляется по следующим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направлениям: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1) становление системы ценностей обучающихся в единстве эмоциональной и познавательной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сферы;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2) развитие потребности в общении с произведениями искусства, осознание значения музыкального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искусства как универсального языка общения, художественного отражения многообразия жизни;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3) формирование творческих способностей ребёнка, развитие внутренней мотивации к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музицированию.</w:t>
      </w:r>
    </w:p>
    <w:p>
      <w:pPr>
        <w:autoSpaceDN w:val="0"/>
        <w:autoSpaceDE w:val="0"/>
        <w:widowControl/>
        <w:spacing w:line="262" w:lineRule="auto" w:before="70" w:after="0"/>
        <w:ind w:left="18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Важнейшими задачами в начальной школе являются: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1. Формирование эмоционально-ценностной отзывчивости на прекрасное в жизни и в искусстве.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2. Формирование позитивного взгляда на окружающий мир, гармонизация взаимодействия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природой, обществом, самим собой через доступные формы музицирования.</w:t>
      </w:r>
    </w:p>
    <w:p>
      <w:pPr>
        <w:autoSpaceDN w:val="0"/>
        <w:autoSpaceDE w:val="0"/>
        <w:widowControl/>
        <w:spacing w:line="271" w:lineRule="auto" w:before="70" w:after="0"/>
        <w:ind w:left="0" w:right="72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3. Формирование культуры осознанного восприятия музыкальных образов. Приобщение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общечеловеческим духовным ценностям через собственный внутренний опыт эмоционального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переживания.</w:t>
      </w:r>
    </w:p>
    <w:p>
      <w:pPr>
        <w:autoSpaceDN w:val="0"/>
        <w:autoSpaceDE w:val="0"/>
        <w:widowControl/>
        <w:spacing w:line="271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4. Развитие эмоционального интеллекта в единстве с другими познавательными и регулятивными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универсальными учебными действиями. Развитие ассоциативного мышления и продуктивного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воображения.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5. Овладение предметными умениями и навыками в различных видах практического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музицирования. Введение ребёнка в искусство через разнообразие видов музыкальной деятельности,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том числе: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а) Слушание (воспитание грамотного слушателя);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б) Исполнение (пение, игра на доступных музыкальных инструментах);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в) Сочинение (элементы импровизации, композиции, аранжировки);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г) Музыкальное движение (пластическое интонирование, танец, двигательное моделирование и др.);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д) Исследовательские и творческие проекты.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6. Изучение закономерностей музыкального искусства: интонационная и жанровая природа музыки,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основные выразительные средства, элементы музыкального языка.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7. Воспитание уважения к цивилизационному наследию России; присвоение интонационно-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образного строя отечественной музыкальной культуры.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8. Расширение кругозора, воспитание любознательности, интереса к музыкальной культуре других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стран, культур, времён и народов.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МЕСТО УЧЕБНОГО ПРЕДМЕТА «МУЗЫКА» В УЧЕБНОМ ПЛАНЕ</w:t>
      </w:r>
    </w:p>
    <w:p>
      <w:pPr>
        <w:autoSpaceDN w:val="0"/>
        <w:autoSpaceDE w:val="0"/>
        <w:widowControl/>
        <w:spacing w:line="230" w:lineRule="auto" w:before="166" w:after="0"/>
        <w:ind w:left="0" w:right="0" w:firstLine="0"/>
        <w:jc w:val="center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 соответствии с Федеральным государственным образовательным стандартом начального общего</w:t>
      </w:r>
    </w:p>
    <w:p>
      <w:pPr>
        <w:sectPr>
          <w:pgSz w:w="11900" w:h="16840"/>
          <w:pgMar w:top="292" w:right="648" w:bottom="312" w:left="666" w:header="720" w:footer="720" w:gutter="0"/>
          <w:cols w:space="720" w:num="1" w:equalWidth="0">
            <w:col w:w="10586" w:space="0"/>
            <w:col w:w="10584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2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8" w:lineRule="auto" w:before="0" w:after="0"/>
        <w:ind w:left="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 учебный предмет «Музыка» входит в предметную область «Искусство», является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обязательным для изучения и преподаётся в начальной школе с 1 по 4 класс включительно.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Содержание предмета «Музыка» структурно представлено восемью модулями (тематическими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линиями), обеспечивающими преемственность с образовательной программой дошкольного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основного общего образования, непрерывность изучения предмета и образовательной области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«Искусство» на протяжении всего курса школьного обучения: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1 «Музыкальная грамота»;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2 «Народная музыка России»;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3 «Музыка народов мира»;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4 «Духовная музыка»;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5 «Классическая музыка»;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6 «Современная музыкальная культура»;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7 «Музыка театра и кино»;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модуль № 8 «Музыка в жизни человека».</w:t>
      </w:r>
    </w:p>
    <w:p>
      <w:pPr>
        <w:autoSpaceDN w:val="0"/>
        <w:autoSpaceDE w:val="0"/>
        <w:widowControl/>
        <w:spacing w:line="281" w:lineRule="auto" w:before="19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Изучение предмета «Музыка» предполагает активную социо-культурную деятельность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обучающихся, участие в музыкальных праздниках, конкурсах, концертах, театрализованных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действиях, в том числе основанных на межпредметных связях с такими дисциплинами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образовательной программы, как «Изобразительное искусство», «Литературное чтение»,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«Окружающий мир», «Основы религиозной культуры и светской этики», «Иностранный язык» и др.</w:t>
      </w:r>
    </w:p>
    <w:p>
      <w:pPr>
        <w:autoSpaceDN w:val="0"/>
        <w:autoSpaceDE w:val="0"/>
        <w:widowControl/>
        <w:spacing w:line="262" w:lineRule="auto" w:before="19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Общее число часов, отведённых на изучение предмета «Музыка» в 1 классе составляет 33 часов (не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менее 1 часа в неделю).</w:t>
      </w:r>
    </w:p>
    <w:p>
      <w:pPr>
        <w:sectPr>
          <w:pgSz w:w="11900" w:h="16840"/>
          <w:pgMar w:top="292" w:right="890" w:bottom="1440" w:left="666" w:header="720" w:footer="720" w:gutter="0"/>
          <w:cols w:space="720" w:num="1" w:equalWidth="0">
            <w:col w:w="10344" w:space="0"/>
            <w:col w:w="10586" w:space="0"/>
            <w:col w:w="10584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СОДЕРЖАНИЕ УЧЕБНОГО ПРЕДМЕТА </w:t>
      </w:r>
    </w:p>
    <w:p>
      <w:pPr>
        <w:autoSpaceDN w:val="0"/>
        <w:autoSpaceDE w:val="0"/>
        <w:widowControl/>
        <w:spacing w:line="262" w:lineRule="auto" w:before="346" w:after="0"/>
        <w:ind w:left="180" w:right="547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Модуль «МУЗЫКА В ЖИЗНИ ЧЕЛОВЕКА»</w:t>
      </w:r>
      <w:r>
        <w:br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Красота и вдохновение. 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Стремление человека к красоте Особое состояние — вдохновение. Музыка — возможность вместе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переживать вдохновение, наслаждаться красотой. Музыкальное единство людей — хор, хоровод. </w:t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Музыкальные пейзажи.</w:t>
      </w:r>
    </w:p>
    <w:p>
      <w:pPr>
        <w:autoSpaceDN w:val="0"/>
        <w:autoSpaceDE w:val="0"/>
        <w:widowControl/>
        <w:spacing w:line="271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Образы природы в музыке. Настроение музыкальных пейзажей. Чувства человека, любующегося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природой. Музыка — выражение глубоких чувств, тонких оттенков настроения, которые трудно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передать словами.</w:t>
      </w:r>
    </w:p>
    <w:p>
      <w:pPr>
        <w:autoSpaceDN w:val="0"/>
        <w:autoSpaceDE w:val="0"/>
        <w:widowControl/>
        <w:spacing w:line="230" w:lineRule="auto" w:before="72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Музыкальные портреты.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Музыка, передающая образ человека, его походку, движения, характер, манеру речи. «Портреты»,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выраженные в музыкальных интонациях.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Какой же праздник без музыки?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Музыка, создающая настроение праздника. Музыка в цирке, на уличном шествии, спортивном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празднике.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Музыка на войне, музыка о войне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Военная тема в музыкальном искусстве. Военные песни, марши, интонации, ритмы, тембры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(призывная кварта, пунктирный ритм, тембры малого барабана, трубы и т. д.)</w:t>
      </w:r>
    </w:p>
    <w:p>
      <w:pPr>
        <w:autoSpaceDN w:val="0"/>
        <w:autoSpaceDE w:val="0"/>
        <w:widowControl/>
        <w:spacing w:line="262" w:lineRule="auto" w:before="190" w:after="0"/>
        <w:ind w:left="180" w:right="547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Модуль «НАРОДНАЯ МУЗЫКА РОССИИ»</w:t>
      </w:r>
      <w:r>
        <w:br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Край, в котором ты живёшь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.</w:t>
      </w:r>
    </w:p>
    <w:p>
      <w:pPr>
        <w:autoSpaceDN w:val="0"/>
        <w:autoSpaceDE w:val="0"/>
        <w:widowControl/>
        <w:spacing w:line="262" w:lineRule="auto" w:before="70" w:after="0"/>
        <w:ind w:left="180" w:right="172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Музыкальные традиции малой Родины. Песни, обряды, музыкальные инструменты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Русский фольклор.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Русские народные песни (трудовые, солдатские, хороводные и др.). Детский фольклор (игровые,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заклички, потешки, считалки, прибаутки)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Русские народные музыкальные инструменты.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Народные музыкальные инструменты (балалайка, рожок, свирель, гусли, гармонь, ложки).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Инструментальные наигрыши. Плясовые мелодии.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Сказки, мифы и легенды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Народные сказители. Русские народные сказания, былины. Эпос народов России2. Сказки и легенды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 музыке и музыкантах</w:t>
      </w:r>
    </w:p>
    <w:p>
      <w:pPr>
        <w:autoSpaceDN w:val="0"/>
        <w:autoSpaceDE w:val="0"/>
        <w:widowControl/>
        <w:spacing w:line="262" w:lineRule="auto" w:before="192" w:after="0"/>
        <w:ind w:left="180" w:right="5904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Mодуль «МУЗЫКАЛЬНАЯ ГРАМОТА»</w:t>
      </w:r>
      <w:r>
        <w:br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Весь мир звучит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.</w:t>
      </w:r>
    </w:p>
    <w:p>
      <w:pPr>
        <w:autoSpaceDN w:val="0"/>
        <w:autoSpaceDE w:val="0"/>
        <w:widowControl/>
        <w:spacing w:line="262" w:lineRule="auto" w:before="70" w:after="0"/>
        <w:ind w:left="180" w:right="115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Звуки музыкальные и шумовые. Свойства звука: высота, громкость, длительность, тембр.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Звукоряд.</w:t>
      </w:r>
    </w:p>
    <w:p>
      <w:pPr>
        <w:autoSpaceDN w:val="0"/>
        <w:autoSpaceDE w:val="0"/>
        <w:widowControl/>
        <w:spacing w:line="262" w:lineRule="auto" w:before="70" w:after="0"/>
        <w:ind w:left="180" w:right="475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Нотный стан, скрипичный ключ. Ноты первой октавы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Ритм.</w:t>
      </w:r>
    </w:p>
    <w:p>
      <w:pPr>
        <w:autoSpaceDN w:val="0"/>
        <w:autoSpaceDE w:val="0"/>
        <w:widowControl/>
        <w:spacing w:line="262" w:lineRule="auto" w:before="70" w:after="0"/>
        <w:ind w:left="180" w:right="144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Звуки длинные и короткие (восьмые и четвертные длительности), такт, тактовая черта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Ритмический рисунок.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Длительности половинная, целая, шестнадцатые. Паузы. Ритмические рисунки. Ритмическая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партитура.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Высота звуков.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Регистры. Ноты певческого диапазона. Расположение нот на клавиатуре. Знаки альтерации.(диезы,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бемоли, бекары).</w:t>
      </w:r>
    </w:p>
    <w:p>
      <w:pPr>
        <w:autoSpaceDN w:val="0"/>
        <w:autoSpaceDE w:val="0"/>
        <w:widowControl/>
        <w:spacing w:line="230" w:lineRule="auto" w:before="19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Модуль "КЛАССИЧЕСКАЯ МУЗЫКА"</w:t>
      </w:r>
    </w:p>
    <w:p>
      <w:pPr>
        <w:sectPr>
          <w:pgSz w:w="11900" w:h="16840"/>
          <w:pgMar w:top="298" w:right="650" w:bottom="444" w:left="666" w:header="720" w:footer="720" w:gutter="0"/>
          <w:cols w:space="720" w:num="1" w:equalWidth="0">
            <w:col w:w="10584" w:space="0"/>
            <w:col w:w="10344" w:space="0"/>
            <w:col w:w="10586" w:space="0"/>
            <w:col w:w="10584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Композиторы — детям.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0" w:after="0"/>
        <w:ind w:left="0" w:right="115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Детская музыка П. И. Чайковского, С. С. Прокофьева, Д. Б. Кабалевского и др. Понятие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жанра.Песня, танец, марш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Оркестр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Оркестр — большой коллектив музыкантов. Дирижёр, партитура, репетиция. Жанр концерта —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музыкальное соревнование солиста с оркестром.</w:t>
      </w:r>
    </w:p>
    <w:p>
      <w:pPr>
        <w:autoSpaceDN w:val="0"/>
        <w:autoSpaceDE w:val="0"/>
        <w:widowControl/>
        <w:spacing w:line="240" w:lineRule="auto" w:before="62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Музыкальные инструменты. Форте</w:t>
      </w:r>
      <w:r>
        <w:rPr>
          <w:rFonts w:ascii="DejaVu Serif" w:hAnsi="DejaVu Serif" w:eastAsia="DejaVu Serif"/>
          <w:b w:val="0"/>
          <w:i w:val="0"/>
          <w:color w:val="000000"/>
          <w:sz w:val="24"/>
        </w:rPr>
        <w:t>​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пиано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64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Рояль и пианино. История изобретения фортепиано, «секрет» названия инструмента (форте +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пиано). «Предки» и «наследники» фортепиано (клавесин, синте​затор).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Музыкальные инструменты. Флейта.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Предки современной флейты. Легенда о нимфе Сиринкс. Музыка для флейты соло, флейты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 сопровождении фортепиано, оркестра.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Музыкальные инструменты. Скрипка, виолончель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Певучесть тембров струнных смычковых инструментов. Композиторы, сочинявшие скрипичную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музыку. Знаменитые исполнители, мастера, изготавливавшие инструменты.</w:t>
      </w:r>
    </w:p>
    <w:p>
      <w:pPr>
        <w:autoSpaceDN w:val="0"/>
        <w:autoSpaceDE w:val="0"/>
        <w:widowControl/>
        <w:spacing w:line="262" w:lineRule="auto" w:before="190" w:after="0"/>
        <w:ind w:left="180" w:right="648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Модуль "ДУХОВНАЯ МУЗЫКА" </w:t>
      </w:r>
      <w:r>
        <w:br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Песни верующих.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Молитва, хорал, песнопение, духовный стих. Образы духовной музыки в творчестве композиторов-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классиков.</w:t>
      </w:r>
    </w:p>
    <w:p>
      <w:pPr>
        <w:autoSpaceDN w:val="0"/>
        <w:autoSpaceDE w:val="0"/>
        <w:widowControl/>
        <w:spacing w:line="262" w:lineRule="auto" w:before="190" w:after="0"/>
        <w:ind w:left="180" w:right="5904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Модуль "МУЗЫКА НАРОДОВ МИРА" </w:t>
      </w:r>
      <w:r>
        <w:br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Музыка наших соседей.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Фольклор и музыкальные традиции Белоруссии, Украины, Прибалтики (песни, танцы, обычаи,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музыкальные инструменты).</w:t>
      </w:r>
    </w:p>
    <w:p>
      <w:pPr>
        <w:autoSpaceDN w:val="0"/>
        <w:autoSpaceDE w:val="0"/>
        <w:widowControl/>
        <w:spacing w:line="262" w:lineRule="auto" w:before="190" w:after="0"/>
        <w:ind w:left="180" w:right="5904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Модуль "МУЗЫКА ТЕАТРА И КИНО" </w:t>
      </w:r>
      <w:r>
        <w:br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Музыкальная сказка на сцене, на экране.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Характеры персонажей, отражённые в музыке. Тембр голоса. Соло. Хор, ансамбль.</w:t>
      </w:r>
    </w:p>
    <w:p>
      <w:pPr>
        <w:sectPr>
          <w:pgSz w:w="11900" w:h="16840"/>
          <w:pgMar w:top="298" w:right="778" w:bottom="1440" w:left="666" w:header="720" w:footer="720" w:gutter="0"/>
          <w:cols w:space="720" w:num="1" w:equalWidth="0">
            <w:col w:w="10456" w:space="0"/>
            <w:col w:w="10584" w:space="0"/>
            <w:col w:w="10344" w:space="0"/>
            <w:col w:w="10586" w:space="0"/>
            <w:col w:w="10584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ПЛАНИРУЕМЫЕ ОБРАЗОВАТЕЛЬНЫЕ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346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Специфика эстетического содержания предмета «Музыка» обусловливает тесное взаимодействие,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смысловое единство трёх групп результатов: личностных, метапредметных и предметных.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ЛИЧНОСТНЫЕ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66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Личностные результаты освоения рабочей программы по музыке для начального общего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 достигаются во взаимодействии учебной и воспитательной работы, урочной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внеурочной деятельности. Они должны отражать готовность обучающихся руководствоваться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системой позитивных ценностных ориентаций, в том числе в части: </w:t>
      </w:r>
      <w:r>
        <w:br/>
      </w: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Гражданско-патриотического воспитания: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осознание российской гражданской идентичности; знание Гимна России и традиций его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исполнения, уважение музыкальных символов и традиций республик Российской Федерации;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проявление интереса к освоению музыкальных традиций своего края, музыкальной культуры народов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России; уважение к достижениям отечественных мастеров культуры; стремление участвовать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творческой жизни своей школы, города, республики.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70" w:after="0"/>
        <w:ind w:left="0" w:right="1152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Духовно-нравственного воспитания: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признание индивидуальности каждого человека; проявление сопереживания, уважения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доброжелательности; готовность придерживаться принципов взаимопомощи и творческого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сотрудничества в процессе непосредственной музыкальной и учебной деятельности.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Эстетического воспитания: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восприимчивость к различным видам искусства, музыкальным традициям и творчеству своего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других народов; умение видеть прекрасное в жизни, наслаждаться красотой; стремление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самовыражению в разных видах искусства.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Ценности научного познания: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первоначальные представления о единстве и особенностях художественной и научной картины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мира; познавательные интересы, активность, инициативность, любознательность и самостоятельность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 познании.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Физического воспитания, формирования культуры здоровья и эмоционального благополучия: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соблюдение правил здорового и безопасного (для себя и других людей) образа жизни в окружающей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среде; бережное отношение к физиологическим системам организма, задействованным в музыкально-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исполнительской деятельности (дыхание, артикуляция, музыкальный слух, голос); профилактика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умственного и физического утомления с использованием возможностей музыкотерапии.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72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Трудового воспитания: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установка на посильное активное участие в практической деятельности; трудолюбие в учёбе,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настойчивость в достижении поставленных целей; интерес к практическому изучению профессий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сфере культуры и искусства; уважение к труду и результатам трудовой деятельности.</w:t>
      </w:r>
    </w:p>
    <w:p>
      <w:pPr>
        <w:autoSpaceDN w:val="0"/>
        <w:autoSpaceDE w:val="0"/>
        <w:widowControl/>
        <w:spacing w:line="262" w:lineRule="auto" w:before="70" w:after="0"/>
        <w:ind w:left="180" w:right="2592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Экологического воспитания: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бережное отношение к природе; неприятие действий, приносящих ей вред.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МЕТАПРЕДМЕТНЫЕ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166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Метапредметные результаты освоения основной образовательной программы, формируемые при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изучении предмета «Музыка»: </w:t>
      </w:r>
      <w:r>
        <w:br/>
      </w: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1. Овладение универсальными познавательными действиями.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Базовые логические действия: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- сравнивать музыкальные звуки, звуковые сочетания, произведения, жанры; устанавливать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основания для сравнения, объединять элементы музыкального звучания по определённому признаку;</w:t>
      </w:r>
    </w:p>
    <w:p>
      <w:pPr>
        <w:sectPr>
          <w:pgSz w:w="11900" w:h="16840"/>
          <w:pgMar w:top="298" w:right="650" w:bottom="338" w:left="666" w:header="720" w:footer="720" w:gutter="0"/>
          <w:cols w:space="720" w:num="1" w:equalWidth="0">
            <w:col w:w="10584" w:space="0"/>
            <w:col w:w="10456" w:space="0"/>
            <w:col w:w="10584" w:space="0"/>
            <w:col w:w="10344" w:space="0"/>
            <w:col w:w="10586" w:space="0"/>
            <w:col w:w="10584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6" w:lineRule="auto" w:before="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- определять существенный признак для классификации, классифицировать предложенные объекты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(музыкальные инструменты, элементы музыкального языка, произведения, исполнительские составы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 др.);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- находить закономерности и противоречия в рассматриваемых явлениях музыкального искусства,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сведениях и наблюдениях за звучащим музыкальным материалом на основе предложенного учителем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алгоритма;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- выявлять недостаток информации, в том числе слуховой, акустической для решения учебной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(практической) задачи на основе предложенного алгоритма;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- устанавливать причинно-следственные связи в ситуациях музыкального восприятия и исполнения,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делать выводы.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72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Базовые исследовательские действия: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основе предложенных учителем вопросов определять разрыв между реальным и желательным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состоянием музыкальных явлений, в том числе в отношении собственных музыкально-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исполнительских навыков;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 помощью учителя формулировать цель выполнения вокальных и слуховых упражнений,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планировать изменения результатов своей музыкальной деятельности, ситуации совместного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музицирования;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сравнивать несколько вариантов решения творческой, исполнительской задачи, выбирать наиболее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подходящий (на основе предложенных критериев);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проводить по предложенному плану опыт, несложное исследование по установлению особенностей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предмета изучения и связей между музыкальными объектами и явлениями (часть — целое,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причина — следствие);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формулировать выводы и подкреплять их доказательствами на основе результатов проведённого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наблюдения (в том числе в форме двигательного моделирования, звукового эксперимента,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классификации, сравнения, исследования);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прогнозировать возможное развитие музыкального процесса, эволюции культурных явлений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различных условиях.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Работа с информацией: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выбирать источник получения информации;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согласно заданному алгоритму находить в предложенном источнике информацию, представленную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явном виде;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распознавать достоверную и недостоверную информацию самостоятельно или на основании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предложенного учителем способа её проверки;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соблюдать с помощью взрослых (учителей, родителей (законных представителей) обучающихся)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правила информационной безопасности при поиске информации в сети Интернет;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анализировать текстовую, видео-, графическую, звуковую, информацию в соответствии с учебной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задачей;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анализировать музыкальные тексты (акустические и нотные) по предложенному учителем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алгоритму;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самостоятельно создавать схемы, таблицы для представления информации.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2. Овладение универсальными коммуникативными действиями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Невербальная коммуникация: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воспринимать музыку как специфическую форму общения людей, стремиться понять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эмоционально-образное содержание музыкального высказывания;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выступать перед публикой в качестве исполнителя музыки (соло или в коллективе);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передавать в собственном исполнении музыки художественное содержание, выражать настроение,</w:t>
      </w:r>
    </w:p>
    <w:p>
      <w:pPr>
        <w:sectPr>
          <w:pgSz w:w="11900" w:h="16840"/>
          <w:pgMar w:top="298" w:right="720" w:bottom="428" w:left="666" w:header="720" w:footer="720" w:gutter="0"/>
          <w:cols w:space="720" w:num="1" w:equalWidth="0">
            <w:col w:w="10514" w:space="0"/>
            <w:col w:w="10584" w:space="0"/>
            <w:col w:w="10456" w:space="0"/>
            <w:col w:w="10584" w:space="0"/>
            <w:col w:w="10344" w:space="0"/>
            <w:col w:w="10586" w:space="0"/>
            <w:col w:w="10584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71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чувства, личное отношение к исполняемому произведению;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осознанно пользоваться интонационной выразительностью в обыденной речи, понимать культурные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нормы и значение интонации в повседневном общении.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Вербальная коммуникация: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воспринимать и формулировать суждения, выражать эмоции в соответствии с целями и условиями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общения в знакомой среде;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проявлять уважительное отношение к собеседнику, соблюдать правила ведения диалога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дискуссии;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признавать возможность существования разных точек зрения;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корректно и аргументированно высказывать своё мнение;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строить речевое высказывание в соответствии с поставленной задачей;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создавать устные и письменные тексты (описание, рассуждение, повествование);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готовить небольшие публичные выступления;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подбирать иллюстративный материал (рисунки, фото, плакаты) к тексту выступления.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Совместная деятельность (сотрудничество):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стремиться к объединению усилий, эмоциональной эмпатии в ситуациях совместного восприятия,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исполнения музыки;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переключаться между различными формами коллективной, групповой и индивидуальной работы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 решении конкретной проблемы, выбирать наиболее эффективные формы взаимодействия при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решении поставленной задачи;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формулировать краткосрочные и долгосрочные цели (индивидуальные с учётом участия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коллективных задачах) в стандартной (типовой) ситуации на основе предложенного формата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планирования, распределения промежуточных шагов и сроков;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принимать цель совместной деятельности, коллективно строить действия по её достижению: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распределять роли, договариваться, обсуждать процесс и результат совместной работы; проявлять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готовность руководить, выполнять поручения, подчиняться;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ответственно выполнять свою часть работы; оценивать свой вклад в общий результат;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выполнять совместные проектные, творческие задания с опорой на предложенные образцы.</w:t>
      </w:r>
    </w:p>
    <w:p>
      <w:pPr>
        <w:autoSpaceDN w:val="0"/>
        <w:autoSpaceDE w:val="0"/>
        <w:widowControl/>
        <w:spacing w:line="276" w:lineRule="auto" w:before="70" w:after="0"/>
        <w:ind w:left="180" w:right="2304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3. Овладение универсальными регулятивными действиями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Самоорганизация: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планировать действия по решению учебной задачи для получения результата;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выстраивать последовательность выбранных действий.</w:t>
      </w:r>
    </w:p>
    <w:p>
      <w:pPr>
        <w:autoSpaceDN w:val="0"/>
        <w:autoSpaceDE w:val="0"/>
        <w:widowControl/>
        <w:spacing w:line="271" w:lineRule="auto" w:before="72" w:after="0"/>
        <w:ind w:left="180" w:right="360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Самоконтроль: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устанавливать причины успеха/неудач учебной деятельности;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корректировать свои учебные действия для преодоления ошибок.</w:t>
      </w:r>
    </w:p>
    <w:p>
      <w:pPr>
        <w:autoSpaceDN w:val="0"/>
        <w:autoSpaceDE w:val="0"/>
        <w:widowControl/>
        <w:spacing w:line="276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Овладение системой универсальных учебных регулятивных действий обеспечивает формирование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смысловых установок личности (внутренняя позиция личности) и жизненных навыков личности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(управления собой, самодисциплины, устойчивого поведения, эмоционального душевного равновесия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 т. д.).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ПРЕДМЕТНЫЕ РЕЗУЛЬТАТЫ</w:t>
      </w:r>
    </w:p>
    <w:p>
      <w:pPr>
        <w:autoSpaceDN w:val="0"/>
        <w:autoSpaceDE w:val="0"/>
        <w:widowControl/>
        <w:spacing w:line="276" w:lineRule="auto" w:before="166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Предметные результаты характеризуют начальный этап формирования у обучающихся основ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музыкальной культуры и проявляются в способности к музыкальной деятельности, потребности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регулярном общении с музыкальным искусством, позитивном ценностном отношении к музыке как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важному элементу своей жизни.</w:t>
      </w:r>
    </w:p>
    <w:p>
      <w:pPr>
        <w:autoSpaceDN w:val="0"/>
        <w:autoSpaceDE w:val="0"/>
        <w:widowControl/>
        <w:spacing w:line="230" w:lineRule="auto" w:before="19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Обучающиеся, освоившие основную образовательную программу по предмету «Музыка»:</w:t>
      </w:r>
    </w:p>
    <w:p>
      <w:pPr>
        <w:sectPr>
          <w:pgSz w:w="11900" w:h="16840"/>
          <w:pgMar w:top="286" w:right="674" w:bottom="402" w:left="666" w:header="720" w:footer="720" w:gutter="0"/>
          <w:cols w:space="720" w:num="1" w:equalWidth="0">
            <w:col w:w="10560" w:space="0"/>
            <w:col w:w="10514" w:space="0"/>
            <w:col w:w="10584" w:space="0"/>
            <w:col w:w="10456" w:space="0"/>
            <w:col w:w="10584" w:space="0"/>
            <w:col w:w="10344" w:space="0"/>
            <w:col w:w="10586" w:space="0"/>
            <w:col w:w="10584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6" w:lineRule="auto" w:before="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 интересом занимаются музыкой, любят петь, играть на доступных музыкальных инструментах,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умеют слушать серьёзную музыку, знают правила поведения в театре, концертном зале;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сознательно стремятся к развитию своих музыкальных способностей;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осознают разнообразие форм и направлений музыкального искусства, могут назвать музыкальные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произведения, композиторов, исполнителей, которые им нравятся, аргументировать свой выбор;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имеют опыт восприятия, исполнения музыки разных жанров, творческой деятельности в различных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смежных видах искусства;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 уважением относятся к достижениям отечественной музыкальной культуры;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стремятся к расширению своего музыкального кругозора.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Предметные результаты, формируемые в ходе изучения предмета «Музыка», сгруппированы по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учебным модулям и должны отражать сформированность умений: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2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Модуль «Музыка в жизни человека»: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исполнять Гимн Российской Федерации, Гимн своей республики, школы, исполнять песни,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посвящённые Великой Отечественной войне, песни, воспевающие красоту родной природы,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выражающие разнообразные эмоции, чувства и настроения;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воспринимать музыкальное искусство как отражение многообразия жизни, различать обобщённые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жанровые сферы: напевность (лирика), танцевальность и маршевость (связь с движением),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декламационность, эпос (связь со словом);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осознавать собственные чувства и мысли, эстетические переживания, замечать прекрасное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окружающем мире и в человеке, стремиться к развитию и удовлетворению эстетических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потребностей.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Модуль  «Народная музыка России»: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определять принадлежность музыкальных интонаций, изученных произведений к родному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фольклору, русской музыке, народной музыке различных регионов России;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определять на слух и называть знакомые народные музыкальные инструменты;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группировать народные музыкальные инструменты по принципу звукоизвлечения: духовые,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ударные, струнные;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определять принадлежность музыкальных произведений и их фрагментов к композиторскому или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народному творчеству;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манеру пения, инструментального исполнения, типы солистов и коллективов — народных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академических;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создавать ритмический аккомпанемент на ударных инструментах при исполнении народной песни;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исполнять народные произведения различных жанров с сопровождением и без сопровождения;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участвовать в коллективной игре/импровизации (вокальной, инструментальной, танцевальной)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основе освоенных фольклорных жанров.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Модуль  «Музыкальная грамота»: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классифицировать звуки: шумовые и музыкальные, длинные, короткие, тихие, громкие, низкие,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высокие;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элементы музыкального языка (темп, тембр, регистр, динамика, ритм, мелодия,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аккомпанемент и др.), уметь объяснить значение соответствующих терминов;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изобразительные и выразительные интонации, находить признаки сходства и различия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музыкальных и речевых интонаций;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на слух принципы развития: повтор, контраст, варьирование;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значение термина «музыкальная форма», определять на слух простые музыкальные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формы — двухчастную, трёхчастную и трёхчастную репризную, рондо, вариации;</w:t>
      </w:r>
    </w:p>
    <w:p>
      <w:pPr>
        <w:sectPr>
          <w:pgSz w:w="11900" w:h="16840"/>
          <w:pgMar w:top="298" w:right="662" w:bottom="416" w:left="666" w:header="720" w:footer="720" w:gutter="0"/>
          <w:cols w:space="720" w:num="1" w:equalWidth="0">
            <w:col w:w="10572" w:space="0"/>
            <w:col w:w="10560" w:space="0"/>
            <w:col w:w="10514" w:space="0"/>
            <w:col w:w="10584" w:space="0"/>
            <w:col w:w="10456" w:space="0"/>
            <w:col w:w="10584" w:space="0"/>
            <w:col w:w="10344" w:space="0"/>
            <w:col w:w="10586" w:space="0"/>
            <w:col w:w="10584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71" w:lineRule="auto" w:before="0" w:after="0"/>
        <w:ind w:left="180" w:right="331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ориентироваться в нотной записи в пределах певческого диапазона;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исполнять и создавать различные ритмические рисунки;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исполнять песни с простым мелодическим рисунком.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Модуль «Классическая музыка»: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на слух произведения классической музыки, называть автора и произведение,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исполнительский состав;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и характеризовать простейшие жанры музыки (песня, танец, марш), вычленять и называть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типичные жанровые признаки песни, танца и марша в сочинениях композиторов-классиков;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концертные жанры по особенностям исполнения (камерные и симфонические, вокальные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инструментальные), знать их разновидности, приводить примеры;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исполнять (в том числе фрагментарно, отдельными темами) сочинения композиторов-классиков;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воспринимать музыку в соответствии с её настроением, характером, осознавать эмоции и чувства,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вызванные музыкальным звучанием, уметь кратко описать свои впечатления от музыкального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восприятия;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выразительные средства, использованные композитором для создания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музыкального образа;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соотносить музыкальные произведения с произведениями живописи, литературы на основе сходства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настроения, характера, комплекса выразительных средств.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Модуль «Духовная музыка»: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определять характер, настроение музыкальных произведений духовной музыки, характеризовать её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жизненное предназначение;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исполнять доступные образцы духовной музыки;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уметь рассказывать об особенностях исполнения, традициях звучания духовной музыки Русской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православной церкви (вариативно: других конфессий согласно региональной религиозной традиции).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Модуль «Музыка народов мира»: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на слух и исполнять произведения народной и композиторской музыки других стран;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определять на слух принадлежность народных музыкальных инструментов к группам духовых,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струнных, ударно-шумовых инструментов;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на слух и называть фольклорные элементы музыки разных народов мира в сочинениях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профессиональных композиторов (из числа изученных культурно-национальных традиций и жанров);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и характеризовать фольклорные жанры музыки (песенные, танцевальные), вычленять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называть типичные жанровые признаки.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2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Модуль «Музыка театра и кино»: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определять и называть особенности музыкально-сценических жанров (опера, балет, оперетта,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мюзикл);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отдельные номера музыкального спектакля (ария, хор, увертюра и т. д.), узнавать на слух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называть освоенные музыкальные произведения (фрагменты) и их авторов;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виды музыкальных коллективов (ансамблей, оркестров, хоров), тембры человеческих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голосов и музыкальных инструментов, уметь определять их на слух;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отличать черты профессий, связанных с созданием музыкального спектакля, и их роли в творческом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процессе: композитор, музыкант, дирижёр, сценарист, режиссёр, хореограф, певец, художник и др.</w:t>
      </w:r>
    </w:p>
    <w:p>
      <w:pPr>
        <w:sectPr>
          <w:pgSz w:w="11900" w:h="16840"/>
          <w:pgMar w:top="298" w:right="666" w:bottom="1028" w:left="666" w:header="720" w:footer="720" w:gutter="0"/>
          <w:cols w:space="720" w:num="1" w:equalWidth="0">
            <w:col w:w="10568" w:space="0"/>
            <w:col w:w="10572" w:space="0"/>
            <w:col w:w="10560" w:space="0"/>
            <w:col w:w="10514" w:space="0"/>
            <w:col w:w="10584" w:space="0"/>
            <w:col w:w="10456" w:space="0"/>
            <w:col w:w="10584" w:space="0"/>
            <w:col w:w="10344" w:space="0"/>
            <w:col w:w="10586" w:space="0"/>
            <w:col w:w="10584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4"/>
        <w:ind w:left="0" w:right="0"/>
      </w:pPr>
    </w:p>
    <w:p>
      <w:pPr>
        <w:autoSpaceDN w:val="0"/>
        <w:autoSpaceDE w:val="0"/>
        <w:widowControl/>
        <w:spacing w:line="230" w:lineRule="auto" w:before="0" w:after="24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18"/>
        </w:rPr>
        <w:t xml:space="preserve">ТЕМАТИЧЕСКОЕ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4.000000000000057" w:type="dxa"/>
      </w:tblPr>
      <w:tblGrid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</w:tblGrid>
      <w:tr>
        <w:trPr>
          <w:trHeight w:hRule="exact" w:val="324"/>
        </w:trPr>
        <w:tc>
          <w:tcPr>
            <w:tcW w:type="dxa" w:w="436"/>
            <w:vMerge w:val="restart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0" w:right="144" w:firstLine="0"/>
              <w:jc w:val="center"/>
            </w:pPr>
            <w:r>
              <w:rPr>
                <w:w w:val="96.66903177897136"/>
                <w:rFonts w:ascii="Times New Roman" w:hAnsi="Times New Roman" w:eastAsia="Times New Roman"/>
                <w:b/>
                <w:i w:val="0"/>
                <w:color w:val="000000"/>
                <w:sz w:val="15"/>
              </w:rPr>
              <w:t>№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/>
                <w:i w:val="0"/>
                <w:color w:val="000000"/>
                <w:sz w:val="15"/>
              </w:rPr>
              <w:t>п/п</w:t>
            </w:r>
          </w:p>
        </w:tc>
        <w:tc>
          <w:tcPr>
            <w:tcW w:type="dxa" w:w="1182"/>
            <w:vMerge w:val="restart"/>
            <w:tcBorders>
              <w:start w:sz="4.7999999999999545" w:val="single" w:color="#000000"/>
              <w:top w:sz="4.7999999999999545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2" w:after="0"/>
              <w:ind w:left="66" w:right="132" w:firstLine="0"/>
              <w:jc w:val="both"/>
            </w:pPr>
            <w:r>
              <w:rPr>
                <w:w w:val="96.66903177897136"/>
                <w:rFonts w:ascii="Times New Roman" w:hAnsi="Times New Roman" w:eastAsia="Times New Roman"/>
                <w:b/>
                <w:i w:val="0"/>
                <w:color w:val="000000"/>
                <w:sz w:val="15"/>
              </w:rPr>
              <w:t xml:space="preserve">Наименование </w:t>
            </w:r>
            <w:r>
              <w:rPr>
                <w:w w:val="96.66903177897136"/>
                <w:rFonts w:ascii="Times New Roman" w:hAnsi="Times New Roman" w:eastAsia="Times New Roman"/>
                <w:b/>
                <w:i w:val="0"/>
                <w:color w:val="000000"/>
                <w:sz w:val="15"/>
              </w:rPr>
              <w:t xml:space="preserve">разделов и тем </w:t>
            </w:r>
            <w:r>
              <w:rPr>
                <w:w w:val="96.66903177897136"/>
                <w:rFonts w:ascii="Times New Roman" w:hAnsi="Times New Roman" w:eastAsia="Times New Roman"/>
                <w:b/>
                <w:i w:val="0"/>
                <w:color w:val="000000"/>
                <w:sz w:val="15"/>
              </w:rPr>
              <w:t>программы</w:t>
            </w:r>
          </w:p>
        </w:tc>
        <w:tc>
          <w:tcPr>
            <w:tcW w:type="dxa" w:w="2576"/>
            <w:gridSpan w:val="3"/>
            <w:tcBorders>
              <w:start w:sz="4.800000000000068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/>
                <w:i w:val="0"/>
                <w:color w:val="000000"/>
                <w:sz w:val="15"/>
              </w:rPr>
              <w:t>Количество часов</w:t>
            </w:r>
          </w:p>
        </w:tc>
        <w:tc>
          <w:tcPr>
            <w:tcW w:type="dxa" w:w="3324"/>
            <w:gridSpan w:val="3"/>
            <w:tcBorders>
              <w:start w:sz="4.0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/>
                <w:i w:val="0"/>
                <w:color w:val="000000"/>
                <w:sz w:val="15"/>
              </w:rPr>
              <w:t xml:space="preserve">Репертуар </w:t>
            </w:r>
          </w:p>
        </w:tc>
        <w:tc>
          <w:tcPr>
            <w:tcW w:type="dxa" w:w="748"/>
            <w:vMerge w:val="restart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/>
                <w:i w:val="0"/>
                <w:color w:val="000000"/>
                <w:sz w:val="15"/>
              </w:rPr>
              <w:t xml:space="preserve">Дата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/>
                <w:i w:val="0"/>
                <w:color w:val="000000"/>
                <w:sz w:val="15"/>
              </w:rPr>
              <w:t>изучения</w:t>
            </w:r>
          </w:p>
        </w:tc>
        <w:tc>
          <w:tcPr>
            <w:tcW w:type="dxa" w:w="1840"/>
            <w:vMerge w:val="restart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/>
                <w:i w:val="0"/>
                <w:color w:val="000000"/>
                <w:sz w:val="15"/>
              </w:rPr>
              <w:t>Виды деятельности</w:t>
            </w:r>
          </w:p>
        </w:tc>
        <w:tc>
          <w:tcPr>
            <w:tcW w:type="dxa" w:w="1150"/>
            <w:vMerge w:val="restart"/>
            <w:tcBorders>
              <w:start w:sz="4.799999999999272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66" w:right="144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/>
                <w:i w:val="0"/>
                <w:color w:val="000000"/>
                <w:sz w:val="15"/>
              </w:rPr>
              <w:t xml:space="preserve">Виды, формы </w:t>
            </w:r>
            <w:r>
              <w:rPr>
                <w:w w:val="96.66903177897136"/>
                <w:rFonts w:ascii="Times New Roman" w:hAnsi="Times New Roman" w:eastAsia="Times New Roman"/>
                <w:b/>
                <w:i w:val="0"/>
                <w:color w:val="000000"/>
                <w:sz w:val="15"/>
              </w:rPr>
              <w:t>контроля</w:t>
            </w:r>
          </w:p>
        </w:tc>
        <w:tc>
          <w:tcPr>
            <w:tcW w:type="dxa" w:w="4350"/>
            <w:vMerge w:val="restart"/>
            <w:tcBorders>
              <w:start w:sz="4.0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/>
                <w:i w:val="0"/>
                <w:color w:val="000000"/>
                <w:sz w:val="15"/>
              </w:rPr>
              <w:t>Электронные (цифровые) образовательные ресурсы</w:t>
            </w:r>
          </w:p>
        </w:tc>
      </w:tr>
      <w:tr>
        <w:trPr>
          <w:trHeight w:hRule="exact" w:val="502"/>
        </w:trPr>
        <w:tc>
          <w:tcPr>
            <w:tcW w:type="dxa" w:w="1303"/>
            <w:vMerge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</w:tcPr>
          <w:p/>
        </w:tc>
        <w:tc>
          <w:tcPr>
            <w:tcW w:type="dxa" w:w="1303"/>
            <w:vMerge/>
            <w:tcBorders>
              <w:start w:sz="4.7999999999999545" w:val="single" w:color="#000000"/>
              <w:top w:sz="4.7999999999999545" w:val="single" w:color="#000000"/>
              <w:end w:sz="4.800000000000068" w:val="single" w:color="#000000"/>
              <w:bottom w:sz="4.7999999999999545" w:val="single" w:color="#000000"/>
            </w:tcBorders>
          </w:tcPr>
          <w:p/>
        </w:tc>
        <w:tc>
          <w:tcPr>
            <w:tcW w:type="dxa" w:w="492"/>
            <w:tcBorders>
              <w:start w:sz="4.800000000000068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0" w:right="0" w:firstLine="0"/>
              <w:jc w:val="center"/>
            </w:pPr>
            <w:r>
              <w:rPr>
                <w:w w:val="96.66903177897136"/>
                <w:rFonts w:ascii="Times New Roman" w:hAnsi="Times New Roman" w:eastAsia="Times New Roman"/>
                <w:b/>
                <w:i w:val="0"/>
                <w:color w:val="000000"/>
                <w:sz w:val="15"/>
              </w:rPr>
              <w:t>всего</w:t>
            </w:r>
          </w:p>
        </w:tc>
        <w:tc>
          <w:tcPr>
            <w:tcW w:type="dxa" w:w="1024"/>
            <w:tcBorders>
              <w:start w:sz="4.0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/>
                <w:i w:val="0"/>
                <w:color w:val="000000"/>
                <w:sz w:val="15"/>
              </w:rPr>
              <w:t xml:space="preserve">контрольные </w:t>
            </w:r>
            <w:r>
              <w:rPr>
                <w:w w:val="96.66903177897136"/>
                <w:rFonts w:ascii="Times New Roman" w:hAnsi="Times New Roman" w:eastAsia="Times New Roman"/>
                <w:b/>
                <w:i w:val="0"/>
                <w:color w:val="000000"/>
                <w:sz w:val="15"/>
              </w:rPr>
              <w:t>работы</w:t>
            </w:r>
          </w:p>
        </w:tc>
        <w:tc>
          <w:tcPr>
            <w:tcW w:type="dxa" w:w="1060"/>
            <w:tcBorders>
              <w:start w:sz="4.0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/>
                <w:i w:val="0"/>
                <w:color w:val="000000"/>
                <w:sz w:val="15"/>
              </w:rPr>
              <w:t xml:space="preserve">практические </w:t>
            </w:r>
            <w:r>
              <w:rPr>
                <w:w w:val="96.66903177897136"/>
                <w:rFonts w:ascii="Times New Roman" w:hAnsi="Times New Roman" w:eastAsia="Times New Roman"/>
                <w:b/>
                <w:i w:val="0"/>
                <w:color w:val="000000"/>
                <w:sz w:val="15"/>
              </w:rPr>
              <w:t>работы</w:t>
            </w:r>
          </w:p>
        </w:tc>
        <w:tc>
          <w:tcPr>
            <w:tcW w:type="dxa" w:w="1116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0" w:right="0" w:firstLine="0"/>
              <w:jc w:val="center"/>
            </w:pPr>
            <w:r>
              <w:rPr>
                <w:w w:val="96.66903177897136"/>
                <w:rFonts w:ascii="Times New Roman" w:hAnsi="Times New Roman" w:eastAsia="Times New Roman"/>
                <w:b/>
                <w:i w:val="0"/>
                <w:color w:val="000000"/>
                <w:sz w:val="15"/>
              </w:rPr>
              <w:t>для слушания</w:t>
            </w:r>
          </w:p>
        </w:tc>
        <w:tc>
          <w:tcPr>
            <w:tcW w:type="dxa" w:w="103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/>
                <w:i w:val="0"/>
                <w:color w:val="000000"/>
                <w:sz w:val="15"/>
              </w:rPr>
              <w:t>для пения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/>
                <w:i w:val="0"/>
                <w:color w:val="000000"/>
                <w:sz w:val="15"/>
              </w:rPr>
              <w:t xml:space="preserve">для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/>
                <w:i w:val="0"/>
                <w:color w:val="000000"/>
                <w:sz w:val="15"/>
              </w:rPr>
              <w:t>музицирования</w:t>
            </w:r>
          </w:p>
        </w:tc>
        <w:tc>
          <w:tcPr>
            <w:tcW w:type="dxa" w:w="1303"/>
            <w:vMerge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</w:tcPr>
          <w:p/>
        </w:tc>
        <w:tc>
          <w:tcPr>
            <w:tcW w:type="dxa" w:w="1303"/>
            <w:vMerge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</w:tcPr>
          <w:p/>
        </w:tc>
        <w:tc>
          <w:tcPr>
            <w:tcW w:type="dxa" w:w="1303"/>
            <w:vMerge/>
            <w:tcBorders>
              <w:start w:sz="4.799999999999272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</w:tcPr>
          <w:p/>
        </w:tc>
        <w:tc>
          <w:tcPr>
            <w:tcW w:type="dxa" w:w="1303"/>
            <w:vMerge/>
            <w:tcBorders>
              <w:start w:sz="4.0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</w:tcPr>
          <w:p/>
        </w:tc>
      </w:tr>
      <w:tr>
        <w:trPr>
          <w:trHeight w:hRule="exact" w:val="324"/>
        </w:trPr>
        <w:tc>
          <w:tcPr>
            <w:tcW w:type="dxa" w:w="15606"/>
            <w:gridSpan w:val="12"/>
            <w:tcBorders>
              <w:start w:sz="4.0" w:val="single" w:color="#000000"/>
              <w:top w:sz="4.7999999999999545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Модуль 1. </w:t>
            </w:r>
            <w:r>
              <w:rPr>
                <w:w w:val="96.66903177897136"/>
                <w:rFonts w:ascii="Times New Roman" w:hAnsi="Times New Roman" w:eastAsia="Times New Roman"/>
                <w:b/>
                <w:i w:val="0"/>
                <w:color w:val="000000"/>
                <w:sz w:val="15"/>
              </w:rPr>
              <w:t>Музыка в жизни человека</w:t>
            </w:r>
          </w:p>
        </w:tc>
      </w:tr>
      <w:tr>
        <w:trPr>
          <w:trHeight w:hRule="exact" w:val="2644"/>
        </w:trPr>
        <w:tc>
          <w:tcPr>
            <w:tcW w:type="dxa" w:w="436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2" w:after="0"/>
              <w:ind w:left="0" w:right="0" w:firstLine="0"/>
              <w:jc w:val="center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1.1.</w:t>
            </w:r>
          </w:p>
        </w:tc>
        <w:tc>
          <w:tcPr>
            <w:tcW w:type="dxa" w:w="1182"/>
            <w:tcBorders>
              <w:start w:sz="4.7999999999999545" w:val="single" w:color="#000000"/>
              <w:top w:sz="4.0" w:val="single" w:color="#000000"/>
              <w:end w:sz="4.80000000000006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66" w:right="144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Красота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и вдохновение</w:t>
            </w:r>
          </w:p>
        </w:tc>
        <w:tc>
          <w:tcPr>
            <w:tcW w:type="dxa" w:w="492"/>
            <w:tcBorders>
              <w:start w:sz="4.800000000000068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1</w:t>
            </w:r>
          </w:p>
        </w:tc>
        <w:tc>
          <w:tcPr>
            <w:tcW w:type="dxa" w:w="102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0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16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2" w:after="0"/>
              <w:ind w:left="68" w:right="144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Вариации из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балета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"Щелкунчик"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П.И.</w:t>
            </w:r>
          </w:p>
          <w:p>
            <w:pPr>
              <w:autoSpaceDN w:val="0"/>
              <w:autoSpaceDE w:val="0"/>
              <w:widowControl/>
              <w:spacing w:line="233" w:lineRule="auto" w:before="18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Чайковского</w:t>
            </w:r>
          </w:p>
        </w:tc>
        <w:tc>
          <w:tcPr>
            <w:tcW w:type="dxa" w:w="103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Стемпневский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"Здравствуй,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первый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класс!".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2" w:after="0"/>
              <w:ind w:left="66" w:right="288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Русская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народная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прибаутка.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Ладушки.</w:t>
            </w:r>
          </w:p>
          <w:p>
            <w:pPr>
              <w:autoSpaceDN w:val="0"/>
              <w:autoSpaceDE w:val="0"/>
              <w:widowControl/>
              <w:spacing w:line="250" w:lineRule="auto" w:before="18" w:after="0"/>
              <w:ind w:left="66" w:right="288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Русская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народная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прибаутка.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Сорока.</w:t>
            </w:r>
          </w:p>
        </w:tc>
        <w:tc>
          <w:tcPr>
            <w:tcW w:type="dxa" w:w="74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40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Диалог с учителем о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значении красоты и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вдохновения в жизни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человека.;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Слушание музыки;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концентрация на её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восприятии;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своём внутреннем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состоянии.; Двигательная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импровизация под музыку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лирического характера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«Цветы распускаются под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музыку».;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;</w:t>
            </w:r>
          </w:p>
        </w:tc>
        <w:tc>
          <w:tcPr>
            <w:tcW w:type="dxa" w:w="1150"/>
            <w:tcBorders>
              <w:start w:sz="4.79999999999927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Самооценка с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использованием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«Оценочного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листа»;;</w:t>
            </w:r>
          </w:p>
        </w:tc>
        <w:tc>
          <w:tcPr>
            <w:tcW w:type="dxa" w:w="4350"/>
            <w:tcBorders>
              <w:start w:sz="4.0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68" w:right="1728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http://schoohttps://русское-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слово.рф/FP2020/17551_20/index.htmll-</w:t>
            </w:r>
          </w:p>
        </w:tc>
      </w:tr>
      <w:tr>
        <w:trPr>
          <w:trHeight w:hRule="exact" w:val="2644"/>
        </w:trPr>
        <w:tc>
          <w:tcPr>
            <w:tcW w:type="dxa" w:w="436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0" w:right="0" w:firstLine="0"/>
              <w:jc w:val="center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1.2.</w:t>
            </w:r>
          </w:p>
        </w:tc>
        <w:tc>
          <w:tcPr>
            <w:tcW w:type="dxa" w:w="1182"/>
            <w:tcBorders>
              <w:start w:sz="4.7999999999999545" w:val="single" w:color="#000000"/>
              <w:top w:sz="4.0" w:val="single" w:color="#000000"/>
              <w:end w:sz="4.80000000000006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66" w:right="144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Музыкальные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пейзажи</w:t>
            </w:r>
          </w:p>
        </w:tc>
        <w:tc>
          <w:tcPr>
            <w:tcW w:type="dxa" w:w="492"/>
            <w:tcBorders>
              <w:start w:sz="4.800000000000068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2</w:t>
            </w:r>
          </w:p>
        </w:tc>
        <w:tc>
          <w:tcPr>
            <w:tcW w:type="dxa" w:w="102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0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16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2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Тихая ночь"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Ф. Грубера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"Утро" Э Грига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"Осень" Г.</w:t>
            </w:r>
          </w:p>
          <w:p>
            <w:pPr>
              <w:autoSpaceDN w:val="0"/>
              <w:autoSpaceDE w:val="0"/>
              <w:widowControl/>
              <w:spacing w:line="230" w:lineRule="auto" w:before="18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Свиридова</w:t>
            </w:r>
          </w:p>
        </w:tc>
        <w:tc>
          <w:tcPr>
            <w:tcW w:type="dxa" w:w="103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2" w:after="0"/>
              <w:ind w:left="66" w:right="144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Попатенко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"Скворушка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прощается".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Русская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народная песня.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Динь – дон.</w:t>
            </w:r>
          </w:p>
          <w:p>
            <w:pPr>
              <w:autoSpaceDN w:val="0"/>
              <w:autoSpaceDE w:val="0"/>
              <w:widowControl/>
              <w:spacing w:line="250" w:lineRule="auto" w:before="18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Русская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народная песня.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Дождик.</w:t>
            </w:r>
          </w:p>
        </w:tc>
        <w:tc>
          <w:tcPr>
            <w:tcW w:type="dxa" w:w="74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40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Слушание произведений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программной музыки;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посвящённой образам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природы. Подбор эпитетов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для описания настроения;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характера музыки.</w:t>
            </w:r>
          </w:p>
          <w:p>
            <w:pPr>
              <w:autoSpaceDN w:val="0"/>
              <w:autoSpaceDE w:val="0"/>
              <w:widowControl/>
              <w:spacing w:line="254" w:lineRule="auto" w:before="16" w:after="0"/>
              <w:ind w:left="66" w:right="144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Сопоставление музыки с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произведениями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изобразительного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искусства.; Разучивание;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одухотворенное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исполнение песен о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природе;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её красоте.;;</w:t>
            </w:r>
          </w:p>
        </w:tc>
        <w:tc>
          <w:tcPr>
            <w:tcW w:type="dxa" w:w="1150"/>
            <w:tcBorders>
              <w:start w:sz="4.79999999999927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Самооценка с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использованием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«Оценочного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листа»;;</w:t>
            </w:r>
          </w:p>
        </w:tc>
        <w:tc>
          <w:tcPr>
            <w:tcW w:type="dxa" w:w="4350"/>
            <w:tcBorders>
              <w:start w:sz="4.0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http://school-collection.edu.ru/</w:t>
            </w:r>
          </w:p>
        </w:tc>
      </w:tr>
      <w:tr>
        <w:trPr>
          <w:trHeight w:hRule="exact" w:val="322"/>
        </w:trPr>
        <w:tc>
          <w:tcPr>
            <w:tcW w:type="dxa" w:w="1618"/>
            <w:gridSpan w:val="2"/>
            <w:tcBorders>
              <w:start w:sz="4.0" w:val="single" w:color="#000000"/>
              <w:top w:sz="4.0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Итого по модулю</w:t>
            </w:r>
          </w:p>
        </w:tc>
        <w:tc>
          <w:tcPr>
            <w:tcW w:type="dxa" w:w="492"/>
            <w:tcBorders>
              <w:start w:sz="4.800000000000068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3</w:t>
            </w:r>
          </w:p>
        </w:tc>
        <w:tc>
          <w:tcPr>
            <w:tcW w:type="dxa" w:w="13496"/>
            <w:gridSpan w:val="9"/>
            <w:tcBorders>
              <w:start w:sz="4.0" w:val="single" w:color="#000000"/>
              <w:top w:sz="4.0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22"/>
        </w:trPr>
        <w:tc>
          <w:tcPr>
            <w:tcW w:type="dxa" w:w="15606"/>
            <w:gridSpan w:val="12"/>
            <w:tcBorders>
              <w:start w:sz="4.0" w:val="single" w:color="#000000"/>
              <w:top w:sz="4.800000000000182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Модуль 2. </w:t>
            </w:r>
            <w:r>
              <w:rPr>
                <w:w w:val="96.66903177897136"/>
                <w:rFonts w:ascii="Times New Roman" w:hAnsi="Times New Roman" w:eastAsia="Times New Roman"/>
                <w:b/>
                <w:i w:val="0"/>
                <w:color w:val="000000"/>
                <w:sz w:val="15"/>
              </w:rPr>
              <w:t>Народная музыка России</w:t>
            </w:r>
          </w:p>
        </w:tc>
      </w:tr>
      <w:tr>
        <w:trPr>
          <w:trHeight w:hRule="exact" w:val="1376"/>
        </w:trPr>
        <w:tc>
          <w:tcPr>
            <w:tcW w:type="dxa" w:w="436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2" w:after="0"/>
              <w:ind w:left="0" w:right="0" w:firstLine="0"/>
              <w:jc w:val="center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2.1.</w:t>
            </w:r>
          </w:p>
        </w:tc>
        <w:tc>
          <w:tcPr>
            <w:tcW w:type="dxa" w:w="1182"/>
            <w:tcBorders>
              <w:start w:sz="4.7999999999999545" w:val="single" w:color="#000000"/>
              <w:top w:sz="4.0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66" w:right="432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Русский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фольклор</w:t>
            </w:r>
          </w:p>
        </w:tc>
        <w:tc>
          <w:tcPr>
            <w:tcW w:type="dxa" w:w="492"/>
            <w:tcBorders>
              <w:start w:sz="4.800000000000068" w:val="single" w:color="#000000"/>
              <w:top w:sz="4.0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2</w:t>
            </w:r>
          </w:p>
        </w:tc>
        <w:tc>
          <w:tcPr>
            <w:tcW w:type="dxa" w:w="1024"/>
            <w:tcBorders>
              <w:start w:sz="4.0" w:val="single" w:color="#000000"/>
              <w:top w:sz="4.0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060"/>
            <w:tcBorders>
              <w:start w:sz="4.0" w:val="single" w:color="#000000"/>
              <w:top w:sz="4.0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16"/>
            <w:tcBorders>
              <w:start w:sz="4.0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2" w:after="0"/>
              <w:ind w:left="68" w:right="144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"Берёзка"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Русский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хоровод. "Во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поле берёза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стояла" р.н.п.</w:t>
            </w:r>
          </w:p>
        </w:tc>
        <w:tc>
          <w:tcPr>
            <w:tcW w:type="dxa" w:w="103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"Во поле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берёза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стояла" р.н.п.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Польская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народная песня.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Два кота.</w:t>
            </w:r>
          </w:p>
        </w:tc>
        <w:tc>
          <w:tcPr>
            <w:tcW w:type="dxa" w:w="74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40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2" w:after="0"/>
              <w:ind w:left="66" w:right="288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Разучивание;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исполнение русских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народных песен разных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жанров.; Участие в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коллективной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традиционной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музыкальной игре.;;</w:t>
            </w:r>
          </w:p>
        </w:tc>
        <w:tc>
          <w:tcPr>
            <w:tcW w:type="dxa" w:w="1150"/>
            <w:tcBorders>
              <w:start w:sz="4.799999999999272" w:val="single" w:color="#000000"/>
              <w:top w:sz="4.0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Устный опрос;</w:t>
            </w:r>
          </w:p>
        </w:tc>
        <w:tc>
          <w:tcPr>
            <w:tcW w:type="dxa" w:w="4350"/>
            <w:tcBorders>
              <w:start w:sz="4.0" w:val="single" w:color="#000000"/>
              <w:top w:sz="4.0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2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http://school-collection.edu.ru/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544" w:bottom="1202" w:left="660" w:header="720" w:footer="720" w:gutter="0"/>
          <w:cols w:space="720" w:num="1" w:equalWidth="0">
            <w:col w:w="15636" w:space="0"/>
            <w:col w:w="10568" w:space="0"/>
            <w:col w:w="10572" w:space="0"/>
            <w:col w:w="10560" w:space="0"/>
            <w:col w:w="10514" w:space="0"/>
            <w:col w:w="10584" w:space="0"/>
            <w:col w:w="10456" w:space="0"/>
            <w:col w:w="10584" w:space="0"/>
            <w:col w:w="10344" w:space="0"/>
            <w:col w:w="10586" w:space="0"/>
            <w:col w:w="10584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4.000000000000057" w:type="dxa"/>
      </w:tblPr>
      <w:tblGrid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</w:tblGrid>
      <w:tr>
        <w:trPr>
          <w:trHeight w:hRule="exact" w:val="2932"/>
        </w:trPr>
        <w:tc>
          <w:tcPr>
            <w:tcW w:type="dxa" w:w="436"/>
            <w:tcBorders>
              <w:start w:sz="4.0" w:val="single" w:color="#000000"/>
              <w:top w:sz="4.800000000000011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0" w:after="0"/>
              <w:ind w:left="0" w:right="0" w:firstLine="0"/>
              <w:jc w:val="center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2.2.</w:t>
            </w:r>
          </w:p>
        </w:tc>
        <w:tc>
          <w:tcPr>
            <w:tcW w:type="dxa" w:w="1182"/>
            <w:tcBorders>
              <w:start w:sz="4.7999999999999545" w:val="single" w:color="#000000"/>
              <w:top w:sz="4.800000000000011" w:val="single" w:color="#000000"/>
              <w:end w:sz="4.80000000000006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0" w:after="0"/>
              <w:ind w:left="66" w:right="144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Русские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народные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музыкальные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инструменты</w:t>
            </w:r>
          </w:p>
        </w:tc>
        <w:tc>
          <w:tcPr>
            <w:tcW w:type="dxa" w:w="492"/>
            <w:tcBorders>
              <w:start w:sz="4.800000000000068" w:val="single" w:color="#000000"/>
              <w:top w:sz="4.800000000000011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0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2</w:t>
            </w:r>
          </w:p>
        </w:tc>
        <w:tc>
          <w:tcPr>
            <w:tcW w:type="dxa" w:w="1024"/>
            <w:tcBorders>
              <w:start w:sz="4.0" w:val="single" w:color="#000000"/>
              <w:top w:sz="4.800000000000011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060"/>
            <w:tcBorders>
              <w:start w:sz="4.0" w:val="single" w:color="#000000"/>
              <w:top w:sz="4.800000000000011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16"/>
            <w:tcBorders>
              <w:start w:sz="4.0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0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"Камаринская"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русская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народная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плясовая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"Калинка"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р.н.п</w:t>
            </w:r>
          </w:p>
        </w:tc>
        <w:tc>
          <w:tcPr>
            <w:tcW w:type="dxa" w:w="103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0" w:after="0"/>
              <w:ind w:left="66" w:right="288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"Калинка"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р.н.п.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011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0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Русская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народная песня.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Василёк.</w:t>
            </w:r>
          </w:p>
        </w:tc>
        <w:tc>
          <w:tcPr>
            <w:tcW w:type="dxa" w:w="748"/>
            <w:tcBorders>
              <w:start w:sz="4.0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40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0" w:after="0"/>
              <w:ind w:left="66" w:right="288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Знакомство с внешним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видом;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особенностями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исполнения и звучания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русских народных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инструментов.;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Определение на слух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тембров инструментов.</w:t>
            </w:r>
          </w:p>
          <w:p>
            <w:pPr>
              <w:autoSpaceDN w:val="0"/>
              <w:autoSpaceDE w:val="0"/>
              <w:widowControl/>
              <w:spacing w:line="254" w:lineRule="auto" w:before="18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Классификация на группы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духовых;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ударных;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струнных. Музыкальная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викторина на знание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тембров народных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инструментов.;;</w:t>
            </w:r>
          </w:p>
        </w:tc>
        <w:tc>
          <w:tcPr>
            <w:tcW w:type="dxa" w:w="1150"/>
            <w:tcBorders>
              <w:start w:sz="4.799999999999272" w:val="single" w:color="#000000"/>
              <w:top w:sz="4.800000000000011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0" w:after="0"/>
              <w:ind w:left="66" w:right="144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Практическая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работа;</w:t>
            </w:r>
          </w:p>
        </w:tc>
        <w:tc>
          <w:tcPr>
            <w:tcW w:type="dxa" w:w="4350"/>
            <w:tcBorders>
              <w:start w:sz="4.0" w:val="single" w:color="#000000"/>
              <w:top w:sz="4.800000000000011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0" w:after="0"/>
              <w:ind w:left="0" w:right="0" w:firstLine="0"/>
              <w:jc w:val="center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https://easyen.ru/https://русскоеслово.рф/FP2020/17551_20/index.html</w:t>
            </w:r>
          </w:p>
        </w:tc>
      </w:tr>
      <w:tr>
        <w:trPr>
          <w:trHeight w:hRule="exact" w:val="2110"/>
        </w:trPr>
        <w:tc>
          <w:tcPr>
            <w:tcW w:type="dxa" w:w="436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0" w:right="0" w:firstLine="0"/>
              <w:jc w:val="center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2.3.</w:t>
            </w:r>
          </w:p>
        </w:tc>
        <w:tc>
          <w:tcPr>
            <w:tcW w:type="dxa" w:w="1182"/>
            <w:tcBorders>
              <w:start w:sz="4.7999999999999545" w:val="single" w:color="#000000"/>
              <w:top w:sz="4.0" w:val="single" w:color="#000000"/>
              <w:end w:sz="4.80000000000006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Сказки, мифы и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легенды</w:t>
            </w:r>
          </w:p>
        </w:tc>
        <w:tc>
          <w:tcPr>
            <w:tcW w:type="dxa" w:w="492"/>
            <w:tcBorders>
              <w:start w:sz="4.800000000000068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2</w:t>
            </w:r>
          </w:p>
        </w:tc>
        <w:tc>
          <w:tcPr>
            <w:tcW w:type="dxa" w:w="102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0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16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0" w:right="0" w:firstLine="0"/>
              <w:jc w:val="center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"Музыкальная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табакерка" А.</w:t>
            </w:r>
          </w:p>
          <w:p>
            <w:pPr>
              <w:autoSpaceDN w:val="0"/>
              <w:autoSpaceDE w:val="0"/>
              <w:widowControl/>
              <w:spacing w:line="250" w:lineRule="auto" w:before="18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Лядова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"Мелодия" из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оперы "Орфей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и Эвридика" К.</w:t>
            </w:r>
          </w:p>
          <w:p>
            <w:pPr>
              <w:autoSpaceDN w:val="0"/>
              <w:autoSpaceDE w:val="0"/>
              <w:widowControl/>
              <w:spacing w:line="230" w:lineRule="auto" w:before="18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Глюка</w:t>
            </w:r>
          </w:p>
        </w:tc>
        <w:tc>
          <w:tcPr>
            <w:tcW w:type="dxa" w:w="103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2" w:after="0"/>
              <w:ind w:left="66" w:right="144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Струве "Мы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теперь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ученики".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2" w:after="0"/>
              <w:ind w:left="66" w:right="288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А. Березняк.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Прозвонил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звонок.</w:t>
            </w:r>
          </w:p>
        </w:tc>
        <w:tc>
          <w:tcPr>
            <w:tcW w:type="dxa" w:w="74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40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0" w:right="288" w:firstLine="0"/>
              <w:jc w:val="center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Знакомство с манерой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сказывания нараспев.</w:t>
            </w:r>
          </w:p>
          <w:p>
            <w:pPr>
              <w:autoSpaceDN w:val="0"/>
              <w:autoSpaceDE w:val="0"/>
              <w:widowControl/>
              <w:spacing w:line="254" w:lineRule="auto" w:before="18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Слушание сказок;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былин;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эпических сказаний;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рассказываемых нараспев.;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Создание иллюстраций к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прослушанным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музыкальным и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литературным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произведениям.;;</w:t>
            </w:r>
          </w:p>
        </w:tc>
        <w:tc>
          <w:tcPr>
            <w:tcW w:type="dxa" w:w="1150"/>
            <w:tcBorders>
              <w:start w:sz="4.79999999999927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66" w:right="144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Практическая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работа;;</w:t>
            </w:r>
          </w:p>
        </w:tc>
        <w:tc>
          <w:tcPr>
            <w:tcW w:type="dxa" w:w="4350"/>
            <w:tcBorders>
              <w:start w:sz="4.0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http://school-collection.edu.ru/</w:t>
            </w:r>
          </w:p>
        </w:tc>
      </w:tr>
      <w:tr>
        <w:trPr>
          <w:trHeight w:hRule="exact" w:val="324"/>
        </w:trPr>
        <w:tc>
          <w:tcPr>
            <w:tcW w:type="dxa" w:w="1618"/>
            <w:gridSpan w:val="2"/>
            <w:tcBorders>
              <w:start w:sz="4.0" w:val="single" w:color="#000000"/>
              <w:top w:sz="4.0" w:val="single" w:color="#000000"/>
              <w:end w:sz="4.80000000000006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Итого по модулю</w:t>
            </w:r>
          </w:p>
        </w:tc>
        <w:tc>
          <w:tcPr>
            <w:tcW w:type="dxa" w:w="492"/>
            <w:tcBorders>
              <w:start w:sz="4.800000000000068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6</w:t>
            </w:r>
          </w:p>
        </w:tc>
        <w:tc>
          <w:tcPr>
            <w:tcW w:type="dxa" w:w="13496"/>
            <w:gridSpan w:val="9"/>
            <w:tcBorders>
              <w:start w:sz="4.0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22"/>
        </w:trPr>
        <w:tc>
          <w:tcPr>
            <w:tcW w:type="dxa" w:w="15606"/>
            <w:gridSpan w:val="12"/>
            <w:tcBorders>
              <w:start w:sz="4.0" w:val="single" w:color="#000000"/>
              <w:top w:sz="4.0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0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Модуль 3.</w:t>
            </w:r>
            <w:r>
              <w:rPr>
                <w:w w:val="96.66903177897136"/>
                <w:rFonts w:ascii="Times New Roman" w:hAnsi="Times New Roman" w:eastAsia="Times New Roman"/>
                <w:b/>
                <w:i w:val="0"/>
                <w:color w:val="000000"/>
                <w:sz w:val="15"/>
              </w:rPr>
              <w:t xml:space="preserve"> Музыкальная грамота</w:t>
            </w:r>
          </w:p>
        </w:tc>
      </w:tr>
      <w:tr>
        <w:trPr>
          <w:trHeight w:hRule="exact" w:val="1216"/>
        </w:trPr>
        <w:tc>
          <w:tcPr>
            <w:tcW w:type="dxa" w:w="436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0" w:right="0" w:firstLine="0"/>
              <w:jc w:val="center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3.1.</w:t>
            </w:r>
          </w:p>
        </w:tc>
        <w:tc>
          <w:tcPr>
            <w:tcW w:type="dxa" w:w="1182"/>
            <w:tcBorders>
              <w:start w:sz="4.7999999999999545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0" w:right="0" w:firstLine="0"/>
              <w:jc w:val="center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Весь мир звучит</w:t>
            </w:r>
          </w:p>
        </w:tc>
        <w:tc>
          <w:tcPr>
            <w:tcW w:type="dxa" w:w="492"/>
            <w:tcBorders>
              <w:start w:sz="4.800000000000068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1</w:t>
            </w:r>
          </w:p>
        </w:tc>
        <w:tc>
          <w:tcPr>
            <w:tcW w:type="dxa" w:w="1024"/>
            <w:tcBorders>
              <w:start w:sz="4.0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060"/>
            <w:tcBorders>
              <w:start w:sz="4.0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16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2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Шостакович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"Вальс шутка"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Дакен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"Кукушка"</w:t>
            </w:r>
          </w:p>
        </w:tc>
        <w:tc>
          <w:tcPr>
            <w:tcW w:type="dxa" w:w="103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2" w:after="0"/>
              <w:ind w:left="66" w:right="144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Струве "Так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уж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получилось".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0" w:right="288" w:firstLine="0"/>
              <w:jc w:val="center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А. Березняк.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Наша Таня.</w:t>
            </w:r>
          </w:p>
        </w:tc>
        <w:tc>
          <w:tcPr>
            <w:tcW w:type="dxa" w:w="748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40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Игра — подражание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звукам и голосам природы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с использованием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шумовых музыкальных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инструментов;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вокальной импровизации.;;</w:t>
            </w:r>
          </w:p>
        </w:tc>
        <w:tc>
          <w:tcPr>
            <w:tcW w:type="dxa" w:w="1150"/>
            <w:tcBorders>
              <w:start w:sz="4.799999999999272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Самооценка с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использованием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«Оценочного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листа»;;</w:t>
            </w:r>
          </w:p>
        </w:tc>
        <w:tc>
          <w:tcPr>
            <w:tcW w:type="dxa" w:w="4350"/>
            <w:tcBorders>
              <w:start w:sz="4.0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68" w:right="1584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https://русское-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слово.рф/FP2020/17551_20/index.htmln.ru/</w:t>
            </w:r>
          </w:p>
        </w:tc>
      </w:tr>
      <w:tr>
        <w:trPr>
          <w:trHeight w:hRule="exact" w:val="2444"/>
        </w:trPr>
        <w:tc>
          <w:tcPr>
            <w:tcW w:type="dxa" w:w="436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0" w:right="0" w:firstLine="0"/>
              <w:jc w:val="center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3.2.</w:t>
            </w:r>
          </w:p>
        </w:tc>
        <w:tc>
          <w:tcPr>
            <w:tcW w:type="dxa" w:w="1182"/>
            <w:tcBorders>
              <w:start w:sz="4.7999999999999545" w:val="single" w:color="#000000"/>
              <w:top w:sz="4.800000000000182" w:val="single" w:color="#000000"/>
              <w:end w:sz="4.80000000000006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Звукоряд</w:t>
            </w:r>
          </w:p>
        </w:tc>
        <w:tc>
          <w:tcPr>
            <w:tcW w:type="dxa" w:w="492"/>
            <w:tcBorders>
              <w:start w:sz="4.800000000000068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1</w:t>
            </w:r>
          </w:p>
        </w:tc>
        <w:tc>
          <w:tcPr>
            <w:tcW w:type="dxa" w:w="1024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060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16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2" w:after="0"/>
              <w:ind w:left="68" w:right="144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Роджерс "До,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ре, ми" из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мюзикла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"Звуки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музыки"</w:t>
            </w:r>
          </w:p>
        </w:tc>
        <w:tc>
          <w:tcPr>
            <w:tcW w:type="dxa" w:w="103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Роджерс "До,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ре, ми" из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мюзикла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"Звуки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музыки"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66" w:right="144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Роджерс "До,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ре, ми".</w:t>
            </w:r>
          </w:p>
        </w:tc>
        <w:tc>
          <w:tcPr>
            <w:tcW w:type="dxa" w:w="748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40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Знакомство с элементами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нотной записи. Различение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по нотной записи;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определение на слух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звукоряда в отличие от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других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последовательностей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звуков.; Разучивание и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исполнение вокальных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упражнений;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песен;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построенных на элементах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звукоряда;;</w:t>
            </w:r>
          </w:p>
        </w:tc>
        <w:tc>
          <w:tcPr>
            <w:tcW w:type="dxa" w:w="1150"/>
            <w:tcBorders>
              <w:start w:sz="4.799999999999272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Устный опрос;</w:t>
            </w:r>
          </w:p>
        </w:tc>
        <w:tc>
          <w:tcPr>
            <w:tcW w:type="dxa" w:w="4350"/>
            <w:tcBorders>
              <w:start w:sz="4.0" w:val="single" w:color="#000000"/>
              <w:top w:sz="4.800000000000182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https://русское-слово.рф/FP2020/17551_20/index.html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544" w:bottom="976" w:left="660" w:header="720" w:footer="720" w:gutter="0"/>
          <w:cols w:space="720" w:num="1" w:equalWidth="0">
            <w:col w:w="15636" w:space="0"/>
            <w:col w:w="15636" w:space="0"/>
            <w:col w:w="10568" w:space="0"/>
            <w:col w:w="10572" w:space="0"/>
            <w:col w:w="10560" w:space="0"/>
            <w:col w:w="10514" w:space="0"/>
            <w:col w:w="10584" w:space="0"/>
            <w:col w:w="10456" w:space="0"/>
            <w:col w:w="10584" w:space="0"/>
            <w:col w:w="10344" w:space="0"/>
            <w:col w:w="10586" w:space="0"/>
            <w:col w:w="10584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4.000000000000057" w:type="dxa"/>
      </w:tblPr>
      <w:tblGrid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</w:tblGrid>
      <w:tr>
        <w:trPr>
          <w:trHeight w:hRule="exact" w:val="4360"/>
        </w:trPr>
        <w:tc>
          <w:tcPr>
            <w:tcW w:type="dxa" w:w="436"/>
            <w:tcBorders>
              <w:start w:sz="4.0" w:val="single" w:color="#000000"/>
              <w:top w:sz="4.800000000000011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0" w:after="0"/>
              <w:ind w:left="0" w:right="0" w:firstLine="0"/>
              <w:jc w:val="center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3.3.</w:t>
            </w:r>
          </w:p>
        </w:tc>
        <w:tc>
          <w:tcPr>
            <w:tcW w:type="dxa" w:w="1182"/>
            <w:tcBorders>
              <w:start w:sz="4.7999999999999545" w:val="single" w:color="#000000"/>
              <w:top w:sz="4.800000000000011" w:val="single" w:color="#000000"/>
              <w:end w:sz="4.80000000000006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0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Ритм</w:t>
            </w:r>
          </w:p>
        </w:tc>
        <w:tc>
          <w:tcPr>
            <w:tcW w:type="dxa" w:w="492"/>
            <w:tcBorders>
              <w:start w:sz="4.800000000000068" w:val="single" w:color="#000000"/>
              <w:top w:sz="4.800000000000011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0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2</w:t>
            </w:r>
          </w:p>
        </w:tc>
        <w:tc>
          <w:tcPr>
            <w:tcW w:type="dxa" w:w="1024"/>
            <w:tcBorders>
              <w:start w:sz="4.0" w:val="single" w:color="#000000"/>
              <w:top w:sz="4.800000000000011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060"/>
            <w:tcBorders>
              <w:start w:sz="4.0" w:val="single" w:color="#000000"/>
              <w:top w:sz="4.800000000000011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16"/>
            <w:tcBorders>
              <w:start w:sz="4.0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0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Чайковский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Вальс из балета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"Спящая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красавица".</w:t>
            </w:r>
          </w:p>
          <w:p>
            <w:pPr>
              <w:autoSpaceDN w:val="0"/>
              <w:autoSpaceDE w:val="0"/>
              <w:widowControl/>
              <w:spacing w:line="250" w:lineRule="auto" w:before="18" w:after="0"/>
              <w:ind w:left="68" w:right="144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Рамо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"Тамбурин"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Кабалевский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"Марш"</w:t>
            </w:r>
          </w:p>
        </w:tc>
        <w:tc>
          <w:tcPr>
            <w:tcW w:type="dxa" w:w="103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0" w:after="0"/>
              <w:ind w:left="66" w:right="144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Струве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"Новогодний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хоровод".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011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0" w:after="0"/>
              <w:ind w:left="66" w:right="144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Л. Иорданская.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Голубые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саночки.</w:t>
            </w:r>
          </w:p>
        </w:tc>
        <w:tc>
          <w:tcPr>
            <w:tcW w:type="dxa" w:w="748"/>
            <w:tcBorders>
              <w:start w:sz="4.0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40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7" w:lineRule="auto" w:before="70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Определение на слух;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прослеживание по нотной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записи ритмических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рисунков;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состоящих из различных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длительностей и пауз.;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Исполнение;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импровизация с помощью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звучащих жестов (хлопки;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шлепки;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притопы) и/или ударных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инструментов простых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ритмов.; Игра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«Ритмическое эхо»;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прохлопывание ритма по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ритмическим карточкам;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проговаривание с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использованием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ритмослогов. Разучивание;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исполнение на ударных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инструментах ритмической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партитуры.;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;</w:t>
            </w:r>
          </w:p>
        </w:tc>
        <w:tc>
          <w:tcPr>
            <w:tcW w:type="dxa" w:w="1150"/>
            <w:tcBorders>
              <w:start w:sz="4.799999999999272" w:val="single" w:color="#000000"/>
              <w:top w:sz="4.800000000000011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0" w:after="0"/>
              <w:ind w:left="66" w:right="144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Практическая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работа;</w:t>
            </w:r>
          </w:p>
        </w:tc>
        <w:tc>
          <w:tcPr>
            <w:tcW w:type="dxa" w:w="4350"/>
            <w:tcBorders>
              <w:start w:sz="4.0" w:val="single" w:color="#000000"/>
              <w:top w:sz="4.800000000000011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0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http://school-collection.edu.ru/</w:t>
            </w:r>
          </w:p>
        </w:tc>
      </w:tr>
      <w:tr>
        <w:trPr>
          <w:trHeight w:hRule="exact" w:val="1396"/>
        </w:trPr>
        <w:tc>
          <w:tcPr>
            <w:tcW w:type="dxa" w:w="436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0" w:right="0" w:firstLine="0"/>
              <w:jc w:val="center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3.4.</w:t>
            </w:r>
          </w:p>
        </w:tc>
        <w:tc>
          <w:tcPr>
            <w:tcW w:type="dxa" w:w="1182"/>
            <w:tcBorders>
              <w:start w:sz="4.7999999999999545" w:val="single" w:color="#000000"/>
              <w:top w:sz="4.0" w:val="single" w:color="#000000"/>
              <w:end w:sz="4.80000000000006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66" w:right="144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Ритмический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рисунок</w:t>
            </w:r>
          </w:p>
        </w:tc>
        <w:tc>
          <w:tcPr>
            <w:tcW w:type="dxa" w:w="492"/>
            <w:tcBorders>
              <w:start w:sz="4.800000000000068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1</w:t>
            </w:r>
          </w:p>
        </w:tc>
        <w:tc>
          <w:tcPr>
            <w:tcW w:type="dxa" w:w="102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0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16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2" w:after="0"/>
              <w:ind w:left="68" w:right="288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Дунаевский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"Выходной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марш"</w:t>
            </w:r>
          </w:p>
        </w:tc>
        <w:tc>
          <w:tcPr>
            <w:tcW w:type="dxa" w:w="103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2" w:after="0"/>
              <w:ind w:left="66" w:right="288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Струве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"Пёстрый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колпачок".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66" w:right="144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М. Красёв. Тип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– топ.</w:t>
            </w:r>
          </w:p>
        </w:tc>
        <w:tc>
          <w:tcPr>
            <w:tcW w:type="dxa" w:w="74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40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Слушание музыкальных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произведений с ярко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выраженным ритмическим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рисунком;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воспроизведение данного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ритма по памяти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(хлопками).;;</w:t>
            </w:r>
          </w:p>
        </w:tc>
        <w:tc>
          <w:tcPr>
            <w:tcW w:type="dxa" w:w="1150"/>
            <w:tcBorders>
              <w:start w:sz="4.79999999999927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Устный опрос;</w:t>
            </w:r>
          </w:p>
        </w:tc>
        <w:tc>
          <w:tcPr>
            <w:tcW w:type="dxa" w:w="4350"/>
            <w:tcBorders>
              <w:start w:sz="4.0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https://easyen.ru/</w:t>
            </w:r>
          </w:p>
        </w:tc>
      </w:tr>
      <w:tr>
        <w:trPr>
          <w:trHeight w:hRule="exact" w:val="322"/>
        </w:trPr>
        <w:tc>
          <w:tcPr>
            <w:tcW w:type="dxa" w:w="1618"/>
            <w:gridSpan w:val="2"/>
            <w:tcBorders>
              <w:start w:sz="4.0" w:val="single" w:color="#000000"/>
              <w:top w:sz="4.0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0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Итого по модулю</w:t>
            </w:r>
          </w:p>
        </w:tc>
        <w:tc>
          <w:tcPr>
            <w:tcW w:type="dxa" w:w="492"/>
            <w:tcBorders>
              <w:start w:sz="4.800000000000068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0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5</w:t>
            </w:r>
          </w:p>
        </w:tc>
        <w:tc>
          <w:tcPr>
            <w:tcW w:type="dxa" w:w="13496"/>
            <w:gridSpan w:val="9"/>
            <w:tcBorders>
              <w:start w:sz="4.0" w:val="single" w:color="#000000"/>
              <w:top w:sz="4.0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24"/>
        </w:trPr>
        <w:tc>
          <w:tcPr>
            <w:tcW w:type="dxa" w:w="15606"/>
            <w:gridSpan w:val="12"/>
            <w:tcBorders>
              <w:start w:sz="4.0" w:val="single" w:color="#000000"/>
              <w:top w:sz="4.800000000000182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Модуль 4.</w:t>
            </w:r>
            <w:r>
              <w:rPr>
                <w:w w:val="96.66903177897136"/>
                <w:rFonts w:ascii="Times New Roman" w:hAnsi="Times New Roman" w:eastAsia="Times New Roman"/>
                <w:b/>
                <w:i w:val="0"/>
                <w:color w:val="000000"/>
                <w:sz w:val="15"/>
              </w:rPr>
              <w:t xml:space="preserve"> Классическая музыка</w:t>
            </w:r>
          </w:p>
        </w:tc>
      </w:tr>
      <w:tr>
        <w:trPr>
          <w:trHeight w:hRule="exact" w:val="2286"/>
        </w:trPr>
        <w:tc>
          <w:tcPr>
            <w:tcW w:type="dxa" w:w="436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0" w:right="0" w:firstLine="0"/>
              <w:jc w:val="center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4.1.</w:t>
            </w:r>
          </w:p>
        </w:tc>
        <w:tc>
          <w:tcPr>
            <w:tcW w:type="dxa" w:w="1182"/>
            <w:tcBorders>
              <w:start w:sz="4.7999999999999545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Композиторы —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детям</w:t>
            </w:r>
          </w:p>
        </w:tc>
        <w:tc>
          <w:tcPr>
            <w:tcW w:type="dxa" w:w="492"/>
            <w:tcBorders>
              <w:start w:sz="4.800000000000068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1</w:t>
            </w:r>
          </w:p>
        </w:tc>
        <w:tc>
          <w:tcPr>
            <w:tcW w:type="dxa" w:w="1024"/>
            <w:tcBorders>
              <w:start w:sz="4.0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060"/>
            <w:tcBorders>
              <w:start w:sz="4.0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16"/>
            <w:tcBorders>
              <w:start w:sz="4.0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2" w:after="0"/>
              <w:ind w:left="68" w:right="144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Чайковский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"Баба Яга"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Мусоргский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"Баба Яга"</w:t>
            </w:r>
          </w:p>
        </w:tc>
        <w:tc>
          <w:tcPr>
            <w:tcW w:type="dxa" w:w="103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2" w:after="0"/>
              <w:ind w:left="66" w:right="288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"В лесу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родилась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ёлочка"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66" w:right="288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М. Красёв.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Ёлочка.</w:t>
            </w:r>
          </w:p>
        </w:tc>
        <w:tc>
          <w:tcPr>
            <w:tcW w:type="dxa" w:w="748"/>
            <w:tcBorders>
              <w:start w:sz="4.0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40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Вокализация;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исполнение мелодий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инструментальных пьес со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словами. Разучивание;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исполнение песен.;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Сочинение ритмических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аккомпанементов (с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помощью звучащих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жестов или ударных и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шумовых инструментов) к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пьесам маршевого и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танцевального характера;;</w:t>
            </w:r>
          </w:p>
        </w:tc>
        <w:tc>
          <w:tcPr>
            <w:tcW w:type="dxa" w:w="1150"/>
            <w:tcBorders>
              <w:start w:sz="4.799999999999272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Самооценка с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использованием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«Оценочного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листа»;</w:t>
            </w:r>
          </w:p>
        </w:tc>
        <w:tc>
          <w:tcPr>
            <w:tcW w:type="dxa" w:w="4350"/>
            <w:tcBorders>
              <w:start w:sz="4.0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http://school-collection.edu.ru/</w:t>
            </w:r>
          </w:p>
        </w:tc>
      </w:tr>
      <w:tr>
        <w:trPr>
          <w:trHeight w:hRule="exact" w:val="1910"/>
        </w:trPr>
        <w:tc>
          <w:tcPr>
            <w:tcW w:type="dxa" w:w="436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0" w:right="0" w:firstLine="0"/>
              <w:jc w:val="center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4.2.</w:t>
            </w:r>
          </w:p>
        </w:tc>
        <w:tc>
          <w:tcPr>
            <w:tcW w:type="dxa" w:w="1182"/>
            <w:tcBorders>
              <w:start w:sz="4.7999999999999545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Оркестр</w:t>
            </w:r>
          </w:p>
        </w:tc>
        <w:tc>
          <w:tcPr>
            <w:tcW w:type="dxa" w:w="492"/>
            <w:tcBorders>
              <w:start w:sz="4.800000000000068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2</w:t>
            </w:r>
          </w:p>
        </w:tc>
        <w:tc>
          <w:tcPr>
            <w:tcW w:type="dxa" w:w="1024"/>
            <w:tcBorders>
              <w:start w:sz="4.0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060"/>
            <w:tcBorders>
              <w:start w:sz="4.0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16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250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Глинка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"Камаринская".</w:t>
            </w:r>
          </w:p>
          <w:p>
            <w:pPr>
              <w:autoSpaceDN w:val="0"/>
              <w:autoSpaceDE w:val="0"/>
              <w:widowControl/>
              <w:spacing w:line="252" w:lineRule="auto" w:before="18" w:after="0"/>
              <w:ind w:left="68" w:right="288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Чернецкий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"Встречный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марш"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Бетховен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"Симфония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№5"</w:t>
            </w:r>
          </w:p>
        </w:tc>
        <w:tc>
          <w:tcPr>
            <w:tcW w:type="dxa" w:w="103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66" w:right="144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Новогодние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игры.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Немецкая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народная песня.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Времена года.</w:t>
            </w:r>
          </w:p>
        </w:tc>
        <w:tc>
          <w:tcPr>
            <w:tcW w:type="dxa" w:w="748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40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66" w:right="288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Слушание музыки в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исполнении оркестра.</w:t>
            </w:r>
          </w:p>
          <w:p>
            <w:pPr>
              <w:autoSpaceDN w:val="0"/>
              <w:autoSpaceDE w:val="0"/>
              <w:widowControl/>
              <w:spacing w:line="233" w:lineRule="auto" w:before="18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Просмотр видеозаписи.</w:t>
            </w:r>
          </w:p>
          <w:p>
            <w:pPr>
              <w:autoSpaceDN w:val="0"/>
              <w:autoSpaceDE w:val="0"/>
              <w:widowControl/>
              <w:spacing w:line="252" w:lineRule="auto" w:before="18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Диалог с учителем о роли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дирижёра.;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«Я — дирижёр» — игра —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имитация дирижёрских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жестов во время звучания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музыки.;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;</w:t>
            </w:r>
          </w:p>
        </w:tc>
        <w:tc>
          <w:tcPr>
            <w:tcW w:type="dxa" w:w="1150"/>
            <w:tcBorders>
              <w:start w:sz="4.799999999999272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Устный опрос;</w:t>
            </w:r>
          </w:p>
        </w:tc>
        <w:tc>
          <w:tcPr>
            <w:tcW w:type="dxa" w:w="4350"/>
            <w:tcBorders>
              <w:start w:sz="4.0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68" w:right="864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https://русское-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слово.рф/FP2020/17551_20/index.htmlhttps://easyen.ru/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544" w:bottom="350" w:left="660" w:header="720" w:footer="720" w:gutter="0"/>
          <w:cols w:space="720" w:num="1" w:equalWidth="0">
            <w:col w:w="15636" w:space="0"/>
            <w:col w:w="15636" w:space="0"/>
            <w:col w:w="15636" w:space="0"/>
            <w:col w:w="10568" w:space="0"/>
            <w:col w:w="10572" w:space="0"/>
            <w:col w:w="10560" w:space="0"/>
            <w:col w:w="10514" w:space="0"/>
            <w:col w:w="10584" w:space="0"/>
            <w:col w:w="10456" w:space="0"/>
            <w:col w:w="10584" w:space="0"/>
            <w:col w:w="10344" w:space="0"/>
            <w:col w:w="10586" w:space="0"/>
            <w:col w:w="10584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4.000000000000057" w:type="dxa"/>
      </w:tblPr>
      <w:tblGrid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</w:tblGrid>
      <w:tr>
        <w:trPr>
          <w:trHeight w:hRule="exact" w:val="1928"/>
        </w:trPr>
        <w:tc>
          <w:tcPr>
            <w:tcW w:type="dxa" w:w="436"/>
            <w:tcBorders>
              <w:start w:sz="4.0" w:val="single" w:color="#000000"/>
              <w:top w:sz="4.800000000000011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0" w:after="0"/>
              <w:ind w:left="0" w:right="0" w:firstLine="0"/>
              <w:jc w:val="center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4.3.</w:t>
            </w:r>
          </w:p>
        </w:tc>
        <w:tc>
          <w:tcPr>
            <w:tcW w:type="dxa" w:w="1182"/>
            <w:tcBorders>
              <w:start w:sz="4.7999999999999545" w:val="single" w:color="#000000"/>
              <w:top w:sz="4.800000000000011" w:val="single" w:color="#000000"/>
              <w:end w:sz="4.80000000000006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0" w:after="0"/>
              <w:ind w:left="66" w:right="236" w:firstLine="0"/>
              <w:jc w:val="both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Музыкальные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инструменты.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Фортепиано.</w:t>
            </w:r>
          </w:p>
        </w:tc>
        <w:tc>
          <w:tcPr>
            <w:tcW w:type="dxa" w:w="492"/>
            <w:tcBorders>
              <w:start w:sz="4.800000000000068" w:val="single" w:color="#000000"/>
              <w:top w:sz="4.800000000000011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0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1</w:t>
            </w:r>
          </w:p>
        </w:tc>
        <w:tc>
          <w:tcPr>
            <w:tcW w:type="dxa" w:w="1024"/>
            <w:tcBorders>
              <w:start w:sz="4.0" w:val="single" w:color="#000000"/>
              <w:top w:sz="4.800000000000011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060"/>
            <w:tcBorders>
              <w:start w:sz="4.0" w:val="single" w:color="#000000"/>
              <w:top w:sz="4.800000000000011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16"/>
            <w:tcBorders>
              <w:start w:sz="4.0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0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Чайковский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"Зимнее утро",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"Молитва"</w:t>
            </w:r>
          </w:p>
        </w:tc>
        <w:tc>
          <w:tcPr>
            <w:tcW w:type="dxa" w:w="103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0" w:after="0"/>
              <w:ind w:left="66" w:right="144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"Ах ты,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зимушка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зима" р.н.п.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011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0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Л. Книппер. Раз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морозною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зимой</w:t>
            </w:r>
          </w:p>
        </w:tc>
        <w:tc>
          <w:tcPr>
            <w:tcW w:type="dxa" w:w="748"/>
            <w:tcBorders>
              <w:start w:sz="4.0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40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0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Знакомство с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многообразием красок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фортепиано. Слушание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фортепианных пьес в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исполнении известных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пианистов.; Разбираем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инструмент — наглядная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демонстрация внутреннего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устройства акустического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пианино.;;</w:t>
            </w:r>
          </w:p>
        </w:tc>
        <w:tc>
          <w:tcPr>
            <w:tcW w:type="dxa" w:w="1150"/>
            <w:tcBorders>
              <w:start w:sz="4.799999999999272" w:val="single" w:color="#000000"/>
              <w:top w:sz="4.800000000000011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0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Устный опрос;</w:t>
            </w:r>
          </w:p>
        </w:tc>
        <w:tc>
          <w:tcPr>
            <w:tcW w:type="dxa" w:w="4350"/>
            <w:tcBorders>
              <w:start w:sz="4.0" w:val="single" w:color="#000000"/>
              <w:top w:sz="4.800000000000011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0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https://easyen.ru/</w:t>
            </w:r>
          </w:p>
        </w:tc>
      </w:tr>
      <w:tr>
        <w:trPr>
          <w:trHeight w:hRule="exact" w:val="324"/>
        </w:trPr>
        <w:tc>
          <w:tcPr>
            <w:tcW w:type="dxa" w:w="1618"/>
            <w:gridSpan w:val="2"/>
            <w:tcBorders>
              <w:start w:sz="4.0" w:val="single" w:color="#000000"/>
              <w:top w:sz="4.0" w:val="single" w:color="#000000"/>
              <w:end w:sz="4.80000000000006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Итого по модулю</w:t>
            </w:r>
          </w:p>
        </w:tc>
        <w:tc>
          <w:tcPr>
            <w:tcW w:type="dxa" w:w="492"/>
            <w:tcBorders>
              <w:start w:sz="4.800000000000068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4</w:t>
            </w:r>
          </w:p>
        </w:tc>
        <w:tc>
          <w:tcPr>
            <w:tcW w:type="dxa" w:w="13496"/>
            <w:gridSpan w:val="9"/>
            <w:tcBorders>
              <w:start w:sz="4.0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24"/>
        </w:trPr>
        <w:tc>
          <w:tcPr>
            <w:tcW w:type="dxa" w:w="15606"/>
            <w:gridSpan w:val="12"/>
            <w:tcBorders>
              <w:start w:sz="4.0" w:val="single" w:color="#000000"/>
              <w:top w:sz="4.0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Модуль 5.</w:t>
            </w:r>
            <w:r>
              <w:rPr>
                <w:w w:val="96.66903177897136"/>
                <w:rFonts w:ascii="Times New Roman" w:hAnsi="Times New Roman" w:eastAsia="Times New Roman"/>
                <w:b/>
                <w:i w:val="0"/>
                <w:color w:val="000000"/>
                <w:sz w:val="15"/>
              </w:rPr>
              <w:t xml:space="preserve"> Духовная музыка</w:t>
            </w:r>
          </w:p>
        </w:tc>
      </w:tr>
      <w:tr>
        <w:trPr>
          <w:trHeight w:hRule="exact" w:val="2286"/>
        </w:trPr>
        <w:tc>
          <w:tcPr>
            <w:tcW w:type="dxa" w:w="436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0" w:right="0" w:firstLine="0"/>
              <w:jc w:val="center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5.1.</w:t>
            </w:r>
          </w:p>
        </w:tc>
        <w:tc>
          <w:tcPr>
            <w:tcW w:type="dxa" w:w="1182"/>
            <w:tcBorders>
              <w:start w:sz="4.7999999999999545" w:val="single" w:color="#000000"/>
              <w:top w:sz="4.7999999999999545" w:val="single" w:color="#000000"/>
              <w:end w:sz="4.80000000000006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66" w:right="432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Песни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верующих</w:t>
            </w:r>
          </w:p>
        </w:tc>
        <w:tc>
          <w:tcPr>
            <w:tcW w:type="dxa" w:w="492"/>
            <w:tcBorders>
              <w:start w:sz="4.800000000000068" w:val="single" w:color="#000000"/>
              <w:top w:sz="4.7999999999999545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1</w:t>
            </w:r>
          </w:p>
        </w:tc>
        <w:tc>
          <w:tcPr>
            <w:tcW w:type="dxa" w:w="1024"/>
            <w:tcBorders>
              <w:start w:sz="4.0" w:val="single" w:color="#000000"/>
              <w:top w:sz="4.7999999999999545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060"/>
            <w:tcBorders>
              <w:start w:sz="4.0" w:val="single" w:color="#000000"/>
              <w:top w:sz="4.7999999999999545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16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2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Кикта "Фрески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Софии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Киевской"</w:t>
            </w:r>
          </w:p>
        </w:tc>
        <w:tc>
          <w:tcPr>
            <w:tcW w:type="dxa" w:w="103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Молокова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"Богородица".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9545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А. Тиличеева.</w:t>
            </w:r>
          </w:p>
          <w:p>
            <w:pPr>
              <w:autoSpaceDN w:val="0"/>
              <w:autoSpaceDE w:val="0"/>
              <w:widowControl/>
              <w:spacing w:line="230" w:lineRule="auto" w:before="18" w:after="0"/>
              <w:ind w:left="0" w:right="0" w:firstLine="0"/>
              <w:jc w:val="center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Вечерняя песня.</w:t>
            </w:r>
          </w:p>
        </w:tc>
        <w:tc>
          <w:tcPr>
            <w:tcW w:type="dxa" w:w="748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40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Слушание;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разучивание;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исполнение вокальных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произведений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религиозного содержания.</w:t>
            </w:r>
          </w:p>
          <w:p>
            <w:pPr>
              <w:autoSpaceDN w:val="0"/>
              <w:autoSpaceDE w:val="0"/>
              <w:widowControl/>
              <w:spacing w:line="254" w:lineRule="auto" w:before="18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Диалог с учителем о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характере музыки;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манере исполнения;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выразительных средствах.;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Просмотр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документального фильма о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значении молитвы.;;</w:t>
            </w:r>
          </w:p>
        </w:tc>
        <w:tc>
          <w:tcPr>
            <w:tcW w:type="dxa" w:w="1150"/>
            <w:tcBorders>
              <w:start w:sz="4.799999999999272" w:val="single" w:color="#000000"/>
              <w:top w:sz="4.7999999999999545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Самооценка с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использованием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«Оценочного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листа»;</w:t>
            </w:r>
          </w:p>
        </w:tc>
        <w:tc>
          <w:tcPr>
            <w:tcW w:type="dxa" w:w="4350"/>
            <w:tcBorders>
              <w:start w:sz="4.0" w:val="single" w:color="#000000"/>
              <w:top w:sz="4.7999999999999545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68" w:right="1152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https://русское-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слово.рф/FP2020/17551_20/index.htmls://easyen.ru/</w:t>
            </w:r>
          </w:p>
        </w:tc>
      </w:tr>
      <w:tr>
        <w:trPr>
          <w:trHeight w:hRule="exact" w:val="324"/>
        </w:trPr>
        <w:tc>
          <w:tcPr>
            <w:tcW w:type="dxa" w:w="1618"/>
            <w:gridSpan w:val="2"/>
            <w:tcBorders>
              <w:start w:sz="4.0" w:val="single" w:color="#000000"/>
              <w:top w:sz="4.0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Итого по модулю</w:t>
            </w:r>
          </w:p>
        </w:tc>
        <w:tc>
          <w:tcPr>
            <w:tcW w:type="dxa" w:w="492"/>
            <w:tcBorders>
              <w:start w:sz="4.800000000000068" w:val="single" w:color="#000000"/>
              <w:top w:sz="4.0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1</w:t>
            </w:r>
          </w:p>
        </w:tc>
        <w:tc>
          <w:tcPr>
            <w:tcW w:type="dxa" w:w="13496"/>
            <w:gridSpan w:val="9"/>
            <w:tcBorders>
              <w:start w:sz="4.0" w:val="single" w:color="#000000"/>
              <w:top w:sz="4.0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24"/>
        </w:trPr>
        <w:tc>
          <w:tcPr>
            <w:tcW w:type="dxa" w:w="15606"/>
            <w:gridSpan w:val="12"/>
            <w:tcBorders>
              <w:start w:sz="4.0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Модуль 6.</w:t>
            </w:r>
            <w:r>
              <w:rPr>
                <w:w w:val="96.66903177897136"/>
                <w:rFonts w:ascii="Times New Roman" w:hAnsi="Times New Roman" w:eastAsia="Times New Roman"/>
                <w:b/>
                <w:i w:val="0"/>
                <w:color w:val="000000"/>
                <w:sz w:val="15"/>
              </w:rPr>
              <w:t xml:space="preserve"> Народная музыка России</w:t>
            </w:r>
          </w:p>
        </w:tc>
      </w:tr>
      <w:tr>
        <w:trPr>
          <w:trHeight w:hRule="exact" w:val="1394"/>
        </w:trPr>
        <w:tc>
          <w:tcPr>
            <w:tcW w:type="dxa" w:w="436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0" w:after="0"/>
              <w:ind w:left="0" w:right="0" w:firstLine="0"/>
              <w:jc w:val="center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6.1.</w:t>
            </w:r>
          </w:p>
        </w:tc>
        <w:tc>
          <w:tcPr>
            <w:tcW w:type="dxa" w:w="1182"/>
            <w:tcBorders>
              <w:start w:sz="4.7999999999999545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0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Край, в котором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ты живёшь</w:t>
            </w:r>
          </w:p>
        </w:tc>
        <w:tc>
          <w:tcPr>
            <w:tcW w:type="dxa" w:w="492"/>
            <w:tcBorders>
              <w:start w:sz="4.800000000000068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0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1</w:t>
            </w:r>
          </w:p>
        </w:tc>
        <w:tc>
          <w:tcPr>
            <w:tcW w:type="dxa" w:w="1024"/>
            <w:tcBorders>
              <w:start w:sz="4.0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060"/>
            <w:tcBorders>
              <w:start w:sz="4.0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16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0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Римский -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Корсаков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"Колыбельная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Волховы",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"Песня Садко"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из оперы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"Садко".</w:t>
            </w:r>
          </w:p>
        </w:tc>
        <w:tc>
          <w:tcPr>
            <w:tcW w:type="dxa" w:w="103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0" w:after="0"/>
              <w:ind w:left="66" w:right="338" w:firstLine="0"/>
              <w:jc w:val="both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Володин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"Песня о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Тихвине".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0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Русская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народная песня.</w:t>
            </w:r>
          </w:p>
          <w:p>
            <w:pPr>
              <w:autoSpaceDN w:val="0"/>
              <w:autoSpaceDE w:val="0"/>
              <w:widowControl/>
              <w:spacing w:line="245" w:lineRule="auto" w:before="18" w:after="0"/>
              <w:ind w:left="66" w:right="288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Со вьюном я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хожу.</w:t>
            </w:r>
          </w:p>
        </w:tc>
        <w:tc>
          <w:tcPr>
            <w:tcW w:type="dxa" w:w="748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40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0" w:after="0"/>
              <w:ind w:left="66" w:right="144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Диалог с учителем о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музыкальных традициях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своего родного края.;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Просмотр видеофильма о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культуре родного края.;;</w:t>
            </w:r>
          </w:p>
        </w:tc>
        <w:tc>
          <w:tcPr>
            <w:tcW w:type="dxa" w:w="1150"/>
            <w:tcBorders>
              <w:start w:sz="4.799999999999272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0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Устный опрос;</w:t>
            </w:r>
          </w:p>
        </w:tc>
        <w:tc>
          <w:tcPr>
            <w:tcW w:type="dxa" w:w="4350"/>
            <w:tcBorders>
              <w:start w:sz="4.0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0" w:after="0"/>
              <w:ind w:left="68" w:right="1008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https://easyen.ru/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https://русское-слово.рф/FP2020/17551_20/index.html</w:t>
            </w:r>
          </w:p>
        </w:tc>
      </w:tr>
      <w:tr>
        <w:trPr>
          <w:trHeight w:hRule="exact" w:val="1572"/>
        </w:trPr>
        <w:tc>
          <w:tcPr>
            <w:tcW w:type="dxa" w:w="436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0" w:right="0" w:firstLine="0"/>
              <w:jc w:val="center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6.2.</w:t>
            </w:r>
          </w:p>
        </w:tc>
        <w:tc>
          <w:tcPr>
            <w:tcW w:type="dxa" w:w="1182"/>
            <w:tcBorders>
              <w:start w:sz="4.7999999999999545" w:val="single" w:color="#000000"/>
              <w:top w:sz="4.800000000000182" w:val="single" w:color="#000000"/>
              <w:end w:sz="4.80000000000006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66" w:right="432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Русский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фольклор</w:t>
            </w:r>
          </w:p>
        </w:tc>
        <w:tc>
          <w:tcPr>
            <w:tcW w:type="dxa" w:w="492"/>
            <w:tcBorders>
              <w:start w:sz="4.800000000000068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2</w:t>
            </w:r>
          </w:p>
        </w:tc>
        <w:tc>
          <w:tcPr>
            <w:tcW w:type="dxa" w:w="1024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060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16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2" w:after="0"/>
              <w:ind w:left="68" w:right="288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"Как под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яблонькой"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р.н.п.</w:t>
            </w:r>
          </w:p>
          <w:p>
            <w:pPr>
              <w:autoSpaceDN w:val="0"/>
              <w:autoSpaceDE w:val="0"/>
              <w:widowControl/>
              <w:spacing w:line="245" w:lineRule="auto" w:before="18" w:after="0"/>
              <w:ind w:left="68" w:right="144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"Во кузнице"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р.н.п.</w:t>
            </w:r>
          </w:p>
          <w:p>
            <w:pPr>
              <w:autoSpaceDN w:val="0"/>
              <w:autoSpaceDE w:val="0"/>
              <w:widowControl/>
              <w:spacing w:line="245" w:lineRule="auto" w:before="18" w:after="0"/>
              <w:ind w:left="68" w:right="288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"Полянка"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р.н.п.</w:t>
            </w:r>
          </w:p>
        </w:tc>
        <w:tc>
          <w:tcPr>
            <w:tcW w:type="dxa" w:w="103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Шаинский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"Папа может".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Русская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народная песня.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Дровосек.</w:t>
            </w:r>
          </w:p>
        </w:tc>
        <w:tc>
          <w:tcPr>
            <w:tcW w:type="dxa" w:w="748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40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Разучивание;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исполнение русских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народных песен разных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жанров.; Сочинение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мелодий;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вокальная импровизация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на основе текстов игрового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детского фольклора.;;</w:t>
            </w:r>
          </w:p>
        </w:tc>
        <w:tc>
          <w:tcPr>
            <w:tcW w:type="dxa" w:w="1150"/>
            <w:tcBorders>
              <w:start w:sz="4.799999999999272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66" w:right="144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Практическая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работа;</w:t>
            </w:r>
          </w:p>
        </w:tc>
        <w:tc>
          <w:tcPr>
            <w:tcW w:type="dxa" w:w="4350"/>
            <w:tcBorders>
              <w:start w:sz="4.0" w:val="single" w:color="#000000"/>
              <w:top w:sz="4.800000000000182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http://school-collection.edu.ru/</w:t>
            </w:r>
          </w:p>
        </w:tc>
      </w:tr>
      <w:tr>
        <w:trPr>
          <w:trHeight w:hRule="exact" w:val="324"/>
        </w:trPr>
        <w:tc>
          <w:tcPr>
            <w:tcW w:type="dxa" w:w="1618"/>
            <w:gridSpan w:val="2"/>
            <w:tcBorders>
              <w:start w:sz="4.0" w:val="single" w:color="#000000"/>
              <w:top w:sz="4.0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Итого по модулю</w:t>
            </w:r>
          </w:p>
        </w:tc>
        <w:tc>
          <w:tcPr>
            <w:tcW w:type="dxa" w:w="492"/>
            <w:tcBorders>
              <w:start w:sz="4.800000000000068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3</w:t>
            </w:r>
          </w:p>
        </w:tc>
        <w:tc>
          <w:tcPr>
            <w:tcW w:type="dxa" w:w="13496"/>
            <w:gridSpan w:val="9"/>
            <w:tcBorders>
              <w:start w:sz="4.0" w:val="single" w:color="#000000"/>
              <w:top w:sz="4.0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04"/>
        </w:trPr>
        <w:tc>
          <w:tcPr>
            <w:tcW w:type="dxa" w:w="15606"/>
            <w:gridSpan w:val="12"/>
            <w:tcBorders>
              <w:start w:sz="4.0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Модуль 7. </w:t>
            </w:r>
            <w:r>
              <w:rPr>
                <w:w w:val="96.66903177897136"/>
                <w:rFonts w:ascii="Times New Roman" w:hAnsi="Times New Roman" w:eastAsia="Times New Roman"/>
                <w:b/>
                <w:i w:val="0"/>
                <w:color w:val="000000"/>
                <w:sz w:val="15"/>
              </w:rPr>
              <w:t>Музыка в жизни человека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544" w:bottom="1098" w:left="660" w:header="720" w:footer="720" w:gutter="0"/>
          <w:cols w:space="720" w:num="1" w:equalWidth="0">
            <w:col w:w="15636" w:space="0"/>
            <w:col w:w="15636" w:space="0"/>
            <w:col w:w="15636" w:space="0"/>
            <w:col w:w="15636" w:space="0"/>
            <w:col w:w="10568" w:space="0"/>
            <w:col w:w="10572" w:space="0"/>
            <w:col w:w="10560" w:space="0"/>
            <w:col w:w="10514" w:space="0"/>
            <w:col w:w="10584" w:space="0"/>
            <w:col w:w="10456" w:space="0"/>
            <w:col w:w="10584" w:space="0"/>
            <w:col w:w="10344" w:space="0"/>
            <w:col w:w="10586" w:space="0"/>
            <w:col w:w="10584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4.000000000000057" w:type="dxa"/>
      </w:tblPr>
      <w:tblGrid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</w:tblGrid>
      <w:tr>
        <w:trPr>
          <w:trHeight w:hRule="exact" w:val="3268"/>
        </w:trPr>
        <w:tc>
          <w:tcPr>
            <w:tcW w:type="dxa" w:w="436"/>
            <w:tcBorders>
              <w:start w:sz="4.0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0" w:after="0"/>
              <w:ind w:left="0" w:right="0" w:firstLine="0"/>
              <w:jc w:val="center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7.1.</w:t>
            </w:r>
          </w:p>
        </w:tc>
        <w:tc>
          <w:tcPr>
            <w:tcW w:type="dxa" w:w="1182"/>
            <w:tcBorders>
              <w:start w:sz="4.7999999999999545" w:val="single" w:color="#000000"/>
              <w:top w:sz="4.800000000000011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0" w:after="0"/>
              <w:ind w:left="66" w:right="144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Музыкальные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пейзажи</w:t>
            </w:r>
          </w:p>
        </w:tc>
        <w:tc>
          <w:tcPr>
            <w:tcW w:type="dxa" w:w="492"/>
            <w:tcBorders>
              <w:start w:sz="4.800000000000068" w:val="single" w:color="#000000"/>
              <w:top w:sz="4.800000000000011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0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1</w:t>
            </w:r>
          </w:p>
        </w:tc>
        <w:tc>
          <w:tcPr>
            <w:tcW w:type="dxa" w:w="1024"/>
            <w:tcBorders>
              <w:start w:sz="4.0" w:val="single" w:color="#000000"/>
              <w:top w:sz="4.800000000000011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060"/>
            <w:tcBorders>
              <w:start w:sz="4.0" w:val="single" w:color="#000000"/>
              <w:top w:sz="4.800000000000011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16"/>
            <w:tcBorders>
              <w:start w:sz="4.0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0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Салманов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"Утро"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Дебюсси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"Лунный свет"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Стравинский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"Тема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весеннего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произрастания"</w:t>
            </w:r>
          </w:p>
        </w:tc>
        <w:tc>
          <w:tcPr>
            <w:tcW w:type="dxa" w:w="103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0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Кабалевский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"Доброе утро"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011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0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Русская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народная песня.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Маки.</w:t>
            </w:r>
          </w:p>
        </w:tc>
        <w:tc>
          <w:tcPr>
            <w:tcW w:type="dxa" w:w="748"/>
            <w:tcBorders>
              <w:start w:sz="4.0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40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0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Слушание произведений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программной музыки;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посвящённой образам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природы. Подбор эпитетов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для описания настроения;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характера музыки.</w:t>
            </w:r>
          </w:p>
          <w:p>
            <w:pPr>
              <w:autoSpaceDN w:val="0"/>
              <w:autoSpaceDE w:val="0"/>
              <w:widowControl/>
              <w:spacing w:line="254" w:lineRule="auto" w:before="18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Сопоставление музыки с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произведениями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изобразительного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искусства.; Разучивание;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одухотворенное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исполнение песен о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природе;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её красоте.;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Игра-импровизация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«Угадай моё настроение»;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;</w:t>
            </w:r>
          </w:p>
        </w:tc>
        <w:tc>
          <w:tcPr>
            <w:tcW w:type="dxa" w:w="1150"/>
            <w:tcBorders>
              <w:start w:sz="4.799999999999272" w:val="single" w:color="#000000"/>
              <w:top w:sz="4.800000000000011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0" w:after="0"/>
              <w:ind w:left="66" w:right="144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Практическая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работа;</w:t>
            </w:r>
          </w:p>
        </w:tc>
        <w:tc>
          <w:tcPr>
            <w:tcW w:type="dxa" w:w="4350"/>
            <w:tcBorders>
              <w:start w:sz="4.0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0" w:after="0"/>
              <w:ind w:left="68" w:right="1008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https://русское-слово.рф/FP2020/17551_20/index.html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https://easyen.ru/</w:t>
            </w:r>
          </w:p>
        </w:tc>
      </w:tr>
      <w:tr>
        <w:trPr>
          <w:trHeight w:hRule="exact" w:val="1394"/>
        </w:trPr>
        <w:tc>
          <w:tcPr>
            <w:tcW w:type="dxa" w:w="436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0" w:after="0"/>
              <w:ind w:left="0" w:right="0" w:firstLine="0"/>
              <w:jc w:val="center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7.2.</w:t>
            </w:r>
          </w:p>
        </w:tc>
        <w:tc>
          <w:tcPr>
            <w:tcW w:type="dxa" w:w="1182"/>
            <w:tcBorders>
              <w:start w:sz="4.7999999999999545" w:val="single" w:color="#000000"/>
              <w:top w:sz="4.7999999999999545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0" w:after="0"/>
              <w:ind w:left="66" w:right="144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Музыкальные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портреты</w:t>
            </w:r>
          </w:p>
        </w:tc>
        <w:tc>
          <w:tcPr>
            <w:tcW w:type="dxa" w:w="492"/>
            <w:tcBorders>
              <w:start w:sz="4.800000000000068" w:val="single" w:color="#000000"/>
              <w:top w:sz="4.7999999999999545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0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1</w:t>
            </w:r>
          </w:p>
        </w:tc>
        <w:tc>
          <w:tcPr>
            <w:tcW w:type="dxa" w:w="1024"/>
            <w:tcBorders>
              <w:start w:sz="4.0" w:val="single" w:color="#000000"/>
              <w:top w:sz="4.7999999999999545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060"/>
            <w:tcBorders>
              <w:start w:sz="4.0" w:val="single" w:color="#000000"/>
              <w:top w:sz="4.7999999999999545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16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0" w:after="0"/>
              <w:ind w:left="68" w:right="144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Прокофьев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"Болтунья"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Кабалевский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"Три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подружки"</w:t>
            </w:r>
          </w:p>
        </w:tc>
        <w:tc>
          <w:tcPr>
            <w:tcW w:type="dxa" w:w="103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0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"Мама первое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слово"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9545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0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Д. Кабалевский.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Про Петю.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(ансамбль)</w:t>
            </w:r>
          </w:p>
        </w:tc>
        <w:tc>
          <w:tcPr>
            <w:tcW w:type="dxa" w:w="748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40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0" w:after="0"/>
              <w:ind w:left="66" w:right="144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Разучивание;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харáктерное исполнение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песни — портретной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зарисовки;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Игра-импровизация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«Угадай мой характер»;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;</w:t>
            </w:r>
          </w:p>
        </w:tc>
        <w:tc>
          <w:tcPr>
            <w:tcW w:type="dxa" w:w="1150"/>
            <w:tcBorders>
              <w:start w:sz="4.799999999999272" w:val="single" w:color="#000000"/>
              <w:top w:sz="4.7999999999999545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0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Самооценка с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использованием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«Оценочного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листа»;;</w:t>
            </w:r>
          </w:p>
        </w:tc>
        <w:tc>
          <w:tcPr>
            <w:tcW w:type="dxa" w:w="4350"/>
            <w:tcBorders>
              <w:start w:sz="4.0" w:val="single" w:color="#000000"/>
              <w:top w:sz="4.7999999999999545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0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http://school-collection.edu.ru/</w:t>
            </w:r>
          </w:p>
        </w:tc>
      </w:tr>
      <w:tr>
        <w:trPr>
          <w:trHeight w:hRule="exact" w:val="2286"/>
        </w:trPr>
        <w:tc>
          <w:tcPr>
            <w:tcW w:type="dxa" w:w="436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0" w:right="0" w:firstLine="0"/>
              <w:jc w:val="center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7.3.</w:t>
            </w:r>
          </w:p>
        </w:tc>
        <w:tc>
          <w:tcPr>
            <w:tcW w:type="dxa" w:w="1182"/>
            <w:tcBorders>
              <w:start w:sz="4.7999999999999545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2" w:after="0"/>
              <w:ind w:left="66" w:right="288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Какой же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праздник без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музыки?</w:t>
            </w:r>
          </w:p>
        </w:tc>
        <w:tc>
          <w:tcPr>
            <w:tcW w:type="dxa" w:w="492"/>
            <w:tcBorders>
              <w:start w:sz="4.800000000000068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1</w:t>
            </w:r>
          </w:p>
        </w:tc>
        <w:tc>
          <w:tcPr>
            <w:tcW w:type="dxa" w:w="1024"/>
            <w:tcBorders>
              <w:start w:sz="4.0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060"/>
            <w:tcBorders>
              <w:start w:sz="4.0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16"/>
            <w:tcBorders>
              <w:start w:sz="4.0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68" w:right="144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Кабалевский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"Клоуны".</w:t>
            </w:r>
          </w:p>
          <w:p>
            <w:pPr>
              <w:autoSpaceDN w:val="0"/>
              <w:autoSpaceDE w:val="0"/>
              <w:widowControl/>
              <w:spacing w:line="245" w:lineRule="auto" w:before="18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Гладков "Песня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друзей"</w:t>
            </w:r>
          </w:p>
        </w:tc>
        <w:tc>
          <w:tcPr>
            <w:tcW w:type="dxa" w:w="103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2" w:after="0"/>
              <w:ind w:left="66" w:right="288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Ситник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"Лесная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песенка".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Русская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народная песня.</w:t>
            </w:r>
          </w:p>
          <w:p>
            <w:pPr>
              <w:autoSpaceDN w:val="0"/>
              <w:autoSpaceDE w:val="0"/>
              <w:widowControl/>
              <w:spacing w:line="245" w:lineRule="auto" w:before="18" w:after="0"/>
              <w:ind w:left="66" w:right="144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На горе стоит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верба.</w:t>
            </w:r>
          </w:p>
        </w:tc>
        <w:tc>
          <w:tcPr>
            <w:tcW w:type="dxa" w:w="748"/>
            <w:tcBorders>
              <w:start w:sz="4.0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40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2" w:after="0"/>
              <w:ind w:left="66" w:right="144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Диалог с учителем о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значении музыки на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празднике; Слушание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произведений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торжественного;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праздничного характера.</w:t>
            </w:r>
          </w:p>
          <w:p>
            <w:pPr>
              <w:autoSpaceDN w:val="0"/>
              <w:autoSpaceDE w:val="0"/>
              <w:widowControl/>
              <w:spacing w:line="252" w:lineRule="auto" w:before="18" w:after="0"/>
              <w:ind w:left="66" w:right="432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«Дирижирование»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фрагментами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произведений.;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Конкурс на лучшего;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«дирижёра»;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;</w:t>
            </w:r>
          </w:p>
        </w:tc>
        <w:tc>
          <w:tcPr>
            <w:tcW w:type="dxa" w:w="1150"/>
            <w:tcBorders>
              <w:start w:sz="4.799999999999272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Устный опрос;</w:t>
            </w:r>
          </w:p>
        </w:tc>
        <w:tc>
          <w:tcPr>
            <w:tcW w:type="dxa" w:w="4350"/>
            <w:tcBorders>
              <w:start w:sz="4.0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https://easyen.ru/</w:t>
            </w:r>
          </w:p>
        </w:tc>
      </w:tr>
      <w:tr>
        <w:trPr>
          <w:trHeight w:hRule="exact" w:val="3516"/>
        </w:trPr>
        <w:tc>
          <w:tcPr>
            <w:tcW w:type="dxa" w:w="436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0" w:right="0" w:firstLine="0"/>
              <w:jc w:val="center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7.4.</w:t>
            </w:r>
          </w:p>
        </w:tc>
        <w:tc>
          <w:tcPr>
            <w:tcW w:type="dxa" w:w="1182"/>
            <w:tcBorders>
              <w:start w:sz="4.7999999999999545" w:val="single" w:color="#000000"/>
              <w:top w:sz="4.800000000000182" w:val="single" w:color="#000000"/>
              <w:end w:sz="4.800000000000068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2" w:after="0"/>
              <w:ind w:left="66" w:right="144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Музыка на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войне, музыка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о войне</w:t>
            </w:r>
          </w:p>
        </w:tc>
        <w:tc>
          <w:tcPr>
            <w:tcW w:type="dxa" w:w="492"/>
            <w:tcBorders>
              <w:start w:sz="4.800000000000068" w:val="single" w:color="#000000"/>
              <w:top w:sz="4.800000000000182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1</w:t>
            </w:r>
          </w:p>
        </w:tc>
        <w:tc>
          <w:tcPr>
            <w:tcW w:type="dxa" w:w="1024"/>
            <w:tcBorders>
              <w:start w:sz="4.0" w:val="single" w:color="#000000"/>
              <w:top w:sz="4.800000000000182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060"/>
            <w:tcBorders>
              <w:start w:sz="4.0" w:val="single" w:color="#000000"/>
              <w:top w:sz="4.800000000000182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16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2" w:after="0"/>
              <w:ind w:left="68" w:right="144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Листов "В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землянке"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Александров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"Священная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война"</w:t>
            </w:r>
          </w:p>
        </w:tc>
        <w:tc>
          <w:tcPr>
            <w:tcW w:type="dxa" w:w="103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Островский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"Пусть всегда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будет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солнце".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Русская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народная песня.</w:t>
            </w:r>
          </w:p>
          <w:p>
            <w:pPr>
              <w:autoSpaceDN w:val="0"/>
              <w:autoSpaceDE w:val="0"/>
              <w:widowControl/>
              <w:spacing w:line="245" w:lineRule="auto" w:before="18" w:after="0"/>
              <w:ind w:left="66" w:right="144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На горе стоит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верба.</w:t>
            </w:r>
          </w:p>
        </w:tc>
        <w:tc>
          <w:tcPr>
            <w:tcW w:type="dxa" w:w="748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40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2" w:after="0"/>
              <w:ind w:left="66" w:right="144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Чтение учебных и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художественных текстов;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посвящённых военной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музыке. Слушание;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исполнение музыкальных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произведений военной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тематики. Знакомство с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историей их сочинения и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исполнения;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Дискуссия в классе.</w:t>
            </w:r>
          </w:p>
          <w:p>
            <w:pPr>
              <w:autoSpaceDN w:val="0"/>
              <w:autoSpaceDE w:val="0"/>
              <w:widowControl/>
              <w:spacing w:line="254" w:lineRule="auto" w:before="18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Ответы на вопросы:;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какие чувства вызывает эта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музыка;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почему? Как влияет на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наше восприятие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информация о том;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как и зачем она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создавалась?;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;</w:t>
            </w:r>
          </w:p>
        </w:tc>
        <w:tc>
          <w:tcPr>
            <w:tcW w:type="dxa" w:w="1150"/>
            <w:tcBorders>
              <w:start w:sz="4.799999999999272" w:val="single" w:color="#000000"/>
              <w:top w:sz="4.800000000000182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Устный опрос;</w:t>
            </w:r>
          </w:p>
        </w:tc>
        <w:tc>
          <w:tcPr>
            <w:tcW w:type="dxa" w:w="4350"/>
            <w:tcBorders>
              <w:start w:sz="4.0" w:val="single" w:color="#000000"/>
              <w:top w:sz="4.800000000000182" w:val="single" w:color="#000000"/>
              <w:end w:sz="4.79999999999927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68" w:right="1008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http://school-collection.edu.ru/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https://русское-слово.рф/FP2020/17551_20/index.html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544" w:bottom="418" w:left="660" w:header="720" w:footer="720" w:gutter="0"/>
          <w:cols w:space="720" w:num="1" w:equalWidth="0">
            <w:col w:w="15636" w:space="0"/>
            <w:col w:w="15636" w:space="0"/>
            <w:col w:w="15636" w:space="0"/>
            <w:col w:w="15636" w:space="0"/>
            <w:col w:w="15636" w:space="0"/>
            <w:col w:w="10568" w:space="0"/>
            <w:col w:w="10572" w:space="0"/>
            <w:col w:w="10560" w:space="0"/>
            <w:col w:w="10514" w:space="0"/>
            <w:col w:w="10584" w:space="0"/>
            <w:col w:w="10456" w:space="0"/>
            <w:col w:w="10584" w:space="0"/>
            <w:col w:w="10344" w:space="0"/>
            <w:col w:w="10586" w:space="0"/>
            <w:col w:w="10584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4.000000000000057" w:type="dxa"/>
      </w:tblPr>
      <w:tblGrid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</w:tblGrid>
      <w:tr>
        <w:trPr>
          <w:trHeight w:hRule="exact" w:val="324"/>
        </w:trPr>
        <w:tc>
          <w:tcPr>
            <w:tcW w:type="dxa" w:w="1618"/>
            <w:gridSpan w:val="2"/>
            <w:tcBorders>
              <w:start w:sz="4.0" w:val="single" w:color="#000000"/>
              <w:top w:sz="4.800000000000011" w:val="single" w:color="#000000"/>
              <w:end w:sz="4.80000000000006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0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Итого по модулю</w:t>
            </w:r>
          </w:p>
        </w:tc>
        <w:tc>
          <w:tcPr>
            <w:tcW w:type="dxa" w:w="492"/>
            <w:tcBorders>
              <w:start w:sz="4.800000000000068" w:val="single" w:color="#000000"/>
              <w:top w:sz="4.800000000000011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0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4</w:t>
            </w:r>
          </w:p>
        </w:tc>
        <w:tc>
          <w:tcPr>
            <w:tcW w:type="dxa" w:w="13496"/>
            <w:gridSpan w:val="9"/>
            <w:tcBorders>
              <w:start w:sz="4.0" w:val="single" w:color="#000000"/>
              <w:top w:sz="4.800000000000011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22"/>
        </w:trPr>
        <w:tc>
          <w:tcPr>
            <w:tcW w:type="dxa" w:w="15606"/>
            <w:gridSpan w:val="12"/>
            <w:tcBorders>
              <w:start w:sz="4.0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Модуль 8.</w:t>
            </w:r>
            <w:r>
              <w:rPr>
                <w:w w:val="96.66903177897136"/>
                <w:rFonts w:ascii="Times New Roman" w:hAnsi="Times New Roman" w:eastAsia="Times New Roman"/>
                <w:b/>
                <w:i w:val="0"/>
                <w:color w:val="000000"/>
                <w:sz w:val="15"/>
              </w:rPr>
              <w:t xml:space="preserve"> Музыкальная грамота</w:t>
            </w:r>
          </w:p>
        </w:tc>
      </w:tr>
      <w:tr>
        <w:trPr>
          <w:trHeight w:hRule="exact" w:val="2644"/>
        </w:trPr>
        <w:tc>
          <w:tcPr>
            <w:tcW w:type="dxa" w:w="436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0" w:right="0" w:firstLine="0"/>
              <w:jc w:val="center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8.1.</w:t>
            </w:r>
          </w:p>
        </w:tc>
        <w:tc>
          <w:tcPr>
            <w:tcW w:type="dxa" w:w="1182"/>
            <w:tcBorders>
              <w:start w:sz="4.7999999999999545" w:val="single" w:color="#000000"/>
              <w:top w:sz="4.0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Высота звуков</w:t>
            </w:r>
          </w:p>
        </w:tc>
        <w:tc>
          <w:tcPr>
            <w:tcW w:type="dxa" w:w="492"/>
            <w:tcBorders>
              <w:start w:sz="4.800000000000068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1</w:t>
            </w:r>
          </w:p>
        </w:tc>
        <w:tc>
          <w:tcPr>
            <w:tcW w:type="dxa" w:w="1024"/>
            <w:tcBorders>
              <w:start w:sz="4.0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060"/>
            <w:tcBorders>
              <w:start w:sz="4.0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16"/>
            <w:tcBorders>
              <w:start w:sz="4.0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2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Григ "В пещере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горного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короля"</w:t>
            </w:r>
          </w:p>
        </w:tc>
        <w:tc>
          <w:tcPr>
            <w:tcW w:type="dxa" w:w="103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Верижников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"День Победы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на века".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66" w:right="144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М. Музафаров.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Дождик.</w:t>
            </w:r>
          </w:p>
        </w:tc>
        <w:tc>
          <w:tcPr>
            <w:tcW w:type="dxa" w:w="74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40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Освоение понятий «выше-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ниже». Определение на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слух принадлежности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звуков к одному из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регистров. Прослеживание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по нотной записи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отдельных мотивов;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фрагментов знакомых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песен;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вычленение знакомых нот;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знаков альтерации.;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Выполнение упражнений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на виртуальной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клавиатуре;;</w:t>
            </w:r>
          </w:p>
        </w:tc>
        <w:tc>
          <w:tcPr>
            <w:tcW w:type="dxa" w:w="1150"/>
            <w:tcBorders>
              <w:start w:sz="4.799999999999272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66" w:right="144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Практическая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работа;</w:t>
            </w:r>
          </w:p>
        </w:tc>
        <w:tc>
          <w:tcPr>
            <w:tcW w:type="dxa" w:w="4350"/>
            <w:tcBorders>
              <w:start w:sz="4.0" w:val="single" w:color="#000000"/>
              <w:top w:sz="4.0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https://easyen.ru/</w:t>
            </w:r>
          </w:p>
        </w:tc>
      </w:tr>
      <w:tr>
        <w:trPr>
          <w:trHeight w:hRule="exact" w:val="324"/>
        </w:trPr>
        <w:tc>
          <w:tcPr>
            <w:tcW w:type="dxa" w:w="1618"/>
            <w:gridSpan w:val="2"/>
            <w:tcBorders>
              <w:start w:sz="4.0" w:val="single" w:color="#000000"/>
              <w:top w:sz="4.7999999999999545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Итого по модулю</w:t>
            </w:r>
          </w:p>
        </w:tc>
        <w:tc>
          <w:tcPr>
            <w:tcW w:type="dxa" w:w="492"/>
            <w:tcBorders>
              <w:start w:sz="4.800000000000068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1</w:t>
            </w:r>
          </w:p>
        </w:tc>
        <w:tc>
          <w:tcPr>
            <w:tcW w:type="dxa" w:w="13496"/>
            <w:gridSpan w:val="9"/>
            <w:tcBorders>
              <w:start w:sz="4.0" w:val="single" w:color="#000000"/>
              <w:top w:sz="4.7999999999999545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24"/>
        </w:trPr>
        <w:tc>
          <w:tcPr>
            <w:tcW w:type="dxa" w:w="15606"/>
            <w:gridSpan w:val="12"/>
            <w:tcBorders>
              <w:start w:sz="4.0" w:val="single" w:color="#000000"/>
              <w:top w:sz="4.800000000000182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0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Модуль 9. </w:t>
            </w:r>
            <w:r>
              <w:rPr>
                <w:w w:val="96.66903177897136"/>
                <w:rFonts w:ascii="Times New Roman" w:hAnsi="Times New Roman" w:eastAsia="Times New Roman"/>
                <w:b/>
                <w:i w:val="0"/>
                <w:color w:val="000000"/>
                <w:sz w:val="15"/>
              </w:rPr>
              <w:t>Музыка народов мира</w:t>
            </w:r>
          </w:p>
        </w:tc>
      </w:tr>
      <w:tr>
        <w:trPr>
          <w:trHeight w:hRule="exact" w:val="2998"/>
        </w:trPr>
        <w:tc>
          <w:tcPr>
            <w:tcW w:type="dxa" w:w="436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0" w:right="0" w:firstLine="0"/>
              <w:jc w:val="center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9.1.</w:t>
            </w:r>
          </w:p>
        </w:tc>
        <w:tc>
          <w:tcPr>
            <w:tcW w:type="dxa" w:w="1182"/>
            <w:tcBorders>
              <w:start w:sz="4.7999999999999545" w:val="single" w:color="#000000"/>
              <w:top w:sz="4.0" w:val="single" w:color="#000000"/>
              <w:end w:sz="4.80000000000006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66" w:right="144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Музыка наших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соседей</w:t>
            </w:r>
          </w:p>
        </w:tc>
        <w:tc>
          <w:tcPr>
            <w:tcW w:type="dxa" w:w="492"/>
            <w:tcBorders>
              <w:start w:sz="4.800000000000068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1</w:t>
            </w:r>
          </w:p>
        </w:tc>
        <w:tc>
          <w:tcPr>
            <w:tcW w:type="dxa" w:w="102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0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16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2" w:after="0"/>
              <w:ind w:left="68" w:right="144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"Щедрик"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укр.н.п. "Хора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и сырба"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молд.н.п.</w:t>
            </w:r>
          </w:p>
          <w:p>
            <w:pPr>
              <w:autoSpaceDN w:val="0"/>
              <w:autoSpaceDE w:val="0"/>
              <w:widowControl/>
              <w:spacing w:line="250" w:lineRule="auto" w:before="18" w:after="0"/>
              <w:ind w:left="68" w:right="288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"Пастушья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песня"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фран.н.п.</w:t>
            </w:r>
          </w:p>
        </w:tc>
        <w:tc>
          <w:tcPr>
            <w:tcW w:type="dxa" w:w="103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66" w:right="288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Щедрик"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укр.н.п.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Украинская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народная песня.</w:t>
            </w:r>
          </w:p>
          <w:p>
            <w:pPr>
              <w:autoSpaceDN w:val="0"/>
              <w:autoSpaceDE w:val="0"/>
              <w:widowControl/>
              <w:spacing w:line="245" w:lineRule="auto" w:before="18" w:after="0"/>
              <w:ind w:left="66" w:right="288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Ой джигуне,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джигуне.</w:t>
            </w:r>
          </w:p>
        </w:tc>
        <w:tc>
          <w:tcPr>
            <w:tcW w:type="dxa" w:w="74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40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2" w:after="0"/>
              <w:ind w:left="66" w:right="144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Знакомство с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особенностями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музыкального фольклора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народов других стран.</w:t>
            </w:r>
          </w:p>
          <w:p>
            <w:pPr>
              <w:autoSpaceDN w:val="0"/>
              <w:autoSpaceDE w:val="0"/>
              <w:widowControl/>
              <w:spacing w:line="254" w:lineRule="auto" w:before="18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Определение характерных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черт;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типичных элементов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музыкального языка;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(ритм;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лад;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интонации).; Двигательная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игра —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импровизацияподражание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игре на музыкальных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инструментах.;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;</w:t>
            </w:r>
          </w:p>
        </w:tc>
        <w:tc>
          <w:tcPr>
            <w:tcW w:type="dxa" w:w="1150"/>
            <w:tcBorders>
              <w:start w:sz="4.79999999999927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Устный опрос;</w:t>
            </w:r>
          </w:p>
        </w:tc>
        <w:tc>
          <w:tcPr>
            <w:tcW w:type="dxa" w:w="4350"/>
            <w:tcBorders>
              <w:start w:sz="4.0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http://school-collection.edu.ru/</w:t>
            </w:r>
          </w:p>
        </w:tc>
      </w:tr>
      <w:tr>
        <w:trPr>
          <w:trHeight w:hRule="exact" w:val="326"/>
        </w:trPr>
        <w:tc>
          <w:tcPr>
            <w:tcW w:type="dxa" w:w="1618"/>
            <w:gridSpan w:val="2"/>
            <w:tcBorders>
              <w:start w:sz="4.0" w:val="single" w:color="#000000"/>
              <w:top w:sz="4.0" w:val="single" w:color="#000000"/>
              <w:end w:sz="4.80000000000006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2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Итого по модулю</w:t>
            </w:r>
          </w:p>
        </w:tc>
        <w:tc>
          <w:tcPr>
            <w:tcW w:type="dxa" w:w="492"/>
            <w:tcBorders>
              <w:start w:sz="4.800000000000068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1</w:t>
            </w:r>
          </w:p>
        </w:tc>
        <w:tc>
          <w:tcPr>
            <w:tcW w:type="dxa" w:w="13496"/>
            <w:gridSpan w:val="9"/>
            <w:tcBorders>
              <w:start w:sz="4.0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22"/>
        </w:trPr>
        <w:tc>
          <w:tcPr>
            <w:tcW w:type="dxa" w:w="15606"/>
            <w:gridSpan w:val="12"/>
            <w:tcBorders>
              <w:start w:sz="4.0" w:val="single" w:color="#000000"/>
              <w:top w:sz="4.0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Модуль 10.</w:t>
            </w:r>
            <w:r>
              <w:rPr>
                <w:w w:val="96.66903177897136"/>
                <w:rFonts w:ascii="Times New Roman" w:hAnsi="Times New Roman" w:eastAsia="Times New Roman"/>
                <w:b/>
                <w:i w:val="0"/>
                <w:color w:val="000000"/>
                <w:sz w:val="15"/>
              </w:rPr>
              <w:t xml:space="preserve"> Классическая музыка</w:t>
            </w:r>
          </w:p>
        </w:tc>
      </w:tr>
      <w:tr>
        <w:trPr>
          <w:trHeight w:hRule="exact" w:val="2268"/>
        </w:trPr>
        <w:tc>
          <w:tcPr>
            <w:tcW w:type="dxa" w:w="436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0" w:right="0" w:firstLine="0"/>
              <w:jc w:val="center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10.1.</w:t>
            </w:r>
          </w:p>
        </w:tc>
        <w:tc>
          <w:tcPr>
            <w:tcW w:type="dxa" w:w="1182"/>
            <w:tcBorders>
              <w:start w:sz="4.7999999999999545" w:val="single" w:color="#000000"/>
              <w:top w:sz="4.800000000000182" w:val="single" w:color="#000000"/>
              <w:end w:sz="4.80000000000006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66" w:right="144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Композиторы -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детям</w:t>
            </w:r>
          </w:p>
        </w:tc>
        <w:tc>
          <w:tcPr>
            <w:tcW w:type="dxa" w:w="492"/>
            <w:tcBorders>
              <w:start w:sz="4.800000000000068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1</w:t>
            </w:r>
          </w:p>
        </w:tc>
        <w:tc>
          <w:tcPr>
            <w:tcW w:type="dxa" w:w="1024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060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16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0" w:right="0" w:firstLine="0"/>
              <w:jc w:val="center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Коваль "Волк и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семеро козлят"</w:t>
            </w:r>
          </w:p>
        </w:tc>
        <w:tc>
          <w:tcPr>
            <w:tcW w:type="dxa" w:w="103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Коваль "Хор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козлят", темы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козлят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2" w:after="0"/>
              <w:ind w:left="0" w:right="0" w:firstLine="0"/>
              <w:jc w:val="center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Игры козлят из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оперы "Волк и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семеро козлят".</w:t>
            </w:r>
          </w:p>
        </w:tc>
        <w:tc>
          <w:tcPr>
            <w:tcW w:type="dxa" w:w="748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40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Вокализация;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исполнение мелодий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инструментальных пьес со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словами. Разучивание;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исполнение песен.;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Сочинение ритмических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аккомпанементов (с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помощью звучащих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жестов или ударных и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шумовых инструментов) к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пьесам маршевого и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танцевального характера;;</w:t>
            </w:r>
          </w:p>
        </w:tc>
        <w:tc>
          <w:tcPr>
            <w:tcW w:type="dxa" w:w="1150"/>
            <w:tcBorders>
              <w:start w:sz="4.799999999999272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66" w:right="144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Практическая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работа;</w:t>
            </w:r>
          </w:p>
        </w:tc>
        <w:tc>
          <w:tcPr>
            <w:tcW w:type="dxa" w:w="4350"/>
            <w:tcBorders>
              <w:start w:sz="4.0" w:val="single" w:color="#000000"/>
              <w:top w:sz="4.800000000000182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https://easyen.ru/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544" w:bottom="724" w:left="660" w:header="720" w:footer="720" w:gutter="0"/>
          <w:cols w:space="720" w:num="1" w:equalWidth="0">
            <w:col w:w="15636" w:space="0"/>
            <w:col w:w="15636" w:space="0"/>
            <w:col w:w="15636" w:space="0"/>
            <w:col w:w="15636" w:space="0"/>
            <w:col w:w="15636" w:space="0"/>
            <w:col w:w="15636" w:space="0"/>
            <w:col w:w="10568" w:space="0"/>
            <w:col w:w="10572" w:space="0"/>
            <w:col w:w="10560" w:space="0"/>
            <w:col w:w="10514" w:space="0"/>
            <w:col w:w="10584" w:space="0"/>
            <w:col w:w="10456" w:space="0"/>
            <w:col w:w="10584" w:space="0"/>
            <w:col w:w="10344" w:space="0"/>
            <w:col w:w="10586" w:space="0"/>
            <w:col w:w="10584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4.000000000000057" w:type="dxa"/>
      </w:tblPr>
      <w:tblGrid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</w:tblGrid>
      <w:tr>
        <w:trPr>
          <w:trHeight w:hRule="exact" w:val="2364"/>
        </w:trPr>
        <w:tc>
          <w:tcPr>
            <w:tcW w:type="dxa" w:w="436"/>
            <w:tcBorders>
              <w:start w:sz="4.0" w:val="single" w:color="#000000"/>
              <w:top w:sz="4.800000000000011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0" w:after="0"/>
              <w:ind w:left="0" w:right="0" w:firstLine="0"/>
              <w:jc w:val="center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10.2.</w:t>
            </w:r>
          </w:p>
        </w:tc>
        <w:tc>
          <w:tcPr>
            <w:tcW w:type="dxa" w:w="1182"/>
            <w:tcBorders>
              <w:start w:sz="4.7999999999999545" w:val="single" w:color="#000000"/>
              <w:top w:sz="4.800000000000011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0" w:after="0"/>
              <w:ind w:left="66" w:right="236" w:firstLine="0"/>
              <w:jc w:val="both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Музыкальные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инструменты.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Фортепиано.</w:t>
            </w:r>
          </w:p>
        </w:tc>
        <w:tc>
          <w:tcPr>
            <w:tcW w:type="dxa" w:w="492"/>
            <w:tcBorders>
              <w:start w:sz="4.800000000000068" w:val="single" w:color="#000000"/>
              <w:top w:sz="4.800000000000011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0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1</w:t>
            </w:r>
          </w:p>
        </w:tc>
        <w:tc>
          <w:tcPr>
            <w:tcW w:type="dxa" w:w="1024"/>
            <w:tcBorders>
              <w:start w:sz="4.0" w:val="single" w:color="#000000"/>
              <w:top w:sz="4.800000000000011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060"/>
            <w:tcBorders>
              <w:start w:sz="4.0" w:val="single" w:color="#000000"/>
              <w:top w:sz="4.800000000000011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16"/>
            <w:tcBorders>
              <w:start w:sz="4.0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0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Чайковский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"Болезнь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куклы",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"Похороны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куклы", "Новая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кукла".</w:t>
            </w:r>
          </w:p>
        </w:tc>
        <w:tc>
          <w:tcPr>
            <w:tcW w:type="dxa" w:w="103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0" w:after="0"/>
              <w:ind w:left="66" w:right="144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Скляр "Мы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купили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пианино".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011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0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В. Калинников.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Тень – тень</w:t>
            </w:r>
          </w:p>
        </w:tc>
        <w:tc>
          <w:tcPr>
            <w:tcW w:type="dxa" w:w="748"/>
            <w:tcBorders>
              <w:start w:sz="4.0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40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0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Слушание детских пьес на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фортепиано в исполнении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учителя. Демонстрация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возможностей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инструмента;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(исполнение одной и той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же пьесы тихо и громко;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в разных регистрах;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разными штрихами). Игра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на фортепиано в ансамбле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с учителем2.;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;</w:t>
            </w:r>
          </w:p>
        </w:tc>
        <w:tc>
          <w:tcPr>
            <w:tcW w:type="dxa" w:w="1150"/>
            <w:tcBorders>
              <w:start w:sz="4.799999999999272" w:val="single" w:color="#000000"/>
              <w:top w:sz="4.800000000000011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0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Самооценка с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использованием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«Оценочного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листа»;</w:t>
            </w:r>
          </w:p>
        </w:tc>
        <w:tc>
          <w:tcPr>
            <w:tcW w:type="dxa" w:w="4350"/>
            <w:tcBorders>
              <w:start w:sz="4.0" w:val="single" w:color="#000000"/>
              <w:top w:sz="4.800000000000011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0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http://school-collection.edu.ru/</w:t>
            </w:r>
          </w:p>
        </w:tc>
      </w:tr>
      <w:tr>
        <w:trPr>
          <w:trHeight w:hRule="exact" w:val="1930"/>
        </w:trPr>
        <w:tc>
          <w:tcPr>
            <w:tcW w:type="dxa" w:w="436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0" w:right="0" w:firstLine="0"/>
              <w:jc w:val="center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10.3.</w:t>
            </w:r>
          </w:p>
        </w:tc>
        <w:tc>
          <w:tcPr>
            <w:tcW w:type="dxa" w:w="1182"/>
            <w:tcBorders>
              <w:start w:sz="4.7999999999999545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66" w:right="144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Музыкальные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инструменты.</w:t>
            </w:r>
          </w:p>
          <w:p>
            <w:pPr>
              <w:autoSpaceDN w:val="0"/>
              <w:autoSpaceDE w:val="0"/>
              <w:widowControl/>
              <w:spacing w:line="245" w:lineRule="auto" w:before="18" w:after="0"/>
              <w:ind w:left="66" w:right="288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Скрипка,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виолончель</w:t>
            </w:r>
          </w:p>
        </w:tc>
        <w:tc>
          <w:tcPr>
            <w:tcW w:type="dxa" w:w="492"/>
            <w:tcBorders>
              <w:start w:sz="4.800000000000068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1</w:t>
            </w:r>
          </w:p>
        </w:tc>
        <w:tc>
          <w:tcPr>
            <w:tcW w:type="dxa" w:w="1024"/>
            <w:tcBorders>
              <w:start w:sz="4.0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060"/>
            <w:tcBorders>
              <w:start w:sz="4.0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16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2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Паганини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"Вариации для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скрипки".</w:t>
            </w:r>
          </w:p>
          <w:p>
            <w:pPr>
              <w:autoSpaceDN w:val="0"/>
              <w:autoSpaceDE w:val="0"/>
              <w:widowControl/>
              <w:spacing w:line="250" w:lineRule="auto" w:before="18" w:after="0"/>
              <w:ind w:left="68" w:right="144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Рахманинов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"Вокализ"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(виолончель).</w:t>
            </w:r>
          </w:p>
        </w:tc>
        <w:tc>
          <w:tcPr>
            <w:tcW w:type="dxa" w:w="103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2" w:after="0"/>
              <w:ind w:left="66" w:right="144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Филиппенко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"Весёлый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музыкант".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2" w:after="0"/>
              <w:ind w:left="66" w:right="288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Филиппенко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"Весёлый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музыкант".</w:t>
            </w:r>
          </w:p>
        </w:tc>
        <w:tc>
          <w:tcPr>
            <w:tcW w:type="dxa" w:w="748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40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Игра-имитация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исполнительских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движений во время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звучания музыки.;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Музыкальная викторина на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знание конкретных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произведений и их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авторов;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определения тембров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звучащих инструментов.;;</w:t>
            </w:r>
          </w:p>
        </w:tc>
        <w:tc>
          <w:tcPr>
            <w:tcW w:type="dxa" w:w="1150"/>
            <w:tcBorders>
              <w:start w:sz="4.799999999999272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Устный опрос;</w:t>
            </w:r>
          </w:p>
        </w:tc>
        <w:tc>
          <w:tcPr>
            <w:tcW w:type="dxa" w:w="4350"/>
            <w:tcBorders>
              <w:start w:sz="4.0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68" w:right="1008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https://easyen.ru/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https://русское-слово.рф/FP2020/17551_20/index.html</w:t>
            </w:r>
          </w:p>
        </w:tc>
      </w:tr>
      <w:tr>
        <w:trPr>
          <w:trHeight w:hRule="exact" w:val="322"/>
        </w:trPr>
        <w:tc>
          <w:tcPr>
            <w:tcW w:type="dxa" w:w="1618"/>
            <w:gridSpan w:val="2"/>
            <w:tcBorders>
              <w:start w:sz="4.0" w:val="single" w:color="#000000"/>
              <w:top w:sz="4.800000000000182" w:val="single" w:color="#000000"/>
              <w:end w:sz="4.80000000000006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Итого по модулю</w:t>
            </w:r>
          </w:p>
        </w:tc>
        <w:tc>
          <w:tcPr>
            <w:tcW w:type="dxa" w:w="492"/>
            <w:tcBorders>
              <w:start w:sz="4.800000000000068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3</w:t>
            </w:r>
          </w:p>
        </w:tc>
        <w:tc>
          <w:tcPr>
            <w:tcW w:type="dxa" w:w="13496"/>
            <w:gridSpan w:val="9"/>
            <w:tcBorders>
              <w:start w:sz="4.0" w:val="single" w:color="#000000"/>
              <w:top w:sz="4.800000000000182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26"/>
        </w:trPr>
        <w:tc>
          <w:tcPr>
            <w:tcW w:type="dxa" w:w="15606"/>
            <w:gridSpan w:val="12"/>
            <w:tcBorders>
              <w:start w:sz="4.0" w:val="single" w:color="#000000"/>
              <w:top w:sz="4.0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2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Модуль 11. </w:t>
            </w:r>
            <w:r>
              <w:rPr>
                <w:w w:val="96.66903177897136"/>
                <w:rFonts w:ascii="Times New Roman" w:hAnsi="Times New Roman" w:eastAsia="Times New Roman"/>
                <w:b/>
                <w:i w:val="0"/>
                <w:color w:val="000000"/>
                <w:sz w:val="15"/>
              </w:rPr>
              <w:t>Музыка театра и кино</w:t>
            </w:r>
          </w:p>
        </w:tc>
      </w:tr>
      <w:tr>
        <w:trPr>
          <w:trHeight w:hRule="exact" w:val="2642"/>
        </w:trPr>
        <w:tc>
          <w:tcPr>
            <w:tcW w:type="dxa" w:w="436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0" w:right="0" w:firstLine="0"/>
              <w:jc w:val="center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11.1.</w:t>
            </w:r>
          </w:p>
        </w:tc>
        <w:tc>
          <w:tcPr>
            <w:tcW w:type="dxa" w:w="1182"/>
            <w:tcBorders>
              <w:start w:sz="4.7999999999999545" w:val="single" w:color="#000000"/>
              <w:top w:sz="4.0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Музыкальная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сказка на сцене,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на экране</w:t>
            </w:r>
          </w:p>
        </w:tc>
        <w:tc>
          <w:tcPr>
            <w:tcW w:type="dxa" w:w="492"/>
            <w:tcBorders>
              <w:start w:sz="4.800000000000068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2</w:t>
            </w:r>
          </w:p>
        </w:tc>
        <w:tc>
          <w:tcPr>
            <w:tcW w:type="dxa" w:w="1024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060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16"/>
            <w:tcBorders>
              <w:start w:sz="4.0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68" w:right="144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Хачатурян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"Чиполлино".</w:t>
            </w:r>
          </w:p>
        </w:tc>
        <w:tc>
          <w:tcPr>
            <w:tcW w:type="dxa" w:w="103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Хачатурян "Я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- весёлый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Чиполлино",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"Песня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сеньора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Помидора",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"Песня графа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Вишенки".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2" w:after="0"/>
              <w:ind w:left="66" w:right="144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Хачатурян "Я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весёлый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Чиполлино".</w:t>
            </w:r>
          </w:p>
        </w:tc>
        <w:tc>
          <w:tcPr>
            <w:tcW w:type="dxa" w:w="748"/>
            <w:tcBorders>
              <w:start w:sz="4.0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40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66" w:right="432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Видеопросмотр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музыкальной сказки.</w:t>
            </w:r>
          </w:p>
          <w:p>
            <w:pPr>
              <w:autoSpaceDN w:val="0"/>
              <w:autoSpaceDE w:val="0"/>
              <w:widowControl/>
              <w:spacing w:line="254" w:lineRule="auto" w:before="16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Обсуждение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музыкальновыразительных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средств;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передающих повороты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сюжета;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характеры героев. Игра-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викторина;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«Угадай по голосу».;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Творческий проект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«Озвучиваем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мультфильм»;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;</w:t>
            </w:r>
          </w:p>
        </w:tc>
        <w:tc>
          <w:tcPr>
            <w:tcW w:type="dxa" w:w="1150"/>
            <w:tcBorders>
              <w:start w:sz="4.799999999999272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2" w:after="0"/>
              <w:ind w:left="66" w:right="144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Практическая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работа;</w:t>
            </w:r>
          </w:p>
        </w:tc>
        <w:tc>
          <w:tcPr>
            <w:tcW w:type="dxa" w:w="4350"/>
            <w:tcBorders>
              <w:start w:sz="4.0" w:val="single" w:color="#000000"/>
              <w:top w:sz="4.0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http://school-collection.edu.ru/</w:t>
            </w:r>
          </w:p>
        </w:tc>
      </w:tr>
      <w:tr>
        <w:trPr>
          <w:trHeight w:hRule="exact" w:val="324"/>
        </w:trPr>
        <w:tc>
          <w:tcPr>
            <w:tcW w:type="dxa" w:w="1618"/>
            <w:gridSpan w:val="2"/>
            <w:tcBorders>
              <w:start w:sz="4.0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Итого по модулю</w:t>
            </w:r>
          </w:p>
        </w:tc>
        <w:tc>
          <w:tcPr>
            <w:tcW w:type="dxa" w:w="492"/>
            <w:tcBorders>
              <w:start w:sz="4.800000000000068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2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2</w:t>
            </w:r>
          </w:p>
        </w:tc>
        <w:tc>
          <w:tcPr>
            <w:tcW w:type="dxa" w:w="13496"/>
            <w:gridSpan w:val="9"/>
            <w:tcBorders>
              <w:start w:sz="4.0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838"/>
        </w:trPr>
        <w:tc>
          <w:tcPr>
            <w:tcW w:type="dxa" w:w="1618"/>
            <w:gridSpan w:val="2"/>
            <w:tcBorders>
              <w:start w:sz="4.0" w:val="single" w:color="#000000"/>
              <w:top w:sz="4.800000000000182" w:val="single" w:color="#000000"/>
              <w:end w:sz="4.80000000000006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0" w:after="0"/>
              <w:ind w:left="68" w:right="432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ОБЩЕЕ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КОЛИЧЕСТВО </w:t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 xml:space="preserve">ЧАСОВ ПО </w:t>
            </w:r>
            <w:r>
              <w:br/>
            </w: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ПРОГРАММЕ</w:t>
            </w:r>
          </w:p>
        </w:tc>
        <w:tc>
          <w:tcPr>
            <w:tcW w:type="dxa" w:w="492"/>
            <w:tcBorders>
              <w:start w:sz="4.800000000000068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0" w:after="0"/>
              <w:ind w:left="66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33</w:t>
            </w:r>
          </w:p>
        </w:tc>
        <w:tc>
          <w:tcPr>
            <w:tcW w:type="dxa" w:w="1024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0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0</w:t>
            </w:r>
          </w:p>
        </w:tc>
        <w:tc>
          <w:tcPr>
            <w:tcW w:type="dxa" w:w="1060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0" w:after="0"/>
              <w:ind w:left="68" w:right="0" w:firstLine="0"/>
              <w:jc w:val="left"/>
            </w:pPr>
            <w:r>
              <w:rPr>
                <w:w w:val="96.66903177897136"/>
                <w:rFonts w:ascii="Times New Roman" w:hAnsi="Times New Roman" w:eastAsia="Times New Roman"/>
                <w:b w:val="0"/>
                <w:i w:val="0"/>
                <w:color w:val="000000"/>
                <w:sz w:val="15"/>
              </w:rPr>
              <w:t>0</w:t>
            </w:r>
          </w:p>
        </w:tc>
        <w:tc>
          <w:tcPr>
            <w:tcW w:type="dxa" w:w="11412"/>
            <w:gridSpan w:val="7"/>
            <w:tcBorders>
              <w:start w:sz="4.0" w:val="single" w:color="#000000"/>
              <w:top w:sz="4.800000000000182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544" w:bottom="1276" w:left="660" w:header="720" w:footer="720" w:gutter="0"/>
          <w:cols w:space="720" w:num="1" w:equalWidth="0">
            <w:col w:w="15636" w:space="0"/>
            <w:col w:w="15636" w:space="0"/>
            <w:col w:w="15636" w:space="0"/>
            <w:col w:w="15636" w:space="0"/>
            <w:col w:w="15636" w:space="0"/>
            <w:col w:w="15636" w:space="0"/>
            <w:col w:w="15636" w:space="0"/>
            <w:col w:w="10568" w:space="0"/>
            <w:col w:w="10572" w:space="0"/>
            <w:col w:w="10560" w:space="0"/>
            <w:col w:w="10514" w:space="0"/>
            <w:col w:w="10584" w:space="0"/>
            <w:col w:w="10456" w:space="0"/>
            <w:col w:w="10584" w:space="0"/>
            <w:col w:w="10344" w:space="0"/>
            <w:col w:w="10586" w:space="0"/>
            <w:col w:w="10584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32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ПОУРОЧНОЕ ПЛАНИРОВАНИЕ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960"/>
            <w:vMerge w:val="restart"/>
            <w:tcBorders>
              <w:start w:sz="4.800000000000011" w:val="single" w:color="#000000"/>
              <w:top w:sz="4.800000000000011" w:val="single" w:color="#000000"/>
              <w:end w:sz="4.800000000000068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п/п</w:t>
            </w:r>
          </w:p>
        </w:tc>
        <w:tc>
          <w:tcPr>
            <w:tcW w:type="dxa" w:w="2726"/>
            <w:vMerge w:val="restart"/>
            <w:tcBorders>
              <w:start w:sz="4.800000000000068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Тема урока</w:t>
            </w:r>
          </w:p>
        </w:tc>
        <w:tc>
          <w:tcPr>
            <w:tcW w:type="dxa" w:w="4020"/>
            <w:gridSpan w:val="3"/>
            <w:tcBorders>
              <w:start w:sz="4.7999999999999545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64"/>
            <w:vMerge w:val="restart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изучения</w:t>
            </w:r>
          </w:p>
        </w:tc>
        <w:tc>
          <w:tcPr>
            <w:tcW w:type="dxa" w:w="1682"/>
            <w:vMerge w:val="restart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Виды, формы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контроля</w:t>
            </w:r>
          </w:p>
        </w:tc>
      </w:tr>
      <w:tr>
        <w:trPr>
          <w:trHeight w:hRule="exact" w:val="828"/>
        </w:trPr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4.800000000000068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800000000000068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всего 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контрольные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512"/>
            <w:vMerge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068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068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960"/>
            <w:tcBorders>
              <w:start w:sz="4.800000000000011" w:val="single" w:color="#000000"/>
              <w:top w:sz="5.599999999999909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4.</w:t>
            </w:r>
          </w:p>
        </w:tc>
        <w:tc>
          <w:tcPr>
            <w:tcW w:type="dxa" w:w="2726"/>
            <w:tcBorders>
              <w:start w:sz="4.800000000000068" w:val="single" w:color="#000000"/>
              <w:top w:sz="5.599999999999909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5.599999999999909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5.599999999999909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27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27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25.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7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98" w:right="650" w:bottom="520" w:left="666" w:header="720" w:footer="720" w:gutter="0"/>
          <w:cols w:space="720" w:num="1" w:equalWidth="0">
            <w:col w:w="10584" w:space="0"/>
            <w:col w:w="15636" w:space="0"/>
            <w:col w:w="15636" w:space="0"/>
            <w:col w:w="15636" w:space="0"/>
            <w:col w:w="15636" w:space="0"/>
            <w:col w:w="15636" w:space="0"/>
            <w:col w:w="15636" w:space="0"/>
            <w:col w:w="15636" w:space="0"/>
            <w:col w:w="10568" w:space="0"/>
            <w:col w:w="10572" w:space="0"/>
            <w:col w:w="10560" w:space="0"/>
            <w:col w:w="10514" w:space="0"/>
            <w:col w:w="10584" w:space="0"/>
            <w:col w:w="10456" w:space="0"/>
            <w:col w:w="10584" w:space="0"/>
            <w:col w:w="10344" w:space="0"/>
            <w:col w:w="10586" w:space="0"/>
            <w:col w:w="10584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011" w:val="single" w:color="#000000"/>
              <w:end w:sz="4.800000000000068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011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29.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068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31.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32.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33.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810"/>
        </w:trPr>
        <w:tc>
          <w:tcPr>
            <w:tcW w:type="dxa" w:w="3686"/>
            <w:gridSpan w:val="2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 ПРОГРАММЕ</w:t>
            </w:r>
          </w:p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2846"/>
            <w:gridSpan w:val="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1440" w:left="666" w:header="720" w:footer="720" w:gutter="0"/>
          <w:cols w:space="720" w:num="1" w:equalWidth="0">
            <w:col w:w="10584" w:space="0"/>
            <w:col w:w="10584" w:space="0"/>
            <w:col w:w="15636" w:space="0"/>
            <w:col w:w="15636" w:space="0"/>
            <w:col w:w="15636" w:space="0"/>
            <w:col w:w="15636" w:space="0"/>
            <w:col w:w="15636" w:space="0"/>
            <w:col w:w="15636" w:space="0"/>
            <w:col w:w="15636" w:space="0"/>
            <w:col w:w="10568" w:space="0"/>
            <w:col w:w="10572" w:space="0"/>
            <w:col w:w="10560" w:space="0"/>
            <w:col w:w="10514" w:space="0"/>
            <w:col w:w="10584" w:space="0"/>
            <w:col w:w="10456" w:space="0"/>
            <w:col w:w="10584" w:space="0"/>
            <w:col w:w="10344" w:space="0"/>
            <w:col w:w="10586" w:space="0"/>
            <w:col w:w="10584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УЧЕБНО-МЕТОДИЧЕСКОЕ ОБЕСПЕЧЕНИЕ ОБРАЗОВАТЕЛЬНОГО ПРОЦЕССА 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ОБЯЗАТЕЛЬНЫЕ УЧЕБНЫЕ МАТЕРИАЛЫ ДЛЯ УЧЕНИКА</w:t>
      </w:r>
    </w:p>
    <w:p>
      <w:pPr>
        <w:autoSpaceDN w:val="0"/>
        <w:autoSpaceDE w:val="0"/>
        <w:widowControl/>
        <w:spacing w:line="288" w:lineRule="auto" w:before="166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 класс /Рытов Д.А.; под научной редакцией Малых С.Б.;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Карабановой О.А.;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ООО «Русское слово-учебник»;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Музыка. 1 класс /Критская Е.Д.;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Сергеева Г.П.;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Шмагина Т.С.;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Акционерное общество «Издательство «Просвещение»;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 класс /Усачёва В.О.;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Школяр Л.В.;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Общество с ограниченной ответственностью «Издательский центр ВЕНТАНА-ГРАФ»; Акционерное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общество «Издательство Просвещение»; 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Введите свой вариант:1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МЕТОДИЧЕСКИЕ МАТЕРИАЛЫ ДЛЯ УЧИТЕЛЯ</w:t>
      </w:r>
    </w:p>
    <w:p>
      <w:pPr>
        <w:autoSpaceDN w:val="0"/>
        <w:autoSpaceDE w:val="0"/>
        <w:widowControl/>
        <w:spacing w:line="271" w:lineRule="auto" w:before="166" w:after="0"/>
        <w:ind w:left="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Рабочая программа по музыке для 1 класса. Авторы: Г.П. Сергеева, Е.Д. Критская, Т.С. Шмагина.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Методическое пособие, Книга для учителя к учебникам Д.А. Рытова «Музыка», 1-2 классы, Рытов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Д.А..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Музыка. 1 класс. Методическое пособие. Авторы: В.О. Усачёва, В.А. Школяр, Л.В. Школяр.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ЦИФРОВЫЕ ОБРАЗОВАТЕЛЬНЫЕ РЕСУРСЫ И РЕСУРСЫ СЕТИ ИНТЕРНЕТ</w:t>
      </w:r>
    </w:p>
    <w:p>
      <w:pPr>
        <w:autoSpaceDN w:val="0"/>
        <w:autoSpaceDE w:val="0"/>
        <w:widowControl/>
        <w:spacing w:line="262" w:lineRule="auto" w:before="166" w:after="0"/>
        <w:ind w:left="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http://school-collection.edu.ru/ https://easyen.ru/ http://folkinst.narod.ru/ http://www.youtube.com/results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http://www.youtube.com/results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5636" w:space="0"/>
            <w:col w:w="15636" w:space="0"/>
            <w:col w:w="15636" w:space="0"/>
            <w:col w:w="15636" w:space="0"/>
            <w:col w:w="15636" w:space="0"/>
            <w:col w:w="15636" w:space="0"/>
            <w:col w:w="15636" w:space="0"/>
            <w:col w:w="10568" w:space="0"/>
            <w:col w:w="10572" w:space="0"/>
            <w:col w:w="10560" w:space="0"/>
            <w:col w:w="10514" w:space="0"/>
            <w:col w:w="10584" w:space="0"/>
            <w:col w:w="10456" w:space="0"/>
            <w:col w:w="10584" w:space="0"/>
            <w:col w:w="10344" w:space="0"/>
            <w:col w:w="10586" w:space="0"/>
            <w:col w:w="10584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МАТЕРИАЛЬНО-ТЕХНИЧЕСКОЕ ОБЕСПЕЧЕНИЕ ОБРАЗОВАТЕЛЬНОГО ПРОЦЕССА</w:t>
      </w:r>
    </w:p>
    <w:p>
      <w:pPr>
        <w:autoSpaceDN w:val="0"/>
        <w:autoSpaceDE w:val="0"/>
        <w:widowControl/>
        <w:spacing w:line="302" w:lineRule="auto" w:before="346" w:after="0"/>
        <w:ind w:left="0" w:right="504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УЧЕБНОЕ ОБОРУДОВАНИЕ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учебное пособие, электронные ресурсы, видеоуроки.</w:t>
      </w:r>
    </w:p>
    <w:p>
      <w:pPr>
        <w:autoSpaceDN w:val="0"/>
        <w:autoSpaceDE w:val="0"/>
        <w:widowControl/>
        <w:spacing w:line="302" w:lineRule="auto" w:before="262" w:after="0"/>
        <w:ind w:left="0" w:right="3024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ОБОРУДОВАНИЕ ДЛЯ ПРОВЕДЕНИЯ  ПРАКТИЧЕСКИХ РАБОТ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музыкальные инструменты, ноутбук, усилительная аппаратура.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5636" w:space="0"/>
            <w:col w:w="15636" w:space="0"/>
            <w:col w:w="15636" w:space="0"/>
            <w:col w:w="15636" w:space="0"/>
            <w:col w:w="15636" w:space="0"/>
            <w:col w:w="15636" w:space="0"/>
            <w:col w:w="15636" w:space="0"/>
            <w:col w:w="10568" w:space="0"/>
            <w:col w:w="10572" w:space="0"/>
            <w:col w:w="10560" w:space="0"/>
            <w:col w:w="10514" w:space="0"/>
            <w:col w:w="10584" w:space="0"/>
            <w:col w:w="10456" w:space="0"/>
            <w:col w:w="10584" w:space="0"/>
            <w:col w:w="10344" w:space="0"/>
            <w:col w:w="10586" w:space="0"/>
            <w:col w:w="10584" w:space="0"/>
            <w:col w:w="9580" w:space="0"/>
          </w:cols>
          <w:docGrid w:linePitch="360"/>
        </w:sectPr>
      </w:pPr>
    </w:p>
    <w:sectPr w:rsidR="00FC693F" w:rsidRPr="0006063C" w:rsidSect="00034616">
      <w:pgSz w:w="11900" w:h="16840"/>
      <w:pgMar w:top="1440" w:right="1440" w:bottom="1440" w:left="1440" w:header="720" w:footer="720" w:gutter="0"/>
      <w:cols w:space="720" w:num="1" w:equalWidth="0">
        <w:col w:w="10584" w:space="0"/>
        <w:col w:w="10584" w:space="0"/>
        <w:col w:w="10584" w:space="0"/>
        <w:col w:w="10584" w:space="0"/>
        <w:col w:w="15636" w:space="0"/>
        <w:col w:w="15636" w:space="0"/>
        <w:col w:w="15636" w:space="0"/>
        <w:col w:w="15636" w:space="0"/>
        <w:col w:w="15636" w:space="0"/>
        <w:col w:w="15636" w:space="0"/>
        <w:col w:w="15636" w:space="0"/>
        <w:col w:w="10568" w:space="0"/>
        <w:col w:w="10572" w:space="0"/>
        <w:col w:w="10560" w:space="0"/>
        <w:col w:w="10514" w:space="0"/>
        <w:col w:w="10584" w:space="0"/>
        <w:col w:w="10456" w:space="0"/>
        <w:col w:w="10584" w:space="0"/>
        <w:col w:w="10344" w:space="0"/>
        <w:col w:w="10586" w:space="0"/>
        <w:col w:w="10584" w:space="0"/>
        <w:col w:w="958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