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31" w:rsidRDefault="00285A31">
      <w:pPr>
        <w:autoSpaceDE w:val="0"/>
        <w:autoSpaceDN w:val="0"/>
        <w:spacing w:after="78" w:line="220" w:lineRule="exact"/>
      </w:pPr>
    </w:p>
    <w:p w:rsidR="00285A31" w:rsidRPr="00AC3C8B" w:rsidRDefault="002B7CB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85A31" w:rsidRPr="00AC3C8B" w:rsidRDefault="002B7CB2">
      <w:pPr>
        <w:autoSpaceDE w:val="0"/>
        <w:autoSpaceDN w:val="0"/>
        <w:spacing w:before="670" w:after="0" w:line="230" w:lineRule="auto"/>
        <w:ind w:left="432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285A31" w:rsidRPr="00AC3C8B" w:rsidRDefault="002B7CB2">
      <w:pPr>
        <w:autoSpaceDE w:val="0"/>
        <w:autoSpaceDN w:val="0"/>
        <w:spacing w:before="670" w:after="0" w:line="230" w:lineRule="auto"/>
        <w:ind w:left="201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образование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Брюховецкий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285A31" w:rsidRPr="00AC3C8B" w:rsidRDefault="002B7CB2">
      <w:pPr>
        <w:autoSpaceDE w:val="0"/>
        <w:autoSpaceDN w:val="0"/>
        <w:spacing w:before="670" w:after="0" w:line="230" w:lineRule="auto"/>
        <w:ind w:right="2938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МБОУ ООШ № 16 им. В.В. Сальникова</w:t>
      </w:r>
    </w:p>
    <w:p w:rsidR="00285A31" w:rsidRPr="00AC3C8B" w:rsidRDefault="002B7CB2">
      <w:pPr>
        <w:autoSpaceDE w:val="0"/>
        <w:autoSpaceDN w:val="0"/>
        <w:spacing w:before="1436" w:after="0" w:line="230" w:lineRule="auto"/>
        <w:ind w:right="2008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285A31" w:rsidRPr="00AC3C8B" w:rsidRDefault="002B7CB2">
      <w:pPr>
        <w:autoSpaceDE w:val="0"/>
        <w:autoSpaceDN w:val="0"/>
        <w:spacing w:after="0" w:line="230" w:lineRule="auto"/>
        <w:ind w:right="726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 ООШ № 16</w:t>
      </w:r>
    </w:p>
    <w:p w:rsidR="00285A31" w:rsidRPr="00AC3C8B" w:rsidRDefault="002B7CB2">
      <w:pPr>
        <w:autoSpaceDE w:val="0"/>
        <w:autoSpaceDN w:val="0"/>
        <w:spacing w:after="0" w:line="230" w:lineRule="auto"/>
        <w:ind w:right="1562"/>
        <w:jc w:val="right"/>
        <w:rPr>
          <w:lang w:val="ru-RU"/>
        </w:rPr>
      </w:pPr>
      <w:proofErr w:type="spellStart"/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им.В.В.Сальникова</w:t>
      </w:r>
      <w:proofErr w:type="spellEnd"/>
    </w:p>
    <w:p w:rsidR="00285A31" w:rsidRPr="00AC3C8B" w:rsidRDefault="002B7CB2">
      <w:pPr>
        <w:autoSpaceDE w:val="0"/>
        <w:autoSpaceDN w:val="0"/>
        <w:spacing w:before="182" w:after="0" w:line="230" w:lineRule="auto"/>
        <w:ind w:right="296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Махновский</w:t>
      </w:r>
      <w:proofErr w:type="spellEnd"/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А.Л.</w:t>
      </w:r>
    </w:p>
    <w:p w:rsidR="00285A31" w:rsidRPr="00AC3C8B" w:rsidRDefault="002B7CB2">
      <w:pPr>
        <w:autoSpaceDE w:val="0"/>
        <w:autoSpaceDN w:val="0"/>
        <w:spacing w:before="182" w:after="0" w:line="230" w:lineRule="auto"/>
        <w:ind w:right="860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№_________№____</w:t>
      </w:r>
    </w:p>
    <w:p w:rsidR="00285A31" w:rsidRPr="00AC3C8B" w:rsidRDefault="002B7CB2">
      <w:pPr>
        <w:autoSpaceDE w:val="0"/>
        <w:autoSpaceDN w:val="0"/>
        <w:spacing w:before="182" w:after="0" w:line="230" w:lineRule="auto"/>
        <w:ind w:right="966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"____" ______  20___ г.</w:t>
      </w:r>
    </w:p>
    <w:p w:rsidR="00285A31" w:rsidRPr="00AC3C8B" w:rsidRDefault="002B7CB2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2314752)</w:t>
      </w:r>
    </w:p>
    <w:p w:rsidR="00285A31" w:rsidRPr="00AC3C8B" w:rsidRDefault="002B7CB2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right="4174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285A31" w:rsidRPr="00AC3C8B" w:rsidRDefault="002B7CB2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85A31" w:rsidRPr="00AC3C8B" w:rsidRDefault="002B7CB2">
      <w:pPr>
        <w:autoSpaceDE w:val="0"/>
        <w:autoSpaceDN w:val="0"/>
        <w:spacing w:before="2112" w:after="0" w:line="230" w:lineRule="auto"/>
        <w:ind w:right="26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Составитель: Козырева Ирина Сергеевна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285A31" w:rsidRDefault="00285A31">
      <w:pPr>
        <w:autoSpaceDE w:val="0"/>
        <w:autoSpaceDN w:val="0"/>
        <w:spacing w:after="78" w:line="220" w:lineRule="exact"/>
      </w:pPr>
    </w:p>
    <w:p w:rsidR="00285A31" w:rsidRDefault="002B7CB2">
      <w:pPr>
        <w:autoSpaceDE w:val="0"/>
        <w:autoSpaceDN w:val="0"/>
        <w:spacing w:after="0" w:line="230" w:lineRule="auto"/>
        <w:ind w:right="3198"/>
        <w:jc w:val="right"/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п. Лебяжий Остров 2022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Федерального государственного образовательного стандарта основного общего образования (Приказ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 основного общего образования. </w:t>
      </w:r>
    </w:p>
    <w:p w:rsidR="00285A31" w:rsidRPr="00AC3C8B" w:rsidRDefault="002B7CB2">
      <w:pPr>
        <w:autoSpaceDE w:val="0"/>
        <w:autoSpaceDN w:val="0"/>
        <w:spacing w:before="226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85A31" w:rsidRPr="00AC3C8B" w:rsidRDefault="002B7CB2">
      <w:pPr>
        <w:autoSpaceDE w:val="0"/>
        <w:autoSpaceDN w:val="0"/>
        <w:spacing w:before="348" w:after="0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285A31" w:rsidRPr="00AC3C8B" w:rsidRDefault="002B7CB2">
      <w:pPr>
        <w:autoSpaceDE w:val="0"/>
        <w:autoSpaceDN w:val="0"/>
        <w:spacing w:before="262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85A31" w:rsidRPr="00AC3C8B" w:rsidRDefault="002B7CB2">
      <w:pPr>
        <w:autoSpaceDE w:val="0"/>
        <w:autoSpaceDN w:val="0"/>
        <w:spacing w:before="166" w:after="0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государственный яз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Федерации, основой их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социально-экономической, культурной и духовной консолидации.</w:t>
      </w:r>
    </w:p>
    <w:p w:rsidR="00285A31" w:rsidRPr="00AC3C8B" w:rsidRDefault="002B7CB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язык в различных сферах и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ситуациях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определяют успешность социализации личности 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285A31" w:rsidRPr="00AC3C8B" w:rsidRDefault="002B7CB2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язык, выполняя свои базовые функции общения и выражения мысли, обеспечивает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5A31" w:rsidRPr="00AC3C8B" w:rsidRDefault="002B7CB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самооб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разования.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метапредм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етных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85A31" w:rsidRPr="00AC3C8B" w:rsidRDefault="002B7CB2">
      <w:pPr>
        <w:autoSpaceDE w:val="0"/>
        <w:autoSpaceDN w:val="0"/>
        <w:spacing w:before="262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285A31" w:rsidRPr="00AC3C8B" w:rsidRDefault="002B7CB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Целями изучения русского языка по программам основного общего образования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являются: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получения знаний в разных сферах ​человеческой деятельности;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уважения к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й культуре, к культуре и языкам всех народов Российской Федерации;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обогащение активного и потенциального словарно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го запаса 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и, коммуникативных умений, обеспечивающих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наний по разным учебным предметам;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кретизации и т. п. в процессе изучения русского языка;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ошной,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средств.</w:t>
      </w:r>
    </w:p>
    <w:p w:rsidR="00285A31" w:rsidRPr="00AC3C8B" w:rsidRDefault="002B7CB2">
      <w:pPr>
        <w:autoSpaceDE w:val="0"/>
        <w:autoSpaceDN w:val="0"/>
        <w:spacing w:before="262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285A31" w:rsidRPr="00AC3C8B" w:rsidRDefault="002B7CB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 является обязательным для  изучения.</w:t>
      </w:r>
    </w:p>
    <w:p w:rsidR="00285A31" w:rsidRPr="00AC3C8B" w:rsidRDefault="002B7CB2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языка в 5 классе отводится  - 170 ч. (5 часов в неделю).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85A31" w:rsidRPr="00AC3C8B" w:rsidRDefault="002B7CB2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285A31" w:rsidRPr="00AC3C8B" w:rsidRDefault="002B7CB2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речь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ечь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научно-учебной, художественной и научно-популярной литературы.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в диалоге на лингвистические темы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 и темы на основе жизненных 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аблюдений.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выборочное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, ознакомительное, детальное.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285A31" w:rsidRPr="00AC3C8B" w:rsidRDefault="002B7CB2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AC3C8B">
        <w:rPr>
          <w:lang w:val="ru-RU"/>
        </w:rPr>
        <w:br/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речи. Рассказ.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ержания прочитанного или прослушанного текста. Изложение содержания текста с изменением лица рассказчика.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остях языка (о разговорной речи, функциональных стилях, языке художественной литературы).</w:t>
      </w:r>
    </w:p>
    <w:p w:rsidR="00285A31" w:rsidRPr="00AC3C8B" w:rsidRDefault="002B7CB2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гласных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звуков.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Способы 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бозначения [й’], мягкости согласных.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AC3C8B">
        <w:rPr>
          <w:lang w:val="ru-RU"/>
        </w:rPr>
        <w:br/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граммы.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AC3C8B">
        <w:rPr>
          <w:lang w:val="ru-RU"/>
        </w:rPr>
        <w:br/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толкования лексического значения слова (подбор однокоренных слов; подбор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синонимов и антонимов); основные способы разъяснения значения слова (по контексту, с помощью толкового словаря).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Синоним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ы. Антонимы. Омонимы. Паронимы.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Лексический анализ слов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. Орфо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графия </w:t>
      </w:r>
      <w:r w:rsidRPr="00AC3C8B">
        <w:rPr>
          <w:lang w:val="ru-RU"/>
        </w:rPr>
        <w:br/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ов.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корне слова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 как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раздел грамматики. Грамматическое значение слова.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ельные одушевлённые и неодушевлённые.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существительные, имеющие форму только единственного или только множественного числа.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285A31" w:rsidRPr="00AC3C8B" w:rsidRDefault="002B7CB2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писание суффиксов 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аг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раткие, их синтаксические функции.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ательных.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амматические свойства. Основа инфинитива, основа настоящего (будущего простого) времени глагола.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ер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Правописание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AC3C8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Синтаксис. Культу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 речи. Пунктуация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66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ествовательных, вопросительных, побудительных; восклицательных и невосклицательных предложений.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азуемое и морфологические средства его выражения: глаголом, именем существительным, именем прилагательным.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тоятельство. Определение и типичные средства его выражения.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Дополнение (прямое и косвенное) и типичные средства его выражения.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Обстоятельство, типичные средства его выражения, виды обстоятельств по значению (времени, места, образа действия, цели, причины,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меры и степени, условия, уступки).</w:t>
      </w:r>
      <w:proofErr w:type="gramEnd"/>
    </w:p>
    <w:p w:rsidR="00285A31" w:rsidRPr="00AC3C8B" w:rsidRDefault="002B7CB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однородными членами (без союзов, с одиночным союзом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днако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285A31" w:rsidRPr="00AC3C8B" w:rsidRDefault="002B7CB2">
      <w:pPr>
        <w:autoSpaceDE w:val="0"/>
        <w:autoSpaceDN w:val="0"/>
        <w:spacing w:before="70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обращением, особенности интонации. Обращение и средства его выражения. Синтаксический анализ простого и простого осложнённого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предложений.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простые и сложные. Сложные предложения с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бессоюзной и союзной связью.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ОБРАЗОВАТЕЛЬНЫЕ РЕЗУЛЬТАТЫ</w:t>
      </w:r>
    </w:p>
    <w:p w:rsidR="00285A31" w:rsidRPr="00AC3C8B" w:rsidRDefault="002B7CB2">
      <w:pPr>
        <w:autoSpaceDE w:val="0"/>
        <w:autoSpaceDN w:val="0"/>
        <w:spacing w:before="346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85A31" w:rsidRPr="00AC3C8B" w:rsidRDefault="002B7CB2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Прим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авлений воспитательной деятельности, в том числе в части: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 роли различных социал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ьных институтов в жизни человека;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итературных произведений, написанных на русском языке; готовность к разнообразной совместной деятельности, стремление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дям, нуждающимся в ней;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м, традициям разных народов, проживающих в родной стране.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е и поступки других людей с позиции нравственных и правовых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  <w:proofErr w:type="gramEnd"/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спитания: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proofErr w:type="gramEnd"/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66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видах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ответ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упо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треб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аться к стрессовым ситуациям и меняющимся социальным, информационным и природным условиям, в том числе осмысляя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ошибку и такого же права другого человека.</w:t>
      </w:r>
      <w:proofErr w:type="gramEnd"/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амостоятельно выполнять такого рода деятельность;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воспитания: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рения на экологические проблемы;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активное неприятие действий, приносящих вред окружающей среде, в том числе сформированное при знакомстве с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и социальной сред; готовн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ость к участию в практической деятельности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ыкового образования;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благо​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норм и правил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66" w:line="220" w:lineRule="exact"/>
        <w:rPr>
          <w:lang w:val="ru-RU"/>
        </w:rPr>
      </w:pPr>
    </w:p>
    <w:p w:rsidR="00285A31" w:rsidRPr="00AC3C8B" w:rsidRDefault="002B7CB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 в группах и сообществах, включая семью, группы, сформированные по п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рофессиональной деятельности, а также в рамках социального взаимодействия с людьми из другой культурной среды;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представл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пособность осознавать стрессовую ситуацию, оценивать происходящие изменения и их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жизненный, речевой и читательский опыт;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оценивать ситуацию стресса, корректировать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85A31" w:rsidRPr="00AC3C8B" w:rsidRDefault="002B7CB2">
      <w:pPr>
        <w:autoSpaceDE w:val="0"/>
        <w:autoSpaceDN w:val="0"/>
        <w:spacing w:before="262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учебными познавательными действиями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 языковых единиц (явлений), основания для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обобщения и сравнения, критерии проводимого анализа; классифицировать языковые единицы по существенному признаку;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противоречий;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чений по аналогии, формулировать гипотезы о взаимосвязях;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 выделенных критериев.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состоянием ситуации, и са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мостоятельно устанавливать искомое и данное;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учебных задач;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90" w:line="220" w:lineRule="exact"/>
        <w:rPr>
          <w:lang w:val="ru-RU"/>
        </w:rPr>
      </w:pPr>
    </w:p>
    <w:p w:rsidR="00285A31" w:rsidRPr="00AC3C8B" w:rsidRDefault="002B7CB2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оцен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ивать на применимость и достоверность информацию, полученную в ходе лингвистического исследования (эксперимента);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 полученных выводов и обобщений;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аб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использовать смысловое чте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для извлечения, обобщения и систематизации информации из одного или нескольких источников с учётом поставленных целей;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надёжность информации по критериям,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понимать значение социальных знаков;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переговоры;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ажения;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зличие и сходство позиций;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 и в соответствии с ним составлять устные и письменные тексты с использованием иллюстративного материала.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66" w:line="220" w:lineRule="exact"/>
        <w:rPr>
          <w:lang w:val="ru-RU"/>
        </w:rPr>
      </w:pPr>
    </w:p>
    <w:p w:rsidR="00285A31" w:rsidRPr="00AC3C8B" w:rsidRDefault="002B7CB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 строить действия по её достижению: распределять роли, договариваться, обсуждать процесс и результат </w:t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​ной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работы; уметь обобщать мнения нескольких людей, проявлять готовность руководить, выполнять поручения, подчиняться;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выполнять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учебными регулятивными де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йствиями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 действий, вносить необходимые коррективы в ход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е его реализации;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видеть трудности, которые могут возникнуть при решении учебной задачи, и адаптировать решение к меняющимся обстоятельствам;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развивать способность управлять собственными эмоция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ми и эмоциями других;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 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его мнению; признавать своё и чужое право на ошибку;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285A31" w:rsidRPr="00AC3C8B" w:rsidRDefault="002B7CB2">
      <w:pPr>
        <w:autoSpaceDE w:val="0"/>
        <w:autoSpaceDN w:val="0"/>
        <w:spacing w:before="262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Общие сведения о языке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сознавать богатство и выразительность русского языка, приводить примеры, свидетельствующие об этом.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Язык и речь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арактеризовать различия между устной и письменной речью, диалогом и монологом, учитывать особенности видов речевой деятел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ьности при решении практико-ориентированных учебных задач и в повседневной жизни.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уры.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 и в диалоге/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жественных текстов различных функционально-смысловых типов речи.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сжатого изложения — не менее 110 слов).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дств дл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я создания высказывания в соответствии с целью, темой и коммуникативным замыслом.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еряемыми написаниями);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Текст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аспознавать основные признаки текста; членить текст на композиционно-смысловые части (абзацы); распознава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мпозиционных особенностей, определять количество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зрения его принадлежности к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Применя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ть знание основных признаков текста (повествование) в практике его создания.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сные</w:t>
      </w:r>
      <w:proofErr w:type="gramEnd"/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ую тему в виде презентации.</w:t>
      </w:r>
    </w:p>
    <w:p w:rsidR="00285A31" w:rsidRPr="00AC3C8B" w:rsidRDefault="002B7CB2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Функционал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ьные разновидности языка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меть общее представление об особенностях разговорной речи, функциональных стилей, языка художественной литературы.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Фонетика. Графика. Орфоэпия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арактеризовать звуки; понимать различие между звуком и буквой, ха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рактеризовать систему звуков.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Орфография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орфографии в практике правописания (в том числе применять знание о право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писании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Лексикология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однозначные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 многозначные слова, различать прямое и переносное значения слова.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онятия.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лексический анализ слов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паро​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. Орфография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арактеризовать морфему как минимальную значимую 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диницу языка.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85A31" w:rsidRPr="00AC3C8B" w:rsidRDefault="002B7CB2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морфеми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ке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-з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(-с); ы — и после приставок; корней с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66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71" w:lineRule="auto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слова;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уффиксами оценки в собственной речи.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речи. Орфография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ных учебных задач.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кового анализа различных видов и в речевой практике.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Имя существительное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ряды имён существительных.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ных, постановки в них ударения (в рамках изученного), употребления несклоняемых имён существительных.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существительными; правописание собственных имён существительных.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Имя прилагательное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пределять общее грамматическое значение, морфологические признаки и синтаксические функции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имени прилагательного; объяснять его роль в речи; различать полную и краткую формы имён прилагательных.</w:t>
      </w:r>
    </w:p>
    <w:p w:rsidR="00285A31" w:rsidRPr="00AC3C8B" w:rsidRDefault="002B7CB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постановки в них ударения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B7CB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написания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Глагол</w:t>
      </w:r>
      <w:proofErr w:type="gramStart"/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вершенного вида, возвратные и невозвратные.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лы.</w:t>
      </w:r>
    </w:p>
    <w:p w:rsidR="00285A31" w:rsidRPr="00AC3C8B" w:rsidRDefault="002B7C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после шипящих как показателя грамматической формы в инфинитиве, в фо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рме 2-го лица единственного числа; </w:t>
      </w:r>
      <w:proofErr w:type="gram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285A31" w:rsidRPr="00AC3C8B" w:rsidRDefault="002B7CB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Синтаксис. Культу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 речи. Пунктуация</w:t>
      </w: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 w:rsidRPr="00AC3C8B">
        <w:rPr>
          <w:lang w:val="ru-RU"/>
        </w:rPr>
        <w:tab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менять знания по синтаксису и пунктуации при выполнении языкового анализа различных видов и в речевой практике.</w:t>
      </w:r>
    </w:p>
    <w:p w:rsidR="00285A31" w:rsidRPr="00AC3C8B" w:rsidRDefault="002B7CB2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вопросительные), эмоциональной окраске (восклица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285A31" w:rsidRPr="00AC3C8B" w:rsidRDefault="002B7CB2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proofErr w:type="gram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Соблюдать на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C3C8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64" w:line="220" w:lineRule="exact"/>
        <w:rPr>
          <w:lang w:val="ru-RU"/>
        </w:rPr>
      </w:pPr>
    </w:p>
    <w:p w:rsidR="00285A31" w:rsidRDefault="002B7CB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285A3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85A3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31" w:rsidRDefault="00285A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31" w:rsidRDefault="00285A3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31" w:rsidRDefault="00285A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31" w:rsidRDefault="00285A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31" w:rsidRDefault="00285A3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285A31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работа, работа с теоретическим материалом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 w:rsidRPr="00AC3C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научно-учебной, художественной и научно-популярной литературы;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диалоге на лингвистические темы (в рамках 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и диалоге/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полилоге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основе жизненных наблюдений;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основные признаки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взаимосвязь описанных в тексте событий, явлений, процессов;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</w:tbl>
    <w:p w:rsidR="00285A31" w:rsidRDefault="00285A31">
      <w:pPr>
        <w:autoSpaceDE w:val="0"/>
        <w:autoSpaceDN w:val="0"/>
        <w:spacing w:after="0" w:line="14" w:lineRule="exact"/>
      </w:pPr>
    </w:p>
    <w:p w:rsidR="00285A31" w:rsidRDefault="00285A31">
      <w:pPr>
        <w:sectPr w:rsidR="00285A31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85A31" w:rsidRDefault="00285A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285A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285A3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Фонетика. Графика.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Распознавать звуки речи по заданным характеристикам;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звуковой состав слова;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ударные и безударные гласные, звонкие и глухие, твёрдые и мягкие согласные;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 w:rsidRPr="00AC3C8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разделительных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ъ и 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</w:tr>
      <w:tr w:rsidR="00285A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морфемы в слове (корень, приставку, суффикс, окончание), выделять основу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 w:rsidRPr="00AC3C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285A31" w:rsidRPr="00AC3C8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</w:tr>
      <w:tr w:rsidR="00285A3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лексик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грамматические разряды имён существительных по значению, имена существительные собственные и нарицательные; имена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существительные одушевлённые и неодушевлённые;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правописания безударных окон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чаний имён прилагательных; Различать полную и краткую формы имён прилагательных;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особенности использования имён прилагательных в изучаемых текстах;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Провод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ить частичный морфологический анализ имён прилагательных (в рамках 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</w:tbl>
    <w:p w:rsidR="00285A31" w:rsidRDefault="00285A31">
      <w:pPr>
        <w:autoSpaceDE w:val="0"/>
        <w:autoSpaceDN w:val="0"/>
        <w:spacing w:after="0" w:line="14" w:lineRule="exact"/>
      </w:pPr>
    </w:p>
    <w:p w:rsidR="00285A31" w:rsidRDefault="00285A31">
      <w:pPr>
        <w:sectPr w:rsidR="00285A31">
          <w:pgSz w:w="16840" w:h="11900"/>
          <w:pgMar w:top="284" w:right="640" w:bottom="11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85A31" w:rsidRDefault="00285A3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285A31">
        <w:trPr>
          <w:trHeight w:hRule="exact" w:val="45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глаголы совершенного и несовершенного вида, возвратные и н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евозвратные; Применять правила правописания 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-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глаголах; суффиксов -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— -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-, -</w:t>
            </w:r>
            <w:proofErr w:type="spell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</w:t>
            </w:r>
            <w:proofErr w:type="spell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-— -ива-;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AC3C8B">
              <w:rPr>
                <w:lang w:val="ru-RU"/>
              </w:rPr>
              <w:br/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грамматические свойства инфинитива (неопределённой форм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ы) глагола; Применять правила использования ь как показателя грамматической формы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инфинитива;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основу инфинитива;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основу настоящего (будущего простого) времени глагола;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Группиров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ать глаголы по типу спряжения;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использования ь после шипящих как показателя грамматической формы глагола 2-го лица единственного числа;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гласной перед суффиксом 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-л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в формах прошед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шего времени; слитного и раздельного написания не с глаголами;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частичный морфологический анализ глаголов (в рамках изученного); Соблюдать нормы словоизменения глаголов, постановки ударения в глагольных формах (в рамках изученного);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 w:rsidRPr="00AC3C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285A31">
        <w:trPr>
          <w:trHeight w:hRule="exact" w:val="8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285A31" w:rsidRDefault="002B7CB2">
            <w:pPr>
              <w:autoSpaceDE w:val="0"/>
              <w:autoSpaceDN w:val="0"/>
              <w:spacing w:before="20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предложения, распознавать словосочетания по морфологическим свойствам главного 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(именные, глагольные, наречные);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(повествовательные, побудительные, 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Употреблять повествовательные, п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обудительные, вопросительные, восклицательные предложения в речевой практике, корректируя интонацию в соответствии с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коммуникативной целью высказывания;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главные (грамматическую основу) и второстепенные члены предложения;</w:t>
            </w:r>
            <w:proofErr w:type="gramEnd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</w:t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сочетанием имени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числительного в форме именительного падежа с существительным в форме </w:t>
            </w:r>
            <w:r w:rsidRPr="00AC3C8B">
              <w:rPr>
                <w:lang w:val="ru-RU"/>
              </w:rPr>
              <w:br/>
            </w: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родительного падежа) и сказуемого (глаголом, именем существительным, именем прилагательным);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распознавать неосложнённые предложения и предложения, осложнённые однородными членами или обращением;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простые и сложные предложения по самостоятельно сформулированному основанию;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 w:rsidRPr="00AC3C8B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</w:tr>
    </w:tbl>
    <w:p w:rsidR="00285A31" w:rsidRPr="00AC3C8B" w:rsidRDefault="00285A31">
      <w:pPr>
        <w:autoSpaceDE w:val="0"/>
        <w:autoSpaceDN w:val="0"/>
        <w:spacing w:after="0" w:line="14" w:lineRule="exact"/>
        <w:rPr>
          <w:lang w:val="ru-RU"/>
        </w:rPr>
      </w:pPr>
    </w:p>
    <w:p w:rsidR="00285A31" w:rsidRPr="00AC3C8B" w:rsidRDefault="00285A31">
      <w:pPr>
        <w:rPr>
          <w:lang w:val="ru-RU"/>
        </w:rPr>
        <w:sectPr w:rsidR="00285A31" w:rsidRPr="00AC3C8B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285A31" w:rsidRPr="00AC3C8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</w:tr>
    </w:tbl>
    <w:p w:rsidR="00285A31" w:rsidRPr="00AC3C8B" w:rsidRDefault="00285A31">
      <w:pPr>
        <w:autoSpaceDE w:val="0"/>
        <w:autoSpaceDN w:val="0"/>
        <w:spacing w:after="0" w:line="528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6112"/>
        <w:gridCol w:w="1080"/>
        <w:gridCol w:w="1382"/>
      </w:tblGrid>
      <w:tr w:rsidR="00285A31" w:rsidRPr="00AC3C8B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85A31">
            <w:pPr>
              <w:rPr>
                <w:lang w:val="ru-RU"/>
              </w:rPr>
            </w:pPr>
          </w:p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285A31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за 5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 w:rsidRPr="00AC3C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10. СОЧИНЕНИЯ, </w:t>
            </w:r>
            <w:r w:rsidRPr="00AC3C8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ИЗЛОЖЕНИЯ, КОНТРОЛЬНЫЕ И ПРОВЕРОЧНЫЕ РАБОТЫ</w:t>
            </w:r>
          </w:p>
        </w:tc>
      </w:tr>
      <w:tr w:rsidR="00285A3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  <w:tr w:rsidR="00285A31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Pr="00AC3C8B" w:rsidRDefault="002B7CB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C3C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B7CB2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5A31" w:rsidRDefault="00285A31"/>
        </w:tc>
      </w:tr>
    </w:tbl>
    <w:p w:rsidR="00285A31" w:rsidRDefault="00285A31">
      <w:pPr>
        <w:autoSpaceDE w:val="0"/>
        <w:autoSpaceDN w:val="0"/>
        <w:spacing w:after="0" w:line="14" w:lineRule="exact"/>
      </w:pPr>
    </w:p>
    <w:p w:rsidR="00285A31" w:rsidRDefault="00285A31">
      <w:pPr>
        <w:autoSpaceDE w:val="0"/>
        <w:autoSpaceDN w:val="0"/>
        <w:spacing w:after="0" w:line="14" w:lineRule="exact"/>
      </w:pPr>
    </w:p>
    <w:p w:rsidR="00285A31" w:rsidRDefault="00285A31">
      <w:pPr>
        <w:sectPr w:rsidR="00285A31">
          <w:pgSz w:w="16840" w:h="11900"/>
          <w:pgMar w:top="16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85A31" w:rsidRDefault="00285A31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285A31" w:rsidRDefault="002B7CB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85A31" w:rsidRDefault="002B7CB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85A31" w:rsidRPr="00AC3C8B" w:rsidRDefault="002B7CB2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Быстрова Е.А.,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Кибирева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и другие; под редакцией Быстровой Е.А. Русский язык (в 2 частях), 5 класс/ ООО «Русское слово-учебник»;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85A31" w:rsidRPr="00AC3C8B" w:rsidRDefault="002B7CB2">
      <w:pPr>
        <w:autoSpaceDE w:val="0"/>
        <w:autoSpaceDN w:val="0"/>
        <w:spacing w:before="262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85A31" w:rsidRPr="00AC3C8B" w:rsidRDefault="002B7CB2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Быстрова Е.А., 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Кибирева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и другие; под редакцией Быстровой Е.А. Русский язык (в 2 частях), 5 класс/ ООО «Русское слово-учебник»; методические рекомендации под ред. Бабкиной</w:t>
      </w:r>
    </w:p>
    <w:p w:rsidR="00285A31" w:rsidRPr="00AC3C8B" w:rsidRDefault="002B7CB2">
      <w:pPr>
        <w:autoSpaceDE w:val="0"/>
        <w:autoSpaceDN w:val="0"/>
        <w:spacing w:before="264"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85A31" w:rsidRPr="00AC3C8B" w:rsidRDefault="002B7CB2">
      <w:pPr>
        <w:autoSpaceDE w:val="0"/>
        <w:autoSpaceDN w:val="0"/>
        <w:spacing w:before="168" w:after="0" w:line="28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russkiy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/2019/09/03/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rabochaya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programma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russkomu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yazyku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://11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klasov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/13955-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jazyk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-2-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chastjah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bystrova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kibireva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lv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dr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C3C8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://русское-</w:t>
      </w:r>
      <w:proofErr w:type="spellStart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слово.рф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srednyaya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-5-9/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russkiy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-5-9-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russkiy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3C8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reshebnik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gdz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/5-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russkii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yazik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bistrova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kibereva</w:t>
      </w:r>
      <w:proofErr w:type="spellEnd"/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5A31" w:rsidRPr="00AC3C8B" w:rsidRDefault="00285A31">
      <w:pPr>
        <w:autoSpaceDE w:val="0"/>
        <w:autoSpaceDN w:val="0"/>
        <w:spacing w:after="78" w:line="220" w:lineRule="exact"/>
        <w:rPr>
          <w:lang w:val="ru-RU"/>
        </w:rPr>
      </w:pPr>
    </w:p>
    <w:p w:rsidR="00285A31" w:rsidRPr="00AC3C8B" w:rsidRDefault="002B7CB2">
      <w:pPr>
        <w:autoSpaceDE w:val="0"/>
        <w:autoSpaceDN w:val="0"/>
        <w:spacing w:after="0" w:line="230" w:lineRule="auto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85A31" w:rsidRPr="00AC3C8B" w:rsidRDefault="002B7CB2">
      <w:pPr>
        <w:autoSpaceDE w:val="0"/>
        <w:autoSpaceDN w:val="0"/>
        <w:spacing w:before="346" w:after="0" w:line="300" w:lineRule="auto"/>
        <w:ind w:right="7200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Словари; </w:t>
      </w:r>
      <w:r w:rsidRPr="00AC3C8B">
        <w:rPr>
          <w:lang w:val="ru-RU"/>
        </w:rPr>
        <w:br/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Сп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равочные пособия</w:t>
      </w:r>
    </w:p>
    <w:p w:rsidR="00285A31" w:rsidRPr="00AC3C8B" w:rsidRDefault="002B7CB2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C3C8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C3C8B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ноутбук, колонки</w:t>
      </w:r>
    </w:p>
    <w:p w:rsidR="00285A31" w:rsidRPr="00AC3C8B" w:rsidRDefault="00285A31">
      <w:pPr>
        <w:rPr>
          <w:lang w:val="ru-RU"/>
        </w:rPr>
        <w:sectPr w:rsidR="00285A31" w:rsidRPr="00AC3C8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B7CB2" w:rsidRPr="00AC3C8B" w:rsidRDefault="002B7CB2">
      <w:pPr>
        <w:rPr>
          <w:lang w:val="ru-RU"/>
        </w:rPr>
      </w:pPr>
    </w:p>
    <w:sectPr w:rsidR="002B7CB2" w:rsidRPr="00AC3C8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B2" w:rsidRDefault="002B7CB2" w:rsidP="00AC3C8B">
      <w:pPr>
        <w:spacing w:after="0" w:line="240" w:lineRule="auto"/>
      </w:pPr>
      <w:r>
        <w:separator/>
      </w:r>
    </w:p>
  </w:endnote>
  <w:endnote w:type="continuationSeparator" w:id="0">
    <w:p w:rsidR="002B7CB2" w:rsidRDefault="002B7CB2" w:rsidP="00AC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B2" w:rsidRDefault="002B7CB2" w:rsidP="00AC3C8B">
      <w:pPr>
        <w:spacing w:after="0" w:line="240" w:lineRule="auto"/>
      </w:pPr>
      <w:r>
        <w:separator/>
      </w:r>
    </w:p>
  </w:footnote>
  <w:footnote w:type="continuationSeparator" w:id="0">
    <w:p w:rsidR="002B7CB2" w:rsidRDefault="002B7CB2" w:rsidP="00AC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5A31"/>
    <w:rsid w:val="0029639D"/>
    <w:rsid w:val="002B7CB2"/>
    <w:rsid w:val="00326F90"/>
    <w:rsid w:val="00AA1D8D"/>
    <w:rsid w:val="00AC3C8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8CE24-31BB-4E86-AE18-E95D6E40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8149</Words>
  <Characters>46453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 №16</cp:lastModifiedBy>
  <cp:revision>2</cp:revision>
  <dcterms:created xsi:type="dcterms:W3CDTF">2013-12-23T23:15:00Z</dcterms:created>
  <dcterms:modified xsi:type="dcterms:W3CDTF">2022-07-19T09:26:00Z</dcterms:modified>
  <cp:category/>
</cp:coreProperties>
</file>