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206" w:rsidRPr="00AC6C11" w:rsidRDefault="00A00206" w:rsidP="00A00206">
      <w:pPr>
        <w:spacing w:line="240" w:lineRule="auto"/>
        <w:jc w:val="center"/>
        <w:rPr>
          <w:rFonts w:ascii="Times New Roman" w:hAnsi="Times New Roman" w:cs="Times New Roman"/>
          <w:b/>
          <w:sz w:val="28"/>
          <w:szCs w:val="28"/>
        </w:rPr>
      </w:pPr>
      <w:r w:rsidRPr="00AC6C11">
        <w:rPr>
          <w:rFonts w:ascii="Times New Roman" w:hAnsi="Times New Roman" w:cs="Times New Roman"/>
          <w:b/>
          <w:sz w:val="28"/>
          <w:szCs w:val="28"/>
        </w:rPr>
        <w:t>ПОЯСНИТЕЛЬНАЯ ЗАПИСКА 5-8класс (ФГОС)</w:t>
      </w:r>
    </w:p>
    <w:p w:rsidR="00A00206" w:rsidRDefault="00A00206" w:rsidP="00A00206">
      <w:pPr>
        <w:pStyle w:val="a3"/>
        <w:spacing w:line="240" w:lineRule="auto"/>
        <w:rPr>
          <w:rFonts w:ascii="Times New Roman" w:hAnsi="Times New Roman" w:cs="Times New Roman"/>
          <w:b/>
          <w:sz w:val="28"/>
          <w:szCs w:val="28"/>
        </w:rPr>
      </w:pPr>
    </w:p>
    <w:p w:rsidR="00A00206" w:rsidRDefault="00A00206" w:rsidP="00A00206">
      <w:pPr>
        <w:pStyle w:val="a3"/>
        <w:spacing w:line="240" w:lineRule="auto"/>
        <w:ind w:left="0" w:firstLine="851"/>
        <w:rPr>
          <w:rFonts w:ascii="Times New Roman" w:hAnsi="Times New Roman" w:cs="Times New Roman"/>
          <w:sz w:val="24"/>
          <w:szCs w:val="24"/>
        </w:rPr>
      </w:pPr>
      <w:r w:rsidRPr="00C4095D">
        <w:rPr>
          <w:rFonts w:ascii="Times New Roman" w:eastAsia="Calibri" w:hAnsi="Times New Roman" w:cs="Times New Roman"/>
          <w:color w:val="191919"/>
          <w:sz w:val="24"/>
          <w:szCs w:val="24"/>
        </w:rPr>
        <w:t xml:space="preserve">Настоящая программа по предмету «Технология» разработана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второго </w:t>
      </w:r>
      <w:proofErr w:type="spellStart"/>
      <w:r w:rsidRPr="00C4095D">
        <w:rPr>
          <w:rFonts w:ascii="Times New Roman" w:eastAsia="Calibri" w:hAnsi="Times New Roman" w:cs="Times New Roman"/>
          <w:color w:val="191919"/>
          <w:sz w:val="24"/>
          <w:szCs w:val="24"/>
        </w:rPr>
        <w:t>поколения</w:t>
      </w:r>
      <w:proofErr w:type="gramStart"/>
      <w:r w:rsidRPr="00C4095D">
        <w:rPr>
          <w:rFonts w:ascii="Times New Roman" w:eastAsia="Calibri" w:hAnsi="Times New Roman" w:cs="Times New Roman"/>
          <w:color w:val="191919"/>
          <w:sz w:val="24"/>
          <w:szCs w:val="24"/>
        </w:rPr>
        <w:t>,</w:t>
      </w:r>
      <w:r w:rsidRPr="00C4095D">
        <w:rPr>
          <w:rFonts w:ascii="Times New Roman" w:hAnsi="Times New Roman" w:cs="Times New Roman"/>
          <w:sz w:val="24"/>
          <w:szCs w:val="24"/>
        </w:rPr>
        <w:t>н</w:t>
      </w:r>
      <w:proofErr w:type="gramEnd"/>
      <w:r w:rsidRPr="00C4095D">
        <w:rPr>
          <w:rFonts w:ascii="Times New Roman" w:hAnsi="Times New Roman" w:cs="Times New Roman"/>
          <w:sz w:val="24"/>
          <w:szCs w:val="24"/>
        </w:rPr>
        <w:t>а</w:t>
      </w:r>
      <w:proofErr w:type="spellEnd"/>
      <w:r w:rsidRPr="00C4095D">
        <w:rPr>
          <w:rFonts w:ascii="Times New Roman" w:hAnsi="Times New Roman" w:cs="Times New Roman"/>
          <w:sz w:val="24"/>
          <w:szCs w:val="24"/>
        </w:rPr>
        <w:t xml:space="preserve"> основе основной образовательной программы школы, авторской  программы  Технология  5-8</w:t>
      </w:r>
      <w:r>
        <w:rPr>
          <w:rFonts w:ascii="Times New Roman" w:hAnsi="Times New Roman" w:cs="Times New Roman"/>
          <w:sz w:val="24"/>
          <w:szCs w:val="24"/>
        </w:rPr>
        <w:t xml:space="preserve"> для неделимых классов</w:t>
      </w:r>
      <w:r w:rsidRPr="00C4095D">
        <w:rPr>
          <w:rFonts w:ascii="Times New Roman" w:hAnsi="Times New Roman" w:cs="Times New Roman"/>
          <w:sz w:val="24"/>
          <w:szCs w:val="24"/>
        </w:rPr>
        <w:t xml:space="preserve"> (9) классы( Алгоритм успеха), авторы Н.В.Синица, </w:t>
      </w:r>
      <w:proofErr w:type="spellStart"/>
      <w:r w:rsidRPr="00C4095D">
        <w:rPr>
          <w:rFonts w:ascii="Times New Roman" w:hAnsi="Times New Roman" w:cs="Times New Roman"/>
          <w:sz w:val="24"/>
          <w:szCs w:val="24"/>
        </w:rPr>
        <w:t>С.П.Самородский</w:t>
      </w:r>
      <w:proofErr w:type="spellEnd"/>
      <w:r w:rsidRPr="00C4095D">
        <w:rPr>
          <w:rFonts w:ascii="Times New Roman" w:hAnsi="Times New Roman" w:cs="Times New Roman"/>
          <w:sz w:val="24"/>
          <w:szCs w:val="24"/>
        </w:rPr>
        <w:t>. издательство  М.:«</w:t>
      </w:r>
      <w:proofErr w:type="spellStart"/>
      <w:r w:rsidRPr="00C4095D">
        <w:rPr>
          <w:rFonts w:ascii="Times New Roman" w:hAnsi="Times New Roman" w:cs="Times New Roman"/>
          <w:sz w:val="24"/>
          <w:szCs w:val="24"/>
        </w:rPr>
        <w:t>Вентана-Граф</w:t>
      </w:r>
      <w:proofErr w:type="spellEnd"/>
      <w:r w:rsidRPr="00C4095D">
        <w:rPr>
          <w:rFonts w:ascii="Times New Roman" w:hAnsi="Times New Roman" w:cs="Times New Roman"/>
          <w:sz w:val="24"/>
          <w:szCs w:val="24"/>
        </w:rPr>
        <w:t>, 2014года.</w:t>
      </w:r>
    </w:p>
    <w:p w:rsidR="00A00206" w:rsidRDefault="00A00206" w:rsidP="00A00206">
      <w:pPr>
        <w:pStyle w:val="a3"/>
        <w:spacing w:line="240" w:lineRule="auto"/>
        <w:ind w:left="0" w:firstLine="851"/>
        <w:rPr>
          <w:rFonts w:ascii="Times New Roman" w:hAnsi="Times New Roman" w:cs="Times New Roman"/>
          <w:sz w:val="24"/>
          <w:szCs w:val="24"/>
        </w:rPr>
      </w:pPr>
      <w:r>
        <w:rPr>
          <w:rFonts w:ascii="Times New Roman" w:hAnsi="Times New Roman" w:cs="Times New Roman"/>
          <w:sz w:val="24"/>
          <w:szCs w:val="24"/>
        </w:rPr>
        <w:t>5 - 7 класс- 68 ч.</w:t>
      </w:r>
    </w:p>
    <w:p w:rsidR="00A00206" w:rsidRDefault="00A00206" w:rsidP="00A00206">
      <w:pPr>
        <w:pStyle w:val="a3"/>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- 34 ч.</w:t>
      </w:r>
    </w:p>
    <w:p w:rsidR="00A00206" w:rsidRPr="0080286E" w:rsidRDefault="00A00206" w:rsidP="00A00206">
      <w:pPr>
        <w:spacing w:line="240" w:lineRule="auto"/>
        <w:ind w:left="360"/>
        <w:jc w:val="center"/>
        <w:rPr>
          <w:rFonts w:ascii="Times New Roman" w:hAnsi="Times New Roman" w:cs="Times New Roman"/>
          <w:b/>
          <w:sz w:val="28"/>
          <w:szCs w:val="28"/>
        </w:rPr>
      </w:pPr>
      <w:r w:rsidRPr="00780F45">
        <w:rPr>
          <w:rFonts w:ascii="Times New Roman" w:hAnsi="Times New Roman" w:cs="Times New Roman"/>
          <w:b/>
          <w:sz w:val="28"/>
          <w:szCs w:val="28"/>
          <w:u w:val="single"/>
        </w:rPr>
        <w:t>1.</w:t>
      </w:r>
      <w:r>
        <w:rPr>
          <w:rFonts w:ascii="Times New Roman" w:hAnsi="Times New Roman" w:cs="Times New Roman"/>
          <w:b/>
          <w:sz w:val="28"/>
          <w:szCs w:val="28"/>
          <w:u w:val="single"/>
        </w:rPr>
        <w:t xml:space="preserve"> </w:t>
      </w:r>
      <w:r w:rsidRPr="00780F45">
        <w:rPr>
          <w:rFonts w:ascii="Times New Roman" w:hAnsi="Times New Roman" w:cs="Times New Roman"/>
          <w:b/>
          <w:sz w:val="28"/>
          <w:szCs w:val="28"/>
          <w:u w:val="single"/>
        </w:rPr>
        <w:t>Личностные</w:t>
      </w:r>
      <w:proofErr w:type="gramStart"/>
      <w:r w:rsidRPr="00780F45">
        <w:rPr>
          <w:rFonts w:ascii="Times New Roman" w:hAnsi="Times New Roman" w:cs="Times New Roman"/>
          <w:b/>
          <w:sz w:val="28"/>
          <w:szCs w:val="28"/>
          <w:u w:val="single"/>
        </w:rPr>
        <w:t xml:space="preserve"> ,</w:t>
      </w:r>
      <w:proofErr w:type="gramEnd"/>
      <w:r w:rsidRPr="00780F45">
        <w:rPr>
          <w:rFonts w:ascii="Times New Roman" w:hAnsi="Times New Roman" w:cs="Times New Roman"/>
          <w:b/>
          <w:sz w:val="28"/>
          <w:szCs w:val="28"/>
          <w:u w:val="single"/>
        </w:rPr>
        <w:t xml:space="preserve"> </w:t>
      </w:r>
      <w:proofErr w:type="spellStart"/>
      <w:r w:rsidRPr="00780F45">
        <w:rPr>
          <w:rFonts w:ascii="Times New Roman" w:hAnsi="Times New Roman" w:cs="Times New Roman"/>
          <w:b/>
          <w:sz w:val="28"/>
          <w:szCs w:val="28"/>
          <w:u w:val="single"/>
        </w:rPr>
        <w:t>метапредметные</w:t>
      </w:r>
      <w:proofErr w:type="spellEnd"/>
      <w:r w:rsidRPr="0080286E">
        <w:rPr>
          <w:rFonts w:ascii="Times New Roman" w:hAnsi="Times New Roman" w:cs="Times New Roman"/>
          <w:b/>
          <w:sz w:val="28"/>
          <w:szCs w:val="28"/>
          <w:u w:val="single"/>
        </w:rPr>
        <w:t xml:space="preserve"> и предметные результаты освоения  предмета « Технология»</w:t>
      </w:r>
    </w:p>
    <w:p w:rsidR="00A00206" w:rsidRPr="00016B79"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016B79">
        <w:rPr>
          <w:rFonts w:ascii="Times New Roman" w:hAnsi="Times New Roman" w:cs="Times New Roman"/>
          <w:sz w:val="24"/>
          <w:szCs w:val="24"/>
        </w:rPr>
        <w:t>При изучении технологии в основной школе обеспечивает</w:t>
      </w:r>
      <w:r w:rsidRPr="00016B79">
        <w:rPr>
          <w:rFonts w:ascii="Times New Roman" w:hAnsi="Times New Roman" w:cs="Times New Roman"/>
          <w:sz w:val="24"/>
          <w:szCs w:val="24"/>
        </w:rPr>
        <w:softHyphen/>
        <w:t xml:space="preserve">ся достижение личностных, </w:t>
      </w:r>
      <w:proofErr w:type="spellStart"/>
      <w:r w:rsidRPr="00016B79">
        <w:rPr>
          <w:rFonts w:ascii="Times New Roman" w:hAnsi="Times New Roman" w:cs="Times New Roman"/>
          <w:sz w:val="24"/>
          <w:szCs w:val="24"/>
        </w:rPr>
        <w:t>метапредметных</w:t>
      </w:r>
      <w:proofErr w:type="spellEnd"/>
      <w:r w:rsidRPr="00016B79">
        <w:rPr>
          <w:rFonts w:ascii="Times New Roman" w:hAnsi="Times New Roman" w:cs="Times New Roman"/>
          <w:sz w:val="24"/>
          <w:szCs w:val="24"/>
        </w:rPr>
        <w:t xml:space="preserve"> и предметных результатов.</w:t>
      </w:r>
    </w:p>
    <w:p w:rsidR="00A00206"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016B79">
        <w:rPr>
          <w:rStyle w:val="44"/>
          <w:rFonts w:ascii="Times New Roman" w:hAnsi="Times New Roman" w:cs="Times New Roman"/>
          <w:sz w:val="24"/>
          <w:szCs w:val="24"/>
        </w:rPr>
        <w:t>Личностные результаты</w:t>
      </w:r>
      <w:r w:rsidRPr="00016B79">
        <w:rPr>
          <w:rFonts w:ascii="Times New Roman" w:hAnsi="Times New Roman" w:cs="Times New Roman"/>
          <w:sz w:val="24"/>
          <w:szCs w:val="24"/>
        </w:rPr>
        <w:t xml:space="preserve"> освоения обучающимися пред</w:t>
      </w:r>
      <w:r w:rsidRPr="00016B79">
        <w:rPr>
          <w:rFonts w:ascii="Times New Roman" w:hAnsi="Times New Roman" w:cs="Times New Roman"/>
          <w:sz w:val="24"/>
          <w:szCs w:val="24"/>
        </w:rPr>
        <w:softHyphen/>
        <w:t>мета «Технология» в основной школе:</w:t>
      </w:r>
    </w:p>
    <w:p w:rsidR="00A00206" w:rsidRPr="00A00206" w:rsidRDefault="00A00206" w:rsidP="00A00206">
      <w:pPr>
        <w:autoSpaceDE w:val="0"/>
        <w:autoSpaceDN w:val="0"/>
        <w:adjustRightInd w:val="0"/>
        <w:spacing w:after="0" w:line="240" w:lineRule="auto"/>
        <w:rPr>
          <w:rFonts w:ascii="Times New Roman" w:hAnsi="Times New Roman" w:cs="Times New Roman"/>
          <w:b/>
          <w:sz w:val="24"/>
          <w:szCs w:val="24"/>
          <w:u w:val="single"/>
        </w:rPr>
      </w:pPr>
      <w:r w:rsidRPr="00A00206">
        <w:rPr>
          <w:rFonts w:ascii="Times New Roman" w:hAnsi="Times New Roman" w:cs="Times New Roman"/>
          <w:b/>
          <w:i/>
          <w:iCs/>
          <w:sz w:val="24"/>
          <w:szCs w:val="24"/>
          <w:u w:val="single"/>
        </w:rPr>
        <w:t>Патриотическое воспитание</w:t>
      </w:r>
      <w:r w:rsidRPr="00A00206">
        <w:rPr>
          <w:rFonts w:ascii="Times New Roman" w:hAnsi="Times New Roman" w:cs="Times New Roman"/>
          <w:b/>
          <w:sz w:val="24"/>
          <w:szCs w:val="24"/>
          <w:u w:val="single"/>
        </w:rPr>
        <w:t>:</w:t>
      </w:r>
    </w:p>
    <w:p w:rsidR="00A00206" w:rsidRPr="00A00206" w:rsidRDefault="00A00206" w:rsidP="00A00206">
      <w:pPr>
        <w:pStyle w:val="a3"/>
        <w:numPr>
          <w:ilvl w:val="0"/>
          <w:numId w:val="46"/>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 xml:space="preserve"> проявление интереса к истории и современному состоянию</w:t>
      </w:r>
      <w:r>
        <w:rPr>
          <w:rFonts w:ascii="Times New Roman" w:hAnsi="Times New Roman" w:cs="Times New Roman"/>
          <w:sz w:val="24"/>
          <w:szCs w:val="24"/>
        </w:rPr>
        <w:t xml:space="preserve"> </w:t>
      </w:r>
      <w:r w:rsidRPr="00A00206">
        <w:rPr>
          <w:rFonts w:ascii="Times New Roman" w:hAnsi="Times New Roman" w:cs="Times New Roman"/>
          <w:sz w:val="24"/>
          <w:szCs w:val="24"/>
        </w:rPr>
        <w:t>российской науки и технологии;</w:t>
      </w:r>
    </w:p>
    <w:p w:rsidR="00A00206" w:rsidRPr="00A00206" w:rsidRDefault="00A00206" w:rsidP="00A00206">
      <w:pPr>
        <w:pStyle w:val="a3"/>
        <w:numPr>
          <w:ilvl w:val="0"/>
          <w:numId w:val="46"/>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ценностное отношение к достижениям российских инженеров и учёных.</w:t>
      </w:r>
    </w:p>
    <w:p w:rsidR="00A00206" w:rsidRPr="00A00206" w:rsidRDefault="00A00206" w:rsidP="00A00206">
      <w:pPr>
        <w:autoSpaceDE w:val="0"/>
        <w:autoSpaceDN w:val="0"/>
        <w:adjustRightInd w:val="0"/>
        <w:spacing w:after="0" w:line="240" w:lineRule="auto"/>
        <w:rPr>
          <w:rFonts w:ascii="Times New Roman" w:hAnsi="Times New Roman" w:cs="Times New Roman"/>
          <w:b/>
          <w:sz w:val="24"/>
          <w:szCs w:val="24"/>
          <w:u w:val="single"/>
        </w:rPr>
      </w:pPr>
      <w:r w:rsidRPr="00A00206">
        <w:rPr>
          <w:rFonts w:ascii="Times New Roman" w:hAnsi="Times New Roman" w:cs="Times New Roman"/>
          <w:b/>
          <w:i/>
          <w:iCs/>
          <w:sz w:val="24"/>
          <w:szCs w:val="24"/>
          <w:u w:val="single"/>
        </w:rPr>
        <w:t>Гражданское и духовно-нравственное воспитание</w:t>
      </w:r>
      <w:r w:rsidRPr="00A00206">
        <w:rPr>
          <w:rFonts w:ascii="Times New Roman" w:hAnsi="Times New Roman" w:cs="Times New Roman"/>
          <w:b/>
          <w:sz w:val="24"/>
          <w:szCs w:val="24"/>
          <w:u w:val="single"/>
        </w:rPr>
        <w:t>:</w:t>
      </w:r>
    </w:p>
    <w:p w:rsidR="00A00206" w:rsidRPr="00A00206" w:rsidRDefault="00A00206" w:rsidP="00A00206">
      <w:pPr>
        <w:pStyle w:val="a3"/>
        <w:numPr>
          <w:ilvl w:val="0"/>
          <w:numId w:val="46"/>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готовность к активному участию в обсуждении общественно</w:t>
      </w:r>
      <w:r>
        <w:rPr>
          <w:rFonts w:ascii="Times New Roman" w:hAnsi="Times New Roman" w:cs="Times New Roman"/>
          <w:sz w:val="24"/>
          <w:szCs w:val="24"/>
        </w:rPr>
        <w:t xml:space="preserve"> </w:t>
      </w:r>
      <w:r w:rsidRPr="00A00206">
        <w:rPr>
          <w:rFonts w:ascii="Times New Roman" w:hAnsi="Times New Roman" w:cs="Times New Roman"/>
          <w:sz w:val="24"/>
          <w:szCs w:val="24"/>
        </w:rPr>
        <w:t>значимых и этических проблем, связанных с современными</w:t>
      </w:r>
      <w:r>
        <w:rPr>
          <w:rFonts w:ascii="Times New Roman" w:hAnsi="Times New Roman" w:cs="Times New Roman"/>
          <w:sz w:val="24"/>
          <w:szCs w:val="24"/>
        </w:rPr>
        <w:t xml:space="preserve"> </w:t>
      </w:r>
      <w:r w:rsidRPr="00A00206">
        <w:rPr>
          <w:rFonts w:ascii="Times New Roman" w:hAnsi="Times New Roman" w:cs="Times New Roman"/>
          <w:sz w:val="24"/>
          <w:szCs w:val="24"/>
        </w:rPr>
        <w:t>технологиями, в особенности технологиями четвёртой промышленной революции;</w:t>
      </w:r>
    </w:p>
    <w:p w:rsidR="00A00206" w:rsidRPr="00A00206" w:rsidRDefault="00A00206" w:rsidP="00A00206">
      <w:pPr>
        <w:pStyle w:val="a3"/>
        <w:numPr>
          <w:ilvl w:val="0"/>
          <w:numId w:val="46"/>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осознание важности морально-этических принципов в деятельности, связанной с реализацией технологий;</w:t>
      </w:r>
    </w:p>
    <w:p w:rsidR="00A00206" w:rsidRPr="00A00206" w:rsidRDefault="00A00206" w:rsidP="00A00206">
      <w:pPr>
        <w:pStyle w:val="a3"/>
        <w:numPr>
          <w:ilvl w:val="0"/>
          <w:numId w:val="46"/>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освоение социальных норм и правил поведения, роли и формы социальной жизни в группах и сообществах, включая</w:t>
      </w:r>
      <w:r>
        <w:rPr>
          <w:rFonts w:ascii="Times New Roman" w:hAnsi="Times New Roman" w:cs="Times New Roman"/>
          <w:sz w:val="24"/>
          <w:szCs w:val="24"/>
        </w:rPr>
        <w:t xml:space="preserve"> </w:t>
      </w:r>
      <w:r w:rsidRPr="00A00206">
        <w:rPr>
          <w:rFonts w:ascii="Times New Roman" w:hAnsi="Times New Roman" w:cs="Times New Roman"/>
          <w:sz w:val="24"/>
          <w:szCs w:val="24"/>
        </w:rPr>
        <w:t>взрослые и социальные сообщества.</w:t>
      </w:r>
    </w:p>
    <w:p w:rsidR="00A00206" w:rsidRPr="00A00206" w:rsidRDefault="00A00206" w:rsidP="00A00206">
      <w:pPr>
        <w:autoSpaceDE w:val="0"/>
        <w:autoSpaceDN w:val="0"/>
        <w:adjustRightInd w:val="0"/>
        <w:spacing w:after="0" w:line="240" w:lineRule="auto"/>
        <w:rPr>
          <w:rFonts w:ascii="Times New Roman" w:hAnsi="Times New Roman" w:cs="Times New Roman"/>
          <w:b/>
          <w:sz w:val="24"/>
          <w:szCs w:val="24"/>
          <w:u w:val="single"/>
        </w:rPr>
      </w:pPr>
      <w:r w:rsidRPr="00A00206">
        <w:rPr>
          <w:rFonts w:ascii="Times New Roman" w:hAnsi="Times New Roman" w:cs="Times New Roman"/>
          <w:b/>
          <w:i/>
          <w:iCs/>
          <w:sz w:val="24"/>
          <w:szCs w:val="24"/>
          <w:u w:val="single"/>
        </w:rPr>
        <w:t>Эстетическое воспитание</w:t>
      </w:r>
      <w:r w:rsidRPr="00A00206">
        <w:rPr>
          <w:rFonts w:ascii="Times New Roman" w:hAnsi="Times New Roman" w:cs="Times New Roman"/>
          <w:b/>
          <w:sz w:val="24"/>
          <w:szCs w:val="24"/>
          <w:u w:val="single"/>
        </w:rPr>
        <w:t>:</w:t>
      </w:r>
    </w:p>
    <w:p w:rsidR="00A00206" w:rsidRPr="00A00206" w:rsidRDefault="00A00206" w:rsidP="00A00206">
      <w:pPr>
        <w:pStyle w:val="a3"/>
        <w:numPr>
          <w:ilvl w:val="0"/>
          <w:numId w:val="46"/>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восприятие эстетических каче</w:t>
      </w:r>
      <w:proofErr w:type="gramStart"/>
      <w:r w:rsidRPr="00A00206">
        <w:rPr>
          <w:rFonts w:ascii="Times New Roman" w:hAnsi="Times New Roman" w:cs="Times New Roman"/>
          <w:sz w:val="24"/>
          <w:szCs w:val="24"/>
        </w:rPr>
        <w:t>ств пр</w:t>
      </w:r>
      <w:proofErr w:type="gramEnd"/>
      <w:r w:rsidRPr="00A00206">
        <w:rPr>
          <w:rFonts w:ascii="Times New Roman" w:hAnsi="Times New Roman" w:cs="Times New Roman"/>
          <w:sz w:val="24"/>
          <w:szCs w:val="24"/>
        </w:rPr>
        <w:t>едметов труда;</w:t>
      </w:r>
    </w:p>
    <w:p w:rsidR="00A00206" w:rsidRPr="00A00206" w:rsidRDefault="00A00206" w:rsidP="00A00206">
      <w:pPr>
        <w:pStyle w:val="a3"/>
        <w:numPr>
          <w:ilvl w:val="0"/>
          <w:numId w:val="46"/>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умение создавать эстетически значимые изделия из различных материалов.</w:t>
      </w:r>
    </w:p>
    <w:p w:rsidR="00A00206" w:rsidRPr="00A00206" w:rsidRDefault="00A00206" w:rsidP="00A00206">
      <w:pPr>
        <w:autoSpaceDE w:val="0"/>
        <w:autoSpaceDN w:val="0"/>
        <w:adjustRightInd w:val="0"/>
        <w:spacing w:after="0" w:line="240" w:lineRule="auto"/>
        <w:rPr>
          <w:rFonts w:ascii="Times New Roman" w:hAnsi="Times New Roman" w:cs="Times New Roman"/>
          <w:b/>
          <w:i/>
          <w:iCs/>
          <w:sz w:val="24"/>
          <w:szCs w:val="24"/>
          <w:u w:val="single"/>
        </w:rPr>
      </w:pPr>
      <w:r w:rsidRPr="00A00206">
        <w:rPr>
          <w:rFonts w:ascii="Times New Roman" w:hAnsi="Times New Roman" w:cs="Times New Roman"/>
          <w:b/>
          <w:i/>
          <w:iCs/>
          <w:sz w:val="24"/>
          <w:szCs w:val="24"/>
          <w:u w:val="single"/>
        </w:rPr>
        <w:t>Ценности научного познания и практической деятельности</w:t>
      </w:r>
      <w:r w:rsidRPr="00A00206">
        <w:rPr>
          <w:rFonts w:ascii="Times New Roman" w:hAnsi="Times New Roman" w:cs="Times New Roman"/>
          <w:b/>
          <w:sz w:val="24"/>
          <w:szCs w:val="24"/>
          <w:u w:val="single"/>
        </w:rPr>
        <w:t>:</w:t>
      </w:r>
    </w:p>
    <w:p w:rsidR="00A00206" w:rsidRPr="00A00206" w:rsidRDefault="00A00206" w:rsidP="00A00206">
      <w:pPr>
        <w:pStyle w:val="a3"/>
        <w:numPr>
          <w:ilvl w:val="0"/>
          <w:numId w:val="47"/>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осознание ценности науки как фундамента технологий;</w:t>
      </w:r>
    </w:p>
    <w:p w:rsidR="00A00206" w:rsidRPr="00A00206" w:rsidRDefault="00A00206" w:rsidP="00A00206">
      <w:pPr>
        <w:pStyle w:val="a3"/>
        <w:numPr>
          <w:ilvl w:val="0"/>
          <w:numId w:val="47"/>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развитие интереса к исследовательской деятельности, реализации на практике достижений науки.</w:t>
      </w:r>
    </w:p>
    <w:p w:rsidR="00A00206" w:rsidRPr="00A00206" w:rsidRDefault="00A00206" w:rsidP="00A00206">
      <w:pPr>
        <w:autoSpaceDE w:val="0"/>
        <w:autoSpaceDN w:val="0"/>
        <w:adjustRightInd w:val="0"/>
        <w:spacing w:after="0" w:line="240" w:lineRule="auto"/>
        <w:rPr>
          <w:rFonts w:ascii="Times New Roman" w:hAnsi="Times New Roman" w:cs="Times New Roman"/>
          <w:b/>
          <w:i/>
          <w:iCs/>
          <w:sz w:val="24"/>
          <w:szCs w:val="24"/>
          <w:u w:val="single"/>
        </w:rPr>
      </w:pPr>
      <w:r w:rsidRPr="00A00206">
        <w:rPr>
          <w:rFonts w:ascii="Times New Roman" w:hAnsi="Times New Roman" w:cs="Times New Roman"/>
          <w:b/>
          <w:i/>
          <w:iCs/>
          <w:sz w:val="24"/>
          <w:szCs w:val="24"/>
          <w:u w:val="single"/>
        </w:rPr>
        <w:t>Формирование культуры здоровья и эмоционального благополучия</w:t>
      </w:r>
      <w:r w:rsidRPr="00A00206">
        <w:rPr>
          <w:rFonts w:ascii="Times New Roman" w:hAnsi="Times New Roman" w:cs="Times New Roman"/>
          <w:b/>
          <w:sz w:val="24"/>
          <w:szCs w:val="24"/>
          <w:u w:val="single"/>
        </w:rPr>
        <w:t>:</w:t>
      </w:r>
    </w:p>
    <w:p w:rsidR="00A00206" w:rsidRPr="00A00206" w:rsidRDefault="00A00206" w:rsidP="00A00206">
      <w:pPr>
        <w:pStyle w:val="a3"/>
        <w:numPr>
          <w:ilvl w:val="0"/>
          <w:numId w:val="48"/>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осознание ценности безопасного образа жизни в современном</w:t>
      </w:r>
      <w:r>
        <w:rPr>
          <w:rFonts w:ascii="Times New Roman" w:hAnsi="Times New Roman" w:cs="Times New Roman"/>
          <w:sz w:val="24"/>
          <w:szCs w:val="24"/>
        </w:rPr>
        <w:t xml:space="preserve"> </w:t>
      </w:r>
      <w:r w:rsidRPr="00A00206">
        <w:rPr>
          <w:rFonts w:ascii="Times New Roman" w:hAnsi="Times New Roman" w:cs="Times New Roman"/>
          <w:sz w:val="24"/>
          <w:szCs w:val="24"/>
        </w:rPr>
        <w:t>технологическом мире, важности правил безопасной работы</w:t>
      </w:r>
      <w:r>
        <w:rPr>
          <w:rFonts w:ascii="Times New Roman" w:hAnsi="Times New Roman" w:cs="Times New Roman"/>
          <w:sz w:val="24"/>
          <w:szCs w:val="24"/>
        </w:rPr>
        <w:t xml:space="preserve"> </w:t>
      </w:r>
      <w:r w:rsidRPr="00A00206">
        <w:rPr>
          <w:rFonts w:ascii="Times New Roman" w:hAnsi="Times New Roman" w:cs="Times New Roman"/>
          <w:sz w:val="24"/>
          <w:szCs w:val="24"/>
        </w:rPr>
        <w:t>с инструментами;</w:t>
      </w:r>
    </w:p>
    <w:p w:rsidR="00A00206" w:rsidRPr="00A00206" w:rsidRDefault="00A00206" w:rsidP="00A00206">
      <w:pPr>
        <w:pStyle w:val="a3"/>
        <w:numPr>
          <w:ilvl w:val="0"/>
          <w:numId w:val="48"/>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умение распознавать информационные угрозы и осуществлять защиту личности от этих угроз.</w:t>
      </w:r>
    </w:p>
    <w:p w:rsidR="00A00206" w:rsidRPr="00A00206" w:rsidRDefault="00A00206" w:rsidP="00A00206">
      <w:pPr>
        <w:autoSpaceDE w:val="0"/>
        <w:autoSpaceDN w:val="0"/>
        <w:adjustRightInd w:val="0"/>
        <w:spacing w:after="0" w:line="240" w:lineRule="auto"/>
        <w:rPr>
          <w:rFonts w:ascii="Times New Roman" w:hAnsi="Times New Roman" w:cs="Times New Roman"/>
          <w:b/>
          <w:sz w:val="24"/>
          <w:szCs w:val="24"/>
          <w:u w:val="single"/>
        </w:rPr>
      </w:pPr>
      <w:r w:rsidRPr="00A00206">
        <w:rPr>
          <w:rFonts w:ascii="Times New Roman" w:hAnsi="Times New Roman" w:cs="Times New Roman"/>
          <w:b/>
          <w:i/>
          <w:iCs/>
          <w:sz w:val="24"/>
          <w:szCs w:val="24"/>
          <w:u w:val="single"/>
        </w:rPr>
        <w:t>Трудовое воспитание</w:t>
      </w:r>
      <w:r w:rsidRPr="00A00206">
        <w:rPr>
          <w:rFonts w:ascii="Times New Roman" w:hAnsi="Times New Roman" w:cs="Times New Roman"/>
          <w:b/>
          <w:sz w:val="24"/>
          <w:szCs w:val="24"/>
          <w:u w:val="single"/>
        </w:rPr>
        <w:t>:</w:t>
      </w:r>
    </w:p>
    <w:p w:rsidR="00A00206" w:rsidRPr="00A00206" w:rsidRDefault="00A00206" w:rsidP="00A00206">
      <w:pPr>
        <w:pStyle w:val="a3"/>
        <w:numPr>
          <w:ilvl w:val="0"/>
          <w:numId w:val="48"/>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активное участие в решении возникающих практических задач из различных областей;</w:t>
      </w:r>
    </w:p>
    <w:p w:rsidR="00A00206" w:rsidRPr="00A00206" w:rsidRDefault="00A00206" w:rsidP="00A00206">
      <w:pPr>
        <w:pStyle w:val="a3"/>
        <w:numPr>
          <w:ilvl w:val="0"/>
          <w:numId w:val="48"/>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умение ориентироваться в мире современных профессий.</w:t>
      </w:r>
    </w:p>
    <w:p w:rsidR="00A00206" w:rsidRPr="00A00206" w:rsidRDefault="00A00206" w:rsidP="00A00206">
      <w:pPr>
        <w:autoSpaceDE w:val="0"/>
        <w:autoSpaceDN w:val="0"/>
        <w:adjustRightInd w:val="0"/>
        <w:spacing w:after="0" w:line="240" w:lineRule="auto"/>
        <w:rPr>
          <w:rFonts w:ascii="Times New Roman" w:hAnsi="Times New Roman" w:cs="Times New Roman"/>
          <w:b/>
          <w:sz w:val="24"/>
          <w:szCs w:val="24"/>
          <w:u w:val="single"/>
        </w:rPr>
      </w:pPr>
      <w:r w:rsidRPr="00A00206">
        <w:rPr>
          <w:rFonts w:ascii="Times New Roman" w:hAnsi="Times New Roman" w:cs="Times New Roman"/>
          <w:b/>
          <w:i/>
          <w:iCs/>
          <w:sz w:val="24"/>
          <w:szCs w:val="24"/>
          <w:u w:val="single"/>
        </w:rPr>
        <w:t>Экологическое воспитание</w:t>
      </w:r>
      <w:r w:rsidRPr="00A00206">
        <w:rPr>
          <w:rFonts w:ascii="Times New Roman" w:hAnsi="Times New Roman" w:cs="Times New Roman"/>
          <w:b/>
          <w:sz w:val="24"/>
          <w:szCs w:val="24"/>
          <w:u w:val="single"/>
        </w:rPr>
        <w:t>:</w:t>
      </w:r>
    </w:p>
    <w:p w:rsidR="00A00206" w:rsidRPr="00A00206" w:rsidRDefault="00A00206" w:rsidP="00A00206">
      <w:pPr>
        <w:pStyle w:val="a3"/>
        <w:numPr>
          <w:ilvl w:val="0"/>
          <w:numId w:val="48"/>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t xml:space="preserve">воспитание бережного отношения к окружающей среде, понимание необходимости соблюдения баланса между природой и </w:t>
      </w:r>
      <w:proofErr w:type="spellStart"/>
      <w:r w:rsidRPr="00A00206">
        <w:rPr>
          <w:rFonts w:ascii="Times New Roman" w:hAnsi="Times New Roman" w:cs="Times New Roman"/>
          <w:sz w:val="24"/>
          <w:szCs w:val="24"/>
        </w:rPr>
        <w:t>техносферой</w:t>
      </w:r>
      <w:proofErr w:type="spellEnd"/>
      <w:r w:rsidRPr="00A00206">
        <w:rPr>
          <w:rFonts w:ascii="Times New Roman" w:hAnsi="Times New Roman" w:cs="Times New Roman"/>
          <w:sz w:val="24"/>
          <w:szCs w:val="24"/>
        </w:rPr>
        <w:t>;</w:t>
      </w:r>
    </w:p>
    <w:p w:rsidR="00A00206" w:rsidRPr="00A00206" w:rsidRDefault="00A00206" w:rsidP="00A00206">
      <w:pPr>
        <w:pStyle w:val="a3"/>
        <w:numPr>
          <w:ilvl w:val="0"/>
          <w:numId w:val="48"/>
        </w:numPr>
        <w:autoSpaceDE w:val="0"/>
        <w:autoSpaceDN w:val="0"/>
        <w:adjustRightInd w:val="0"/>
        <w:spacing w:after="0" w:line="240" w:lineRule="auto"/>
        <w:rPr>
          <w:rFonts w:ascii="Times New Roman" w:hAnsi="Times New Roman" w:cs="Times New Roman"/>
          <w:sz w:val="24"/>
          <w:szCs w:val="24"/>
        </w:rPr>
      </w:pPr>
      <w:r w:rsidRPr="00A00206">
        <w:rPr>
          <w:rFonts w:ascii="Times New Roman" w:hAnsi="Times New Roman" w:cs="Times New Roman"/>
          <w:sz w:val="24"/>
          <w:szCs w:val="24"/>
        </w:rPr>
        <w:lastRenderedPageBreak/>
        <w:t>осознание пределов преобразовательной д</w:t>
      </w:r>
      <w:r>
        <w:rPr>
          <w:rFonts w:ascii="Times New Roman" w:hAnsi="Times New Roman" w:cs="Times New Roman"/>
          <w:sz w:val="24"/>
          <w:szCs w:val="24"/>
        </w:rPr>
        <w:t>еятельности чело</w:t>
      </w:r>
      <w:r w:rsidRPr="00A00206">
        <w:rPr>
          <w:rFonts w:ascii="Times New Roman" w:hAnsi="Times New Roman" w:cs="Times New Roman"/>
          <w:sz w:val="24"/>
          <w:szCs w:val="24"/>
        </w:rPr>
        <w:t>века.</w:t>
      </w:r>
    </w:p>
    <w:p w:rsidR="00A00206" w:rsidRPr="00016B79" w:rsidRDefault="00A00206" w:rsidP="00A00206">
      <w:pPr>
        <w:pStyle w:val="a7"/>
        <w:numPr>
          <w:ilvl w:val="0"/>
          <w:numId w:val="12"/>
        </w:numPr>
        <w:shd w:val="clear" w:color="auto" w:fill="auto"/>
        <w:tabs>
          <w:tab w:val="left" w:pos="630"/>
        </w:tabs>
        <w:spacing w:before="0" w:line="240" w:lineRule="auto"/>
        <w:ind w:left="400" w:hanging="20"/>
        <w:jc w:val="both"/>
        <w:rPr>
          <w:rFonts w:ascii="Times New Roman" w:hAnsi="Times New Roman" w:cs="Times New Roman"/>
          <w:sz w:val="24"/>
          <w:szCs w:val="24"/>
        </w:rPr>
      </w:pPr>
      <w:proofErr w:type="spellStart"/>
      <w:r w:rsidRPr="00016B79">
        <w:rPr>
          <w:rStyle w:val="34"/>
          <w:rFonts w:ascii="Times New Roman" w:hAnsi="Times New Roman" w:cs="Times New Roman"/>
          <w:sz w:val="24"/>
          <w:szCs w:val="24"/>
        </w:rPr>
        <w:t>Метапредметные</w:t>
      </w:r>
      <w:proofErr w:type="spellEnd"/>
      <w:r w:rsidRPr="00016B79">
        <w:rPr>
          <w:rStyle w:val="34"/>
          <w:rFonts w:ascii="Times New Roman" w:hAnsi="Times New Roman" w:cs="Times New Roman"/>
          <w:sz w:val="24"/>
          <w:szCs w:val="24"/>
        </w:rPr>
        <w:t xml:space="preserve"> результаты</w:t>
      </w:r>
      <w:r w:rsidRPr="00016B79">
        <w:rPr>
          <w:rFonts w:ascii="Times New Roman" w:hAnsi="Times New Roman" w:cs="Times New Roman"/>
          <w:sz w:val="24"/>
          <w:szCs w:val="24"/>
        </w:rPr>
        <w:t xml:space="preserve"> освоения учащимися</w:t>
      </w:r>
    </w:p>
    <w:p w:rsidR="00A00206" w:rsidRPr="00016B79" w:rsidRDefault="00A00206" w:rsidP="00A00206">
      <w:pPr>
        <w:pStyle w:val="a7"/>
        <w:shd w:val="clear" w:color="auto" w:fill="auto"/>
        <w:spacing w:before="0" w:line="240" w:lineRule="auto"/>
        <w:ind w:hanging="20"/>
        <w:rPr>
          <w:rFonts w:ascii="Times New Roman" w:hAnsi="Times New Roman" w:cs="Times New Roman"/>
          <w:sz w:val="24"/>
          <w:szCs w:val="24"/>
        </w:rPr>
      </w:pPr>
      <w:r w:rsidRPr="00016B79">
        <w:rPr>
          <w:rFonts w:ascii="Times New Roman" w:hAnsi="Times New Roman" w:cs="Times New Roman"/>
          <w:sz w:val="24"/>
          <w:szCs w:val="24"/>
        </w:rPr>
        <w:t>предмета «Технология» в основной школе:</w:t>
      </w:r>
    </w:p>
    <w:p w:rsidR="00A00206" w:rsidRPr="00016B79" w:rsidRDefault="00A00206" w:rsidP="00A00206">
      <w:pPr>
        <w:pStyle w:val="a7"/>
        <w:numPr>
          <w:ilvl w:val="0"/>
          <w:numId w:val="12"/>
        </w:numPr>
        <w:shd w:val="clear" w:color="auto" w:fill="auto"/>
        <w:tabs>
          <w:tab w:val="left" w:pos="626"/>
        </w:tabs>
        <w:spacing w:before="0" w:line="240" w:lineRule="auto"/>
        <w:ind w:left="400" w:hanging="20"/>
        <w:jc w:val="both"/>
        <w:rPr>
          <w:rFonts w:ascii="Times New Roman" w:hAnsi="Times New Roman" w:cs="Times New Roman"/>
          <w:sz w:val="24"/>
          <w:szCs w:val="24"/>
        </w:rPr>
      </w:pPr>
      <w:r w:rsidRPr="00016B79">
        <w:rPr>
          <w:rFonts w:ascii="Times New Roman" w:hAnsi="Times New Roman" w:cs="Times New Roman"/>
          <w:sz w:val="24"/>
          <w:szCs w:val="24"/>
        </w:rPr>
        <w:t>самостоятельное определение цели своего обучения, по</w:t>
      </w:r>
      <w:r w:rsidRPr="00016B79">
        <w:rPr>
          <w:rFonts w:ascii="Times New Roman" w:hAnsi="Times New Roman" w:cs="Times New Roman"/>
          <w:sz w:val="24"/>
          <w:szCs w:val="24"/>
        </w:rPr>
        <w:softHyphen/>
        <w:t>становка и формулировка для себя новых задач в учёбе и по</w:t>
      </w:r>
      <w:r w:rsidRPr="00016B79">
        <w:rPr>
          <w:rFonts w:ascii="Times New Roman" w:hAnsi="Times New Roman" w:cs="Times New Roman"/>
          <w:sz w:val="24"/>
          <w:szCs w:val="24"/>
        </w:rPr>
        <w:softHyphen/>
        <w:t>знавательной деятельности;</w:t>
      </w:r>
    </w:p>
    <w:p w:rsidR="00A00206" w:rsidRPr="00016B79" w:rsidRDefault="00A00206" w:rsidP="00A00206">
      <w:pPr>
        <w:pStyle w:val="a7"/>
        <w:numPr>
          <w:ilvl w:val="0"/>
          <w:numId w:val="12"/>
        </w:numPr>
        <w:shd w:val="clear" w:color="auto" w:fill="auto"/>
        <w:tabs>
          <w:tab w:val="left" w:pos="626"/>
        </w:tabs>
        <w:spacing w:before="0" w:line="240" w:lineRule="auto"/>
        <w:ind w:left="400" w:hanging="20"/>
        <w:jc w:val="both"/>
        <w:rPr>
          <w:rFonts w:ascii="Times New Roman" w:hAnsi="Times New Roman" w:cs="Times New Roman"/>
          <w:sz w:val="24"/>
          <w:szCs w:val="24"/>
        </w:rPr>
      </w:pPr>
      <w:r w:rsidRPr="00016B79">
        <w:rPr>
          <w:rFonts w:ascii="Times New Roman" w:hAnsi="Times New Roman" w:cs="Times New Roman"/>
          <w:sz w:val="24"/>
          <w:szCs w:val="24"/>
        </w:rPr>
        <w:t>алгоритмизированное планирование процесса познава</w:t>
      </w:r>
      <w:r w:rsidRPr="00016B79">
        <w:rPr>
          <w:rFonts w:ascii="Times New Roman" w:hAnsi="Times New Roman" w:cs="Times New Roman"/>
          <w:sz w:val="24"/>
          <w:szCs w:val="24"/>
        </w:rPr>
        <w:softHyphen/>
        <w:t>тельно-трудовой деятельности;</w:t>
      </w:r>
    </w:p>
    <w:p w:rsidR="00A00206" w:rsidRPr="00016B79" w:rsidRDefault="00A00206" w:rsidP="00A00206">
      <w:pPr>
        <w:pStyle w:val="a7"/>
        <w:numPr>
          <w:ilvl w:val="0"/>
          <w:numId w:val="12"/>
        </w:numPr>
        <w:shd w:val="clear" w:color="auto" w:fill="auto"/>
        <w:tabs>
          <w:tab w:val="left" w:pos="626"/>
        </w:tabs>
        <w:spacing w:before="0" w:line="240" w:lineRule="auto"/>
        <w:ind w:left="400" w:hanging="20"/>
        <w:jc w:val="both"/>
        <w:rPr>
          <w:rFonts w:ascii="Times New Roman" w:hAnsi="Times New Roman" w:cs="Times New Roman"/>
          <w:sz w:val="24"/>
          <w:szCs w:val="24"/>
        </w:rPr>
      </w:pPr>
      <w:r w:rsidRPr="00016B79">
        <w:rPr>
          <w:rFonts w:ascii="Times New Roman" w:hAnsi="Times New Roman" w:cs="Times New Roman"/>
          <w:sz w:val="24"/>
          <w:szCs w:val="24"/>
        </w:rPr>
        <w:t>определение адекватных имеющимся организационным и материально-техническим условиям способов решения учеб</w:t>
      </w:r>
      <w:r w:rsidRPr="00016B79">
        <w:rPr>
          <w:rFonts w:ascii="Times New Roman" w:hAnsi="Times New Roman" w:cs="Times New Roman"/>
          <w:sz w:val="24"/>
          <w:szCs w:val="24"/>
        </w:rPr>
        <w:softHyphen/>
        <w:t>ной или трудовой задачи на основе заданных алгоритмов;</w:t>
      </w:r>
    </w:p>
    <w:p w:rsidR="00A00206" w:rsidRPr="00016B79" w:rsidRDefault="00A00206" w:rsidP="00A00206">
      <w:pPr>
        <w:pStyle w:val="a7"/>
        <w:numPr>
          <w:ilvl w:val="0"/>
          <w:numId w:val="12"/>
        </w:numPr>
        <w:shd w:val="clear" w:color="auto" w:fill="auto"/>
        <w:tabs>
          <w:tab w:val="left" w:pos="626"/>
        </w:tabs>
        <w:spacing w:before="0" w:line="240" w:lineRule="auto"/>
        <w:ind w:left="400" w:hanging="20"/>
        <w:jc w:val="both"/>
        <w:rPr>
          <w:rFonts w:ascii="Times New Roman" w:hAnsi="Times New Roman" w:cs="Times New Roman"/>
          <w:sz w:val="24"/>
          <w:szCs w:val="24"/>
        </w:rPr>
      </w:pPr>
      <w:r w:rsidRPr="00016B79">
        <w:rPr>
          <w:rFonts w:ascii="Times New Roman" w:hAnsi="Times New Roman" w:cs="Times New Roman"/>
          <w:sz w:val="24"/>
          <w:szCs w:val="24"/>
        </w:rPr>
        <w:t>комбинирование известных алгоритмов технического и технологического творчества в ситуациях, не предпола</w:t>
      </w:r>
      <w:r w:rsidRPr="00016B79">
        <w:rPr>
          <w:rFonts w:ascii="Times New Roman" w:hAnsi="Times New Roman" w:cs="Times New Roman"/>
          <w:sz w:val="24"/>
          <w:szCs w:val="24"/>
        </w:rPr>
        <w:softHyphen/>
        <w:t>гающих стандартного применения одного из них; поиск но</w:t>
      </w:r>
      <w:r w:rsidRPr="00016B79">
        <w:rPr>
          <w:rFonts w:ascii="Times New Roman" w:hAnsi="Times New Roman" w:cs="Times New Roman"/>
          <w:sz w:val="24"/>
          <w:szCs w:val="24"/>
        </w:rPr>
        <w:softHyphen/>
        <w:t>вых решений возникшей технической или организационной проблемы;</w:t>
      </w:r>
    </w:p>
    <w:p w:rsidR="00A00206" w:rsidRPr="00016B79" w:rsidRDefault="00A00206" w:rsidP="00A00206">
      <w:pPr>
        <w:pStyle w:val="a7"/>
        <w:numPr>
          <w:ilvl w:val="0"/>
          <w:numId w:val="12"/>
        </w:numPr>
        <w:shd w:val="clear" w:color="auto" w:fill="auto"/>
        <w:tabs>
          <w:tab w:val="left" w:pos="626"/>
        </w:tabs>
        <w:spacing w:before="0" w:line="240" w:lineRule="auto"/>
        <w:ind w:left="400" w:hanging="20"/>
        <w:jc w:val="both"/>
        <w:rPr>
          <w:rFonts w:ascii="Times New Roman" w:hAnsi="Times New Roman" w:cs="Times New Roman"/>
          <w:sz w:val="24"/>
          <w:szCs w:val="24"/>
        </w:rPr>
      </w:pPr>
      <w:proofErr w:type="gramStart"/>
      <w:r w:rsidRPr="00016B79">
        <w:rPr>
          <w:rFonts w:ascii="Times New Roman" w:hAnsi="Times New Roman" w:cs="Times New Roman"/>
          <w:sz w:val="24"/>
          <w:szCs w:val="24"/>
        </w:rPr>
        <w:t>выявление потребностей, проектирование и создание объ</w:t>
      </w:r>
      <w:r w:rsidRPr="00016B79">
        <w:rPr>
          <w:rFonts w:ascii="Times New Roman" w:hAnsi="Times New Roman" w:cs="Times New Roman"/>
          <w:sz w:val="24"/>
          <w:szCs w:val="24"/>
        </w:rPr>
        <w:softHyphen/>
        <w:t>ектов, имеющих потребительную стоимость; самостоятельная</w:t>
      </w:r>
      <w:proofErr w:type="gramEnd"/>
    </w:p>
    <w:p w:rsidR="00A00206" w:rsidRPr="00016B79" w:rsidRDefault="00A00206" w:rsidP="00A00206">
      <w:pPr>
        <w:pStyle w:val="a7"/>
        <w:shd w:val="clear" w:color="auto" w:fill="auto"/>
        <w:spacing w:before="0" w:line="240" w:lineRule="auto"/>
        <w:ind w:left="426" w:right="20" w:hanging="20"/>
        <w:jc w:val="both"/>
        <w:rPr>
          <w:rFonts w:ascii="Times New Roman" w:hAnsi="Times New Roman" w:cs="Times New Roman"/>
          <w:sz w:val="24"/>
          <w:szCs w:val="24"/>
        </w:rPr>
      </w:pPr>
      <w:r w:rsidRPr="00016B79">
        <w:rPr>
          <w:rFonts w:ascii="Times New Roman" w:hAnsi="Times New Roman" w:cs="Times New Roman"/>
          <w:sz w:val="24"/>
          <w:szCs w:val="24"/>
        </w:rPr>
        <w:t>организация и выполнение различных творческих работ по созданию изделий и продуктов;</w:t>
      </w:r>
    </w:p>
    <w:p w:rsidR="00A00206" w:rsidRPr="00016B79" w:rsidRDefault="00A00206" w:rsidP="00A00206">
      <w:pPr>
        <w:pStyle w:val="a7"/>
        <w:numPr>
          <w:ilvl w:val="0"/>
          <w:numId w:val="12"/>
        </w:numPr>
        <w:shd w:val="clear" w:color="auto" w:fill="auto"/>
        <w:tabs>
          <w:tab w:val="left" w:pos="246"/>
        </w:tabs>
        <w:spacing w:before="0" w:line="240" w:lineRule="auto"/>
        <w:ind w:left="426" w:right="20" w:hanging="20"/>
        <w:jc w:val="both"/>
        <w:rPr>
          <w:rFonts w:ascii="Times New Roman" w:hAnsi="Times New Roman" w:cs="Times New Roman"/>
          <w:sz w:val="24"/>
          <w:szCs w:val="24"/>
        </w:rPr>
      </w:pPr>
      <w:r w:rsidRPr="00016B79">
        <w:rPr>
          <w:rFonts w:ascii="Times New Roman" w:hAnsi="Times New Roman" w:cs="Times New Roman"/>
          <w:sz w:val="24"/>
          <w:szCs w:val="24"/>
        </w:rPr>
        <w:t>виртуальное и натурное моделирование технических объ</w:t>
      </w:r>
      <w:r w:rsidRPr="00016B79">
        <w:rPr>
          <w:rFonts w:ascii="Times New Roman" w:hAnsi="Times New Roman" w:cs="Times New Roman"/>
          <w:sz w:val="24"/>
          <w:szCs w:val="24"/>
        </w:rPr>
        <w:softHyphen/>
        <w:t>ектов, продуктов и технологических процессов; проявление инновационного подхода к решению учебных и практиче</w:t>
      </w:r>
      <w:r w:rsidRPr="00016B79">
        <w:rPr>
          <w:rFonts w:ascii="Times New Roman" w:hAnsi="Times New Roman" w:cs="Times New Roman"/>
          <w:sz w:val="24"/>
          <w:szCs w:val="24"/>
        </w:rPr>
        <w:softHyphen/>
        <w:t>ских задач в процессе моделирования изделия или техноло</w:t>
      </w:r>
      <w:r w:rsidRPr="00016B79">
        <w:rPr>
          <w:rFonts w:ascii="Times New Roman" w:hAnsi="Times New Roman" w:cs="Times New Roman"/>
          <w:sz w:val="24"/>
          <w:szCs w:val="24"/>
        </w:rPr>
        <w:softHyphen/>
        <w:t>гического процесса;</w:t>
      </w:r>
    </w:p>
    <w:p w:rsidR="00A00206" w:rsidRPr="00016B79" w:rsidRDefault="00A00206" w:rsidP="00A00206">
      <w:pPr>
        <w:pStyle w:val="a7"/>
        <w:numPr>
          <w:ilvl w:val="0"/>
          <w:numId w:val="12"/>
        </w:numPr>
        <w:shd w:val="clear" w:color="auto" w:fill="auto"/>
        <w:tabs>
          <w:tab w:val="left" w:pos="250"/>
        </w:tabs>
        <w:spacing w:before="0" w:line="240" w:lineRule="auto"/>
        <w:ind w:left="426" w:right="20" w:hanging="20"/>
        <w:jc w:val="both"/>
        <w:rPr>
          <w:rFonts w:ascii="Times New Roman" w:hAnsi="Times New Roman" w:cs="Times New Roman"/>
          <w:sz w:val="24"/>
          <w:szCs w:val="24"/>
        </w:rPr>
      </w:pPr>
      <w:r w:rsidRPr="00016B79">
        <w:rPr>
          <w:rFonts w:ascii="Times New Roman" w:hAnsi="Times New Roman" w:cs="Times New Roman"/>
          <w:sz w:val="24"/>
          <w:szCs w:val="24"/>
        </w:rPr>
        <w:t>осознанное использование речевых сре</w:t>
      </w:r>
      <w:proofErr w:type="gramStart"/>
      <w:r w:rsidRPr="00016B79">
        <w:rPr>
          <w:rFonts w:ascii="Times New Roman" w:hAnsi="Times New Roman" w:cs="Times New Roman"/>
          <w:sz w:val="24"/>
          <w:szCs w:val="24"/>
        </w:rPr>
        <w:t>дств в с</w:t>
      </w:r>
      <w:proofErr w:type="gramEnd"/>
      <w:r w:rsidRPr="00016B79">
        <w:rPr>
          <w:rFonts w:ascii="Times New Roman" w:hAnsi="Times New Roman" w:cs="Times New Roman"/>
          <w:sz w:val="24"/>
          <w:szCs w:val="24"/>
        </w:rPr>
        <w:t>оответст</w:t>
      </w:r>
      <w:r w:rsidRPr="00016B79">
        <w:rPr>
          <w:rFonts w:ascii="Times New Roman" w:hAnsi="Times New Roman" w:cs="Times New Roman"/>
          <w:sz w:val="24"/>
          <w:szCs w:val="24"/>
        </w:rPr>
        <w:softHyphen/>
        <w:t>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w:t>
      </w:r>
      <w:r w:rsidRPr="00016B79">
        <w:rPr>
          <w:rFonts w:ascii="Times New Roman" w:hAnsi="Times New Roman" w:cs="Times New Roman"/>
          <w:sz w:val="24"/>
          <w:szCs w:val="24"/>
        </w:rPr>
        <w:softHyphen/>
        <w:t>ного решения; отражение в устной или письменной форме результатов своей деятельности;</w:t>
      </w:r>
    </w:p>
    <w:p w:rsidR="00A00206" w:rsidRPr="00016B79" w:rsidRDefault="00A00206" w:rsidP="00A00206">
      <w:pPr>
        <w:pStyle w:val="a7"/>
        <w:numPr>
          <w:ilvl w:val="0"/>
          <w:numId w:val="12"/>
        </w:numPr>
        <w:shd w:val="clear" w:color="auto" w:fill="auto"/>
        <w:tabs>
          <w:tab w:val="left" w:pos="250"/>
        </w:tabs>
        <w:spacing w:before="0" w:line="240" w:lineRule="auto"/>
        <w:ind w:left="426" w:right="20" w:hanging="20"/>
        <w:jc w:val="both"/>
        <w:rPr>
          <w:rFonts w:ascii="Times New Roman" w:hAnsi="Times New Roman" w:cs="Times New Roman"/>
          <w:sz w:val="24"/>
          <w:szCs w:val="24"/>
        </w:rPr>
      </w:pPr>
      <w:r w:rsidRPr="00016B79">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w:t>
      </w:r>
      <w:r w:rsidRPr="00016B79">
        <w:rPr>
          <w:rFonts w:ascii="Times New Roman" w:hAnsi="Times New Roman" w:cs="Times New Roman"/>
          <w:sz w:val="24"/>
          <w:szCs w:val="24"/>
        </w:rPr>
        <w:softHyphen/>
        <w:t>логий (ИКТ); выбор для решения познавательных и комму</w:t>
      </w:r>
      <w:r w:rsidRPr="00016B79">
        <w:rPr>
          <w:rFonts w:ascii="Times New Roman" w:hAnsi="Times New Roman" w:cs="Times New Roman"/>
          <w:sz w:val="24"/>
          <w:szCs w:val="24"/>
        </w:rPr>
        <w:softHyphen/>
        <w:t>никативных задач различных источников информации, включая энциклопедии, словари, интернет-ресурсы и другие базы данных;</w:t>
      </w:r>
    </w:p>
    <w:p w:rsidR="00A00206" w:rsidRPr="00016B79" w:rsidRDefault="00A00206" w:rsidP="00A00206">
      <w:pPr>
        <w:pStyle w:val="a7"/>
        <w:numPr>
          <w:ilvl w:val="0"/>
          <w:numId w:val="12"/>
        </w:numPr>
        <w:shd w:val="clear" w:color="auto" w:fill="auto"/>
        <w:tabs>
          <w:tab w:val="left" w:pos="250"/>
        </w:tabs>
        <w:spacing w:before="0" w:line="240" w:lineRule="auto"/>
        <w:ind w:left="426" w:right="20" w:hanging="20"/>
        <w:jc w:val="both"/>
        <w:rPr>
          <w:rFonts w:ascii="Times New Roman" w:hAnsi="Times New Roman" w:cs="Times New Roman"/>
          <w:sz w:val="24"/>
          <w:szCs w:val="24"/>
        </w:rPr>
      </w:pPr>
      <w:r w:rsidRPr="00016B79">
        <w:rPr>
          <w:rFonts w:ascii="Times New Roman" w:hAnsi="Times New Roman" w:cs="Times New Roman"/>
          <w:sz w:val="24"/>
          <w:szCs w:val="24"/>
        </w:rPr>
        <w:t>организация учебного сотрудничества и совместной дея</w:t>
      </w:r>
      <w:r w:rsidRPr="00016B79">
        <w:rPr>
          <w:rFonts w:ascii="Times New Roman" w:hAnsi="Times New Roman" w:cs="Times New Roman"/>
          <w:sz w:val="24"/>
          <w:szCs w:val="24"/>
        </w:rPr>
        <w:softHyphen/>
        <w:t>тельности с учителем и сверстниками; согласование и ко</w:t>
      </w:r>
      <w:r w:rsidRPr="00016B79">
        <w:rPr>
          <w:rFonts w:ascii="Times New Roman" w:hAnsi="Times New Roman" w:cs="Times New Roman"/>
          <w:sz w:val="24"/>
          <w:szCs w:val="24"/>
        </w:rPr>
        <w:softHyphen/>
        <w:t>ординация совместной познавательно-трудовой деятельно</w:t>
      </w:r>
      <w:r w:rsidRPr="00016B79">
        <w:rPr>
          <w:rFonts w:ascii="Times New Roman" w:hAnsi="Times New Roman" w:cs="Times New Roman"/>
          <w:sz w:val="24"/>
          <w:szCs w:val="24"/>
        </w:rPr>
        <w:softHyphen/>
        <w:t>сти с другими её участниками; объективное оценивание вкла</w:t>
      </w:r>
      <w:r w:rsidRPr="00016B79">
        <w:rPr>
          <w:rFonts w:ascii="Times New Roman" w:hAnsi="Times New Roman" w:cs="Times New Roman"/>
          <w:sz w:val="24"/>
          <w:szCs w:val="24"/>
        </w:rPr>
        <w:softHyphen/>
        <w:t>да своей познавательно-трудовой деятельности в решение общих задач коллектива;</w:t>
      </w:r>
    </w:p>
    <w:p w:rsidR="00A00206" w:rsidRPr="00016B79" w:rsidRDefault="00A00206" w:rsidP="00A00206">
      <w:pPr>
        <w:pStyle w:val="a7"/>
        <w:numPr>
          <w:ilvl w:val="0"/>
          <w:numId w:val="12"/>
        </w:numPr>
        <w:shd w:val="clear" w:color="auto" w:fill="auto"/>
        <w:tabs>
          <w:tab w:val="left" w:pos="255"/>
        </w:tabs>
        <w:spacing w:before="0" w:line="240" w:lineRule="auto"/>
        <w:ind w:left="426" w:right="20" w:hanging="20"/>
        <w:jc w:val="both"/>
        <w:rPr>
          <w:rFonts w:ascii="Times New Roman" w:hAnsi="Times New Roman" w:cs="Times New Roman"/>
          <w:sz w:val="24"/>
          <w:szCs w:val="24"/>
        </w:rPr>
      </w:pPr>
      <w:r w:rsidRPr="00016B79">
        <w:rPr>
          <w:rFonts w:ascii="Times New Roman" w:hAnsi="Times New Roman" w:cs="Times New Roman"/>
          <w:sz w:val="24"/>
          <w:szCs w:val="24"/>
        </w:rPr>
        <w:t>оценивание правильности выполнения учебной задачи, собственных возможностей её решения; диагностика резуль</w:t>
      </w:r>
      <w:r w:rsidRPr="00016B79">
        <w:rPr>
          <w:rFonts w:ascii="Times New Roman" w:hAnsi="Times New Roman" w:cs="Times New Roman"/>
          <w:sz w:val="24"/>
          <w:szCs w:val="24"/>
        </w:rPr>
        <w:softHyphen/>
        <w:t>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w:t>
      </w:r>
    </w:p>
    <w:p w:rsidR="00A00206" w:rsidRPr="00016B79" w:rsidRDefault="00A00206" w:rsidP="00A00206">
      <w:pPr>
        <w:pStyle w:val="a7"/>
        <w:numPr>
          <w:ilvl w:val="0"/>
          <w:numId w:val="12"/>
        </w:numPr>
        <w:shd w:val="clear" w:color="auto" w:fill="auto"/>
        <w:tabs>
          <w:tab w:val="left" w:pos="246"/>
        </w:tabs>
        <w:spacing w:before="0" w:line="240" w:lineRule="auto"/>
        <w:ind w:left="426" w:right="20" w:hanging="20"/>
        <w:jc w:val="both"/>
        <w:rPr>
          <w:rFonts w:ascii="Times New Roman" w:hAnsi="Times New Roman" w:cs="Times New Roman"/>
          <w:sz w:val="24"/>
          <w:szCs w:val="24"/>
        </w:rPr>
      </w:pPr>
      <w:r w:rsidRPr="00016B79">
        <w:rPr>
          <w:rFonts w:ascii="Times New Roman" w:hAnsi="Times New Roman" w:cs="Times New Roman"/>
          <w:sz w:val="24"/>
          <w:szCs w:val="24"/>
        </w:rPr>
        <w:t>соблюдение норм и правил безопасности познавательн</w:t>
      </w:r>
      <w:proofErr w:type="gramStart"/>
      <w:r w:rsidRPr="00016B79">
        <w:rPr>
          <w:rFonts w:ascii="Times New Roman" w:hAnsi="Times New Roman" w:cs="Times New Roman"/>
          <w:sz w:val="24"/>
          <w:szCs w:val="24"/>
        </w:rPr>
        <w:t>о-</w:t>
      </w:r>
      <w:proofErr w:type="gramEnd"/>
      <w:r w:rsidRPr="00016B79">
        <w:rPr>
          <w:rFonts w:ascii="Times New Roman" w:hAnsi="Times New Roman" w:cs="Times New Roman"/>
          <w:sz w:val="24"/>
          <w:szCs w:val="24"/>
        </w:rPr>
        <w:t xml:space="preserve"> трудовой деятельности и созидательного труда; соблюдение норм и правил культуры труда в соответствии с технологиче</w:t>
      </w:r>
      <w:r w:rsidRPr="00016B79">
        <w:rPr>
          <w:rFonts w:ascii="Times New Roman" w:hAnsi="Times New Roman" w:cs="Times New Roman"/>
          <w:sz w:val="24"/>
          <w:szCs w:val="24"/>
        </w:rPr>
        <w:softHyphen/>
        <w:t>ской культурой производства;</w:t>
      </w:r>
    </w:p>
    <w:p w:rsidR="00A00206" w:rsidRPr="00016B79" w:rsidRDefault="00A00206" w:rsidP="00A00206">
      <w:pPr>
        <w:pStyle w:val="a7"/>
        <w:numPr>
          <w:ilvl w:val="0"/>
          <w:numId w:val="12"/>
        </w:numPr>
        <w:shd w:val="clear" w:color="auto" w:fill="auto"/>
        <w:tabs>
          <w:tab w:val="left" w:pos="246"/>
        </w:tabs>
        <w:spacing w:before="0" w:line="240" w:lineRule="auto"/>
        <w:ind w:left="426" w:right="20" w:hanging="20"/>
        <w:jc w:val="both"/>
        <w:rPr>
          <w:rFonts w:ascii="Times New Roman" w:hAnsi="Times New Roman" w:cs="Times New Roman"/>
          <w:sz w:val="24"/>
          <w:szCs w:val="24"/>
        </w:rPr>
      </w:pPr>
      <w:r w:rsidRPr="00016B79">
        <w:rPr>
          <w:rFonts w:ascii="Times New Roman" w:hAnsi="Times New Roman" w:cs="Times New Roman"/>
          <w:sz w:val="24"/>
          <w:szCs w:val="24"/>
        </w:rPr>
        <w:t>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A00206" w:rsidRPr="00016B79" w:rsidRDefault="00A00206" w:rsidP="00A00206">
      <w:pPr>
        <w:pStyle w:val="a7"/>
        <w:numPr>
          <w:ilvl w:val="0"/>
          <w:numId w:val="12"/>
        </w:numPr>
        <w:shd w:val="clear" w:color="auto" w:fill="auto"/>
        <w:tabs>
          <w:tab w:val="left" w:pos="255"/>
        </w:tabs>
        <w:spacing w:before="0" w:line="240" w:lineRule="auto"/>
        <w:ind w:left="426" w:right="20" w:hanging="20"/>
        <w:jc w:val="both"/>
        <w:rPr>
          <w:rFonts w:ascii="Times New Roman" w:hAnsi="Times New Roman" w:cs="Times New Roman"/>
          <w:sz w:val="24"/>
          <w:szCs w:val="24"/>
        </w:rPr>
      </w:pPr>
      <w:r w:rsidRPr="00016B79">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w:t>
      </w:r>
      <w:r w:rsidRPr="00016B79">
        <w:rPr>
          <w:rFonts w:ascii="Times New Roman" w:hAnsi="Times New Roman" w:cs="Times New Roman"/>
          <w:sz w:val="24"/>
          <w:szCs w:val="24"/>
        </w:rPr>
        <w:softHyphen/>
        <w:t>ной, социальной практике и профессиональной ориента</w:t>
      </w:r>
      <w:r w:rsidRPr="00016B79">
        <w:rPr>
          <w:rFonts w:ascii="Times New Roman" w:hAnsi="Times New Roman" w:cs="Times New Roman"/>
          <w:sz w:val="24"/>
          <w:szCs w:val="24"/>
        </w:rPr>
        <w:softHyphen/>
        <w:t>ции.</w:t>
      </w:r>
    </w:p>
    <w:p w:rsidR="00A00206" w:rsidRPr="00016B79" w:rsidRDefault="00A00206" w:rsidP="00A00206">
      <w:pPr>
        <w:pStyle w:val="a7"/>
        <w:shd w:val="clear" w:color="auto" w:fill="auto"/>
        <w:spacing w:before="0" w:line="240" w:lineRule="auto"/>
        <w:ind w:right="20" w:hanging="20"/>
        <w:rPr>
          <w:rFonts w:ascii="Times New Roman" w:hAnsi="Times New Roman" w:cs="Times New Roman"/>
          <w:sz w:val="24"/>
          <w:szCs w:val="24"/>
        </w:rPr>
      </w:pPr>
      <w:r w:rsidRPr="00016B79">
        <w:rPr>
          <w:rStyle w:val="27"/>
          <w:rFonts w:ascii="Times New Roman" w:hAnsi="Times New Roman" w:cs="Times New Roman"/>
          <w:sz w:val="24"/>
          <w:szCs w:val="24"/>
        </w:rPr>
        <w:t>Предметные результаты</w:t>
      </w:r>
      <w:r w:rsidRPr="00016B79">
        <w:rPr>
          <w:rFonts w:ascii="Times New Roman" w:hAnsi="Times New Roman" w:cs="Times New Roman"/>
          <w:sz w:val="24"/>
          <w:szCs w:val="24"/>
        </w:rPr>
        <w:t xml:space="preserve"> освоения учащимися предме</w:t>
      </w:r>
      <w:r w:rsidRPr="00016B79">
        <w:rPr>
          <w:rFonts w:ascii="Times New Roman" w:hAnsi="Times New Roman" w:cs="Times New Roman"/>
          <w:sz w:val="24"/>
          <w:szCs w:val="24"/>
        </w:rPr>
        <w:softHyphen/>
        <w:t xml:space="preserve">та «Технология» в основной школе: </w:t>
      </w:r>
      <w:r w:rsidRPr="00016B79">
        <w:rPr>
          <w:rStyle w:val="64"/>
          <w:rFonts w:ascii="Times New Roman" w:hAnsi="Times New Roman" w:cs="Times New Roman"/>
          <w:sz w:val="24"/>
          <w:szCs w:val="24"/>
        </w:rPr>
        <w:t>в познавательной сфере:</w:t>
      </w:r>
    </w:p>
    <w:p w:rsidR="00A00206" w:rsidRPr="00016B79" w:rsidRDefault="00A00206" w:rsidP="00A00206">
      <w:pPr>
        <w:pStyle w:val="a7"/>
        <w:numPr>
          <w:ilvl w:val="0"/>
          <w:numId w:val="12"/>
        </w:numPr>
        <w:shd w:val="clear" w:color="auto" w:fill="auto"/>
        <w:tabs>
          <w:tab w:val="left" w:pos="630"/>
        </w:tabs>
        <w:spacing w:before="0" w:line="240" w:lineRule="auto"/>
        <w:ind w:left="400" w:right="20" w:hanging="20"/>
        <w:jc w:val="both"/>
        <w:rPr>
          <w:rFonts w:ascii="Times New Roman" w:hAnsi="Times New Roman" w:cs="Times New Roman"/>
          <w:sz w:val="24"/>
          <w:szCs w:val="24"/>
        </w:rPr>
      </w:pPr>
      <w:r w:rsidRPr="00016B79">
        <w:rPr>
          <w:rFonts w:ascii="Times New Roman" w:hAnsi="Times New Roman" w:cs="Times New Roman"/>
          <w:sz w:val="24"/>
          <w:szCs w:val="24"/>
        </w:rPr>
        <w:t>осознание роли техники и технологий для прогрессивно</w:t>
      </w:r>
      <w:r w:rsidRPr="00016B79">
        <w:rPr>
          <w:rFonts w:ascii="Times New Roman" w:hAnsi="Times New Roman" w:cs="Times New Roman"/>
          <w:sz w:val="24"/>
          <w:szCs w:val="24"/>
        </w:rPr>
        <w:softHyphen/>
        <w:t>го развития общества; формирование целостного представ</w:t>
      </w:r>
      <w:r w:rsidRPr="00016B79">
        <w:rPr>
          <w:rFonts w:ascii="Times New Roman" w:hAnsi="Times New Roman" w:cs="Times New Roman"/>
          <w:sz w:val="24"/>
          <w:szCs w:val="24"/>
        </w:rPr>
        <w:softHyphen/>
        <w:t xml:space="preserve">ления о </w:t>
      </w:r>
      <w:proofErr w:type="spellStart"/>
      <w:r w:rsidRPr="00016B79">
        <w:rPr>
          <w:rFonts w:ascii="Times New Roman" w:hAnsi="Times New Roman" w:cs="Times New Roman"/>
          <w:sz w:val="24"/>
          <w:szCs w:val="24"/>
        </w:rPr>
        <w:t>техносфере</w:t>
      </w:r>
      <w:proofErr w:type="spellEnd"/>
      <w:r w:rsidRPr="00016B79">
        <w:rPr>
          <w:rFonts w:ascii="Times New Roman" w:hAnsi="Times New Roman" w:cs="Times New Roman"/>
          <w:sz w:val="24"/>
          <w:szCs w:val="24"/>
        </w:rPr>
        <w:t>, сущности технологической культуры и культуры труда; классификация видов и назначения ме</w:t>
      </w:r>
      <w:r w:rsidRPr="00016B79">
        <w:rPr>
          <w:rFonts w:ascii="Times New Roman" w:hAnsi="Times New Roman" w:cs="Times New Roman"/>
          <w:sz w:val="24"/>
          <w:szCs w:val="24"/>
        </w:rPr>
        <w:softHyphen/>
        <w:t xml:space="preserve">тодов получения и </w:t>
      </w:r>
      <w:r w:rsidRPr="00016B79">
        <w:rPr>
          <w:rFonts w:ascii="Times New Roman" w:hAnsi="Times New Roman" w:cs="Times New Roman"/>
          <w:sz w:val="24"/>
          <w:szCs w:val="24"/>
        </w:rPr>
        <w:lastRenderedPageBreak/>
        <w:t>преобразования материалов, энергии, информации, природных объектов, а также соответствую</w:t>
      </w:r>
      <w:r w:rsidRPr="00016B79">
        <w:rPr>
          <w:rFonts w:ascii="Times New Roman" w:hAnsi="Times New Roman" w:cs="Times New Roman"/>
          <w:sz w:val="24"/>
          <w:szCs w:val="24"/>
        </w:rPr>
        <w:softHyphen/>
        <w:t>щих технологий промышленного производства; ориентация в имеющихся и возможных средствах и технологиях созда</w:t>
      </w:r>
      <w:r w:rsidRPr="00016B79">
        <w:rPr>
          <w:rFonts w:ascii="Times New Roman" w:hAnsi="Times New Roman" w:cs="Times New Roman"/>
          <w:sz w:val="24"/>
          <w:szCs w:val="24"/>
        </w:rPr>
        <w:softHyphen/>
        <w:t>ния объектов труда;</w:t>
      </w:r>
    </w:p>
    <w:p w:rsidR="00A00206" w:rsidRPr="00016B79" w:rsidRDefault="00A00206" w:rsidP="00A00206">
      <w:pPr>
        <w:pStyle w:val="a7"/>
        <w:numPr>
          <w:ilvl w:val="0"/>
          <w:numId w:val="12"/>
        </w:numPr>
        <w:shd w:val="clear" w:color="auto" w:fill="auto"/>
        <w:tabs>
          <w:tab w:val="left" w:pos="626"/>
        </w:tabs>
        <w:spacing w:before="0" w:line="240" w:lineRule="auto"/>
        <w:ind w:left="400" w:right="20" w:hanging="20"/>
        <w:jc w:val="both"/>
        <w:rPr>
          <w:rFonts w:ascii="Times New Roman" w:hAnsi="Times New Roman" w:cs="Times New Roman"/>
          <w:sz w:val="24"/>
          <w:szCs w:val="24"/>
        </w:rPr>
      </w:pPr>
      <w:r w:rsidRPr="00016B79">
        <w:rPr>
          <w:rFonts w:ascii="Times New Roman" w:hAnsi="Times New Roman" w:cs="Times New Roman"/>
          <w:sz w:val="24"/>
          <w:szCs w:val="24"/>
        </w:rPr>
        <w:t>практическое освоение обучающимися основ проектн</w:t>
      </w:r>
      <w:proofErr w:type="gramStart"/>
      <w:r w:rsidRPr="00016B79">
        <w:rPr>
          <w:rFonts w:ascii="Times New Roman" w:hAnsi="Times New Roman" w:cs="Times New Roman"/>
          <w:sz w:val="24"/>
          <w:szCs w:val="24"/>
        </w:rPr>
        <w:t>о-</w:t>
      </w:r>
      <w:proofErr w:type="gramEnd"/>
      <w:r w:rsidRPr="00016B79">
        <w:rPr>
          <w:rFonts w:ascii="Times New Roman" w:hAnsi="Times New Roman" w:cs="Times New Roman"/>
          <w:sz w:val="24"/>
          <w:szCs w:val="24"/>
        </w:rPr>
        <w:t xml:space="preserve"> исследовательской деятельности; проведение наблюдений и экспериментов под руководством учителя; объяснение явле</w:t>
      </w:r>
      <w:r w:rsidRPr="00016B79">
        <w:rPr>
          <w:rFonts w:ascii="Times New Roman" w:hAnsi="Times New Roman" w:cs="Times New Roman"/>
          <w:sz w:val="24"/>
          <w:szCs w:val="24"/>
        </w:rPr>
        <w:softHyphen/>
        <w:t>ний, процессов и связей, выявляемых в ходе исследований;</w:t>
      </w:r>
    </w:p>
    <w:p w:rsidR="00A00206" w:rsidRPr="00016B79" w:rsidRDefault="00A00206" w:rsidP="00A00206">
      <w:pPr>
        <w:pStyle w:val="a7"/>
        <w:numPr>
          <w:ilvl w:val="0"/>
          <w:numId w:val="12"/>
        </w:numPr>
        <w:shd w:val="clear" w:color="auto" w:fill="auto"/>
        <w:tabs>
          <w:tab w:val="left" w:pos="621"/>
        </w:tabs>
        <w:spacing w:before="0" w:line="240" w:lineRule="auto"/>
        <w:ind w:left="400" w:right="20" w:hanging="20"/>
        <w:jc w:val="both"/>
        <w:rPr>
          <w:rFonts w:ascii="Times New Roman" w:hAnsi="Times New Roman" w:cs="Times New Roman"/>
          <w:sz w:val="24"/>
          <w:szCs w:val="24"/>
        </w:rPr>
      </w:pPr>
      <w:r w:rsidRPr="00016B79">
        <w:rPr>
          <w:rFonts w:ascii="Times New Roman" w:hAnsi="Times New Roman" w:cs="Times New Roman"/>
          <w:sz w:val="24"/>
          <w:szCs w:val="24"/>
        </w:rPr>
        <w:t>уяснение социальных и экологических последствий разви</w:t>
      </w:r>
      <w:r w:rsidRPr="00016B79">
        <w:rPr>
          <w:rFonts w:ascii="Times New Roman" w:hAnsi="Times New Roman" w:cs="Times New Roman"/>
          <w:sz w:val="24"/>
          <w:szCs w:val="24"/>
        </w:rPr>
        <w:softHyphen/>
        <w:t>тия технологий промышленного и сельскохозяйственного производства, энергетики и транспорта; распознавание ви</w:t>
      </w:r>
      <w:r w:rsidRPr="00016B79">
        <w:rPr>
          <w:rFonts w:ascii="Times New Roman" w:hAnsi="Times New Roman" w:cs="Times New Roman"/>
          <w:sz w:val="24"/>
          <w:szCs w:val="24"/>
        </w:rPr>
        <w:softHyphen/>
        <w:t>дов, назначения материалов, инструментов и оборудования, применяемого в технологических процессах; оценка техно</w:t>
      </w:r>
      <w:r w:rsidRPr="00016B79">
        <w:rPr>
          <w:rFonts w:ascii="Times New Roman" w:hAnsi="Times New Roman" w:cs="Times New Roman"/>
          <w:sz w:val="24"/>
          <w:szCs w:val="24"/>
        </w:rPr>
        <w:softHyphen/>
        <w:t>логических свойств сырья, материалов и областей их применения;</w:t>
      </w:r>
    </w:p>
    <w:p w:rsidR="00A00206" w:rsidRPr="00016B79" w:rsidRDefault="00A00206" w:rsidP="00A00206">
      <w:pPr>
        <w:pStyle w:val="a7"/>
        <w:numPr>
          <w:ilvl w:val="0"/>
          <w:numId w:val="12"/>
        </w:numPr>
        <w:shd w:val="clear" w:color="auto" w:fill="auto"/>
        <w:tabs>
          <w:tab w:val="left" w:pos="626"/>
        </w:tabs>
        <w:spacing w:before="0" w:line="240" w:lineRule="auto"/>
        <w:ind w:left="400" w:right="20" w:hanging="20"/>
        <w:jc w:val="both"/>
        <w:rPr>
          <w:rFonts w:ascii="Times New Roman" w:hAnsi="Times New Roman" w:cs="Times New Roman"/>
          <w:sz w:val="24"/>
          <w:szCs w:val="24"/>
        </w:rPr>
      </w:pPr>
      <w:r w:rsidRPr="00016B79">
        <w:rPr>
          <w:rFonts w:ascii="Times New Roman" w:hAnsi="Times New Roman" w:cs="Times New Roman"/>
          <w:sz w:val="24"/>
          <w:szCs w:val="24"/>
        </w:rPr>
        <w:t xml:space="preserve">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roofErr w:type="spellStart"/>
      <w:r w:rsidRPr="00016B79">
        <w:rPr>
          <w:rFonts w:ascii="Times New Roman" w:hAnsi="Times New Roman" w:cs="Times New Roman"/>
          <w:sz w:val="24"/>
          <w:szCs w:val="24"/>
        </w:rPr>
        <w:t>рациональноеиспользование</w:t>
      </w:r>
      <w:proofErr w:type="spellEnd"/>
      <w:r w:rsidRPr="00016B79">
        <w:rPr>
          <w:rFonts w:ascii="Times New Roman" w:hAnsi="Times New Roman" w:cs="Times New Roman"/>
          <w:sz w:val="24"/>
          <w:szCs w:val="24"/>
        </w:rPr>
        <w:t xml:space="preserve"> учеб ной и дополнительной технической и технологической информации для проекти</w:t>
      </w:r>
      <w:r w:rsidRPr="00016B79">
        <w:rPr>
          <w:rFonts w:ascii="Times New Roman" w:hAnsi="Times New Roman" w:cs="Times New Roman"/>
          <w:sz w:val="24"/>
          <w:szCs w:val="24"/>
        </w:rPr>
        <w:softHyphen/>
        <w:t>рования и создания объектов труда;</w:t>
      </w:r>
    </w:p>
    <w:p w:rsidR="00A00206" w:rsidRPr="00016B79" w:rsidRDefault="00A00206" w:rsidP="00A00206">
      <w:pPr>
        <w:pStyle w:val="a7"/>
        <w:numPr>
          <w:ilvl w:val="0"/>
          <w:numId w:val="12"/>
        </w:numPr>
        <w:shd w:val="clear" w:color="auto" w:fill="auto"/>
        <w:tabs>
          <w:tab w:val="left" w:pos="630"/>
        </w:tabs>
        <w:spacing w:before="0" w:line="240" w:lineRule="auto"/>
        <w:ind w:left="400" w:right="20" w:hanging="20"/>
        <w:jc w:val="both"/>
        <w:rPr>
          <w:rFonts w:ascii="Times New Roman" w:hAnsi="Times New Roman" w:cs="Times New Roman"/>
          <w:sz w:val="24"/>
          <w:szCs w:val="24"/>
        </w:rPr>
      </w:pPr>
      <w:r w:rsidRPr="00016B79">
        <w:rPr>
          <w:rFonts w:ascii="Times New Roman" w:hAnsi="Times New Roman" w:cs="Times New Roman"/>
          <w:sz w:val="24"/>
          <w:szCs w:val="24"/>
        </w:rPr>
        <w:t>овладение средствами и формами графического отобра</w:t>
      </w:r>
      <w:r w:rsidRPr="00016B79">
        <w:rPr>
          <w:rFonts w:ascii="Times New Roman" w:hAnsi="Times New Roman" w:cs="Times New Roman"/>
          <w:sz w:val="24"/>
          <w:szCs w:val="24"/>
        </w:rPr>
        <w:softHyphen/>
        <w:t>жения объектов или процессов, правилами выполнения гра</w:t>
      </w:r>
      <w:r w:rsidRPr="00016B79">
        <w:rPr>
          <w:rFonts w:ascii="Times New Roman" w:hAnsi="Times New Roman" w:cs="Times New Roman"/>
          <w:sz w:val="24"/>
          <w:szCs w:val="24"/>
        </w:rPr>
        <w:softHyphen/>
        <w:t>фической документации, овладение методами чтения техни</w:t>
      </w:r>
      <w:r w:rsidRPr="00016B79">
        <w:rPr>
          <w:rFonts w:ascii="Times New Roman" w:hAnsi="Times New Roman" w:cs="Times New Roman"/>
          <w:sz w:val="24"/>
          <w:szCs w:val="24"/>
        </w:rPr>
        <w:softHyphen/>
        <w:t>ческой, технологической и инструктивной информации;</w:t>
      </w:r>
    </w:p>
    <w:p w:rsidR="00A00206" w:rsidRPr="00016B79" w:rsidRDefault="00A00206" w:rsidP="00A00206">
      <w:pPr>
        <w:pStyle w:val="a7"/>
        <w:numPr>
          <w:ilvl w:val="0"/>
          <w:numId w:val="12"/>
        </w:numPr>
        <w:shd w:val="clear" w:color="auto" w:fill="auto"/>
        <w:tabs>
          <w:tab w:val="left" w:pos="635"/>
        </w:tabs>
        <w:spacing w:before="0" w:line="240" w:lineRule="auto"/>
        <w:ind w:left="400" w:right="20" w:hanging="20"/>
        <w:jc w:val="both"/>
        <w:rPr>
          <w:rFonts w:ascii="Times New Roman" w:hAnsi="Times New Roman" w:cs="Times New Roman"/>
          <w:sz w:val="24"/>
          <w:szCs w:val="24"/>
        </w:rPr>
      </w:pPr>
      <w:r w:rsidRPr="00016B79">
        <w:rPr>
          <w:rFonts w:ascii="Times New Roman" w:hAnsi="Times New Roman" w:cs="Times New Roman"/>
          <w:sz w:val="24"/>
          <w:szCs w:val="24"/>
        </w:rPr>
        <w:t>формирование умений устанавливать взаимосвязь зна</w:t>
      </w:r>
      <w:r w:rsidRPr="00016B79">
        <w:rPr>
          <w:rFonts w:ascii="Times New Roman" w:hAnsi="Times New Roman" w:cs="Times New Roman"/>
          <w:sz w:val="24"/>
          <w:szCs w:val="24"/>
        </w:rPr>
        <w:softHyphen/>
        <w:t>ний по разным учебным предметам для решения приклад</w:t>
      </w:r>
      <w:r w:rsidRPr="00016B79">
        <w:rPr>
          <w:rFonts w:ascii="Times New Roman" w:hAnsi="Times New Roman" w:cs="Times New Roman"/>
          <w:sz w:val="24"/>
          <w:szCs w:val="24"/>
        </w:rPr>
        <w:softHyphen/>
        <w:t>ных учебных задач; применение общенаучных знаний по пред</w:t>
      </w:r>
      <w:r w:rsidRPr="00016B79">
        <w:rPr>
          <w:rFonts w:ascii="Times New Roman" w:hAnsi="Times New Roman" w:cs="Times New Roman"/>
          <w:sz w:val="24"/>
          <w:szCs w:val="24"/>
        </w:rPr>
        <w:softHyphen/>
        <w:t>метам естественно-математического цикла в процессе под</w:t>
      </w:r>
      <w:r w:rsidRPr="00016B79">
        <w:rPr>
          <w:rFonts w:ascii="Times New Roman" w:hAnsi="Times New Roman" w:cs="Times New Roman"/>
          <w:sz w:val="24"/>
          <w:szCs w:val="24"/>
        </w:rPr>
        <w:softHyphen/>
        <w:t>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технологий и проектов;</w:t>
      </w:r>
    </w:p>
    <w:p w:rsidR="00A00206" w:rsidRPr="00016B79" w:rsidRDefault="00A00206" w:rsidP="00A00206">
      <w:pPr>
        <w:pStyle w:val="a7"/>
        <w:numPr>
          <w:ilvl w:val="0"/>
          <w:numId w:val="12"/>
        </w:numPr>
        <w:shd w:val="clear" w:color="auto" w:fill="auto"/>
        <w:tabs>
          <w:tab w:val="left" w:pos="626"/>
        </w:tabs>
        <w:spacing w:before="0" w:line="240" w:lineRule="auto"/>
        <w:ind w:left="400" w:right="20" w:hanging="20"/>
        <w:jc w:val="both"/>
        <w:rPr>
          <w:rFonts w:ascii="Times New Roman" w:hAnsi="Times New Roman" w:cs="Times New Roman"/>
          <w:sz w:val="24"/>
          <w:szCs w:val="24"/>
        </w:rPr>
      </w:pPr>
      <w:r w:rsidRPr="00016B79">
        <w:rPr>
          <w:rFonts w:ascii="Times New Roman" w:hAnsi="Times New Roman" w:cs="Times New Roman"/>
          <w:sz w:val="24"/>
          <w:szCs w:val="24"/>
        </w:rPr>
        <w:t>овладение алгоритмами и методами решения организа</w:t>
      </w:r>
      <w:r w:rsidRPr="00016B79">
        <w:rPr>
          <w:rFonts w:ascii="Times New Roman" w:hAnsi="Times New Roman" w:cs="Times New Roman"/>
          <w:sz w:val="24"/>
          <w:szCs w:val="24"/>
        </w:rPr>
        <w:softHyphen/>
        <w:t>ционных и технико-технологических задач; овладение элемен</w:t>
      </w:r>
      <w:r w:rsidRPr="00016B79">
        <w:rPr>
          <w:rFonts w:ascii="Times New Roman" w:hAnsi="Times New Roman" w:cs="Times New Roman"/>
          <w:sz w:val="24"/>
          <w:szCs w:val="24"/>
        </w:rPr>
        <w:softHyphen/>
        <w:t>тами научной организации труда, формами деятельности, соответствующими культуре труда и технологической культу</w:t>
      </w:r>
      <w:r w:rsidRPr="00016B79">
        <w:rPr>
          <w:rFonts w:ascii="Times New Roman" w:hAnsi="Times New Roman" w:cs="Times New Roman"/>
          <w:sz w:val="24"/>
          <w:szCs w:val="24"/>
        </w:rPr>
        <w:softHyphen/>
        <w:t xml:space="preserve">ре производства; </w:t>
      </w:r>
      <w:r w:rsidRPr="00016B79">
        <w:rPr>
          <w:rStyle w:val="63"/>
          <w:rFonts w:ascii="Times New Roman" w:hAnsi="Times New Roman" w:cs="Times New Roman"/>
          <w:sz w:val="24"/>
          <w:szCs w:val="24"/>
        </w:rPr>
        <w:t>в трудовой сфере:</w:t>
      </w:r>
    </w:p>
    <w:p w:rsidR="00A00206" w:rsidRPr="00016B79" w:rsidRDefault="00A00206" w:rsidP="00A00206">
      <w:pPr>
        <w:pStyle w:val="a7"/>
        <w:numPr>
          <w:ilvl w:val="0"/>
          <w:numId w:val="12"/>
        </w:numPr>
        <w:shd w:val="clear" w:color="auto" w:fill="auto"/>
        <w:tabs>
          <w:tab w:val="left" w:pos="250"/>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планирование технологического процесса и процесса тру</w:t>
      </w:r>
      <w:r w:rsidRPr="00016B79">
        <w:rPr>
          <w:rFonts w:ascii="Times New Roman" w:hAnsi="Times New Roman" w:cs="Times New Roman"/>
          <w:sz w:val="24"/>
          <w:szCs w:val="24"/>
        </w:rPr>
        <w:softHyphen/>
        <w:t>да; подбор материалов с учётом характера объекта труда и технологии; подбор инструментов, приспособлений и обо</w:t>
      </w:r>
      <w:r w:rsidRPr="00016B79">
        <w:rPr>
          <w:rFonts w:ascii="Times New Roman" w:hAnsi="Times New Roman" w:cs="Times New Roman"/>
          <w:sz w:val="24"/>
          <w:szCs w:val="24"/>
        </w:rPr>
        <w:softHyphen/>
        <w:t>рудования с учётом требований технологии и материальн</w:t>
      </w:r>
      <w:proofErr w:type="gramStart"/>
      <w:r w:rsidRPr="00016B79">
        <w:rPr>
          <w:rFonts w:ascii="Times New Roman" w:hAnsi="Times New Roman" w:cs="Times New Roman"/>
          <w:sz w:val="24"/>
          <w:szCs w:val="24"/>
        </w:rPr>
        <w:t>о-</w:t>
      </w:r>
      <w:proofErr w:type="gramEnd"/>
      <w:r w:rsidRPr="00016B79">
        <w:rPr>
          <w:rFonts w:ascii="Times New Roman" w:hAnsi="Times New Roman" w:cs="Times New Roman"/>
          <w:sz w:val="24"/>
          <w:szCs w:val="24"/>
        </w:rPr>
        <w:t xml:space="preserve"> энергетических ре сур сов;</w:t>
      </w:r>
    </w:p>
    <w:p w:rsidR="00A00206" w:rsidRPr="00016B79" w:rsidRDefault="00A00206" w:rsidP="00A00206">
      <w:pPr>
        <w:pStyle w:val="a7"/>
        <w:numPr>
          <w:ilvl w:val="0"/>
          <w:numId w:val="12"/>
        </w:numPr>
        <w:shd w:val="clear" w:color="auto" w:fill="auto"/>
        <w:tabs>
          <w:tab w:val="left" w:pos="24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овладение методами учебно-исследовательской и проект</w:t>
      </w:r>
      <w:r w:rsidRPr="00016B79">
        <w:rPr>
          <w:rFonts w:ascii="Times New Roman" w:hAnsi="Times New Roman" w:cs="Times New Roman"/>
          <w:sz w:val="24"/>
          <w:szCs w:val="24"/>
        </w:rPr>
        <w:softHyphen/>
        <w:t>ной деятельности, решения творческих задач, моделирова</w:t>
      </w:r>
      <w:r w:rsidRPr="00016B79">
        <w:rPr>
          <w:rFonts w:ascii="Times New Roman" w:hAnsi="Times New Roman" w:cs="Times New Roman"/>
          <w:sz w:val="24"/>
          <w:szCs w:val="24"/>
        </w:rPr>
        <w:softHyphen/>
        <w:t>ния, конструирования; проектирование последовательности операций и составление операционной карты работ;</w:t>
      </w:r>
    </w:p>
    <w:p w:rsidR="00A00206" w:rsidRPr="00016B79" w:rsidRDefault="00A00206" w:rsidP="00A00206">
      <w:pPr>
        <w:pStyle w:val="a7"/>
        <w:numPr>
          <w:ilvl w:val="0"/>
          <w:numId w:val="12"/>
        </w:numPr>
        <w:shd w:val="clear" w:color="auto" w:fill="auto"/>
        <w:tabs>
          <w:tab w:val="left" w:pos="255"/>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выполнение технологических операций с соблюдением установленных норм, стандартов, ограничений; соблюдение трудовой и</w:t>
      </w:r>
      <w:r w:rsidRPr="00D96545">
        <w:rPr>
          <w:rFonts w:ascii="Times New Roman" w:hAnsi="Times New Roman" w:cs="Times New Roman"/>
          <w:sz w:val="28"/>
          <w:szCs w:val="28"/>
        </w:rPr>
        <w:t xml:space="preserve"> </w:t>
      </w:r>
      <w:r w:rsidRPr="00016B79">
        <w:rPr>
          <w:rFonts w:ascii="Times New Roman" w:hAnsi="Times New Roman" w:cs="Times New Roman"/>
          <w:sz w:val="24"/>
          <w:szCs w:val="24"/>
        </w:rPr>
        <w:t>технологической дисциплины; соблюдение норм и правил безопасного труда, пожарной безопасности, пра</w:t>
      </w:r>
      <w:r w:rsidRPr="00016B79">
        <w:rPr>
          <w:rFonts w:ascii="Times New Roman" w:hAnsi="Times New Roman" w:cs="Times New Roman"/>
          <w:sz w:val="24"/>
          <w:szCs w:val="24"/>
        </w:rPr>
        <w:softHyphen/>
        <w:t>вил санитарии и гигиены;</w:t>
      </w:r>
    </w:p>
    <w:p w:rsidR="00A00206" w:rsidRPr="00016B79" w:rsidRDefault="00A00206" w:rsidP="00A00206">
      <w:pPr>
        <w:pStyle w:val="a7"/>
        <w:numPr>
          <w:ilvl w:val="0"/>
          <w:numId w:val="12"/>
        </w:numPr>
        <w:shd w:val="clear" w:color="auto" w:fill="auto"/>
        <w:tabs>
          <w:tab w:val="left" w:pos="24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выбор средств и видов представления технической и тех</w:t>
      </w:r>
      <w:r w:rsidRPr="00016B79">
        <w:rPr>
          <w:rFonts w:ascii="Times New Roman" w:hAnsi="Times New Roman" w:cs="Times New Roman"/>
          <w:sz w:val="24"/>
          <w:szCs w:val="24"/>
        </w:rPr>
        <w:softHyphen/>
        <w:t>нологической информации в соответствии с коммуникатив</w:t>
      </w:r>
      <w:r w:rsidRPr="00016B79">
        <w:rPr>
          <w:rFonts w:ascii="Times New Roman" w:hAnsi="Times New Roman" w:cs="Times New Roman"/>
          <w:sz w:val="24"/>
          <w:szCs w:val="24"/>
        </w:rPr>
        <w:softHyphen/>
        <w:t>ной задачей, сферой и ситуацией общения;</w:t>
      </w:r>
    </w:p>
    <w:p w:rsidR="00A00206" w:rsidRPr="00016B79" w:rsidRDefault="00A00206" w:rsidP="00A00206">
      <w:pPr>
        <w:pStyle w:val="a7"/>
        <w:numPr>
          <w:ilvl w:val="0"/>
          <w:numId w:val="12"/>
        </w:numPr>
        <w:shd w:val="clear" w:color="auto" w:fill="auto"/>
        <w:tabs>
          <w:tab w:val="left" w:pos="24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способов их исправления;</w:t>
      </w:r>
    </w:p>
    <w:p w:rsidR="00A00206" w:rsidRPr="00016B79" w:rsidRDefault="00A00206" w:rsidP="00A00206">
      <w:pPr>
        <w:pStyle w:val="a7"/>
        <w:numPr>
          <w:ilvl w:val="0"/>
          <w:numId w:val="12"/>
        </w:numPr>
        <w:shd w:val="clear" w:color="auto" w:fill="auto"/>
        <w:tabs>
          <w:tab w:val="left" w:pos="24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документирование результатов труда и проектной дея</w:t>
      </w:r>
      <w:r w:rsidRPr="00016B79">
        <w:rPr>
          <w:rFonts w:ascii="Times New Roman" w:hAnsi="Times New Roman" w:cs="Times New Roman"/>
          <w:sz w:val="24"/>
          <w:szCs w:val="24"/>
        </w:rPr>
        <w:softHyphen/>
        <w:t>тельности; расчёт себестоимости продукта труда; примерная экономическая оценка возможной прибыли с учётом сло</w:t>
      </w:r>
      <w:r w:rsidRPr="00016B79">
        <w:rPr>
          <w:rFonts w:ascii="Times New Roman" w:hAnsi="Times New Roman" w:cs="Times New Roman"/>
          <w:sz w:val="24"/>
          <w:szCs w:val="24"/>
        </w:rPr>
        <w:softHyphen/>
        <w:t>жившейся ситуации на рынке товаров и услуг;</w:t>
      </w:r>
    </w:p>
    <w:p w:rsidR="00A00206" w:rsidRPr="00016B79" w:rsidRDefault="00A00206" w:rsidP="00A00206">
      <w:pPr>
        <w:pStyle w:val="71"/>
        <w:shd w:val="clear" w:color="auto" w:fill="auto"/>
        <w:spacing w:line="240" w:lineRule="auto"/>
        <w:ind w:left="426" w:firstLine="406"/>
        <w:jc w:val="left"/>
        <w:rPr>
          <w:rFonts w:ascii="Times New Roman" w:hAnsi="Times New Roman" w:cs="Times New Roman"/>
          <w:sz w:val="24"/>
          <w:szCs w:val="24"/>
        </w:rPr>
      </w:pPr>
      <w:r w:rsidRPr="00016B79">
        <w:rPr>
          <w:rFonts w:ascii="Times New Roman" w:hAnsi="Times New Roman" w:cs="Times New Roman"/>
          <w:sz w:val="24"/>
          <w:szCs w:val="24"/>
        </w:rPr>
        <w:t>в мотивационной сфере:</w:t>
      </w:r>
    </w:p>
    <w:p w:rsidR="00A00206" w:rsidRPr="00016B79" w:rsidRDefault="00A00206" w:rsidP="00A00206">
      <w:pPr>
        <w:pStyle w:val="a7"/>
        <w:numPr>
          <w:ilvl w:val="0"/>
          <w:numId w:val="12"/>
        </w:numPr>
        <w:shd w:val="clear" w:color="auto" w:fill="auto"/>
        <w:tabs>
          <w:tab w:val="left" w:pos="24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lastRenderedPageBreak/>
        <w:t>оценивание своей способности к труду в конкретной пред</w:t>
      </w:r>
      <w:r w:rsidRPr="00016B79">
        <w:rPr>
          <w:rFonts w:ascii="Times New Roman" w:hAnsi="Times New Roman" w:cs="Times New Roman"/>
          <w:sz w:val="24"/>
          <w:szCs w:val="24"/>
        </w:rPr>
        <w:softHyphen/>
        <w:t>метной деятельности; осознание ответственности за качест</w:t>
      </w:r>
      <w:r w:rsidRPr="00016B79">
        <w:rPr>
          <w:rFonts w:ascii="Times New Roman" w:hAnsi="Times New Roman" w:cs="Times New Roman"/>
          <w:sz w:val="24"/>
          <w:szCs w:val="24"/>
        </w:rPr>
        <w:softHyphen/>
        <w:t>во результатов труда;</w:t>
      </w:r>
    </w:p>
    <w:p w:rsidR="00A00206" w:rsidRPr="00016B79" w:rsidRDefault="00A00206" w:rsidP="00A00206">
      <w:pPr>
        <w:pStyle w:val="a7"/>
        <w:numPr>
          <w:ilvl w:val="0"/>
          <w:numId w:val="12"/>
        </w:numPr>
        <w:shd w:val="clear" w:color="auto" w:fill="auto"/>
        <w:tabs>
          <w:tab w:val="left" w:pos="24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согласование своих потребностей и требований с потреб</w:t>
      </w:r>
      <w:r w:rsidRPr="00016B79">
        <w:rPr>
          <w:rFonts w:ascii="Times New Roman" w:hAnsi="Times New Roman" w:cs="Times New Roman"/>
          <w:sz w:val="24"/>
          <w:szCs w:val="24"/>
        </w:rPr>
        <w:softHyphen/>
        <w:t>ностями и требованиями других участников познавательн</w:t>
      </w:r>
      <w:proofErr w:type="gramStart"/>
      <w:r w:rsidRPr="00016B79">
        <w:rPr>
          <w:rFonts w:ascii="Times New Roman" w:hAnsi="Times New Roman" w:cs="Times New Roman"/>
          <w:sz w:val="24"/>
          <w:szCs w:val="24"/>
        </w:rPr>
        <w:t>о-</w:t>
      </w:r>
      <w:proofErr w:type="gramEnd"/>
      <w:r w:rsidRPr="00016B79">
        <w:rPr>
          <w:rFonts w:ascii="Times New Roman" w:hAnsi="Times New Roman" w:cs="Times New Roman"/>
          <w:sz w:val="24"/>
          <w:szCs w:val="24"/>
        </w:rPr>
        <w:t xml:space="preserve"> трудовой деятельности;</w:t>
      </w:r>
    </w:p>
    <w:p w:rsidR="00A00206" w:rsidRPr="00016B79" w:rsidRDefault="00A00206" w:rsidP="00A00206">
      <w:pPr>
        <w:pStyle w:val="a7"/>
        <w:numPr>
          <w:ilvl w:val="0"/>
          <w:numId w:val="12"/>
        </w:numPr>
        <w:shd w:val="clear" w:color="auto" w:fill="auto"/>
        <w:tabs>
          <w:tab w:val="left" w:pos="24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формирование представлений о мире профессий, свя</w:t>
      </w:r>
      <w:r w:rsidRPr="00016B79">
        <w:rPr>
          <w:rFonts w:ascii="Times New Roman" w:hAnsi="Times New Roman" w:cs="Times New Roman"/>
          <w:sz w:val="24"/>
          <w:szCs w:val="24"/>
        </w:rPr>
        <w:softHyphen/>
        <w:t>занных с изучаемыми технологиями, их востребованности на рынке труда; направленное продвижение к выбору про</w:t>
      </w:r>
      <w:r w:rsidRPr="00016B79">
        <w:rPr>
          <w:rFonts w:ascii="Times New Roman" w:hAnsi="Times New Roman" w:cs="Times New Roman"/>
          <w:sz w:val="24"/>
          <w:szCs w:val="24"/>
        </w:rPr>
        <w:softHyphen/>
        <w:t>филя технологической подготовки в старших классах пол</w:t>
      </w:r>
      <w:r w:rsidRPr="00016B79">
        <w:rPr>
          <w:rFonts w:ascii="Times New Roman" w:hAnsi="Times New Roman" w:cs="Times New Roman"/>
          <w:sz w:val="24"/>
          <w:szCs w:val="24"/>
        </w:rPr>
        <w:softHyphen/>
        <w:t>ной средней школы или будущей профессии в учреждениях начального профессионального или среднего специального образования;</w:t>
      </w:r>
    </w:p>
    <w:p w:rsidR="00A00206" w:rsidRPr="00016B79" w:rsidRDefault="00A00206" w:rsidP="00A00206">
      <w:pPr>
        <w:pStyle w:val="a7"/>
        <w:numPr>
          <w:ilvl w:val="0"/>
          <w:numId w:val="12"/>
        </w:numPr>
        <w:shd w:val="clear" w:color="auto" w:fill="auto"/>
        <w:tabs>
          <w:tab w:val="left" w:pos="22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выраженная готовность к труду в сфере материального производства или сфере услуг; оценивание своей способно</w:t>
      </w:r>
      <w:r w:rsidRPr="00016B79">
        <w:rPr>
          <w:rFonts w:ascii="Times New Roman" w:hAnsi="Times New Roman" w:cs="Times New Roman"/>
          <w:sz w:val="24"/>
          <w:szCs w:val="24"/>
        </w:rPr>
        <w:softHyphen/>
        <w:t>сти и готовности к предпринимательской деятельности;</w:t>
      </w:r>
    </w:p>
    <w:p w:rsidR="00A00206" w:rsidRPr="00016B79" w:rsidRDefault="00A00206" w:rsidP="00A00206">
      <w:pPr>
        <w:pStyle w:val="a7"/>
        <w:numPr>
          <w:ilvl w:val="0"/>
          <w:numId w:val="12"/>
        </w:numPr>
        <w:shd w:val="clear" w:color="auto" w:fill="auto"/>
        <w:tabs>
          <w:tab w:val="left" w:pos="230"/>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стремление к экономии и бережливости в расходовании времени, материалов, денежных средств, труда; наличие эко</w:t>
      </w:r>
      <w:r w:rsidRPr="00016B79">
        <w:rPr>
          <w:rFonts w:ascii="Times New Roman" w:hAnsi="Times New Roman" w:cs="Times New Roman"/>
          <w:sz w:val="24"/>
          <w:szCs w:val="24"/>
        </w:rPr>
        <w:softHyphen/>
        <w:t>логической культуры при обосновании объекта труда и выполнении работ;</w:t>
      </w:r>
    </w:p>
    <w:p w:rsidR="00A00206" w:rsidRPr="00016B79" w:rsidRDefault="00A00206" w:rsidP="00A00206">
      <w:pPr>
        <w:pStyle w:val="71"/>
        <w:shd w:val="clear" w:color="auto" w:fill="auto"/>
        <w:spacing w:line="240" w:lineRule="auto"/>
        <w:ind w:left="426" w:firstLine="406"/>
        <w:rPr>
          <w:rFonts w:ascii="Times New Roman" w:hAnsi="Times New Roman" w:cs="Times New Roman"/>
          <w:sz w:val="24"/>
          <w:szCs w:val="24"/>
        </w:rPr>
      </w:pPr>
      <w:r w:rsidRPr="00016B79">
        <w:rPr>
          <w:rFonts w:ascii="Times New Roman" w:hAnsi="Times New Roman" w:cs="Times New Roman"/>
          <w:sz w:val="24"/>
          <w:szCs w:val="24"/>
        </w:rPr>
        <w:t>в эстетической сфере:</w:t>
      </w:r>
    </w:p>
    <w:p w:rsidR="00A00206" w:rsidRPr="00016B79" w:rsidRDefault="00A00206" w:rsidP="00A00206">
      <w:pPr>
        <w:pStyle w:val="a7"/>
        <w:numPr>
          <w:ilvl w:val="0"/>
          <w:numId w:val="12"/>
        </w:numPr>
        <w:shd w:val="clear" w:color="auto" w:fill="auto"/>
        <w:tabs>
          <w:tab w:val="left" w:pos="22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w:t>
      </w:r>
      <w:r w:rsidRPr="00016B79">
        <w:rPr>
          <w:rFonts w:ascii="Times New Roman" w:hAnsi="Times New Roman" w:cs="Times New Roman"/>
          <w:sz w:val="24"/>
          <w:szCs w:val="24"/>
        </w:rPr>
        <w:softHyphen/>
        <w:t>полненного объекта или результата труда;</w:t>
      </w:r>
    </w:p>
    <w:p w:rsidR="00A00206" w:rsidRPr="00016B79" w:rsidRDefault="00A00206" w:rsidP="00A00206">
      <w:pPr>
        <w:pStyle w:val="a7"/>
        <w:numPr>
          <w:ilvl w:val="0"/>
          <w:numId w:val="12"/>
        </w:numPr>
        <w:shd w:val="clear" w:color="auto" w:fill="auto"/>
        <w:tabs>
          <w:tab w:val="left" w:pos="22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рациональное и эстетическое оснащение рабочего места с учётом требований эргономики и элементов научной орга</w:t>
      </w:r>
      <w:r w:rsidRPr="00016B79">
        <w:rPr>
          <w:rFonts w:ascii="Times New Roman" w:hAnsi="Times New Roman" w:cs="Times New Roman"/>
          <w:sz w:val="24"/>
          <w:szCs w:val="24"/>
        </w:rPr>
        <w:softHyphen/>
        <w:t>низации труда;</w:t>
      </w:r>
    </w:p>
    <w:p w:rsidR="00A00206" w:rsidRPr="00016B79" w:rsidRDefault="00A00206" w:rsidP="00A00206">
      <w:pPr>
        <w:pStyle w:val="a7"/>
        <w:numPr>
          <w:ilvl w:val="0"/>
          <w:numId w:val="12"/>
        </w:numPr>
        <w:shd w:val="clear" w:color="auto" w:fill="auto"/>
        <w:tabs>
          <w:tab w:val="left" w:pos="221"/>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умение выражать себя в доступных видах и формах худо</w:t>
      </w:r>
      <w:r w:rsidRPr="00016B79">
        <w:rPr>
          <w:rFonts w:ascii="Times New Roman" w:hAnsi="Times New Roman" w:cs="Times New Roman"/>
          <w:sz w:val="24"/>
          <w:szCs w:val="24"/>
        </w:rPr>
        <w:softHyphen/>
        <w:t>жественно-прикладного творчества; художественное оформ</w:t>
      </w:r>
      <w:r w:rsidRPr="00016B79">
        <w:rPr>
          <w:rFonts w:ascii="Times New Roman" w:hAnsi="Times New Roman" w:cs="Times New Roman"/>
          <w:sz w:val="24"/>
          <w:szCs w:val="24"/>
        </w:rPr>
        <w:softHyphen/>
        <w:t>ление объекта труда и оптимальное планирование работ;</w:t>
      </w:r>
    </w:p>
    <w:p w:rsidR="00A00206" w:rsidRPr="00016B79" w:rsidRDefault="00A00206" w:rsidP="00A00206">
      <w:pPr>
        <w:pStyle w:val="a7"/>
        <w:numPr>
          <w:ilvl w:val="0"/>
          <w:numId w:val="12"/>
        </w:numPr>
        <w:shd w:val="clear" w:color="auto" w:fill="auto"/>
        <w:tabs>
          <w:tab w:val="left" w:pos="230"/>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рациональный выбор рабочего костюма и опрятное со</w:t>
      </w:r>
      <w:r w:rsidRPr="00016B79">
        <w:rPr>
          <w:rFonts w:ascii="Times New Roman" w:hAnsi="Times New Roman" w:cs="Times New Roman"/>
          <w:sz w:val="24"/>
          <w:szCs w:val="24"/>
        </w:rPr>
        <w:softHyphen/>
        <w:t>держание рабочей одежды;</w:t>
      </w:r>
    </w:p>
    <w:p w:rsidR="00A00206" w:rsidRPr="00016B79" w:rsidRDefault="00A00206" w:rsidP="00A00206">
      <w:pPr>
        <w:pStyle w:val="a7"/>
        <w:numPr>
          <w:ilvl w:val="0"/>
          <w:numId w:val="12"/>
        </w:numPr>
        <w:shd w:val="clear" w:color="auto" w:fill="auto"/>
        <w:tabs>
          <w:tab w:val="left" w:pos="21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участие в оформлении класса и школы, озеленении при</w:t>
      </w:r>
      <w:r w:rsidRPr="00016B79">
        <w:rPr>
          <w:rFonts w:ascii="Times New Roman" w:hAnsi="Times New Roman" w:cs="Times New Roman"/>
          <w:sz w:val="24"/>
          <w:szCs w:val="24"/>
        </w:rPr>
        <w:softHyphen/>
        <w:t>школьного участка, стремление внести красоту в домашний быт;</w:t>
      </w:r>
    </w:p>
    <w:p w:rsidR="00A00206" w:rsidRPr="00016B79" w:rsidRDefault="00A00206" w:rsidP="00A00206">
      <w:pPr>
        <w:pStyle w:val="71"/>
        <w:shd w:val="clear" w:color="auto" w:fill="auto"/>
        <w:spacing w:line="240" w:lineRule="auto"/>
        <w:ind w:left="426" w:firstLine="406"/>
        <w:rPr>
          <w:rFonts w:ascii="Times New Roman" w:hAnsi="Times New Roman" w:cs="Times New Roman"/>
          <w:sz w:val="24"/>
          <w:szCs w:val="24"/>
        </w:rPr>
      </w:pPr>
      <w:r w:rsidRPr="00016B79">
        <w:rPr>
          <w:rFonts w:ascii="Times New Roman" w:hAnsi="Times New Roman" w:cs="Times New Roman"/>
          <w:sz w:val="24"/>
          <w:szCs w:val="24"/>
        </w:rPr>
        <w:t>в коммуникативной сфере:</w:t>
      </w:r>
    </w:p>
    <w:p w:rsidR="00A00206" w:rsidRPr="00016B79" w:rsidRDefault="00A00206" w:rsidP="00A00206">
      <w:pPr>
        <w:pStyle w:val="a7"/>
        <w:numPr>
          <w:ilvl w:val="0"/>
          <w:numId w:val="12"/>
        </w:numPr>
        <w:shd w:val="clear" w:color="auto" w:fill="auto"/>
        <w:tabs>
          <w:tab w:val="left" w:pos="230"/>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практическое освоение умений, составляющих основу ком</w:t>
      </w:r>
      <w:r w:rsidRPr="00016B79">
        <w:rPr>
          <w:rFonts w:ascii="Times New Roman" w:hAnsi="Times New Roman" w:cs="Times New Roman"/>
          <w:sz w:val="24"/>
          <w:szCs w:val="24"/>
        </w:rPr>
        <w:softHyphen/>
        <w:t>муникативной компетентности: действовать с учётом пози</w:t>
      </w:r>
      <w:r w:rsidRPr="00016B79">
        <w:rPr>
          <w:rFonts w:ascii="Times New Roman" w:hAnsi="Times New Roman" w:cs="Times New Roman"/>
          <w:sz w:val="24"/>
          <w:szCs w:val="24"/>
        </w:rPr>
        <w:softHyphen/>
        <w:t>ции другого и уметь согласовывать свои действия; устанав</w:t>
      </w:r>
      <w:r w:rsidRPr="00016B79">
        <w:rPr>
          <w:rFonts w:ascii="Times New Roman" w:hAnsi="Times New Roman" w:cs="Times New Roman"/>
          <w:sz w:val="24"/>
          <w:szCs w:val="24"/>
        </w:rPr>
        <w:softHyphen/>
        <w:t>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w:t>
      </w:r>
      <w:r w:rsidRPr="00016B79">
        <w:rPr>
          <w:rFonts w:ascii="Times New Roman" w:hAnsi="Times New Roman" w:cs="Times New Roman"/>
          <w:sz w:val="24"/>
          <w:szCs w:val="24"/>
        </w:rPr>
        <w:softHyphen/>
        <w:t>цию, учитывать намерения и способы коммуникации парт</w:t>
      </w:r>
      <w:r w:rsidRPr="00016B79">
        <w:rPr>
          <w:rFonts w:ascii="Times New Roman" w:hAnsi="Times New Roman" w:cs="Times New Roman"/>
          <w:sz w:val="24"/>
          <w:szCs w:val="24"/>
        </w:rPr>
        <w:softHyphen/>
        <w:t>нёра, выбирать адекватные стратегии коммуникации;</w:t>
      </w:r>
    </w:p>
    <w:p w:rsidR="00A00206" w:rsidRPr="00016B79" w:rsidRDefault="00A00206" w:rsidP="00A00206">
      <w:pPr>
        <w:pStyle w:val="a7"/>
        <w:numPr>
          <w:ilvl w:val="0"/>
          <w:numId w:val="12"/>
        </w:numPr>
        <w:shd w:val="clear" w:color="auto" w:fill="auto"/>
        <w:tabs>
          <w:tab w:val="left" w:pos="21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установление рабочих отношений в группе для выполне</w:t>
      </w:r>
      <w:r w:rsidRPr="00016B79">
        <w:rPr>
          <w:rFonts w:ascii="Times New Roman" w:hAnsi="Times New Roman" w:cs="Times New Roman"/>
          <w:sz w:val="24"/>
          <w:szCs w:val="24"/>
        </w:rPr>
        <w:softHyphen/>
        <w:t>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w:t>
      </w:r>
      <w:r w:rsidRPr="00016B79">
        <w:rPr>
          <w:rFonts w:ascii="Times New Roman" w:hAnsi="Times New Roman" w:cs="Times New Roman"/>
          <w:sz w:val="24"/>
          <w:szCs w:val="24"/>
        </w:rPr>
        <w:softHyphen/>
        <w:t>тивного взаимодействия со сверстниками и учителями;</w:t>
      </w:r>
    </w:p>
    <w:p w:rsidR="00A00206" w:rsidRPr="00016B79" w:rsidRDefault="00A00206" w:rsidP="00A00206">
      <w:pPr>
        <w:pStyle w:val="a7"/>
        <w:numPr>
          <w:ilvl w:val="0"/>
          <w:numId w:val="12"/>
        </w:numPr>
        <w:shd w:val="clear" w:color="auto" w:fill="auto"/>
        <w:tabs>
          <w:tab w:val="left" w:pos="22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сравнение разных точек зрения перед принятием реше</w:t>
      </w:r>
      <w:r w:rsidRPr="00016B79">
        <w:rPr>
          <w:rFonts w:ascii="Times New Roman" w:hAnsi="Times New Roman" w:cs="Times New Roman"/>
          <w:sz w:val="24"/>
          <w:szCs w:val="24"/>
        </w:rPr>
        <w:softHyphen/>
        <w:t>ния и осуществлением выбора; аргументирование своей точ</w:t>
      </w:r>
      <w:r w:rsidRPr="00016B79">
        <w:rPr>
          <w:rFonts w:ascii="Times New Roman" w:hAnsi="Times New Roman" w:cs="Times New Roman"/>
          <w:sz w:val="24"/>
          <w:szCs w:val="24"/>
        </w:rPr>
        <w:softHyphen/>
        <w:t>ки зрения, отстаивание в споре своей позиции невраждеб</w:t>
      </w:r>
      <w:r w:rsidRPr="00016B79">
        <w:rPr>
          <w:rFonts w:ascii="Times New Roman" w:hAnsi="Times New Roman" w:cs="Times New Roman"/>
          <w:sz w:val="24"/>
          <w:szCs w:val="24"/>
        </w:rPr>
        <w:softHyphen/>
        <w:t>ным для оппонентов образом;</w:t>
      </w:r>
    </w:p>
    <w:p w:rsidR="00A00206" w:rsidRPr="00016B79" w:rsidRDefault="00A00206" w:rsidP="00A00206">
      <w:pPr>
        <w:pStyle w:val="a7"/>
        <w:numPr>
          <w:ilvl w:val="0"/>
          <w:numId w:val="12"/>
        </w:numPr>
        <w:shd w:val="clear" w:color="auto" w:fill="auto"/>
        <w:tabs>
          <w:tab w:val="left" w:pos="226"/>
        </w:tabs>
        <w:spacing w:before="0" w:line="240" w:lineRule="auto"/>
        <w:ind w:left="426" w:firstLine="406"/>
        <w:jc w:val="both"/>
        <w:rPr>
          <w:rFonts w:ascii="Times New Roman" w:hAnsi="Times New Roman" w:cs="Times New Roman"/>
          <w:sz w:val="24"/>
          <w:szCs w:val="24"/>
        </w:rPr>
      </w:pPr>
      <w:r w:rsidRPr="00016B79">
        <w:rPr>
          <w:rFonts w:ascii="Times New Roman" w:hAnsi="Times New Roman" w:cs="Times New Roman"/>
          <w:sz w:val="24"/>
          <w:szCs w:val="24"/>
        </w:rPr>
        <w:t>адекватное использование речевых сре</w:t>
      </w:r>
      <w:proofErr w:type="gramStart"/>
      <w:r w:rsidRPr="00016B79">
        <w:rPr>
          <w:rFonts w:ascii="Times New Roman" w:hAnsi="Times New Roman" w:cs="Times New Roman"/>
          <w:sz w:val="24"/>
          <w:szCs w:val="24"/>
        </w:rPr>
        <w:t>дств дл</w:t>
      </w:r>
      <w:proofErr w:type="gramEnd"/>
      <w:r w:rsidRPr="00016B79">
        <w:rPr>
          <w:rFonts w:ascii="Times New Roman" w:hAnsi="Times New Roman" w:cs="Times New Roman"/>
          <w:sz w:val="24"/>
          <w:szCs w:val="24"/>
        </w:rPr>
        <w:t>я решения различных коммуникативных задач; овладение устной и пись</w:t>
      </w:r>
      <w:r w:rsidRPr="00016B79">
        <w:rPr>
          <w:rFonts w:ascii="Times New Roman" w:hAnsi="Times New Roman" w:cs="Times New Roman"/>
          <w:sz w:val="24"/>
          <w:szCs w:val="24"/>
        </w:rPr>
        <w:softHyphen/>
        <w:t>менной речью; построение монологических контекстных</w:t>
      </w:r>
    </w:p>
    <w:p w:rsidR="00A00206" w:rsidRPr="00016B79" w:rsidRDefault="00A00206" w:rsidP="00A00206">
      <w:pPr>
        <w:pStyle w:val="a7"/>
        <w:shd w:val="clear" w:color="auto" w:fill="auto"/>
        <w:spacing w:before="0" w:line="240" w:lineRule="auto"/>
        <w:ind w:left="400" w:right="20"/>
        <w:rPr>
          <w:rFonts w:ascii="Times New Roman" w:hAnsi="Times New Roman" w:cs="Times New Roman"/>
          <w:sz w:val="24"/>
          <w:szCs w:val="24"/>
        </w:rPr>
      </w:pPr>
      <w:r w:rsidRPr="00016B79">
        <w:rPr>
          <w:rFonts w:ascii="Times New Roman" w:hAnsi="Times New Roman" w:cs="Times New Roman"/>
          <w:sz w:val="24"/>
          <w:szCs w:val="24"/>
        </w:rPr>
        <w:t xml:space="preserve">высказываний; публичная презентация и защита проекта изделия, продукта труда или услуги; </w:t>
      </w:r>
      <w:r w:rsidRPr="00016B79">
        <w:rPr>
          <w:rStyle w:val="62"/>
          <w:rFonts w:ascii="Times New Roman" w:hAnsi="Times New Roman" w:cs="Times New Roman"/>
          <w:sz w:val="24"/>
          <w:szCs w:val="24"/>
        </w:rPr>
        <w:t>в физиолого-психологической сфере:</w:t>
      </w:r>
    </w:p>
    <w:p w:rsidR="00A00206" w:rsidRPr="00016B79" w:rsidRDefault="00A00206" w:rsidP="00A00206">
      <w:pPr>
        <w:pStyle w:val="a7"/>
        <w:numPr>
          <w:ilvl w:val="0"/>
          <w:numId w:val="12"/>
        </w:numPr>
        <w:shd w:val="clear" w:color="auto" w:fill="auto"/>
        <w:tabs>
          <w:tab w:val="left" w:pos="626"/>
        </w:tabs>
        <w:spacing w:before="0" w:line="240" w:lineRule="auto"/>
        <w:ind w:left="400" w:right="20"/>
        <w:jc w:val="both"/>
        <w:rPr>
          <w:rFonts w:ascii="Times New Roman" w:hAnsi="Times New Roman" w:cs="Times New Roman"/>
          <w:sz w:val="24"/>
          <w:szCs w:val="24"/>
        </w:rPr>
      </w:pPr>
      <w:r w:rsidRPr="00016B79">
        <w:rPr>
          <w:rFonts w:ascii="Times New Roman" w:hAnsi="Times New Roman" w:cs="Times New Roman"/>
          <w:sz w:val="24"/>
          <w:szCs w:val="24"/>
        </w:rPr>
        <w:t>развитие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w:t>
      </w:r>
      <w:r w:rsidRPr="00016B79">
        <w:rPr>
          <w:rFonts w:ascii="Times New Roman" w:hAnsi="Times New Roman" w:cs="Times New Roman"/>
          <w:sz w:val="24"/>
          <w:szCs w:val="24"/>
        </w:rPr>
        <w:softHyphen/>
        <w:t>ческих операций;</w:t>
      </w:r>
    </w:p>
    <w:p w:rsidR="00A00206" w:rsidRPr="00016B79" w:rsidRDefault="00A00206" w:rsidP="00A00206">
      <w:pPr>
        <w:pStyle w:val="a7"/>
        <w:numPr>
          <w:ilvl w:val="0"/>
          <w:numId w:val="12"/>
        </w:numPr>
        <w:shd w:val="clear" w:color="auto" w:fill="auto"/>
        <w:tabs>
          <w:tab w:val="left" w:pos="626"/>
        </w:tabs>
        <w:spacing w:before="0" w:line="240" w:lineRule="auto"/>
        <w:ind w:left="400" w:right="20"/>
        <w:rPr>
          <w:rFonts w:ascii="Times New Roman" w:hAnsi="Times New Roman" w:cs="Times New Roman"/>
          <w:sz w:val="24"/>
          <w:szCs w:val="24"/>
        </w:rPr>
      </w:pPr>
      <w:r w:rsidRPr="00016B79">
        <w:rPr>
          <w:rFonts w:ascii="Times New Roman" w:hAnsi="Times New Roman" w:cs="Times New Roman"/>
          <w:sz w:val="24"/>
          <w:szCs w:val="24"/>
        </w:rPr>
        <w:lastRenderedPageBreak/>
        <w:t>соблюдение необходимой величины усилий, прилагаемых к инструментам, с учётом технологических требований;</w:t>
      </w:r>
    </w:p>
    <w:p w:rsidR="00A00206" w:rsidRPr="00016B79" w:rsidRDefault="00A00206" w:rsidP="00A00206">
      <w:pPr>
        <w:pStyle w:val="a7"/>
        <w:numPr>
          <w:ilvl w:val="0"/>
          <w:numId w:val="12"/>
        </w:numPr>
        <w:shd w:val="clear" w:color="auto" w:fill="auto"/>
        <w:tabs>
          <w:tab w:val="left" w:pos="626"/>
        </w:tabs>
        <w:spacing w:before="0" w:after="368" w:line="240" w:lineRule="auto"/>
        <w:ind w:left="400" w:right="20"/>
        <w:rPr>
          <w:rFonts w:ascii="Times New Roman" w:hAnsi="Times New Roman" w:cs="Times New Roman"/>
          <w:sz w:val="24"/>
          <w:szCs w:val="24"/>
        </w:rPr>
      </w:pPr>
      <w:r w:rsidRPr="00016B79">
        <w:rPr>
          <w:rFonts w:ascii="Times New Roman" w:hAnsi="Times New Roman" w:cs="Times New Roman"/>
          <w:sz w:val="24"/>
          <w:szCs w:val="24"/>
        </w:rPr>
        <w:t xml:space="preserve">сочетание образного и логического мышления </w:t>
      </w:r>
      <w:proofErr w:type="spellStart"/>
      <w:r w:rsidRPr="00016B79">
        <w:rPr>
          <w:rFonts w:ascii="Times New Roman" w:hAnsi="Times New Roman" w:cs="Times New Roman"/>
          <w:sz w:val="24"/>
          <w:szCs w:val="24"/>
        </w:rPr>
        <w:t>впроект</w:t>
      </w:r>
      <w:r w:rsidRPr="00016B79">
        <w:rPr>
          <w:rFonts w:ascii="Times New Roman" w:hAnsi="Times New Roman" w:cs="Times New Roman"/>
          <w:sz w:val="24"/>
          <w:szCs w:val="24"/>
        </w:rPr>
        <w:softHyphen/>
        <w:t>ной</w:t>
      </w:r>
      <w:proofErr w:type="spellEnd"/>
      <w:r w:rsidRPr="00016B79">
        <w:rPr>
          <w:rFonts w:ascii="Times New Roman" w:hAnsi="Times New Roman" w:cs="Times New Roman"/>
          <w:sz w:val="24"/>
          <w:szCs w:val="24"/>
        </w:rPr>
        <w:t xml:space="preserve"> деятельности.</w:t>
      </w:r>
    </w:p>
    <w:p w:rsidR="00A00206" w:rsidRDefault="00A00206" w:rsidP="00A00206">
      <w:pPr>
        <w:pStyle w:val="a3"/>
        <w:spacing w:after="0" w:line="240" w:lineRule="auto"/>
        <w:ind w:left="0"/>
        <w:jc w:val="center"/>
        <w:rPr>
          <w:rFonts w:ascii="Times New Roman" w:hAnsi="Times New Roman" w:cs="Times New Roman"/>
          <w:b/>
          <w:sz w:val="28"/>
          <w:szCs w:val="28"/>
          <w:u w:val="single"/>
        </w:rPr>
      </w:pPr>
      <w:r>
        <w:rPr>
          <w:rFonts w:ascii="Times New Roman" w:hAnsi="Times New Roman" w:cs="Times New Roman"/>
          <w:b/>
          <w:sz w:val="28"/>
          <w:szCs w:val="28"/>
          <w:u w:val="single"/>
        </w:rPr>
        <w:t>2</w:t>
      </w:r>
      <w:r w:rsidRPr="00185EBA">
        <w:rPr>
          <w:rFonts w:ascii="Times New Roman" w:hAnsi="Times New Roman" w:cs="Times New Roman"/>
          <w:b/>
          <w:sz w:val="28"/>
          <w:szCs w:val="28"/>
          <w:u w:val="single"/>
        </w:rPr>
        <w:t>.Содержание</w:t>
      </w:r>
      <w:r>
        <w:rPr>
          <w:rFonts w:ascii="Times New Roman" w:hAnsi="Times New Roman" w:cs="Times New Roman"/>
          <w:b/>
          <w:sz w:val="28"/>
          <w:szCs w:val="28"/>
          <w:u w:val="single"/>
        </w:rPr>
        <w:t xml:space="preserve"> учебного предмета.</w:t>
      </w:r>
    </w:p>
    <w:p w:rsidR="00A00206" w:rsidRDefault="00A00206" w:rsidP="00A00206">
      <w:pPr>
        <w:pStyle w:val="a3"/>
        <w:spacing w:after="0" w:line="240" w:lineRule="auto"/>
        <w:ind w:left="0"/>
        <w:rPr>
          <w:rFonts w:ascii="Times New Roman" w:hAnsi="Times New Roman" w:cs="Times New Roman"/>
          <w:b/>
          <w:sz w:val="28"/>
          <w:szCs w:val="28"/>
          <w:u w:val="single"/>
        </w:rPr>
      </w:pPr>
    </w:p>
    <w:p w:rsidR="00A00206" w:rsidRDefault="00A00206" w:rsidP="00D40453">
      <w:pPr>
        <w:spacing w:after="0"/>
        <w:jc w:val="center"/>
        <w:rPr>
          <w:rFonts w:ascii="Times New Roman" w:hAnsi="Times New Roman" w:cs="Times New Roman"/>
          <w:b/>
          <w:i/>
          <w:sz w:val="28"/>
          <w:szCs w:val="28"/>
        </w:rPr>
      </w:pPr>
      <w:r w:rsidRPr="00E6307F">
        <w:rPr>
          <w:rFonts w:ascii="Times New Roman" w:hAnsi="Times New Roman" w:cs="Times New Roman"/>
          <w:b/>
          <w:sz w:val="28"/>
          <w:szCs w:val="28"/>
        </w:rPr>
        <w:t>5</w:t>
      </w:r>
      <w:r>
        <w:rPr>
          <w:rFonts w:ascii="Times New Roman" w:hAnsi="Times New Roman" w:cs="Times New Roman"/>
          <w:b/>
          <w:sz w:val="28"/>
          <w:szCs w:val="28"/>
        </w:rPr>
        <w:t xml:space="preserve"> </w:t>
      </w:r>
      <w:r w:rsidRPr="00E6307F">
        <w:rPr>
          <w:rFonts w:ascii="Times New Roman" w:hAnsi="Times New Roman" w:cs="Times New Roman"/>
          <w:b/>
          <w:sz w:val="28"/>
          <w:szCs w:val="28"/>
        </w:rPr>
        <w:t>класс</w:t>
      </w:r>
      <w:r>
        <w:rPr>
          <w:rFonts w:ascii="Times New Roman" w:hAnsi="Times New Roman" w:cs="Times New Roman"/>
          <w:b/>
          <w:sz w:val="28"/>
          <w:szCs w:val="28"/>
        </w:rPr>
        <w:t>.</w:t>
      </w:r>
      <w:r w:rsidRPr="00225E2B">
        <w:rPr>
          <w:rFonts w:ascii="Times New Roman" w:hAnsi="Times New Roman" w:cs="Times New Roman"/>
          <w:b/>
          <w:sz w:val="28"/>
          <w:szCs w:val="28"/>
        </w:rPr>
        <w:t xml:space="preserve"> </w:t>
      </w:r>
      <w:r w:rsidRPr="0087545D">
        <w:rPr>
          <w:rFonts w:ascii="Times New Roman" w:hAnsi="Times New Roman" w:cs="Times New Roman"/>
          <w:b/>
          <w:i/>
          <w:sz w:val="28"/>
          <w:szCs w:val="28"/>
        </w:rPr>
        <w:t>Раздел: «Технологии домашнего хозяйства</w:t>
      </w:r>
      <w:proofErr w:type="gramStart"/>
      <w:r w:rsidRPr="0087545D">
        <w:rPr>
          <w:rFonts w:ascii="Times New Roman" w:hAnsi="Times New Roman" w:cs="Times New Roman"/>
          <w:b/>
          <w:i/>
          <w:sz w:val="28"/>
          <w:szCs w:val="28"/>
        </w:rPr>
        <w:t>.</w:t>
      </w:r>
      <w:r>
        <w:rPr>
          <w:rFonts w:ascii="Times New Roman" w:hAnsi="Times New Roman" w:cs="Times New Roman"/>
          <w:b/>
          <w:i/>
          <w:sz w:val="28"/>
          <w:szCs w:val="28"/>
        </w:rPr>
        <w:t xml:space="preserve">» </w:t>
      </w:r>
      <w:proofErr w:type="gramEnd"/>
      <w:r>
        <w:rPr>
          <w:rFonts w:ascii="Times New Roman" w:hAnsi="Times New Roman" w:cs="Times New Roman"/>
          <w:b/>
          <w:i/>
          <w:sz w:val="28"/>
          <w:szCs w:val="28"/>
        </w:rPr>
        <w:t>1</w:t>
      </w:r>
      <w:r w:rsidRPr="0087545D">
        <w:rPr>
          <w:rFonts w:ascii="Times New Roman" w:hAnsi="Times New Roman" w:cs="Times New Roman"/>
          <w:b/>
          <w:i/>
          <w:sz w:val="28"/>
          <w:szCs w:val="28"/>
        </w:rPr>
        <w:t>ч.</w:t>
      </w:r>
    </w:p>
    <w:p w:rsidR="00A00206" w:rsidRPr="00D40453" w:rsidRDefault="00A00206" w:rsidP="00A00206">
      <w:pPr>
        <w:pStyle w:val="321"/>
        <w:keepNext/>
        <w:keepLines/>
        <w:shd w:val="clear" w:color="auto" w:fill="auto"/>
        <w:spacing w:before="0" w:after="0" w:line="240" w:lineRule="auto"/>
        <w:jc w:val="both"/>
        <w:rPr>
          <w:rStyle w:val="322"/>
          <w:rFonts w:ascii="Times New Roman" w:hAnsi="Times New Roman" w:cs="Times New Roman"/>
          <w:b/>
          <w:sz w:val="28"/>
          <w:szCs w:val="28"/>
        </w:rPr>
      </w:pPr>
      <w:r w:rsidRPr="00D40453">
        <w:rPr>
          <w:rStyle w:val="322"/>
          <w:b/>
          <w:sz w:val="28"/>
          <w:szCs w:val="28"/>
        </w:rPr>
        <w:t xml:space="preserve">Тема 1. </w:t>
      </w:r>
      <w:r w:rsidRPr="00D40453">
        <w:rPr>
          <w:rStyle w:val="322"/>
          <w:rFonts w:ascii="Times New Roman" w:hAnsi="Times New Roman" w:cs="Times New Roman"/>
          <w:b/>
          <w:sz w:val="28"/>
          <w:szCs w:val="28"/>
        </w:rPr>
        <w:t>Интерьер жилого дома 1 ч.</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Теоретические сведения</w:t>
      </w:r>
      <w:r w:rsidRPr="00016B79">
        <w:rPr>
          <w:rStyle w:val="11"/>
          <w:rFonts w:ascii="Times New Roman" w:hAnsi="Times New Roman" w:cs="Times New Roman"/>
          <w:b/>
          <w:sz w:val="24"/>
          <w:szCs w:val="24"/>
        </w:rPr>
        <w:t>.</w:t>
      </w:r>
      <w:r w:rsidR="00D40453">
        <w:rPr>
          <w:rStyle w:val="11"/>
          <w:rFonts w:ascii="Times New Roman" w:hAnsi="Times New Roman" w:cs="Times New Roman"/>
          <w:b/>
          <w:sz w:val="24"/>
          <w:szCs w:val="24"/>
        </w:rPr>
        <w:t xml:space="preserve"> </w:t>
      </w:r>
      <w:r w:rsidRPr="00016B79">
        <w:rPr>
          <w:rFonts w:ascii="Times New Roman" w:hAnsi="Times New Roman"/>
          <w:sz w:val="24"/>
          <w:szCs w:val="24"/>
        </w:rPr>
        <w:t>Понятие об интерьере. Требования к интерьеру: эргономические, санитарно-гигиенические, эстетические.</w:t>
      </w:r>
    </w:p>
    <w:p w:rsidR="00A00206" w:rsidRPr="00016B79" w:rsidRDefault="00A00206" w:rsidP="00A00206">
      <w:pPr>
        <w:pStyle w:val="321"/>
        <w:keepNext/>
        <w:keepLines/>
        <w:shd w:val="clear" w:color="auto" w:fill="auto"/>
        <w:spacing w:before="0" w:after="0" w:line="240" w:lineRule="auto"/>
        <w:jc w:val="both"/>
        <w:rPr>
          <w:rFonts w:ascii="Times New Roman" w:hAnsi="Times New Roman" w:cs="Times New Roman"/>
          <w:b w:val="0"/>
          <w:sz w:val="24"/>
          <w:szCs w:val="24"/>
        </w:rPr>
      </w:pPr>
      <w:r w:rsidRPr="00016B79">
        <w:rPr>
          <w:rFonts w:ascii="Times New Roman" w:eastAsia="Times New Roman" w:hAnsi="Times New Roman" w:cs="Times New Roman"/>
          <w:b w:val="0"/>
          <w:bCs w:val="0"/>
          <w:sz w:val="24"/>
          <w:szCs w:val="24"/>
          <w:lang w:eastAsia="ru-RU"/>
        </w:rPr>
        <w:t>Планировка кухни. Разделение кухни на рабочую и обеденную зоны. Цветовое решение кухни. Использование современных материалов в отделке кухни. Декоративное оформление. Проектирование кухни на компьютере</w:t>
      </w:r>
    </w:p>
    <w:p w:rsidR="00A00206" w:rsidRPr="001C2DA8" w:rsidRDefault="00A00206" w:rsidP="00A00206">
      <w:pPr>
        <w:pStyle w:val="a3"/>
        <w:spacing w:after="0" w:line="240" w:lineRule="auto"/>
        <w:ind w:left="0"/>
        <w:rPr>
          <w:rFonts w:ascii="Times New Roman" w:hAnsi="Times New Roman" w:cs="Times New Roman"/>
          <w:b/>
          <w:sz w:val="24"/>
          <w:szCs w:val="24"/>
        </w:rPr>
      </w:pPr>
    </w:p>
    <w:p w:rsidR="00A00206" w:rsidRDefault="00A00206" w:rsidP="00D40453">
      <w:pPr>
        <w:pStyle w:val="a3"/>
        <w:spacing w:after="0" w:line="240" w:lineRule="auto"/>
        <w:ind w:left="0"/>
        <w:jc w:val="center"/>
        <w:rPr>
          <w:rFonts w:ascii="Times New Roman" w:eastAsia="Times New Roman" w:hAnsi="Times New Roman" w:cs="Times New Roman"/>
          <w:b/>
          <w:i/>
          <w:sz w:val="28"/>
          <w:szCs w:val="28"/>
          <w:lang w:eastAsia="ru-RU"/>
        </w:rPr>
      </w:pPr>
      <w:r w:rsidRPr="00CD6736">
        <w:rPr>
          <w:rFonts w:ascii="Times New Roman" w:eastAsia="Times New Roman" w:hAnsi="Times New Roman" w:cs="Times New Roman"/>
          <w:b/>
          <w:sz w:val="28"/>
          <w:szCs w:val="28"/>
          <w:lang w:eastAsia="ru-RU"/>
        </w:rPr>
        <w:t xml:space="preserve">Раздел «Электротехника» </w:t>
      </w:r>
      <w:r>
        <w:rPr>
          <w:rFonts w:ascii="Times New Roman" w:eastAsia="Times New Roman" w:hAnsi="Times New Roman" w:cs="Times New Roman"/>
          <w:b/>
          <w:i/>
          <w:sz w:val="28"/>
          <w:szCs w:val="28"/>
          <w:lang w:eastAsia="ru-RU"/>
        </w:rPr>
        <w:t>1 ч.</w:t>
      </w:r>
    </w:p>
    <w:p w:rsidR="00A00206" w:rsidRDefault="00A00206" w:rsidP="00A00206">
      <w:pPr>
        <w:pStyle w:val="a3"/>
        <w:spacing w:after="0" w:line="240" w:lineRule="auto"/>
        <w:ind w:left="0"/>
        <w:rPr>
          <w:rFonts w:ascii="Times New Roman" w:eastAsia="Times New Roman" w:hAnsi="Times New Roman" w:cs="Times New Roman"/>
          <w:b/>
          <w:i/>
          <w:sz w:val="28"/>
          <w:szCs w:val="28"/>
          <w:lang w:eastAsia="ru-RU"/>
        </w:rPr>
      </w:pPr>
      <w:r w:rsidRPr="00CD6736">
        <w:rPr>
          <w:rFonts w:ascii="Times New Roman" w:eastAsia="Times New Roman" w:hAnsi="Times New Roman" w:cs="Times New Roman"/>
          <w:b/>
          <w:sz w:val="28"/>
          <w:szCs w:val="28"/>
          <w:lang w:eastAsia="ru-RU"/>
        </w:rPr>
        <w:t>Тема 2.«Бытовые электропри</w:t>
      </w:r>
      <w:r>
        <w:rPr>
          <w:rFonts w:ascii="Times New Roman" w:eastAsia="Times New Roman" w:hAnsi="Times New Roman" w:cs="Times New Roman"/>
          <w:b/>
          <w:sz w:val="28"/>
          <w:szCs w:val="28"/>
          <w:lang w:eastAsia="ru-RU"/>
        </w:rPr>
        <w:t>боры»</w:t>
      </w:r>
      <w:r>
        <w:rPr>
          <w:rFonts w:ascii="Times New Roman" w:eastAsia="Times New Roman" w:hAnsi="Times New Roman" w:cs="Times New Roman"/>
          <w:b/>
          <w:i/>
          <w:sz w:val="28"/>
          <w:szCs w:val="28"/>
          <w:lang w:eastAsia="ru-RU"/>
        </w:rPr>
        <w:t xml:space="preserve"> 1 ч.</w:t>
      </w:r>
    </w:p>
    <w:p w:rsidR="00A00206" w:rsidRPr="00016B79" w:rsidRDefault="00A00206" w:rsidP="00A00206">
      <w:pPr>
        <w:pStyle w:val="a3"/>
        <w:spacing w:after="0" w:line="240" w:lineRule="auto"/>
        <w:ind w:left="0"/>
        <w:rPr>
          <w:rFonts w:ascii="Times New Roman" w:hAnsi="Times New Roman" w:cs="Times New Roman"/>
          <w:b/>
          <w:sz w:val="24"/>
          <w:szCs w:val="24"/>
        </w:rPr>
      </w:pPr>
      <w:r w:rsidRPr="00016B79">
        <w:rPr>
          <w:rStyle w:val="11"/>
          <w:rFonts w:ascii="Times New Roman" w:hAnsi="Times New Roman" w:cs="Times New Roman"/>
          <w:sz w:val="24"/>
          <w:szCs w:val="24"/>
        </w:rPr>
        <w:t xml:space="preserve">Теоретические </w:t>
      </w:r>
      <w:proofErr w:type="spellStart"/>
      <w:r w:rsidRPr="00016B79">
        <w:rPr>
          <w:rStyle w:val="11"/>
          <w:rFonts w:ascii="Times New Roman" w:hAnsi="Times New Roman" w:cs="Times New Roman"/>
          <w:sz w:val="24"/>
          <w:szCs w:val="24"/>
        </w:rPr>
        <w:t>сведения</w:t>
      </w:r>
      <w:proofErr w:type="gramStart"/>
      <w:r w:rsidRPr="00016B79">
        <w:rPr>
          <w:rStyle w:val="11"/>
          <w:rFonts w:ascii="Times New Roman" w:hAnsi="Times New Roman" w:cs="Times New Roman"/>
          <w:sz w:val="24"/>
          <w:szCs w:val="24"/>
        </w:rPr>
        <w:t>.</w:t>
      </w:r>
      <w:r w:rsidRPr="00016B79">
        <w:rPr>
          <w:rFonts w:ascii="Times New Roman" w:eastAsia="Times New Roman" w:hAnsi="Times New Roman" w:cs="Times New Roman"/>
          <w:sz w:val="24"/>
          <w:szCs w:val="24"/>
          <w:lang w:eastAsia="ru-RU"/>
        </w:rPr>
        <w:t>О</w:t>
      </w:r>
      <w:proofErr w:type="gramEnd"/>
      <w:r w:rsidRPr="00016B79">
        <w:rPr>
          <w:rFonts w:ascii="Times New Roman" w:eastAsia="Times New Roman" w:hAnsi="Times New Roman" w:cs="Times New Roman"/>
          <w:sz w:val="24"/>
          <w:szCs w:val="24"/>
          <w:lang w:eastAsia="ru-RU"/>
        </w:rPr>
        <w:t>бщие</w:t>
      </w:r>
      <w:proofErr w:type="spellEnd"/>
      <w:r w:rsidRPr="00016B79">
        <w:rPr>
          <w:rFonts w:ascii="Times New Roman" w:eastAsia="Times New Roman" w:hAnsi="Times New Roman" w:cs="Times New Roman"/>
          <w:sz w:val="24"/>
          <w:szCs w:val="24"/>
          <w:lang w:eastAsia="ru-RU"/>
        </w:rPr>
        <w:t xml:space="preserve"> сведения о видах, принципе действия и правилах эксплуатации бытовых электроприборов на кухне: бытового холодильника, микроволновой печи (СВЧ)</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w:t>
      </w:r>
      <w:proofErr w:type="spellStart"/>
      <w:r w:rsidRPr="00016B79">
        <w:rPr>
          <w:rStyle w:val="11"/>
          <w:rFonts w:ascii="Times New Roman" w:hAnsi="Times New Roman" w:cs="Times New Roman"/>
          <w:sz w:val="24"/>
          <w:szCs w:val="24"/>
        </w:rPr>
        <w:t>работы</w:t>
      </w:r>
      <w:proofErr w:type="gramStart"/>
      <w:r w:rsidRPr="00016B79">
        <w:rPr>
          <w:rStyle w:val="11"/>
          <w:rFonts w:ascii="Times New Roman" w:hAnsi="Times New Roman" w:cs="Times New Roman"/>
          <w:sz w:val="24"/>
          <w:szCs w:val="24"/>
        </w:rPr>
        <w:t>.</w:t>
      </w:r>
      <w:r w:rsidRPr="00016B79">
        <w:rPr>
          <w:rFonts w:ascii="Times New Roman" w:hAnsi="Times New Roman"/>
          <w:sz w:val="24"/>
          <w:szCs w:val="24"/>
        </w:rPr>
        <w:t>И</w:t>
      </w:r>
      <w:proofErr w:type="gramEnd"/>
      <w:r w:rsidRPr="00016B79">
        <w:rPr>
          <w:rFonts w:ascii="Times New Roman" w:hAnsi="Times New Roman"/>
          <w:sz w:val="24"/>
          <w:szCs w:val="24"/>
        </w:rPr>
        <w:t>зучать</w:t>
      </w:r>
      <w:proofErr w:type="spellEnd"/>
      <w:r w:rsidRPr="00016B79">
        <w:rPr>
          <w:rFonts w:ascii="Times New Roman" w:hAnsi="Times New Roman"/>
          <w:sz w:val="24"/>
          <w:szCs w:val="24"/>
        </w:rPr>
        <w:t xml:space="preserve"> потребность в бытовых электроприборах на кухне.</w:t>
      </w:r>
      <w:r w:rsidRPr="00016B79">
        <w:rPr>
          <w:rFonts w:ascii="Times New Roman" w:hAnsi="Times New Roman"/>
          <w:sz w:val="24"/>
          <w:szCs w:val="24"/>
        </w:rPr>
        <w:cr/>
        <w:t>Находить и представлять информацию об истории электроприборов.</w:t>
      </w:r>
    </w:p>
    <w:p w:rsidR="00A00206" w:rsidRDefault="00A00206" w:rsidP="00A00206">
      <w:pPr>
        <w:pStyle w:val="a3"/>
        <w:spacing w:after="0" w:line="240" w:lineRule="auto"/>
        <w:ind w:left="0"/>
        <w:rPr>
          <w:rFonts w:ascii="Times New Roman" w:eastAsia="Times New Roman" w:hAnsi="Times New Roman" w:cs="Times New Roman"/>
          <w:sz w:val="24"/>
          <w:szCs w:val="24"/>
          <w:lang w:eastAsia="ru-RU"/>
        </w:rPr>
      </w:pPr>
      <w:r w:rsidRPr="00016B79">
        <w:rPr>
          <w:rFonts w:ascii="Times New Roman" w:eastAsia="Times New Roman" w:hAnsi="Times New Roman" w:cs="Times New Roman"/>
          <w:sz w:val="24"/>
          <w:szCs w:val="24"/>
          <w:lang w:eastAsia="ru-RU"/>
        </w:rPr>
        <w:t>Изучать принципы действия и правила эксплуатации микроволновой печи и бытового холодильника.</w:t>
      </w:r>
    </w:p>
    <w:p w:rsidR="00E23C0F" w:rsidRPr="00016B79" w:rsidRDefault="00E23C0F" w:rsidP="00A00206">
      <w:pPr>
        <w:pStyle w:val="a3"/>
        <w:spacing w:after="0" w:line="240" w:lineRule="auto"/>
        <w:ind w:left="0"/>
        <w:rPr>
          <w:rFonts w:ascii="Times New Roman" w:eastAsia="Times New Roman" w:hAnsi="Times New Roman" w:cs="Times New Roman"/>
          <w:sz w:val="24"/>
          <w:szCs w:val="24"/>
          <w:lang w:eastAsia="ru-RU"/>
        </w:rPr>
      </w:pPr>
    </w:p>
    <w:p w:rsidR="00A00206" w:rsidRPr="00E93983" w:rsidRDefault="00A00206" w:rsidP="00A00206">
      <w:pPr>
        <w:pStyle w:val="6"/>
        <w:shd w:val="clear" w:color="auto" w:fill="auto"/>
        <w:spacing w:before="0" w:line="240" w:lineRule="auto"/>
        <w:ind w:left="20" w:right="20" w:firstLine="400"/>
        <w:rPr>
          <w:b/>
          <w:sz w:val="28"/>
          <w:szCs w:val="28"/>
        </w:rPr>
      </w:pPr>
      <w:r w:rsidRPr="00D40453">
        <w:rPr>
          <w:rStyle w:val="710"/>
          <w:rFonts w:ascii="Times New Roman" w:hAnsi="Times New Roman" w:cs="Times New Roman"/>
          <w:b/>
          <w:i w:val="0"/>
          <w:sz w:val="28"/>
          <w:szCs w:val="28"/>
        </w:rPr>
        <w:t>Раздел</w:t>
      </w:r>
      <w:proofErr w:type="gramStart"/>
      <w:r w:rsidRPr="00D40453">
        <w:rPr>
          <w:rStyle w:val="710"/>
          <w:rFonts w:ascii="Times New Roman" w:hAnsi="Times New Roman" w:cs="Times New Roman"/>
          <w:b/>
          <w:i w:val="0"/>
          <w:sz w:val="28"/>
          <w:szCs w:val="28"/>
        </w:rPr>
        <w:t xml:space="preserve"> :</w:t>
      </w:r>
      <w:proofErr w:type="gramEnd"/>
      <w:r w:rsidRPr="00D40453">
        <w:rPr>
          <w:rStyle w:val="710"/>
          <w:rFonts w:ascii="Times New Roman" w:hAnsi="Times New Roman" w:cs="Times New Roman"/>
          <w:b/>
          <w:i w:val="0"/>
          <w:sz w:val="28"/>
          <w:szCs w:val="28"/>
        </w:rPr>
        <w:t xml:space="preserve"> « Технологии обработки конструкционных материалов»</w:t>
      </w:r>
      <w:r w:rsidRPr="0087545D">
        <w:rPr>
          <w:b/>
          <w:sz w:val="28"/>
          <w:szCs w:val="28"/>
        </w:rPr>
        <w:t>20ч.</w:t>
      </w:r>
    </w:p>
    <w:p w:rsidR="00A00206" w:rsidRPr="002159CC" w:rsidRDefault="00A00206" w:rsidP="00A00206">
      <w:pPr>
        <w:pStyle w:val="6"/>
        <w:shd w:val="clear" w:color="auto" w:fill="auto"/>
        <w:spacing w:before="0" w:line="240" w:lineRule="auto"/>
        <w:ind w:left="20" w:right="20" w:firstLine="400"/>
        <w:rPr>
          <w:b/>
          <w:sz w:val="28"/>
          <w:szCs w:val="28"/>
          <w:u w:val="single"/>
        </w:rPr>
      </w:pPr>
      <w:r w:rsidRPr="002159CC">
        <w:rPr>
          <w:b/>
          <w:sz w:val="28"/>
          <w:szCs w:val="28"/>
          <w:u w:val="single"/>
        </w:rPr>
        <w:t>Тема 1</w:t>
      </w:r>
      <w:r>
        <w:rPr>
          <w:b/>
          <w:sz w:val="28"/>
          <w:szCs w:val="28"/>
          <w:u w:val="single"/>
        </w:rPr>
        <w:t>.</w:t>
      </w:r>
      <w:r w:rsidRPr="002159CC">
        <w:rPr>
          <w:b/>
          <w:sz w:val="28"/>
          <w:szCs w:val="28"/>
          <w:u w:val="single"/>
        </w:rPr>
        <w:t>Технология ручной обработки древесины и древесных материалов</w:t>
      </w:r>
      <w:r>
        <w:rPr>
          <w:b/>
          <w:sz w:val="28"/>
          <w:szCs w:val="28"/>
          <w:u w:val="single"/>
        </w:rPr>
        <w:t xml:space="preserve"> 12ч.</w:t>
      </w:r>
    </w:p>
    <w:p w:rsidR="00A00206" w:rsidRPr="00016B79" w:rsidRDefault="00A00206" w:rsidP="00A00206">
      <w:pPr>
        <w:pStyle w:val="afb"/>
        <w:rPr>
          <w:rFonts w:ascii="Times New Roman" w:hAnsi="Times New Roman"/>
          <w:sz w:val="24"/>
          <w:szCs w:val="24"/>
        </w:rPr>
      </w:pPr>
      <w:r w:rsidRPr="00016B79">
        <w:rPr>
          <w:rStyle w:val="a5"/>
          <w:sz w:val="24"/>
          <w:szCs w:val="24"/>
        </w:rPr>
        <w:t>Теоретические сведения</w:t>
      </w:r>
      <w:r w:rsidRPr="00016B79">
        <w:rPr>
          <w:rStyle w:val="a5"/>
          <w:rFonts w:eastAsiaTheme="minorHAnsi"/>
          <w:sz w:val="24"/>
          <w:szCs w:val="24"/>
        </w:rPr>
        <w:t>.</w:t>
      </w:r>
      <w:r w:rsidR="00D40453">
        <w:rPr>
          <w:rStyle w:val="a5"/>
          <w:rFonts w:eastAsiaTheme="minorHAnsi"/>
          <w:sz w:val="24"/>
          <w:szCs w:val="24"/>
        </w:rPr>
        <w:t xml:space="preserve"> </w:t>
      </w:r>
      <w:r w:rsidRPr="00016B79">
        <w:rPr>
          <w:rFonts w:ascii="Times New Roman" w:hAnsi="Times New Roman"/>
          <w:sz w:val="24"/>
          <w:szCs w:val="24"/>
        </w:rPr>
        <w:t xml:space="preserve">Рабочее место </w:t>
      </w:r>
      <w:proofErr w:type="gramStart"/>
      <w:r w:rsidRPr="00016B79">
        <w:rPr>
          <w:rFonts w:ascii="Times New Roman" w:hAnsi="Times New Roman"/>
          <w:sz w:val="24"/>
          <w:szCs w:val="24"/>
        </w:rPr>
        <w:t>обучающегося</w:t>
      </w:r>
      <w:proofErr w:type="gramEnd"/>
      <w:r w:rsidRPr="00016B79">
        <w:rPr>
          <w:rFonts w:ascii="Times New Roman" w:hAnsi="Times New Roman"/>
          <w:sz w:val="24"/>
          <w:szCs w:val="24"/>
        </w:rPr>
        <w:t xml:space="preserve">. Столярный или универсальный верстак. </w:t>
      </w:r>
      <w:r w:rsidRPr="00016B79">
        <w:rPr>
          <w:rFonts w:ascii="Times New Roman" w:hAnsi="Times New Roman"/>
          <w:sz w:val="24"/>
          <w:szCs w:val="24"/>
        </w:rPr>
        <w:cr/>
        <w:t>Ручные инструменты и приспособления. Планирование создания изделий.</w:t>
      </w:r>
      <w:r w:rsidRPr="00016B79">
        <w:rPr>
          <w:rFonts w:ascii="Times New Roman" w:hAnsi="Times New Roman"/>
          <w:sz w:val="24"/>
          <w:szCs w:val="24"/>
        </w:rPr>
        <w:cr/>
        <w:t>Технологический процесс, технологические операции. Понятия «заготовка», «деталь», «изделие». Технологическая и маршрутная карты.</w:t>
      </w:r>
      <w:r w:rsidRPr="00016B79">
        <w:rPr>
          <w:rFonts w:ascii="Times New Roman" w:hAnsi="Times New Roman"/>
          <w:sz w:val="24"/>
          <w:szCs w:val="24"/>
        </w:rPr>
        <w:cr/>
        <w:t>Графическое изображение изделия: технический рисунок, эскиз, чертёж.</w:t>
      </w:r>
      <w:r w:rsidRPr="00016B79">
        <w:rPr>
          <w:rFonts w:ascii="Times New Roman" w:hAnsi="Times New Roman"/>
          <w:sz w:val="24"/>
          <w:szCs w:val="24"/>
        </w:rPr>
        <w:cr/>
        <w:t>Разметка плоского изделия на заготовке. Разметочные и измерительные инструменты, шаблон. Применение компьютера для разработки графической документации.</w:t>
      </w:r>
      <w:r w:rsidRPr="00016B79">
        <w:rPr>
          <w:rFonts w:ascii="Times New Roman" w:hAnsi="Times New Roman"/>
          <w:sz w:val="24"/>
          <w:szCs w:val="24"/>
        </w:rPr>
        <w:cr/>
        <w:t>Древесина как конструкционный материал. Пиломатериалы.</w:t>
      </w:r>
      <w:r w:rsidRPr="00016B79">
        <w:rPr>
          <w:rFonts w:ascii="Times New Roman" w:hAnsi="Times New Roman"/>
          <w:sz w:val="24"/>
          <w:szCs w:val="24"/>
        </w:rPr>
        <w:cr/>
        <w:t>Конструкционные древесные материалы.</w:t>
      </w:r>
      <w:r w:rsidRPr="00016B79">
        <w:rPr>
          <w:rFonts w:ascii="Times New Roman" w:hAnsi="Times New Roman"/>
          <w:sz w:val="24"/>
          <w:szCs w:val="24"/>
        </w:rPr>
        <w:cr/>
        <w:t>Основные технологические операции и приёмы ручной обработки древесины и древесных материалов; особенности их выполнения: пиление, строгание, сверление.</w:t>
      </w:r>
    </w:p>
    <w:p w:rsidR="00A00206" w:rsidRPr="00016B79" w:rsidRDefault="00A00206" w:rsidP="00A00206">
      <w:pPr>
        <w:pStyle w:val="a3"/>
        <w:spacing w:after="0" w:line="240" w:lineRule="auto"/>
        <w:ind w:left="0"/>
        <w:rPr>
          <w:rFonts w:ascii="Times New Roman" w:eastAsia="Times New Roman" w:hAnsi="Times New Roman" w:cs="Times New Roman"/>
          <w:sz w:val="24"/>
          <w:szCs w:val="24"/>
          <w:lang w:eastAsia="ru-RU"/>
        </w:rPr>
      </w:pPr>
      <w:r w:rsidRPr="00016B79">
        <w:rPr>
          <w:rFonts w:ascii="Times New Roman" w:eastAsia="Times New Roman" w:hAnsi="Times New Roman" w:cs="Times New Roman"/>
          <w:sz w:val="24"/>
          <w:szCs w:val="24"/>
          <w:lang w:eastAsia="ru-RU"/>
        </w:rPr>
        <w:t>Сборка деталей изделия: гвоздями, шурупами, склеиванием. Зачистка и лакирование деревянных поверхностей. Правила безопасного труда.</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w:t>
      </w:r>
      <w:proofErr w:type="spellStart"/>
      <w:r w:rsidRPr="00016B79">
        <w:rPr>
          <w:rStyle w:val="11"/>
          <w:rFonts w:ascii="Times New Roman" w:hAnsi="Times New Roman" w:cs="Times New Roman"/>
          <w:sz w:val="24"/>
          <w:szCs w:val="24"/>
        </w:rPr>
        <w:t>работы</w:t>
      </w:r>
      <w:proofErr w:type="gramStart"/>
      <w:r w:rsidRPr="00016B79">
        <w:rPr>
          <w:rStyle w:val="11"/>
          <w:rFonts w:ascii="Times New Roman" w:hAnsi="Times New Roman" w:cs="Times New Roman"/>
          <w:sz w:val="24"/>
          <w:szCs w:val="24"/>
        </w:rPr>
        <w:t>.</w:t>
      </w:r>
      <w:r w:rsidRPr="00016B79">
        <w:rPr>
          <w:rFonts w:ascii="Times New Roman" w:hAnsi="Times New Roman"/>
          <w:sz w:val="24"/>
          <w:szCs w:val="24"/>
        </w:rPr>
        <w:t>Ч</w:t>
      </w:r>
      <w:proofErr w:type="gramEnd"/>
      <w:r w:rsidRPr="00016B79">
        <w:rPr>
          <w:rFonts w:ascii="Times New Roman" w:hAnsi="Times New Roman"/>
          <w:sz w:val="24"/>
          <w:szCs w:val="24"/>
        </w:rPr>
        <w:t>итать</w:t>
      </w:r>
      <w:proofErr w:type="spellEnd"/>
      <w:r w:rsidRPr="00016B79">
        <w:rPr>
          <w:rFonts w:ascii="Times New Roman" w:hAnsi="Times New Roman"/>
          <w:sz w:val="24"/>
          <w:szCs w:val="24"/>
        </w:rPr>
        <w:t xml:space="preserve"> и выполнять графическое изображение изделия.</w:t>
      </w:r>
      <w:r w:rsidRPr="00016B79">
        <w:rPr>
          <w:rFonts w:ascii="Times New Roman" w:hAnsi="Times New Roman"/>
          <w:sz w:val="24"/>
          <w:szCs w:val="24"/>
        </w:rPr>
        <w:cr/>
        <w:t>Размечать плоское изделие.</w:t>
      </w:r>
      <w:r w:rsidRPr="00016B79">
        <w:rPr>
          <w:rFonts w:ascii="Times New Roman" w:hAnsi="Times New Roman"/>
          <w:sz w:val="24"/>
          <w:szCs w:val="24"/>
        </w:rPr>
        <w:cr/>
        <w:t>Определять породы древесины.</w:t>
      </w:r>
      <w:r w:rsidRPr="00016B79">
        <w:rPr>
          <w:rFonts w:ascii="Times New Roman" w:hAnsi="Times New Roman"/>
          <w:sz w:val="24"/>
          <w:szCs w:val="24"/>
        </w:rPr>
        <w:cr/>
        <w:t>Характеризовать пиломатериалы и древесные материалы. Знать элементы пиломатериалов.</w:t>
      </w:r>
      <w:r w:rsidRPr="00016B79">
        <w:rPr>
          <w:rFonts w:ascii="Times New Roman" w:hAnsi="Times New Roman"/>
          <w:sz w:val="24"/>
          <w:szCs w:val="24"/>
        </w:rPr>
        <w:cr/>
        <w:t xml:space="preserve">Выполнять рациональные и безопасные приёмы работ ручными инструментами при пилении, строгании, сверлении. Соединять детали из древесины гвоздями, шурупами, </w:t>
      </w:r>
      <w:r w:rsidRPr="00016B79">
        <w:rPr>
          <w:rFonts w:ascii="Times New Roman" w:hAnsi="Times New Roman"/>
          <w:sz w:val="24"/>
          <w:szCs w:val="24"/>
        </w:rPr>
        <w:lastRenderedPageBreak/>
        <w:t>склеиванием.</w:t>
      </w:r>
      <w:r w:rsidRPr="00016B79">
        <w:rPr>
          <w:rFonts w:ascii="Times New Roman" w:hAnsi="Times New Roman"/>
          <w:sz w:val="24"/>
          <w:szCs w:val="24"/>
        </w:rPr>
        <w:cr/>
        <w:t>Работать ручными инструментами с соблюдением правил безопасности.</w:t>
      </w:r>
    </w:p>
    <w:p w:rsidR="00A00206" w:rsidRPr="00016B79" w:rsidRDefault="00A00206" w:rsidP="00A00206">
      <w:pPr>
        <w:pStyle w:val="a3"/>
        <w:spacing w:after="0" w:line="240" w:lineRule="auto"/>
        <w:ind w:left="0"/>
        <w:rPr>
          <w:rFonts w:ascii="Times New Roman" w:eastAsia="Times New Roman" w:hAnsi="Times New Roman" w:cs="Times New Roman"/>
          <w:sz w:val="24"/>
          <w:szCs w:val="24"/>
          <w:lang w:eastAsia="ru-RU"/>
        </w:rPr>
      </w:pPr>
      <w:r w:rsidRPr="00016B79">
        <w:rPr>
          <w:rFonts w:ascii="Times New Roman" w:eastAsia="Times New Roman" w:hAnsi="Times New Roman" w:cs="Times New Roman"/>
          <w:sz w:val="24"/>
          <w:szCs w:val="24"/>
          <w:lang w:eastAsia="ru-RU"/>
        </w:rPr>
        <w:t>Проводить поиск в Интернете аналогов своего проектируемого изделия.</w:t>
      </w:r>
    </w:p>
    <w:p w:rsidR="00A00206" w:rsidRPr="00016B79" w:rsidRDefault="00A00206" w:rsidP="00A00206">
      <w:pPr>
        <w:pStyle w:val="a3"/>
        <w:spacing w:after="0" w:line="240" w:lineRule="auto"/>
        <w:ind w:left="0"/>
        <w:rPr>
          <w:rFonts w:ascii="Times New Roman" w:hAnsi="Times New Roman" w:cs="Times New Roman"/>
          <w:b/>
          <w:sz w:val="24"/>
          <w:szCs w:val="24"/>
          <w:u w:val="single"/>
        </w:rPr>
      </w:pPr>
    </w:p>
    <w:p w:rsidR="00A00206" w:rsidRDefault="00A00206" w:rsidP="00A00206">
      <w:pPr>
        <w:pStyle w:val="a3"/>
        <w:spacing w:after="0" w:line="240" w:lineRule="auto"/>
        <w:ind w:left="0"/>
        <w:rPr>
          <w:rFonts w:ascii="Times New Roman" w:eastAsia="Times New Roman" w:hAnsi="Times New Roman" w:cs="Times New Roman"/>
          <w:b/>
          <w:i/>
          <w:sz w:val="28"/>
          <w:szCs w:val="28"/>
          <w:lang w:eastAsia="ru-RU"/>
        </w:rPr>
      </w:pPr>
      <w:r w:rsidRPr="00CC4805">
        <w:rPr>
          <w:rFonts w:ascii="Times New Roman" w:eastAsia="Times New Roman" w:hAnsi="Times New Roman" w:cs="Times New Roman"/>
          <w:b/>
          <w:sz w:val="28"/>
          <w:szCs w:val="28"/>
          <w:lang w:eastAsia="ru-RU"/>
        </w:rPr>
        <w:t xml:space="preserve">Тема </w:t>
      </w:r>
      <w:r>
        <w:rPr>
          <w:rFonts w:ascii="Times New Roman" w:eastAsia="Times New Roman" w:hAnsi="Times New Roman" w:cs="Times New Roman"/>
          <w:b/>
          <w:sz w:val="28"/>
          <w:szCs w:val="28"/>
          <w:lang w:eastAsia="ru-RU"/>
        </w:rPr>
        <w:t>2 .</w:t>
      </w:r>
      <w:r w:rsidRPr="00CC4805">
        <w:rPr>
          <w:rFonts w:ascii="Times New Roman" w:eastAsia="Times New Roman" w:hAnsi="Times New Roman" w:cs="Times New Roman"/>
          <w:b/>
          <w:sz w:val="28"/>
          <w:szCs w:val="28"/>
          <w:lang w:eastAsia="ru-RU"/>
        </w:rPr>
        <w:t xml:space="preserve">«Технологии ручной обработки металлов и искусственных материалов» </w:t>
      </w:r>
      <w:r w:rsidRPr="00CC4805">
        <w:rPr>
          <w:rFonts w:ascii="Times New Roman" w:eastAsia="Times New Roman" w:hAnsi="Times New Roman" w:cs="Times New Roman"/>
          <w:b/>
          <w:i/>
          <w:sz w:val="28"/>
          <w:szCs w:val="28"/>
          <w:lang w:eastAsia="ru-RU"/>
        </w:rPr>
        <w:t>(4 ч)</w:t>
      </w:r>
      <w:r>
        <w:rPr>
          <w:rFonts w:ascii="Times New Roman" w:eastAsia="Times New Roman" w:hAnsi="Times New Roman" w:cs="Times New Roman"/>
          <w:b/>
          <w:i/>
          <w:sz w:val="28"/>
          <w:szCs w:val="28"/>
          <w:lang w:eastAsia="ru-RU"/>
        </w:rPr>
        <w:t>.</w:t>
      </w:r>
    </w:p>
    <w:p w:rsidR="00A00206" w:rsidRPr="00016B79" w:rsidRDefault="00A00206" w:rsidP="00A00206">
      <w:pPr>
        <w:pStyle w:val="a3"/>
        <w:spacing w:after="0" w:line="240" w:lineRule="auto"/>
        <w:ind w:left="0"/>
        <w:rPr>
          <w:rFonts w:ascii="Times New Roman" w:eastAsia="Times New Roman" w:hAnsi="Times New Roman" w:cs="Times New Roman"/>
          <w:sz w:val="24"/>
          <w:szCs w:val="24"/>
          <w:lang w:eastAsia="ru-RU"/>
        </w:rPr>
      </w:pPr>
      <w:r w:rsidRPr="00016B79">
        <w:rPr>
          <w:rStyle w:val="11"/>
          <w:rFonts w:ascii="Times New Roman" w:hAnsi="Times New Roman" w:cs="Times New Roman"/>
          <w:sz w:val="24"/>
          <w:szCs w:val="24"/>
        </w:rPr>
        <w:t xml:space="preserve">Теоретические сведения. </w:t>
      </w:r>
      <w:r w:rsidRPr="00016B79">
        <w:rPr>
          <w:rFonts w:ascii="Times New Roman" w:eastAsia="Times New Roman" w:hAnsi="Times New Roman" w:cs="Times New Roman"/>
          <w:sz w:val="24"/>
          <w:szCs w:val="24"/>
          <w:lang w:eastAsia="ru-RU"/>
        </w:rPr>
        <w:t>Рабочее место для ручной обработки металлов и искусственных материалов (пластмасс). Тонкие металлические листы, проволока и искусственные конструкционные материалы.</w:t>
      </w:r>
      <w:r w:rsidRPr="00016B79">
        <w:rPr>
          <w:rFonts w:ascii="Times New Roman" w:eastAsia="Times New Roman" w:hAnsi="Times New Roman" w:cs="Times New Roman"/>
          <w:sz w:val="24"/>
          <w:szCs w:val="24"/>
          <w:lang w:eastAsia="ru-RU"/>
        </w:rPr>
        <w:cr/>
        <w:t>Основные технологические операции и приёмы ручной обработки металлов (правка, резание, зачистка, гибка) и искусственных материалов.</w:t>
      </w:r>
      <w:r w:rsidRPr="00016B79">
        <w:rPr>
          <w:rFonts w:ascii="Times New Roman" w:eastAsia="Times New Roman" w:hAnsi="Times New Roman" w:cs="Times New Roman"/>
          <w:sz w:val="24"/>
          <w:szCs w:val="24"/>
          <w:lang w:eastAsia="ru-RU"/>
        </w:rPr>
        <w:cr/>
        <w:t>Соединение тонких металлических листов фальцевым швом и заклёпками.</w:t>
      </w:r>
    </w:p>
    <w:p w:rsidR="00A00206" w:rsidRPr="00016B79" w:rsidRDefault="00A00206" w:rsidP="00A00206">
      <w:pPr>
        <w:pStyle w:val="afb"/>
        <w:rPr>
          <w:rFonts w:ascii="Times New Roman" w:hAnsi="Times New Roman"/>
          <w:sz w:val="24"/>
          <w:szCs w:val="24"/>
        </w:rPr>
      </w:pPr>
      <w:r w:rsidRPr="00016B79">
        <w:rPr>
          <w:rStyle w:val="a5"/>
          <w:sz w:val="24"/>
          <w:szCs w:val="24"/>
        </w:rPr>
        <w:t xml:space="preserve">Лабораторно-практические и практические </w:t>
      </w:r>
      <w:proofErr w:type="spellStart"/>
      <w:r w:rsidRPr="00016B79">
        <w:rPr>
          <w:rStyle w:val="a5"/>
          <w:sz w:val="24"/>
          <w:szCs w:val="24"/>
        </w:rPr>
        <w:t>работы</w:t>
      </w:r>
      <w:proofErr w:type="gramStart"/>
      <w:r w:rsidRPr="00016B79">
        <w:rPr>
          <w:rStyle w:val="a5"/>
          <w:sz w:val="24"/>
          <w:szCs w:val="24"/>
        </w:rPr>
        <w:t>.</w:t>
      </w:r>
      <w:r w:rsidRPr="00016B79">
        <w:rPr>
          <w:rFonts w:ascii="Times New Roman" w:hAnsi="Times New Roman"/>
          <w:sz w:val="24"/>
          <w:szCs w:val="24"/>
        </w:rPr>
        <w:t>О</w:t>
      </w:r>
      <w:proofErr w:type="gramEnd"/>
      <w:r w:rsidRPr="00016B79">
        <w:rPr>
          <w:rFonts w:ascii="Times New Roman" w:hAnsi="Times New Roman"/>
          <w:sz w:val="24"/>
          <w:szCs w:val="24"/>
        </w:rPr>
        <w:t>борудовать</w:t>
      </w:r>
      <w:proofErr w:type="spellEnd"/>
      <w:r w:rsidRPr="00016B79">
        <w:rPr>
          <w:rFonts w:ascii="Times New Roman" w:hAnsi="Times New Roman"/>
          <w:sz w:val="24"/>
          <w:szCs w:val="24"/>
        </w:rPr>
        <w:t xml:space="preserve"> рабочее место для изготовления изделий из металлов и искусственных материалов.</w:t>
      </w:r>
      <w:r w:rsidRPr="00016B79">
        <w:rPr>
          <w:rFonts w:ascii="Times New Roman" w:hAnsi="Times New Roman"/>
          <w:sz w:val="24"/>
          <w:szCs w:val="24"/>
        </w:rPr>
        <w:cr/>
        <w:t>Ознакомиться с тонкими металлическими листами, проволокой и искусственными материалами. Планировать слесарные работы. Размечать детали из тонких металлических листов, проволоки, искусственных материалов.</w:t>
      </w:r>
      <w:r w:rsidRPr="00016B79">
        <w:rPr>
          <w:rFonts w:ascii="Times New Roman" w:hAnsi="Times New Roman"/>
          <w:sz w:val="24"/>
          <w:szCs w:val="24"/>
        </w:rPr>
        <w:cr/>
        <w:t xml:space="preserve">Выполнять правку, резание, зачистку и </w:t>
      </w:r>
      <w:proofErr w:type="spellStart"/>
      <w:r w:rsidRPr="00016B79">
        <w:rPr>
          <w:rFonts w:ascii="Times New Roman" w:hAnsi="Times New Roman"/>
          <w:sz w:val="24"/>
          <w:szCs w:val="24"/>
        </w:rPr>
        <w:t>гибку</w:t>
      </w:r>
      <w:proofErr w:type="spellEnd"/>
      <w:r w:rsidRPr="00016B79">
        <w:rPr>
          <w:rFonts w:ascii="Times New Roman" w:hAnsi="Times New Roman"/>
          <w:sz w:val="24"/>
          <w:szCs w:val="24"/>
        </w:rPr>
        <w:t xml:space="preserve"> металлического листа и проволоки с соблюдением правил безопасного труда.</w:t>
      </w:r>
    </w:p>
    <w:p w:rsidR="00A00206" w:rsidRPr="00016B79" w:rsidRDefault="00A00206" w:rsidP="00A00206">
      <w:pPr>
        <w:pStyle w:val="a3"/>
        <w:spacing w:after="0" w:line="240" w:lineRule="auto"/>
        <w:ind w:left="0"/>
        <w:rPr>
          <w:rFonts w:ascii="Times New Roman" w:eastAsia="Times New Roman" w:hAnsi="Times New Roman" w:cs="Times New Roman"/>
          <w:sz w:val="24"/>
          <w:szCs w:val="24"/>
          <w:lang w:eastAsia="ru-RU"/>
        </w:rPr>
      </w:pPr>
      <w:r w:rsidRPr="00016B79">
        <w:rPr>
          <w:rFonts w:ascii="Times New Roman" w:eastAsia="Times New Roman" w:hAnsi="Times New Roman" w:cs="Times New Roman"/>
          <w:sz w:val="24"/>
          <w:szCs w:val="24"/>
          <w:lang w:eastAsia="ru-RU"/>
        </w:rPr>
        <w:t>Соединять тонкие металлические листы фальцевым швом и заклёпками.</w:t>
      </w:r>
    </w:p>
    <w:p w:rsidR="00A00206" w:rsidRPr="00225E2B" w:rsidRDefault="00A00206" w:rsidP="00A00206">
      <w:pPr>
        <w:pStyle w:val="a3"/>
        <w:spacing w:after="0" w:line="240" w:lineRule="auto"/>
        <w:ind w:left="0"/>
        <w:rPr>
          <w:rFonts w:ascii="Times New Roman" w:hAnsi="Times New Roman" w:cs="Times New Roman"/>
          <w:b/>
          <w:sz w:val="28"/>
          <w:szCs w:val="28"/>
          <w:u w:val="single"/>
        </w:rPr>
      </w:pPr>
    </w:p>
    <w:p w:rsidR="00A00206" w:rsidRPr="006560F1" w:rsidRDefault="00A00206" w:rsidP="00A00206">
      <w:pPr>
        <w:pStyle w:val="a3"/>
        <w:spacing w:after="0" w:line="240" w:lineRule="auto"/>
        <w:ind w:left="0"/>
        <w:rPr>
          <w:rFonts w:ascii="Times New Roman" w:hAnsi="Times New Roman" w:cs="Times New Roman"/>
          <w:b/>
          <w:sz w:val="28"/>
          <w:szCs w:val="28"/>
          <w:u w:val="single"/>
        </w:rPr>
      </w:pPr>
      <w:r w:rsidRPr="006560F1">
        <w:rPr>
          <w:rFonts w:ascii="Times New Roman" w:eastAsia="Times New Roman" w:hAnsi="Times New Roman" w:cs="Times New Roman"/>
          <w:b/>
          <w:sz w:val="28"/>
          <w:szCs w:val="28"/>
          <w:lang w:eastAsia="ru-RU"/>
        </w:rPr>
        <w:t>Тема  3</w:t>
      </w:r>
      <w:r>
        <w:rPr>
          <w:rFonts w:ascii="Times New Roman" w:eastAsia="Times New Roman" w:hAnsi="Times New Roman" w:cs="Times New Roman"/>
          <w:b/>
          <w:sz w:val="28"/>
          <w:szCs w:val="28"/>
          <w:lang w:eastAsia="ru-RU"/>
        </w:rPr>
        <w:t>.</w:t>
      </w:r>
      <w:r w:rsidRPr="006560F1">
        <w:rPr>
          <w:rFonts w:ascii="Times New Roman" w:eastAsia="Times New Roman" w:hAnsi="Times New Roman" w:cs="Times New Roman"/>
          <w:b/>
          <w:sz w:val="28"/>
          <w:szCs w:val="28"/>
          <w:lang w:eastAsia="ru-RU"/>
        </w:rPr>
        <w:t xml:space="preserve"> «Технологии машинной обработки металлов и искусственных материалов» </w:t>
      </w:r>
      <w:r w:rsidRPr="006560F1">
        <w:rPr>
          <w:rFonts w:ascii="Times New Roman" w:eastAsia="Times New Roman" w:hAnsi="Times New Roman" w:cs="Times New Roman"/>
          <w:b/>
          <w:i/>
          <w:sz w:val="28"/>
          <w:szCs w:val="28"/>
          <w:lang w:eastAsia="ru-RU"/>
        </w:rPr>
        <w:t>(2 ч)</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 xml:space="preserve">Теоретические </w:t>
      </w:r>
      <w:proofErr w:type="spellStart"/>
      <w:r w:rsidRPr="00016B79">
        <w:rPr>
          <w:rStyle w:val="11"/>
          <w:rFonts w:ascii="Times New Roman" w:hAnsi="Times New Roman" w:cs="Times New Roman"/>
          <w:sz w:val="24"/>
          <w:szCs w:val="24"/>
        </w:rPr>
        <w:t>сведения</w:t>
      </w:r>
      <w:proofErr w:type="gramStart"/>
      <w:r w:rsidRPr="00016B79">
        <w:rPr>
          <w:rStyle w:val="11"/>
          <w:rFonts w:ascii="Times New Roman" w:hAnsi="Times New Roman" w:cs="Times New Roman"/>
          <w:sz w:val="24"/>
          <w:szCs w:val="24"/>
        </w:rPr>
        <w:t>.</w:t>
      </w:r>
      <w:r w:rsidRPr="00016B79">
        <w:rPr>
          <w:rFonts w:ascii="Times New Roman" w:hAnsi="Times New Roman"/>
          <w:sz w:val="24"/>
          <w:szCs w:val="24"/>
        </w:rPr>
        <w:t>С</w:t>
      </w:r>
      <w:proofErr w:type="gramEnd"/>
      <w:r w:rsidRPr="00016B79">
        <w:rPr>
          <w:rFonts w:ascii="Times New Roman" w:hAnsi="Times New Roman"/>
          <w:sz w:val="24"/>
          <w:szCs w:val="24"/>
        </w:rPr>
        <w:t>верлильный</w:t>
      </w:r>
      <w:proofErr w:type="spellEnd"/>
      <w:r w:rsidRPr="00016B79">
        <w:rPr>
          <w:rFonts w:ascii="Times New Roman" w:hAnsi="Times New Roman"/>
          <w:sz w:val="24"/>
          <w:szCs w:val="24"/>
        </w:rPr>
        <w:t xml:space="preserve"> станок: назначение, устройство. Инструменты и оснастка. Приёмы работы на сверлильном станке. Крепление заготовок.</w:t>
      </w:r>
    </w:p>
    <w:p w:rsidR="00A00206" w:rsidRPr="00016B79" w:rsidRDefault="00A00206" w:rsidP="00A00206">
      <w:pPr>
        <w:pStyle w:val="a3"/>
        <w:spacing w:after="0" w:line="240" w:lineRule="auto"/>
        <w:ind w:left="0"/>
        <w:rPr>
          <w:rFonts w:ascii="Times New Roman" w:hAnsi="Times New Roman" w:cs="Times New Roman"/>
          <w:b/>
          <w:sz w:val="24"/>
          <w:szCs w:val="24"/>
          <w:u w:val="single"/>
        </w:rPr>
      </w:pPr>
      <w:r w:rsidRPr="00016B79">
        <w:rPr>
          <w:rFonts w:ascii="Times New Roman" w:eastAsia="Times New Roman" w:hAnsi="Times New Roman" w:cs="Times New Roman"/>
          <w:sz w:val="24"/>
          <w:szCs w:val="24"/>
          <w:lang w:eastAsia="ru-RU"/>
        </w:rPr>
        <w:t>Правила безопасной работы на сверлильном станке</w:t>
      </w:r>
    </w:p>
    <w:p w:rsidR="00A00206" w:rsidRPr="00016B79" w:rsidRDefault="00A00206" w:rsidP="00A00206">
      <w:pPr>
        <w:pStyle w:val="a3"/>
        <w:spacing w:after="0" w:line="240" w:lineRule="auto"/>
        <w:ind w:left="0"/>
        <w:rPr>
          <w:rFonts w:ascii="Times New Roman" w:eastAsia="Times New Roman" w:hAnsi="Times New Roman" w:cs="Times New Roman"/>
          <w:sz w:val="24"/>
          <w:szCs w:val="24"/>
          <w:lang w:eastAsia="ru-RU"/>
        </w:rPr>
      </w:pPr>
      <w:r w:rsidRPr="00016B79">
        <w:rPr>
          <w:rStyle w:val="11"/>
          <w:rFonts w:ascii="Times New Roman" w:hAnsi="Times New Roman" w:cs="Times New Roman"/>
          <w:sz w:val="24"/>
          <w:szCs w:val="24"/>
        </w:rPr>
        <w:t>Лабораторно-практические и практические работы.</w:t>
      </w:r>
      <w:r w:rsidRPr="00016B79">
        <w:rPr>
          <w:rFonts w:ascii="Times New Roman" w:eastAsia="Times New Roman" w:hAnsi="Times New Roman" w:cs="Times New Roman"/>
          <w:sz w:val="24"/>
          <w:szCs w:val="24"/>
          <w:lang w:eastAsia="ru-RU"/>
        </w:rPr>
        <w:t xml:space="preserve"> Изучать устройство и работу сверлильного станка. Ознакомиться с машинными тисками и способами крепления заготовок. Отработать приёмы сверления на сверлильном станке.</w:t>
      </w:r>
    </w:p>
    <w:p w:rsidR="00A00206" w:rsidRPr="006560F1" w:rsidRDefault="00A00206" w:rsidP="00A00206">
      <w:pPr>
        <w:pStyle w:val="a3"/>
        <w:spacing w:after="0" w:line="240" w:lineRule="auto"/>
        <w:ind w:left="0"/>
        <w:rPr>
          <w:rFonts w:ascii="Times New Roman" w:hAnsi="Times New Roman" w:cs="Times New Roman"/>
          <w:b/>
          <w:sz w:val="28"/>
          <w:szCs w:val="28"/>
          <w:u w:val="single"/>
        </w:rPr>
      </w:pPr>
    </w:p>
    <w:p w:rsidR="00A00206" w:rsidRPr="006560F1" w:rsidRDefault="00A00206" w:rsidP="00A00206">
      <w:pPr>
        <w:pStyle w:val="a3"/>
        <w:spacing w:after="0" w:line="240" w:lineRule="auto"/>
        <w:ind w:left="0"/>
        <w:rPr>
          <w:rFonts w:ascii="Times New Roman" w:hAnsi="Times New Roman" w:cs="Times New Roman"/>
          <w:b/>
          <w:sz w:val="28"/>
          <w:szCs w:val="28"/>
          <w:u w:val="single"/>
        </w:rPr>
      </w:pPr>
      <w:r w:rsidRPr="006560F1">
        <w:rPr>
          <w:rFonts w:ascii="Times New Roman" w:eastAsia="Times New Roman" w:hAnsi="Times New Roman" w:cs="Times New Roman"/>
          <w:b/>
          <w:sz w:val="28"/>
          <w:szCs w:val="28"/>
          <w:lang w:eastAsia="ru-RU"/>
        </w:rPr>
        <w:t>Тема</w:t>
      </w:r>
      <w:r>
        <w:rPr>
          <w:rFonts w:ascii="Times New Roman" w:eastAsia="Times New Roman" w:hAnsi="Times New Roman" w:cs="Times New Roman"/>
          <w:b/>
          <w:sz w:val="28"/>
          <w:szCs w:val="28"/>
          <w:lang w:eastAsia="ru-RU"/>
        </w:rPr>
        <w:t xml:space="preserve"> 4.</w:t>
      </w:r>
      <w:r w:rsidRPr="006560F1">
        <w:rPr>
          <w:rFonts w:ascii="Times New Roman" w:eastAsia="Times New Roman" w:hAnsi="Times New Roman" w:cs="Times New Roman"/>
          <w:b/>
          <w:sz w:val="28"/>
          <w:szCs w:val="28"/>
          <w:lang w:eastAsia="ru-RU"/>
        </w:rPr>
        <w:t xml:space="preserve"> «Технологии художественно-прикладной обработки материалов»</w:t>
      </w:r>
      <w:r w:rsidRPr="006560F1">
        <w:rPr>
          <w:rFonts w:ascii="Times New Roman" w:eastAsia="Times New Roman" w:hAnsi="Times New Roman" w:cs="Times New Roman"/>
          <w:b/>
          <w:i/>
          <w:sz w:val="28"/>
          <w:szCs w:val="28"/>
          <w:lang w:eastAsia="ru-RU"/>
        </w:rPr>
        <w:br/>
        <w:t>(2 ч)</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 xml:space="preserve">Теоретические </w:t>
      </w:r>
      <w:proofErr w:type="spellStart"/>
      <w:r w:rsidRPr="00016B79">
        <w:rPr>
          <w:rStyle w:val="11"/>
          <w:rFonts w:ascii="Times New Roman" w:hAnsi="Times New Roman" w:cs="Times New Roman"/>
          <w:sz w:val="24"/>
          <w:szCs w:val="24"/>
        </w:rPr>
        <w:t>сведения</w:t>
      </w:r>
      <w:proofErr w:type="gramStart"/>
      <w:r w:rsidRPr="00016B79">
        <w:rPr>
          <w:rStyle w:val="11"/>
          <w:rFonts w:ascii="Times New Roman" w:hAnsi="Times New Roman" w:cs="Times New Roman"/>
          <w:sz w:val="24"/>
          <w:szCs w:val="24"/>
        </w:rPr>
        <w:t>.</w:t>
      </w:r>
      <w:r w:rsidRPr="00016B79">
        <w:rPr>
          <w:rFonts w:ascii="Times New Roman" w:hAnsi="Times New Roman"/>
          <w:sz w:val="24"/>
          <w:szCs w:val="24"/>
        </w:rPr>
        <w:t>Т</w:t>
      </w:r>
      <w:proofErr w:type="gramEnd"/>
      <w:r w:rsidRPr="00016B79">
        <w:rPr>
          <w:rFonts w:ascii="Times New Roman" w:hAnsi="Times New Roman"/>
          <w:sz w:val="24"/>
          <w:szCs w:val="24"/>
        </w:rPr>
        <w:t>ехнологии</w:t>
      </w:r>
      <w:proofErr w:type="spellEnd"/>
      <w:r w:rsidRPr="00016B79">
        <w:rPr>
          <w:rFonts w:ascii="Times New Roman" w:hAnsi="Times New Roman"/>
          <w:sz w:val="24"/>
          <w:szCs w:val="24"/>
        </w:rPr>
        <w:t xml:space="preserve"> художественно-прикладной обработки материалов. Выпиливание контуров фигур лобзиком. Материалы, инструменты и приспособления для выпиливания. Организация рабочего места, приёмы выполнения работ. Правила безопасной работы лобзиком.</w:t>
      </w:r>
    </w:p>
    <w:p w:rsidR="00A00206" w:rsidRPr="00016B79" w:rsidRDefault="00A00206" w:rsidP="00A00206">
      <w:pPr>
        <w:pStyle w:val="a3"/>
        <w:spacing w:after="0" w:line="240" w:lineRule="auto"/>
        <w:ind w:left="0"/>
        <w:rPr>
          <w:rFonts w:ascii="Times New Roman" w:hAnsi="Times New Roman" w:cs="Times New Roman"/>
          <w:sz w:val="24"/>
          <w:szCs w:val="24"/>
          <w:u w:val="single"/>
        </w:rPr>
      </w:pPr>
      <w:r w:rsidRPr="00016B79">
        <w:rPr>
          <w:rFonts w:ascii="Times New Roman" w:eastAsia="Times New Roman" w:hAnsi="Times New Roman" w:cs="Times New Roman"/>
          <w:sz w:val="24"/>
          <w:szCs w:val="24"/>
          <w:lang w:eastAsia="ru-RU"/>
        </w:rPr>
        <w:t>Выжигание. Электровыжигатель, его устройство и принцип работы. Материалы и инструменты. Нанесение рисунка. Организация рабочего места</w:t>
      </w:r>
    </w:p>
    <w:p w:rsidR="00A00206" w:rsidRPr="00016B79" w:rsidRDefault="00A00206" w:rsidP="00A00206">
      <w:pPr>
        <w:pStyle w:val="a3"/>
        <w:spacing w:after="0" w:line="240" w:lineRule="auto"/>
        <w:ind w:left="0"/>
        <w:rPr>
          <w:rFonts w:ascii="Times New Roman" w:eastAsia="Times New Roman" w:hAnsi="Times New Roman" w:cs="Times New Roman"/>
          <w:sz w:val="24"/>
          <w:szCs w:val="24"/>
          <w:lang w:eastAsia="ru-RU"/>
        </w:rPr>
      </w:pPr>
      <w:r w:rsidRPr="00016B79">
        <w:rPr>
          <w:rStyle w:val="11"/>
          <w:rFonts w:ascii="Times New Roman" w:hAnsi="Times New Roman" w:cs="Times New Roman"/>
          <w:sz w:val="24"/>
          <w:szCs w:val="24"/>
        </w:rPr>
        <w:t xml:space="preserve">Лабораторно-практические и практические </w:t>
      </w:r>
      <w:proofErr w:type="spellStart"/>
      <w:r w:rsidRPr="00016B79">
        <w:rPr>
          <w:rStyle w:val="11"/>
          <w:rFonts w:ascii="Times New Roman" w:hAnsi="Times New Roman" w:cs="Times New Roman"/>
          <w:sz w:val="24"/>
          <w:szCs w:val="24"/>
        </w:rPr>
        <w:t>работы</w:t>
      </w:r>
      <w:proofErr w:type="gramStart"/>
      <w:r w:rsidRPr="00016B79">
        <w:rPr>
          <w:rStyle w:val="11"/>
          <w:rFonts w:ascii="Times New Roman" w:hAnsi="Times New Roman" w:cs="Times New Roman"/>
          <w:sz w:val="24"/>
          <w:szCs w:val="24"/>
        </w:rPr>
        <w:t>.</w:t>
      </w:r>
      <w:r w:rsidRPr="00016B79">
        <w:rPr>
          <w:rFonts w:ascii="Times New Roman" w:eastAsia="Times New Roman" w:hAnsi="Times New Roman" w:cs="Times New Roman"/>
          <w:sz w:val="24"/>
          <w:szCs w:val="24"/>
          <w:lang w:eastAsia="ru-RU"/>
        </w:rPr>
        <w:t>В</w:t>
      </w:r>
      <w:proofErr w:type="gramEnd"/>
      <w:r w:rsidRPr="00016B79">
        <w:rPr>
          <w:rFonts w:ascii="Times New Roman" w:eastAsia="Times New Roman" w:hAnsi="Times New Roman" w:cs="Times New Roman"/>
          <w:sz w:val="24"/>
          <w:szCs w:val="24"/>
          <w:lang w:eastAsia="ru-RU"/>
        </w:rPr>
        <w:t>ыполнять</w:t>
      </w:r>
      <w:proofErr w:type="spellEnd"/>
      <w:r w:rsidRPr="00016B79">
        <w:rPr>
          <w:rFonts w:ascii="Times New Roman" w:eastAsia="Times New Roman" w:hAnsi="Times New Roman" w:cs="Times New Roman"/>
          <w:sz w:val="24"/>
          <w:szCs w:val="24"/>
          <w:lang w:eastAsia="ru-RU"/>
        </w:rPr>
        <w:t xml:space="preserve"> подготовительные работы и работы по выпиливанию фигуры лобзиком. Разрабатывать и наносить рисунок на изделие. Выполнять работы по выжиганию рисунка и зачистке изделия.</w:t>
      </w:r>
    </w:p>
    <w:p w:rsidR="00A00206" w:rsidRDefault="00A00206" w:rsidP="00A00206">
      <w:pPr>
        <w:pStyle w:val="a3"/>
        <w:spacing w:after="0" w:line="240" w:lineRule="auto"/>
        <w:ind w:left="0"/>
        <w:rPr>
          <w:rFonts w:ascii="Times New Roman" w:eastAsia="Times New Roman" w:hAnsi="Times New Roman" w:cs="Times New Roman"/>
          <w:sz w:val="28"/>
          <w:szCs w:val="28"/>
          <w:lang w:eastAsia="ru-RU"/>
        </w:rPr>
      </w:pPr>
    </w:p>
    <w:p w:rsidR="00A00206" w:rsidRPr="00A46B27" w:rsidRDefault="00A00206" w:rsidP="00D40453">
      <w:pPr>
        <w:pStyle w:val="a3"/>
        <w:spacing w:after="0" w:line="240" w:lineRule="auto"/>
        <w:ind w:left="0"/>
        <w:jc w:val="center"/>
        <w:rPr>
          <w:rFonts w:ascii="Times New Roman" w:hAnsi="Times New Roman" w:cs="Times New Roman"/>
          <w:sz w:val="28"/>
          <w:szCs w:val="28"/>
          <w:u w:val="single"/>
        </w:rPr>
      </w:pPr>
      <w:r w:rsidRPr="00A46B27">
        <w:rPr>
          <w:rFonts w:ascii="Times New Roman" w:eastAsia="Times New Roman" w:hAnsi="Times New Roman" w:cs="Times New Roman"/>
          <w:b/>
          <w:sz w:val="28"/>
          <w:szCs w:val="28"/>
          <w:lang w:eastAsia="ru-RU"/>
        </w:rPr>
        <w:t xml:space="preserve">Раздел «Создание изделий из текстильных материалов» </w:t>
      </w:r>
      <w:r w:rsidRPr="00A46B27">
        <w:rPr>
          <w:rFonts w:ascii="Times New Roman" w:eastAsia="Times New Roman" w:hAnsi="Times New Roman" w:cs="Times New Roman"/>
          <w:b/>
          <w:i/>
          <w:sz w:val="28"/>
          <w:szCs w:val="28"/>
          <w:lang w:eastAsia="ru-RU"/>
        </w:rPr>
        <w:t>(20 ч)</w:t>
      </w:r>
    </w:p>
    <w:p w:rsidR="00A00206" w:rsidRDefault="00A00206" w:rsidP="00A00206">
      <w:pPr>
        <w:pStyle w:val="a3"/>
        <w:spacing w:after="0" w:line="240" w:lineRule="auto"/>
        <w:ind w:left="0"/>
        <w:rPr>
          <w:rFonts w:ascii="Times New Roman" w:eastAsia="Times New Roman" w:hAnsi="Times New Roman" w:cs="Times New Roman"/>
          <w:b/>
          <w:sz w:val="28"/>
          <w:szCs w:val="28"/>
          <w:lang w:eastAsia="ru-RU"/>
        </w:rPr>
      </w:pPr>
      <w:r w:rsidRPr="00A46B27">
        <w:rPr>
          <w:rFonts w:ascii="Times New Roman" w:eastAsia="Times New Roman" w:hAnsi="Times New Roman" w:cs="Times New Roman"/>
          <w:b/>
          <w:sz w:val="28"/>
          <w:szCs w:val="28"/>
          <w:lang w:eastAsia="ru-RU"/>
        </w:rPr>
        <w:t>Тема</w:t>
      </w:r>
      <w:r>
        <w:rPr>
          <w:rFonts w:ascii="Times New Roman" w:eastAsia="Times New Roman" w:hAnsi="Times New Roman" w:cs="Times New Roman"/>
          <w:b/>
          <w:sz w:val="28"/>
          <w:szCs w:val="28"/>
          <w:lang w:eastAsia="ru-RU"/>
        </w:rPr>
        <w:t xml:space="preserve"> 1</w:t>
      </w:r>
      <w:r w:rsidRPr="00A46B27">
        <w:rPr>
          <w:rFonts w:ascii="Times New Roman" w:eastAsia="Times New Roman" w:hAnsi="Times New Roman" w:cs="Times New Roman"/>
          <w:b/>
          <w:sz w:val="28"/>
          <w:szCs w:val="28"/>
          <w:lang w:eastAsia="ru-RU"/>
        </w:rPr>
        <w:t xml:space="preserve">. «Свойства текстильных материалов» </w:t>
      </w:r>
      <w:r w:rsidRPr="00A46B27">
        <w:rPr>
          <w:rFonts w:ascii="Times New Roman" w:eastAsia="Times New Roman" w:hAnsi="Times New Roman" w:cs="Times New Roman"/>
          <w:b/>
          <w:i/>
          <w:sz w:val="28"/>
          <w:szCs w:val="28"/>
          <w:lang w:eastAsia="ru-RU"/>
        </w:rPr>
        <w:t>(2 ч)</w:t>
      </w:r>
      <w:r w:rsidRPr="00A46B27">
        <w:rPr>
          <w:rFonts w:ascii="Times New Roman" w:eastAsia="Times New Roman" w:hAnsi="Times New Roman" w:cs="Times New Roman"/>
          <w:b/>
          <w:sz w:val="28"/>
          <w:szCs w:val="28"/>
          <w:lang w:eastAsia="ru-RU"/>
        </w:rPr>
        <w:tab/>
      </w:r>
    </w:p>
    <w:p w:rsidR="00A00206" w:rsidRPr="00016B79" w:rsidRDefault="00A00206" w:rsidP="00A00206">
      <w:pPr>
        <w:spacing w:after="0" w:line="240" w:lineRule="auto"/>
        <w:rPr>
          <w:rFonts w:ascii="Times New Roman" w:eastAsia="Times New Roman" w:hAnsi="Times New Roman" w:cs="Times New Roman"/>
          <w:sz w:val="24"/>
          <w:szCs w:val="24"/>
          <w:lang w:eastAsia="ru-RU"/>
        </w:rPr>
      </w:pPr>
      <w:r w:rsidRPr="00016B79">
        <w:rPr>
          <w:rStyle w:val="11"/>
          <w:rFonts w:ascii="Times New Roman" w:hAnsi="Times New Roman" w:cs="Times New Roman"/>
          <w:sz w:val="24"/>
          <w:szCs w:val="24"/>
        </w:rPr>
        <w:t xml:space="preserve">Теоретические </w:t>
      </w:r>
      <w:proofErr w:type="spellStart"/>
      <w:r w:rsidRPr="00016B79">
        <w:rPr>
          <w:rStyle w:val="11"/>
          <w:rFonts w:ascii="Times New Roman" w:hAnsi="Times New Roman" w:cs="Times New Roman"/>
          <w:sz w:val="24"/>
          <w:szCs w:val="24"/>
        </w:rPr>
        <w:t>сведения</w:t>
      </w:r>
      <w:proofErr w:type="gramStart"/>
      <w:r w:rsidRPr="00016B79">
        <w:rPr>
          <w:rStyle w:val="11"/>
          <w:rFonts w:ascii="Times New Roman" w:hAnsi="Times New Roman" w:cs="Times New Roman"/>
          <w:sz w:val="24"/>
          <w:szCs w:val="24"/>
        </w:rPr>
        <w:t>.</w:t>
      </w:r>
      <w:r w:rsidRPr="00016B79">
        <w:rPr>
          <w:rFonts w:ascii="Times New Roman" w:eastAsia="Times New Roman" w:hAnsi="Times New Roman" w:cs="Times New Roman"/>
          <w:sz w:val="24"/>
          <w:szCs w:val="24"/>
          <w:lang w:eastAsia="ru-RU"/>
        </w:rPr>
        <w:t>К</w:t>
      </w:r>
      <w:proofErr w:type="gramEnd"/>
      <w:r w:rsidRPr="00016B79">
        <w:rPr>
          <w:rFonts w:ascii="Times New Roman" w:eastAsia="Times New Roman" w:hAnsi="Times New Roman" w:cs="Times New Roman"/>
          <w:sz w:val="24"/>
          <w:szCs w:val="24"/>
          <w:lang w:eastAsia="ru-RU"/>
        </w:rPr>
        <w:t>лассификация</w:t>
      </w:r>
      <w:proofErr w:type="spellEnd"/>
      <w:r w:rsidRPr="00016B79">
        <w:rPr>
          <w:rFonts w:ascii="Times New Roman" w:eastAsia="Times New Roman" w:hAnsi="Times New Roman" w:cs="Times New Roman"/>
          <w:sz w:val="24"/>
          <w:szCs w:val="24"/>
          <w:lang w:eastAsia="ru-RU"/>
        </w:rPr>
        <w:t xml:space="preserve">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ткани. Общие свойства текстильных материалов: физические, эргономические, эстетические, </w:t>
      </w:r>
      <w:r w:rsidRPr="00016B79">
        <w:rPr>
          <w:rFonts w:ascii="Times New Roman" w:eastAsia="Times New Roman" w:hAnsi="Times New Roman" w:cs="Times New Roman"/>
          <w:sz w:val="24"/>
          <w:szCs w:val="24"/>
          <w:lang w:eastAsia="ru-RU"/>
        </w:rPr>
        <w:lastRenderedPageBreak/>
        <w:t>технологические. Виды и свойства текстильных материалов из волокон растительного происхождения: хлопчатобумажных и льняных тканей, ниток, тесьмы, лент</w:t>
      </w:r>
    </w:p>
    <w:p w:rsidR="00A00206" w:rsidRPr="00016B79" w:rsidRDefault="00A00206" w:rsidP="00A00206">
      <w:pPr>
        <w:spacing w:after="0" w:line="240" w:lineRule="auto"/>
        <w:rPr>
          <w:rFonts w:ascii="Times New Roman" w:eastAsia="Times New Roman" w:hAnsi="Times New Roman" w:cs="Times New Roman"/>
          <w:sz w:val="24"/>
          <w:szCs w:val="24"/>
          <w:lang w:eastAsia="ru-RU"/>
        </w:rPr>
      </w:pPr>
      <w:r w:rsidRPr="00016B79">
        <w:rPr>
          <w:rStyle w:val="11"/>
          <w:rFonts w:ascii="Times New Roman" w:hAnsi="Times New Roman" w:cs="Times New Roman"/>
          <w:sz w:val="24"/>
          <w:szCs w:val="24"/>
        </w:rPr>
        <w:t>Лабораторно-практические и практические работы.</w:t>
      </w:r>
      <w:r w:rsidRPr="00016B79">
        <w:rPr>
          <w:rFonts w:ascii="Times New Roman" w:eastAsia="Times New Roman" w:hAnsi="Times New Roman" w:cs="Times New Roman"/>
          <w:sz w:val="24"/>
          <w:szCs w:val="24"/>
          <w:lang w:eastAsia="ru-RU"/>
        </w:rPr>
        <w:t xml:space="preserve"> Составлять коллекции тканей из натуральных волокон растительного происхождения.</w:t>
      </w:r>
      <w:r w:rsidRPr="00016B79">
        <w:rPr>
          <w:rFonts w:ascii="Times New Roman" w:eastAsia="Times New Roman" w:hAnsi="Times New Roman" w:cs="Times New Roman"/>
          <w:sz w:val="24"/>
          <w:szCs w:val="24"/>
          <w:lang w:eastAsia="ru-RU"/>
        </w:rPr>
        <w:cr/>
        <w:t>Исследовать свойства хлопчатобумажных и льняных тканей.</w:t>
      </w:r>
      <w:r w:rsidRPr="00016B79">
        <w:rPr>
          <w:rFonts w:ascii="Times New Roman" w:eastAsia="Times New Roman" w:hAnsi="Times New Roman" w:cs="Times New Roman"/>
          <w:sz w:val="24"/>
          <w:szCs w:val="24"/>
          <w:lang w:eastAsia="ru-RU"/>
        </w:rPr>
        <w:cr/>
        <w:t>Изучать характеристики различных видов волокон и материалов: тканей, ниток,</w:t>
      </w:r>
      <w:r>
        <w:rPr>
          <w:rFonts w:ascii="Times New Roman" w:eastAsia="Times New Roman" w:hAnsi="Times New Roman" w:cs="Times New Roman"/>
          <w:sz w:val="24"/>
          <w:szCs w:val="24"/>
          <w:lang w:eastAsia="ru-RU"/>
        </w:rPr>
        <w:t xml:space="preserve"> </w:t>
      </w:r>
      <w:r w:rsidRPr="00016B79">
        <w:rPr>
          <w:rFonts w:ascii="Times New Roman" w:eastAsia="Times New Roman" w:hAnsi="Times New Roman" w:cs="Times New Roman"/>
          <w:sz w:val="24"/>
          <w:szCs w:val="24"/>
          <w:lang w:eastAsia="ru-RU"/>
        </w:rPr>
        <w:t>по коллекциям. Определять направление долевой нити в ткани. Исследовать свойства нитей основы и утка. Определять лицевую и изнаночную стороны ткани. Определять виды переплетения нитей в ткани. Проводить анализ прочности окраски тканей. Находить и предъявлять информацию о производстве нитей и тканей в домашних условиях, инструментах и приспособлениях, которыми пользовались для этих целей в старину. Изучать свойства тканей из хлопка и льна. Знакомиться с профессиями оператор прядильного производства и ткач.</w:t>
      </w:r>
    </w:p>
    <w:p w:rsidR="00A00206" w:rsidRPr="00016B79" w:rsidRDefault="00A00206" w:rsidP="00A00206">
      <w:pPr>
        <w:pStyle w:val="a3"/>
        <w:spacing w:after="0" w:line="240" w:lineRule="auto"/>
        <w:ind w:left="0"/>
        <w:rPr>
          <w:rFonts w:ascii="Times New Roman" w:hAnsi="Times New Roman" w:cs="Times New Roman"/>
          <w:b/>
          <w:sz w:val="24"/>
          <w:szCs w:val="24"/>
          <w:u w:val="single"/>
        </w:rPr>
      </w:pPr>
      <w:r w:rsidRPr="00016B79">
        <w:rPr>
          <w:rFonts w:ascii="Times New Roman" w:eastAsia="Times New Roman" w:hAnsi="Times New Roman" w:cs="Times New Roman"/>
          <w:sz w:val="24"/>
          <w:szCs w:val="24"/>
          <w:lang w:eastAsia="ru-RU"/>
        </w:rPr>
        <w:t>Оформлять результаты исследований тесьмы, лент по коллекциям.</w:t>
      </w:r>
      <w:r w:rsidRPr="00016B79">
        <w:rPr>
          <w:rFonts w:ascii="Times New Roman" w:eastAsia="Times New Roman" w:hAnsi="Times New Roman" w:cs="Times New Roman"/>
          <w:sz w:val="24"/>
          <w:szCs w:val="24"/>
          <w:lang w:eastAsia="ru-RU"/>
        </w:rPr>
        <w:cr/>
      </w:r>
    </w:p>
    <w:p w:rsidR="00A00206" w:rsidRDefault="00A00206" w:rsidP="00A00206">
      <w:pPr>
        <w:pStyle w:val="a3"/>
        <w:spacing w:after="0" w:line="240" w:lineRule="auto"/>
        <w:ind w:left="0"/>
        <w:rPr>
          <w:rFonts w:ascii="Times New Roman" w:eastAsia="Times New Roman" w:hAnsi="Times New Roman" w:cs="Times New Roman"/>
          <w:b/>
          <w:i/>
          <w:sz w:val="28"/>
          <w:szCs w:val="28"/>
          <w:lang w:eastAsia="ru-RU"/>
        </w:rPr>
      </w:pPr>
      <w:r w:rsidRPr="00B563D8">
        <w:rPr>
          <w:rFonts w:ascii="Times New Roman" w:eastAsia="Times New Roman" w:hAnsi="Times New Roman" w:cs="Times New Roman"/>
          <w:b/>
          <w:sz w:val="28"/>
          <w:szCs w:val="28"/>
          <w:lang w:eastAsia="ru-RU"/>
        </w:rPr>
        <w:t>Тема</w:t>
      </w:r>
      <w:r>
        <w:rPr>
          <w:rFonts w:ascii="Times New Roman" w:eastAsia="Times New Roman" w:hAnsi="Times New Roman" w:cs="Times New Roman"/>
          <w:b/>
          <w:sz w:val="28"/>
          <w:szCs w:val="28"/>
          <w:lang w:eastAsia="ru-RU"/>
        </w:rPr>
        <w:t xml:space="preserve"> 2.</w:t>
      </w:r>
      <w:r w:rsidRPr="00B563D8">
        <w:rPr>
          <w:rFonts w:ascii="Times New Roman" w:eastAsia="Times New Roman" w:hAnsi="Times New Roman" w:cs="Times New Roman"/>
          <w:b/>
          <w:sz w:val="28"/>
          <w:szCs w:val="28"/>
          <w:lang w:eastAsia="ru-RU"/>
        </w:rPr>
        <w:t xml:space="preserve"> «Конструирование швейных изделий» </w:t>
      </w:r>
      <w:r w:rsidRPr="00B563D8">
        <w:rPr>
          <w:rFonts w:ascii="Times New Roman" w:eastAsia="Times New Roman" w:hAnsi="Times New Roman" w:cs="Times New Roman"/>
          <w:b/>
          <w:i/>
          <w:sz w:val="28"/>
          <w:szCs w:val="28"/>
          <w:lang w:eastAsia="ru-RU"/>
        </w:rPr>
        <w:t>(2 ч)</w:t>
      </w:r>
    </w:p>
    <w:p w:rsidR="00A00206" w:rsidRPr="00016B79" w:rsidRDefault="00A00206" w:rsidP="00A00206">
      <w:pPr>
        <w:pStyle w:val="a3"/>
        <w:spacing w:after="0" w:line="240" w:lineRule="auto"/>
        <w:ind w:left="0"/>
        <w:rPr>
          <w:rFonts w:ascii="Times New Roman" w:hAnsi="Times New Roman" w:cs="Times New Roman"/>
          <w:b/>
          <w:sz w:val="24"/>
          <w:szCs w:val="24"/>
          <w:u w:val="single"/>
        </w:rPr>
      </w:pPr>
      <w:r w:rsidRPr="00016B79">
        <w:rPr>
          <w:rStyle w:val="11"/>
          <w:rFonts w:ascii="Times New Roman" w:hAnsi="Times New Roman" w:cs="Times New Roman"/>
          <w:sz w:val="24"/>
          <w:szCs w:val="24"/>
        </w:rPr>
        <w:t xml:space="preserve">Теоретические </w:t>
      </w:r>
      <w:proofErr w:type="spellStart"/>
      <w:r w:rsidRPr="00016B79">
        <w:rPr>
          <w:rStyle w:val="11"/>
          <w:rFonts w:ascii="Times New Roman" w:hAnsi="Times New Roman" w:cs="Times New Roman"/>
          <w:sz w:val="24"/>
          <w:szCs w:val="24"/>
        </w:rPr>
        <w:t>сведения</w:t>
      </w:r>
      <w:proofErr w:type="gramStart"/>
      <w:r w:rsidRPr="00016B79">
        <w:rPr>
          <w:rStyle w:val="11"/>
          <w:rFonts w:ascii="Times New Roman" w:hAnsi="Times New Roman" w:cs="Times New Roman"/>
          <w:sz w:val="24"/>
          <w:szCs w:val="24"/>
        </w:rPr>
        <w:t>.</w:t>
      </w:r>
      <w:r w:rsidRPr="00016B79">
        <w:rPr>
          <w:rFonts w:ascii="Times New Roman" w:eastAsia="Times New Roman" w:hAnsi="Times New Roman" w:cs="Times New Roman"/>
          <w:sz w:val="24"/>
          <w:szCs w:val="24"/>
          <w:lang w:eastAsia="ru-RU"/>
        </w:rPr>
        <w:t>П</w:t>
      </w:r>
      <w:proofErr w:type="gramEnd"/>
      <w:r w:rsidRPr="00016B79">
        <w:rPr>
          <w:rFonts w:ascii="Times New Roman" w:eastAsia="Times New Roman" w:hAnsi="Times New Roman" w:cs="Times New Roman"/>
          <w:sz w:val="24"/>
          <w:szCs w:val="24"/>
          <w:lang w:eastAsia="ru-RU"/>
        </w:rPr>
        <w:t>онятие</w:t>
      </w:r>
      <w:proofErr w:type="spellEnd"/>
      <w:r w:rsidRPr="00016B79">
        <w:rPr>
          <w:rFonts w:ascii="Times New Roman" w:eastAsia="Times New Roman" w:hAnsi="Times New Roman" w:cs="Times New Roman"/>
          <w:sz w:val="24"/>
          <w:szCs w:val="24"/>
          <w:lang w:eastAsia="ru-RU"/>
        </w:rPr>
        <w:t xml:space="preserve">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Особенности построения выкроек фартука, прямой юбки с </w:t>
      </w:r>
      <w:proofErr w:type="spellStart"/>
      <w:r w:rsidRPr="00016B79">
        <w:rPr>
          <w:rFonts w:ascii="Times New Roman" w:eastAsia="Times New Roman" w:hAnsi="Times New Roman" w:cs="Times New Roman"/>
          <w:sz w:val="24"/>
          <w:szCs w:val="24"/>
          <w:lang w:eastAsia="ru-RU"/>
        </w:rPr>
        <w:t>кулиской</w:t>
      </w:r>
      <w:proofErr w:type="spellEnd"/>
      <w:r w:rsidRPr="00016B79">
        <w:rPr>
          <w:rFonts w:ascii="Times New Roman" w:eastAsia="Times New Roman" w:hAnsi="Times New Roman" w:cs="Times New Roman"/>
          <w:sz w:val="24"/>
          <w:szCs w:val="24"/>
          <w:lang w:eastAsia="ru-RU"/>
        </w:rPr>
        <w:t xml:space="preserve"> на резинке. Подготовка выкройки к раскрою. Копирование готовой выкройки. Правила безопасной работы ножницами</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w:t>
      </w:r>
      <w:proofErr w:type="spellStart"/>
      <w:r w:rsidRPr="00016B79">
        <w:rPr>
          <w:rStyle w:val="11"/>
          <w:rFonts w:ascii="Times New Roman" w:hAnsi="Times New Roman" w:cs="Times New Roman"/>
          <w:sz w:val="24"/>
          <w:szCs w:val="24"/>
        </w:rPr>
        <w:t>работы</w:t>
      </w:r>
      <w:proofErr w:type="gramStart"/>
      <w:r w:rsidRPr="00016B79">
        <w:rPr>
          <w:rStyle w:val="11"/>
          <w:rFonts w:ascii="Times New Roman" w:hAnsi="Times New Roman" w:cs="Times New Roman"/>
          <w:sz w:val="24"/>
          <w:szCs w:val="24"/>
        </w:rPr>
        <w:t>.</w:t>
      </w:r>
      <w:r w:rsidRPr="00016B79">
        <w:rPr>
          <w:rFonts w:ascii="Times New Roman" w:hAnsi="Times New Roman"/>
          <w:sz w:val="24"/>
          <w:szCs w:val="24"/>
        </w:rPr>
        <w:t>С</w:t>
      </w:r>
      <w:proofErr w:type="gramEnd"/>
      <w:r w:rsidRPr="00016B79">
        <w:rPr>
          <w:rFonts w:ascii="Times New Roman" w:hAnsi="Times New Roman"/>
          <w:sz w:val="24"/>
          <w:szCs w:val="24"/>
        </w:rPr>
        <w:t>нимать</w:t>
      </w:r>
      <w:proofErr w:type="spellEnd"/>
      <w:r w:rsidRPr="00016B79">
        <w:rPr>
          <w:rFonts w:ascii="Times New Roman" w:hAnsi="Times New Roman"/>
          <w:sz w:val="24"/>
          <w:szCs w:val="24"/>
        </w:rPr>
        <w:t xml:space="preserve"> мерки с фигуры человека и записывать результаты измерений.</w:t>
      </w:r>
      <w:r w:rsidRPr="00016B79">
        <w:rPr>
          <w:rFonts w:ascii="Times New Roman" w:hAnsi="Times New Roman"/>
          <w:sz w:val="24"/>
          <w:szCs w:val="24"/>
        </w:rPr>
        <w:cr/>
        <w:t>Рассчитывать по формулам отдельные элементы чертежей швейных изделий.</w:t>
      </w:r>
      <w:r w:rsidRPr="00016B79">
        <w:rPr>
          <w:rFonts w:ascii="Times New Roman" w:hAnsi="Times New Roman"/>
          <w:sz w:val="24"/>
          <w:szCs w:val="24"/>
        </w:rPr>
        <w:cr/>
        <w:t>Строить чертёж швейного изделия в масштабе 1</w:t>
      </w:r>
      <w:proofErr w:type="gramStart"/>
      <w:r w:rsidRPr="00016B79">
        <w:rPr>
          <w:rFonts w:ascii="Times New Roman" w:hAnsi="Times New Roman"/>
          <w:sz w:val="24"/>
          <w:szCs w:val="24"/>
        </w:rPr>
        <w:t> :</w:t>
      </w:r>
      <w:proofErr w:type="gramEnd"/>
      <w:r w:rsidRPr="00016B79">
        <w:rPr>
          <w:rFonts w:ascii="Times New Roman" w:hAnsi="Times New Roman"/>
          <w:sz w:val="24"/>
          <w:szCs w:val="24"/>
        </w:rPr>
        <w:t> 4 и в натуральную величину по своим меркам или по заданным размерам.</w:t>
      </w:r>
      <w:r w:rsidRPr="00016B79">
        <w:rPr>
          <w:rFonts w:ascii="Times New Roman" w:hAnsi="Times New Roman"/>
          <w:sz w:val="24"/>
          <w:szCs w:val="24"/>
        </w:rPr>
        <w:cr/>
        <w:t>Копировать готовую выкройку.</w:t>
      </w:r>
    </w:p>
    <w:p w:rsidR="00A00206" w:rsidRPr="00016B79" w:rsidRDefault="00A00206" w:rsidP="00A00206">
      <w:pPr>
        <w:pStyle w:val="a3"/>
        <w:spacing w:after="0" w:line="240" w:lineRule="auto"/>
        <w:ind w:left="0"/>
        <w:rPr>
          <w:rFonts w:ascii="Times New Roman" w:eastAsia="Times New Roman" w:hAnsi="Times New Roman" w:cs="Times New Roman"/>
          <w:sz w:val="24"/>
          <w:szCs w:val="24"/>
          <w:lang w:eastAsia="ru-RU"/>
        </w:rPr>
      </w:pPr>
      <w:r w:rsidRPr="00016B79">
        <w:rPr>
          <w:rFonts w:ascii="Times New Roman" w:eastAsia="Times New Roman" w:hAnsi="Times New Roman" w:cs="Times New Roman"/>
          <w:sz w:val="24"/>
          <w:szCs w:val="24"/>
          <w:lang w:eastAsia="ru-RU"/>
        </w:rPr>
        <w:t>Находить и предъявлять информацию об истории швейных изделий.</w:t>
      </w:r>
    </w:p>
    <w:p w:rsidR="00A00206" w:rsidRPr="00B563D8" w:rsidRDefault="00A00206" w:rsidP="00A00206">
      <w:pPr>
        <w:pStyle w:val="a3"/>
        <w:spacing w:after="0" w:line="240" w:lineRule="auto"/>
        <w:ind w:left="0"/>
        <w:rPr>
          <w:rFonts w:ascii="Times New Roman" w:hAnsi="Times New Roman" w:cs="Times New Roman"/>
          <w:b/>
          <w:sz w:val="28"/>
          <w:szCs w:val="28"/>
          <w:u w:val="single"/>
        </w:rPr>
      </w:pPr>
    </w:p>
    <w:p w:rsidR="00A00206" w:rsidRPr="00B563D8" w:rsidRDefault="00A00206" w:rsidP="00A00206">
      <w:pPr>
        <w:pStyle w:val="a3"/>
        <w:spacing w:after="0" w:line="240" w:lineRule="auto"/>
        <w:ind w:left="0"/>
        <w:rPr>
          <w:rFonts w:ascii="Times New Roman" w:hAnsi="Times New Roman" w:cs="Times New Roman"/>
          <w:b/>
          <w:sz w:val="28"/>
          <w:szCs w:val="28"/>
          <w:u w:val="single"/>
        </w:rPr>
      </w:pPr>
      <w:r w:rsidRPr="00B563D8">
        <w:rPr>
          <w:rFonts w:ascii="Times New Roman" w:eastAsia="Times New Roman" w:hAnsi="Times New Roman" w:cs="Times New Roman"/>
          <w:b/>
          <w:sz w:val="28"/>
          <w:szCs w:val="28"/>
          <w:lang w:eastAsia="ru-RU"/>
        </w:rPr>
        <w:t xml:space="preserve">Тема </w:t>
      </w:r>
      <w:r>
        <w:rPr>
          <w:rFonts w:ascii="Times New Roman" w:eastAsia="Times New Roman" w:hAnsi="Times New Roman" w:cs="Times New Roman"/>
          <w:b/>
          <w:sz w:val="28"/>
          <w:szCs w:val="28"/>
          <w:lang w:eastAsia="ru-RU"/>
        </w:rPr>
        <w:t>3.</w:t>
      </w:r>
      <w:r w:rsidRPr="00B563D8">
        <w:rPr>
          <w:rFonts w:ascii="Times New Roman" w:eastAsia="Times New Roman" w:hAnsi="Times New Roman" w:cs="Times New Roman"/>
          <w:b/>
          <w:sz w:val="28"/>
          <w:szCs w:val="28"/>
          <w:lang w:eastAsia="ru-RU"/>
        </w:rPr>
        <w:t xml:space="preserve">«Швейная машина» </w:t>
      </w:r>
      <w:r w:rsidRPr="00B563D8">
        <w:rPr>
          <w:rFonts w:ascii="Times New Roman" w:eastAsia="Times New Roman" w:hAnsi="Times New Roman" w:cs="Times New Roman"/>
          <w:b/>
          <w:i/>
          <w:sz w:val="28"/>
          <w:szCs w:val="28"/>
          <w:lang w:eastAsia="ru-RU"/>
        </w:rPr>
        <w:t>(2 ч)</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b/>
          <w:sz w:val="24"/>
          <w:szCs w:val="24"/>
        </w:rPr>
      </w:pPr>
      <w:r w:rsidRPr="00016B79">
        <w:rPr>
          <w:rStyle w:val="11"/>
          <w:rFonts w:ascii="Times New Roman" w:hAnsi="Times New Roman" w:cs="Times New Roman"/>
          <w:sz w:val="24"/>
          <w:szCs w:val="24"/>
        </w:rPr>
        <w:t xml:space="preserve">Теоретические </w:t>
      </w:r>
      <w:proofErr w:type="spellStart"/>
      <w:r w:rsidRPr="00016B79">
        <w:rPr>
          <w:rStyle w:val="11"/>
          <w:rFonts w:ascii="Times New Roman" w:hAnsi="Times New Roman" w:cs="Times New Roman"/>
          <w:sz w:val="24"/>
          <w:szCs w:val="24"/>
        </w:rPr>
        <w:t>сведения</w:t>
      </w:r>
      <w:proofErr w:type="gramStart"/>
      <w:r w:rsidRPr="00016B79">
        <w:rPr>
          <w:rStyle w:val="11"/>
          <w:rFonts w:ascii="Times New Roman" w:hAnsi="Times New Roman" w:cs="Times New Roman"/>
          <w:sz w:val="24"/>
          <w:szCs w:val="24"/>
        </w:rPr>
        <w:t>.</w:t>
      </w:r>
      <w:r w:rsidRPr="00016B79">
        <w:rPr>
          <w:rFonts w:ascii="Times New Roman" w:eastAsia="Times New Roman" w:hAnsi="Times New Roman" w:cs="Times New Roman"/>
          <w:sz w:val="24"/>
          <w:szCs w:val="24"/>
          <w:lang w:eastAsia="ru-RU"/>
        </w:rPr>
        <w:t>С</w:t>
      </w:r>
      <w:proofErr w:type="gramEnd"/>
      <w:r w:rsidRPr="00016B79">
        <w:rPr>
          <w:rFonts w:ascii="Times New Roman" w:eastAsia="Times New Roman" w:hAnsi="Times New Roman" w:cs="Times New Roman"/>
          <w:sz w:val="24"/>
          <w:szCs w:val="24"/>
          <w:lang w:eastAsia="ru-RU"/>
        </w:rPr>
        <w:t>овременная</w:t>
      </w:r>
      <w:proofErr w:type="spellEnd"/>
      <w:r w:rsidRPr="00016B79">
        <w:rPr>
          <w:rFonts w:ascii="Times New Roman" w:eastAsia="Times New Roman" w:hAnsi="Times New Roman" w:cs="Times New Roman"/>
          <w:sz w:val="24"/>
          <w:szCs w:val="24"/>
          <w:lang w:eastAsia="ru-RU"/>
        </w:rPr>
        <w:t xml:space="preserve"> бытовая швейная машина с электрическим приводом. Основные узлы швейной машины. Организация рабочего места для выполнения машинных работ. Подготовка швейной машины к работе: намотка нижней нитки на шпульку, заправка верхней и нижней ниток, выведение нижней нитки наверх. Приёмы работы на швейной машине: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Назначение и правила использования регулирующих механизмов: переключателя вида строчек, регулятора длины стежка, клавиши шитья назад</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w:t>
      </w:r>
      <w:proofErr w:type="spellStart"/>
      <w:r w:rsidRPr="00016B79">
        <w:rPr>
          <w:rStyle w:val="11"/>
          <w:rFonts w:ascii="Times New Roman" w:hAnsi="Times New Roman" w:cs="Times New Roman"/>
          <w:sz w:val="24"/>
          <w:szCs w:val="24"/>
        </w:rPr>
        <w:t>работы</w:t>
      </w:r>
      <w:proofErr w:type="gramStart"/>
      <w:r w:rsidRPr="00016B79">
        <w:rPr>
          <w:rStyle w:val="11"/>
          <w:rFonts w:ascii="Times New Roman" w:hAnsi="Times New Roman" w:cs="Times New Roman"/>
          <w:sz w:val="24"/>
          <w:szCs w:val="24"/>
        </w:rPr>
        <w:t>.</w:t>
      </w:r>
      <w:r w:rsidRPr="00016B79">
        <w:rPr>
          <w:rFonts w:ascii="Times New Roman" w:hAnsi="Times New Roman"/>
          <w:sz w:val="24"/>
          <w:szCs w:val="24"/>
        </w:rPr>
        <w:t>И</w:t>
      </w:r>
      <w:proofErr w:type="gramEnd"/>
      <w:r w:rsidRPr="00016B79">
        <w:rPr>
          <w:rFonts w:ascii="Times New Roman" w:hAnsi="Times New Roman"/>
          <w:sz w:val="24"/>
          <w:szCs w:val="24"/>
        </w:rPr>
        <w:t>зучать</w:t>
      </w:r>
      <w:proofErr w:type="spellEnd"/>
      <w:r w:rsidRPr="00016B79">
        <w:rPr>
          <w:rFonts w:ascii="Times New Roman" w:hAnsi="Times New Roman"/>
          <w:sz w:val="24"/>
          <w:szCs w:val="24"/>
        </w:rPr>
        <w:t xml:space="preserve"> устройство современной бытовой швейной машины с электрическим приводом.</w:t>
      </w:r>
      <w:r w:rsidRPr="00016B79">
        <w:rPr>
          <w:rFonts w:ascii="Times New Roman" w:hAnsi="Times New Roman"/>
          <w:sz w:val="24"/>
          <w:szCs w:val="24"/>
        </w:rPr>
        <w:cr/>
        <w:t>Подготавливать швейную машину к работе: наматывать нижнюю нитку на шпульку, заправлять верхнюю и нижнюю нитки, выводить нижнюю нитку наверх.</w:t>
      </w:r>
      <w:r w:rsidRPr="00016B79">
        <w:rPr>
          <w:rFonts w:ascii="Times New Roman" w:hAnsi="Times New Roman"/>
          <w:sz w:val="24"/>
          <w:szCs w:val="24"/>
        </w:rPr>
        <w:cr/>
        <w:t xml:space="preserve">Выполнять </w:t>
      </w:r>
      <w:proofErr w:type="gramStart"/>
      <w:r w:rsidRPr="00016B79">
        <w:rPr>
          <w:rFonts w:ascii="Times New Roman" w:hAnsi="Times New Roman"/>
          <w:sz w:val="24"/>
          <w:szCs w:val="24"/>
        </w:rPr>
        <w:t>прямую</w:t>
      </w:r>
      <w:proofErr w:type="gramEnd"/>
      <w:r w:rsidRPr="00016B79">
        <w:rPr>
          <w:rFonts w:ascii="Times New Roman" w:hAnsi="Times New Roman"/>
          <w:sz w:val="24"/>
          <w:szCs w:val="24"/>
        </w:rPr>
        <w:t xml:space="preserve">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w:t>
      </w:r>
      <w:r w:rsidRPr="00016B79">
        <w:rPr>
          <w:rFonts w:ascii="Times New Roman" w:hAnsi="Times New Roman"/>
          <w:sz w:val="24"/>
          <w:szCs w:val="24"/>
        </w:rPr>
        <w:cr/>
        <w:t>Выполнять закрепки в начале и конце строчки с использованием клавиши шитья назад.</w:t>
      </w:r>
    </w:p>
    <w:p w:rsidR="00A00206" w:rsidRPr="00016B79" w:rsidRDefault="00A00206" w:rsidP="00A00206">
      <w:pPr>
        <w:pStyle w:val="a7"/>
        <w:shd w:val="clear" w:color="auto" w:fill="auto"/>
        <w:spacing w:before="0" w:line="240" w:lineRule="auto"/>
        <w:ind w:right="20"/>
        <w:jc w:val="both"/>
        <w:rPr>
          <w:rFonts w:ascii="Times New Roman" w:eastAsia="Times New Roman" w:hAnsi="Times New Roman" w:cs="Times New Roman"/>
          <w:sz w:val="24"/>
          <w:szCs w:val="24"/>
          <w:lang w:eastAsia="ru-RU"/>
        </w:rPr>
      </w:pPr>
      <w:r w:rsidRPr="00016B79">
        <w:rPr>
          <w:rFonts w:ascii="Times New Roman" w:eastAsia="Times New Roman" w:hAnsi="Times New Roman" w:cs="Times New Roman"/>
          <w:sz w:val="24"/>
          <w:szCs w:val="24"/>
          <w:lang w:eastAsia="ru-RU"/>
        </w:rPr>
        <w:t>Находить и предъявлять информацию об истории швейной машины. Овладевать безопасными приёмами труда.</w:t>
      </w:r>
    </w:p>
    <w:p w:rsidR="00A00206" w:rsidRPr="00B563D8" w:rsidRDefault="00A00206" w:rsidP="00A00206">
      <w:pPr>
        <w:pStyle w:val="a7"/>
        <w:shd w:val="clear" w:color="auto" w:fill="auto"/>
        <w:spacing w:before="0" w:line="240" w:lineRule="auto"/>
        <w:ind w:right="20"/>
        <w:jc w:val="both"/>
        <w:rPr>
          <w:rFonts w:ascii="Times New Roman" w:hAnsi="Times New Roman" w:cs="Times New Roman"/>
          <w:b/>
          <w:sz w:val="28"/>
          <w:szCs w:val="28"/>
        </w:rPr>
      </w:pPr>
    </w:p>
    <w:p w:rsidR="00A00206" w:rsidRPr="00B563D8" w:rsidRDefault="00A00206" w:rsidP="00A00206">
      <w:pPr>
        <w:pStyle w:val="a7"/>
        <w:shd w:val="clear" w:color="auto" w:fill="auto"/>
        <w:spacing w:before="0" w:line="240" w:lineRule="auto"/>
        <w:ind w:right="20"/>
        <w:jc w:val="both"/>
        <w:rPr>
          <w:rFonts w:ascii="Times New Roman" w:hAnsi="Times New Roman" w:cs="Times New Roman"/>
          <w:b/>
          <w:sz w:val="28"/>
          <w:szCs w:val="28"/>
        </w:rPr>
      </w:pPr>
      <w:r w:rsidRPr="00B563D8">
        <w:rPr>
          <w:rFonts w:ascii="Times New Roman" w:eastAsia="Times New Roman" w:hAnsi="Times New Roman" w:cs="Times New Roman"/>
          <w:b/>
          <w:sz w:val="28"/>
          <w:szCs w:val="28"/>
          <w:lang w:eastAsia="ru-RU"/>
        </w:rPr>
        <w:t>Тема</w:t>
      </w:r>
      <w:r>
        <w:rPr>
          <w:rFonts w:ascii="Times New Roman" w:eastAsia="Times New Roman" w:hAnsi="Times New Roman" w:cs="Times New Roman"/>
          <w:b/>
          <w:sz w:val="28"/>
          <w:szCs w:val="28"/>
          <w:lang w:eastAsia="ru-RU"/>
        </w:rPr>
        <w:t xml:space="preserve"> 4.</w:t>
      </w:r>
      <w:r w:rsidRPr="00B563D8">
        <w:rPr>
          <w:rFonts w:ascii="Times New Roman" w:eastAsia="Times New Roman" w:hAnsi="Times New Roman" w:cs="Times New Roman"/>
          <w:b/>
          <w:sz w:val="28"/>
          <w:szCs w:val="28"/>
          <w:lang w:eastAsia="ru-RU"/>
        </w:rPr>
        <w:t xml:space="preserve"> «Технология изготовления швейных изделий»  </w:t>
      </w:r>
      <w:r w:rsidRPr="00B563D8">
        <w:rPr>
          <w:rFonts w:ascii="Times New Roman" w:eastAsia="Times New Roman" w:hAnsi="Times New Roman" w:cs="Times New Roman"/>
          <w:b/>
          <w:i/>
          <w:sz w:val="28"/>
          <w:szCs w:val="28"/>
          <w:lang w:eastAsia="ru-RU"/>
        </w:rPr>
        <w:t>(10 ч)</w:t>
      </w:r>
    </w:p>
    <w:p w:rsidR="00A00206" w:rsidRPr="00016B79" w:rsidRDefault="00A00206" w:rsidP="00A00206">
      <w:pPr>
        <w:spacing w:after="0" w:line="240" w:lineRule="auto"/>
        <w:rPr>
          <w:rFonts w:ascii="Times New Roman" w:eastAsia="Times New Roman" w:hAnsi="Times New Roman" w:cs="Times New Roman"/>
          <w:sz w:val="24"/>
          <w:szCs w:val="24"/>
          <w:lang w:eastAsia="ru-RU"/>
        </w:rPr>
      </w:pPr>
      <w:r w:rsidRPr="00016B79">
        <w:rPr>
          <w:rStyle w:val="11"/>
          <w:rFonts w:ascii="Times New Roman" w:hAnsi="Times New Roman" w:cs="Times New Roman"/>
          <w:sz w:val="24"/>
          <w:szCs w:val="24"/>
        </w:rPr>
        <w:lastRenderedPageBreak/>
        <w:t xml:space="preserve">Теоретические </w:t>
      </w:r>
      <w:proofErr w:type="spellStart"/>
      <w:r w:rsidRPr="00016B79">
        <w:rPr>
          <w:rStyle w:val="11"/>
          <w:rFonts w:ascii="Times New Roman" w:hAnsi="Times New Roman" w:cs="Times New Roman"/>
          <w:sz w:val="24"/>
          <w:szCs w:val="24"/>
        </w:rPr>
        <w:t>сведения</w:t>
      </w:r>
      <w:proofErr w:type="gramStart"/>
      <w:r w:rsidRPr="00016B79">
        <w:rPr>
          <w:rStyle w:val="11"/>
          <w:rFonts w:ascii="Times New Roman" w:hAnsi="Times New Roman" w:cs="Times New Roman"/>
          <w:sz w:val="24"/>
          <w:szCs w:val="24"/>
        </w:rPr>
        <w:t>.</w:t>
      </w:r>
      <w:r w:rsidRPr="00016B79">
        <w:rPr>
          <w:rFonts w:ascii="Times New Roman" w:eastAsia="Times New Roman" w:hAnsi="Times New Roman" w:cs="Times New Roman"/>
          <w:sz w:val="24"/>
          <w:szCs w:val="24"/>
          <w:lang w:eastAsia="ru-RU"/>
        </w:rPr>
        <w:t>П</w:t>
      </w:r>
      <w:proofErr w:type="gramEnd"/>
      <w:r w:rsidRPr="00016B79">
        <w:rPr>
          <w:rFonts w:ascii="Times New Roman" w:eastAsia="Times New Roman" w:hAnsi="Times New Roman" w:cs="Times New Roman"/>
          <w:sz w:val="24"/>
          <w:szCs w:val="24"/>
          <w:lang w:eastAsia="ru-RU"/>
        </w:rPr>
        <w:t>одготовка</w:t>
      </w:r>
      <w:proofErr w:type="spellEnd"/>
      <w:r w:rsidRPr="00016B79">
        <w:rPr>
          <w:rFonts w:ascii="Times New Roman" w:eastAsia="Times New Roman" w:hAnsi="Times New Roman" w:cs="Times New Roman"/>
          <w:sz w:val="24"/>
          <w:szCs w:val="24"/>
          <w:lang w:eastAsia="ru-RU"/>
        </w:rPr>
        <w:t xml:space="preserve"> ткани к раскрою. Раскладка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Обмеловка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w:t>
      </w:r>
      <w:r w:rsidRPr="00016B79">
        <w:rPr>
          <w:rFonts w:ascii="Times New Roman" w:eastAsia="Times New Roman" w:hAnsi="Times New Roman" w:cs="Times New Roman"/>
          <w:sz w:val="24"/>
          <w:szCs w:val="24"/>
          <w:lang w:eastAsia="ru-RU"/>
        </w:rPr>
        <w:cr/>
        <w:t>Инструменты и приспособления для ручных работ. Понятие о стежке, строчке, шве. Требования к выполнению ручных работ. Правила выполнения прямого стежка. Способы переноса линий выкройки на детали кроя: портновскими булавками и мелом, прямыми стежками.</w:t>
      </w:r>
      <w:r w:rsidRPr="00016B79">
        <w:rPr>
          <w:rFonts w:ascii="Times New Roman" w:eastAsia="Times New Roman" w:hAnsi="Times New Roman" w:cs="Times New Roman"/>
          <w:sz w:val="24"/>
          <w:szCs w:val="24"/>
          <w:lang w:eastAsia="ru-RU"/>
        </w:rPr>
        <w:cr/>
        <w:t>Основные операции при ручных работах: предохранение срезов от осыпания  —  ручное обмётывание; временное соединение деталей — смётывание; временное закрепление подогнутого края — замётывание (с открытым и закрытым срезами).</w:t>
      </w:r>
      <w:r w:rsidRPr="00016B79">
        <w:rPr>
          <w:rFonts w:ascii="Times New Roman" w:eastAsia="Times New Roman" w:hAnsi="Times New Roman" w:cs="Times New Roman"/>
          <w:sz w:val="24"/>
          <w:szCs w:val="24"/>
          <w:lang w:eastAsia="ru-RU"/>
        </w:rPr>
        <w:cr/>
        <w:t xml:space="preserve">Требования к выполнению машинных работ. Основные операции при машинной обработке изделия: предохранение срезов от осыпания — машинное обмётывание зигзагообразной строчкой и </w:t>
      </w:r>
      <w:proofErr w:type="spellStart"/>
      <w:r w:rsidRPr="00016B79">
        <w:rPr>
          <w:rFonts w:ascii="Times New Roman" w:eastAsia="Times New Roman" w:hAnsi="Times New Roman" w:cs="Times New Roman"/>
          <w:sz w:val="24"/>
          <w:szCs w:val="24"/>
          <w:lang w:eastAsia="ru-RU"/>
        </w:rPr>
        <w:t>оверлоком</w:t>
      </w:r>
      <w:proofErr w:type="spellEnd"/>
      <w:r w:rsidRPr="00016B79">
        <w:rPr>
          <w:rFonts w:ascii="Times New Roman" w:eastAsia="Times New Roman" w:hAnsi="Times New Roman" w:cs="Times New Roman"/>
          <w:sz w:val="24"/>
          <w:szCs w:val="24"/>
          <w:lang w:eastAsia="ru-RU"/>
        </w:rPr>
        <w:t>; постоянное соединение деталей — стачивание; постоянное закрепление подогнутого края — застрачивание (с открытым и закрытым срезами).</w:t>
      </w:r>
      <w:r w:rsidRPr="00016B79">
        <w:rPr>
          <w:rFonts w:ascii="Times New Roman" w:eastAsia="Times New Roman" w:hAnsi="Times New Roman" w:cs="Times New Roman"/>
          <w:sz w:val="24"/>
          <w:szCs w:val="24"/>
          <w:lang w:eastAsia="ru-RU"/>
        </w:rPr>
        <w:cr/>
        <w:t xml:space="preserve">Оборудование для влажно-тепловой обработки (ВТО) ткани. Правила выполнения ВТО. Основные операции ВТО: </w:t>
      </w:r>
      <w:proofErr w:type="spellStart"/>
      <w:r w:rsidRPr="00016B79">
        <w:rPr>
          <w:rFonts w:ascii="Times New Roman" w:eastAsia="Times New Roman" w:hAnsi="Times New Roman" w:cs="Times New Roman"/>
          <w:sz w:val="24"/>
          <w:szCs w:val="24"/>
          <w:lang w:eastAsia="ru-RU"/>
        </w:rPr>
        <w:t>приутюживание</w:t>
      </w:r>
      <w:proofErr w:type="spellEnd"/>
      <w:r w:rsidRPr="00016B79">
        <w:rPr>
          <w:rFonts w:ascii="Times New Roman" w:eastAsia="Times New Roman" w:hAnsi="Times New Roman" w:cs="Times New Roman"/>
          <w:sz w:val="24"/>
          <w:szCs w:val="24"/>
          <w:lang w:eastAsia="ru-RU"/>
        </w:rPr>
        <w:t xml:space="preserve">, </w:t>
      </w:r>
      <w:proofErr w:type="spellStart"/>
      <w:r w:rsidRPr="00016B79">
        <w:rPr>
          <w:rFonts w:ascii="Times New Roman" w:eastAsia="Times New Roman" w:hAnsi="Times New Roman" w:cs="Times New Roman"/>
          <w:sz w:val="24"/>
          <w:szCs w:val="24"/>
          <w:lang w:eastAsia="ru-RU"/>
        </w:rPr>
        <w:t>разутюживание</w:t>
      </w:r>
      <w:proofErr w:type="spellEnd"/>
      <w:r w:rsidRPr="00016B79">
        <w:rPr>
          <w:rFonts w:ascii="Times New Roman" w:eastAsia="Times New Roman" w:hAnsi="Times New Roman" w:cs="Times New Roman"/>
          <w:sz w:val="24"/>
          <w:szCs w:val="24"/>
          <w:lang w:eastAsia="ru-RU"/>
        </w:rPr>
        <w:t>, заутюживание. Правила безопасной работы утюгом.</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b/>
          <w:sz w:val="24"/>
          <w:szCs w:val="24"/>
        </w:rPr>
      </w:pPr>
      <w:r w:rsidRPr="00016B79">
        <w:rPr>
          <w:rFonts w:ascii="Times New Roman" w:eastAsia="Times New Roman" w:hAnsi="Times New Roman" w:cs="Times New Roman"/>
          <w:sz w:val="24"/>
          <w:szCs w:val="24"/>
          <w:lang w:eastAsia="ru-RU"/>
        </w:rPr>
        <w:t xml:space="preserve">Классификация машинных швов: </w:t>
      </w:r>
      <w:proofErr w:type="gramStart"/>
      <w:r w:rsidRPr="00016B79">
        <w:rPr>
          <w:rFonts w:ascii="Times New Roman" w:eastAsia="Times New Roman" w:hAnsi="Times New Roman" w:cs="Times New Roman"/>
          <w:sz w:val="24"/>
          <w:szCs w:val="24"/>
          <w:lang w:eastAsia="ru-RU"/>
        </w:rPr>
        <w:t>соединительные</w:t>
      </w:r>
      <w:proofErr w:type="gramEnd"/>
      <w:r w:rsidRPr="00016B79">
        <w:rPr>
          <w:rFonts w:ascii="Times New Roman" w:eastAsia="Times New Roman" w:hAnsi="Times New Roman" w:cs="Times New Roman"/>
          <w:sz w:val="24"/>
          <w:szCs w:val="24"/>
          <w:lang w:eastAsia="ru-RU"/>
        </w:rPr>
        <w:t xml:space="preserve"> (стачной шов </w:t>
      </w:r>
      <w:proofErr w:type="spellStart"/>
      <w:r w:rsidRPr="00016B79">
        <w:rPr>
          <w:rFonts w:ascii="Times New Roman" w:eastAsia="Times New Roman" w:hAnsi="Times New Roman" w:cs="Times New Roman"/>
          <w:sz w:val="24"/>
          <w:szCs w:val="24"/>
          <w:lang w:eastAsia="ru-RU"/>
        </w:rPr>
        <w:t>вразутюжку</w:t>
      </w:r>
      <w:proofErr w:type="spellEnd"/>
      <w:r w:rsidRPr="00016B79">
        <w:rPr>
          <w:rFonts w:ascii="Times New Roman" w:eastAsia="Times New Roman" w:hAnsi="Times New Roman" w:cs="Times New Roman"/>
          <w:sz w:val="24"/>
          <w:szCs w:val="24"/>
          <w:lang w:eastAsia="ru-RU"/>
        </w:rPr>
        <w:t xml:space="preserve"> и стачной шов </w:t>
      </w:r>
      <w:proofErr w:type="spellStart"/>
      <w:r w:rsidRPr="00016B79">
        <w:rPr>
          <w:rFonts w:ascii="Times New Roman" w:eastAsia="Times New Roman" w:hAnsi="Times New Roman" w:cs="Times New Roman"/>
          <w:sz w:val="24"/>
          <w:szCs w:val="24"/>
          <w:lang w:eastAsia="ru-RU"/>
        </w:rPr>
        <w:t>взаутюжку</w:t>
      </w:r>
      <w:proofErr w:type="spellEnd"/>
      <w:r w:rsidRPr="00016B79">
        <w:rPr>
          <w:rFonts w:ascii="Times New Roman" w:eastAsia="Times New Roman" w:hAnsi="Times New Roman" w:cs="Times New Roman"/>
          <w:sz w:val="24"/>
          <w:szCs w:val="24"/>
          <w:lang w:eastAsia="ru-RU"/>
        </w:rPr>
        <w:t xml:space="preserve">) и краевые (шов </w:t>
      </w:r>
      <w:proofErr w:type="spellStart"/>
      <w:r w:rsidRPr="00016B79">
        <w:rPr>
          <w:rFonts w:ascii="Times New Roman" w:eastAsia="Times New Roman" w:hAnsi="Times New Roman" w:cs="Times New Roman"/>
          <w:sz w:val="24"/>
          <w:szCs w:val="24"/>
          <w:lang w:eastAsia="ru-RU"/>
        </w:rPr>
        <w:t>вподгибку</w:t>
      </w:r>
      <w:proofErr w:type="spellEnd"/>
      <w:r w:rsidRPr="00016B79">
        <w:rPr>
          <w:rFonts w:ascii="Times New Roman" w:eastAsia="Times New Roman" w:hAnsi="Times New Roman" w:cs="Times New Roman"/>
          <w:sz w:val="24"/>
          <w:szCs w:val="24"/>
          <w:lang w:eastAsia="ru-RU"/>
        </w:rPr>
        <w:t xml:space="preserve"> с открытым срезом и шов </w:t>
      </w:r>
      <w:proofErr w:type="spellStart"/>
      <w:r w:rsidRPr="00016B79">
        <w:rPr>
          <w:rFonts w:ascii="Times New Roman" w:eastAsia="Times New Roman" w:hAnsi="Times New Roman" w:cs="Times New Roman"/>
          <w:sz w:val="24"/>
          <w:szCs w:val="24"/>
          <w:lang w:eastAsia="ru-RU"/>
        </w:rPr>
        <w:t>вподгибку</w:t>
      </w:r>
      <w:proofErr w:type="spellEnd"/>
      <w:r w:rsidRPr="00016B79">
        <w:rPr>
          <w:rFonts w:ascii="Times New Roman" w:eastAsia="Times New Roman" w:hAnsi="Times New Roman" w:cs="Times New Roman"/>
          <w:sz w:val="24"/>
          <w:szCs w:val="24"/>
          <w:lang w:eastAsia="ru-RU"/>
        </w:rPr>
        <w:t xml:space="preserve"> с открытым обмётанным срезом, шов </w:t>
      </w:r>
      <w:proofErr w:type="spellStart"/>
      <w:r w:rsidRPr="00016B79">
        <w:rPr>
          <w:rFonts w:ascii="Times New Roman" w:eastAsia="Times New Roman" w:hAnsi="Times New Roman" w:cs="Times New Roman"/>
          <w:sz w:val="24"/>
          <w:szCs w:val="24"/>
          <w:lang w:eastAsia="ru-RU"/>
        </w:rPr>
        <w:t>вподгибку</w:t>
      </w:r>
      <w:proofErr w:type="spellEnd"/>
      <w:r w:rsidRPr="00016B79">
        <w:rPr>
          <w:rFonts w:ascii="Times New Roman" w:eastAsia="Times New Roman" w:hAnsi="Times New Roman" w:cs="Times New Roman"/>
          <w:sz w:val="24"/>
          <w:szCs w:val="24"/>
          <w:lang w:eastAsia="ru-RU"/>
        </w:rPr>
        <w:t xml:space="preserve"> с закрытым срезом). Последовательность изготовления швейных изделий. Технология пошива фартука, юбки, шорт. Обработка кулиски для мягкого пояса (в фартуке), резинки (в юбке)</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w:t>
      </w:r>
      <w:proofErr w:type="spellStart"/>
      <w:r w:rsidRPr="00016B79">
        <w:rPr>
          <w:rStyle w:val="11"/>
          <w:rFonts w:ascii="Times New Roman" w:hAnsi="Times New Roman" w:cs="Times New Roman"/>
          <w:sz w:val="24"/>
          <w:szCs w:val="24"/>
        </w:rPr>
        <w:t>работы</w:t>
      </w:r>
      <w:proofErr w:type="gramStart"/>
      <w:r w:rsidRPr="00016B79">
        <w:rPr>
          <w:rStyle w:val="11"/>
          <w:rFonts w:ascii="Times New Roman" w:hAnsi="Times New Roman" w:cs="Times New Roman"/>
          <w:sz w:val="24"/>
          <w:szCs w:val="24"/>
        </w:rPr>
        <w:t>.</w:t>
      </w:r>
      <w:r w:rsidRPr="00016B79">
        <w:rPr>
          <w:rFonts w:ascii="Times New Roman" w:hAnsi="Times New Roman"/>
          <w:sz w:val="24"/>
          <w:szCs w:val="24"/>
        </w:rPr>
        <w:t>О</w:t>
      </w:r>
      <w:proofErr w:type="gramEnd"/>
      <w:r w:rsidRPr="00016B79">
        <w:rPr>
          <w:rFonts w:ascii="Times New Roman" w:hAnsi="Times New Roman"/>
          <w:sz w:val="24"/>
          <w:szCs w:val="24"/>
        </w:rPr>
        <w:t>пределять</w:t>
      </w:r>
      <w:proofErr w:type="spellEnd"/>
      <w:r w:rsidRPr="00016B79">
        <w:rPr>
          <w:rFonts w:ascii="Times New Roman" w:hAnsi="Times New Roman"/>
          <w:sz w:val="24"/>
          <w:szCs w:val="24"/>
        </w:rPr>
        <w:t xml:space="preserve"> способ подготовки данного вида ткани к раскрою. Выполнять экономную раскладку выкроек на ткани с учётом направления долевой нити, ширины ткани и направления рисунка, </w:t>
      </w:r>
      <w:proofErr w:type="spellStart"/>
      <w:r w:rsidRPr="00016B79">
        <w:rPr>
          <w:rFonts w:ascii="Times New Roman" w:hAnsi="Times New Roman"/>
          <w:sz w:val="24"/>
          <w:szCs w:val="24"/>
        </w:rPr>
        <w:t>обмеловку</w:t>
      </w:r>
      <w:proofErr w:type="spellEnd"/>
      <w:r w:rsidRPr="00016B79">
        <w:rPr>
          <w:rFonts w:ascii="Times New Roman" w:hAnsi="Times New Roman"/>
          <w:sz w:val="24"/>
          <w:szCs w:val="24"/>
        </w:rPr>
        <w:t xml:space="preserve"> с учётом припусков на швы. Выкраивать детали швейного изделия. Находить и предъявлять информацию об истории создания инструментов для раскроя. Изготовлять образцы ручных работ: перенос линий выкройки на детали кроя: прямыми стежками, с помощью булавок; обмётывание косыми (или петельными) стежками; замётывание (</w:t>
      </w:r>
      <w:proofErr w:type="spellStart"/>
      <w:r w:rsidRPr="00016B79">
        <w:rPr>
          <w:rFonts w:ascii="Times New Roman" w:hAnsi="Times New Roman"/>
          <w:sz w:val="24"/>
          <w:szCs w:val="24"/>
        </w:rPr>
        <w:t>вподгибку</w:t>
      </w:r>
      <w:proofErr w:type="spellEnd"/>
      <w:r w:rsidRPr="00016B79">
        <w:rPr>
          <w:rFonts w:ascii="Times New Roman" w:hAnsi="Times New Roman"/>
          <w:sz w:val="24"/>
          <w:szCs w:val="24"/>
        </w:rPr>
        <w:t xml:space="preserve"> с открытым срезом и </w:t>
      </w:r>
      <w:proofErr w:type="spellStart"/>
      <w:r w:rsidRPr="00016B79">
        <w:rPr>
          <w:rFonts w:ascii="Times New Roman" w:hAnsi="Times New Roman"/>
          <w:sz w:val="24"/>
          <w:szCs w:val="24"/>
        </w:rPr>
        <w:t>вподгибку</w:t>
      </w:r>
      <w:proofErr w:type="spellEnd"/>
      <w:r w:rsidRPr="00016B79">
        <w:rPr>
          <w:rFonts w:ascii="Times New Roman" w:hAnsi="Times New Roman"/>
          <w:sz w:val="24"/>
          <w:szCs w:val="24"/>
        </w:rPr>
        <w:t xml:space="preserve"> с закрытым срезом); смётывание.</w:t>
      </w:r>
      <w:r w:rsidRPr="00016B79">
        <w:rPr>
          <w:rFonts w:ascii="Times New Roman" w:hAnsi="Times New Roman"/>
          <w:sz w:val="24"/>
          <w:szCs w:val="24"/>
        </w:rPr>
        <w:cr/>
        <w:t>Изготовлять образцы машинных работ: обмётывание зигзагообразными стежками; застрачивание (</w:t>
      </w:r>
      <w:proofErr w:type="spellStart"/>
      <w:r w:rsidRPr="00016B79">
        <w:rPr>
          <w:rFonts w:ascii="Times New Roman" w:hAnsi="Times New Roman"/>
          <w:sz w:val="24"/>
          <w:szCs w:val="24"/>
        </w:rPr>
        <w:t>вподгибку</w:t>
      </w:r>
      <w:proofErr w:type="spellEnd"/>
      <w:r w:rsidRPr="00016B79">
        <w:rPr>
          <w:rFonts w:ascii="Times New Roman" w:hAnsi="Times New Roman"/>
          <w:sz w:val="24"/>
          <w:szCs w:val="24"/>
        </w:rPr>
        <w:t xml:space="preserve"> с открытым срезом и </w:t>
      </w:r>
      <w:proofErr w:type="spellStart"/>
      <w:r w:rsidRPr="00016B79">
        <w:rPr>
          <w:rFonts w:ascii="Times New Roman" w:hAnsi="Times New Roman"/>
          <w:sz w:val="24"/>
          <w:szCs w:val="24"/>
        </w:rPr>
        <w:t>вподгибку</w:t>
      </w:r>
      <w:proofErr w:type="spellEnd"/>
      <w:r w:rsidRPr="00016B79">
        <w:rPr>
          <w:rFonts w:ascii="Times New Roman" w:hAnsi="Times New Roman"/>
          <w:sz w:val="24"/>
          <w:szCs w:val="24"/>
        </w:rPr>
        <w:t xml:space="preserve"> с закрытым срезом); стачивание.</w:t>
      </w:r>
      <w:r w:rsidRPr="00016B79">
        <w:rPr>
          <w:rFonts w:ascii="Times New Roman" w:hAnsi="Times New Roman"/>
          <w:sz w:val="24"/>
          <w:szCs w:val="24"/>
        </w:rPr>
        <w:cr/>
        <w:t xml:space="preserve">Проводить влажно-тепловую обработку на образцах машинных швов: </w:t>
      </w:r>
      <w:proofErr w:type="spellStart"/>
      <w:r w:rsidRPr="00016B79">
        <w:rPr>
          <w:rFonts w:ascii="Times New Roman" w:hAnsi="Times New Roman"/>
          <w:sz w:val="24"/>
          <w:szCs w:val="24"/>
        </w:rPr>
        <w:t>приутюживание</w:t>
      </w:r>
      <w:proofErr w:type="spellEnd"/>
      <w:r w:rsidRPr="00016B79">
        <w:rPr>
          <w:rFonts w:ascii="Times New Roman" w:hAnsi="Times New Roman"/>
          <w:sz w:val="24"/>
          <w:szCs w:val="24"/>
        </w:rPr>
        <w:t xml:space="preserve">, </w:t>
      </w:r>
      <w:proofErr w:type="spellStart"/>
      <w:r w:rsidRPr="00016B79">
        <w:rPr>
          <w:rFonts w:ascii="Times New Roman" w:hAnsi="Times New Roman"/>
          <w:sz w:val="24"/>
          <w:szCs w:val="24"/>
        </w:rPr>
        <w:t>разутюживание</w:t>
      </w:r>
      <w:proofErr w:type="spellEnd"/>
      <w:r w:rsidRPr="00016B79">
        <w:rPr>
          <w:rFonts w:ascii="Times New Roman" w:hAnsi="Times New Roman"/>
          <w:sz w:val="24"/>
          <w:szCs w:val="24"/>
        </w:rPr>
        <w:t>, заутюживание.</w:t>
      </w:r>
      <w:r w:rsidRPr="00016B79">
        <w:rPr>
          <w:rFonts w:ascii="Times New Roman" w:hAnsi="Times New Roman"/>
          <w:sz w:val="24"/>
          <w:szCs w:val="24"/>
        </w:rPr>
        <w:cr/>
        <w:t>Обрабатывать проектное изделие по индивидуальному плану. Осуществлять самоконтроль и оценку качества готового изделия, анализировать ошибки.</w:t>
      </w:r>
      <w:r w:rsidRPr="00016B79">
        <w:rPr>
          <w:rFonts w:ascii="Times New Roman" w:hAnsi="Times New Roman"/>
          <w:sz w:val="24"/>
          <w:szCs w:val="24"/>
        </w:rPr>
        <w:cr/>
        <w:t>Находить и предъявлять информацию об истории швейных изделий, одежды.</w:t>
      </w:r>
      <w:r w:rsidRPr="00016B79">
        <w:rPr>
          <w:rFonts w:ascii="Times New Roman" w:hAnsi="Times New Roman"/>
          <w:sz w:val="24"/>
          <w:szCs w:val="24"/>
        </w:rPr>
        <w:cr/>
        <w:t>Овладевать безопасными приёмами труда. Знакомиться с профессиями закройщик и портной.</w:t>
      </w:r>
    </w:p>
    <w:p w:rsidR="00A00206" w:rsidRDefault="00A00206" w:rsidP="00A00206">
      <w:pPr>
        <w:pStyle w:val="afb"/>
        <w:rPr>
          <w:rFonts w:ascii="Times New Roman" w:hAnsi="Times New Roman"/>
          <w:sz w:val="28"/>
          <w:szCs w:val="28"/>
        </w:rPr>
      </w:pPr>
    </w:p>
    <w:p w:rsidR="00A00206" w:rsidRPr="00D717F6" w:rsidRDefault="00A00206" w:rsidP="00A00206">
      <w:pPr>
        <w:pStyle w:val="a7"/>
        <w:shd w:val="clear" w:color="auto" w:fill="auto"/>
        <w:spacing w:before="0" w:line="240" w:lineRule="auto"/>
        <w:ind w:right="20"/>
        <w:jc w:val="both"/>
        <w:rPr>
          <w:rFonts w:ascii="Times New Roman" w:eastAsia="Times New Roman" w:hAnsi="Times New Roman" w:cs="Times New Roman"/>
          <w:b/>
          <w:sz w:val="28"/>
          <w:szCs w:val="28"/>
          <w:lang w:eastAsia="ru-RU"/>
        </w:rPr>
      </w:pPr>
      <w:r w:rsidRPr="00D717F6">
        <w:rPr>
          <w:rFonts w:ascii="Times New Roman" w:eastAsia="Times New Roman" w:hAnsi="Times New Roman" w:cs="Times New Roman"/>
          <w:b/>
          <w:sz w:val="28"/>
          <w:szCs w:val="28"/>
          <w:lang w:eastAsia="ru-RU"/>
        </w:rPr>
        <w:t xml:space="preserve">Тема </w:t>
      </w:r>
      <w:r>
        <w:rPr>
          <w:rFonts w:ascii="Times New Roman" w:eastAsia="Times New Roman" w:hAnsi="Times New Roman" w:cs="Times New Roman"/>
          <w:b/>
          <w:sz w:val="28"/>
          <w:szCs w:val="28"/>
          <w:lang w:eastAsia="ru-RU"/>
        </w:rPr>
        <w:t>5.</w:t>
      </w:r>
      <w:r w:rsidRPr="00D717F6">
        <w:rPr>
          <w:rFonts w:ascii="Times New Roman" w:eastAsia="Times New Roman" w:hAnsi="Times New Roman" w:cs="Times New Roman"/>
          <w:b/>
          <w:sz w:val="28"/>
          <w:szCs w:val="28"/>
          <w:lang w:eastAsia="ru-RU"/>
        </w:rPr>
        <w:t xml:space="preserve"> «Художественные ремёсла» </w:t>
      </w:r>
      <w:r w:rsidRPr="00D717F6">
        <w:rPr>
          <w:rFonts w:ascii="Times New Roman" w:eastAsia="Times New Roman" w:hAnsi="Times New Roman" w:cs="Times New Roman"/>
          <w:b/>
          <w:i/>
          <w:sz w:val="28"/>
          <w:szCs w:val="28"/>
          <w:lang w:eastAsia="ru-RU"/>
        </w:rPr>
        <w:t>(4 ч)</w:t>
      </w:r>
    </w:p>
    <w:p w:rsidR="00A00206" w:rsidRPr="00016B79" w:rsidRDefault="00A00206" w:rsidP="00A00206">
      <w:pPr>
        <w:pStyle w:val="a7"/>
        <w:shd w:val="clear" w:color="auto" w:fill="auto"/>
        <w:spacing w:before="0" w:line="240" w:lineRule="auto"/>
        <w:ind w:right="20"/>
        <w:jc w:val="both"/>
        <w:rPr>
          <w:rFonts w:ascii="Times New Roman" w:eastAsia="Times New Roman" w:hAnsi="Times New Roman" w:cs="Times New Roman"/>
          <w:sz w:val="24"/>
          <w:szCs w:val="24"/>
          <w:lang w:eastAsia="ru-RU"/>
        </w:rPr>
      </w:pPr>
      <w:r w:rsidRPr="00016B79">
        <w:rPr>
          <w:rStyle w:val="11"/>
          <w:rFonts w:ascii="Times New Roman" w:hAnsi="Times New Roman" w:cs="Times New Roman"/>
          <w:sz w:val="24"/>
          <w:szCs w:val="24"/>
        </w:rPr>
        <w:t xml:space="preserve">Теоретические </w:t>
      </w:r>
      <w:proofErr w:type="spellStart"/>
      <w:r w:rsidRPr="00016B79">
        <w:rPr>
          <w:rStyle w:val="11"/>
          <w:rFonts w:ascii="Times New Roman" w:hAnsi="Times New Roman" w:cs="Times New Roman"/>
          <w:sz w:val="24"/>
          <w:szCs w:val="24"/>
        </w:rPr>
        <w:t>сведения</w:t>
      </w:r>
      <w:proofErr w:type="gramStart"/>
      <w:r w:rsidRPr="00016B79">
        <w:rPr>
          <w:rStyle w:val="11"/>
          <w:rFonts w:ascii="Times New Roman" w:hAnsi="Times New Roman" w:cs="Times New Roman"/>
          <w:sz w:val="24"/>
          <w:szCs w:val="24"/>
        </w:rPr>
        <w:t>.</w:t>
      </w:r>
      <w:r w:rsidRPr="00016B79">
        <w:rPr>
          <w:rFonts w:ascii="Times New Roman" w:eastAsia="Times New Roman" w:hAnsi="Times New Roman" w:cs="Times New Roman"/>
          <w:sz w:val="24"/>
          <w:szCs w:val="24"/>
          <w:lang w:eastAsia="ru-RU"/>
        </w:rPr>
        <w:t>О</w:t>
      </w:r>
      <w:proofErr w:type="gramEnd"/>
      <w:r w:rsidRPr="00016B79">
        <w:rPr>
          <w:rFonts w:ascii="Times New Roman" w:eastAsia="Times New Roman" w:hAnsi="Times New Roman" w:cs="Times New Roman"/>
          <w:sz w:val="24"/>
          <w:szCs w:val="24"/>
          <w:lang w:eastAsia="ru-RU"/>
        </w:rPr>
        <w:t>тделка</w:t>
      </w:r>
      <w:proofErr w:type="spellEnd"/>
      <w:r w:rsidRPr="00016B79">
        <w:rPr>
          <w:rFonts w:ascii="Times New Roman" w:eastAsia="Times New Roman" w:hAnsi="Times New Roman" w:cs="Times New Roman"/>
          <w:sz w:val="24"/>
          <w:szCs w:val="24"/>
          <w:lang w:eastAsia="ru-RU"/>
        </w:rPr>
        <w:t xml:space="preserve"> швейных изделий вышивкой. Материалы и оборудование для вышивки крестом. Подготовка ткани и ниток к вышивке. Технология вышивания швом крест горизонтальными и вертикальными рядами, по диагонали. Использование компьютера в вышивке крестом</w:t>
      </w:r>
    </w:p>
    <w:p w:rsidR="00A00206" w:rsidRPr="00016B79" w:rsidRDefault="00A00206" w:rsidP="00A00206">
      <w:pPr>
        <w:pStyle w:val="a7"/>
        <w:shd w:val="clear" w:color="auto" w:fill="auto"/>
        <w:spacing w:before="0" w:line="240" w:lineRule="auto"/>
        <w:ind w:right="20"/>
        <w:jc w:val="both"/>
        <w:rPr>
          <w:rFonts w:ascii="Times New Roman" w:eastAsia="Times New Roman" w:hAnsi="Times New Roman" w:cs="Times New Roman"/>
          <w:sz w:val="24"/>
          <w:szCs w:val="24"/>
          <w:lang w:eastAsia="ru-RU"/>
        </w:rPr>
      </w:pPr>
      <w:r w:rsidRPr="00016B79">
        <w:rPr>
          <w:rStyle w:val="11"/>
          <w:rFonts w:ascii="Times New Roman" w:hAnsi="Times New Roman" w:cs="Times New Roman"/>
          <w:sz w:val="24"/>
          <w:szCs w:val="24"/>
        </w:rPr>
        <w:t xml:space="preserve">Лабораторно-практические и практические </w:t>
      </w:r>
      <w:proofErr w:type="spellStart"/>
      <w:r w:rsidRPr="00016B79">
        <w:rPr>
          <w:rStyle w:val="11"/>
          <w:rFonts w:ascii="Times New Roman" w:hAnsi="Times New Roman" w:cs="Times New Roman"/>
          <w:sz w:val="24"/>
          <w:szCs w:val="24"/>
        </w:rPr>
        <w:t>работы</w:t>
      </w:r>
      <w:proofErr w:type="gramStart"/>
      <w:r w:rsidRPr="00016B79">
        <w:rPr>
          <w:rStyle w:val="11"/>
          <w:rFonts w:ascii="Times New Roman" w:hAnsi="Times New Roman" w:cs="Times New Roman"/>
          <w:sz w:val="24"/>
          <w:szCs w:val="24"/>
        </w:rPr>
        <w:t>.</w:t>
      </w:r>
      <w:r w:rsidRPr="00016B79">
        <w:rPr>
          <w:rFonts w:ascii="Times New Roman" w:eastAsia="Times New Roman" w:hAnsi="Times New Roman" w:cs="Times New Roman"/>
          <w:sz w:val="24"/>
          <w:szCs w:val="24"/>
          <w:lang w:eastAsia="ru-RU"/>
        </w:rPr>
        <w:t>П</w:t>
      </w:r>
      <w:proofErr w:type="gramEnd"/>
      <w:r w:rsidRPr="00016B79">
        <w:rPr>
          <w:rFonts w:ascii="Times New Roman" w:eastAsia="Times New Roman" w:hAnsi="Times New Roman" w:cs="Times New Roman"/>
          <w:sz w:val="24"/>
          <w:szCs w:val="24"/>
          <w:lang w:eastAsia="ru-RU"/>
        </w:rPr>
        <w:t>одбирать</w:t>
      </w:r>
      <w:proofErr w:type="spellEnd"/>
      <w:r w:rsidRPr="00016B79">
        <w:rPr>
          <w:rFonts w:ascii="Times New Roman" w:eastAsia="Times New Roman" w:hAnsi="Times New Roman" w:cs="Times New Roman"/>
          <w:sz w:val="24"/>
          <w:szCs w:val="24"/>
          <w:lang w:eastAsia="ru-RU"/>
        </w:rPr>
        <w:t xml:space="preserve"> материалы и оборудование для вышивки крестом. Выполнять образцы вышивки крестом </w:t>
      </w:r>
      <w:r w:rsidRPr="00016B79">
        <w:rPr>
          <w:rFonts w:ascii="Times New Roman" w:eastAsia="Times New Roman" w:hAnsi="Times New Roman" w:cs="Times New Roman"/>
          <w:sz w:val="24"/>
          <w:szCs w:val="24"/>
          <w:lang w:eastAsia="ru-RU"/>
        </w:rPr>
        <w:lastRenderedPageBreak/>
        <w:t>горизонтальными и вертикальными рядами, по диагонали. Создавать схемы для вышивки в технике крест с помощью компьютера. Знакомиться с профессией вышивальщица.</w:t>
      </w:r>
    </w:p>
    <w:p w:rsidR="00A00206" w:rsidRDefault="00A00206" w:rsidP="00A00206">
      <w:pPr>
        <w:pStyle w:val="a7"/>
        <w:shd w:val="clear" w:color="auto" w:fill="auto"/>
        <w:spacing w:before="0" w:line="240" w:lineRule="auto"/>
        <w:ind w:right="20"/>
        <w:jc w:val="both"/>
        <w:rPr>
          <w:rFonts w:ascii="Times New Roman" w:eastAsia="Times New Roman" w:hAnsi="Times New Roman" w:cs="Times New Roman"/>
          <w:sz w:val="28"/>
          <w:szCs w:val="28"/>
          <w:lang w:eastAsia="ru-RU"/>
        </w:rPr>
      </w:pPr>
    </w:p>
    <w:p w:rsidR="00A00206" w:rsidRPr="00A46B27" w:rsidRDefault="00A00206" w:rsidP="00D40453">
      <w:pPr>
        <w:pStyle w:val="a3"/>
        <w:spacing w:after="0" w:line="240" w:lineRule="auto"/>
        <w:ind w:left="0"/>
        <w:jc w:val="center"/>
        <w:rPr>
          <w:rFonts w:ascii="Times New Roman" w:hAnsi="Times New Roman" w:cs="Times New Roman"/>
          <w:sz w:val="28"/>
          <w:szCs w:val="28"/>
          <w:u w:val="single"/>
        </w:rPr>
      </w:pPr>
      <w:r w:rsidRPr="00A46B27">
        <w:rPr>
          <w:rFonts w:ascii="Times New Roman" w:eastAsia="Times New Roman" w:hAnsi="Times New Roman" w:cs="Times New Roman"/>
          <w:b/>
          <w:sz w:val="28"/>
          <w:szCs w:val="28"/>
          <w:lang w:eastAsia="ru-RU"/>
        </w:rPr>
        <w:t>Раздел «</w:t>
      </w:r>
      <w:r>
        <w:rPr>
          <w:rFonts w:ascii="Times New Roman" w:eastAsia="Times New Roman" w:hAnsi="Times New Roman" w:cs="Times New Roman"/>
          <w:b/>
          <w:sz w:val="28"/>
          <w:szCs w:val="28"/>
          <w:lang w:eastAsia="ru-RU"/>
        </w:rPr>
        <w:t>Кулинария</w:t>
      </w:r>
      <w:r w:rsidRPr="00A46B27">
        <w:rPr>
          <w:rFonts w:ascii="Times New Roman" w:eastAsia="Times New Roman" w:hAnsi="Times New Roman" w:cs="Times New Roman"/>
          <w:b/>
          <w:sz w:val="28"/>
          <w:szCs w:val="28"/>
          <w:lang w:eastAsia="ru-RU"/>
        </w:rPr>
        <w:t xml:space="preserve">» </w:t>
      </w:r>
      <w:r w:rsidRPr="00A46B27">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1</w:t>
      </w:r>
      <w:r w:rsidRPr="00A46B27">
        <w:rPr>
          <w:rFonts w:ascii="Times New Roman" w:eastAsia="Times New Roman" w:hAnsi="Times New Roman" w:cs="Times New Roman"/>
          <w:b/>
          <w:i/>
          <w:sz w:val="28"/>
          <w:szCs w:val="28"/>
          <w:lang w:eastAsia="ru-RU"/>
        </w:rPr>
        <w:t>0 ч)</w:t>
      </w:r>
    </w:p>
    <w:p w:rsidR="00A00206" w:rsidRPr="00D717F6" w:rsidRDefault="00A00206" w:rsidP="00A00206">
      <w:pPr>
        <w:pStyle w:val="a7"/>
        <w:shd w:val="clear" w:color="auto" w:fill="auto"/>
        <w:spacing w:before="0" w:line="240" w:lineRule="auto"/>
        <w:ind w:right="20"/>
        <w:jc w:val="both"/>
        <w:rPr>
          <w:rFonts w:ascii="Times New Roman" w:hAnsi="Times New Roman" w:cs="Times New Roman"/>
          <w:b/>
          <w:sz w:val="28"/>
          <w:szCs w:val="28"/>
        </w:rPr>
      </w:pPr>
      <w:r w:rsidRPr="00D717F6">
        <w:rPr>
          <w:rFonts w:ascii="Times New Roman" w:eastAsia="Times New Roman" w:hAnsi="Times New Roman" w:cs="Times New Roman"/>
          <w:b/>
          <w:sz w:val="28"/>
          <w:szCs w:val="28"/>
          <w:lang w:eastAsia="ru-RU"/>
        </w:rPr>
        <w:t>Тема</w:t>
      </w:r>
      <w:r>
        <w:rPr>
          <w:rFonts w:ascii="Times New Roman" w:eastAsia="Times New Roman" w:hAnsi="Times New Roman" w:cs="Times New Roman"/>
          <w:b/>
          <w:sz w:val="28"/>
          <w:szCs w:val="28"/>
          <w:lang w:eastAsia="ru-RU"/>
        </w:rPr>
        <w:t xml:space="preserve"> 1. </w:t>
      </w:r>
      <w:r w:rsidRPr="00D717F6">
        <w:rPr>
          <w:rFonts w:ascii="Times New Roman" w:eastAsia="Times New Roman" w:hAnsi="Times New Roman" w:cs="Times New Roman"/>
          <w:b/>
          <w:sz w:val="28"/>
          <w:szCs w:val="28"/>
          <w:lang w:eastAsia="ru-RU"/>
        </w:rPr>
        <w:t xml:space="preserve"> «Санитария и гигиена на кухне» </w:t>
      </w:r>
      <w:r w:rsidRPr="00D717F6">
        <w:rPr>
          <w:rFonts w:ascii="Times New Roman" w:eastAsia="Times New Roman" w:hAnsi="Times New Roman" w:cs="Times New Roman"/>
          <w:b/>
          <w:i/>
          <w:sz w:val="28"/>
          <w:szCs w:val="28"/>
          <w:lang w:eastAsia="ru-RU"/>
        </w:rPr>
        <w:t>(1 ч)</w:t>
      </w:r>
    </w:p>
    <w:p w:rsidR="00A00206" w:rsidRPr="00016B79" w:rsidRDefault="00A00206" w:rsidP="00A00206">
      <w:pPr>
        <w:pStyle w:val="a7"/>
        <w:shd w:val="clear" w:color="auto" w:fill="auto"/>
        <w:spacing w:before="0" w:line="240" w:lineRule="auto"/>
        <w:ind w:right="20"/>
        <w:jc w:val="both"/>
        <w:rPr>
          <w:rFonts w:ascii="Times New Roman" w:eastAsia="Times New Roman" w:hAnsi="Times New Roman" w:cs="Times New Roman"/>
          <w:sz w:val="24"/>
          <w:szCs w:val="24"/>
          <w:lang w:eastAsia="ru-RU"/>
        </w:rPr>
      </w:pPr>
      <w:r w:rsidRPr="00016B79">
        <w:rPr>
          <w:rStyle w:val="11"/>
          <w:rFonts w:ascii="Times New Roman" w:hAnsi="Times New Roman" w:cs="Times New Roman"/>
          <w:sz w:val="24"/>
          <w:szCs w:val="24"/>
        </w:rPr>
        <w:t xml:space="preserve">Теоретические </w:t>
      </w:r>
      <w:proofErr w:type="spellStart"/>
      <w:r w:rsidRPr="00016B79">
        <w:rPr>
          <w:rStyle w:val="11"/>
          <w:rFonts w:ascii="Times New Roman" w:hAnsi="Times New Roman" w:cs="Times New Roman"/>
          <w:sz w:val="24"/>
          <w:szCs w:val="24"/>
        </w:rPr>
        <w:t>сведения</w:t>
      </w:r>
      <w:proofErr w:type="gramStart"/>
      <w:r w:rsidRPr="00016B79">
        <w:rPr>
          <w:rStyle w:val="11"/>
          <w:rFonts w:ascii="Times New Roman" w:hAnsi="Times New Roman" w:cs="Times New Roman"/>
          <w:sz w:val="24"/>
          <w:szCs w:val="24"/>
        </w:rPr>
        <w:t>.</w:t>
      </w:r>
      <w:r w:rsidRPr="00016B79">
        <w:rPr>
          <w:rFonts w:ascii="Times New Roman" w:eastAsia="Times New Roman" w:hAnsi="Times New Roman" w:cs="Times New Roman"/>
          <w:sz w:val="24"/>
          <w:szCs w:val="24"/>
          <w:lang w:eastAsia="ru-RU"/>
        </w:rPr>
        <w:t>П</w:t>
      </w:r>
      <w:proofErr w:type="gramEnd"/>
      <w:r w:rsidRPr="00016B79">
        <w:rPr>
          <w:rFonts w:ascii="Times New Roman" w:eastAsia="Times New Roman" w:hAnsi="Times New Roman" w:cs="Times New Roman"/>
          <w:sz w:val="24"/>
          <w:szCs w:val="24"/>
          <w:lang w:eastAsia="ru-RU"/>
        </w:rPr>
        <w:t>онятия</w:t>
      </w:r>
      <w:proofErr w:type="spellEnd"/>
      <w:r w:rsidRPr="00016B79">
        <w:rPr>
          <w:rFonts w:ascii="Times New Roman" w:eastAsia="Times New Roman" w:hAnsi="Times New Roman" w:cs="Times New Roman"/>
          <w:sz w:val="24"/>
          <w:szCs w:val="24"/>
          <w:lang w:eastAsia="ru-RU"/>
        </w:rPr>
        <w:t xml:space="preserve"> «санитария» и «гигиена». Правила санитарии и гигиены перед началом работы, при приготовлении пищи.</w:t>
      </w:r>
      <w:r w:rsidRPr="00016B79">
        <w:rPr>
          <w:rFonts w:ascii="Times New Roman" w:eastAsia="Times New Roman" w:hAnsi="Times New Roman" w:cs="Times New Roman"/>
          <w:sz w:val="24"/>
          <w:szCs w:val="24"/>
          <w:lang w:eastAsia="ru-RU"/>
        </w:rPr>
        <w:cr/>
        <w:t>Правила безопасной работы при пользовании электрическими плитами и электроприборами, газовыми плитами, при работе с ножом, кипящими жидкостями и приспособлениями. Профессия повар</w:t>
      </w:r>
    </w:p>
    <w:p w:rsidR="00A00206" w:rsidRPr="00016B79" w:rsidRDefault="00A00206" w:rsidP="00A00206">
      <w:pPr>
        <w:spacing w:after="0" w:line="240" w:lineRule="auto"/>
        <w:rPr>
          <w:rFonts w:ascii="Times New Roman" w:eastAsia="Times New Roman" w:hAnsi="Times New Roman" w:cs="Times New Roman"/>
          <w:sz w:val="24"/>
          <w:szCs w:val="24"/>
          <w:lang w:eastAsia="ru-RU"/>
        </w:rPr>
      </w:pPr>
      <w:r w:rsidRPr="00016B79">
        <w:rPr>
          <w:rStyle w:val="11"/>
          <w:rFonts w:ascii="Times New Roman" w:hAnsi="Times New Roman" w:cs="Times New Roman"/>
          <w:sz w:val="24"/>
          <w:szCs w:val="24"/>
        </w:rPr>
        <w:t xml:space="preserve">Лабораторно-практические и практические </w:t>
      </w:r>
      <w:proofErr w:type="spellStart"/>
      <w:r w:rsidRPr="00016B79">
        <w:rPr>
          <w:rStyle w:val="11"/>
          <w:rFonts w:ascii="Times New Roman" w:hAnsi="Times New Roman" w:cs="Times New Roman"/>
          <w:sz w:val="24"/>
          <w:szCs w:val="24"/>
        </w:rPr>
        <w:t>работы</w:t>
      </w:r>
      <w:proofErr w:type="gramStart"/>
      <w:r w:rsidRPr="00016B79">
        <w:rPr>
          <w:rStyle w:val="11"/>
          <w:rFonts w:ascii="Times New Roman" w:hAnsi="Times New Roman" w:cs="Times New Roman"/>
          <w:sz w:val="24"/>
          <w:szCs w:val="24"/>
        </w:rPr>
        <w:t>.</w:t>
      </w:r>
      <w:r w:rsidRPr="00016B79">
        <w:rPr>
          <w:rFonts w:ascii="Times New Roman" w:eastAsia="Times New Roman" w:hAnsi="Times New Roman" w:cs="Times New Roman"/>
          <w:sz w:val="24"/>
          <w:szCs w:val="24"/>
          <w:lang w:eastAsia="ru-RU"/>
        </w:rPr>
        <w:t>О</w:t>
      </w:r>
      <w:proofErr w:type="gramEnd"/>
      <w:r w:rsidRPr="00016B79">
        <w:rPr>
          <w:rFonts w:ascii="Times New Roman" w:eastAsia="Times New Roman" w:hAnsi="Times New Roman" w:cs="Times New Roman"/>
          <w:sz w:val="24"/>
          <w:szCs w:val="24"/>
          <w:lang w:eastAsia="ru-RU"/>
        </w:rPr>
        <w:t>владевать</w:t>
      </w:r>
      <w:proofErr w:type="spellEnd"/>
      <w:r w:rsidRPr="00016B79">
        <w:rPr>
          <w:rFonts w:ascii="Times New Roman" w:eastAsia="Times New Roman" w:hAnsi="Times New Roman" w:cs="Times New Roman"/>
          <w:sz w:val="24"/>
          <w:szCs w:val="24"/>
          <w:lang w:eastAsia="ru-RU"/>
        </w:rPr>
        <w:t xml:space="preserve"> навыками личной гигиены при приготовлении и хранении пищи.</w:t>
      </w:r>
      <w:r w:rsidRPr="00016B79">
        <w:rPr>
          <w:rFonts w:ascii="Times New Roman" w:eastAsia="Times New Roman" w:hAnsi="Times New Roman" w:cs="Times New Roman"/>
          <w:sz w:val="24"/>
          <w:szCs w:val="24"/>
          <w:lang w:eastAsia="ru-RU"/>
        </w:rPr>
        <w:cr/>
        <w:t>Организовывать рабочее место. Определять набор безопасных для здоровья моющих и чистящих сре</w:t>
      </w:r>
      <w:proofErr w:type="gramStart"/>
      <w:r w:rsidRPr="00016B79">
        <w:rPr>
          <w:rFonts w:ascii="Times New Roman" w:eastAsia="Times New Roman" w:hAnsi="Times New Roman" w:cs="Times New Roman"/>
          <w:sz w:val="24"/>
          <w:szCs w:val="24"/>
          <w:lang w:eastAsia="ru-RU"/>
        </w:rPr>
        <w:t>дств дл</w:t>
      </w:r>
      <w:proofErr w:type="gramEnd"/>
      <w:r w:rsidRPr="00016B79">
        <w:rPr>
          <w:rFonts w:ascii="Times New Roman" w:eastAsia="Times New Roman" w:hAnsi="Times New Roman" w:cs="Times New Roman"/>
          <w:sz w:val="24"/>
          <w:szCs w:val="24"/>
          <w:lang w:eastAsia="ru-RU"/>
        </w:rPr>
        <w:t>я мытья посуды и кабинета.</w:t>
      </w:r>
      <w:r w:rsidRPr="00016B79">
        <w:rPr>
          <w:rFonts w:ascii="Times New Roman" w:eastAsia="Times New Roman" w:hAnsi="Times New Roman" w:cs="Times New Roman"/>
          <w:sz w:val="24"/>
          <w:szCs w:val="24"/>
          <w:lang w:eastAsia="ru-RU"/>
        </w:rPr>
        <w:cr/>
        <w:t>Осваивать безопасные приёмы работы с кухонным оборудованием, колющими и режущими инструментами, горячей посудой и жидкостью.</w:t>
      </w:r>
    </w:p>
    <w:p w:rsidR="00A00206" w:rsidRPr="00016B79" w:rsidRDefault="00A00206" w:rsidP="00A00206">
      <w:pPr>
        <w:pStyle w:val="a7"/>
        <w:shd w:val="clear" w:color="auto" w:fill="auto"/>
        <w:spacing w:before="0" w:line="240" w:lineRule="auto"/>
        <w:ind w:right="20"/>
        <w:jc w:val="both"/>
        <w:rPr>
          <w:rFonts w:ascii="Times New Roman" w:eastAsia="Times New Roman" w:hAnsi="Times New Roman" w:cs="Times New Roman"/>
          <w:sz w:val="24"/>
          <w:szCs w:val="24"/>
          <w:lang w:eastAsia="ru-RU"/>
        </w:rPr>
      </w:pPr>
      <w:r w:rsidRPr="00016B79">
        <w:rPr>
          <w:rFonts w:ascii="Times New Roman" w:eastAsia="Times New Roman" w:hAnsi="Times New Roman" w:cs="Times New Roman"/>
          <w:sz w:val="24"/>
          <w:szCs w:val="24"/>
          <w:lang w:eastAsia="ru-RU"/>
        </w:rPr>
        <w:t>Подготавливать посуду и инвентарь к приготовлению пищи.</w:t>
      </w:r>
    </w:p>
    <w:p w:rsidR="00A00206" w:rsidRPr="00D717F6" w:rsidRDefault="00A00206" w:rsidP="00A00206">
      <w:pPr>
        <w:pStyle w:val="a7"/>
        <w:shd w:val="clear" w:color="auto" w:fill="auto"/>
        <w:spacing w:before="0" w:line="240" w:lineRule="auto"/>
        <w:ind w:right="20"/>
        <w:jc w:val="both"/>
        <w:rPr>
          <w:rFonts w:ascii="Times New Roman" w:hAnsi="Times New Roman" w:cs="Times New Roman"/>
          <w:b/>
          <w:sz w:val="28"/>
          <w:szCs w:val="28"/>
        </w:rPr>
      </w:pPr>
    </w:p>
    <w:p w:rsidR="00A00206" w:rsidRPr="00D717F6" w:rsidRDefault="00A00206" w:rsidP="00A00206">
      <w:pPr>
        <w:pStyle w:val="a7"/>
        <w:shd w:val="clear" w:color="auto" w:fill="auto"/>
        <w:spacing w:before="0" w:line="240" w:lineRule="auto"/>
        <w:ind w:right="20"/>
        <w:jc w:val="both"/>
        <w:rPr>
          <w:rFonts w:ascii="Times New Roman" w:hAnsi="Times New Roman" w:cs="Times New Roman"/>
          <w:b/>
          <w:sz w:val="28"/>
          <w:szCs w:val="28"/>
        </w:rPr>
      </w:pPr>
      <w:r w:rsidRPr="00D717F6">
        <w:rPr>
          <w:rFonts w:ascii="Times New Roman" w:eastAsia="Times New Roman" w:hAnsi="Times New Roman" w:cs="Times New Roman"/>
          <w:b/>
          <w:sz w:val="28"/>
          <w:szCs w:val="28"/>
          <w:lang w:eastAsia="ru-RU"/>
        </w:rPr>
        <w:t>Тема</w:t>
      </w:r>
      <w:r>
        <w:rPr>
          <w:rFonts w:ascii="Times New Roman" w:eastAsia="Times New Roman" w:hAnsi="Times New Roman" w:cs="Times New Roman"/>
          <w:b/>
          <w:sz w:val="28"/>
          <w:szCs w:val="28"/>
          <w:lang w:eastAsia="ru-RU"/>
        </w:rPr>
        <w:t xml:space="preserve"> 2. </w:t>
      </w:r>
      <w:r w:rsidRPr="00D717F6">
        <w:rPr>
          <w:rFonts w:ascii="Times New Roman" w:eastAsia="Times New Roman" w:hAnsi="Times New Roman" w:cs="Times New Roman"/>
          <w:b/>
          <w:sz w:val="28"/>
          <w:szCs w:val="28"/>
          <w:lang w:eastAsia="ru-RU"/>
        </w:rPr>
        <w:t xml:space="preserve"> «Здоровое питание» </w:t>
      </w:r>
      <w:r w:rsidRPr="00D717F6">
        <w:rPr>
          <w:rFonts w:ascii="Times New Roman" w:eastAsia="Times New Roman" w:hAnsi="Times New Roman" w:cs="Times New Roman"/>
          <w:b/>
          <w:i/>
          <w:sz w:val="28"/>
          <w:szCs w:val="28"/>
          <w:lang w:eastAsia="ru-RU"/>
        </w:rPr>
        <w:t>(1 ч)</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b/>
          <w:sz w:val="24"/>
          <w:szCs w:val="24"/>
        </w:rPr>
      </w:pPr>
      <w:r w:rsidRPr="00016B79">
        <w:rPr>
          <w:rStyle w:val="11"/>
          <w:rFonts w:ascii="Times New Roman" w:hAnsi="Times New Roman" w:cs="Times New Roman"/>
          <w:sz w:val="24"/>
          <w:szCs w:val="24"/>
        </w:rPr>
        <w:t xml:space="preserve">Теоретические </w:t>
      </w:r>
      <w:proofErr w:type="spellStart"/>
      <w:r w:rsidRPr="00016B79">
        <w:rPr>
          <w:rStyle w:val="11"/>
          <w:rFonts w:ascii="Times New Roman" w:hAnsi="Times New Roman" w:cs="Times New Roman"/>
          <w:sz w:val="24"/>
          <w:szCs w:val="24"/>
        </w:rPr>
        <w:t>сведения</w:t>
      </w:r>
      <w:proofErr w:type="gramStart"/>
      <w:r w:rsidRPr="00016B79">
        <w:rPr>
          <w:rStyle w:val="11"/>
          <w:rFonts w:ascii="Times New Roman" w:hAnsi="Times New Roman" w:cs="Times New Roman"/>
          <w:sz w:val="24"/>
          <w:szCs w:val="24"/>
        </w:rPr>
        <w:t>.</w:t>
      </w:r>
      <w:r w:rsidRPr="00016B79">
        <w:rPr>
          <w:rFonts w:ascii="Times New Roman" w:eastAsia="Times New Roman" w:hAnsi="Times New Roman" w:cs="Times New Roman"/>
          <w:sz w:val="24"/>
          <w:szCs w:val="24"/>
          <w:lang w:eastAsia="ru-RU"/>
        </w:rPr>
        <w:t>П</w:t>
      </w:r>
      <w:proofErr w:type="gramEnd"/>
      <w:r w:rsidRPr="00016B79">
        <w:rPr>
          <w:rFonts w:ascii="Times New Roman" w:eastAsia="Times New Roman" w:hAnsi="Times New Roman" w:cs="Times New Roman"/>
          <w:sz w:val="24"/>
          <w:szCs w:val="24"/>
          <w:lang w:eastAsia="ru-RU"/>
        </w:rPr>
        <w:t>итание</w:t>
      </w:r>
      <w:proofErr w:type="spellEnd"/>
      <w:r w:rsidRPr="00016B79">
        <w:rPr>
          <w:rFonts w:ascii="Times New Roman" w:eastAsia="Times New Roman" w:hAnsi="Times New Roman" w:cs="Times New Roman"/>
          <w:sz w:val="24"/>
          <w:szCs w:val="24"/>
          <w:lang w:eastAsia="ru-RU"/>
        </w:rPr>
        <w:t xml:space="preserve"> как физиологическая потребность. Состав пищевых продуктов. Значение белков, жиров, углеводов для жизнедеятельности человека. Роль витаминов, минеральных веществ и воды в обмене веществ, их содержание в пищевых продуктах</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w:t>
      </w:r>
      <w:proofErr w:type="spellStart"/>
      <w:r w:rsidRPr="00016B79">
        <w:rPr>
          <w:rStyle w:val="11"/>
          <w:rFonts w:ascii="Times New Roman" w:hAnsi="Times New Roman" w:cs="Times New Roman"/>
          <w:sz w:val="24"/>
          <w:szCs w:val="24"/>
        </w:rPr>
        <w:t>работы</w:t>
      </w:r>
      <w:proofErr w:type="gramStart"/>
      <w:r w:rsidRPr="00016B79">
        <w:rPr>
          <w:rStyle w:val="11"/>
          <w:rFonts w:ascii="Times New Roman" w:hAnsi="Times New Roman" w:cs="Times New Roman"/>
          <w:sz w:val="24"/>
          <w:szCs w:val="24"/>
        </w:rPr>
        <w:t>.</w:t>
      </w:r>
      <w:r w:rsidRPr="00016B79">
        <w:rPr>
          <w:rFonts w:ascii="Times New Roman" w:hAnsi="Times New Roman"/>
          <w:sz w:val="24"/>
          <w:szCs w:val="24"/>
        </w:rPr>
        <w:t>Н</w:t>
      </w:r>
      <w:proofErr w:type="gramEnd"/>
      <w:r w:rsidRPr="00016B79">
        <w:rPr>
          <w:rFonts w:ascii="Times New Roman" w:hAnsi="Times New Roman"/>
          <w:sz w:val="24"/>
          <w:szCs w:val="24"/>
        </w:rPr>
        <w:t>аходить</w:t>
      </w:r>
      <w:proofErr w:type="spellEnd"/>
      <w:r w:rsidRPr="00016B79">
        <w:rPr>
          <w:rFonts w:ascii="Times New Roman" w:hAnsi="Times New Roman"/>
          <w:sz w:val="24"/>
          <w:szCs w:val="24"/>
        </w:rPr>
        <w:t xml:space="preserve"> и предъявлять информацию о содержании в пищевых продуктах витаминов, минеральных солей и микроэлементов.</w:t>
      </w:r>
      <w:r w:rsidRPr="00016B79">
        <w:rPr>
          <w:rFonts w:ascii="Times New Roman" w:hAnsi="Times New Roman"/>
          <w:sz w:val="24"/>
          <w:szCs w:val="24"/>
        </w:rPr>
        <w:cr/>
        <w:t>Осваивать исследовательские навыки при проведении лабораторно-практических работ по определению качества пищевых продуктов и питьевой воды.</w:t>
      </w:r>
    </w:p>
    <w:p w:rsidR="00A00206" w:rsidRPr="00016B79" w:rsidRDefault="00A00206" w:rsidP="00A00206">
      <w:pPr>
        <w:pStyle w:val="a7"/>
        <w:shd w:val="clear" w:color="auto" w:fill="auto"/>
        <w:spacing w:before="0" w:line="240" w:lineRule="auto"/>
        <w:ind w:right="20"/>
        <w:jc w:val="both"/>
        <w:rPr>
          <w:rFonts w:ascii="Times New Roman" w:eastAsia="Times New Roman" w:hAnsi="Times New Roman" w:cs="Times New Roman"/>
          <w:sz w:val="24"/>
          <w:szCs w:val="24"/>
          <w:lang w:eastAsia="ru-RU"/>
        </w:rPr>
      </w:pPr>
      <w:r w:rsidRPr="00016B79">
        <w:rPr>
          <w:rFonts w:ascii="Times New Roman" w:eastAsia="Times New Roman" w:hAnsi="Times New Roman" w:cs="Times New Roman"/>
          <w:sz w:val="24"/>
          <w:szCs w:val="24"/>
          <w:lang w:eastAsia="ru-RU"/>
        </w:rPr>
        <w:t>Составлять индивидуальный режим питания и дневного рациона.</w:t>
      </w:r>
    </w:p>
    <w:p w:rsidR="00A00206" w:rsidRPr="00D717F6" w:rsidRDefault="00A00206" w:rsidP="00A00206">
      <w:pPr>
        <w:pStyle w:val="a7"/>
        <w:shd w:val="clear" w:color="auto" w:fill="auto"/>
        <w:spacing w:before="0" w:line="240" w:lineRule="auto"/>
        <w:ind w:right="20"/>
        <w:jc w:val="both"/>
        <w:rPr>
          <w:rFonts w:ascii="Times New Roman" w:hAnsi="Times New Roman" w:cs="Times New Roman"/>
          <w:b/>
          <w:sz w:val="28"/>
          <w:szCs w:val="28"/>
        </w:rPr>
      </w:pPr>
    </w:p>
    <w:p w:rsidR="00A00206" w:rsidRPr="00A45C02" w:rsidRDefault="00A00206" w:rsidP="00A00206">
      <w:pPr>
        <w:pStyle w:val="a7"/>
        <w:shd w:val="clear" w:color="auto" w:fill="auto"/>
        <w:spacing w:before="0" w:line="240" w:lineRule="auto"/>
        <w:ind w:right="20"/>
        <w:jc w:val="both"/>
        <w:rPr>
          <w:rFonts w:ascii="Times New Roman" w:hAnsi="Times New Roman" w:cs="Times New Roman"/>
          <w:b/>
          <w:sz w:val="28"/>
          <w:szCs w:val="28"/>
        </w:rPr>
      </w:pPr>
      <w:r w:rsidRPr="00A45C02">
        <w:rPr>
          <w:rFonts w:ascii="Times New Roman" w:eastAsia="Times New Roman" w:hAnsi="Times New Roman" w:cs="Times New Roman"/>
          <w:b/>
          <w:sz w:val="28"/>
          <w:szCs w:val="28"/>
          <w:lang w:eastAsia="ru-RU"/>
        </w:rPr>
        <w:t>Тема</w:t>
      </w:r>
      <w:r>
        <w:rPr>
          <w:rFonts w:ascii="Times New Roman" w:eastAsia="Times New Roman" w:hAnsi="Times New Roman" w:cs="Times New Roman"/>
          <w:b/>
          <w:sz w:val="28"/>
          <w:szCs w:val="28"/>
          <w:lang w:eastAsia="ru-RU"/>
        </w:rPr>
        <w:t xml:space="preserve"> 3. </w:t>
      </w:r>
      <w:r w:rsidRPr="00A45C02">
        <w:rPr>
          <w:rFonts w:ascii="Times New Roman" w:eastAsia="Times New Roman" w:hAnsi="Times New Roman" w:cs="Times New Roman"/>
          <w:b/>
          <w:sz w:val="28"/>
          <w:szCs w:val="28"/>
          <w:lang w:eastAsia="ru-RU"/>
        </w:rPr>
        <w:t xml:space="preserve"> «Бутерброды и горячие напитки» </w:t>
      </w:r>
      <w:r w:rsidRPr="00A45C02">
        <w:rPr>
          <w:rFonts w:ascii="Times New Roman" w:eastAsia="Times New Roman" w:hAnsi="Times New Roman" w:cs="Times New Roman"/>
          <w:b/>
          <w:i/>
          <w:sz w:val="28"/>
          <w:szCs w:val="28"/>
          <w:lang w:eastAsia="ru-RU"/>
        </w:rPr>
        <w:t>(2 ч)</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Теоретические сведения.</w:t>
      </w:r>
      <w:r w:rsidRPr="00016B79">
        <w:rPr>
          <w:rFonts w:ascii="Times New Roman" w:hAnsi="Times New Roman"/>
          <w:sz w:val="24"/>
          <w:szCs w:val="24"/>
        </w:rPr>
        <w:t xml:space="preserve"> Продукты, применяемые для приготовления бутербродов. Значение хлеба в питании человека. Виды бутербродов. Технология приготовления бутербродов. Требования к качеству готовых бутербродов. Условия и сроки их хранения. Подача бутербродов.</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b/>
          <w:sz w:val="24"/>
          <w:szCs w:val="24"/>
        </w:rPr>
      </w:pPr>
      <w:r w:rsidRPr="00016B79">
        <w:rPr>
          <w:rFonts w:ascii="Times New Roman" w:eastAsia="Times New Roman" w:hAnsi="Times New Roman" w:cs="Times New Roman"/>
          <w:sz w:val="24"/>
          <w:szCs w:val="24"/>
          <w:lang w:eastAsia="ru-RU"/>
        </w:rPr>
        <w:t>Виды горячих напитков (чай, кофе, какао). Сорта чая, их вкусовые достоинства, полезные свойства. Технология заваривания, подача чая. Виды кофе. Технология приготовления, подача кофе. Приборы для приготовления кофе</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работы. </w:t>
      </w:r>
      <w:r w:rsidRPr="00016B79">
        <w:rPr>
          <w:rFonts w:ascii="Times New Roman" w:hAnsi="Times New Roman"/>
          <w:sz w:val="24"/>
          <w:szCs w:val="24"/>
        </w:rPr>
        <w:t>Готовить и оформлять бутерброды. Определять вкусовые сочетания продуктов в бутербродах.</w:t>
      </w:r>
      <w:r w:rsidRPr="00016B79">
        <w:rPr>
          <w:rFonts w:ascii="Times New Roman" w:hAnsi="Times New Roman"/>
          <w:sz w:val="24"/>
          <w:szCs w:val="24"/>
        </w:rPr>
        <w:cr/>
        <w:t>Подсушивать хлеб для канапе в жарочном шкафу или тостере. Готовить горячие напитки (чай, кофе, какао)</w:t>
      </w:r>
      <w:proofErr w:type="gramStart"/>
      <w:r w:rsidRPr="00016B79">
        <w:rPr>
          <w:rFonts w:ascii="Times New Roman" w:hAnsi="Times New Roman"/>
          <w:sz w:val="24"/>
          <w:szCs w:val="24"/>
        </w:rPr>
        <w:t>.П</w:t>
      </w:r>
      <w:proofErr w:type="gramEnd"/>
      <w:r w:rsidRPr="00016B79">
        <w:rPr>
          <w:rFonts w:ascii="Times New Roman" w:hAnsi="Times New Roman"/>
          <w:sz w:val="24"/>
          <w:szCs w:val="24"/>
        </w:rPr>
        <w:t>роводить сравнительный анализ вкусовых качеств различных видов чая и кофе. Находить и предъявлять информацию о растениях, из которых можно приготовить горячие напитки. Дегустировать бутерброды и горячие напитки</w:t>
      </w:r>
    </w:p>
    <w:p w:rsidR="00A00206" w:rsidRDefault="00A00206" w:rsidP="00A00206">
      <w:pPr>
        <w:pStyle w:val="afb"/>
        <w:rPr>
          <w:rFonts w:ascii="Times New Roman" w:hAnsi="Times New Roman"/>
          <w:sz w:val="28"/>
          <w:szCs w:val="28"/>
        </w:rPr>
      </w:pPr>
    </w:p>
    <w:p w:rsidR="00A00206" w:rsidRPr="00A45C02" w:rsidRDefault="00A00206" w:rsidP="00A00206">
      <w:pPr>
        <w:pStyle w:val="a7"/>
        <w:shd w:val="clear" w:color="auto" w:fill="auto"/>
        <w:spacing w:before="0" w:line="240" w:lineRule="auto"/>
        <w:ind w:right="20"/>
        <w:jc w:val="both"/>
        <w:rPr>
          <w:rFonts w:ascii="Times New Roman" w:eastAsia="Times New Roman" w:hAnsi="Times New Roman" w:cs="Times New Roman"/>
          <w:b/>
          <w:sz w:val="28"/>
          <w:szCs w:val="28"/>
          <w:lang w:eastAsia="ru-RU"/>
        </w:rPr>
      </w:pPr>
      <w:r w:rsidRPr="00A45C02">
        <w:rPr>
          <w:rFonts w:ascii="Times New Roman" w:eastAsia="Times New Roman" w:hAnsi="Times New Roman" w:cs="Times New Roman"/>
          <w:b/>
          <w:sz w:val="28"/>
          <w:szCs w:val="28"/>
          <w:lang w:eastAsia="ru-RU"/>
        </w:rPr>
        <w:t xml:space="preserve">Тема </w:t>
      </w:r>
      <w:r>
        <w:rPr>
          <w:rFonts w:ascii="Times New Roman" w:eastAsia="Times New Roman" w:hAnsi="Times New Roman" w:cs="Times New Roman"/>
          <w:b/>
          <w:sz w:val="28"/>
          <w:szCs w:val="28"/>
          <w:lang w:eastAsia="ru-RU"/>
        </w:rPr>
        <w:t xml:space="preserve">4. </w:t>
      </w:r>
      <w:r w:rsidRPr="00A45C02">
        <w:rPr>
          <w:rFonts w:ascii="Times New Roman" w:eastAsia="Times New Roman" w:hAnsi="Times New Roman" w:cs="Times New Roman"/>
          <w:b/>
          <w:sz w:val="28"/>
          <w:szCs w:val="28"/>
          <w:lang w:eastAsia="ru-RU"/>
        </w:rPr>
        <w:t xml:space="preserve">«Блюда из овощей и фруктов» </w:t>
      </w:r>
      <w:r w:rsidRPr="00A45C02">
        <w:rPr>
          <w:rFonts w:ascii="Times New Roman" w:eastAsia="Times New Roman" w:hAnsi="Times New Roman" w:cs="Times New Roman"/>
          <w:b/>
          <w:i/>
          <w:sz w:val="28"/>
          <w:szCs w:val="28"/>
          <w:lang w:eastAsia="ru-RU"/>
        </w:rPr>
        <w:t>(2 ч)</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 xml:space="preserve">Теоретические </w:t>
      </w:r>
      <w:proofErr w:type="spellStart"/>
      <w:r w:rsidRPr="00016B79">
        <w:rPr>
          <w:rStyle w:val="11"/>
          <w:rFonts w:ascii="Times New Roman" w:hAnsi="Times New Roman" w:cs="Times New Roman"/>
          <w:sz w:val="24"/>
          <w:szCs w:val="24"/>
        </w:rPr>
        <w:t>сведения</w:t>
      </w:r>
      <w:proofErr w:type="gramStart"/>
      <w:r w:rsidRPr="00016B79">
        <w:rPr>
          <w:rStyle w:val="11"/>
          <w:rFonts w:ascii="Times New Roman" w:hAnsi="Times New Roman" w:cs="Times New Roman"/>
          <w:sz w:val="24"/>
          <w:szCs w:val="24"/>
        </w:rPr>
        <w:t>.</w:t>
      </w:r>
      <w:r w:rsidRPr="00016B79">
        <w:rPr>
          <w:rFonts w:ascii="Times New Roman" w:hAnsi="Times New Roman"/>
          <w:sz w:val="24"/>
          <w:szCs w:val="24"/>
        </w:rPr>
        <w:t>П</w:t>
      </w:r>
      <w:proofErr w:type="gramEnd"/>
      <w:r w:rsidRPr="00016B79">
        <w:rPr>
          <w:rFonts w:ascii="Times New Roman" w:hAnsi="Times New Roman"/>
          <w:sz w:val="24"/>
          <w:szCs w:val="24"/>
        </w:rPr>
        <w:t>ищевая</w:t>
      </w:r>
      <w:proofErr w:type="spellEnd"/>
      <w:r w:rsidRPr="00016B79">
        <w:rPr>
          <w:rFonts w:ascii="Times New Roman" w:hAnsi="Times New Roman"/>
          <w:sz w:val="24"/>
          <w:szCs w:val="24"/>
        </w:rPr>
        <w:t xml:space="preserve"> (питательная) ценность овощей и фруктов. Содержание в них витаминов, минеральных солей, клетчатки, воды. Кулинарная классификация овощей. Питательная ценность фруктов.</w:t>
      </w:r>
      <w:r w:rsidRPr="00016B79">
        <w:rPr>
          <w:rFonts w:ascii="Times New Roman" w:hAnsi="Times New Roman"/>
          <w:sz w:val="24"/>
          <w:szCs w:val="24"/>
        </w:rPr>
        <w:cr/>
        <w:t xml:space="preserve">Общие правила механической кулинарной обработки овощей. Правила измельчения овощей, наиболее распространённые виды нарезки овощей. Инструменты и </w:t>
      </w:r>
      <w:r w:rsidRPr="00016B79">
        <w:rPr>
          <w:rFonts w:ascii="Times New Roman" w:hAnsi="Times New Roman"/>
          <w:sz w:val="24"/>
          <w:szCs w:val="24"/>
        </w:rPr>
        <w:lastRenderedPageBreak/>
        <w:t>приспособления для нарезки.</w:t>
      </w:r>
      <w:r w:rsidRPr="00016B79">
        <w:rPr>
          <w:rFonts w:ascii="Times New Roman" w:hAnsi="Times New Roman"/>
          <w:sz w:val="24"/>
          <w:szCs w:val="24"/>
        </w:rPr>
        <w:cr/>
        <w:t>Технология приготовления салата из сырых овощей (фруктов).</w:t>
      </w:r>
    </w:p>
    <w:p w:rsidR="00A00206" w:rsidRPr="00016B79" w:rsidRDefault="00A00206" w:rsidP="00A00206">
      <w:pPr>
        <w:pStyle w:val="a7"/>
        <w:shd w:val="clear" w:color="auto" w:fill="auto"/>
        <w:spacing w:before="0" w:line="240" w:lineRule="auto"/>
        <w:ind w:right="20"/>
        <w:jc w:val="both"/>
        <w:rPr>
          <w:rFonts w:ascii="Times New Roman" w:eastAsia="Times New Roman" w:hAnsi="Times New Roman" w:cs="Times New Roman"/>
          <w:b/>
          <w:sz w:val="24"/>
          <w:szCs w:val="24"/>
          <w:lang w:eastAsia="ru-RU"/>
        </w:rPr>
      </w:pPr>
      <w:r w:rsidRPr="00016B79">
        <w:rPr>
          <w:rFonts w:ascii="Times New Roman" w:eastAsia="Times New Roman" w:hAnsi="Times New Roman" w:cs="Times New Roman"/>
          <w:sz w:val="24"/>
          <w:szCs w:val="24"/>
          <w:lang w:eastAsia="ru-RU"/>
        </w:rPr>
        <w:t xml:space="preserve">Значение и виды тепловой обработки продуктов (варка, </w:t>
      </w:r>
      <w:proofErr w:type="spellStart"/>
      <w:r w:rsidRPr="00016B79">
        <w:rPr>
          <w:rFonts w:ascii="Times New Roman" w:eastAsia="Times New Roman" w:hAnsi="Times New Roman" w:cs="Times New Roman"/>
          <w:sz w:val="24"/>
          <w:szCs w:val="24"/>
          <w:lang w:eastAsia="ru-RU"/>
        </w:rPr>
        <w:t>припускание</w:t>
      </w:r>
      <w:proofErr w:type="spellEnd"/>
      <w:r w:rsidRPr="00016B79">
        <w:rPr>
          <w:rFonts w:ascii="Times New Roman" w:eastAsia="Times New Roman" w:hAnsi="Times New Roman" w:cs="Times New Roman"/>
          <w:sz w:val="24"/>
          <w:szCs w:val="24"/>
          <w:lang w:eastAsia="ru-RU"/>
        </w:rPr>
        <w:t xml:space="preserve">, </w:t>
      </w:r>
      <w:proofErr w:type="spellStart"/>
      <w:r w:rsidRPr="00016B79">
        <w:rPr>
          <w:rFonts w:ascii="Times New Roman" w:eastAsia="Times New Roman" w:hAnsi="Times New Roman" w:cs="Times New Roman"/>
          <w:sz w:val="24"/>
          <w:szCs w:val="24"/>
          <w:lang w:eastAsia="ru-RU"/>
        </w:rPr>
        <w:t>бланширование</w:t>
      </w:r>
      <w:proofErr w:type="spellEnd"/>
      <w:r w:rsidRPr="00016B79">
        <w:rPr>
          <w:rFonts w:ascii="Times New Roman" w:eastAsia="Times New Roman" w:hAnsi="Times New Roman" w:cs="Times New Roman"/>
          <w:sz w:val="24"/>
          <w:szCs w:val="24"/>
          <w:lang w:eastAsia="ru-RU"/>
        </w:rPr>
        <w:t xml:space="preserve">, жарение, </w:t>
      </w:r>
      <w:proofErr w:type="spellStart"/>
      <w:r w:rsidRPr="00016B79">
        <w:rPr>
          <w:rFonts w:ascii="Times New Roman" w:eastAsia="Times New Roman" w:hAnsi="Times New Roman" w:cs="Times New Roman"/>
          <w:sz w:val="24"/>
          <w:szCs w:val="24"/>
          <w:lang w:eastAsia="ru-RU"/>
        </w:rPr>
        <w:t>пассерование</w:t>
      </w:r>
      <w:proofErr w:type="spellEnd"/>
      <w:r w:rsidRPr="00016B79">
        <w:rPr>
          <w:rFonts w:ascii="Times New Roman" w:eastAsia="Times New Roman" w:hAnsi="Times New Roman" w:cs="Times New Roman"/>
          <w:sz w:val="24"/>
          <w:szCs w:val="24"/>
          <w:lang w:eastAsia="ru-RU"/>
        </w:rPr>
        <w:t xml:space="preserve">, тушение, </w:t>
      </w:r>
      <w:proofErr w:type="spellStart"/>
      <w:r w:rsidRPr="00016B79">
        <w:rPr>
          <w:rFonts w:ascii="Times New Roman" w:eastAsia="Times New Roman" w:hAnsi="Times New Roman" w:cs="Times New Roman"/>
          <w:sz w:val="24"/>
          <w:szCs w:val="24"/>
          <w:lang w:eastAsia="ru-RU"/>
        </w:rPr>
        <w:t>запекание</w:t>
      </w:r>
      <w:proofErr w:type="spellEnd"/>
      <w:r w:rsidRPr="00016B79">
        <w:rPr>
          <w:rFonts w:ascii="Times New Roman" w:eastAsia="Times New Roman" w:hAnsi="Times New Roman" w:cs="Times New Roman"/>
          <w:sz w:val="24"/>
          <w:szCs w:val="24"/>
          <w:lang w:eastAsia="ru-RU"/>
        </w:rPr>
        <w:t>). Преимущества и недостатки различных способов тепловой обработки овощей. Технология приготовления салатов из варёных овощей. Условия варки овощей для салатов, способствующие сохранению питательных веществ и витаминов</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w:t>
      </w:r>
      <w:proofErr w:type="spellStart"/>
      <w:r w:rsidRPr="00016B79">
        <w:rPr>
          <w:rStyle w:val="11"/>
          <w:rFonts w:ascii="Times New Roman" w:hAnsi="Times New Roman" w:cs="Times New Roman"/>
          <w:sz w:val="24"/>
          <w:szCs w:val="24"/>
        </w:rPr>
        <w:t>работы</w:t>
      </w:r>
      <w:proofErr w:type="gramStart"/>
      <w:r w:rsidRPr="00016B79">
        <w:rPr>
          <w:rStyle w:val="11"/>
          <w:rFonts w:ascii="Times New Roman" w:hAnsi="Times New Roman" w:cs="Times New Roman"/>
          <w:sz w:val="24"/>
          <w:szCs w:val="24"/>
        </w:rPr>
        <w:t>.</w:t>
      </w:r>
      <w:r w:rsidRPr="00016B79">
        <w:rPr>
          <w:rFonts w:ascii="Times New Roman" w:hAnsi="Times New Roman"/>
          <w:sz w:val="24"/>
          <w:szCs w:val="24"/>
        </w:rPr>
        <w:t>О</w:t>
      </w:r>
      <w:proofErr w:type="gramEnd"/>
      <w:r w:rsidRPr="00016B79">
        <w:rPr>
          <w:rFonts w:ascii="Times New Roman" w:hAnsi="Times New Roman"/>
          <w:sz w:val="24"/>
          <w:szCs w:val="24"/>
        </w:rPr>
        <w:t>пределять</w:t>
      </w:r>
      <w:proofErr w:type="spellEnd"/>
      <w:r w:rsidRPr="00016B79">
        <w:rPr>
          <w:rFonts w:ascii="Times New Roman" w:hAnsi="Times New Roman"/>
          <w:sz w:val="24"/>
          <w:szCs w:val="24"/>
        </w:rPr>
        <w:t xml:space="preserve"> доброкачественность овощей и фруктов по внешнему виду и с помощью индикаторов.</w:t>
      </w:r>
      <w:r w:rsidRPr="00016B79">
        <w:rPr>
          <w:rFonts w:ascii="Times New Roman" w:hAnsi="Times New Roman"/>
          <w:sz w:val="24"/>
          <w:szCs w:val="24"/>
        </w:rPr>
        <w:cr/>
        <w:t>Выполнять кулинарную механическую обработку овощей и фруктов. Выполнять нарезку овощей. Выполнять художественное украшение салатов.</w:t>
      </w:r>
      <w:r w:rsidRPr="00016B79">
        <w:rPr>
          <w:rFonts w:ascii="Times New Roman" w:hAnsi="Times New Roman"/>
          <w:sz w:val="24"/>
          <w:szCs w:val="24"/>
        </w:rPr>
        <w:cr/>
        <w:t>Осваивать безопасные приёмы работы ножом и приспособлениями для нарезки овощей. Отрабатывать точность и координацию движений при выполнении приёмов нарезки. Читать технологическую документацию. Соблюдать последовательность приготовления блюд по технологической карте. Готовить салат из сырых овощей или фруктов. Осваивать безопасные приёмы тепловой обработки овощей. Готовить гарниры и блюда из варёных овощей.</w:t>
      </w:r>
      <w:r w:rsidRPr="00016B79">
        <w:rPr>
          <w:rFonts w:ascii="Times New Roman" w:hAnsi="Times New Roman"/>
          <w:sz w:val="24"/>
          <w:szCs w:val="24"/>
        </w:rPr>
        <w:cr/>
        <w:t>Осуществлять органолептическую оценку готовых блюд.</w:t>
      </w:r>
      <w:r w:rsidRPr="00016B79">
        <w:rPr>
          <w:rFonts w:ascii="Times New Roman" w:hAnsi="Times New Roman"/>
          <w:sz w:val="24"/>
          <w:szCs w:val="24"/>
        </w:rPr>
        <w:cr/>
        <w:t>Овладевать навыками деловых, уважительных, культурных отношений со всеми членами бригады</w:t>
      </w:r>
    </w:p>
    <w:p w:rsidR="00A00206" w:rsidRPr="00016B79" w:rsidRDefault="00A00206" w:rsidP="00A00206">
      <w:pPr>
        <w:pStyle w:val="afb"/>
        <w:rPr>
          <w:rFonts w:ascii="Times New Roman" w:hAnsi="Times New Roman"/>
          <w:sz w:val="24"/>
          <w:szCs w:val="24"/>
        </w:rPr>
      </w:pPr>
    </w:p>
    <w:p w:rsidR="00A00206" w:rsidRPr="00A45C02" w:rsidRDefault="00A00206" w:rsidP="00A00206">
      <w:pPr>
        <w:pStyle w:val="a7"/>
        <w:shd w:val="clear" w:color="auto" w:fill="auto"/>
        <w:spacing w:before="0" w:line="240" w:lineRule="auto"/>
        <w:ind w:right="20"/>
        <w:jc w:val="both"/>
        <w:rPr>
          <w:rFonts w:ascii="Times New Roman" w:eastAsia="Times New Roman" w:hAnsi="Times New Roman" w:cs="Times New Roman"/>
          <w:b/>
          <w:sz w:val="28"/>
          <w:szCs w:val="28"/>
          <w:lang w:eastAsia="ru-RU"/>
        </w:rPr>
      </w:pPr>
      <w:r w:rsidRPr="00A45C02">
        <w:rPr>
          <w:rFonts w:ascii="Times New Roman" w:eastAsia="Times New Roman" w:hAnsi="Times New Roman" w:cs="Times New Roman"/>
          <w:b/>
          <w:sz w:val="28"/>
          <w:szCs w:val="28"/>
          <w:lang w:eastAsia="ru-RU"/>
        </w:rPr>
        <w:t xml:space="preserve">Тема </w:t>
      </w:r>
      <w:r>
        <w:rPr>
          <w:rFonts w:ascii="Times New Roman" w:eastAsia="Times New Roman" w:hAnsi="Times New Roman" w:cs="Times New Roman"/>
          <w:b/>
          <w:sz w:val="28"/>
          <w:szCs w:val="28"/>
          <w:lang w:eastAsia="ru-RU"/>
        </w:rPr>
        <w:t xml:space="preserve">5. </w:t>
      </w:r>
      <w:r w:rsidRPr="00A45C02">
        <w:rPr>
          <w:rFonts w:ascii="Times New Roman" w:eastAsia="Times New Roman" w:hAnsi="Times New Roman" w:cs="Times New Roman"/>
          <w:b/>
          <w:sz w:val="28"/>
          <w:szCs w:val="28"/>
          <w:lang w:eastAsia="ru-RU"/>
        </w:rPr>
        <w:t xml:space="preserve">«Блюда из яиц» </w:t>
      </w:r>
      <w:r w:rsidRPr="00A45C02">
        <w:rPr>
          <w:rFonts w:ascii="Times New Roman" w:eastAsia="Times New Roman" w:hAnsi="Times New Roman" w:cs="Times New Roman"/>
          <w:b/>
          <w:i/>
          <w:sz w:val="28"/>
          <w:szCs w:val="28"/>
          <w:lang w:eastAsia="ru-RU"/>
        </w:rPr>
        <w:t>(2 ч)</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b/>
          <w:sz w:val="24"/>
          <w:szCs w:val="24"/>
        </w:rPr>
      </w:pPr>
      <w:r w:rsidRPr="00016B79">
        <w:rPr>
          <w:rStyle w:val="11"/>
          <w:rFonts w:ascii="Times New Roman" w:hAnsi="Times New Roman" w:cs="Times New Roman"/>
          <w:sz w:val="24"/>
          <w:szCs w:val="24"/>
        </w:rPr>
        <w:t>Теоретические сведения.</w:t>
      </w:r>
      <w:r w:rsidR="00E23C0F">
        <w:rPr>
          <w:rStyle w:val="11"/>
          <w:rFonts w:ascii="Times New Roman" w:hAnsi="Times New Roman" w:cs="Times New Roman"/>
          <w:sz w:val="24"/>
          <w:szCs w:val="24"/>
        </w:rPr>
        <w:t xml:space="preserve"> </w:t>
      </w:r>
      <w:r w:rsidRPr="00016B79">
        <w:rPr>
          <w:rFonts w:ascii="Times New Roman" w:eastAsia="Times New Roman" w:hAnsi="Times New Roman" w:cs="Times New Roman"/>
          <w:sz w:val="24"/>
          <w:szCs w:val="24"/>
          <w:lang w:eastAsia="ru-RU"/>
        </w:rPr>
        <w:t>Значение яиц в питании человека. Использование яиц в кулинарии. Меры предосторожности при работе с яйцами. Способы определения свежести яиц. Технология приготовления блюд из яиц. Способы варки куриных яиц: всмятку, «в мешочек», вкрутую. Приспособления для взбивания. Подача варёных яиц. Технология приготовления омлета. Подача готовых блюд</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Лабораторно-практические и практические работы.</w:t>
      </w:r>
      <w:r w:rsidRPr="00016B79">
        <w:rPr>
          <w:rFonts w:ascii="Times New Roman" w:hAnsi="Times New Roman"/>
          <w:sz w:val="24"/>
          <w:szCs w:val="24"/>
        </w:rPr>
        <w:t xml:space="preserve"> Определять свежесть яиц с помощью овоскопа или подсоленной воды.</w:t>
      </w:r>
      <w:r w:rsidRPr="00016B79">
        <w:rPr>
          <w:rFonts w:ascii="Times New Roman" w:hAnsi="Times New Roman"/>
          <w:sz w:val="24"/>
          <w:szCs w:val="24"/>
        </w:rPr>
        <w:cr/>
        <w:t>Готовить блюда из яиц.</w:t>
      </w:r>
    </w:p>
    <w:p w:rsidR="00A00206" w:rsidRPr="00016B79" w:rsidRDefault="00A00206" w:rsidP="00A00206">
      <w:pPr>
        <w:pStyle w:val="a7"/>
        <w:shd w:val="clear" w:color="auto" w:fill="auto"/>
        <w:spacing w:before="0" w:line="240" w:lineRule="auto"/>
        <w:ind w:right="20"/>
        <w:jc w:val="both"/>
        <w:rPr>
          <w:rFonts w:ascii="Times New Roman" w:eastAsia="Times New Roman" w:hAnsi="Times New Roman" w:cs="Times New Roman"/>
          <w:sz w:val="24"/>
          <w:szCs w:val="24"/>
          <w:lang w:eastAsia="ru-RU"/>
        </w:rPr>
      </w:pPr>
      <w:r w:rsidRPr="00016B79">
        <w:rPr>
          <w:rFonts w:ascii="Times New Roman" w:eastAsia="Times New Roman" w:hAnsi="Times New Roman" w:cs="Times New Roman"/>
          <w:sz w:val="24"/>
          <w:szCs w:val="24"/>
          <w:lang w:eastAsia="ru-RU"/>
        </w:rPr>
        <w:t>Находить и предъявлять информацию о способах хранения яиц без холодильника, блюдах из яиц, способах оформления яиц к народным праздникам.</w:t>
      </w:r>
    </w:p>
    <w:p w:rsidR="00A00206" w:rsidRPr="005E6E5D" w:rsidRDefault="00A00206" w:rsidP="00A00206">
      <w:pPr>
        <w:pStyle w:val="a7"/>
        <w:shd w:val="clear" w:color="auto" w:fill="auto"/>
        <w:spacing w:before="0" w:line="240" w:lineRule="auto"/>
        <w:ind w:right="20"/>
        <w:jc w:val="both"/>
        <w:rPr>
          <w:rFonts w:ascii="Times New Roman" w:hAnsi="Times New Roman" w:cs="Times New Roman"/>
          <w:b/>
          <w:sz w:val="28"/>
          <w:szCs w:val="28"/>
        </w:rPr>
      </w:pPr>
    </w:p>
    <w:p w:rsidR="00A00206" w:rsidRPr="005E6E5D" w:rsidRDefault="00A00206" w:rsidP="00A00206">
      <w:pPr>
        <w:pStyle w:val="a7"/>
        <w:shd w:val="clear" w:color="auto" w:fill="auto"/>
        <w:spacing w:before="0" w:line="240" w:lineRule="auto"/>
        <w:ind w:right="20"/>
        <w:jc w:val="both"/>
        <w:rPr>
          <w:rFonts w:ascii="Times New Roman" w:hAnsi="Times New Roman" w:cs="Times New Roman"/>
          <w:b/>
          <w:sz w:val="28"/>
          <w:szCs w:val="28"/>
        </w:rPr>
      </w:pPr>
      <w:r w:rsidRPr="005E6E5D">
        <w:rPr>
          <w:rFonts w:ascii="Times New Roman" w:eastAsia="Times New Roman" w:hAnsi="Times New Roman" w:cs="Times New Roman"/>
          <w:b/>
          <w:sz w:val="28"/>
          <w:szCs w:val="28"/>
          <w:lang w:eastAsia="ru-RU"/>
        </w:rPr>
        <w:t>Тема</w:t>
      </w:r>
      <w:r>
        <w:rPr>
          <w:rFonts w:ascii="Times New Roman" w:eastAsia="Times New Roman" w:hAnsi="Times New Roman" w:cs="Times New Roman"/>
          <w:b/>
          <w:sz w:val="28"/>
          <w:szCs w:val="28"/>
          <w:lang w:eastAsia="ru-RU"/>
        </w:rPr>
        <w:t xml:space="preserve"> 6. </w:t>
      </w:r>
      <w:r w:rsidRPr="005E6E5D">
        <w:rPr>
          <w:rFonts w:ascii="Times New Roman" w:eastAsia="Times New Roman" w:hAnsi="Times New Roman" w:cs="Times New Roman"/>
          <w:b/>
          <w:sz w:val="28"/>
          <w:szCs w:val="28"/>
          <w:lang w:eastAsia="ru-RU"/>
        </w:rPr>
        <w:t xml:space="preserve">  «Приготовление завтрака. Сервировка стола к завтраку» </w:t>
      </w:r>
      <w:r w:rsidRPr="005E6E5D">
        <w:rPr>
          <w:rFonts w:ascii="Times New Roman" w:eastAsia="Times New Roman" w:hAnsi="Times New Roman" w:cs="Times New Roman"/>
          <w:b/>
          <w:i/>
          <w:sz w:val="28"/>
          <w:szCs w:val="28"/>
          <w:lang w:eastAsia="ru-RU"/>
        </w:rPr>
        <w:t>(2 ч)</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b/>
          <w:sz w:val="24"/>
          <w:szCs w:val="24"/>
        </w:rPr>
      </w:pPr>
      <w:r w:rsidRPr="00016B79">
        <w:rPr>
          <w:rStyle w:val="11"/>
          <w:rFonts w:ascii="Times New Roman" w:hAnsi="Times New Roman" w:cs="Times New Roman"/>
          <w:sz w:val="24"/>
          <w:szCs w:val="24"/>
        </w:rPr>
        <w:t>Теоретические сведения.</w:t>
      </w:r>
      <w:r w:rsidR="00E23C0F">
        <w:rPr>
          <w:rStyle w:val="11"/>
          <w:rFonts w:ascii="Times New Roman" w:hAnsi="Times New Roman" w:cs="Times New Roman"/>
          <w:sz w:val="24"/>
          <w:szCs w:val="24"/>
        </w:rPr>
        <w:t xml:space="preserve"> </w:t>
      </w:r>
      <w:r w:rsidRPr="00016B79">
        <w:rPr>
          <w:rFonts w:ascii="Times New Roman" w:eastAsia="Times New Roman" w:hAnsi="Times New Roman" w:cs="Times New Roman"/>
          <w:sz w:val="24"/>
          <w:szCs w:val="24"/>
          <w:lang w:eastAsia="ru-RU"/>
        </w:rPr>
        <w:t>Меню завтрака. Понятие о сервировке стола. Особенности сервировки стола к завтраку. Набор столового белья, приборов и посуды для завтрака. Способы складывания салфеток. Салфеточный этикет</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Лабораторно-практические и практические работы.</w:t>
      </w:r>
      <w:r w:rsidR="00E23C0F">
        <w:rPr>
          <w:rStyle w:val="11"/>
          <w:rFonts w:ascii="Times New Roman" w:hAnsi="Times New Roman" w:cs="Times New Roman"/>
          <w:sz w:val="24"/>
          <w:szCs w:val="24"/>
        </w:rPr>
        <w:t xml:space="preserve"> </w:t>
      </w:r>
      <w:r w:rsidRPr="00016B79">
        <w:rPr>
          <w:rFonts w:ascii="Times New Roman" w:hAnsi="Times New Roman"/>
          <w:sz w:val="24"/>
          <w:szCs w:val="24"/>
        </w:rPr>
        <w:t>Подбирать столовое бельё для сервировки стола к завтраку.</w:t>
      </w:r>
      <w:r w:rsidRPr="00016B79">
        <w:rPr>
          <w:rFonts w:ascii="Times New Roman" w:hAnsi="Times New Roman"/>
          <w:sz w:val="24"/>
          <w:szCs w:val="24"/>
        </w:rPr>
        <w:cr/>
        <w:t>Подбирать столовые приборы и посуду для завтрака.</w:t>
      </w:r>
      <w:r w:rsidRPr="00016B79">
        <w:rPr>
          <w:rFonts w:ascii="Times New Roman" w:hAnsi="Times New Roman"/>
          <w:sz w:val="24"/>
          <w:szCs w:val="24"/>
        </w:rPr>
        <w:cr/>
        <w:t>Составлять меню завтрака. Рассчитывать количество и стоимость продуктов для стола.</w:t>
      </w:r>
      <w:r w:rsidRPr="00016B79">
        <w:rPr>
          <w:rFonts w:ascii="Times New Roman" w:hAnsi="Times New Roman"/>
          <w:sz w:val="24"/>
          <w:szCs w:val="24"/>
        </w:rPr>
        <w:cr/>
        <w:t>Выполнять сервировку стола к завтраку, овладевая навыками эстетического оформления стола. Складывать салфетки.</w:t>
      </w:r>
    </w:p>
    <w:p w:rsidR="00A00206" w:rsidRPr="00016B79" w:rsidRDefault="00A00206" w:rsidP="00A00206">
      <w:pPr>
        <w:pStyle w:val="a7"/>
        <w:shd w:val="clear" w:color="auto" w:fill="auto"/>
        <w:spacing w:before="0" w:line="240" w:lineRule="auto"/>
        <w:ind w:right="20"/>
        <w:jc w:val="both"/>
        <w:rPr>
          <w:rFonts w:ascii="Times New Roman" w:eastAsia="Times New Roman" w:hAnsi="Times New Roman" w:cs="Times New Roman"/>
          <w:sz w:val="24"/>
          <w:szCs w:val="24"/>
          <w:lang w:eastAsia="ru-RU"/>
        </w:rPr>
      </w:pPr>
      <w:r w:rsidRPr="00016B79">
        <w:rPr>
          <w:rFonts w:ascii="Times New Roman" w:eastAsia="Times New Roman" w:hAnsi="Times New Roman" w:cs="Times New Roman"/>
          <w:sz w:val="24"/>
          <w:szCs w:val="24"/>
          <w:lang w:eastAsia="ru-RU"/>
        </w:rPr>
        <w:t>Участвовать в ролевой игре «Хозяйка и гости за столом».</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b/>
          <w:sz w:val="24"/>
          <w:szCs w:val="24"/>
        </w:rPr>
      </w:pPr>
    </w:p>
    <w:p w:rsidR="00A00206" w:rsidRPr="005E6E5D" w:rsidRDefault="00A00206" w:rsidP="00D40453">
      <w:pPr>
        <w:pStyle w:val="a7"/>
        <w:shd w:val="clear" w:color="auto" w:fill="auto"/>
        <w:spacing w:before="0" w:line="240" w:lineRule="auto"/>
        <w:ind w:right="20"/>
        <w:jc w:val="center"/>
        <w:rPr>
          <w:rFonts w:ascii="Times New Roman" w:hAnsi="Times New Roman" w:cs="Times New Roman"/>
          <w:b/>
          <w:sz w:val="28"/>
          <w:szCs w:val="28"/>
        </w:rPr>
      </w:pPr>
      <w:r w:rsidRPr="005E6E5D">
        <w:rPr>
          <w:rFonts w:ascii="Times New Roman" w:eastAsia="Times New Roman" w:hAnsi="Times New Roman" w:cs="Times New Roman"/>
          <w:b/>
          <w:sz w:val="28"/>
          <w:szCs w:val="28"/>
          <w:lang w:eastAsia="ru-RU"/>
        </w:rPr>
        <w:t xml:space="preserve">Раздел «Технологии творческой и опытнической деятельности» </w:t>
      </w:r>
      <w:r w:rsidRPr="005E6E5D">
        <w:rPr>
          <w:rFonts w:ascii="Times New Roman" w:eastAsia="Times New Roman" w:hAnsi="Times New Roman" w:cs="Times New Roman"/>
          <w:b/>
          <w:i/>
          <w:sz w:val="28"/>
          <w:szCs w:val="28"/>
          <w:lang w:eastAsia="ru-RU"/>
        </w:rPr>
        <w:t>(16 ч)</w:t>
      </w:r>
    </w:p>
    <w:p w:rsidR="00A00206" w:rsidRPr="005E6E5D" w:rsidRDefault="00A00206" w:rsidP="00A00206">
      <w:pPr>
        <w:pStyle w:val="a7"/>
        <w:shd w:val="clear" w:color="auto" w:fill="auto"/>
        <w:spacing w:before="0" w:line="240" w:lineRule="auto"/>
        <w:ind w:right="20"/>
        <w:jc w:val="both"/>
        <w:rPr>
          <w:rFonts w:ascii="Times New Roman" w:hAnsi="Times New Roman" w:cs="Times New Roman"/>
          <w:b/>
          <w:sz w:val="28"/>
          <w:szCs w:val="28"/>
        </w:rPr>
      </w:pPr>
      <w:r w:rsidRPr="005E6E5D">
        <w:rPr>
          <w:rFonts w:ascii="Times New Roman" w:eastAsia="Times New Roman" w:hAnsi="Times New Roman" w:cs="Times New Roman"/>
          <w:b/>
          <w:sz w:val="28"/>
          <w:szCs w:val="28"/>
          <w:lang w:eastAsia="ru-RU"/>
        </w:rPr>
        <w:t xml:space="preserve">Тема «Исследовательская и созидательная </w:t>
      </w:r>
      <w:r w:rsidRPr="005E6E5D">
        <w:rPr>
          <w:rFonts w:ascii="Times New Roman" w:eastAsia="Times New Roman" w:hAnsi="Times New Roman" w:cs="Times New Roman"/>
          <w:b/>
          <w:sz w:val="28"/>
          <w:szCs w:val="28"/>
          <w:lang w:eastAsia="ru-RU"/>
        </w:rPr>
        <w:cr/>
        <w:t xml:space="preserve">деятельность» </w:t>
      </w:r>
      <w:r w:rsidRPr="005E6E5D">
        <w:rPr>
          <w:rFonts w:ascii="Times New Roman" w:eastAsia="Times New Roman" w:hAnsi="Times New Roman" w:cs="Times New Roman"/>
          <w:b/>
          <w:i/>
          <w:sz w:val="28"/>
          <w:szCs w:val="28"/>
          <w:lang w:eastAsia="ru-RU"/>
        </w:rPr>
        <w:t>(16 ч)</w:t>
      </w:r>
    </w:p>
    <w:p w:rsidR="00A00206" w:rsidRPr="00016B79"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Теоретические сведения.</w:t>
      </w:r>
      <w:r w:rsidR="00E23C0F">
        <w:rPr>
          <w:rStyle w:val="11"/>
          <w:rFonts w:ascii="Times New Roman" w:hAnsi="Times New Roman" w:cs="Times New Roman"/>
          <w:sz w:val="24"/>
          <w:szCs w:val="24"/>
        </w:rPr>
        <w:t xml:space="preserve"> </w:t>
      </w:r>
      <w:r w:rsidRPr="00016B79">
        <w:rPr>
          <w:rFonts w:ascii="Times New Roman" w:hAnsi="Times New Roman"/>
          <w:sz w:val="24"/>
          <w:szCs w:val="24"/>
        </w:rPr>
        <w:t>Понятие о творческой проектной деятельности, индивидуальных и коллективных творческих проектах. Цель и задачи проектной деятельности в 5 классе. Составные части годового творческого проекта пятиклассников.</w:t>
      </w:r>
      <w:r w:rsidRPr="00016B79">
        <w:rPr>
          <w:rFonts w:ascii="Times New Roman" w:hAnsi="Times New Roman"/>
          <w:sz w:val="24"/>
          <w:szCs w:val="24"/>
        </w:rPr>
        <w:cr/>
      </w:r>
      <w:r w:rsidRPr="00016B79">
        <w:rPr>
          <w:rFonts w:ascii="Times New Roman" w:hAnsi="Times New Roman"/>
          <w:sz w:val="24"/>
          <w:szCs w:val="24"/>
        </w:rPr>
        <w:lastRenderedPageBreak/>
        <w:t xml:space="preserve">Этапы выполнения проекта: поисковый (подготовительный), технологический (основной), аналитический (заключительный). Определение затрат на изготовление </w:t>
      </w:r>
      <w:proofErr w:type="gramStart"/>
      <w:r w:rsidRPr="00016B79">
        <w:rPr>
          <w:rFonts w:ascii="Times New Roman" w:hAnsi="Times New Roman"/>
          <w:sz w:val="24"/>
          <w:szCs w:val="24"/>
        </w:rPr>
        <w:t>проектного</w:t>
      </w:r>
      <w:proofErr w:type="gramEnd"/>
      <w:r w:rsidRPr="00016B79">
        <w:rPr>
          <w:rFonts w:ascii="Times New Roman" w:hAnsi="Times New Roman"/>
          <w:sz w:val="24"/>
          <w:szCs w:val="24"/>
        </w:rPr>
        <w:cr/>
        <w:t>изделия. Испытания проектных изделий.</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b/>
          <w:sz w:val="24"/>
          <w:szCs w:val="24"/>
        </w:rPr>
      </w:pPr>
      <w:r w:rsidRPr="00016B79">
        <w:rPr>
          <w:rFonts w:ascii="Times New Roman" w:eastAsia="Times New Roman" w:hAnsi="Times New Roman" w:cs="Times New Roman"/>
          <w:sz w:val="24"/>
          <w:szCs w:val="24"/>
          <w:lang w:eastAsia="ru-RU"/>
        </w:rPr>
        <w:t>Подготовка презентации, пояснительной записки и доклада для защиты творческого проекта</w:t>
      </w:r>
    </w:p>
    <w:p w:rsidR="00A00206" w:rsidRDefault="00A00206" w:rsidP="00A00206">
      <w:pPr>
        <w:pStyle w:val="afb"/>
        <w:rPr>
          <w:rFonts w:ascii="Times New Roman" w:hAnsi="Times New Roman"/>
          <w:sz w:val="24"/>
          <w:szCs w:val="24"/>
        </w:rPr>
      </w:pPr>
      <w:r w:rsidRPr="00016B79">
        <w:rPr>
          <w:rStyle w:val="11"/>
          <w:rFonts w:ascii="Times New Roman" w:hAnsi="Times New Roman" w:cs="Times New Roman"/>
          <w:sz w:val="24"/>
          <w:szCs w:val="24"/>
        </w:rPr>
        <w:t>Лабораторно-практические и практические работы.</w:t>
      </w:r>
      <w:r w:rsidR="00E23C0F">
        <w:rPr>
          <w:rStyle w:val="11"/>
          <w:rFonts w:ascii="Times New Roman" w:hAnsi="Times New Roman" w:cs="Times New Roman"/>
          <w:sz w:val="24"/>
          <w:szCs w:val="24"/>
        </w:rPr>
        <w:t xml:space="preserve"> </w:t>
      </w:r>
      <w:r w:rsidRPr="00016B79">
        <w:rPr>
          <w:rFonts w:ascii="Times New Roman" w:hAnsi="Times New Roman"/>
          <w:sz w:val="24"/>
          <w:szCs w:val="24"/>
        </w:rPr>
        <w:t>Определять цель и задачи проектной деятельности.</w:t>
      </w:r>
      <w:r w:rsidRPr="00016B79">
        <w:rPr>
          <w:rFonts w:ascii="Times New Roman" w:hAnsi="Times New Roman"/>
          <w:sz w:val="24"/>
          <w:szCs w:val="24"/>
        </w:rPr>
        <w:cr/>
        <w:t>Изучать этапы выполнения проекта. Выполнять проект по разделу «Технологии домашнего хозяйства»</w:t>
      </w:r>
      <w:proofErr w:type="gramStart"/>
      <w:r w:rsidRPr="00016B79">
        <w:rPr>
          <w:rFonts w:ascii="Times New Roman" w:hAnsi="Times New Roman"/>
          <w:sz w:val="24"/>
          <w:szCs w:val="24"/>
        </w:rPr>
        <w:t>.В</w:t>
      </w:r>
      <w:proofErr w:type="gramEnd"/>
      <w:r w:rsidRPr="00016B79">
        <w:rPr>
          <w:rFonts w:ascii="Times New Roman" w:hAnsi="Times New Roman"/>
          <w:sz w:val="24"/>
          <w:szCs w:val="24"/>
        </w:rPr>
        <w:t>ыполнять проект по разделу «Технологии обработки конструкционных материалов».Выполнять проект по разделу «Создание изделий из текстильных материалов».Выполнять проект по разделу «Кулинария».Оформлять портфолио и пояснительную записку к творческому проекту. Подготавливать электронную презентацию проекта. Составлять доклад к защите творческого проекта. Защищать творческий проект</w:t>
      </w:r>
      <w:r>
        <w:rPr>
          <w:rFonts w:ascii="Times New Roman" w:hAnsi="Times New Roman"/>
          <w:sz w:val="24"/>
          <w:szCs w:val="24"/>
        </w:rPr>
        <w:t>.</w:t>
      </w:r>
    </w:p>
    <w:p w:rsidR="00A00206" w:rsidRPr="005E6E5D" w:rsidRDefault="00A00206" w:rsidP="00A00206">
      <w:pPr>
        <w:pStyle w:val="afb"/>
        <w:rPr>
          <w:rFonts w:ascii="Times New Roman" w:hAnsi="Times New Roman"/>
          <w:sz w:val="28"/>
          <w:szCs w:val="28"/>
        </w:rPr>
      </w:pPr>
    </w:p>
    <w:p w:rsidR="00A00206" w:rsidRPr="00911C60" w:rsidRDefault="00A00206" w:rsidP="00D40453">
      <w:pPr>
        <w:pStyle w:val="a7"/>
        <w:shd w:val="clear" w:color="auto" w:fill="auto"/>
        <w:spacing w:before="0" w:line="240" w:lineRule="auto"/>
        <w:ind w:right="20"/>
        <w:jc w:val="center"/>
        <w:rPr>
          <w:rFonts w:ascii="Times New Roman" w:hAnsi="Times New Roman" w:cs="Times New Roman"/>
          <w:sz w:val="28"/>
          <w:szCs w:val="28"/>
        </w:rPr>
      </w:pPr>
      <w:r>
        <w:rPr>
          <w:rFonts w:ascii="Times New Roman" w:hAnsi="Times New Roman" w:cs="Times New Roman"/>
          <w:b/>
          <w:sz w:val="28"/>
          <w:szCs w:val="28"/>
        </w:rPr>
        <w:t>6</w:t>
      </w:r>
      <w:r w:rsidRPr="00D224EA">
        <w:rPr>
          <w:rFonts w:ascii="Times New Roman" w:hAnsi="Times New Roman" w:cs="Times New Roman"/>
          <w:b/>
          <w:sz w:val="28"/>
          <w:szCs w:val="28"/>
        </w:rPr>
        <w:t xml:space="preserve"> класс</w:t>
      </w:r>
    </w:p>
    <w:p w:rsidR="00A00206" w:rsidRPr="0087545D" w:rsidRDefault="00A00206" w:rsidP="00D40453">
      <w:pPr>
        <w:spacing w:after="0"/>
        <w:jc w:val="center"/>
        <w:rPr>
          <w:b/>
          <w:i/>
        </w:rPr>
      </w:pPr>
      <w:r w:rsidRPr="0087545D">
        <w:rPr>
          <w:rFonts w:ascii="Times New Roman" w:hAnsi="Times New Roman" w:cs="Times New Roman"/>
          <w:b/>
          <w:i/>
          <w:sz w:val="28"/>
          <w:szCs w:val="28"/>
        </w:rPr>
        <w:t>Раздел: «Технологии домашнего хозяйства</w:t>
      </w:r>
      <w:proofErr w:type="gramStart"/>
      <w:r w:rsidRPr="0087545D">
        <w:rPr>
          <w:rFonts w:ascii="Times New Roman" w:hAnsi="Times New Roman" w:cs="Times New Roman"/>
          <w:b/>
          <w:i/>
          <w:sz w:val="28"/>
          <w:szCs w:val="28"/>
        </w:rPr>
        <w:t xml:space="preserve">.» </w:t>
      </w:r>
      <w:r>
        <w:rPr>
          <w:rFonts w:ascii="Times New Roman" w:hAnsi="Times New Roman" w:cs="Times New Roman"/>
          <w:b/>
          <w:i/>
          <w:sz w:val="28"/>
          <w:szCs w:val="28"/>
        </w:rPr>
        <w:t>(</w:t>
      </w:r>
      <w:proofErr w:type="gramEnd"/>
      <w:r w:rsidRPr="0087545D">
        <w:rPr>
          <w:rFonts w:ascii="Times New Roman" w:hAnsi="Times New Roman" w:cs="Times New Roman"/>
          <w:b/>
          <w:i/>
          <w:sz w:val="28"/>
          <w:szCs w:val="28"/>
        </w:rPr>
        <w:t>2ч</w:t>
      </w:r>
      <w:r>
        <w:rPr>
          <w:rFonts w:ascii="Times New Roman" w:hAnsi="Times New Roman" w:cs="Times New Roman"/>
          <w:b/>
          <w:i/>
          <w:sz w:val="28"/>
          <w:szCs w:val="28"/>
        </w:rPr>
        <w:t>)</w:t>
      </w:r>
      <w:r w:rsidRPr="0087545D">
        <w:rPr>
          <w:rFonts w:ascii="Times New Roman" w:hAnsi="Times New Roman" w:cs="Times New Roman"/>
          <w:b/>
          <w:i/>
          <w:sz w:val="28"/>
          <w:szCs w:val="28"/>
        </w:rPr>
        <w:t>.</w:t>
      </w:r>
    </w:p>
    <w:p w:rsidR="00A00206" w:rsidRPr="00D40453" w:rsidRDefault="00A00206" w:rsidP="00A00206">
      <w:pPr>
        <w:pStyle w:val="321"/>
        <w:keepNext/>
        <w:keepLines/>
        <w:shd w:val="clear" w:color="auto" w:fill="auto"/>
        <w:spacing w:before="0" w:after="0" w:line="240" w:lineRule="auto"/>
        <w:jc w:val="both"/>
        <w:rPr>
          <w:rFonts w:ascii="Times New Roman" w:hAnsi="Times New Roman" w:cs="Times New Roman"/>
          <w:b w:val="0"/>
          <w:sz w:val="28"/>
          <w:szCs w:val="28"/>
        </w:rPr>
      </w:pPr>
      <w:r w:rsidRPr="00D40453">
        <w:rPr>
          <w:rStyle w:val="322"/>
          <w:b/>
          <w:sz w:val="28"/>
          <w:szCs w:val="28"/>
        </w:rPr>
        <w:t xml:space="preserve">Тема 1. </w:t>
      </w:r>
      <w:r w:rsidRPr="00D40453">
        <w:rPr>
          <w:rStyle w:val="322"/>
          <w:rFonts w:ascii="Times New Roman" w:hAnsi="Times New Roman" w:cs="Times New Roman"/>
          <w:b/>
          <w:sz w:val="28"/>
          <w:szCs w:val="28"/>
        </w:rPr>
        <w:t>Интерьер жилого дома (1ч)</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w:t>
      </w:r>
      <w:r w:rsidRPr="00016B79">
        <w:rPr>
          <w:rFonts w:ascii="Times New Roman" w:hAnsi="Times New Roman" w:cs="Times New Roman"/>
          <w:sz w:val="24"/>
          <w:szCs w:val="24"/>
        </w:rPr>
        <w:t xml:space="preserve"> Понятие о жилом помещении: жи</w:t>
      </w:r>
      <w:r w:rsidRPr="00016B79">
        <w:rPr>
          <w:rFonts w:ascii="Times New Roman" w:hAnsi="Times New Roman" w:cs="Times New Roman"/>
          <w:sz w:val="24"/>
          <w:szCs w:val="24"/>
        </w:rPr>
        <w:softHyphen/>
        <w:t>лой дом, квартира, комната, многоквартирный дом. Зонирова</w:t>
      </w:r>
      <w:r w:rsidRPr="00016B79">
        <w:rPr>
          <w:rFonts w:ascii="Times New Roman" w:hAnsi="Times New Roman" w:cs="Times New Roman"/>
          <w:sz w:val="24"/>
          <w:szCs w:val="24"/>
        </w:rPr>
        <w:softHyphen/>
        <w:t>ние пространства жилого дома. Организация зон приготовления и приёма пищи, отдыха и общения членов семьи, приёма гостей, зоны сна, санитарно-гигиенической зоны. Зонирование комна</w:t>
      </w:r>
      <w:r w:rsidRPr="00016B79">
        <w:rPr>
          <w:rFonts w:ascii="Times New Roman" w:hAnsi="Times New Roman" w:cs="Times New Roman"/>
          <w:sz w:val="24"/>
          <w:szCs w:val="24"/>
        </w:rPr>
        <w:softHyphen/>
        <w:t>ты подростка.</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 xml:space="preserve"> Интерьер жилого дома.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A00206" w:rsidRPr="00016B79" w:rsidRDefault="00A00206" w:rsidP="00A00206">
      <w:pPr>
        <w:spacing w:after="0" w:line="240" w:lineRule="auto"/>
        <w:jc w:val="both"/>
        <w:rPr>
          <w:rFonts w:ascii="Times New Roman" w:hAnsi="Times New Roman" w:cs="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работы. </w:t>
      </w:r>
      <w:r w:rsidRPr="00016B79">
        <w:rPr>
          <w:rFonts w:ascii="Times New Roman" w:hAnsi="Times New Roman" w:cs="Times New Roman"/>
          <w:sz w:val="24"/>
          <w:szCs w:val="24"/>
        </w:rPr>
        <w:t>Выполнение электронной презентации «Декоративное оформ</w:t>
      </w:r>
      <w:r w:rsidRPr="00016B79">
        <w:rPr>
          <w:rFonts w:ascii="Times New Roman" w:hAnsi="Times New Roman" w:cs="Times New Roman"/>
          <w:sz w:val="24"/>
          <w:szCs w:val="24"/>
        </w:rPr>
        <w:softHyphen/>
        <w:t xml:space="preserve">ление интерьера». </w:t>
      </w:r>
    </w:p>
    <w:p w:rsidR="00A00206" w:rsidRDefault="00A00206" w:rsidP="00A00206">
      <w:pPr>
        <w:spacing w:after="0" w:line="240" w:lineRule="auto"/>
        <w:jc w:val="both"/>
        <w:rPr>
          <w:rFonts w:ascii="Times New Roman" w:hAnsi="Times New Roman" w:cs="Times New Roman"/>
          <w:sz w:val="28"/>
          <w:szCs w:val="28"/>
        </w:rPr>
      </w:pPr>
    </w:p>
    <w:p w:rsidR="00A00206" w:rsidRPr="00D40453" w:rsidRDefault="00A00206" w:rsidP="00A00206">
      <w:pPr>
        <w:pStyle w:val="321"/>
        <w:keepNext/>
        <w:keepLines/>
        <w:shd w:val="clear" w:color="auto" w:fill="auto"/>
        <w:spacing w:before="0" w:after="0" w:line="240" w:lineRule="auto"/>
        <w:jc w:val="both"/>
        <w:rPr>
          <w:rFonts w:ascii="Times New Roman" w:hAnsi="Times New Roman" w:cs="Times New Roman"/>
          <w:b w:val="0"/>
          <w:sz w:val="28"/>
          <w:szCs w:val="28"/>
        </w:rPr>
      </w:pPr>
      <w:bookmarkStart w:id="0" w:name="bookmark92"/>
      <w:r w:rsidRPr="00D40453">
        <w:rPr>
          <w:rStyle w:val="3228"/>
          <w:rFonts w:ascii="Times New Roman" w:hAnsi="Times New Roman" w:cs="Times New Roman"/>
          <w:b/>
          <w:sz w:val="28"/>
          <w:szCs w:val="28"/>
        </w:rPr>
        <w:t>Тема 2. Комнатные растения в интерьере</w:t>
      </w:r>
      <w:bookmarkEnd w:id="0"/>
      <w:r w:rsidRPr="00D40453">
        <w:rPr>
          <w:rStyle w:val="3228"/>
          <w:rFonts w:ascii="Times New Roman" w:hAnsi="Times New Roman" w:cs="Times New Roman"/>
          <w:b/>
          <w:sz w:val="28"/>
          <w:szCs w:val="28"/>
        </w:rPr>
        <w:t xml:space="preserve"> (1ч).</w:t>
      </w:r>
    </w:p>
    <w:p w:rsidR="00A00206" w:rsidRPr="00016B79" w:rsidRDefault="00A00206" w:rsidP="00A00206">
      <w:pPr>
        <w:pStyle w:val="a7"/>
        <w:shd w:val="clear" w:color="auto" w:fill="auto"/>
        <w:spacing w:before="0" w:line="240" w:lineRule="auto"/>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w:t>
      </w:r>
      <w:r w:rsidRPr="00016B79">
        <w:rPr>
          <w:rFonts w:ascii="Times New Roman" w:hAnsi="Times New Roman" w:cs="Times New Roman"/>
          <w:sz w:val="24"/>
          <w:szCs w:val="24"/>
        </w:rPr>
        <w:t xml:space="preserve"> Понятие о фитодизайне как искус</w:t>
      </w:r>
      <w:r w:rsidRPr="00016B79">
        <w:rPr>
          <w:rFonts w:ascii="Times New Roman" w:hAnsi="Times New Roman" w:cs="Times New Roman"/>
          <w:sz w:val="24"/>
          <w:szCs w:val="24"/>
        </w:rPr>
        <w:softHyphen/>
        <w:t>стве оформления интерьера, создания композиций с использо</w:t>
      </w:r>
      <w:r w:rsidRPr="00016B79">
        <w:rPr>
          <w:rFonts w:ascii="Times New Roman" w:hAnsi="Times New Roman" w:cs="Times New Roman"/>
          <w:sz w:val="24"/>
          <w:szCs w:val="24"/>
        </w:rPr>
        <w:softHyphen/>
        <w:t>ванием растений. Роль комнатных растений в интерьере. Приё</w:t>
      </w:r>
      <w:r w:rsidRPr="00016B79">
        <w:rPr>
          <w:rFonts w:ascii="Times New Roman" w:hAnsi="Times New Roman" w:cs="Times New Roman"/>
          <w:sz w:val="24"/>
          <w:szCs w:val="24"/>
        </w:rPr>
        <w:softHyphen/>
        <w:t>мы размещения комнатных растений в интерьере: одиночные растения, композиция из горшечных растений, комнатный са</w:t>
      </w:r>
      <w:r w:rsidRPr="00016B79">
        <w:rPr>
          <w:rFonts w:ascii="Times New Roman" w:hAnsi="Times New Roman" w:cs="Times New Roman"/>
          <w:sz w:val="24"/>
          <w:szCs w:val="24"/>
        </w:rPr>
        <w:softHyphen/>
        <w:t>дик, террариум.</w:t>
      </w:r>
    </w:p>
    <w:p w:rsidR="00A00206" w:rsidRPr="00016B79" w:rsidRDefault="00A00206" w:rsidP="00A00206">
      <w:pPr>
        <w:pStyle w:val="a7"/>
        <w:shd w:val="clear" w:color="auto" w:fill="auto"/>
        <w:spacing w:before="0" w:line="240" w:lineRule="auto"/>
        <w:jc w:val="both"/>
        <w:rPr>
          <w:rFonts w:ascii="Times New Roman" w:hAnsi="Times New Roman" w:cs="Times New Roman"/>
          <w:sz w:val="24"/>
          <w:szCs w:val="24"/>
        </w:rPr>
      </w:pPr>
      <w:r w:rsidRPr="00016B79">
        <w:rPr>
          <w:rFonts w:ascii="Times New Roman" w:hAnsi="Times New Roman" w:cs="Times New Roman"/>
          <w:sz w:val="24"/>
          <w:szCs w:val="24"/>
        </w:rPr>
        <w:t>Технологии выращивания комнатных растений. Влияние растений на микроклимат помещения. Правила ухода за комнат</w:t>
      </w:r>
      <w:r w:rsidRPr="00016B79">
        <w:rPr>
          <w:rFonts w:ascii="Times New Roman" w:hAnsi="Times New Roman" w:cs="Times New Roman"/>
          <w:sz w:val="24"/>
          <w:szCs w:val="24"/>
        </w:rPr>
        <w:softHyphen/>
        <w:t>ными растениями. Пересадка и перевалка комнатного растения. Технологии выращивания цветов без почвы: гидропоника, на суб</w:t>
      </w:r>
      <w:r w:rsidRPr="00016B79">
        <w:rPr>
          <w:rFonts w:ascii="Times New Roman" w:hAnsi="Times New Roman" w:cs="Times New Roman"/>
          <w:sz w:val="24"/>
          <w:szCs w:val="24"/>
        </w:rPr>
        <w:softHyphen/>
        <w:t>стратах, аэропоника. Профессия фитодизайнер.</w:t>
      </w:r>
    </w:p>
    <w:p w:rsidR="00A00206" w:rsidRDefault="00A00206" w:rsidP="00A00206">
      <w:pPr>
        <w:pStyle w:val="71"/>
        <w:shd w:val="clear" w:color="auto" w:fill="auto"/>
        <w:spacing w:line="240" w:lineRule="auto"/>
        <w:rPr>
          <w:rStyle w:val="710"/>
          <w:rFonts w:ascii="Times New Roman" w:hAnsi="Times New Roman" w:cs="Times New Roman"/>
          <w:sz w:val="24"/>
          <w:szCs w:val="24"/>
        </w:rPr>
      </w:pPr>
      <w:r w:rsidRPr="00016B79">
        <w:rPr>
          <w:rStyle w:val="72"/>
          <w:rFonts w:ascii="Times New Roman" w:hAnsi="Times New Roman" w:cs="Times New Roman"/>
          <w:sz w:val="24"/>
          <w:szCs w:val="24"/>
        </w:rPr>
        <w:t xml:space="preserve">Лабораторно-практические и практические </w:t>
      </w:r>
      <w:proofErr w:type="spellStart"/>
      <w:r w:rsidRPr="00016B79">
        <w:rPr>
          <w:rStyle w:val="72"/>
          <w:rFonts w:ascii="Times New Roman" w:hAnsi="Times New Roman" w:cs="Times New Roman"/>
          <w:sz w:val="24"/>
          <w:szCs w:val="24"/>
        </w:rPr>
        <w:t>работы</w:t>
      </w:r>
      <w:proofErr w:type="gramStart"/>
      <w:r w:rsidRPr="00016B79">
        <w:rPr>
          <w:rStyle w:val="72"/>
          <w:rFonts w:ascii="Times New Roman" w:hAnsi="Times New Roman" w:cs="Times New Roman"/>
          <w:sz w:val="24"/>
          <w:szCs w:val="24"/>
        </w:rPr>
        <w:t>.</w:t>
      </w:r>
      <w:r w:rsidRPr="00016B79">
        <w:rPr>
          <w:rStyle w:val="710"/>
          <w:rFonts w:ascii="Times New Roman" w:hAnsi="Times New Roman" w:cs="Times New Roman"/>
          <w:sz w:val="24"/>
          <w:szCs w:val="24"/>
        </w:rPr>
        <w:t>У</w:t>
      </w:r>
      <w:proofErr w:type="gramEnd"/>
      <w:r w:rsidRPr="00016B79">
        <w:rPr>
          <w:rStyle w:val="710"/>
          <w:rFonts w:ascii="Times New Roman" w:hAnsi="Times New Roman" w:cs="Times New Roman"/>
          <w:sz w:val="24"/>
          <w:szCs w:val="24"/>
        </w:rPr>
        <w:t>ход</w:t>
      </w:r>
      <w:proofErr w:type="spellEnd"/>
      <w:r w:rsidRPr="00016B79">
        <w:rPr>
          <w:rStyle w:val="710"/>
          <w:rFonts w:ascii="Times New Roman" w:hAnsi="Times New Roman" w:cs="Times New Roman"/>
          <w:sz w:val="24"/>
          <w:szCs w:val="24"/>
        </w:rPr>
        <w:t xml:space="preserve"> за растениями в кабинете «Технология».</w:t>
      </w:r>
    </w:p>
    <w:p w:rsidR="00E23C0F" w:rsidRPr="00D40453" w:rsidRDefault="00E23C0F" w:rsidP="00A00206">
      <w:pPr>
        <w:pStyle w:val="71"/>
        <w:shd w:val="clear" w:color="auto" w:fill="auto"/>
        <w:spacing w:line="240" w:lineRule="auto"/>
        <w:rPr>
          <w:rStyle w:val="710"/>
          <w:rFonts w:ascii="Times New Roman" w:hAnsi="Times New Roman" w:cs="Times New Roman"/>
          <w:sz w:val="24"/>
          <w:szCs w:val="24"/>
        </w:rPr>
      </w:pPr>
    </w:p>
    <w:p w:rsidR="00A00206" w:rsidRPr="00225E2B" w:rsidRDefault="00A00206" w:rsidP="00D40453">
      <w:pPr>
        <w:pStyle w:val="6"/>
        <w:shd w:val="clear" w:color="auto" w:fill="auto"/>
        <w:spacing w:before="0" w:line="240" w:lineRule="auto"/>
        <w:ind w:left="20" w:right="20" w:firstLine="400"/>
        <w:jc w:val="center"/>
        <w:rPr>
          <w:b/>
          <w:sz w:val="28"/>
          <w:szCs w:val="28"/>
        </w:rPr>
      </w:pPr>
      <w:r w:rsidRPr="00D40453">
        <w:rPr>
          <w:rStyle w:val="710"/>
          <w:rFonts w:ascii="Times New Roman" w:hAnsi="Times New Roman" w:cs="Times New Roman"/>
          <w:b/>
          <w:sz w:val="28"/>
          <w:szCs w:val="28"/>
        </w:rPr>
        <w:t>Раздел</w:t>
      </w:r>
      <w:proofErr w:type="gramStart"/>
      <w:r w:rsidRPr="00D40453">
        <w:rPr>
          <w:rStyle w:val="710"/>
          <w:rFonts w:ascii="Times New Roman" w:hAnsi="Times New Roman" w:cs="Times New Roman"/>
          <w:b/>
          <w:sz w:val="28"/>
          <w:szCs w:val="28"/>
        </w:rPr>
        <w:t xml:space="preserve"> :</w:t>
      </w:r>
      <w:proofErr w:type="gramEnd"/>
      <w:r w:rsidRPr="00D40453">
        <w:rPr>
          <w:rStyle w:val="710"/>
          <w:rFonts w:ascii="Times New Roman" w:hAnsi="Times New Roman" w:cs="Times New Roman"/>
          <w:b/>
          <w:sz w:val="28"/>
          <w:szCs w:val="28"/>
        </w:rPr>
        <w:t xml:space="preserve"> « Технологии обработки конструкционных материалов» (</w:t>
      </w:r>
      <w:r w:rsidRPr="00D40453">
        <w:rPr>
          <w:b/>
          <w:sz w:val="28"/>
          <w:szCs w:val="28"/>
        </w:rPr>
        <w:t>20ч)</w:t>
      </w:r>
      <w:r w:rsidRPr="0087545D">
        <w:rPr>
          <w:b/>
          <w:sz w:val="28"/>
          <w:szCs w:val="28"/>
        </w:rPr>
        <w:t>.</w:t>
      </w:r>
    </w:p>
    <w:p w:rsidR="00A00206" w:rsidRPr="002159CC" w:rsidRDefault="00A00206" w:rsidP="00A00206">
      <w:pPr>
        <w:pStyle w:val="6"/>
        <w:shd w:val="clear" w:color="auto" w:fill="auto"/>
        <w:spacing w:before="0" w:line="240" w:lineRule="auto"/>
        <w:ind w:left="20" w:right="20" w:firstLine="400"/>
        <w:rPr>
          <w:b/>
          <w:sz w:val="28"/>
          <w:szCs w:val="28"/>
          <w:u w:val="single"/>
        </w:rPr>
      </w:pPr>
      <w:r w:rsidRPr="002159CC">
        <w:rPr>
          <w:b/>
          <w:sz w:val="28"/>
          <w:szCs w:val="28"/>
          <w:u w:val="single"/>
        </w:rPr>
        <w:t>Тема 1</w:t>
      </w:r>
      <w:r>
        <w:rPr>
          <w:b/>
          <w:sz w:val="28"/>
          <w:szCs w:val="28"/>
          <w:u w:val="single"/>
        </w:rPr>
        <w:t xml:space="preserve">. </w:t>
      </w:r>
      <w:r w:rsidRPr="002159CC">
        <w:rPr>
          <w:b/>
          <w:sz w:val="28"/>
          <w:szCs w:val="28"/>
          <w:u w:val="single"/>
        </w:rPr>
        <w:t>Технология ручной обработки древесины и древесных материалов</w:t>
      </w:r>
      <w:r>
        <w:rPr>
          <w:b/>
          <w:sz w:val="28"/>
          <w:szCs w:val="28"/>
          <w:u w:val="single"/>
        </w:rPr>
        <w:t xml:space="preserve"> (6ч).</w:t>
      </w:r>
    </w:p>
    <w:p w:rsidR="00A00206" w:rsidRPr="00016B79" w:rsidRDefault="00A00206" w:rsidP="00A00206">
      <w:pPr>
        <w:pStyle w:val="6"/>
        <w:shd w:val="clear" w:color="auto" w:fill="auto"/>
        <w:spacing w:before="0" w:line="240" w:lineRule="auto"/>
        <w:ind w:left="20" w:right="20" w:firstLine="400"/>
        <w:rPr>
          <w:sz w:val="24"/>
          <w:szCs w:val="24"/>
        </w:rPr>
      </w:pPr>
      <w:r w:rsidRPr="00016B79">
        <w:rPr>
          <w:rStyle w:val="a5"/>
          <w:sz w:val="24"/>
          <w:szCs w:val="24"/>
        </w:rPr>
        <w:t>Теоретические сведения.</w:t>
      </w:r>
      <w:r w:rsidRPr="00016B79">
        <w:rPr>
          <w:sz w:val="24"/>
          <w:szCs w:val="24"/>
        </w:rPr>
        <w:t xml:space="preserve"> Заготовка древесины. Лесоматериалы.</w:t>
      </w:r>
    </w:p>
    <w:p w:rsidR="00A00206" w:rsidRPr="00016B79" w:rsidRDefault="00A00206" w:rsidP="00A00206">
      <w:pPr>
        <w:pStyle w:val="6"/>
        <w:shd w:val="clear" w:color="auto" w:fill="auto"/>
        <w:spacing w:before="0" w:line="240" w:lineRule="auto"/>
        <w:ind w:left="20" w:right="20" w:firstLine="400"/>
        <w:rPr>
          <w:sz w:val="24"/>
          <w:szCs w:val="24"/>
        </w:rPr>
      </w:pPr>
      <w:r w:rsidRPr="00016B79">
        <w:rPr>
          <w:sz w:val="24"/>
          <w:szCs w:val="24"/>
        </w:rPr>
        <w:t xml:space="preserve"> Пороки дре</w:t>
      </w:r>
      <w:r w:rsidRPr="00016B79">
        <w:rPr>
          <w:sz w:val="24"/>
          <w:szCs w:val="24"/>
        </w:rPr>
        <w:softHyphen/>
        <w:t>весины. Их характеристики, происхождение и влияние на качество изделий.</w:t>
      </w:r>
    </w:p>
    <w:p w:rsidR="00A00206" w:rsidRPr="00016B79" w:rsidRDefault="00A00206" w:rsidP="00A00206">
      <w:pPr>
        <w:pStyle w:val="6"/>
        <w:shd w:val="clear" w:color="auto" w:fill="auto"/>
        <w:spacing w:before="0" w:line="240" w:lineRule="auto"/>
        <w:ind w:left="20" w:right="20" w:firstLine="400"/>
        <w:rPr>
          <w:sz w:val="24"/>
          <w:szCs w:val="24"/>
        </w:rPr>
      </w:pPr>
      <w:r w:rsidRPr="00016B79">
        <w:rPr>
          <w:sz w:val="24"/>
          <w:szCs w:val="24"/>
        </w:rPr>
        <w:t xml:space="preserve">Производство пиломатериалов и области их применения. </w:t>
      </w:r>
      <w:proofErr w:type="gramStart"/>
      <w:r w:rsidRPr="00016B79">
        <w:rPr>
          <w:sz w:val="24"/>
          <w:szCs w:val="24"/>
        </w:rPr>
        <w:t>Профессии</w:t>
      </w:r>
      <w:proofErr w:type="gramEnd"/>
      <w:r w:rsidRPr="00016B79">
        <w:rPr>
          <w:sz w:val="24"/>
          <w:szCs w:val="24"/>
        </w:rPr>
        <w:t xml:space="preserve"> связанные с заготовкой древесины и производство пиломатериалов.</w:t>
      </w:r>
    </w:p>
    <w:p w:rsidR="00A00206" w:rsidRPr="00016B79" w:rsidRDefault="00A00206" w:rsidP="00A00206">
      <w:pPr>
        <w:pStyle w:val="6"/>
        <w:shd w:val="clear" w:color="auto" w:fill="auto"/>
        <w:spacing w:before="0" w:line="240" w:lineRule="auto"/>
        <w:ind w:left="20" w:right="20" w:firstLine="400"/>
        <w:rPr>
          <w:sz w:val="24"/>
          <w:szCs w:val="24"/>
        </w:rPr>
      </w:pPr>
      <w:r w:rsidRPr="00016B79">
        <w:rPr>
          <w:sz w:val="24"/>
          <w:szCs w:val="24"/>
        </w:rPr>
        <w:lastRenderedPageBreak/>
        <w:t>Конструирование и моделирование изделий из древесины.</w:t>
      </w:r>
    </w:p>
    <w:p w:rsidR="00A00206" w:rsidRPr="00016B79" w:rsidRDefault="00A00206" w:rsidP="00A00206">
      <w:pPr>
        <w:pStyle w:val="6"/>
        <w:shd w:val="clear" w:color="auto" w:fill="auto"/>
        <w:spacing w:before="0" w:line="240" w:lineRule="auto"/>
        <w:ind w:left="20" w:right="20" w:firstLine="400"/>
        <w:rPr>
          <w:sz w:val="24"/>
          <w:szCs w:val="24"/>
        </w:rPr>
      </w:pPr>
      <w:r w:rsidRPr="00016B79">
        <w:rPr>
          <w:sz w:val="24"/>
          <w:szCs w:val="24"/>
        </w:rPr>
        <w:t>Сборочный чертеж и спецификация объемного изделия. Технологическая карта.</w:t>
      </w:r>
    </w:p>
    <w:p w:rsidR="00A00206" w:rsidRPr="00016B79" w:rsidRDefault="00A00206" w:rsidP="00A00206">
      <w:pPr>
        <w:pStyle w:val="71"/>
        <w:shd w:val="clear" w:color="auto" w:fill="auto"/>
        <w:spacing w:line="240" w:lineRule="auto"/>
        <w:rPr>
          <w:rStyle w:val="72"/>
          <w:rFonts w:ascii="Times New Roman" w:hAnsi="Times New Roman" w:cs="Times New Roman"/>
          <w:sz w:val="24"/>
          <w:szCs w:val="24"/>
        </w:rPr>
      </w:pPr>
      <w:r w:rsidRPr="00016B79">
        <w:rPr>
          <w:rStyle w:val="72"/>
          <w:rFonts w:ascii="Times New Roman" w:hAnsi="Times New Roman" w:cs="Times New Roman"/>
          <w:sz w:val="24"/>
          <w:szCs w:val="24"/>
        </w:rPr>
        <w:t xml:space="preserve">Лабораторно-практические и практические </w:t>
      </w:r>
      <w:proofErr w:type="spellStart"/>
      <w:r w:rsidRPr="00016B79">
        <w:rPr>
          <w:rStyle w:val="72"/>
          <w:rFonts w:ascii="Times New Roman" w:hAnsi="Times New Roman" w:cs="Times New Roman"/>
          <w:sz w:val="24"/>
          <w:szCs w:val="24"/>
        </w:rPr>
        <w:t>работыОпределение</w:t>
      </w:r>
      <w:proofErr w:type="spellEnd"/>
      <w:r w:rsidRPr="00016B79">
        <w:rPr>
          <w:rStyle w:val="72"/>
          <w:rFonts w:ascii="Times New Roman" w:hAnsi="Times New Roman" w:cs="Times New Roman"/>
          <w:sz w:val="24"/>
          <w:szCs w:val="24"/>
        </w:rPr>
        <w:t xml:space="preserve"> видов лесоматериалов и пороков древесины. Составление схемы раскроя бревна на пиломатериалы. Конструирование изделий из древесины.</w:t>
      </w:r>
    </w:p>
    <w:p w:rsidR="00A00206" w:rsidRPr="00775C82" w:rsidRDefault="00A00206" w:rsidP="00A00206">
      <w:pPr>
        <w:pStyle w:val="71"/>
        <w:shd w:val="clear" w:color="auto" w:fill="auto"/>
        <w:spacing w:line="240" w:lineRule="auto"/>
        <w:rPr>
          <w:rStyle w:val="710"/>
          <w:rFonts w:ascii="Times New Roman" w:hAnsi="Times New Roman" w:cs="Times New Roman"/>
          <w:sz w:val="28"/>
          <w:szCs w:val="28"/>
        </w:rPr>
      </w:pPr>
    </w:p>
    <w:p w:rsidR="00A00206" w:rsidRPr="002159CC" w:rsidRDefault="00A00206" w:rsidP="00A00206">
      <w:pPr>
        <w:pStyle w:val="71"/>
        <w:shd w:val="clear" w:color="auto" w:fill="auto"/>
        <w:spacing w:line="240" w:lineRule="auto"/>
        <w:ind w:left="426"/>
        <w:rPr>
          <w:rStyle w:val="710"/>
          <w:rFonts w:ascii="Times New Roman" w:hAnsi="Times New Roman" w:cs="Times New Roman"/>
          <w:b/>
          <w:sz w:val="28"/>
          <w:szCs w:val="28"/>
        </w:rPr>
      </w:pPr>
      <w:r>
        <w:rPr>
          <w:rFonts w:ascii="Times New Roman" w:hAnsi="Times New Roman" w:cs="Times New Roman"/>
          <w:b/>
          <w:i w:val="0"/>
          <w:sz w:val="28"/>
          <w:szCs w:val="28"/>
          <w:u w:val="single"/>
        </w:rPr>
        <w:t>Тема</w:t>
      </w:r>
      <w:proofErr w:type="gramStart"/>
      <w:r>
        <w:rPr>
          <w:rFonts w:ascii="Times New Roman" w:hAnsi="Times New Roman" w:cs="Times New Roman"/>
          <w:b/>
          <w:i w:val="0"/>
          <w:sz w:val="28"/>
          <w:szCs w:val="28"/>
          <w:u w:val="single"/>
        </w:rPr>
        <w:t>2</w:t>
      </w:r>
      <w:proofErr w:type="gramEnd"/>
      <w:r>
        <w:rPr>
          <w:rFonts w:ascii="Times New Roman" w:hAnsi="Times New Roman" w:cs="Times New Roman"/>
          <w:b/>
          <w:i w:val="0"/>
          <w:sz w:val="28"/>
          <w:szCs w:val="28"/>
          <w:u w:val="single"/>
        </w:rPr>
        <w:t xml:space="preserve">. </w:t>
      </w:r>
      <w:r w:rsidRPr="002159CC">
        <w:rPr>
          <w:rFonts w:ascii="Times New Roman" w:hAnsi="Times New Roman" w:cs="Times New Roman"/>
          <w:b/>
          <w:i w:val="0"/>
          <w:sz w:val="28"/>
          <w:szCs w:val="28"/>
          <w:u w:val="single"/>
        </w:rPr>
        <w:t xml:space="preserve">Технология </w:t>
      </w:r>
      <w:r>
        <w:rPr>
          <w:rFonts w:ascii="Times New Roman" w:hAnsi="Times New Roman" w:cs="Times New Roman"/>
          <w:b/>
          <w:i w:val="0"/>
          <w:sz w:val="28"/>
          <w:szCs w:val="28"/>
          <w:u w:val="single"/>
        </w:rPr>
        <w:t xml:space="preserve">машинной </w:t>
      </w:r>
      <w:r w:rsidRPr="002159CC">
        <w:rPr>
          <w:rFonts w:ascii="Times New Roman" w:hAnsi="Times New Roman" w:cs="Times New Roman"/>
          <w:b/>
          <w:i w:val="0"/>
          <w:sz w:val="28"/>
          <w:szCs w:val="28"/>
          <w:u w:val="single"/>
        </w:rPr>
        <w:t xml:space="preserve"> обработки древесины и древесных материалов</w:t>
      </w:r>
      <w:r>
        <w:rPr>
          <w:rFonts w:ascii="Times New Roman" w:hAnsi="Times New Roman" w:cs="Times New Roman"/>
          <w:b/>
          <w:i w:val="0"/>
          <w:sz w:val="28"/>
          <w:szCs w:val="28"/>
          <w:u w:val="single"/>
        </w:rPr>
        <w:t xml:space="preserve"> (4ч).</w:t>
      </w:r>
    </w:p>
    <w:p w:rsidR="00A00206" w:rsidRPr="00016B79" w:rsidRDefault="00A00206" w:rsidP="00A00206">
      <w:pPr>
        <w:pStyle w:val="6"/>
        <w:shd w:val="clear" w:color="auto" w:fill="auto"/>
        <w:spacing w:before="0" w:line="240" w:lineRule="auto"/>
        <w:ind w:left="20" w:firstLine="400"/>
        <w:rPr>
          <w:sz w:val="24"/>
          <w:szCs w:val="24"/>
        </w:rPr>
      </w:pPr>
      <w:r w:rsidRPr="00016B79">
        <w:rPr>
          <w:rStyle w:val="a5"/>
          <w:sz w:val="24"/>
          <w:szCs w:val="24"/>
        </w:rPr>
        <w:t>Теоретические сведения.</w:t>
      </w:r>
      <w:r w:rsidRPr="00016B79">
        <w:rPr>
          <w:sz w:val="24"/>
          <w:szCs w:val="24"/>
        </w:rPr>
        <w:t xml:space="preserve"> Токарный станок для вытачивания изделий из  древесины: назначение, принцип работы.  Кинематическая схема. Токарные стамески. Технология токарных работ. Правила безопасности при работе  на токарном станке. Профессия токарь. Понятие о современных токарных станках.</w:t>
      </w:r>
    </w:p>
    <w:p w:rsidR="00A00206" w:rsidRPr="00016B79" w:rsidRDefault="00A00206" w:rsidP="00A00206">
      <w:pPr>
        <w:pStyle w:val="6"/>
        <w:shd w:val="clear" w:color="auto" w:fill="auto"/>
        <w:spacing w:before="0" w:line="240" w:lineRule="auto"/>
        <w:ind w:left="20" w:right="20" w:firstLine="400"/>
        <w:rPr>
          <w:sz w:val="24"/>
          <w:szCs w:val="24"/>
        </w:rPr>
      </w:pPr>
    </w:p>
    <w:p w:rsidR="00A00206" w:rsidRPr="00016B79" w:rsidRDefault="00A00206" w:rsidP="00A00206">
      <w:pPr>
        <w:pStyle w:val="6"/>
        <w:shd w:val="clear" w:color="auto" w:fill="auto"/>
        <w:spacing w:before="0" w:line="240" w:lineRule="auto"/>
        <w:ind w:left="20" w:right="20" w:firstLine="400"/>
        <w:rPr>
          <w:sz w:val="24"/>
          <w:szCs w:val="24"/>
        </w:rPr>
      </w:pPr>
      <w:r w:rsidRPr="00016B79">
        <w:rPr>
          <w:rStyle w:val="a5"/>
          <w:sz w:val="24"/>
          <w:szCs w:val="24"/>
        </w:rPr>
        <w:t xml:space="preserve">Лабораторно-практические и практические работы. </w:t>
      </w:r>
      <w:r w:rsidRPr="00016B79">
        <w:rPr>
          <w:sz w:val="24"/>
          <w:szCs w:val="24"/>
        </w:rPr>
        <w:t>Изучение устройства  и подготовка к работе токарного станка для вытачивания изделий из древеси</w:t>
      </w:r>
      <w:r w:rsidRPr="00016B79">
        <w:rPr>
          <w:sz w:val="24"/>
          <w:szCs w:val="24"/>
        </w:rPr>
        <w:softHyphen/>
        <w:t>ны. Вытачивание  деревянной детали по чертежу и технологической карте.</w:t>
      </w:r>
    </w:p>
    <w:p w:rsidR="00A00206" w:rsidRDefault="00A00206" w:rsidP="00A00206">
      <w:pPr>
        <w:pStyle w:val="6"/>
        <w:shd w:val="clear" w:color="auto" w:fill="auto"/>
        <w:spacing w:before="0" w:line="240" w:lineRule="auto"/>
        <w:ind w:left="20" w:right="20" w:firstLine="400"/>
        <w:rPr>
          <w:rStyle w:val="710"/>
          <w:rFonts w:ascii="Times New Roman" w:hAnsi="Times New Roman" w:cs="Times New Roman"/>
          <w:sz w:val="28"/>
          <w:szCs w:val="28"/>
        </w:rPr>
      </w:pPr>
    </w:p>
    <w:p w:rsidR="00A00206" w:rsidRDefault="00A00206" w:rsidP="00A00206">
      <w:pPr>
        <w:pStyle w:val="71"/>
        <w:shd w:val="clear" w:color="auto" w:fill="auto"/>
        <w:spacing w:line="240" w:lineRule="auto"/>
        <w:ind w:left="426"/>
        <w:rPr>
          <w:rFonts w:ascii="Times New Roman" w:hAnsi="Times New Roman" w:cs="Times New Roman"/>
          <w:b/>
          <w:i w:val="0"/>
          <w:sz w:val="28"/>
          <w:szCs w:val="28"/>
          <w:u w:val="single"/>
        </w:rPr>
      </w:pPr>
      <w:r>
        <w:rPr>
          <w:rFonts w:ascii="Times New Roman" w:hAnsi="Times New Roman" w:cs="Times New Roman"/>
          <w:b/>
          <w:i w:val="0"/>
          <w:sz w:val="28"/>
          <w:szCs w:val="28"/>
          <w:u w:val="single"/>
        </w:rPr>
        <w:t xml:space="preserve">Тема3. </w:t>
      </w:r>
      <w:r w:rsidRPr="002159CC">
        <w:rPr>
          <w:rFonts w:ascii="Times New Roman" w:hAnsi="Times New Roman" w:cs="Times New Roman"/>
          <w:b/>
          <w:i w:val="0"/>
          <w:sz w:val="28"/>
          <w:szCs w:val="28"/>
          <w:u w:val="single"/>
        </w:rPr>
        <w:t xml:space="preserve">Технология </w:t>
      </w:r>
      <w:r>
        <w:rPr>
          <w:rFonts w:ascii="Times New Roman" w:hAnsi="Times New Roman" w:cs="Times New Roman"/>
          <w:b/>
          <w:i w:val="0"/>
          <w:sz w:val="28"/>
          <w:szCs w:val="28"/>
          <w:u w:val="single"/>
        </w:rPr>
        <w:t xml:space="preserve">ручной </w:t>
      </w:r>
      <w:r w:rsidRPr="002159CC">
        <w:rPr>
          <w:rFonts w:ascii="Times New Roman" w:hAnsi="Times New Roman" w:cs="Times New Roman"/>
          <w:b/>
          <w:i w:val="0"/>
          <w:sz w:val="28"/>
          <w:szCs w:val="28"/>
          <w:u w:val="single"/>
        </w:rPr>
        <w:t xml:space="preserve">обработки </w:t>
      </w:r>
      <w:r>
        <w:rPr>
          <w:rFonts w:ascii="Times New Roman" w:hAnsi="Times New Roman" w:cs="Times New Roman"/>
          <w:b/>
          <w:i w:val="0"/>
          <w:sz w:val="28"/>
          <w:szCs w:val="28"/>
          <w:u w:val="single"/>
        </w:rPr>
        <w:t>металлов и искусственных материалов (10ч).</w:t>
      </w:r>
    </w:p>
    <w:p w:rsidR="00A00206" w:rsidRPr="00016B79" w:rsidRDefault="00A00206" w:rsidP="00A00206">
      <w:pPr>
        <w:pStyle w:val="6"/>
        <w:shd w:val="clear" w:color="auto" w:fill="auto"/>
        <w:spacing w:before="0" w:line="240" w:lineRule="auto"/>
        <w:ind w:right="20" w:firstLine="400"/>
        <w:rPr>
          <w:sz w:val="24"/>
          <w:szCs w:val="24"/>
        </w:rPr>
      </w:pPr>
      <w:r w:rsidRPr="00016B79">
        <w:rPr>
          <w:rStyle w:val="a5"/>
          <w:sz w:val="24"/>
          <w:szCs w:val="24"/>
        </w:rPr>
        <w:t>Теоретические сведения. Профильный металлический прокат.</w:t>
      </w:r>
      <w:r w:rsidRPr="00016B79">
        <w:rPr>
          <w:sz w:val="24"/>
          <w:szCs w:val="24"/>
        </w:rPr>
        <w:t xml:space="preserve"> Металлы и их сплавы. Черные и цветные металлы. Применение металлов и сплавов. Механические и технологические свойства металлов и сплавов.</w:t>
      </w:r>
    </w:p>
    <w:p w:rsidR="00A00206" w:rsidRPr="00016B79" w:rsidRDefault="00A00206" w:rsidP="00A00206">
      <w:pPr>
        <w:pStyle w:val="6"/>
        <w:shd w:val="clear" w:color="auto" w:fill="auto"/>
        <w:spacing w:before="0" w:line="240" w:lineRule="auto"/>
        <w:ind w:right="20" w:firstLine="400"/>
        <w:rPr>
          <w:sz w:val="24"/>
          <w:szCs w:val="24"/>
        </w:rPr>
      </w:pPr>
      <w:r w:rsidRPr="00016B79">
        <w:rPr>
          <w:sz w:val="24"/>
          <w:szCs w:val="24"/>
        </w:rPr>
        <w:t xml:space="preserve"> Правила безопасной работы с металлами.</w:t>
      </w:r>
    </w:p>
    <w:p w:rsidR="00A00206" w:rsidRPr="00016B79" w:rsidRDefault="00A00206" w:rsidP="00A00206">
      <w:pPr>
        <w:pStyle w:val="6"/>
        <w:shd w:val="clear" w:color="auto" w:fill="auto"/>
        <w:spacing w:before="0" w:line="240" w:lineRule="auto"/>
        <w:ind w:right="20" w:firstLine="400"/>
        <w:rPr>
          <w:sz w:val="24"/>
          <w:szCs w:val="24"/>
        </w:rPr>
      </w:pPr>
      <w:r w:rsidRPr="00016B79">
        <w:rPr>
          <w:sz w:val="24"/>
          <w:szCs w:val="24"/>
        </w:rPr>
        <w:t xml:space="preserve">Проектирование изделий из металлического проката. Чертежи деталей и сборочные чертежи из металлического проката. </w:t>
      </w:r>
      <w:proofErr w:type="gramStart"/>
      <w:r w:rsidRPr="00016B79">
        <w:rPr>
          <w:sz w:val="24"/>
          <w:szCs w:val="24"/>
        </w:rPr>
        <w:t>Маршрутная</w:t>
      </w:r>
      <w:proofErr w:type="gramEnd"/>
      <w:r w:rsidRPr="00016B79">
        <w:rPr>
          <w:sz w:val="24"/>
          <w:szCs w:val="24"/>
        </w:rPr>
        <w:t xml:space="preserve"> и технологические карты.</w:t>
      </w:r>
    </w:p>
    <w:p w:rsidR="00A00206" w:rsidRPr="00016B79" w:rsidRDefault="00A00206" w:rsidP="00A00206">
      <w:pPr>
        <w:pStyle w:val="6"/>
        <w:shd w:val="clear" w:color="auto" w:fill="auto"/>
        <w:spacing w:before="0" w:line="240" w:lineRule="auto"/>
        <w:ind w:right="20" w:firstLine="400"/>
        <w:rPr>
          <w:sz w:val="24"/>
          <w:szCs w:val="24"/>
        </w:rPr>
      </w:pPr>
      <w:r w:rsidRPr="00016B79">
        <w:rPr>
          <w:sz w:val="24"/>
          <w:szCs w:val="24"/>
        </w:rPr>
        <w:t xml:space="preserve">Применение штангенциркуля для разработки чертежей и изготовление изделий из проката. Устройство штангенциркуля.  Измерение штангенциркулем.  Правила безопасной работы </w:t>
      </w:r>
      <w:proofErr w:type="gramStart"/>
      <w:r w:rsidRPr="00016B79">
        <w:rPr>
          <w:sz w:val="24"/>
          <w:szCs w:val="24"/>
        </w:rPr>
        <w:t>с</w:t>
      </w:r>
      <w:proofErr w:type="gramEnd"/>
      <w:r w:rsidRPr="00016B79">
        <w:rPr>
          <w:sz w:val="24"/>
          <w:szCs w:val="24"/>
        </w:rPr>
        <w:t xml:space="preserve"> штангенциркулем.</w:t>
      </w:r>
    </w:p>
    <w:p w:rsidR="00A00206" w:rsidRPr="00016B79" w:rsidRDefault="00A00206" w:rsidP="00A00206">
      <w:pPr>
        <w:pStyle w:val="6"/>
        <w:shd w:val="clear" w:color="auto" w:fill="auto"/>
        <w:spacing w:before="0" w:line="240" w:lineRule="auto"/>
        <w:ind w:right="20" w:firstLine="400"/>
        <w:rPr>
          <w:sz w:val="24"/>
          <w:szCs w:val="24"/>
        </w:rPr>
      </w:pPr>
      <w:r w:rsidRPr="00016B79">
        <w:rPr>
          <w:sz w:val="24"/>
          <w:szCs w:val="24"/>
        </w:rPr>
        <w:t xml:space="preserve"> Основные технологические операции обработки металлов и искусственных материалов ручными инструментами: разрезание, рубка, опиливание, зачистка.</w:t>
      </w:r>
    </w:p>
    <w:p w:rsidR="00A00206" w:rsidRPr="00016B79" w:rsidRDefault="00A00206" w:rsidP="00A00206">
      <w:pPr>
        <w:pStyle w:val="6"/>
        <w:shd w:val="clear" w:color="auto" w:fill="auto"/>
        <w:spacing w:before="0" w:line="240" w:lineRule="auto"/>
        <w:ind w:left="20" w:firstLine="400"/>
        <w:rPr>
          <w:rStyle w:val="a5"/>
          <w:i w:val="0"/>
          <w:sz w:val="24"/>
          <w:szCs w:val="24"/>
        </w:rPr>
      </w:pPr>
      <w:r w:rsidRPr="00016B79">
        <w:rPr>
          <w:rStyle w:val="a5"/>
          <w:sz w:val="24"/>
          <w:szCs w:val="24"/>
        </w:rPr>
        <w:t>Лабораторно-практические и практические работы. Ознакомление с видами и свойствами металлического проката. Разработка сборочного чертежа с использованием штангенциркуля. Распиливание металлического проката слесарной ножовкой. Рубка металлических заготовок зубилом. Опиливание металлических заготовок напильниками и надфилями.</w:t>
      </w:r>
    </w:p>
    <w:p w:rsidR="00A00206" w:rsidRPr="00016B79" w:rsidRDefault="00A00206" w:rsidP="00A00206">
      <w:pPr>
        <w:pStyle w:val="6"/>
        <w:shd w:val="clear" w:color="auto" w:fill="auto"/>
        <w:spacing w:before="0" w:line="240" w:lineRule="auto"/>
        <w:ind w:left="20" w:firstLine="400"/>
        <w:rPr>
          <w:rStyle w:val="a5"/>
          <w:i w:val="0"/>
          <w:sz w:val="24"/>
          <w:szCs w:val="24"/>
        </w:rPr>
      </w:pPr>
    </w:p>
    <w:p w:rsidR="00A00206" w:rsidRPr="00D40453" w:rsidRDefault="00A00206" w:rsidP="00D40453">
      <w:pPr>
        <w:pStyle w:val="231"/>
        <w:keepNext/>
        <w:keepLines/>
        <w:shd w:val="clear" w:color="auto" w:fill="auto"/>
        <w:spacing w:before="0" w:after="0"/>
        <w:ind w:right="40"/>
        <w:jc w:val="center"/>
        <w:rPr>
          <w:rStyle w:val="236"/>
          <w:rFonts w:ascii="Times New Roman" w:hAnsi="Times New Roman" w:cs="Times New Roman"/>
          <w:b/>
          <w:i/>
          <w:sz w:val="28"/>
          <w:szCs w:val="28"/>
        </w:rPr>
      </w:pPr>
      <w:r w:rsidRPr="00D40453">
        <w:rPr>
          <w:rStyle w:val="236"/>
          <w:rFonts w:ascii="Times New Roman" w:hAnsi="Times New Roman" w:cs="Times New Roman"/>
          <w:b/>
          <w:i/>
          <w:sz w:val="28"/>
          <w:szCs w:val="28"/>
        </w:rPr>
        <w:t>Раздел «Создание изделий из текстильных материалов»(20ч).</w:t>
      </w:r>
    </w:p>
    <w:p w:rsidR="00A00206" w:rsidRPr="00D40453" w:rsidRDefault="00A00206" w:rsidP="00A00206">
      <w:pPr>
        <w:pStyle w:val="231"/>
        <w:keepNext/>
        <w:keepLines/>
        <w:shd w:val="clear" w:color="auto" w:fill="auto"/>
        <w:spacing w:before="0" w:after="0"/>
        <w:ind w:right="40"/>
        <w:jc w:val="both"/>
        <w:rPr>
          <w:rFonts w:ascii="Times New Roman" w:hAnsi="Times New Roman" w:cs="Times New Roman"/>
          <w:bCs w:val="0"/>
          <w:i/>
          <w:sz w:val="28"/>
          <w:szCs w:val="28"/>
          <w:shd w:val="clear" w:color="auto" w:fill="FFFFFF"/>
        </w:rPr>
      </w:pPr>
    </w:p>
    <w:p w:rsidR="00A00206" w:rsidRPr="00D40453" w:rsidRDefault="00A00206" w:rsidP="00A00206">
      <w:pPr>
        <w:pStyle w:val="321"/>
        <w:keepNext/>
        <w:keepLines/>
        <w:shd w:val="clear" w:color="auto" w:fill="auto"/>
        <w:spacing w:before="0" w:after="0" w:line="230" w:lineRule="exact"/>
        <w:jc w:val="both"/>
        <w:rPr>
          <w:rStyle w:val="11"/>
          <w:rFonts w:ascii="Times New Roman" w:hAnsi="Times New Roman" w:cs="Times New Roman"/>
          <w:sz w:val="28"/>
          <w:szCs w:val="28"/>
        </w:rPr>
      </w:pPr>
      <w:r w:rsidRPr="00D40453">
        <w:rPr>
          <w:rStyle w:val="3216"/>
          <w:rFonts w:ascii="Times New Roman" w:hAnsi="Times New Roman" w:cs="Times New Roman"/>
          <w:b/>
          <w:sz w:val="28"/>
          <w:szCs w:val="28"/>
        </w:rPr>
        <w:t>Тема 1. Свойства текстильных материалов (2ч).</w:t>
      </w:r>
    </w:p>
    <w:p w:rsidR="00A00206" w:rsidRPr="00016B79" w:rsidRDefault="00A00206" w:rsidP="00A00206">
      <w:pPr>
        <w:pStyle w:val="a7"/>
        <w:shd w:val="clear" w:color="auto" w:fill="auto"/>
        <w:spacing w:before="0" w:line="240" w:lineRule="auto"/>
        <w:ind w:right="40"/>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w:t>
      </w:r>
    </w:p>
    <w:p w:rsidR="00A00206" w:rsidRPr="00016B79" w:rsidRDefault="00A00206" w:rsidP="00A00206">
      <w:pPr>
        <w:pStyle w:val="a7"/>
        <w:shd w:val="clear" w:color="auto" w:fill="auto"/>
        <w:spacing w:before="0" w:line="240" w:lineRule="auto"/>
        <w:ind w:right="40"/>
        <w:jc w:val="both"/>
        <w:rPr>
          <w:rFonts w:ascii="Times New Roman" w:hAnsi="Times New Roman" w:cs="Times New Roman"/>
          <w:sz w:val="24"/>
          <w:szCs w:val="24"/>
        </w:rPr>
      </w:pPr>
      <w:r w:rsidRPr="00016B79">
        <w:rPr>
          <w:rFonts w:ascii="Times New Roman" w:hAnsi="Times New Roman" w:cs="Times New Roman"/>
          <w:sz w:val="24"/>
          <w:szCs w:val="24"/>
        </w:rPr>
        <w:t>Производство текстильных материалов из химических волокон. Виды и свойства тканей из химических волокон. Виды нетканых материалов из химических волокон. Профессия оператор в производстве химических волокон.</w:t>
      </w:r>
    </w:p>
    <w:p w:rsidR="00A00206" w:rsidRPr="00016B79" w:rsidRDefault="00A00206" w:rsidP="00A00206">
      <w:pPr>
        <w:pStyle w:val="a7"/>
        <w:shd w:val="clear" w:color="auto" w:fill="auto"/>
        <w:spacing w:before="0" w:line="240" w:lineRule="auto"/>
        <w:ind w:right="40"/>
        <w:jc w:val="both"/>
        <w:rPr>
          <w:rFonts w:ascii="Times New Roman" w:hAnsi="Times New Roman" w:cs="Times New Roman"/>
          <w:sz w:val="24"/>
          <w:szCs w:val="24"/>
        </w:rPr>
      </w:pPr>
      <w:r w:rsidRPr="00016B79">
        <w:rPr>
          <w:rStyle w:val="11"/>
          <w:rFonts w:ascii="Times New Roman" w:hAnsi="Times New Roman" w:cs="Times New Roman"/>
          <w:sz w:val="24"/>
          <w:szCs w:val="24"/>
        </w:rPr>
        <w:t>Лабораторно-практические и практические работы</w:t>
      </w:r>
      <w:r w:rsidR="00D40453">
        <w:rPr>
          <w:rStyle w:val="11"/>
          <w:rFonts w:ascii="Times New Roman" w:hAnsi="Times New Roman" w:cs="Times New Roman"/>
          <w:sz w:val="24"/>
          <w:szCs w:val="24"/>
        </w:rPr>
        <w:t xml:space="preserve"> </w:t>
      </w:r>
      <w:r w:rsidRPr="00016B79">
        <w:rPr>
          <w:rFonts w:ascii="Times New Roman" w:hAnsi="Times New Roman" w:cs="Times New Roman"/>
          <w:sz w:val="24"/>
          <w:szCs w:val="24"/>
        </w:rPr>
        <w:t>Изу</w:t>
      </w:r>
      <w:r w:rsidRPr="00016B79">
        <w:rPr>
          <w:rFonts w:ascii="Times New Roman" w:hAnsi="Times New Roman" w:cs="Times New Roman"/>
          <w:sz w:val="24"/>
          <w:szCs w:val="24"/>
        </w:rPr>
        <w:softHyphen/>
        <w:t>чение свойств текстильных материалов из химических волокон.</w:t>
      </w:r>
    </w:p>
    <w:p w:rsidR="00A00206" w:rsidRDefault="00A00206" w:rsidP="00A00206">
      <w:pPr>
        <w:pStyle w:val="a7"/>
        <w:shd w:val="clear" w:color="auto" w:fill="auto"/>
        <w:spacing w:before="0" w:line="240" w:lineRule="auto"/>
        <w:ind w:right="40"/>
        <w:jc w:val="both"/>
        <w:rPr>
          <w:rFonts w:ascii="Times New Roman" w:hAnsi="Times New Roman" w:cs="Times New Roman"/>
          <w:sz w:val="28"/>
          <w:szCs w:val="28"/>
        </w:rPr>
      </w:pPr>
    </w:p>
    <w:p w:rsidR="00A00206" w:rsidRPr="00D40453" w:rsidRDefault="00A00206" w:rsidP="00A00206">
      <w:pPr>
        <w:pStyle w:val="321"/>
        <w:keepNext/>
        <w:keepLines/>
        <w:shd w:val="clear" w:color="auto" w:fill="auto"/>
        <w:spacing w:before="0" w:after="0" w:line="240" w:lineRule="auto"/>
        <w:jc w:val="both"/>
        <w:rPr>
          <w:rStyle w:val="11"/>
          <w:rFonts w:ascii="Times New Roman" w:hAnsi="Times New Roman" w:cs="Times New Roman"/>
          <w:b w:val="0"/>
          <w:sz w:val="28"/>
          <w:szCs w:val="28"/>
        </w:rPr>
      </w:pPr>
      <w:r w:rsidRPr="00D40453">
        <w:rPr>
          <w:rStyle w:val="3215"/>
          <w:rFonts w:ascii="Times New Roman" w:hAnsi="Times New Roman" w:cs="Times New Roman"/>
          <w:b/>
          <w:sz w:val="28"/>
          <w:szCs w:val="28"/>
        </w:rPr>
        <w:t>Тема 2. Конструирование швейных изделий (2ч).</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w:t>
      </w:r>
      <w:r w:rsidRPr="00016B79">
        <w:rPr>
          <w:rFonts w:ascii="Times New Roman" w:hAnsi="Times New Roman" w:cs="Times New Roman"/>
          <w:sz w:val="24"/>
          <w:szCs w:val="24"/>
        </w:rPr>
        <w:t xml:space="preserve"> Изготовление выкройки подушки для стула</w:t>
      </w:r>
      <w:r w:rsidR="00D40453">
        <w:rPr>
          <w:rFonts w:ascii="Times New Roman" w:hAnsi="Times New Roman" w:cs="Times New Roman"/>
          <w:sz w:val="24"/>
          <w:szCs w:val="24"/>
        </w:rPr>
        <w:t xml:space="preserve"> </w:t>
      </w:r>
      <w:r w:rsidRPr="00016B79">
        <w:rPr>
          <w:rFonts w:ascii="Times New Roman" w:hAnsi="Times New Roman" w:cs="Times New Roman"/>
          <w:sz w:val="24"/>
          <w:szCs w:val="24"/>
        </w:rPr>
        <w:t>Понятие о плечевой одежде. По</w:t>
      </w:r>
      <w:r w:rsidRPr="00016B79">
        <w:rPr>
          <w:rFonts w:ascii="Times New Roman" w:hAnsi="Times New Roman" w:cs="Times New Roman"/>
          <w:sz w:val="24"/>
          <w:szCs w:val="24"/>
        </w:rPr>
        <w:softHyphen/>
        <w:t xml:space="preserve">нятие об одежде с цельнокроеным и </w:t>
      </w:r>
      <w:proofErr w:type="spellStart"/>
      <w:r w:rsidRPr="00016B79">
        <w:rPr>
          <w:rFonts w:ascii="Times New Roman" w:hAnsi="Times New Roman" w:cs="Times New Roman"/>
          <w:sz w:val="24"/>
          <w:szCs w:val="24"/>
        </w:rPr>
        <w:t>втачным</w:t>
      </w:r>
      <w:proofErr w:type="spellEnd"/>
      <w:r w:rsidRPr="00016B79">
        <w:rPr>
          <w:rFonts w:ascii="Times New Roman" w:hAnsi="Times New Roman" w:cs="Times New Roman"/>
          <w:sz w:val="24"/>
          <w:szCs w:val="24"/>
        </w:rPr>
        <w:t xml:space="preserve"> рукавом. Опреде</w:t>
      </w:r>
      <w:r w:rsidRPr="00016B79">
        <w:rPr>
          <w:rFonts w:ascii="Times New Roman" w:hAnsi="Times New Roman" w:cs="Times New Roman"/>
          <w:sz w:val="24"/>
          <w:szCs w:val="24"/>
        </w:rPr>
        <w:softHyphen/>
        <w:t>ление размеров фигуры человека. Снятие мерок для изготовле</w:t>
      </w:r>
      <w:r w:rsidRPr="00016B79">
        <w:rPr>
          <w:rFonts w:ascii="Times New Roman" w:hAnsi="Times New Roman" w:cs="Times New Roman"/>
          <w:sz w:val="24"/>
          <w:szCs w:val="24"/>
        </w:rPr>
        <w:softHyphen/>
        <w:t>ния плечевой одежды. Построение чертежа основы плечевого изделия с цельнокроеным рукавом.</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Style w:val="11"/>
          <w:rFonts w:ascii="Times New Roman" w:hAnsi="Times New Roman" w:cs="Times New Roman"/>
          <w:sz w:val="24"/>
          <w:szCs w:val="24"/>
        </w:rPr>
        <w:lastRenderedPageBreak/>
        <w:t xml:space="preserve">Лабораторно-практические и практические работы. </w:t>
      </w:r>
      <w:r w:rsidRPr="00016B79">
        <w:rPr>
          <w:rFonts w:ascii="Times New Roman" w:hAnsi="Times New Roman" w:cs="Times New Roman"/>
          <w:sz w:val="24"/>
          <w:szCs w:val="24"/>
        </w:rPr>
        <w:t>Снятие мерок и построение чертежа швейного изделия с цельнокроеным рукавом в натуральную величину.</w:t>
      </w:r>
    </w:p>
    <w:p w:rsidR="00A00206" w:rsidRDefault="00A00206" w:rsidP="00A00206">
      <w:pPr>
        <w:pStyle w:val="a7"/>
        <w:shd w:val="clear" w:color="auto" w:fill="auto"/>
        <w:spacing w:before="0" w:line="240" w:lineRule="auto"/>
        <w:ind w:right="20"/>
        <w:jc w:val="both"/>
        <w:rPr>
          <w:rFonts w:ascii="Times New Roman" w:hAnsi="Times New Roman" w:cs="Times New Roman"/>
          <w:sz w:val="28"/>
          <w:szCs w:val="28"/>
        </w:rPr>
      </w:pPr>
    </w:p>
    <w:p w:rsidR="00A00206" w:rsidRPr="00625AE3" w:rsidRDefault="00A00206" w:rsidP="00A00206">
      <w:pPr>
        <w:pStyle w:val="a7"/>
        <w:shd w:val="clear" w:color="auto" w:fill="auto"/>
        <w:spacing w:before="0" w:line="240" w:lineRule="auto"/>
        <w:ind w:right="20"/>
        <w:jc w:val="both"/>
        <w:rPr>
          <w:rFonts w:ascii="Times New Roman" w:hAnsi="Times New Roman" w:cs="Times New Roman"/>
          <w:bCs/>
          <w:sz w:val="28"/>
          <w:szCs w:val="28"/>
          <w:u w:val="single"/>
          <w:shd w:val="clear" w:color="auto" w:fill="FFFFFF"/>
        </w:rPr>
      </w:pPr>
      <w:r w:rsidRPr="00625AE3">
        <w:rPr>
          <w:rStyle w:val="3214"/>
          <w:rFonts w:ascii="Times New Roman" w:hAnsi="Times New Roman" w:cs="Times New Roman"/>
          <w:sz w:val="28"/>
          <w:szCs w:val="28"/>
        </w:rPr>
        <w:t>Тема 3. Моделирование швейных изделий</w:t>
      </w:r>
      <w:r>
        <w:rPr>
          <w:rStyle w:val="3214"/>
          <w:rFonts w:ascii="Times New Roman" w:hAnsi="Times New Roman" w:cs="Times New Roman"/>
          <w:sz w:val="28"/>
          <w:szCs w:val="28"/>
        </w:rPr>
        <w:t xml:space="preserve">  (2ч).</w:t>
      </w:r>
    </w:p>
    <w:p w:rsidR="00A00206" w:rsidRPr="00016B79" w:rsidRDefault="00A00206" w:rsidP="00A00206">
      <w:pPr>
        <w:pStyle w:val="a7"/>
        <w:shd w:val="clear" w:color="auto" w:fill="auto"/>
        <w:spacing w:before="0" w:line="240" w:lineRule="auto"/>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w:t>
      </w:r>
      <w:r w:rsidRPr="00016B79">
        <w:rPr>
          <w:rFonts w:ascii="Times New Roman" w:hAnsi="Times New Roman" w:cs="Times New Roman"/>
          <w:sz w:val="24"/>
          <w:szCs w:val="24"/>
        </w:rPr>
        <w:t xml:space="preserve"> Понятие о моделировании одеж</w:t>
      </w:r>
      <w:r w:rsidRPr="00016B79">
        <w:rPr>
          <w:rFonts w:ascii="Times New Roman" w:hAnsi="Times New Roman" w:cs="Times New Roman"/>
          <w:sz w:val="24"/>
          <w:szCs w:val="24"/>
        </w:rPr>
        <w:softHyphen/>
        <w:t>ды. Моделирование формы выреза горловины. Моделирование отрезной плечевой одежды. Приёмы изготовления выкроек дополнительных деталей изделия: подкройной обтачки горло</w:t>
      </w:r>
      <w:r w:rsidRPr="00016B79">
        <w:rPr>
          <w:rFonts w:ascii="Times New Roman" w:hAnsi="Times New Roman" w:cs="Times New Roman"/>
          <w:sz w:val="24"/>
          <w:szCs w:val="24"/>
        </w:rPr>
        <w:softHyphen/>
        <w:t>вины спинки, подкройной обтачки горловины переда. Подготовка выкройки к раскрою. Профессия художник по кос</w:t>
      </w:r>
      <w:r w:rsidRPr="00016B79">
        <w:rPr>
          <w:rFonts w:ascii="Times New Roman" w:hAnsi="Times New Roman" w:cs="Times New Roman"/>
          <w:sz w:val="24"/>
          <w:szCs w:val="24"/>
        </w:rPr>
        <w:softHyphen/>
        <w:t>тюму.</w:t>
      </w:r>
    </w:p>
    <w:p w:rsidR="00A00206" w:rsidRPr="00016B79" w:rsidRDefault="00A00206" w:rsidP="00A00206">
      <w:pPr>
        <w:pStyle w:val="71"/>
        <w:shd w:val="clear" w:color="auto" w:fill="auto"/>
        <w:spacing w:line="240" w:lineRule="auto"/>
        <w:rPr>
          <w:rFonts w:ascii="Times New Roman" w:hAnsi="Times New Roman" w:cs="Times New Roman"/>
          <w:i w:val="0"/>
          <w:sz w:val="24"/>
          <w:szCs w:val="24"/>
        </w:rPr>
      </w:pPr>
      <w:r w:rsidRPr="00016B79">
        <w:rPr>
          <w:rStyle w:val="72"/>
          <w:rFonts w:ascii="Times New Roman" w:hAnsi="Times New Roman" w:cs="Times New Roman"/>
          <w:sz w:val="24"/>
          <w:szCs w:val="24"/>
        </w:rPr>
        <w:t xml:space="preserve">Лабораторно-практические и практические работы. </w:t>
      </w:r>
      <w:r w:rsidRPr="00016B79">
        <w:rPr>
          <w:rStyle w:val="74"/>
          <w:rFonts w:ascii="Times New Roman" w:hAnsi="Times New Roman" w:cs="Times New Roman"/>
          <w:sz w:val="24"/>
          <w:szCs w:val="24"/>
        </w:rPr>
        <w:t>Моделирование выкройки проектного изделия.</w:t>
      </w:r>
      <w:r w:rsidR="00E23C0F">
        <w:rPr>
          <w:rStyle w:val="74"/>
          <w:rFonts w:ascii="Times New Roman" w:hAnsi="Times New Roman" w:cs="Times New Roman"/>
          <w:sz w:val="24"/>
          <w:szCs w:val="24"/>
        </w:rPr>
        <w:t xml:space="preserve"> </w:t>
      </w:r>
      <w:r w:rsidRPr="00016B79">
        <w:rPr>
          <w:rFonts w:ascii="Times New Roman" w:hAnsi="Times New Roman" w:cs="Times New Roman"/>
          <w:i w:val="0"/>
          <w:sz w:val="24"/>
          <w:szCs w:val="24"/>
        </w:rPr>
        <w:t>Подготовка выкройки проектного изделия к раскрою.</w:t>
      </w:r>
    </w:p>
    <w:p w:rsidR="00A00206" w:rsidRPr="00625AE3" w:rsidRDefault="00A00206" w:rsidP="00A00206">
      <w:pPr>
        <w:pStyle w:val="71"/>
        <w:shd w:val="clear" w:color="auto" w:fill="auto"/>
        <w:spacing w:line="240" w:lineRule="auto"/>
        <w:rPr>
          <w:rFonts w:ascii="Times New Roman" w:hAnsi="Times New Roman" w:cs="Times New Roman"/>
          <w:i w:val="0"/>
          <w:sz w:val="28"/>
          <w:szCs w:val="28"/>
        </w:rPr>
      </w:pPr>
    </w:p>
    <w:p w:rsidR="00A00206" w:rsidRPr="00D40453" w:rsidRDefault="00A00206" w:rsidP="00A00206">
      <w:pPr>
        <w:pStyle w:val="321"/>
        <w:keepNext/>
        <w:keepLines/>
        <w:shd w:val="clear" w:color="auto" w:fill="auto"/>
        <w:spacing w:before="0" w:after="0" w:line="240" w:lineRule="auto"/>
        <w:ind w:right="20"/>
        <w:jc w:val="both"/>
        <w:rPr>
          <w:rFonts w:ascii="Times New Roman" w:hAnsi="Times New Roman" w:cs="Times New Roman"/>
          <w:b w:val="0"/>
          <w:sz w:val="28"/>
          <w:szCs w:val="28"/>
        </w:rPr>
      </w:pPr>
      <w:r w:rsidRPr="00D40453">
        <w:rPr>
          <w:rStyle w:val="3213"/>
          <w:rFonts w:ascii="Times New Roman" w:hAnsi="Times New Roman" w:cs="Times New Roman"/>
          <w:b/>
          <w:sz w:val="28"/>
          <w:szCs w:val="28"/>
        </w:rPr>
        <w:t>Тема 4. Технология изготовления швейных изделий (10ч).</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w:t>
      </w:r>
      <w:r w:rsidRPr="00016B79">
        <w:rPr>
          <w:rFonts w:ascii="Times New Roman" w:hAnsi="Times New Roman" w:cs="Times New Roman"/>
          <w:sz w:val="24"/>
          <w:szCs w:val="24"/>
        </w:rPr>
        <w:t xml:space="preserve"> Технология изготовления плече</w:t>
      </w:r>
      <w:r w:rsidRPr="00016B79">
        <w:rPr>
          <w:rFonts w:ascii="Times New Roman" w:hAnsi="Times New Roman" w:cs="Times New Roman"/>
          <w:sz w:val="24"/>
          <w:szCs w:val="24"/>
        </w:rPr>
        <w:softHyphen/>
        <w:t>вого швейного изделия с цельнокроеным рукавом. Последова</w:t>
      </w:r>
      <w:r w:rsidRPr="00016B79">
        <w:rPr>
          <w:rFonts w:ascii="Times New Roman" w:hAnsi="Times New Roman" w:cs="Times New Roman"/>
          <w:sz w:val="24"/>
          <w:szCs w:val="24"/>
        </w:rPr>
        <w:softHyphen/>
        <w:t>тельность подготовки ткани к раскрою. Правила раскладки вы</w:t>
      </w:r>
      <w:r w:rsidRPr="00016B79">
        <w:rPr>
          <w:rFonts w:ascii="Times New Roman" w:hAnsi="Times New Roman" w:cs="Times New Roman"/>
          <w:sz w:val="24"/>
          <w:szCs w:val="24"/>
        </w:rPr>
        <w:softHyphen/>
        <w:t>кроек на ткани. Правила раскроя. Выкраивание деталей из про</w:t>
      </w:r>
      <w:r w:rsidRPr="00016B79">
        <w:rPr>
          <w:rFonts w:ascii="Times New Roman" w:hAnsi="Times New Roman" w:cs="Times New Roman"/>
          <w:sz w:val="24"/>
          <w:szCs w:val="24"/>
        </w:rPr>
        <w:softHyphen/>
        <w:t>кладки. Критерии качества кроя. Правила безопасной работы с иголками и булавками.</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Понятие о дублировании деталей кроя. Технология соедине</w:t>
      </w:r>
      <w:r w:rsidRPr="00016B79">
        <w:rPr>
          <w:rFonts w:ascii="Times New Roman" w:hAnsi="Times New Roman" w:cs="Times New Roman"/>
          <w:sz w:val="24"/>
          <w:szCs w:val="24"/>
        </w:rPr>
        <w:softHyphen/>
        <w:t>ния детали с клеевой прокладкой.</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proofErr w:type="gramStart"/>
      <w:r w:rsidRPr="00016B79">
        <w:rPr>
          <w:rFonts w:ascii="Times New Roman" w:hAnsi="Times New Roman" w:cs="Times New Roman"/>
          <w:sz w:val="24"/>
          <w:szCs w:val="24"/>
        </w:rPr>
        <w:t>Основные операции при ручных работах: временное соеди</w:t>
      </w:r>
      <w:r w:rsidRPr="00016B79">
        <w:rPr>
          <w:rFonts w:ascii="Times New Roman" w:hAnsi="Times New Roman" w:cs="Times New Roman"/>
          <w:sz w:val="24"/>
          <w:szCs w:val="24"/>
        </w:rPr>
        <w:softHyphen/>
        <w:t>нение мелкой детали с крупной — примётывание; временное ни</w:t>
      </w:r>
      <w:r w:rsidRPr="00016B79">
        <w:rPr>
          <w:rFonts w:ascii="Times New Roman" w:hAnsi="Times New Roman" w:cs="Times New Roman"/>
          <w:sz w:val="24"/>
          <w:szCs w:val="24"/>
        </w:rPr>
        <w:softHyphen/>
        <w:t xml:space="preserve">точное закрепление стачанных и вывернутых краёв — </w:t>
      </w:r>
      <w:proofErr w:type="spellStart"/>
      <w:r w:rsidRPr="00016B79">
        <w:rPr>
          <w:rFonts w:ascii="Times New Roman" w:hAnsi="Times New Roman" w:cs="Times New Roman"/>
          <w:sz w:val="24"/>
          <w:szCs w:val="24"/>
        </w:rPr>
        <w:t>вымётыва</w:t>
      </w:r>
      <w:r w:rsidRPr="00016B79">
        <w:rPr>
          <w:rFonts w:ascii="Times New Roman" w:hAnsi="Times New Roman" w:cs="Times New Roman"/>
          <w:sz w:val="24"/>
          <w:szCs w:val="24"/>
        </w:rPr>
        <w:softHyphen/>
        <w:t>ние</w:t>
      </w:r>
      <w:proofErr w:type="spellEnd"/>
      <w:r w:rsidRPr="00016B79">
        <w:rPr>
          <w:rFonts w:ascii="Times New Roman" w:hAnsi="Times New Roman" w:cs="Times New Roman"/>
          <w:sz w:val="24"/>
          <w:szCs w:val="24"/>
        </w:rPr>
        <w:t>.</w:t>
      </w:r>
      <w:proofErr w:type="gramEnd"/>
    </w:p>
    <w:p w:rsidR="00A00206" w:rsidRPr="00016B79" w:rsidRDefault="00A00206" w:rsidP="00A00206">
      <w:pPr>
        <w:pStyle w:val="71"/>
        <w:shd w:val="clear" w:color="auto" w:fill="auto"/>
        <w:spacing w:line="240" w:lineRule="auto"/>
        <w:rPr>
          <w:rStyle w:val="11"/>
          <w:rFonts w:ascii="Times New Roman" w:hAnsi="Times New Roman" w:cs="Times New Roman"/>
          <w:sz w:val="24"/>
          <w:szCs w:val="24"/>
        </w:rPr>
      </w:pPr>
      <w:r w:rsidRPr="00016B79">
        <w:rPr>
          <w:rStyle w:val="11"/>
          <w:rFonts w:ascii="Times New Roman" w:hAnsi="Times New Roman" w:cs="Times New Roman"/>
          <w:sz w:val="24"/>
          <w:szCs w:val="24"/>
        </w:rPr>
        <w:t>Уход за швейной машиной. Устройство машинной иглы.</w:t>
      </w:r>
    </w:p>
    <w:p w:rsidR="00A00206" w:rsidRPr="00016B79" w:rsidRDefault="00A00206" w:rsidP="00A00206">
      <w:pPr>
        <w:pStyle w:val="71"/>
        <w:shd w:val="clear" w:color="auto" w:fill="auto"/>
        <w:spacing w:line="240" w:lineRule="auto"/>
        <w:rPr>
          <w:rStyle w:val="11"/>
          <w:rFonts w:ascii="Times New Roman" w:hAnsi="Times New Roman" w:cs="Times New Roman"/>
          <w:sz w:val="24"/>
          <w:szCs w:val="24"/>
        </w:rPr>
      </w:pPr>
      <w:r w:rsidRPr="00016B79">
        <w:rPr>
          <w:rStyle w:val="11"/>
          <w:rFonts w:ascii="Times New Roman" w:hAnsi="Times New Roman" w:cs="Times New Roman"/>
          <w:sz w:val="24"/>
          <w:szCs w:val="24"/>
        </w:rPr>
        <w:t>Неполадки в работе швейной машины, связанные с неправильным натяжением ниток</w:t>
      </w:r>
    </w:p>
    <w:p w:rsidR="00A00206" w:rsidRPr="00016B79" w:rsidRDefault="00A00206" w:rsidP="00A00206">
      <w:pPr>
        <w:pStyle w:val="71"/>
        <w:shd w:val="clear" w:color="auto" w:fill="auto"/>
        <w:spacing w:line="240" w:lineRule="auto"/>
        <w:rPr>
          <w:rFonts w:ascii="Times New Roman" w:hAnsi="Times New Roman" w:cs="Times New Roman"/>
          <w:sz w:val="24"/>
          <w:szCs w:val="24"/>
        </w:rPr>
      </w:pPr>
      <w:r w:rsidRPr="00016B79">
        <w:rPr>
          <w:rStyle w:val="11"/>
          <w:rFonts w:ascii="Times New Roman" w:hAnsi="Times New Roman" w:cs="Times New Roman"/>
          <w:sz w:val="24"/>
          <w:szCs w:val="24"/>
        </w:rPr>
        <w:t>Дефекты машинной строчки: петляние сверху и низу, слабая и стянутая строчка. Назначение и правила использования регулятора натяжения верхней нитки.</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Основные машинные операции: присоединение мелкой де</w:t>
      </w:r>
      <w:r w:rsidRPr="00016B79">
        <w:rPr>
          <w:rFonts w:ascii="Times New Roman" w:hAnsi="Times New Roman" w:cs="Times New Roman"/>
          <w:sz w:val="24"/>
          <w:szCs w:val="24"/>
        </w:rPr>
        <w:softHyphen/>
        <w:t xml:space="preserve">тали </w:t>
      </w:r>
      <w:proofErr w:type="gramStart"/>
      <w:r w:rsidRPr="00016B79">
        <w:rPr>
          <w:rFonts w:ascii="Times New Roman" w:hAnsi="Times New Roman" w:cs="Times New Roman"/>
          <w:sz w:val="24"/>
          <w:szCs w:val="24"/>
        </w:rPr>
        <w:t>к</w:t>
      </w:r>
      <w:proofErr w:type="gramEnd"/>
      <w:r w:rsidRPr="00016B79">
        <w:rPr>
          <w:rFonts w:ascii="Times New Roman" w:hAnsi="Times New Roman" w:cs="Times New Roman"/>
          <w:sz w:val="24"/>
          <w:szCs w:val="24"/>
        </w:rPr>
        <w:t xml:space="preserve"> крупной — притачивание; соединение деталей по контуру с последующим вывёртыванием — обтачивание. Обработка при</w:t>
      </w:r>
      <w:r w:rsidRPr="00016B79">
        <w:rPr>
          <w:rFonts w:ascii="Times New Roman" w:hAnsi="Times New Roman" w:cs="Times New Roman"/>
          <w:sz w:val="24"/>
          <w:szCs w:val="24"/>
        </w:rPr>
        <w:softHyphen/>
        <w:t>пусков шва перед вывёртыванием.</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 xml:space="preserve">Классификация машинных швов: </w:t>
      </w:r>
      <w:proofErr w:type="gramStart"/>
      <w:r w:rsidRPr="00016B79">
        <w:rPr>
          <w:rFonts w:ascii="Times New Roman" w:hAnsi="Times New Roman" w:cs="Times New Roman"/>
          <w:sz w:val="24"/>
          <w:szCs w:val="24"/>
        </w:rPr>
        <w:t>соединительные</w:t>
      </w:r>
      <w:proofErr w:type="gramEnd"/>
      <w:r w:rsidRPr="00016B79">
        <w:rPr>
          <w:rFonts w:ascii="Times New Roman" w:hAnsi="Times New Roman" w:cs="Times New Roman"/>
          <w:sz w:val="24"/>
          <w:szCs w:val="24"/>
        </w:rPr>
        <w:t xml:space="preserve"> (обтачной с расположением шва на сгибе и в кант). Обработка мелких дета</w:t>
      </w:r>
      <w:r w:rsidRPr="00016B79">
        <w:rPr>
          <w:rFonts w:ascii="Times New Roman" w:hAnsi="Times New Roman" w:cs="Times New Roman"/>
          <w:sz w:val="24"/>
          <w:szCs w:val="24"/>
        </w:rPr>
        <w:softHyphen/>
        <w:t>лей швейного изделия обтачным швом — мягкого пояса, завязок, брете</w:t>
      </w:r>
      <w:r w:rsidRPr="00016B79">
        <w:rPr>
          <w:rFonts w:ascii="Times New Roman" w:hAnsi="Times New Roman" w:cs="Times New Roman"/>
          <w:sz w:val="24"/>
          <w:szCs w:val="24"/>
        </w:rPr>
        <w:softHyphen/>
        <w:t>лей.</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Подготовка и проведение примерки плечевой одежды с цельнокроеным рукавом. Устранение дефектов после при</w:t>
      </w:r>
      <w:r w:rsidRPr="00016B79">
        <w:rPr>
          <w:rFonts w:ascii="Times New Roman" w:hAnsi="Times New Roman" w:cs="Times New Roman"/>
          <w:sz w:val="24"/>
          <w:szCs w:val="24"/>
        </w:rPr>
        <w:softHyphen/>
        <w:t>мерки.</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Последовательность изготовления плечевой одежды с цель</w:t>
      </w:r>
      <w:r w:rsidRPr="00016B79">
        <w:rPr>
          <w:rFonts w:ascii="Times New Roman" w:hAnsi="Times New Roman" w:cs="Times New Roman"/>
          <w:sz w:val="24"/>
          <w:szCs w:val="24"/>
        </w:rPr>
        <w:softHyphen/>
        <w:t>нокроеным рукавом. Технология обработки плечевых швов, нижних срезов рукавов. Обработка срезов подкройной обтачкой с расположением её на изнаночной или лицевой стороне изделия. Обработка боковых швов. Обработка нижнего среза изделия. Окончательная отделка изделия. Профессия технолог-конструк</w:t>
      </w:r>
      <w:r w:rsidRPr="00016B79">
        <w:rPr>
          <w:rFonts w:ascii="Times New Roman" w:hAnsi="Times New Roman" w:cs="Times New Roman"/>
          <w:sz w:val="24"/>
          <w:szCs w:val="24"/>
        </w:rPr>
        <w:softHyphen/>
        <w:t>тор.</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Технология пошива подушки для стула: раскрой, обтачивание, выстегивание, обработка и притачивание завязок.</w:t>
      </w:r>
    </w:p>
    <w:p w:rsidR="00A00206" w:rsidRPr="00016B79" w:rsidRDefault="00A00206" w:rsidP="00A00206">
      <w:pPr>
        <w:pStyle w:val="71"/>
        <w:shd w:val="clear" w:color="auto" w:fill="auto"/>
        <w:spacing w:line="240" w:lineRule="auto"/>
        <w:ind w:right="20"/>
        <w:rPr>
          <w:rFonts w:ascii="Times New Roman" w:hAnsi="Times New Roman" w:cs="Times New Roman"/>
          <w:sz w:val="24"/>
          <w:szCs w:val="24"/>
        </w:rPr>
      </w:pPr>
      <w:r w:rsidRPr="00016B79">
        <w:rPr>
          <w:rStyle w:val="72"/>
          <w:rFonts w:ascii="Times New Roman" w:hAnsi="Times New Roman" w:cs="Times New Roman"/>
          <w:sz w:val="24"/>
          <w:szCs w:val="24"/>
        </w:rPr>
        <w:t>Лабораторно-практические и практические работы.</w:t>
      </w:r>
      <w:r w:rsidR="00E23C0F">
        <w:rPr>
          <w:rStyle w:val="72"/>
          <w:rFonts w:ascii="Times New Roman" w:hAnsi="Times New Roman" w:cs="Times New Roman"/>
          <w:sz w:val="24"/>
          <w:szCs w:val="24"/>
        </w:rPr>
        <w:t xml:space="preserve"> </w:t>
      </w:r>
      <w:r w:rsidRPr="00016B79">
        <w:rPr>
          <w:rStyle w:val="720"/>
          <w:rFonts w:ascii="Times New Roman" w:hAnsi="Times New Roman" w:cs="Times New Roman"/>
          <w:sz w:val="24"/>
          <w:szCs w:val="24"/>
        </w:rPr>
        <w:t>Раскрой швейного изделия.</w:t>
      </w:r>
      <w:r w:rsidR="00E23C0F">
        <w:rPr>
          <w:rStyle w:val="720"/>
          <w:rFonts w:ascii="Times New Roman" w:hAnsi="Times New Roman" w:cs="Times New Roman"/>
          <w:sz w:val="24"/>
          <w:szCs w:val="24"/>
        </w:rPr>
        <w:t xml:space="preserve"> </w:t>
      </w:r>
      <w:r w:rsidRPr="00016B79">
        <w:rPr>
          <w:rFonts w:ascii="Times New Roman" w:hAnsi="Times New Roman" w:cs="Times New Roman"/>
          <w:i w:val="0"/>
          <w:sz w:val="24"/>
          <w:szCs w:val="24"/>
        </w:rPr>
        <w:t>Дублирование деталей клеевой прокладкой.</w:t>
      </w:r>
    </w:p>
    <w:p w:rsidR="00A00206" w:rsidRPr="00016B79" w:rsidRDefault="00A00206" w:rsidP="00A00206">
      <w:pPr>
        <w:pStyle w:val="a7"/>
        <w:shd w:val="clear" w:color="auto" w:fill="auto"/>
        <w:spacing w:before="0" w:line="240" w:lineRule="auto"/>
        <w:jc w:val="both"/>
        <w:rPr>
          <w:rFonts w:ascii="Times New Roman" w:hAnsi="Times New Roman" w:cs="Times New Roman"/>
          <w:sz w:val="24"/>
          <w:szCs w:val="24"/>
        </w:rPr>
      </w:pPr>
      <w:r w:rsidRPr="00016B79">
        <w:rPr>
          <w:rFonts w:ascii="Times New Roman" w:hAnsi="Times New Roman" w:cs="Times New Roman"/>
          <w:sz w:val="24"/>
          <w:szCs w:val="24"/>
        </w:rPr>
        <w:t>Изготовление образцов ручных и машинных</w:t>
      </w:r>
      <w:r w:rsidR="00E23C0F">
        <w:rPr>
          <w:rFonts w:ascii="Times New Roman" w:hAnsi="Times New Roman" w:cs="Times New Roman"/>
          <w:sz w:val="24"/>
          <w:szCs w:val="24"/>
        </w:rPr>
        <w:t xml:space="preserve"> </w:t>
      </w:r>
      <w:r w:rsidRPr="00016B79">
        <w:rPr>
          <w:rFonts w:ascii="Times New Roman" w:hAnsi="Times New Roman" w:cs="Times New Roman"/>
          <w:sz w:val="24"/>
          <w:szCs w:val="24"/>
        </w:rPr>
        <w:t>работ.</w:t>
      </w:r>
    </w:p>
    <w:p w:rsidR="00A00206" w:rsidRPr="00016B79" w:rsidRDefault="00A00206" w:rsidP="00A00206">
      <w:pPr>
        <w:pStyle w:val="71"/>
        <w:shd w:val="clear" w:color="auto" w:fill="auto"/>
        <w:spacing w:line="240" w:lineRule="auto"/>
        <w:rPr>
          <w:rFonts w:ascii="Times New Roman" w:hAnsi="Times New Roman" w:cs="Times New Roman"/>
          <w:sz w:val="24"/>
          <w:szCs w:val="24"/>
        </w:rPr>
      </w:pPr>
      <w:r w:rsidRPr="00016B79">
        <w:rPr>
          <w:rStyle w:val="72"/>
          <w:rFonts w:ascii="Times New Roman" w:hAnsi="Times New Roman" w:cs="Times New Roman"/>
          <w:sz w:val="24"/>
          <w:szCs w:val="24"/>
        </w:rPr>
        <w:t>Уход за швейной машиной: чистка и смазка, замена иглы. Устранение дефектов машинной строчки.</w:t>
      </w:r>
    </w:p>
    <w:p w:rsidR="00A00206" w:rsidRPr="00016B79" w:rsidRDefault="00A00206" w:rsidP="00A00206">
      <w:pPr>
        <w:pStyle w:val="a7"/>
        <w:shd w:val="clear" w:color="auto" w:fill="auto"/>
        <w:spacing w:before="0" w:line="240" w:lineRule="auto"/>
        <w:jc w:val="both"/>
        <w:rPr>
          <w:rFonts w:ascii="Times New Roman" w:hAnsi="Times New Roman" w:cs="Times New Roman"/>
          <w:sz w:val="24"/>
          <w:szCs w:val="24"/>
        </w:rPr>
      </w:pPr>
      <w:r w:rsidRPr="00016B79">
        <w:rPr>
          <w:rFonts w:ascii="Times New Roman" w:hAnsi="Times New Roman" w:cs="Times New Roman"/>
          <w:sz w:val="24"/>
          <w:szCs w:val="24"/>
        </w:rPr>
        <w:t>Обработка мелких деталей проектного изделия.</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Подготовка изделия к примерке. Проведение примерки про</w:t>
      </w:r>
      <w:r w:rsidRPr="00016B79">
        <w:rPr>
          <w:rFonts w:ascii="Times New Roman" w:hAnsi="Times New Roman" w:cs="Times New Roman"/>
          <w:sz w:val="24"/>
          <w:szCs w:val="24"/>
        </w:rPr>
        <w:softHyphen/>
        <w:t>ектного изделия.</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Обработка плечевых и нижних срезов рукавов; горловины проектного изделия; боковых срезов и  нижнего среза изделия.</w:t>
      </w:r>
    </w:p>
    <w:p w:rsidR="00A00206" w:rsidRPr="00016B79" w:rsidRDefault="00A00206" w:rsidP="00A00206">
      <w:pPr>
        <w:pStyle w:val="71"/>
        <w:shd w:val="clear" w:color="auto" w:fill="auto"/>
        <w:spacing w:line="240" w:lineRule="auto"/>
        <w:ind w:right="20"/>
        <w:rPr>
          <w:rFonts w:ascii="Times New Roman" w:hAnsi="Times New Roman" w:cs="Times New Roman"/>
          <w:sz w:val="24"/>
          <w:szCs w:val="24"/>
        </w:rPr>
      </w:pPr>
      <w:r w:rsidRPr="00016B79">
        <w:rPr>
          <w:rFonts w:ascii="Times New Roman" w:hAnsi="Times New Roman" w:cs="Times New Roman"/>
          <w:i w:val="0"/>
          <w:sz w:val="24"/>
          <w:szCs w:val="24"/>
        </w:rPr>
        <w:t>Окончательная обработка изделия</w:t>
      </w:r>
      <w:r w:rsidRPr="00016B79">
        <w:rPr>
          <w:rFonts w:ascii="Times New Roman" w:hAnsi="Times New Roman" w:cs="Times New Roman"/>
          <w:sz w:val="24"/>
          <w:szCs w:val="24"/>
        </w:rPr>
        <w:t>.</w:t>
      </w:r>
      <w:r w:rsidR="00E23C0F">
        <w:rPr>
          <w:rFonts w:ascii="Times New Roman" w:hAnsi="Times New Roman" w:cs="Times New Roman"/>
          <w:sz w:val="24"/>
          <w:szCs w:val="24"/>
        </w:rPr>
        <w:t xml:space="preserve"> </w:t>
      </w:r>
      <w:r w:rsidRPr="00016B79">
        <w:rPr>
          <w:rStyle w:val="73"/>
          <w:rFonts w:ascii="Times New Roman" w:hAnsi="Times New Roman" w:cs="Times New Roman"/>
          <w:sz w:val="24"/>
          <w:szCs w:val="24"/>
        </w:rPr>
        <w:t>Технология пошива подушки для стула.</w:t>
      </w:r>
    </w:p>
    <w:p w:rsidR="00A00206" w:rsidRPr="00016B79" w:rsidRDefault="00A00206" w:rsidP="00A00206">
      <w:pPr>
        <w:pStyle w:val="a7"/>
        <w:shd w:val="clear" w:color="auto" w:fill="auto"/>
        <w:spacing w:before="0" w:line="240" w:lineRule="auto"/>
        <w:jc w:val="both"/>
        <w:rPr>
          <w:rFonts w:ascii="Times New Roman" w:hAnsi="Times New Roman" w:cs="Times New Roman"/>
          <w:sz w:val="24"/>
          <w:szCs w:val="24"/>
        </w:rPr>
      </w:pPr>
    </w:p>
    <w:p w:rsidR="00A00206" w:rsidRPr="00D40453" w:rsidRDefault="00A00206" w:rsidP="00D40453">
      <w:pPr>
        <w:pStyle w:val="231"/>
        <w:keepNext/>
        <w:keepLines/>
        <w:shd w:val="clear" w:color="auto" w:fill="auto"/>
        <w:spacing w:before="0" w:after="0" w:line="240" w:lineRule="auto"/>
        <w:jc w:val="center"/>
        <w:rPr>
          <w:rFonts w:ascii="Times New Roman" w:hAnsi="Times New Roman" w:cs="Times New Roman"/>
          <w:b w:val="0"/>
          <w:sz w:val="28"/>
          <w:szCs w:val="28"/>
        </w:rPr>
      </w:pPr>
      <w:r w:rsidRPr="00D40453">
        <w:rPr>
          <w:rStyle w:val="235"/>
          <w:rFonts w:ascii="Times New Roman" w:hAnsi="Times New Roman" w:cs="Times New Roman"/>
          <w:b/>
          <w:sz w:val="28"/>
          <w:szCs w:val="28"/>
        </w:rPr>
        <w:lastRenderedPageBreak/>
        <w:t>Раздел «Художественные ремёсла»</w:t>
      </w:r>
      <w:proofErr w:type="gramStart"/>
      <w:r w:rsidRPr="00D40453">
        <w:rPr>
          <w:rStyle w:val="235"/>
          <w:rFonts w:ascii="Times New Roman" w:hAnsi="Times New Roman" w:cs="Times New Roman"/>
          <w:b/>
          <w:sz w:val="28"/>
          <w:szCs w:val="28"/>
        </w:rPr>
        <w:t xml:space="preserve">( </w:t>
      </w:r>
      <w:proofErr w:type="gramEnd"/>
      <w:r w:rsidRPr="00D40453">
        <w:rPr>
          <w:rStyle w:val="235"/>
          <w:rFonts w:ascii="Times New Roman" w:hAnsi="Times New Roman" w:cs="Times New Roman"/>
          <w:b/>
          <w:sz w:val="28"/>
          <w:szCs w:val="28"/>
        </w:rPr>
        <w:t>4ч).</w:t>
      </w:r>
    </w:p>
    <w:p w:rsidR="00A00206" w:rsidRPr="00D40453" w:rsidRDefault="00A00206" w:rsidP="00A00206">
      <w:pPr>
        <w:pStyle w:val="321"/>
        <w:keepNext/>
        <w:keepLines/>
        <w:shd w:val="clear" w:color="auto" w:fill="auto"/>
        <w:spacing w:before="0" w:after="0" w:line="240" w:lineRule="auto"/>
        <w:jc w:val="both"/>
        <w:rPr>
          <w:rStyle w:val="11"/>
          <w:rFonts w:ascii="Times New Roman" w:hAnsi="Times New Roman" w:cs="Times New Roman"/>
          <w:b w:val="0"/>
          <w:sz w:val="28"/>
          <w:szCs w:val="28"/>
        </w:rPr>
      </w:pPr>
      <w:r w:rsidRPr="00D40453">
        <w:rPr>
          <w:rStyle w:val="3211"/>
          <w:rFonts w:ascii="Times New Roman" w:hAnsi="Times New Roman" w:cs="Times New Roman"/>
          <w:b/>
          <w:sz w:val="28"/>
          <w:szCs w:val="28"/>
        </w:rPr>
        <w:t>Тема 1. Вязание крючком (1ч).</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 Материалы для вязания крючком. Правила подбора крючка в зависимости от вида изделия и толщины нити. Основные виды петель при вязании крючком. Условные обозначения, применяемые при вязании крючком. Вязание полотна: начало вязания, основные способы вязания петель, закрепление вязания. Вязание по круг</w:t>
      </w:r>
      <w:proofErr w:type="gramStart"/>
      <w:r w:rsidRPr="00016B79">
        <w:rPr>
          <w:rStyle w:val="11"/>
          <w:rFonts w:ascii="Times New Roman" w:hAnsi="Times New Roman" w:cs="Times New Roman"/>
          <w:sz w:val="24"/>
          <w:szCs w:val="24"/>
        </w:rPr>
        <w:t>у-</w:t>
      </w:r>
      <w:proofErr w:type="gramEnd"/>
      <w:r w:rsidRPr="00016B79">
        <w:rPr>
          <w:rStyle w:val="11"/>
          <w:rFonts w:ascii="Times New Roman" w:hAnsi="Times New Roman" w:cs="Times New Roman"/>
          <w:sz w:val="24"/>
          <w:szCs w:val="24"/>
        </w:rPr>
        <w:t xml:space="preserve"> основное кольцо, способы вязания по кругу. Профессия вязальщица </w:t>
      </w:r>
      <w:proofErr w:type="spellStart"/>
      <w:r w:rsidRPr="00016B79">
        <w:rPr>
          <w:rStyle w:val="11"/>
          <w:rFonts w:ascii="Times New Roman" w:hAnsi="Times New Roman" w:cs="Times New Roman"/>
          <w:sz w:val="24"/>
          <w:szCs w:val="24"/>
        </w:rPr>
        <w:t>текстильн</w:t>
      </w:r>
      <w:proofErr w:type="gramStart"/>
      <w:r w:rsidRPr="00016B79">
        <w:rPr>
          <w:rStyle w:val="11"/>
          <w:rFonts w:ascii="Times New Roman" w:hAnsi="Times New Roman" w:cs="Times New Roman"/>
          <w:sz w:val="24"/>
          <w:szCs w:val="24"/>
        </w:rPr>
        <w:t>о</w:t>
      </w:r>
      <w:proofErr w:type="spellEnd"/>
      <w:r w:rsidRPr="00016B79">
        <w:rPr>
          <w:rStyle w:val="11"/>
          <w:rFonts w:ascii="Times New Roman" w:hAnsi="Times New Roman" w:cs="Times New Roman"/>
          <w:sz w:val="24"/>
          <w:szCs w:val="24"/>
        </w:rPr>
        <w:t>-</w:t>
      </w:r>
      <w:proofErr w:type="gramEnd"/>
      <w:r w:rsidRPr="00016B79">
        <w:rPr>
          <w:rStyle w:val="11"/>
          <w:rFonts w:ascii="Times New Roman" w:hAnsi="Times New Roman" w:cs="Times New Roman"/>
          <w:sz w:val="24"/>
          <w:szCs w:val="24"/>
        </w:rPr>
        <w:t xml:space="preserve"> галантерейных изделий.</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ОБЖ Оказание первой медицинской помощи при тепловом и солнечном ударах, отморожении и ожоге. Оказание первой медицинской помощи при укусах змей и насекомых.</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работы. </w:t>
      </w:r>
      <w:r w:rsidRPr="00016B79">
        <w:rPr>
          <w:rFonts w:ascii="Times New Roman" w:hAnsi="Times New Roman" w:cs="Times New Roman"/>
          <w:sz w:val="24"/>
          <w:szCs w:val="24"/>
        </w:rPr>
        <w:t>Вывязывание полотна из столбиков без накида несколькими спо</w:t>
      </w:r>
      <w:r w:rsidRPr="00016B79">
        <w:rPr>
          <w:rFonts w:ascii="Times New Roman" w:hAnsi="Times New Roman" w:cs="Times New Roman"/>
          <w:sz w:val="24"/>
          <w:szCs w:val="24"/>
        </w:rPr>
        <w:softHyphen/>
        <w:t>собами. Выполнение плотного  и ажурного вязания по кругу.</w:t>
      </w:r>
    </w:p>
    <w:p w:rsidR="00A00206" w:rsidRDefault="00A00206" w:rsidP="00A00206">
      <w:pPr>
        <w:pStyle w:val="71"/>
        <w:shd w:val="clear" w:color="auto" w:fill="auto"/>
        <w:spacing w:line="240" w:lineRule="auto"/>
        <w:rPr>
          <w:rStyle w:val="710"/>
          <w:rFonts w:ascii="Times New Roman" w:hAnsi="Times New Roman" w:cs="Times New Roman"/>
          <w:b/>
          <w:sz w:val="28"/>
          <w:szCs w:val="28"/>
        </w:rPr>
      </w:pPr>
    </w:p>
    <w:p w:rsidR="00A00206" w:rsidRPr="00D40453" w:rsidRDefault="00A00206" w:rsidP="00D40453">
      <w:pPr>
        <w:pStyle w:val="71"/>
        <w:shd w:val="clear" w:color="auto" w:fill="auto"/>
        <w:spacing w:line="240" w:lineRule="auto"/>
        <w:jc w:val="center"/>
        <w:rPr>
          <w:rStyle w:val="710"/>
          <w:rFonts w:ascii="Times New Roman" w:hAnsi="Times New Roman" w:cs="Times New Roman"/>
          <w:b/>
          <w:sz w:val="28"/>
          <w:szCs w:val="28"/>
        </w:rPr>
      </w:pPr>
      <w:r w:rsidRPr="00D40453">
        <w:rPr>
          <w:rStyle w:val="710"/>
          <w:rFonts w:ascii="Times New Roman" w:hAnsi="Times New Roman" w:cs="Times New Roman"/>
          <w:b/>
          <w:sz w:val="28"/>
          <w:szCs w:val="28"/>
        </w:rPr>
        <w:t>Раздел</w:t>
      </w:r>
      <w:proofErr w:type="gramStart"/>
      <w:r w:rsidRPr="00D40453">
        <w:rPr>
          <w:rStyle w:val="710"/>
          <w:rFonts w:ascii="Times New Roman" w:hAnsi="Times New Roman" w:cs="Times New Roman"/>
          <w:b/>
          <w:sz w:val="28"/>
          <w:szCs w:val="28"/>
        </w:rPr>
        <w:t xml:space="preserve"> :</w:t>
      </w:r>
      <w:proofErr w:type="gramEnd"/>
      <w:r w:rsidRPr="00D40453">
        <w:rPr>
          <w:rStyle w:val="710"/>
          <w:rFonts w:ascii="Times New Roman" w:hAnsi="Times New Roman" w:cs="Times New Roman"/>
          <w:b/>
          <w:sz w:val="28"/>
          <w:szCs w:val="28"/>
        </w:rPr>
        <w:t xml:space="preserve"> «Кулинария» (10 ч).</w:t>
      </w:r>
    </w:p>
    <w:p w:rsidR="00A00206" w:rsidRDefault="00A00206" w:rsidP="00A00206">
      <w:pPr>
        <w:pStyle w:val="71"/>
        <w:shd w:val="clear" w:color="auto" w:fill="auto"/>
        <w:spacing w:line="240" w:lineRule="auto"/>
        <w:rPr>
          <w:rStyle w:val="3220"/>
          <w:rFonts w:ascii="Times New Roman" w:hAnsi="Times New Roman" w:cs="Times New Roman"/>
          <w:sz w:val="28"/>
          <w:szCs w:val="28"/>
        </w:rPr>
      </w:pPr>
      <w:r w:rsidRPr="00FF0992">
        <w:rPr>
          <w:rStyle w:val="3220"/>
          <w:rFonts w:ascii="Times New Roman" w:hAnsi="Times New Roman" w:cs="Times New Roman"/>
          <w:sz w:val="28"/>
          <w:szCs w:val="28"/>
        </w:rPr>
        <w:t xml:space="preserve"> Тема 1</w:t>
      </w:r>
      <w:r>
        <w:rPr>
          <w:rStyle w:val="3220"/>
          <w:rFonts w:ascii="Times New Roman" w:hAnsi="Times New Roman" w:cs="Times New Roman"/>
          <w:sz w:val="28"/>
          <w:szCs w:val="28"/>
        </w:rPr>
        <w:t>. Блюда из круп и макаронных изделий. (2ч).</w:t>
      </w:r>
    </w:p>
    <w:p w:rsidR="00A00206" w:rsidRPr="00016B79" w:rsidRDefault="00A00206" w:rsidP="00A00206">
      <w:pPr>
        <w:pStyle w:val="71"/>
        <w:shd w:val="clear" w:color="auto" w:fill="auto"/>
        <w:spacing w:line="240" w:lineRule="auto"/>
        <w:rPr>
          <w:rStyle w:val="11"/>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 виды круп, применяемых в питании человека. Подготовка продуктов к приготовлению блюд. Технология приготовления крупяных каш. Требования к качеству рассыпчатых, вязких и жидких каш. Технология приготовления блюд из макаронных изделий. Требования к качеству готовых блюд из макаронных изделий. Подача готовых блюд.</w:t>
      </w:r>
    </w:p>
    <w:p w:rsidR="00A00206" w:rsidRPr="00016B79" w:rsidRDefault="00A00206" w:rsidP="00A00206">
      <w:pPr>
        <w:pStyle w:val="71"/>
        <w:shd w:val="clear" w:color="auto" w:fill="auto"/>
        <w:spacing w:line="240" w:lineRule="auto"/>
        <w:rPr>
          <w:rStyle w:val="11"/>
          <w:rFonts w:ascii="Times New Roman" w:hAnsi="Times New Roman" w:cs="Times New Roman"/>
          <w:sz w:val="24"/>
          <w:szCs w:val="24"/>
        </w:rPr>
      </w:pPr>
      <w:r w:rsidRPr="00016B79">
        <w:rPr>
          <w:rStyle w:val="11"/>
          <w:rFonts w:ascii="Times New Roman" w:hAnsi="Times New Roman" w:cs="Times New Roman"/>
          <w:sz w:val="24"/>
          <w:szCs w:val="24"/>
        </w:rPr>
        <w:t>Лабораторно-практические и практические работы Приготовление и оформление блюд из круп и макаронных изделий.</w:t>
      </w:r>
    </w:p>
    <w:p w:rsidR="00A00206" w:rsidRPr="00225E2B" w:rsidRDefault="00A00206" w:rsidP="00A00206">
      <w:pPr>
        <w:pStyle w:val="71"/>
        <w:shd w:val="clear" w:color="auto" w:fill="auto"/>
        <w:spacing w:line="240" w:lineRule="auto"/>
        <w:rPr>
          <w:rStyle w:val="3220"/>
          <w:rFonts w:ascii="Times New Roman" w:hAnsi="Times New Roman" w:cs="Times New Roman"/>
          <w:sz w:val="28"/>
          <w:szCs w:val="28"/>
        </w:rPr>
      </w:pPr>
    </w:p>
    <w:p w:rsidR="00A00206" w:rsidRPr="00D40453" w:rsidRDefault="00A00206" w:rsidP="00A00206">
      <w:pPr>
        <w:pStyle w:val="321"/>
        <w:keepNext/>
        <w:keepLines/>
        <w:shd w:val="clear" w:color="auto" w:fill="auto"/>
        <w:spacing w:before="0" w:after="0" w:line="240" w:lineRule="auto"/>
        <w:jc w:val="both"/>
        <w:rPr>
          <w:rFonts w:ascii="Times New Roman" w:hAnsi="Times New Roman" w:cs="Times New Roman"/>
          <w:b w:val="0"/>
          <w:sz w:val="28"/>
          <w:szCs w:val="28"/>
        </w:rPr>
      </w:pPr>
      <w:r>
        <w:rPr>
          <w:rStyle w:val="3220"/>
          <w:rFonts w:ascii="Times New Roman" w:hAnsi="Times New Roman" w:cs="Times New Roman"/>
          <w:sz w:val="28"/>
          <w:szCs w:val="28"/>
        </w:rPr>
        <w:t xml:space="preserve"> </w:t>
      </w:r>
      <w:r w:rsidRPr="00D40453">
        <w:rPr>
          <w:rStyle w:val="3220"/>
          <w:rFonts w:ascii="Times New Roman" w:hAnsi="Times New Roman" w:cs="Times New Roman"/>
          <w:b/>
          <w:sz w:val="28"/>
          <w:szCs w:val="28"/>
        </w:rPr>
        <w:t>Тема 2. Блюда из рыбы и нерыбных продуктов моря (2ч).</w:t>
      </w:r>
    </w:p>
    <w:p w:rsidR="00A00206" w:rsidRPr="00016B79" w:rsidRDefault="00A00206" w:rsidP="00A00206">
      <w:pPr>
        <w:pStyle w:val="a7"/>
        <w:shd w:val="clear" w:color="auto" w:fill="auto"/>
        <w:spacing w:before="0" w:line="240" w:lineRule="auto"/>
        <w:ind w:right="20" w:firstLine="709"/>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w:t>
      </w:r>
      <w:r w:rsidRPr="00016B79">
        <w:rPr>
          <w:rFonts w:ascii="Times New Roman" w:hAnsi="Times New Roman" w:cs="Times New Roman"/>
          <w:sz w:val="24"/>
          <w:szCs w:val="24"/>
        </w:rPr>
        <w:t xml:space="preserve"> Пищевая ценность рыбы и нерыб</w:t>
      </w:r>
      <w:r w:rsidRPr="00016B79">
        <w:rPr>
          <w:rFonts w:ascii="Times New Roman" w:hAnsi="Times New Roman" w:cs="Times New Roman"/>
          <w:sz w:val="24"/>
          <w:szCs w:val="24"/>
        </w:rPr>
        <w:softHyphen/>
        <w:t>ных продуктов моря. Содержание в них белков, жиров, углево</w:t>
      </w:r>
      <w:r w:rsidRPr="00016B79">
        <w:rPr>
          <w:rFonts w:ascii="Times New Roman" w:hAnsi="Times New Roman" w:cs="Times New Roman"/>
          <w:sz w:val="24"/>
          <w:szCs w:val="24"/>
        </w:rPr>
        <w:softHyphen/>
        <w:t>дов, витаминов.</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Признаки доброкачественности рыбы. Условия и сроки хра</w:t>
      </w:r>
      <w:r w:rsidRPr="00016B79">
        <w:rPr>
          <w:rFonts w:ascii="Times New Roman" w:hAnsi="Times New Roman" w:cs="Times New Roman"/>
          <w:sz w:val="24"/>
          <w:szCs w:val="24"/>
        </w:rPr>
        <w:softHyphen/>
        <w:t>нения рыбной продукции. Первичная обработка рыбы. Тепловая обработка рыбы.</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Технология приготовления блюд из рыбы. Подача готовых блюд. ОБЖ оказание первой медицинской помощи при травмах</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работы. </w:t>
      </w:r>
      <w:r w:rsidRPr="00016B79">
        <w:rPr>
          <w:rFonts w:ascii="Times New Roman" w:hAnsi="Times New Roman" w:cs="Times New Roman"/>
          <w:sz w:val="24"/>
          <w:szCs w:val="24"/>
        </w:rPr>
        <w:t>Приготовление блюда из рыбы и морепродуктов.</w:t>
      </w:r>
    </w:p>
    <w:p w:rsidR="00A00206" w:rsidRPr="00225E2B" w:rsidRDefault="00A00206" w:rsidP="00A00206">
      <w:pPr>
        <w:pStyle w:val="a7"/>
        <w:shd w:val="clear" w:color="auto" w:fill="auto"/>
        <w:spacing w:before="0" w:line="240" w:lineRule="auto"/>
        <w:ind w:right="20"/>
        <w:jc w:val="both"/>
        <w:rPr>
          <w:rStyle w:val="3220"/>
          <w:rFonts w:ascii="Times New Roman" w:hAnsi="Times New Roman" w:cs="Times New Roman"/>
          <w:b w:val="0"/>
          <w:bCs w:val="0"/>
          <w:sz w:val="28"/>
          <w:szCs w:val="28"/>
          <w:u w:val="none"/>
          <w:shd w:val="clear" w:color="auto" w:fill="auto"/>
        </w:rPr>
      </w:pPr>
    </w:p>
    <w:p w:rsidR="00A00206" w:rsidRPr="00D40453" w:rsidRDefault="00A00206" w:rsidP="00A00206">
      <w:pPr>
        <w:pStyle w:val="321"/>
        <w:keepNext/>
        <w:keepLines/>
        <w:shd w:val="clear" w:color="auto" w:fill="auto"/>
        <w:spacing w:before="0" w:after="0" w:line="240" w:lineRule="auto"/>
        <w:jc w:val="both"/>
        <w:rPr>
          <w:rFonts w:ascii="Times New Roman" w:hAnsi="Times New Roman" w:cs="Times New Roman"/>
          <w:b w:val="0"/>
          <w:sz w:val="28"/>
          <w:szCs w:val="28"/>
          <w:u w:val="single"/>
        </w:rPr>
      </w:pPr>
      <w:r w:rsidRPr="00D40453">
        <w:rPr>
          <w:rStyle w:val="3220"/>
          <w:rFonts w:ascii="Times New Roman" w:hAnsi="Times New Roman" w:cs="Times New Roman"/>
          <w:b/>
          <w:sz w:val="28"/>
          <w:szCs w:val="28"/>
        </w:rPr>
        <w:t>Тема 3. Блюда из мяса и птицы (2ч).</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w:t>
      </w:r>
      <w:r w:rsidRPr="00016B79">
        <w:rPr>
          <w:rFonts w:ascii="Times New Roman" w:hAnsi="Times New Roman" w:cs="Times New Roman"/>
          <w:sz w:val="24"/>
          <w:szCs w:val="24"/>
        </w:rPr>
        <w:t xml:space="preserve"> Значение мясных блюд в питании. Виды мяса Признаки доброкачественности мяса. Органолептические методы определения доброкачественности мяса. Условия и сроки хранения мясной продукции. Оттаивание мороженого мяса. Подготовка мяса к тепловой обработке. Сани</w:t>
      </w:r>
      <w:r w:rsidRPr="00016B79">
        <w:rPr>
          <w:rFonts w:ascii="Times New Roman" w:hAnsi="Times New Roman" w:cs="Times New Roman"/>
          <w:sz w:val="24"/>
          <w:szCs w:val="24"/>
        </w:rPr>
        <w:softHyphen/>
        <w:t>тарные требования при обработке мяса. Оборудование и инвен</w:t>
      </w:r>
      <w:r w:rsidRPr="00016B79">
        <w:rPr>
          <w:rFonts w:ascii="Times New Roman" w:hAnsi="Times New Roman" w:cs="Times New Roman"/>
          <w:sz w:val="24"/>
          <w:szCs w:val="24"/>
        </w:rPr>
        <w:softHyphen/>
        <w:t xml:space="preserve">тарь, </w:t>
      </w:r>
      <w:proofErr w:type="gramStart"/>
      <w:r w:rsidRPr="00016B79">
        <w:rPr>
          <w:rFonts w:ascii="Times New Roman" w:hAnsi="Times New Roman" w:cs="Times New Roman"/>
          <w:sz w:val="24"/>
          <w:szCs w:val="24"/>
        </w:rPr>
        <w:t>применяемые</w:t>
      </w:r>
      <w:proofErr w:type="gramEnd"/>
      <w:r w:rsidRPr="00016B79">
        <w:rPr>
          <w:rFonts w:ascii="Times New Roman" w:hAnsi="Times New Roman" w:cs="Times New Roman"/>
          <w:sz w:val="24"/>
          <w:szCs w:val="24"/>
        </w:rPr>
        <w:t xml:space="preserve"> при механической и тепловой обработке мяса.</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Пищевая ценность мяса птицы. Способы определения качества птицы. Подготовка птицы к тепловой обработке.</w:t>
      </w:r>
    </w:p>
    <w:p w:rsidR="00A00206" w:rsidRPr="00016B79" w:rsidRDefault="00A00206" w:rsidP="00A00206">
      <w:pPr>
        <w:pStyle w:val="a7"/>
        <w:shd w:val="clear" w:color="auto" w:fill="auto"/>
        <w:spacing w:before="0" w:line="240" w:lineRule="auto"/>
        <w:ind w:right="40"/>
        <w:jc w:val="both"/>
        <w:rPr>
          <w:rFonts w:ascii="Times New Roman" w:hAnsi="Times New Roman" w:cs="Times New Roman"/>
          <w:sz w:val="24"/>
          <w:szCs w:val="24"/>
        </w:rPr>
      </w:pPr>
      <w:r w:rsidRPr="00016B79">
        <w:rPr>
          <w:rFonts w:ascii="Times New Roman" w:hAnsi="Times New Roman" w:cs="Times New Roman"/>
          <w:sz w:val="24"/>
          <w:szCs w:val="24"/>
        </w:rPr>
        <w:t>Виды тепловой обработки мяса и птицы. Технология приготовления блюд из птицы. Подача к столу. Требования к качеству готовых блюд из мяса и птицы.</w:t>
      </w:r>
    </w:p>
    <w:p w:rsidR="00A00206" w:rsidRPr="00016B79" w:rsidRDefault="00A00206" w:rsidP="00A00206">
      <w:pPr>
        <w:pStyle w:val="a7"/>
        <w:shd w:val="clear" w:color="auto" w:fill="auto"/>
        <w:spacing w:before="0" w:line="240" w:lineRule="auto"/>
        <w:ind w:right="40"/>
        <w:jc w:val="both"/>
        <w:rPr>
          <w:rFonts w:ascii="Times New Roman" w:hAnsi="Times New Roman" w:cs="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работы. </w:t>
      </w:r>
    </w:p>
    <w:p w:rsidR="00A00206" w:rsidRPr="00016B79" w:rsidRDefault="00A00206" w:rsidP="00A00206">
      <w:pPr>
        <w:pStyle w:val="a7"/>
        <w:shd w:val="clear" w:color="auto" w:fill="auto"/>
        <w:spacing w:before="0" w:line="240" w:lineRule="auto"/>
        <w:jc w:val="both"/>
        <w:rPr>
          <w:rFonts w:ascii="Times New Roman" w:hAnsi="Times New Roman" w:cs="Times New Roman"/>
          <w:sz w:val="24"/>
          <w:szCs w:val="24"/>
        </w:rPr>
      </w:pPr>
      <w:r w:rsidRPr="00016B79">
        <w:rPr>
          <w:rFonts w:ascii="Times New Roman" w:hAnsi="Times New Roman" w:cs="Times New Roman"/>
          <w:sz w:val="24"/>
          <w:szCs w:val="24"/>
        </w:rPr>
        <w:t>Приготовление блюда из мяса или птицы.</w:t>
      </w:r>
    </w:p>
    <w:p w:rsidR="00A00206" w:rsidRPr="00016B79" w:rsidRDefault="00A00206" w:rsidP="00A00206">
      <w:pPr>
        <w:pStyle w:val="a7"/>
        <w:shd w:val="clear" w:color="auto" w:fill="auto"/>
        <w:spacing w:before="0" w:line="240" w:lineRule="auto"/>
        <w:jc w:val="both"/>
        <w:rPr>
          <w:rFonts w:ascii="Times New Roman" w:hAnsi="Times New Roman" w:cs="Times New Roman"/>
          <w:sz w:val="24"/>
          <w:szCs w:val="24"/>
        </w:rPr>
      </w:pPr>
    </w:p>
    <w:p w:rsidR="00A00206" w:rsidRPr="00D40453" w:rsidRDefault="00A00206" w:rsidP="00A00206">
      <w:pPr>
        <w:pStyle w:val="321"/>
        <w:keepNext/>
        <w:keepLines/>
        <w:shd w:val="clear" w:color="auto" w:fill="auto"/>
        <w:spacing w:before="0" w:after="0" w:line="230" w:lineRule="exact"/>
        <w:jc w:val="both"/>
        <w:rPr>
          <w:rFonts w:ascii="Times New Roman" w:hAnsi="Times New Roman" w:cs="Times New Roman"/>
          <w:b w:val="0"/>
          <w:sz w:val="28"/>
          <w:szCs w:val="28"/>
        </w:rPr>
      </w:pPr>
      <w:r w:rsidRPr="00D40453">
        <w:rPr>
          <w:rStyle w:val="3219"/>
          <w:rFonts w:ascii="Times New Roman" w:hAnsi="Times New Roman" w:cs="Times New Roman"/>
          <w:b/>
          <w:sz w:val="28"/>
          <w:szCs w:val="28"/>
        </w:rPr>
        <w:t>Тема 4 . Первые блюда (2ч).</w:t>
      </w:r>
    </w:p>
    <w:p w:rsidR="00A00206" w:rsidRPr="00016B79" w:rsidRDefault="00A00206" w:rsidP="00A00206">
      <w:pPr>
        <w:pStyle w:val="a7"/>
        <w:shd w:val="clear" w:color="auto" w:fill="auto"/>
        <w:spacing w:before="0" w:line="240" w:lineRule="auto"/>
        <w:ind w:right="40"/>
        <w:jc w:val="both"/>
        <w:rPr>
          <w:rStyle w:val="11"/>
          <w:rFonts w:ascii="Times New Roman" w:hAnsi="Times New Roman" w:cs="Times New Roman"/>
          <w:i w:val="0"/>
          <w:sz w:val="24"/>
          <w:szCs w:val="24"/>
        </w:rPr>
      </w:pPr>
      <w:r w:rsidRPr="00016B79">
        <w:rPr>
          <w:rStyle w:val="11"/>
          <w:rFonts w:ascii="Times New Roman" w:hAnsi="Times New Roman" w:cs="Times New Roman"/>
          <w:sz w:val="24"/>
          <w:szCs w:val="24"/>
        </w:rPr>
        <w:t>Теоретические сведения.</w:t>
      </w:r>
      <w:r w:rsidR="00D40453">
        <w:rPr>
          <w:rStyle w:val="11"/>
          <w:rFonts w:ascii="Times New Roman" w:hAnsi="Times New Roman" w:cs="Times New Roman"/>
          <w:sz w:val="24"/>
          <w:szCs w:val="24"/>
        </w:rPr>
        <w:t xml:space="preserve"> </w:t>
      </w:r>
      <w:r w:rsidRPr="00016B79">
        <w:rPr>
          <w:rStyle w:val="11"/>
          <w:rFonts w:ascii="Times New Roman" w:hAnsi="Times New Roman" w:cs="Times New Roman"/>
          <w:sz w:val="24"/>
          <w:szCs w:val="24"/>
        </w:rPr>
        <w:t>Классификация супов. Технология приготовления бульонов, используемых при приготовлении заправочных супов.</w:t>
      </w:r>
    </w:p>
    <w:p w:rsidR="00A00206" w:rsidRPr="00016B79" w:rsidRDefault="00A00206" w:rsidP="00A00206">
      <w:pPr>
        <w:pStyle w:val="a7"/>
        <w:shd w:val="clear" w:color="auto" w:fill="auto"/>
        <w:spacing w:before="0" w:line="240" w:lineRule="auto"/>
        <w:ind w:right="40"/>
        <w:jc w:val="both"/>
        <w:rPr>
          <w:rStyle w:val="11"/>
          <w:rFonts w:ascii="Times New Roman" w:hAnsi="Times New Roman" w:cs="Times New Roman"/>
          <w:i w:val="0"/>
          <w:sz w:val="24"/>
          <w:szCs w:val="24"/>
        </w:rPr>
      </w:pPr>
      <w:r w:rsidRPr="00016B79">
        <w:rPr>
          <w:rStyle w:val="11"/>
          <w:rFonts w:ascii="Times New Roman" w:hAnsi="Times New Roman" w:cs="Times New Roman"/>
          <w:sz w:val="24"/>
          <w:szCs w:val="24"/>
        </w:rPr>
        <w:t xml:space="preserve">Технология </w:t>
      </w:r>
      <w:proofErr w:type="gramStart"/>
      <w:r w:rsidRPr="00016B79">
        <w:rPr>
          <w:rStyle w:val="11"/>
          <w:rFonts w:ascii="Times New Roman" w:hAnsi="Times New Roman" w:cs="Times New Roman"/>
          <w:sz w:val="24"/>
          <w:szCs w:val="24"/>
        </w:rPr>
        <w:t>приготовлении</w:t>
      </w:r>
      <w:proofErr w:type="gramEnd"/>
      <w:r w:rsidRPr="00016B79">
        <w:rPr>
          <w:rStyle w:val="11"/>
          <w:rFonts w:ascii="Times New Roman" w:hAnsi="Times New Roman" w:cs="Times New Roman"/>
          <w:sz w:val="24"/>
          <w:szCs w:val="24"/>
        </w:rPr>
        <w:t xml:space="preserve"> супов: заправочных, супов-пюре, холодных.</w:t>
      </w:r>
    </w:p>
    <w:p w:rsidR="00A00206" w:rsidRPr="00016B79" w:rsidRDefault="00A00206" w:rsidP="00A00206">
      <w:pPr>
        <w:pStyle w:val="a7"/>
        <w:shd w:val="clear" w:color="auto" w:fill="auto"/>
        <w:spacing w:before="0" w:line="240" w:lineRule="auto"/>
        <w:ind w:right="40"/>
        <w:jc w:val="both"/>
        <w:rPr>
          <w:rFonts w:ascii="Times New Roman" w:hAnsi="Times New Roman" w:cs="Times New Roman"/>
          <w:sz w:val="24"/>
          <w:szCs w:val="24"/>
        </w:rPr>
      </w:pPr>
      <w:r w:rsidRPr="00016B79">
        <w:rPr>
          <w:rFonts w:ascii="Times New Roman" w:hAnsi="Times New Roman" w:cs="Times New Roman"/>
          <w:sz w:val="24"/>
          <w:szCs w:val="24"/>
        </w:rPr>
        <w:lastRenderedPageBreak/>
        <w:t xml:space="preserve"> Оформление го</w:t>
      </w:r>
      <w:r w:rsidRPr="00016B79">
        <w:rPr>
          <w:rFonts w:ascii="Times New Roman" w:hAnsi="Times New Roman" w:cs="Times New Roman"/>
          <w:sz w:val="24"/>
          <w:szCs w:val="24"/>
        </w:rPr>
        <w:softHyphen/>
        <w:t>тового супа и подача к столу.</w:t>
      </w:r>
    </w:p>
    <w:p w:rsidR="00A00206" w:rsidRPr="00016B79" w:rsidRDefault="00A00206" w:rsidP="00A00206">
      <w:pPr>
        <w:pStyle w:val="71"/>
        <w:shd w:val="clear" w:color="auto" w:fill="auto"/>
        <w:spacing w:line="240" w:lineRule="auto"/>
        <w:ind w:right="40"/>
        <w:rPr>
          <w:rStyle w:val="78"/>
          <w:rFonts w:ascii="Times New Roman" w:hAnsi="Times New Roman" w:cs="Times New Roman"/>
          <w:sz w:val="24"/>
          <w:szCs w:val="24"/>
        </w:rPr>
      </w:pPr>
      <w:r w:rsidRPr="00016B79">
        <w:rPr>
          <w:rStyle w:val="72"/>
          <w:rFonts w:ascii="Times New Roman" w:hAnsi="Times New Roman" w:cs="Times New Roman"/>
          <w:sz w:val="24"/>
          <w:szCs w:val="24"/>
        </w:rPr>
        <w:t>Лабораторно-практические и практические работы.</w:t>
      </w:r>
      <w:r w:rsidR="00D40453">
        <w:rPr>
          <w:rStyle w:val="72"/>
          <w:rFonts w:ascii="Times New Roman" w:hAnsi="Times New Roman" w:cs="Times New Roman"/>
          <w:sz w:val="24"/>
          <w:szCs w:val="24"/>
        </w:rPr>
        <w:t xml:space="preserve"> </w:t>
      </w:r>
      <w:r w:rsidRPr="00016B79">
        <w:rPr>
          <w:rStyle w:val="78"/>
          <w:rFonts w:ascii="Times New Roman" w:hAnsi="Times New Roman" w:cs="Times New Roman"/>
          <w:sz w:val="24"/>
          <w:szCs w:val="24"/>
        </w:rPr>
        <w:t>Приготовление  супа.</w:t>
      </w:r>
    </w:p>
    <w:p w:rsidR="00A00206" w:rsidRPr="00911C60" w:rsidRDefault="00A00206" w:rsidP="00A00206">
      <w:pPr>
        <w:pStyle w:val="71"/>
        <w:shd w:val="clear" w:color="auto" w:fill="auto"/>
        <w:spacing w:line="240" w:lineRule="auto"/>
        <w:ind w:right="40"/>
        <w:rPr>
          <w:rFonts w:ascii="Times New Roman" w:hAnsi="Times New Roman" w:cs="Times New Roman"/>
          <w:sz w:val="28"/>
          <w:szCs w:val="28"/>
        </w:rPr>
      </w:pPr>
    </w:p>
    <w:p w:rsidR="00A00206" w:rsidRPr="00D40453" w:rsidRDefault="00A00206" w:rsidP="00A00206">
      <w:pPr>
        <w:pStyle w:val="321"/>
        <w:keepNext/>
        <w:keepLines/>
        <w:shd w:val="clear" w:color="auto" w:fill="auto"/>
        <w:spacing w:before="0" w:after="0" w:line="283" w:lineRule="exact"/>
        <w:ind w:right="40"/>
        <w:jc w:val="both"/>
        <w:rPr>
          <w:rFonts w:ascii="Times New Roman" w:hAnsi="Times New Roman" w:cs="Times New Roman"/>
          <w:b w:val="0"/>
          <w:sz w:val="28"/>
          <w:szCs w:val="28"/>
        </w:rPr>
      </w:pPr>
      <w:r w:rsidRPr="00D40453">
        <w:rPr>
          <w:rStyle w:val="3219"/>
          <w:rFonts w:ascii="Times New Roman" w:hAnsi="Times New Roman" w:cs="Times New Roman"/>
          <w:b/>
          <w:sz w:val="28"/>
          <w:szCs w:val="28"/>
        </w:rPr>
        <w:t>Тема 5. Приготовление обеда. Предметы для сервировки стола. (2ч).</w:t>
      </w:r>
    </w:p>
    <w:p w:rsidR="00A00206" w:rsidRPr="00016B79" w:rsidRDefault="00A00206" w:rsidP="00A00206">
      <w:pPr>
        <w:pStyle w:val="a7"/>
        <w:shd w:val="clear" w:color="auto" w:fill="auto"/>
        <w:spacing w:before="0" w:line="240" w:lineRule="auto"/>
        <w:ind w:right="40"/>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w:t>
      </w:r>
      <w:r w:rsidRPr="00016B79">
        <w:rPr>
          <w:rFonts w:ascii="Times New Roman" w:hAnsi="Times New Roman" w:cs="Times New Roman"/>
          <w:sz w:val="24"/>
          <w:szCs w:val="24"/>
        </w:rPr>
        <w:t xml:space="preserve"> Меню обеда. Предметы для сервировки стола. Столовое белье. Профессия технолог пищевой промышленности.</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w:t>
      </w:r>
      <w:proofErr w:type="spellStart"/>
      <w:r w:rsidRPr="00016B79">
        <w:rPr>
          <w:rStyle w:val="11"/>
          <w:rFonts w:ascii="Times New Roman" w:hAnsi="Times New Roman" w:cs="Times New Roman"/>
          <w:sz w:val="24"/>
          <w:szCs w:val="24"/>
        </w:rPr>
        <w:t>работы</w:t>
      </w:r>
      <w:proofErr w:type="gramStart"/>
      <w:r w:rsidRPr="00016B79">
        <w:rPr>
          <w:rStyle w:val="11"/>
          <w:rFonts w:ascii="Times New Roman" w:hAnsi="Times New Roman" w:cs="Times New Roman"/>
          <w:sz w:val="24"/>
          <w:szCs w:val="24"/>
        </w:rPr>
        <w:t>.</w:t>
      </w:r>
      <w:r w:rsidRPr="00016B79">
        <w:rPr>
          <w:rFonts w:ascii="Times New Roman" w:hAnsi="Times New Roman" w:cs="Times New Roman"/>
          <w:sz w:val="24"/>
          <w:szCs w:val="24"/>
        </w:rPr>
        <w:t>И</w:t>
      </w:r>
      <w:proofErr w:type="gramEnd"/>
      <w:r w:rsidRPr="00016B79">
        <w:rPr>
          <w:rFonts w:ascii="Times New Roman" w:hAnsi="Times New Roman" w:cs="Times New Roman"/>
          <w:sz w:val="24"/>
          <w:szCs w:val="24"/>
        </w:rPr>
        <w:t>сследование</w:t>
      </w:r>
      <w:proofErr w:type="spellEnd"/>
      <w:r w:rsidRPr="00016B79">
        <w:rPr>
          <w:rFonts w:ascii="Times New Roman" w:hAnsi="Times New Roman" w:cs="Times New Roman"/>
          <w:sz w:val="24"/>
          <w:szCs w:val="24"/>
        </w:rPr>
        <w:t xml:space="preserve"> состава обеда.</w:t>
      </w:r>
    </w:p>
    <w:p w:rsidR="00A00206" w:rsidRDefault="00A00206" w:rsidP="00A00206">
      <w:pPr>
        <w:pStyle w:val="231"/>
        <w:keepNext/>
        <w:keepLines/>
        <w:shd w:val="clear" w:color="auto" w:fill="auto"/>
        <w:spacing w:before="0" w:after="0" w:line="240" w:lineRule="auto"/>
        <w:ind w:right="-1"/>
        <w:jc w:val="both"/>
        <w:rPr>
          <w:rStyle w:val="232"/>
          <w:rFonts w:ascii="Times New Roman" w:hAnsi="Times New Roman" w:cs="Times New Roman"/>
          <w:sz w:val="28"/>
          <w:szCs w:val="28"/>
        </w:rPr>
      </w:pPr>
    </w:p>
    <w:p w:rsidR="00A00206" w:rsidRPr="00D40453" w:rsidRDefault="00A00206" w:rsidP="00D40453">
      <w:pPr>
        <w:pStyle w:val="231"/>
        <w:keepNext/>
        <w:keepLines/>
        <w:shd w:val="clear" w:color="auto" w:fill="auto"/>
        <w:spacing w:before="0" w:after="0" w:line="240" w:lineRule="auto"/>
        <w:ind w:right="-1"/>
        <w:jc w:val="center"/>
        <w:rPr>
          <w:rFonts w:ascii="Times New Roman" w:hAnsi="Times New Roman" w:cs="Times New Roman"/>
          <w:b w:val="0"/>
          <w:sz w:val="28"/>
          <w:szCs w:val="28"/>
        </w:rPr>
      </w:pPr>
      <w:r w:rsidRPr="00D40453">
        <w:rPr>
          <w:rStyle w:val="232"/>
          <w:rFonts w:ascii="Times New Roman" w:hAnsi="Times New Roman" w:cs="Times New Roman"/>
          <w:b/>
          <w:sz w:val="28"/>
          <w:szCs w:val="28"/>
        </w:rPr>
        <w:t>Раздел «Технологии творческой и опытнической деятельности» 16 ч.</w:t>
      </w:r>
    </w:p>
    <w:p w:rsidR="00A00206" w:rsidRPr="00D40453" w:rsidRDefault="00A00206" w:rsidP="00A00206">
      <w:pPr>
        <w:pStyle w:val="321"/>
        <w:keepNext/>
        <w:keepLines/>
        <w:shd w:val="clear" w:color="auto" w:fill="auto"/>
        <w:spacing w:before="0" w:after="0" w:line="278" w:lineRule="exact"/>
        <w:ind w:right="20"/>
        <w:jc w:val="both"/>
        <w:rPr>
          <w:rFonts w:ascii="Times New Roman" w:hAnsi="Times New Roman" w:cs="Times New Roman"/>
          <w:b w:val="0"/>
          <w:sz w:val="28"/>
          <w:szCs w:val="28"/>
        </w:rPr>
      </w:pPr>
      <w:r w:rsidRPr="00D40453">
        <w:rPr>
          <w:rStyle w:val="326"/>
          <w:rFonts w:ascii="Times New Roman" w:hAnsi="Times New Roman" w:cs="Times New Roman"/>
          <w:b/>
          <w:sz w:val="28"/>
          <w:szCs w:val="28"/>
        </w:rPr>
        <w:t>Тема 1. Исследовательская и созидательная деятельность.</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w:t>
      </w:r>
      <w:r w:rsidRPr="00016B79">
        <w:rPr>
          <w:rFonts w:ascii="Times New Roman" w:hAnsi="Times New Roman" w:cs="Times New Roman"/>
          <w:sz w:val="24"/>
          <w:szCs w:val="24"/>
        </w:rPr>
        <w:t xml:space="preserve"> Цель и задачи проектной деятель</w:t>
      </w:r>
      <w:r w:rsidRPr="00016B79">
        <w:rPr>
          <w:rFonts w:ascii="Times New Roman" w:hAnsi="Times New Roman" w:cs="Times New Roman"/>
          <w:sz w:val="24"/>
          <w:szCs w:val="24"/>
        </w:rPr>
        <w:softHyphen/>
        <w:t>ности в 6 классе. Составные части годового творческого проекта шестиклассников.</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Style w:val="11"/>
          <w:rFonts w:ascii="Times New Roman" w:hAnsi="Times New Roman" w:cs="Times New Roman"/>
          <w:sz w:val="24"/>
          <w:szCs w:val="24"/>
        </w:rPr>
        <w:t>Практические работы.</w:t>
      </w:r>
      <w:r w:rsidRPr="00016B79">
        <w:rPr>
          <w:rFonts w:ascii="Times New Roman" w:hAnsi="Times New Roman" w:cs="Times New Roman"/>
          <w:sz w:val="24"/>
          <w:szCs w:val="24"/>
        </w:rPr>
        <w:t xml:space="preserve"> Творческий проект по разделу «Технологии домашнего хозяйства»».</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Творческий проект по разделу « Технологии обработки конструкционных материалов»</w:t>
      </w:r>
    </w:p>
    <w:p w:rsidR="00A00206" w:rsidRPr="00016B79" w:rsidRDefault="00A00206" w:rsidP="00A00206">
      <w:pPr>
        <w:pStyle w:val="a7"/>
        <w:shd w:val="clear" w:color="auto" w:fill="auto"/>
        <w:spacing w:before="0" w:line="240" w:lineRule="auto"/>
        <w:jc w:val="both"/>
        <w:rPr>
          <w:rFonts w:ascii="Times New Roman" w:hAnsi="Times New Roman" w:cs="Times New Roman"/>
          <w:sz w:val="24"/>
          <w:szCs w:val="24"/>
        </w:rPr>
      </w:pPr>
      <w:r w:rsidRPr="00016B79">
        <w:rPr>
          <w:rFonts w:ascii="Times New Roman" w:hAnsi="Times New Roman" w:cs="Times New Roman"/>
          <w:sz w:val="24"/>
          <w:szCs w:val="24"/>
        </w:rPr>
        <w:t>Творческий проект по разделу «Кулинария».</w:t>
      </w:r>
    </w:p>
    <w:p w:rsidR="00A00206" w:rsidRPr="00016B79" w:rsidRDefault="00A00206" w:rsidP="00A00206">
      <w:pPr>
        <w:pStyle w:val="a7"/>
        <w:shd w:val="clear" w:color="auto" w:fill="auto"/>
        <w:spacing w:before="0" w:line="240" w:lineRule="auto"/>
        <w:ind w:right="20"/>
        <w:jc w:val="both"/>
        <w:rPr>
          <w:rFonts w:ascii="Times New Roman" w:hAnsi="Times New Roman" w:cs="Times New Roman"/>
          <w:sz w:val="24"/>
          <w:szCs w:val="24"/>
        </w:rPr>
      </w:pPr>
      <w:r w:rsidRPr="00016B79">
        <w:rPr>
          <w:rFonts w:ascii="Times New Roman" w:hAnsi="Times New Roman" w:cs="Times New Roman"/>
          <w:sz w:val="24"/>
          <w:szCs w:val="24"/>
        </w:rPr>
        <w:t>Творческий проект по разделу «Создание изделий из текс</w:t>
      </w:r>
      <w:r w:rsidRPr="00016B79">
        <w:rPr>
          <w:rFonts w:ascii="Times New Roman" w:hAnsi="Times New Roman" w:cs="Times New Roman"/>
          <w:sz w:val="24"/>
          <w:szCs w:val="24"/>
        </w:rPr>
        <w:softHyphen/>
        <w:t>тильных материалов».</w:t>
      </w:r>
    </w:p>
    <w:p w:rsidR="00A00206" w:rsidRPr="00016B79" w:rsidRDefault="00A00206" w:rsidP="00A00206">
      <w:pPr>
        <w:pStyle w:val="a7"/>
        <w:shd w:val="clear" w:color="auto" w:fill="auto"/>
        <w:spacing w:before="0" w:line="240" w:lineRule="auto"/>
        <w:jc w:val="both"/>
        <w:rPr>
          <w:rFonts w:ascii="Times New Roman" w:hAnsi="Times New Roman" w:cs="Times New Roman"/>
          <w:sz w:val="24"/>
          <w:szCs w:val="24"/>
        </w:rPr>
      </w:pPr>
      <w:r w:rsidRPr="00016B79">
        <w:rPr>
          <w:rFonts w:ascii="Times New Roman" w:hAnsi="Times New Roman" w:cs="Times New Roman"/>
          <w:sz w:val="24"/>
          <w:szCs w:val="24"/>
        </w:rPr>
        <w:t>Составление портфолио и электронной презентации. Презентация и защита творческого проекта.</w:t>
      </w:r>
    </w:p>
    <w:p w:rsidR="00A00206" w:rsidRPr="00016B79" w:rsidRDefault="00A00206" w:rsidP="00A00206">
      <w:pPr>
        <w:pStyle w:val="a7"/>
        <w:shd w:val="clear" w:color="auto" w:fill="auto"/>
        <w:spacing w:before="0" w:line="240" w:lineRule="auto"/>
        <w:jc w:val="both"/>
        <w:rPr>
          <w:rFonts w:ascii="Times New Roman" w:hAnsi="Times New Roman" w:cs="Times New Roman"/>
          <w:sz w:val="24"/>
          <w:szCs w:val="24"/>
        </w:rPr>
      </w:pPr>
      <w:r w:rsidRPr="00016B79">
        <w:rPr>
          <w:rFonts w:ascii="Times New Roman" w:hAnsi="Times New Roman" w:cs="Times New Roman"/>
          <w:sz w:val="24"/>
          <w:szCs w:val="24"/>
        </w:rPr>
        <w:t xml:space="preserve"> Варианты творческих проектов: « Растение в интерьере жилого дома», « Планирование комнаты подростка», « Лопаточка» « Скалка», « наряд для семейного обеда», «Диванная подушка», « Подушка для стула», « Вязанные домашние тапочки», « Приготовление воскресного обеда»</w:t>
      </w:r>
    </w:p>
    <w:p w:rsidR="00A00206" w:rsidRPr="00016B79" w:rsidRDefault="00A00206" w:rsidP="00A00206">
      <w:pPr>
        <w:pStyle w:val="a7"/>
        <w:shd w:val="clear" w:color="auto" w:fill="auto"/>
        <w:spacing w:before="0" w:line="240" w:lineRule="auto"/>
        <w:jc w:val="both"/>
        <w:rPr>
          <w:rFonts w:ascii="Times New Roman" w:hAnsi="Times New Roman" w:cs="Times New Roman"/>
          <w:sz w:val="24"/>
          <w:szCs w:val="24"/>
        </w:rPr>
      </w:pPr>
    </w:p>
    <w:p w:rsidR="00A00206" w:rsidRPr="00D40453" w:rsidRDefault="00A00206" w:rsidP="00D40453">
      <w:pPr>
        <w:pStyle w:val="a7"/>
        <w:shd w:val="clear" w:color="auto" w:fill="auto"/>
        <w:spacing w:before="0" w:line="240" w:lineRule="auto"/>
        <w:jc w:val="center"/>
        <w:rPr>
          <w:rFonts w:ascii="Times New Roman" w:hAnsi="Times New Roman" w:cs="Times New Roman"/>
          <w:b/>
          <w:sz w:val="28"/>
          <w:szCs w:val="28"/>
        </w:rPr>
      </w:pPr>
      <w:r w:rsidRPr="004734C6">
        <w:rPr>
          <w:rFonts w:ascii="Times New Roman" w:hAnsi="Times New Roman" w:cs="Times New Roman"/>
          <w:b/>
          <w:sz w:val="28"/>
          <w:szCs w:val="28"/>
        </w:rPr>
        <w:t>7 класс</w:t>
      </w:r>
    </w:p>
    <w:p w:rsidR="00A00206" w:rsidRPr="0087545D" w:rsidRDefault="00A00206" w:rsidP="00D40453">
      <w:pPr>
        <w:jc w:val="center"/>
        <w:rPr>
          <w:rFonts w:ascii="Times New Roman" w:hAnsi="Times New Roman" w:cs="Times New Roman"/>
          <w:b/>
          <w:i/>
          <w:sz w:val="28"/>
          <w:szCs w:val="28"/>
        </w:rPr>
      </w:pPr>
      <w:r w:rsidRPr="0087545D">
        <w:rPr>
          <w:rFonts w:ascii="Times New Roman" w:hAnsi="Times New Roman" w:cs="Times New Roman"/>
          <w:b/>
          <w:i/>
          <w:sz w:val="28"/>
          <w:szCs w:val="28"/>
        </w:rPr>
        <w:t>Раздел « Технология домашнего хозяйства»1.5ч.</w:t>
      </w:r>
    </w:p>
    <w:p w:rsidR="00A00206" w:rsidRPr="00D40453" w:rsidRDefault="00A00206" w:rsidP="00A00206">
      <w:pPr>
        <w:pStyle w:val="321"/>
        <w:keepNext/>
        <w:keepLines/>
        <w:shd w:val="clear" w:color="auto" w:fill="auto"/>
        <w:spacing w:before="0" w:after="163" w:line="274" w:lineRule="exact"/>
        <w:ind w:right="360" w:hanging="20"/>
        <w:rPr>
          <w:rFonts w:ascii="Times New Roman" w:hAnsi="Times New Roman" w:cs="Times New Roman"/>
          <w:b w:val="0"/>
          <w:sz w:val="28"/>
          <w:szCs w:val="28"/>
        </w:rPr>
      </w:pPr>
      <w:bookmarkStart w:id="1" w:name="bookmark94"/>
      <w:r w:rsidRPr="00D40453">
        <w:rPr>
          <w:rStyle w:val="3228"/>
          <w:rFonts w:ascii="Times New Roman" w:hAnsi="Times New Roman" w:cs="Times New Roman"/>
          <w:b/>
          <w:sz w:val="28"/>
          <w:szCs w:val="28"/>
        </w:rPr>
        <w:t>Тема 1.  Освещение жилого помещения. Предметы искусства и коллекции в интерьере</w:t>
      </w:r>
      <w:bookmarkEnd w:id="1"/>
      <w:r w:rsidRPr="00D40453">
        <w:rPr>
          <w:rStyle w:val="3228"/>
          <w:rFonts w:ascii="Times New Roman" w:hAnsi="Times New Roman" w:cs="Times New Roman"/>
          <w:b/>
          <w:sz w:val="28"/>
          <w:szCs w:val="28"/>
        </w:rPr>
        <w:t xml:space="preserve"> (1ч)</w:t>
      </w:r>
    </w:p>
    <w:p w:rsidR="00A00206" w:rsidRPr="00016B79" w:rsidRDefault="00A00206" w:rsidP="00A00206">
      <w:pPr>
        <w:pStyle w:val="a7"/>
        <w:shd w:val="clear" w:color="auto" w:fill="auto"/>
        <w:spacing w:before="0" w:line="240" w:lineRule="auto"/>
        <w:ind w:hanging="20"/>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w:t>
      </w:r>
      <w:r w:rsidRPr="00016B79">
        <w:rPr>
          <w:rFonts w:ascii="Times New Roman" w:hAnsi="Times New Roman" w:cs="Times New Roman"/>
          <w:sz w:val="24"/>
          <w:szCs w:val="24"/>
        </w:rPr>
        <w:t xml:space="preserve"> Роль освещения в интерьере. По</w:t>
      </w:r>
      <w:r w:rsidRPr="00016B79">
        <w:rPr>
          <w:rFonts w:ascii="Times New Roman" w:hAnsi="Times New Roman" w:cs="Times New Roman"/>
          <w:sz w:val="24"/>
          <w:szCs w:val="24"/>
        </w:rPr>
        <w:softHyphen/>
        <w:t>нятие о системе освещения жилого помещения. Естественное и искусственное освещение. Типы ламп: накаливания, люминес</w:t>
      </w:r>
      <w:r w:rsidRPr="00016B79">
        <w:rPr>
          <w:rFonts w:ascii="Times New Roman" w:hAnsi="Times New Roman" w:cs="Times New Roman"/>
          <w:sz w:val="24"/>
          <w:szCs w:val="24"/>
        </w:rPr>
        <w:softHyphen/>
        <w:t>центные, галогенные, светодиодные. Особенности конструкции ламп, область применения, потребляемая электроэнергия, достоинства и недостатки.</w:t>
      </w:r>
    </w:p>
    <w:p w:rsidR="00A00206" w:rsidRPr="00016B79" w:rsidRDefault="00A00206" w:rsidP="00A00206">
      <w:pPr>
        <w:pStyle w:val="a7"/>
        <w:shd w:val="clear" w:color="auto" w:fill="auto"/>
        <w:tabs>
          <w:tab w:val="left" w:pos="3058"/>
        </w:tabs>
        <w:spacing w:before="0" w:line="240" w:lineRule="auto"/>
        <w:ind w:hanging="20"/>
        <w:jc w:val="both"/>
        <w:rPr>
          <w:rFonts w:ascii="Times New Roman" w:hAnsi="Times New Roman" w:cs="Times New Roman"/>
          <w:sz w:val="24"/>
          <w:szCs w:val="24"/>
        </w:rPr>
      </w:pPr>
      <w:r w:rsidRPr="00016B79">
        <w:rPr>
          <w:rFonts w:ascii="Times New Roman" w:hAnsi="Times New Roman" w:cs="Times New Roman"/>
          <w:sz w:val="24"/>
          <w:szCs w:val="24"/>
        </w:rPr>
        <w:t>Типы светильников: рассеянного и направленного освеще</w:t>
      </w:r>
      <w:r w:rsidRPr="00016B79">
        <w:rPr>
          <w:rFonts w:ascii="Times New Roman" w:hAnsi="Times New Roman" w:cs="Times New Roman"/>
          <w:sz w:val="24"/>
          <w:szCs w:val="24"/>
        </w:rPr>
        <w:softHyphen/>
        <w:t>ния. Виды светильников: потолочные висячие, настенные, на</w:t>
      </w:r>
      <w:r w:rsidRPr="00016B79">
        <w:rPr>
          <w:rFonts w:ascii="Times New Roman" w:hAnsi="Times New Roman" w:cs="Times New Roman"/>
          <w:sz w:val="24"/>
          <w:szCs w:val="24"/>
        </w:rPr>
        <w:softHyphen/>
        <w:t>стольные, напольные, встроенные, рельсовые, тросовые. Совре</w:t>
      </w:r>
      <w:r w:rsidRPr="00016B79">
        <w:rPr>
          <w:rFonts w:ascii="Times New Roman" w:hAnsi="Times New Roman" w:cs="Times New Roman"/>
          <w:sz w:val="24"/>
          <w:szCs w:val="24"/>
        </w:rPr>
        <w:softHyphen/>
        <w:t>менные системы управления светом: выключатели, переключа</w:t>
      </w:r>
      <w:r w:rsidRPr="00016B79">
        <w:rPr>
          <w:rFonts w:ascii="Times New Roman" w:hAnsi="Times New Roman" w:cs="Times New Roman"/>
          <w:sz w:val="24"/>
          <w:szCs w:val="24"/>
        </w:rPr>
        <w:softHyphen/>
        <w:t xml:space="preserve">тели, </w:t>
      </w:r>
      <w:proofErr w:type="spellStart"/>
      <w:r w:rsidRPr="00016B79">
        <w:rPr>
          <w:rFonts w:ascii="Times New Roman" w:hAnsi="Times New Roman" w:cs="Times New Roman"/>
          <w:sz w:val="24"/>
          <w:szCs w:val="24"/>
        </w:rPr>
        <w:t>диммеры</w:t>
      </w:r>
      <w:proofErr w:type="spellEnd"/>
      <w:r w:rsidRPr="00016B79">
        <w:rPr>
          <w:rFonts w:ascii="Times New Roman" w:hAnsi="Times New Roman" w:cs="Times New Roman"/>
          <w:sz w:val="24"/>
          <w:szCs w:val="24"/>
        </w:rPr>
        <w:t>. Комплексная система управления «умный дом». Типы освещения: общее, местное, направленное, декоративное, комбинированное</w:t>
      </w:r>
      <w:proofErr w:type="gramStart"/>
      <w:r w:rsidRPr="00016B79">
        <w:rPr>
          <w:rFonts w:ascii="Times New Roman" w:hAnsi="Times New Roman" w:cs="Times New Roman"/>
          <w:sz w:val="24"/>
          <w:szCs w:val="24"/>
        </w:rPr>
        <w:t>.П</w:t>
      </w:r>
      <w:proofErr w:type="gramEnd"/>
      <w:r w:rsidRPr="00016B79">
        <w:rPr>
          <w:rFonts w:ascii="Times New Roman" w:hAnsi="Times New Roman" w:cs="Times New Roman"/>
          <w:sz w:val="24"/>
          <w:szCs w:val="24"/>
        </w:rPr>
        <w:t>рофессия электрик.</w:t>
      </w:r>
    </w:p>
    <w:p w:rsidR="00A00206" w:rsidRPr="00016B79" w:rsidRDefault="00A00206" w:rsidP="00A00206">
      <w:pPr>
        <w:pStyle w:val="a7"/>
        <w:shd w:val="clear" w:color="auto" w:fill="auto"/>
        <w:tabs>
          <w:tab w:val="left" w:pos="3058"/>
        </w:tabs>
        <w:spacing w:before="0" w:line="240" w:lineRule="auto"/>
        <w:ind w:hanging="20"/>
        <w:jc w:val="both"/>
        <w:rPr>
          <w:rFonts w:ascii="Times New Roman" w:hAnsi="Times New Roman" w:cs="Times New Roman"/>
          <w:sz w:val="24"/>
          <w:szCs w:val="24"/>
        </w:rPr>
      </w:pPr>
      <w:r w:rsidRPr="00016B79">
        <w:rPr>
          <w:rFonts w:ascii="Times New Roman" w:hAnsi="Times New Roman" w:cs="Times New Roman"/>
          <w:sz w:val="24"/>
          <w:szCs w:val="24"/>
        </w:rPr>
        <w:t>Предметы искусства и коллекции в интерьере. Оформление и размещение картин. Понятие о коллекционировании. Размещение коллекций в интерьере</w:t>
      </w:r>
    </w:p>
    <w:p w:rsidR="00A00206" w:rsidRPr="00016B79"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016B79">
        <w:rPr>
          <w:rStyle w:val="11"/>
          <w:rFonts w:ascii="Times New Roman" w:hAnsi="Times New Roman" w:cs="Times New Roman"/>
          <w:sz w:val="24"/>
          <w:szCs w:val="24"/>
        </w:rPr>
        <w:t>Лабораторно-практические и практические работы. Вы</w:t>
      </w:r>
      <w:r w:rsidRPr="00016B79">
        <w:rPr>
          <w:rFonts w:ascii="Times New Roman" w:hAnsi="Times New Roman" w:cs="Times New Roman"/>
          <w:sz w:val="24"/>
          <w:szCs w:val="24"/>
        </w:rPr>
        <w:t>полнение электронной презентации «Освещение жилого дома».</w:t>
      </w:r>
    </w:p>
    <w:p w:rsidR="00A00206" w:rsidRPr="004734C6" w:rsidRDefault="00A00206" w:rsidP="00A00206">
      <w:pPr>
        <w:pStyle w:val="a7"/>
        <w:shd w:val="clear" w:color="auto" w:fill="auto"/>
        <w:spacing w:before="0" w:line="240" w:lineRule="auto"/>
        <w:ind w:left="20" w:right="20" w:hanging="20"/>
        <w:jc w:val="both"/>
        <w:rPr>
          <w:rFonts w:ascii="Times New Roman" w:hAnsi="Times New Roman" w:cs="Times New Roman"/>
          <w:sz w:val="28"/>
          <w:szCs w:val="28"/>
        </w:rPr>
      </w:pPr>
    </w:p>
    <w:p w:rsidR="00A00206" w:rsidRPr="00D40453" w:rsidRDefault="00A00206" w:rsidP="00A00206">
      <w:pPr>
        <w:pStyle w:val="321"/>
        <w:keepNext/>
        <w:keepLines/>
        <w:shd w:val="clear" w:color="auto" w:fill="auto"/>
        <w:spacing w:before="0" w:after="107" w:line="240" w:lineRule="auto"/>
        <w:ind w:hanging="20"/>
        <w:rPr>
          <w:rFonts w:ascii="Times New Roman" w:hAnsi="Times New Roman" w:cs="Times New Roman"/>
          <w:b w:val="0"/>
          <w:sz w:val="28"/>
          <w:szCs w:val="28"/>
        </w:rPr>
      </w:pPr>
      <w:bookmarkStart w:id="2" w:name="bookmark96"/>
      <w:r w:rsidRPr="00D40453">
        <w:rPr>
          <w:rStyle w:val="3227"/>
          <w:rFonts w:ascii="Times New Roman" w:hAnsi="Times New Roman" w:cs="Times New Roman"/>
          <w:b/>
          <w:sz w:val="28"/>
          <w:szCs w:val="28"/>
        </w:rPr>
        <w:t>Тема 2. Гигиена жилища</w:t>
      </w:r>
      <w:bookmarkEnd w:id="2"/>
      <w:r w:rsidRPr="00D40453">
        <w:rPr>
          <w:rStyle w:val="3227"/>
          <w:rFonts w:ascii="Times New Roman" w:hAnsi="Times New Roman" w:cs="Times New Roman"/>
          <w:b/>
          <w:sz w:val="28"/>
          <w:szCs w:val="28"/>
        </w:rPr>
        <w:t xml:space="preserve"> (0.5ч)</w:t>
      </w:r>
    </w:p>
    <w:p w:rsidR="00A00206" w:rsidRPr="00016B79"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w:t>
      </w:r>
      <w:r w:rsidRPr="00016B79">
        <w:rPr>
          <w:rFonts w:ascii="Times New Roman" w:hAnsi="Times New Roman" w:cs="Times New Roman"/>
          <w:sz w:val="24"/>
          <w:szCs w:val="24"/>
        </w:rPr>
        <w:t xml:space="preserve"> Значение в жизни человека со</w:t>
      </w:r>
      <w:r w:rsidRPr="00016B79">
        <w:rPr>
          <w:rFonts w:ascii="Times New Roman" w:hAnsi="Times New Roman" w:cs="Times New Roman"/>
          <w:sz w:val="24"/>
          <w:szCs w:val="24"/>
        </w:rPr>
        <w:softHyphen/>
        <w:t>блюдения и поддержания чистоты и порядка в жилом помещении. Виды уборки: еже</w:t>
      </w:r>
      <w:r w:rsidRPr="00016B79">
        <w:rPr>
          <w:rFonts w:ascii="Times New Roman" w:hAnsi="Times New Roman" w:cs="Times New Roman"/>
          <w:sz w:val="24"/>
          <w:szCs w:val="24"/>
        </w:rPr>
        <w:softHyphen/>
        <w:t>дневная (сухая), еженедельная (влажная), генеральная. Их осо</w:t>
      </w:r>
      <w:r w:rsidRPr="00016B79">
        <w:rPr>
          <w:rFonts w:ascii="Times New Roman" w:hAnsi="Times New Roman" w:cs="Times New Roman"/>
          <w:sz w:val="24"/>
          <w:szCs w:val="24"/>
        </w:rPr>
        <w:softHyphen/>
        <w:t xml:space="preserve">бенности и правила проведения. Современные натуральные и синтетические средства, применяемые при уходе за посудой, уборке помещения. </w:t>
      </w:r>
    </w:p>
    <w:p w:rsidR="00A00206" w:rsidRPr="004734C6" w:rsidRDefault="00A00206" w:rsidP="00A00206">
      <w:pPr>
        <w:pStyle w:val="a7"/>
        <w:shd w:val="clear" w:color="auto" w:fill="auto"/>
        <w:spacing w:before="0" w:line="240" w:lineRule="auto"/>
        <w:ind w:left="20" w:right="20" w:hanging="20"/>
        <w:jc w:val="both"/>
        <w:rPr>
          <w:rFonts w:ascii="Times New Roman" w:hAnsi="Times New Roman" w:cs="Times New Roman"/>
          <w:sz w:val="28"/>
          <w:szCs w:val="28"/>
        </w:rPr>
      </w:pPr>
    </w:p>
    <w:p w:rsidR="00A00206" w:rsidRPr="00D40453" w:rsidRDefault="00A00206" w:rsidP="00D40453">
      <w:pPr>
        <w:pStyle w:val="110"/>
        <w:keepNext/>
        <w:keepLines/>
        <w:shd w:val="clear" w:color="auto" w:fill="auto"/>
        <w:spacing w:before="0" w:after="231" w:line="290" w:lineRule="exact"/>
        <w:jc w:val="center"/>
        <w:rPr>
          <w:rStyle w:val="13"/>
          <w:rFonts w:ascii="Times New Roman" w:hAnsi="Times New Roman" w:cs="Times New Roman"/>
          <w:b/>
          <w:sz w:val="28"/>
          <w:szCs w:val="28"/>
        </w:rPr>
      </w:pPr>
      <w:bookmarkStart w:id="3" w:name="bookmark102"/>
      <w:r w:rsidRPr="00D40453">
        <w:rPr>
          <w:rStyle w:val="13"/>
          <w:rFonts w:ascii="Times New Roman" w:hAnsi="Times New Roman" w:cs="Times New Roman"/>
          <w:b/>
          <w:sz w:val="28"/>
          <w:szCs w:val="28"/>
        </w:rPr>
        <w:lastRenderedPageBreak/>
        <w:t>Раздел «Электротехника»</w:t>
      </w:r>
      <w:bookmarkEnd w:id="3"/>
      <w:r w:rsidRPr="00D40453">
        <w:rPr>
          <w:rStyle w:val="13"/>
          <w:rFonts w:ascii="Times New Roman" w:hAnsi="Times New Roman" w:cs="Times New Roman"/>
          <w:b/>
          <w:sz w:val="28"/>
          <w:szCs w:val="28"/>
        </w:rPr>
        <w:t xml:space="preserve"> 0.5ч.</w:t>
      </w:r>
    </w:p>
    <w:p w:rsidR="00A00206" w:rsidRPr="00D40453" w:rsidRDefault="00A00206" w:rsidP="00A00206">
      <w:pPr>
        <w:pStyle w:val="110"/>
        <w:keepNext/>
        <w:keepLines/>
        <w:shd w:val="clear" w:color="auto" w:fill="auto"/>
        <w:spacing w:before="0" w:after="231" w:line="290" w:lineRule="exact"/>
        <w:rPr>
          <w:rFonts w:ascii="Times New Roman" w:hAnsi="Times New Roman" w:cs="Times New Roman"/>
          <w:b w:val="0"/>
          <w:bCs w:val="0"/>
          <w:sz w:val="28"/>
          <w:szCs w:val="28"/>
          <w:shd w:val="clear" w:color="auto" w:fill="FFFFFF"/>
        </w:rPr>
      </w:pPr>
      <w:r w:rsidRPr="00D40453">
        <w:rPr>
          <w:rStyle w:val="3227"/>
          <w:rFonts w:ascii="Times New Roman" w:hAnsi="Times New Roman" w:cs="Times New Roman"/>
          <w:b/>
          <w:sz w:val="28"/>
          <w:szCs w:val="28"/>
        </w:rPr>
        <w:t>Тема 1. Бытовые электроприборы</w:t>
      </w:r>
    </w:p>
    <w:p w:rsidR="00A00206" w:rsidRPr="00016B79"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016B79">
        <w:rPr>
          <w:rStyle w:val="11"/>
          <w:rFonts w:ascii="Times New Roman" w:hAnsi="Times New Roman" w:cs="Times New Roman"/>
          <w:sz w:val="24"/>
          <w:szCs w:val="24"/>
        </w:rPr>
        <w:t>Теоретические сведения.</w:t>
      </w:r>
      <w:r w:rsidRPr="00016B79">
        <w:rPr>
          <w:rFonts w:ascii="Times New Roman" w:hAnsi="Times New Roman" w:cs="Times New Roman"/>
          <w:sz w:val="24"/>
          <w:szCs w:val="24"/>
        </w:rPr>
        <w:t xml:space="preserve"> Зависимость здоровья и самочув</w:t>
      </w:r>
      <w:r w:rsidRPr="00016B79">
        <w:rPr>
          <w:rFonts w:ascii="Times New Roman" w:hAnsi="Times New Roman" w:cs="Times New Roman"/>
          <w:sz w:val="24"/>
          <w:szCs w:val="24"/>
        </w:rPr>
        <w:softHyphen/>
        <w:t>ствия людей от поддержания чистоты в доме. Электрические бы</w:t>
      </w:r>
      <w:r w:rsidRPr="00016B79">
        <w:rPr>
          <w:rFonts w:ascii="Times New Roman" w:hAnsi="Times New Roman" w:cs="Times New Roman"/>
          <w:sz w:val="24"/>
          <w:szCs w:val="24"/>
        </w:rPr>
        <w:softHyphen/>
        <w:t>товые приборы для уборки и создания микроклимата в помеще</w:t>
      </w:r>
      <w:r w:rsidRPr="00016B79">
        <w:rPr>
          <w:rFonts w:ascii="Times New Roman" w:hAnsi="Times New Roman" w:cs="Times New Roman"/>
          <w:sz w:val="24"/>
          <w:szCs w:val="24"/>
        </w:rPr>
        <w:softHyphen/>
        <w:t>нии. Современный пылесос, его функции. Поня</w:t>
      </w:r>
      <w:r w:rsidRPr="00016B79">
        <w:rPr>
          <w:rFonts w:ascii="Times New Roman" w:hAnsi="Times New Roman" w:cs="Times New Roman"/>
          <w:sz w:val="24"/>
          <w:szCs w:val="24"/>
        </w:rPr>
        <w:softHyphen/>
        <w:t xml:space="preserve">тие о микроклимате. Современные технологии и технические средства создания микроклимата. </w:t>
      </w:r>
    </w:p>
    <w:p w:rsidR="00A00206" w:rsidRPr="00016B79"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016B79">
        <w:rPr>
          <w:rStyle w:val="11"/>
          <w:rFonts w:ascii="Times New Roman" w:hAnsi="Times New Roman" w:cs="Times New Roman"/>
          <w:sz w:val="24"/>
          <w:szCs w:val="24"/>
        </w:rPr>
        <w:t xml:space="preserve">Лабораторно-практические и практические работы. </w:t>
      </w:r>
    </w:p>
    <w:p w:rsidR="00A00206" w:rsidRPr="00016B79" w:rsidRDefault="00A00206" w:rsidP="00A00206">
      <w:pPr>
        <w:pStyle w:val="a7"/>
        <w:shd w:val="clear" w:color="auto" w:fill="auto"/>
        <w:spacing w:before="0" w:after="316" w:line="240" w:lineRule="auto"/>
        <w:ind w:left="20" w:right="20" w:hanging="20"/>
        <w:jc w:val="both"/>
        <w:rPr>
          <w:rFonts w:ascii="Times New Roman" w:hAnsi="Times New Roman" w:cs="Times New Roman"/>
          <w:sz w:val="24"/>
          <w:szCs w:val="24"/>
        </w:rPr>
      </w:pPr>
      <w:r w:rsidRPr="00016B79">
        <w:rPr>
          <w:rFonts w:ascii="Times New Roman" w:hAnsi="Times New Roman" w:cs="Times New Roman"/>
          <w:sz w:val="24"/>
          <w:szCs w:val="24"/>
        </w:rPr>
        <w:t>Подбор современной бытовой техники с учётом потребно</w:t>
      </w:r>
      <w:r w:rsidRPr="00016B79">
        <w:rPr>
          <w:rFonts w:ascii="Times New Roman" w:hAnsi="Times New Roman" w:cs="Times New Roman"/>
          <w:sz w:val="24"/>
          <w:szCs w:val="24"/>
        </w:rPr>
        <w:softHyphen/>
        <w:t>стей и доходов семьи.</w:t>
      </w:r>
    </w:p>
    <w:p w:rsidR="00A00206" w:rsidRDefault="00A00206" w:rsidP="00E23C0F">
      <w:pPr>
        <w:pStyle w:val="a7"/>
        <w:shd w:val="clear" w:color="auto" w:fill="auto"/>
        <w:spacing w:before="0" w:line="240" w:lineRule="auto"/>
        <w:ind w:left="23" w:right="23" w:hanging="23"/>
        <w:jc w:val="center"/>
        <w:rPr>
          <w:rStyle w:val="13"/>
          <w:rFonts w:ascii="Times New Roman" w:hAnsi="Times New Roman" w:cs="Times New Roman"/>
          <w:sz w:val="28"/>
          <w:szCs w:val="28"/>
        </w:rPr>
      </w:pPr>
      <w:r w:rsidRPr="004734C6">
        <w:rPr>
          <w:rStyle w:val="13"/>
          <w:rFonts w:ascii="Times New Roman" w:hAnsi="Times New Roman" w:cs="Times New Roman"/>
          <w:sz w:val="28"/>
          <w:szCs w:val="28"/>
        </w:rPr>
        <w:t>Раздел «</w:t>
      </w:r>
      <w:r>
        <w:rPr>
          <w:rStyle w:val="13"/>
          <w:rFonts w:ascii="Times New Roman" w:hAnsi="Times New Roman" w:cs="Times New Roman"/>
          <w:sz w:val="28"/>
          <w:szCs w:val="28"/>
        </w:rPr>
        <w:t>Технологии обработки конструкционных материалов</w:t>
      </w:r>
      <w:r w:rsidRPr="004734C6">
        <w:rPr>
          <w:rStyle w:val="13"/>
          <w:rFonts w:ascii="Times New Roman" w:hAnsi="Times New Roman" w:cs="Times New Roman"/>
          <w:sz w:val="28"/>
          <w:szCs w:val="28"/>
        </w:rPr>
        <w:t>»</w:t>
      </w:r>
      <w:r>
        <w:rPr>
          <w:rStyle w:val="13"/>
          <w:rFonts w:ascii="Times New Roman" w:hAnsi="Times New Roman" w:cs="Times New Roman"/>
          <w:sz w:val="28"/>
          <w:szCs w:val="28"/>
        </w:rPr>
        <w:t xml:space="preserve"> 11ч.</w:t>
      </w:r>
    </w:p>
    <w:p w:rsidR="00A00206" w:rsidRDefault="00A00206" w:rsidP="00E23C0F">
      <w:pPr>
        <w:pStyle w:val="a7"/>
        <w:shd w:val="clear" w:color="auto" w:fill="auto"/>
        <w:spacing w:before="0" w:line="240" w:lineRule="auto"/>
        <w:ind w:left="23" w:right="23" w:hanging="23"/>
        <w:jc w:val="both"/>
        <w:rPr>
          <w:rStyle w:val="13"/>
          <w:rFonts w:ascii="Times New Roman" w:hAnsi="Times New Roman" w:cs="Times New Roman"/>
          <w:sz w:val="28"/>
          <w:szCs w:val="28"/>
        </w:rPr>
      </w:pPr>
      <w:r>
        <w:rPr>
          <w:rStyle w:val="13"/>
          <w:rFonts w:ascii="Times New Roman" w:hAnsi="Times New Roman" w:cs="Times New Roman"/>
          <w:sz w:val="28"/>
          <w:szCs w:val="28"/>
        </w:rPr>
        <w:t>Тема 1 Технологии ручной обработки древесины и древесных материалов 5ч.</w:t>
      </w:r>
    </w:p>
    <w:p w:rsidR="00A00206" w:rsidRDefault="00A00206" w:rsidP="00D40453">
      <w:pPr>
        <w:pStyle w:val="a7"/>
        <w:shd w:val="clear" w:color="auto" w:fill="auto"/>
        <w:spacing w:before="0" w:line="240" w:lineRule="auto"/>
        <w:ind w:left="23" w:right="23" w:hanging="23"/>
        <w:jc w:val="both"/>
        <w:rPr>
          <w:rStyle w:val="13"/>
          <w:rFonts w:ascii="Times New Roman" w:hAnsi="Times New Roman" w:cs="Times New Roman"/>
          <w:b w:val="0"/>
          <w:sz w:val="24"/>
          <w:szCs w:val="24"/>
        </w:rPr>
      </w:pPr>
      <w:r w:rsidRPr="00AC6C11">
        <w:rPr>
          <w:rStyle w:val="13"/>
          <w:rFonts w:ascii="Times New Roman" w:hAnsi="Times New Roman" w:cs="Times New Roman"/>
          <w:b w:val="0"/>
          <w:sz w:val="24"/>
          <w:szCs w:val="24"/>
        </w:rPr>
        <w:t>Проектирование изделий из древесины с учетом ее свойств. Конструкторская и технологическая документация, технологический процесс и точность изготовления изделий. Заточка лезвия режущего инструмента. Развод зубьев пилы. Настройка стругов. Приемы и правила безопасной работы при заточке, правке и доводке лезвия. Шиповые соединения деревянных изделий и их применение</w:t>
      </w:r>
      <w:proofErr w:type="gramStart"/>
      <w:r w:rsidRPr="00AC6C11">
        <w:rPr>
          <w:rStyle w:val="13"/>
          <w:rFonts w:ascii="Times New Roman" w:hAnsi="Times New Roman" w:cs="Times New Roman"/>
          <w:b w:val="0"/>
          <w:sz w:val="24"/>
          <w:szCs w:val="24"/>
        </w:rPr>
        <w:t xml:space="preserve"> .</w:t>
      </w:r>
      <w:proofErr w:type="gramEnd"/>
      <w:r w:rsidRPr="00AC6C11">
        <w:rPr>
          <w:rStyle w:val="13"/>
          <w:rFonts w:ascii="Times New Roman" w:hAnsi="Times New Roman" w:cs="Times New Roman"/>
          <w:b w:val="0"/>
          <w:sz w:val="24"/>
          <w:szCs w:val="24"/>
        </w:rPr>
        <w:t xml:space="preserve">Шиповые клеевые соединения. Соединение деталей </w:t>
      </w:r>
      <w:proofErr w:type="spellStart"/>
      <w:r w:rsidRPr="00AC6C11">
        <w:rPr>
          <w:rStyle w:val="13"/>
          <w:rFonts w:ascii="Times New Roman" w:hAnsi="Times New Roman" w:cs="Times New Roman"/>
          <w:b w:val="0"/>
          <w:sz w:val="24"/>
          <w:szCs w:val="24"/>
        </w:rPr>
        <w:t>шкантами</w:t>
      </w:r>
      <w:proofErr w:type="spellEnd"/>
      <w:r w:rsidRPr="00AC6C11">
        <w:rPr>
          <w:rStyle w:val="13"/>
          <w:rFonts w:ascii="Times New Roman" w:hAnsi="Times New Roman" w:cs="Times New Roman"/>
          <w:b w:val="0"/>
          <w:sz w:val="24"/>
          <w:szCs w:val="24"/>
        </w:rPr>
        <w:t>. Угловое соединение деталей шурупами в нагель.</w:t>
      </w:r>
    </w:p>
    <w:p w:rsidR="00A00206" w:rsidRDefault="00A00206" w:rsidP="00D40453">
      <w:pPr>
        <w:pStyle w:val="a7"/>
        <w:shd w:val="clear" w:color="auto" w:fill="auto"/>
        <w:spacing w:before="0" w:line="240" w:lineRule="auto"/>
        <w:ind w:left="23" w:right="23" w:hanging="23"/>
        <w:jc w:val="both"/>
        <w:rPr>
          <w:rStyle w:val="13"/>
          <w:rFonts w:ascii="Times New Roman" w:hAnsi="Times New Roman" w:cs="Times New Roman"/>
          <w:b w:val="0"/>
          <w:sz w:val="24"/>
          <w:szCs w:val="24"/>
        </w:rPr>
      </w:pPr>
      <w:r w:rsidRPr="00AC6C11">
        <w:rPr>
          <w:rStyle w:val="13"/>
          <w:rFonts w:ascii="Times New Roman" w:hAnsi="Times New Roman" w:cs="Times New Roman"/>
          <w:b w:val="0"/>
          <w:sz w:val="24"/>
          <w:szCs w:val="24"/>
        </w:rPr>
        <w:t>Правила безопасной работы столярными инструментами.</w:t>
      </w:r>
    </w:p>
    <w:p w:rsidR="00A00206" w:rsidRDefault="00A00206" w:rsidP="00D40453">
      <w:pPr>
        <w:pStyle w:val="a7"/>
        <w:shd w:val="clear" w:color="auto" w:fill="auto"/>
        <w:spacing w:before="0" w:line="240" w:lineRule="auto"/>
        <w:ind w:left="23" w:right="23" w:hanging="23"/>
        <w:jc w:val="both"/>
        <w:rPr>
          <w:rStyle w:val="13"/>
          <w:rFonts w:ascii="Times New Roman" w:hAnsi="Times New Roman" w:cs="Times New Roman"/>
          <w:b w:val="0"/>
          <w:sz w:val="24"/>
          <w:szCs w:val="24"/>
        </w:rPr>
      </w:pPr>
      <w:r w:rsidRPr="00AC6C11">
        <w:rPr>
          <w:rStyle w:val="13"/>
          <w:rFonts w:ascii="Times New Roman" w:hAnsi="Times New Roman" w:cs="Times New Roman"/>
          <w:b w:val="0"/>
          <w:sz w:val="24"/>
          <w:szCs w:val="24"/>
        </w:rPr>
        <w:t>Виды и приемы выполнения декоративной резьбы на изделиях из древесины. Виды природных и искусственных материалов и их свойства для художественн</w:t>
      </w:r>
      <w:proofErr w:type="gramStart"/>
      <w:r w:rsidRPr="00AC6C11">
        <w:rPr>
          <w:rStyle w:val="13"/>
          <w:rFonts w:ascii="Times New Roman" w:hAnsi="Times New Roman" w:cs="Times New Roman"/>
          <w:b w:val="0"/>
          <w:sz w:val="24"/>
          <w:szCs w:val="24"/>
        </w:rPr>
        <w:t>о-</w:t>
      </w:r>
      <w:proofErr w:type="gramEnd"/>
      <w:r w:rsidRPr="00AC6C11">
        <w:rPr>
          <w:rStyle w:val="13"/>
          <w:rFonts w:ascii="Times New Roman" w:hAnsi="Times New Roman" w:cs="Times New Roman"/>
          <w:b w:val="0"/>
          <w:sz w:val="24"/>
          <w:szCs w:val="24"/>
        </w:rPr>
        <w:t xml:space="preserve"> прикладных работ. Правила безопасного труда при выполнении художественн</w:t>
      </w:r>
      <w:proofErr w:type="gramStart"/>
      <w:r w:rsidRPr="00AC6C11">
        <w:rPr>
          <w:rStyle w:val="13"/>
          <w:rFonts w:ascii="Times New Roman" w:hAnsi="Times New Roman" w:cs="Times New Roman"/>
          <w:b w:val="0"/>
          <w:sz w:val="24"/>
          <w:szCs w:val="24"/>
        </w:rPr>
        <w:t>о-</w:t>
      </w:r>
      <w:proofErr w:type="gramEnd"/>
      <w:r w:rsidRPr="00AC6C11">
        <w:rPr>
          <w:rStyle w:val="13"/>
          <w:rFonts w:ascii="Times New Roman" w:hAnsi="Times New Roman" w:cs="Times New Roman"/>
          <w:b w:val="0"/>
          <w:sz w:val="24"/>
          <w:szCs w:val="24"/>
        </w:rPr>
        <w:t xml:space="preserve"> прикладных работ. Профессии, связанные с художественной обработкой древесины</w:t>
      </w:r>
    </w:p>
    <w:p w:rsidR="00A00206" w:rsidRDefault="00A00206" w:rsidP="00D40453">
      <w:pPr>
        <w:pStyle w:val="a7"/>
        <w:shd w:val="clear" w:color="auto" w:fill="auto"/>
        <w:spacing w:before="0" w:line="240" w:lineRule="auto"/>
        <w:ind w:left="23" w:right="23" w:hanging="23"/>
        <w:jc w:val="both"/>
        <w:rPr>
          <w:rStyle w:val="11"/>
          <w:rFonts w:ascii="Times New Roman" w:hAnsi="Times New Roman" w:cs="Times New Roman"/>
          <w:sz w:val="24"/>
          <w:szCs w:val="24"/>
        </w:rPr>
      </w:pPr>
      <w:r w:rsidRPr="00016B79">
        <w:rPr>
          <w:rStyle w:val="11"/>
          <w:rFonts w:ascii="Times New Roman" w:hAnsi="Times New Roman" w:cs="Times New Roman"/>
          <w:sz w:val="24"/>
          <w:szCs w:val="24"/>
        </w:rPr>
        <w:t>Лабораторно-практические и практические работы</w:t>
      </w:r>
      <w:r w:rsidR="00D40453">
        <w:rPr>
          <w:rStyle w:val="11"/>
          <w:rFonts w:ascii="Times New Roman" w:hAnsi="Times New Roman" w:cs="Times New Roman"/>
          <w:sz w:val="24"/>
          <w:szCs w:val="24"/>
        </w:rPr>
        <w:t xml:space="preserve"> </w:t>
      </w:r>
      <w:r w:rsidRPr="00016B79">
        <w:rPr>
          <w:rStyle w:val="11"/>
          <w:rFonts w:ascii="Times New Roman" w:hAnsi="Times New Roman" w:cs="Times New Roman"/>
          <w:sz w:val="24"/>
          <w:szCs w:val="24"/>
        </w:rPr>
        <w:t xml:space="preserve">Определение плотности древесины по объему и массе образца. Заточка лезвия ножа и настройка рубанка Изготовление деревянного изделия  с соединениями деталей: шиповыми, </w:t>
      </w:r>
      <w:proofErr w:type="spellStart"/>
      <w:r w:rsidRPr="00016B79">
        <w:rPr>
          <w:rStyle w:val="11"/>
          <w:rFonts w:ascii="Times New Roman" w:hAnsi="Times New Roman" w:cs="Times New Roman"/>
          <w:sz w:val="24"/>
          <w:szCs w:val="24"/>
        </w:rPr>
        <w:t>шкантами</w:t>
      </w:r>
      <w:proofErr w:type="spellEnd"/>
      <w:r w:rsidRPr="00016B79">
        <w:rPr>
          <w:rStyle w:val="11"/>
          <w:rFonts w:ascii="Times New Roman" w:hAnsi="Times New Roman" w:cs="Times New Roman"/>
          <w:sz w:val="24"/>
          <w:szCs w:val="24"/>
        </w:rPr>
        <w:t xml:space="preserve"> или шурупами в нагель. Перевод рисунка и выполнение декоративно-прикладной резьбы на изделиях из древесины</w:t>
      </w:r>
      <w:proofErr w:type="gramStart"/>
      <w:r w:rsidR="00D40453">
        <w:rPr>
          <w:rStyle w:val="11"/>
          <w:rFonts w:ascii="Times New Roman" w:hAnsi="Times New Roman" w:cs="Times New Roman"/>
          <w:sz w:val="24"/>
          <w:szCs w:val="24"/>
        </w:rPr>
        <w:t xml:space="preserve"> </w:t>
      </w:r>
      <w:r w:rsidRPr="00016B79">
        <w:rPr>
          <w:rStyle w:val="11"/>
          <w:rFonts w:ascii="Times New Roman" w:hAnsi="Times New Roman" w:cs="Times New Roman"/>
          <w:sz w:val="24"/>
          <w:szCs w:val="24"/>
        </w:rPr>
        <w:t>.</w:t>
      </w:r>
      <w:proofErr w:type="gramEnd"/>
      <w:r w:rsidRPr="00016B79">
        <w:rPr>
          <w:rStyle w:val="11"/>
          <w:rFonts w:ascii="Times New Roman" w:hAnsi="Times New Roman" w:cs="Times New Roman"/>
          <w:sz w:val="24"/>
          <w:szCs w:val="24"/>
        </w:rPr>
        <w:t>Выбор и исследование материалов и заготовок с учетом декоративных и технологических свойств.</w:t>
      </w:r>
    </w:p>
    <w:p w:rsidR="00E23C0F" w:rsidRDefault="00E23C0F" w:rsidP="00D40453">
      <w:pPr>
        <w:pStyle w:val="a7"/>
        <w:shd w:val="clear" w:color="auto" w:fill="auto"/>
        <w:spacing w:before="0" w:line="240" w:lineRule="auto"/>
        <w:ind w:left="23" w:right="23" w:hanging="23"/>
        <w:jc w:val="both"/>
        <w:rPr>
          <w:rStyle w:val="11"/>
          <w:rFonts w:ascii="Times New Roman" w:hAnsi="Times New Roman" w:cs="Times New Roman"/>
          <w:sz w:val="24"/>
          <w:szCs w:val="24"/>
        </w:rPr>
      </w:pPr>
    </w:p>
    <w:p w:rsidR="00A00206" w:rsidRPr="00D40453" w:rsidRDefault="00A00206" w:rsidP="00E23C0F">
      <w:pPr>
        <w:pStyle w:val="a7"/>
        <w:shd w:val="clear" w:color="auto" w:fill="auto"/>
        <w:spacing w:before="0" w:line="240" w:lineRule="auto"/>
        <w:ind w:left="20" w:right="20" w:hanging="20"/>
        <w:jc w:val="both"/>
        <w:rPr>
          <w:rStyle w:val="13"/>
          <w:rFonts w:ascii="Times New Roman" w:hAnsi="Times New Roman" w:cs="Times New Roman"/>
          <w:sz w:val="28"/>
          <w:szCs w:val="28"/>
        </w:rPr>
      </w:pPr>
      <w:r w:rsidRPr="00D40453">
        <w:rPr>
          <w:rStyle w:val="13"/>
          <w:rFonts w:ascii="Times New Roman" w:hAnsi="Times New Roman" w:cs="Times New Roman"/>
          <w:sz w:val="28"/>
          <w:szCs w:val="28"/>
        </w:rPr>
        <w:t>Тема 2. Технологии ручной обработки металлов и искусственных материалов (2ч).</w:t>
      </w:r>
    </w:p>
    <w:p w:rsidR="00A00206" w:rsidRPr="00AC6C11" w:rsidRDefault="00A00206" w:rsidP="00E23C0F">
      <w:pPr>
        <w:pStyle w:val="a7"/>
        <w:shd w:val="clear" w:color="auto" w:fill="auto"/>
        <w:spacing w:before="0" w:line="240" w:lineRule="auto"/>
        <w:ind w:left="23" w:right="23" w:hanging="23"/>
        <w:jc w:val="both"/>
        <w:rPr>
          <w:rStyle w:val="13"/>
          <w:rFonts w:ascii="Times New Roman" w:hAnsi="Times New Roman" w:cs="Times New Roman"/>
          <w:b w:val="0"/>
          <w:sz w:val="24"/>
          <w:szCs w:val="24"/>
        </w:rPr>
      </w:pPr>
      <w:r w:rsidRPr="00AC6C11">
        <w:rPr>
          <w:rStyle w:val="13"/>
          <w:rFonts w:ascii="Times New Roman" w:hAnsi="Times New Roman" w:cs="Times New Roman"/>
          <w:b w:val="0"/>
          <w:sz w:val="24"/>
          <w:szCs w:val="24"/>
        </w:rPr>
        <w:t>Классификация и термическая обработка сталей.</w:t>
      </w:r>
    </w:p>
    <w:p w:rsidR="00A00206" w:rsidRPr="00AC6C11" w:rsidRDefault="00A00206" w:rsidP="00A00206">
      <w:pPr>
        <w:pStyle w:val="a7"/>
        <w:shd w:val="clear" w:color="auto" w:fill="auto"/>
        <w:spacing w:before="0" w:line="240" w:lineRule="auto"/>
        <w:ind w:left="23" w:right="23" w:hanging="23"/>
        <w:jc w:val="both"/>
        <w:rPr>
          <w:rStyle w:val="13"/>
          <w:rFonts w:ascii="Times New Roman" w:hAnsi="Times New Roman" w:cs="Times New Roman"/>
          <w:b w:val="0"/>
          <w:sz w:val="24"/>
          <w:szCs w:val="24"/>
        </w:rPr>
      </w:pPr>
      <w:r w:rsidRPr="00AC6C11">
        <w:rPr>
          <w:rStyle w:val="13"/>
          <w:rFonts w:ascii="Times New Roman" w:hAnsi="Times New Roman" w:cs="Times New Roman"/>
          <w:b w:val="0"/>
          <w:sz w:val="24"/>
          <w:szCs w:val="24"/>
        </w:rPr>
        <w:t>Правила безопасной работы при термообработке сталей.</w:t>
      </w:r>
    </w:p>
    <w:p w:rsidR="00A00206" w:rsidRPr="00AC6C11" w:rsidRDefault="00A00206" w:rsidP="00A00206">
      <w:pPr>
        <w:pStyle w:val="a7"/>
        <w:shd w:val="clear" w:color="auto" w:fill="auto"/>
        <w:spacing w:before="0" w:line="240" w:lineRule="auto"/>
        <w:ind w:left="23" w:right="23" w:hanging="23"/>
        <w:jc w:val="both"/>
        <w:rPr>
          <w:rStyle w:val="13"/>
          <w:rFonts w:ascii="Times New Roman" w:hAnsi="Times New Roman" w:cs="Times New Roman"/>
          <w:b w:val="0"/>
          <w:sz w:val="24"/>
          <w:szCs w:val="24"/>
        </w:rPr>
      </w:pPr>
      <w:proofErr w:type="gramStart"/>
      <w:r w:rsidRPr="00AC6C11">
        <w:rPr>
          <w:rStyle w:val="13"/>
          <w:rFonts w:ascii="Times New Roman" w:hAnsi="Times New Roman" w:cs="Times New Roman"/>
          <w:b w:val="0"/>
          <w:sz w:val="24"/>
          <w:szCs w:val="24"/>
        </w:rPr>
        <w:t>Профессии</w:t>
      </w:r>
      <w:proofErr w:type="gramEnd"/>
      <w:r w:rsidRPr="00AC6C11">
        <w:rPr>
          <w:rStyle w:val="13"/>
          <w:rFonts w:ascii="Times New Roman" w:hAnsi="Times New Roman" w:cs="Times New Roman"/>
          <w:b w:val="0"/>
          <w:sz w:val="24"/>
          <w:szCs w:val="24"/>
        </w:rPr>
        <w:t xml:space="preserve"> связанные с термической обработкой материалов</w:t>
      </w:r>
    </w:p>
    <w:p w:rsidR="00A00206" w:rsidRDefault="00A00206" w:rsidP="00D40453">
      <w:pPr>
        <w:pStyle w:val="a7"/>
        <w:shd w:val="clear" w:color="auto" w:fill="auto"/>
        <w:spacing w:before="0" w:line="240" w:lineRule="auto"/>
        <w:ind w:left="23" w:right="23" w:hanging="23"/>
        <w:jc w:val="both"/>
        <w:rPr>
          <w:rStyle w:val="11"/>
          <w:rFonts w:ascii="Times New Roman" w:hAnsi="Times New Roman" w:cs="Times New Roman"/>
          <w:sz w:val="24"/>
          <w:szCs w:val="24"/>
        </w:rPr>
      </w:pPr>
      <w:r w:rsidRPr="00016B79">
        <w:rPr>
          <w:rStyle w:val="11"/>
          <w:rFonts w:ascii="Times New Roman" w:hAnsi="Times New Roman" w:cs="Times New Roman"/>
          <w:sz w:val="24"/>
          <w:szCs w:val="24"/>
        </w:rPr>
        <w:t>Лабораторно-практические и практические работы</w:t>
      </w:r>
      <w:r w:rsidR="00D40453">
        <w:rPr>
          <w:rStyle w:val="11"/>
          <w:rFonts w:ascii="Times New Roman" w:hAnsi="Times New Roman" w:cs="Times New Roman"/>
          <w:sz w:val="24"/>
          <w:szCs w:val="24"/>
        </w:rPr>
        <w:t xml:space="preserve"> </w:t>
      </w:r>
      <w:r w:rsidRPr="00016B79">
        <w:rPr>
          <w:rStyle w:val="11"/>
          <w:rFonts w:ascii="Times New Roman" w:hAnsi="Times New Roman" w:cs="Times New Roman"/>
          <w:sz w:val="24"/>
          <w:szCs w:val="24"/>
        </w:rPr>
        <w:t>Распознавание видов металлов и сплавов. Обработка закаленной и незакаленной стали.</w:t>
      </w:r>
    </w:p>
    <w:p w:rsidR="00A00206" w:rsidRPr="00FF1917" w:rsidRDefault="00A00206" w:rsidP="00D40453">
      <w:pPr>
        <w:pStyle w:val="a7"/>
        <w:shd w:val="clear" w:color="auto" w:fill="auto"/>
        <w:spacing w:before="0" w:line="240" w:lineRule="auto"/>
        <w:ind w:left="23" w:right="23" w:hanging="23"/>
        <w:jc w:val="both"/>
        <w:rPr>
          <w:rStyle w:val="13"/>
          <w:rFonts w:ascii="Times New Roman" w:hAnsi="Times New Roman" w:cs="Times New Roman"/>
          <w:b w:val="0"/>
          <w:sz w:val="28"/>
          <w:szCs w:val="28"/>
        </w:rPr>
      </w:pPr>
      <w:r w:rsidRPr="00FF1917">
        <w:rPr>
          <w:rStyle w:val="13"/>
          <w:rFonts w:ascii="Times New Roman" w:hAnsi="Times New Roman" w:cs="Times New Roman"/>
          <w:b w:val="0"/>
          <w:sz w:val="24"/>
          <w:szCs w:val="24"/>
        </w:rPr>
        <w:t>Проектирование изделий из древесины с учетом ее свойств.</w:t>
      </w:r>
      <w:r w:rsidR="00D40453">
        <w:rPr>
          <w:rStyle w:val="13"/>
          <w:rFonts w:ascii="Times New Roman" w:hAnsi="Times New Roman" w:cs="Times New Roman"/>
          <w:b w:val="0"/>
          <w:sz w:val="24"/>
          <w:szCs w:val="24"/>
        </w:rPr>
        <w:t xml:space="preserve">   </w:t>
      </w:r>
      <w:r w:rsidRPr="00FF1917">
        <w:rPr>
          <w:rStyle w:val="13"/>
          <w:rFonts w:ascii="Times New Roman" w:hAnsi="Times New Roman" w:cs="Times New Roman"/>
          <w:b w:val="0"/>
          <w:sz w:val="24"/>
          <w:szCs w:val="24"/>
        </w:rPr>
        <w:t>Конструкторская и технологическая документация, технологический процесс и точность изготовления изделий.</w:t>
      </w:r>
      <w:r w:rsidR="00D40453">
        <w:rPr>
          <w:rStyle w:val="13"/>
          <w:rFonts w:ascii="Times New Roman" w:hAnsi="Times New Roman" w:cs="Times New Roman"/>
          <w:b w:val="0"/>
          <w:sz w:val="24"/>
          <w:szCs w:val="24"/>
        </w:rPr>
        <w:t xml:space="preserve"> </w:t>
      </w:r>
      <w:r w:rsidRPr="00FF1917">
        <w:rPr>
          <w:rStyle w:val="13"/>
          <w:rFonts w:ascii="Times New Roman" w:hAnsi="Times New Roman" w:cs="Times New Roman"/>
          <w:b w:val="0"/>
          <w:sz w:val="24"/>
          <w:szCs w:val="24"/>
        </w:rPr>
        <w:t>Заточка лезвия режущего инструмента. Развод зубьев пилы. Настройка стругов.</w:t>
      </w:r>
      <w:r w:rsidR="00D40453">
        <w:rPr>
          <w:rStyle w:val="13"/>
          <w:rFonts w:ascii="Times New Roman" w:hAnsi="Times New Roman" w:cs="Times New Roman"/>
          <w:b w:val="0"/>
          <w:sz w:val="24"/>
          <w:szCs w:val="24"/>
        </w:rPr>
        <w:t xml:space="preserve"> </w:t>
      </w:r>
      <w:r w:rsidRPr="00FF1917">
        <w:rPr>
          <w:rStyle w:val="13"/>
          <w:rFonts w:ascii="Times New Roman" w:hAnsi="Times New Roman" w:cs="Times New Roman"/>
          <w:b w:val="0"/>
          <w:sz w:val="24"/>
          <w:szCs w:val="24"/>
        </w:rPr>
        <w:t>Приемы и правила безопасной работы при заточке, правке и доводке лезвия.</w:t>
      </w:r>
      <w:r w:rsidR="00D40453">
        <w:rPr>
          <w:rStyle w:val="13"/>
          <w:rFonts w:ascii="Times New Roman" w:hAnsi="Times New Roman" w:cs="Times New Roman"/>
          <w:b w:val="0"/>
          <w:sz w:val="24"/>
          <w:szCs w:val="24"/>
        </w:rPr>
        <w:t xml:space="preserve"> </w:t>
      </w:r>
      <w:r w:rsidRPr="00FF1917">
        <w:rPr>
          <w:rStyle w:val="13"/>
          <w:rFonts w:ascii="Times New Roman" w:hAnsi="Times New Roman" w:cs="Times New Roman"/>
          <w:b w:val="0"/>
          <w:sz w:val="24"/>
          <w:szCs w:val="24"/>
        </w:rPr>
        <w:t>Шиповые соединения деревянных изделий и их применение</w:t>
      </w:r>
      <w:proofErr w:type="gramStart"/>
      <w:r w:rsidRPr="00FF1917">
        <w:rPr>
          <w:rStyle w:val="13"/>
          <w:rFonts w:ascii="Times New Roman" w:hAnsi="Times New Roman" w:cs="Times New Roman"/>
          <w:b w:val="0"/>
          <w:sz w:val="24"/>
          <w:szCs w:val="24"/>
        </w:rPr>
        <w:t xml:space="preserve"> .</w:t>
      </w:r>
      <w:proofErr w:type="gramEnd"/>
      <w:r w:rsidRPr="00FF1917">
        <w:rPr>
          <w:rStyle w:val="13"/>
          <w:rFonts w:ascii="Times New Roman" w:hAnsi="Times New Roman" w:cs="Times New Roman"/>
          <w:b w:val="0"/>
          <w:sz w:val="24"/>
          <w:szCs w:val="24"/>
        </w:rPr>
        <w:t xml:space="preserve">Шиповые клеевые соединения. Соединение деталей </w:t>
      </w:r>
      <w:proofErr w:type="spellStart"/>
      <w:r w:rsidRPr="00FF1917">
        <w:rPr>
          <w:rStyle w:val="13"/>
          <w:rFonts w:ascii="Times New Roman" w:hAnsi="Times New Roman" w:cs="Times New Roman"/>
          <w:b w:val="0"/>
          <w:sz w:val="24"/>
          <w:szCs w:val="24"/>
        </w:rPr>
        <w:t>шкантами</w:t>
      </w:r>
      <w:proofErr w:type="spellEnd"/>
      <w:r w:rsidRPr="00FF1917">
        <w:rPr>
          <w:rStyle w:val="13"/>
          <w:rFonts w:ascii="Times New Roman" w:hAnsi="Times New Roman" w:cs="Times New Roman"/>
          <w:b w:val="0"/>
          <w:sz w:val="24"/>
          <w:szCs w:val="24"/>
        </w:rPr>
        <w:t>. Угловое соединение деталей шурупами в нагель.</w:t>
      </w:r>
    </w:p>
    <w:p w:rsidR="00A00206" w:rsidRPr="00016B79" w:rsidRDefault="00A00206" w:rsidP="00A00206">
      <w:pPr>
        <w:pStyle w:val="110"/>
        <w:keepNext/>
        <w:keepLines/>
        <w:shd w:val="clear" w:color="auto" w:fill="auto"/>
        <w:spacing w:before="0" w:after="231" w:line="290" w:lineRule="exact"/>
        <w:rPr>
          <w:rStyle w:val="13"/>
          <w:rFonts w:ascii="Times New Roman" w:hAnsi="Times New Roman" w:cs="Times New Roman"/>
          <w:sz w:val="24"/>
          <w:szCs w:val="24"/>
        </w:rPr>
      </w:pPr>
      <w:r w:rsidRPr="00016B79">
        <w:rPr>
          <w:rStyle w:val="13"/>
          <w:rFonts w:ascii="Times New Roman" w:hAnsi="Times New Roman" w:cs="Times New Roman"/>
          <w:sz w:val="24"/>
          <w:szCs w:val="24"/>
        </w:rPr>
        <w:lastRenderedPageBreak/>
        <w:t>Правила безопасной работы столярными инструментами.</w:t>
      </w:r>
    </w:p>
    <w:p w:rsidR="00A00206" w:rsidRDefault="00A00206" w:rsidP="00A00206">
      <w:pPr>
        <w:pStyle w:val="110"/>
        <w:keepNext/>
        <w:keepLines/>
        <w:shd w:val="clear" w:color="auto" w:fill="auto"/>
        <w:spacing w:before="0" w:after="231" w:line="290" w:lineRule="exact"/>
        <w:rPr>
          <w:rStyle w:val="13"/>
          <w:rFonts w:ascii="Times New Roman" w:hAnsi="Times New Roman" w:cs="Times New Roman"/>
          <w:sz w:val="24"/>
          <w:szCs w:val="24"/>
        </w:rPr>
      </w:pPr>
      <w:r w:rsidRPr="00016B79">
        <w:rPr>
          <w:rStyle w:val="13"/>
          <w:rFonts w:ascii="Times New Roman" w:hAnsi="Times New Roman" w:cs="Times New Roman"/>
          <w:sz w:val="24"/>
          <w:szCs w:val="24"/>
        </w:rPr>
        <w:t>Виды и приемы выполнения декоративной резьбы на изделиях из древесины. Виды природных и искусственных материалов и их свойства для художественн</w:t>
      </w:r>
      <w:proofErr w:type="gramStart"/>
      <w:r w:rsidRPr="00016B79">
        <w:rPr>
          <w:rStyle w:val="13"/>
          <w:rFonts w:ascii="Times New Roman" w:hAnsi="Times New Roman" w:cs="Times New Roman"/>
          <w:sz w:val="24"/>
          <w:szCs w:val="24"/>
        </w:rPr>
        <w:t>о-</w:t>
      </w:r>
      <w:proofErr w:type="gramEnd"/>
      <w:r w:rsidRPr="00016B79">
        <w:rPr>
          <w:rStyle w:val="13"/>
          <w:rFonts w:ascii="Times New Roman" w:hAnsi="Times New Roman" w:cs="Times New Roman"/>
          <w:sz w:val="24"/>
          <w:szCs w:val="24"/>
        </w:rPr>
        <w:t xml:space="preserve"> прикладных работ. Правила безопасного труда при выполнении художественн</w:t>
      </w:r>
      <w:proofErr w:type="gramStart"/>
      <w:r w:rsidRPr="00016B79">
        <w:rPr>
          <w:rStyle w:val="13"/>
          <w:rFonts w:ascii="Times New Roman" w:hAnsi="Times New Roman" w:cs="Times New Roman"/>
          <w:sz w:val="24"/>
          <w:szCs w:val="24"/>
        </w:rPr>
        <w:t>о-</w:t>
      </w:r>
      <w:proofErr w:type="gramEnd"/>
      <w:r w:rsidRPr="00016B79">
        <w:rPr>
          <w:rStyle w:val="13"/>
          <w:rFonts w:ascii="Times New Roman" w:hAnsi="Times New Roman" w:cs="Times New Roman"/>
          <w:sz w:val="24"/>
          <w:szCs w:val="24"/>
        </w:rPr>
        <w:t xml:space="preserve"> прикладных работ. Профессии, связанные с художественной обработкой древесины</w:t>
      </w:r>
      <w:r>
        <w:rPr>
          <w:rStyle w:val="13"/>
          <w:rFonts w:ascii="Times New Roman" w:hAnsi="Times New Roman" w:cs="Times New Roman"/>
          <w:sz w:val="24"/>
          <w:szCs w:val="24"/>
        </w:rPr>
        <w:t>.</w:t>
      </w:r>
    </w:p>
    <w:p w:rsidR="00A00206" w:rsidRPr="00016B79" w:rsidRDefault="00A00206" w:rsidP="00A00206">
      <w:pPr>
        <w:pStyle w:val="110"/>
        <w:keepNext/>
        <w:keepLines/>
        <w:shd w:val="clear" w:color="auto" w:fill="auto"/>
        <w:spacing w:before="0" w:after="231" w:line="290" w:lineRule="exact"/>
        <w:rPr>
          <w:rStyle w:val="13"/>
          <w:rFonts w:ascii="Times New Roman" w:hAnsi="Times New Roman" w:cs="Times New Roman"/>
          <w:i/>
          <w:sz w:val="24"/>
          <w:szCs w:val="24"/>
        </w:rPr>
      </w:pPr>
      <w:r w:rsidRPr="00016B79">
        <w:rPr>
          <w:rStyle w:val="11"/>
          <w:rFonts w:ascii="Times New Roman" w:hAnsi="Times New Roman" w:cs="Times New Roman"/>
          <w:b w:val="0"/>
          <w:sz w:val="24"/>
          <w:szCs w:val="24"/>
        </w:rPr>
        <w:t>Лабораторно-практические и практические работы</w:t>
      </w:r>
      <w:r>
        <w:rPr>
          <w:rStyle w:val="11"/>
          <w:rFonts w:ascii="Times New Roman" w:hAnsi="Times New Roman" w:cs="Times New Roman"/>
          <w:b w:val="0"/>
          <w:sz w:val="24"/>
          <w:szCs w:val="24"/>
        </w:rPr>
        <w:t xml:space="preserve">. </w:t>
      </w:r>
      <w:r w:rsidRPr="00016B79">
        <w:rPr>
          <w:rStyle w:val="11"/>
          <w:rFonts w:ascii="Times New Roman" w:hAnsi="Times New Roman" w:cs="Times New Roman"/>
          <w:b w:val="0"/>
          <w:sz w:val="24"/>
          <w:szCs w:val="24"/>
        </w:rPr>
        <w:t xml:space="preserve">Определение плотности древесины по объему и массе образца. Заточка лезвия ножа и настройка рубанка Изготовление деревянного изделия  с соединениями деталей: шиповыми, </w:t>
      </w:r>
      <w:proofErr w:type="spellStart"/>
      <w:r w:rsidRPr="00016B79">
        <w:rPr>
          <w:rStyle w:val="11"/>
          <w:rFonts w:ascii="Times New Roman" w:hAnsi="Times New Roman" w:cs="Times New Roman"/>
          <w:b w:val="0"/>
          <w:sz w:val="24"/>
          <w:szCs w:val="24"/>
        </w:rPr>
        <w:t>шкантами</w:t>
      </w:r>
      <w:proofErr w:type="spellEnd"/>
      <w:r w:rsidRPr="00016B79">
        <w:rPr>
          <w:rStyle w:val="11"/>
          <w:rFonts w:ascii="Times New Roman" w:hAnsi="Times New Roman" w:cs="Times New Roman"/>
          <w:b w:val="0"/>
          <w:sz w:val="24"/>
          <w:szCs w:val="24"/>
        </w:rPr>
        <w:t xml:space="preserve"> или шурупами в нагель. Перевод рисунка и выполнение декоративно-прикладной резьбы на изделиях из </w:t>
      </w:r>
      <w:proofErr w:type="spellStart"/>
      <w:r w:rsidRPr="00016B79">
        <w:rPr>
          <w:rStyle w:val="11"/>
          <w:rFonts w:ascii="Times New Roman" w:hAnsi="Times New Roman" w:cs="Times New Roman"/>
          <w:b w:val="0"/>
          <w:sz w:val="24"/>
          <w:szCs w:val="24"/>
        </w:rPr>
        <w:t>древесины</w:t>
      </w:r>
      <w:proofErr w:type="gramStart"/>
      <w:r w:rsidRPr="00016B79">
        <w:rPr>
          <w:rStyle w:val="11"/>
          <w:rFonts w:ascii="Times New Roman" w:hAnsi="Times New Roman" w:cs="Times New Roman"/>
          <w:b w:val="0"/>
          <w:sz w:val="24"/>
          <w:szCs w:val="24"/>
        </w:rPr>
        <w:t>.В</w:t>
      </w:r>
      <w:proofErr w:type="gramEnd"/>
      <w:r w:rsidRPr="00016B79">
        <w:rPr>
          <w:rStyle w:val="11"/>
          <w:rFonts w:ascii="Times New Roman" w:hAnsi="Times New Roman" w:cs="Times New Roman"/>
          <w:b w:val="0"/>
          <w:sz w:val="24"/>
          <w:szCs w:val="24"/>
        </w:rPr>
        <w:t>ыбор</w:t>
      </w:r>
      <w:proofErr w:type="spellEnd"/>
      <w:r w:rsidRPr="00016B79">
        <w:rPr>
          <w:rStyle w:val="11"/>
          <w:rFonts w:ascii="Times New Roman" w:hAnsi="Times New Roman" w:cs="Times New Roman"/>
          <w:b w:val="0"/>
          <w:sz w:val="24"/>
          <w:szCs w:val="24"/>
        </w:rPr>
        <w:t xml:space="preserve"> и исследование материалов и заготовок с учетом декоративных и технологических свойств.</w:t>
      </w:r>
    </w:p>
    <w:p w:rsidR="00A00206" w:rsidRPr="00E23C0F" w:rsidRDefault="00A00206" w:rsidP="00A00206">
      <w:pPr>
        <w:pStyle w:val="110"/>
        <w:keepNext/>
        <w:keepLines/>
        <w:shd w:val="clear" w:color="auto" w:fill="auto"/>
        <w:spacing w:before="0" w:after="231" w:line="290" w:lineRule="exact"/>
        <w:rPr>
          <w:rStyle w:val="13"/>
          <w:rFonts w:ascii="Times New Roman" w:hAnsi="Times New Roman" w:cs="Times New Roman"/>
          <w:b/>
          <w:i/>
          <w:sz w:val="28"/>
          <w:szCs w:val="28"/>
        </w:rPr>
      </w:pPr>
      <w:r w:rsidRPr="00E23C0F">
        <w:rPr>
          <w:rStyle w:val="13"/>
          <w:rFonts w:ascii="Times New Roman" w:hAnsi="Times New Roman" w:cs="Times New Roman"/>
          <w:b/>
          <w:sz w:val="28"/>
          <w:szCs w:val="28"/>
        </w:rPr>
        <w:t>Тема 3. Технологии машинной  обработки металлов и искусственных материалов (2ч).</w:t>
      </w:r>
    </w:p>
    <w:p w:rsidR="00A00206" w:rsidRPr="00A67C73" w:rsidRDefault="00A00206" w:rsidP="00E23C0F">
      <w:pPr>
        <w:pStyle w:val="110"/>
        <w:keepNext/>
        <w:keepLines/>
        <w:shd w:val="clear" w:color="auto" w:fill="auto"/>
        <w:spacing w:before="0" w:after="0" w:line="290" w:lineRule="exact"/>
        <w:rPr>
          <w:rStyle w:val="13"/>
          <w:rFonts w:ascii="Times New Roman" w:hAnsi="Times New Roman" w:cs="Times New Roman"/>
          <w:sz w:val="24"/>
          <w:szCs w:val="24"/>
        </w:rPr>
      </w:pPr>
      <w:r w:rsidRPr="00A67C73">
        <w:rPr>
          <w:rStyle w:val="13"/>
          <w:rFonts w:ascii="Times New Roman" w:hAnsi="Times New Roman" w:cs="Times New Roman"/>
          <w:sz w:val="24"/>
          <w:szCs w:val="24"/>
        </w:rPr>
        <w:t>Токарно-винторезные станки и их назначение.</w:t>
      </w:r>
    </w:p>
    <w:p w:rsidR="00A00206" w:rsidRPr="00A67C73" w:rsidRDefault="00A00206" w:rsidP="00E23C0F">
      <w:pPr>
        <w:pStyle w:val="110"/>
        <w:keepNext/>
        <w:keepLines/>
        <w:shd w:val="clear" w:color="auto" w:fill="auto"/>
        <w:spacing w:before="0" w:after="0" w:line="290" w:lineRule="exact"/>
        <w:rPr>
          <w:rStyle w:val="13"/>
          <w:rFonts w:ascii="Times New Roman" w:hAnsi="Times New Roman" w:cs="Times New Roman"/>
          <w:sz w:val="24"/>
          <w:szCs w:val="24"/>
        </w:rPr>
      </w:pPr>
      <w:r w:rsidRPr="00A67C73">
        <w:rPr>
          <w:rStyle w:val="13"/>
          <w:rFonts w:ascii="Times New Roman" w:hAnsi="Times New Roman" w:cs="Times New Roman"/>
          <w:sz w:val="24"/>
          <w:szCs w:val="24"/>
        </w:rPr>
        <w:t>Принцип работы станка. Настройка станка. Инструменты и приспособления. Крепление заготовки и резца. Правила безопасной работы на токарном станке. Информация о токарных станках с ЧПУ.</w:t>
      </w:r>
    </w:p>
    <w:p w:rsidR="00A00206" w:rsidRPr="00A67C73" w:rsidRDefault="00A00206" w:rsidP="00E23C0F">
      <w:pPr>
        <w:pStyle w:val="110"/>
        <w:keepNext/>
        <w:keepLines/>
        <w:shd w:val="clear" w:color="auto" w:fill="auto"/>
        <w:spacing w:before="0" w:after="0" w:line="290" w:lineRule="exact"/>
        <w:rPr>
          <w:rStyle w:val="13"/>
          <w:rFonts w:ascii="Times New Roman" w:hAnsi="Times New Roman" w:cs="Times New Roman"/>
          <w:sz w:val="24"/>
          <w:szCs w:val="24"/>
        </w:rPr>
      </w:pPr>
      <w:r w:rsidRPr="00A67C73">
        <w:rPr>
          <w:rStyle w:val="13"/>
          <w:rFonts w:ascii="Times New Roman" w:hAnsi="Times New Roman" w:cs="Times New Roman"/>
          <w:sz w:val="24"/>
          <w:szCs w:val="24"/>
        </w:rPr>
        <w:t>Нарезание резьбы. Правила безопасной работы при нарезании резьбы.</w:t>
      </w:r>
    </w:p>
    <w:p w:rsidR="00A00206" w:rsidRDefault="00A00206" w:rsidP="00E23C0F">
      <w:pPr>
        <w:pStyle w:val="110"/>
        <w:keepNext/>
        <w:keepLines/>
        <w:shd w:val="clear" w:color="auto" w:fill="auto"/>
        <w:spacing w:before="0" w:after="0" w:line="290" w:lineRule="exact"/>
        <w:rPr>
          <w:rStyle w:val="11"/>
          <w:rFonts w:ascii="Times New Roman" w:hAnsi="Times New Roman" w:cs="Times New Roman"/>
          <w:b w:val="0"/>
          <w:sz w:val="24"/>
          <w:szCs w:val="24"/>
        </w:rPr>
      </w:pPr>
      <w:r w:rsidRPr="00A67C73">
        <w:rPr>
          <w:rStyle w:val="11"/>
          <w:rFonts w:ascii="Times New Roman" w:hAnsi="Times New Roman" w:cs="Times New Roman"/>
          <w:b w:val="0"/>
          <w:sz w:val="24"/>
          <w:szCs w:val="24"/>
        </w:rPr>
        <w:t>Лабораторно-практические и практические работы Ознакомление с устройством и принципом работы токарно-винторезного станка. Точение наружной цилиндрической заготовки.</w:t>
      </w:r>
    </w:p>
    <w:p w:rsidR="00E23C0F" w:rsidRPr="00A67C73" w:rsidRDefault="00E23C0F" w:rsidP="00E23C0F">
      <w:pPr>
        <w:pStyle w:val="110"/>
        <w:keepNext/>
        <w:keepLines/>
        <w:shd w:val="clear" w:color="auto" w:fill="auto"/>
        <w:spacing w:before="0" w:after="0" w:line="290" w:lineRule="exact"/>
        <w:rPr>
          <w:rStyle w:val="13"/>
          <w:rFonts w:ascii="Times New Roman" w:hAnsi="Times New Roman" w:cs="Times New Roman"/>
          <w:sz w:val="24"/>
          <w:szCs w:val="24"/>
        </w:rPr>
      </w:pPr>
    </w:p>
    <w:p w:rsidR="00A00206" w:rsidRPr="00E23C0F" w:rsidRDefault="00A00206" w:rsidP="00A00206">
      <w:pPr>
        <w:pStyle w:val="110"/>
        <w:keepNext/>
        <w:keepLines/>
        <w:shd w:val="clear" w:color="auto" w:fill="auto"/>
        <w:spacing w:before="0" w:after="231" w:line="290" w:lineRule="exact"/>
        <w:rPr>
          <w:rStyle w:val="13"/>
          <w:rFonts w:ascii="Times New Roman" w:hAnsi="Times New Roman" w:cs="Times New Roman"/>
          <w:b/>
          <w:sz w:val="28"/>
          <w:szCs w:val="28"/>
        </w:rPr>
      </w:pPr>
      <w:r w:rsidRPr="00E23C0F">
        <w:rPr>
          <w:rStyle w:val="13"/>
          <w:rFonts w:ascii="Times New Roman" w:hAnsi="Times New Roman" w:cs="Times New Roman"/>
          <w:b/>
          <w:sz w:val="28"/>
          <w:szCs w:val="28"/>
        </w:rPr>
        <w:t>Тема 4. Технологии художественной обработки материалов (2ч).</w:t>
      </w:r>
    </w:p>
    <w:p w:rsidR="00A00206" w:rsidRPr="00A67C73" w:rsidRDefault="00A00206" w:rsidP="00A00206">
      <w:pPr>
        <w:pStyle w:val="110"/>
        <w:keepNext/>
        <w:keepLines/>
        <w:shd w:val="clear" w:color="auto" w:fill="auto"/>
        <w:spacing w:before="0" w:after="231" w:line="290" w:lineRule="exact"/>
        <w:rPr>
          <w:rStyle w:val="13"/>
          <w:rFonts w:ascii="Times New Roman" w:hAnsi="Times New Roman" w:cs="Times New Roman"/>
          <w:sz w:val="24"/>
          <w:szCs w:val="24"/>
        </w:rPr>
      </w:pPr>
      <w:r w:rsidRPr="00A67C73">
        <w:rPr>
          <w:rStyle w:val="13"/>
          <w:rFonts w:ascii="Times New Roman" w:hAnsi="Times New Roman" w:cs="Times New Roman"/>
          <w:sz w:val="24"/>
          <w:szCs w:val="24"/>
        </w:rPr>
        <w:t xml:space="preserve">Тиснение на фольге. Инструменты для тиснения на фольге. Чеканка. Чеканы. Правила безопасной работы при выполнении художественно-прикладных работ. </w:t>
      </w:r>
      <w:proofErr w:type="gramStart"/>
      <w:r w:rsidRPr="00A67C73">
        <w:rPr>
          <w:rStyle w:val="13"/>
          <w:rFonts w:ascii="Times New Roman" w:hAnsi="Times New Roman" w:cs="Times New Roman"/>
          <w:sz w:val="24"/>
          <w:szCs w:val="24"/>
        </w:rPr>
        <w:t>Профессии</w:t>
      </w:r>
      <w:proofErr w:type="gramEnd"/>
      <w:r w:rsidRPr="00A67C73">
        <w:rPr>
          <w:rStyle w:val="13"/>
          <w:rFonts w:ascii="Times New Roman" w:hAnsi="Times New Roman" w:cs="Times New Roman"/>
          <w:sz w:val="24"/>
          <w:szCs w:val="24"/>
        </w:rPr>
        <w:t xml:space="preserve"> связанные с художественной обработкой металлов</w:t>
      </w:r>
    </w:p>
    <w:p w:rsidR="00A00206" w:rsidRPr="00A67C73" w:rsidRDefault="00A00206" w:rsidP="00A00206">
      <w:pPr>
        <w:pStyle w:val="110"/>
        <w:keepNext/>
        <w:keepLines/>
        <w:shd w:val="clear" w:color="auto" w:fill="auto"/>
        <w:spacing w:before="0" w:after="231" w:line="290" w:lineRule="exact"/>
        <w:rPr>
          <w:rStyle w:val="13"/>
          <w:rFonts w:ascii="Times New Roman" w:hAnsi="Times New Roman" w:cs="Times New Roman"/>
          <w:sz w:val="24"/>
          <w:szCs w:val="24"/>
        </w:rPr>
      </w:pPr>
      <w:r w:rsidRPr="00A67C73">
        <w:rPr>
          <w:rStyle w:val="11"/>
          <w:rFonts w:ascii="Times New Roman" w:hAnsi="Times New Roman" w:cs="Times New Roman"/>
          <w:b w:val="0"/>
          <w:sz w:val="24"/>
          <w:szCs w:val="24"/>
        </w:rPr>
        <w:t>Лабораторно-практические и практические работы Создание декоративно-прикладного изделия из металла.</w:t>
      </w:r>
    </w:p>
    <w:p w:rsidR="00A00206" w:rsidRPr="00E23C0F" w:rsidRDefault="00A00206" w:rsidP="00E23C0F">
      <w:pPr>
        <w:pStyle w:val="231"/>
        <w:keepNext/>
        <w:keepLines/>
        <w:shd w:val="clear" w:color="auto" w:fill="auto"/>
        <w:spacing w:before="0" w:after="223"/>
        <w:ind w:right="40" w:hanging="20"/>
        <w:jc w:val="center"/>
        <w:rPr>
          <w:rStyle w:val="236"/>
          <w:rFonts w:ascii="Times New Roman" w:hAnsi="Times New Roman" w:cs="Times New Roman"/>
          <w:b/>
          <w:i/>
          <w:sz w:val="28"/>
          <w:szCs w:val="28"/>
        </w:rPr>
      </w:pPr>
      <w:r w:rsidRPr="00E23C0F">
        <w:rPr>
          <w:rStyle w:val="236"/>
          <w:rFonts w:ascii="Times New Roman" w:hAnsi="Times New Roman" w:cs="Times New Roman"/>
          <w:b/>
          <w:i/>
          <w:sz w:val="28"/>
          <w:szCs w:val="28"/>
        </w:rPr>
        <w:t>Раздел «Создание изделий из текстильных материалов» (11ч).</w:t>
      </w:r>
    </w:p>
    <w:p w:rsidR="00A00206" w:rsidRPr="00E23C0F" w:rsidRDefault="00A00206" w:rsidP="00A00206">
      <w:pPr>
        <w:pStyle w:val="321"/>
        <w:keepNext/>
        <w:keepLines/>
        <w:shd w:val="clear" w:color="auto" w:fill="auto"/>
        <w:spacing w:before="0" w:after="107" w:line="230" w:lineRule="exact"/>
        <w:ind w:hanging="20"/>
        <w:rPr>
          <w:rFonts w:ascii="Times New Roman" w:hAnsi="Times New Roman" w:cs="Times New Roman"/>
          <w:b w:val="0"/>
          <w:sz w:val="28"/>
          <w:szCs w:val="28"/>
        </w:rPr>
      </w:pPr>
      <w:r w:rsidRPr="00E23C0F">
        <w:rPr>
          <w:rStyle w:val="3216"/>
          <w:rFonts w:ascii="Times New Roman" w:hAnsi="Times New Roman" w:cs="Times New Roman"/>
          <w:b/>
          <w:sz w:val="28"/>
          <w:szCs w:val="28"/>
        </w:rPr>
        <w:t>Тема 1. Свойства текстильных материалов (1ч).</w:t>
      </w:r>
    </w:p>
    <w:p w:rsidR="00A00206" w:rsidRPr="00A67C73" w:rsidRDefault="00A00206" w:rsidP="00A00206">
      <w:pPr>
        <w:pStyle w:val="a7"/>
        <w:shd w:val="clear" w:color="auto" w:fill="auto"/>
        <w:spacing w:before="0" w:line="240" w:lineRule="auto"/>
        <w:ind w:right="40" w:hanging="20"/>
        <w:jc w:val="both"/>
        <w:rPr>
          <w:rStyle w:val="11"/>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p>
    <w:p w:rsidR="00A00206" w:rsidRPr="00A67C73" w:rsidRDefault="00A00206" w:rsidP="00A00206">
      <w:pPr>
        <w:pStyle w:val="a7"/>
        <w:shd w:val="clear" w:color="auto" w:fill="auto"/>
        <w:spacing w:before="0" w:line="240" w:lineRule="auto"/>
        <w:ind w:right="40" w:hanging="20"/>
        <w:jc w:val="both"/>
        <w:rPr>
          <w:rStyle w:val="11"/>
          <w:rFonts w:ascii="Times New Roman" w:hAnsi="Times New Roman" w:cs="Times New Roman"/>
          <w:i w:val="0"/>
          <w:sz w:val="24"/>
          <w:szCs w:val="24"/>
        </w:rPr>
      </w:pPr>
      <w:r w:rsidRPr="00A67C73">
        <w:rPr>
          <w:rStyle w:val="11"/>
          <w:rFonts w:ascii="Times New Roman" w:hAnsi="Times New Roman" w:cs="Times New Roman"/>
          <w:sz w:val="24"/>
          <w:szCs w:val="24"/>
        </w:rPr>
        <w:t>Натуральные волокна животного происхождения.</w:t>
      </w:r>
      <w:r w:rsidR="00E23C0F">
        <w:rPr>
          <w:rStyle w:val="11"/>
          <w:rFonts w:ascii="Times New Roman" w:hAnsi="Times New Roman" w:cs="Times New Roman"/>
          <w:sz w:val="24"/>
          <w:szCs w:val="24"/>
        </w:rPr>
        <w:t xml:space="preserve"> </w:t>
      </w:r>
      <w:r w:rsidRPr="00A67C73">
        <w:rPr>
          <w:rStyle w:val="11"/>
          <w:rFonts w:ascii="Times New Roman" w:hAnsi="Times New Roman" w:cs="Times New Roman"/>
          <w:sz w:val="24"/>
          <w:szCs w:val="24"/>
        </w:rPr>
        <w:t>Способы их получения. Виды и свойства шерстяных и шелковых тканей. Признаки определения вида тканей по сырьевому составу. Сравнительная характеристика свой</w:t>
      </w:r>
      <w:proofErr w:type="gramStart"/>
      <w:r w:rsidRPr="00A67C73">
        <w:rPr>
          <w:rStyle w:val="11"/>
          <w:rFonts w:ascii="Times New Roman" w:hAnsi="Times New Roman" w:cs="Times New Roman"/>
          <w:sz w:val="24"/>
          <w:szCs w:val="24"/>
        </w:rPr>
        <w:t>ств тк</w:t>
      </w:r>
      <w:proofErr w:type="gramEnd"/>
      <w:r w:rsidRPr="00A67C73">
        <w:rPr>
          <w:rStyle w:val="11"/>
          <w:rFonts w:ascii="Times New Roman" w:hAnsi="Times New Roman" w:cs="Times New Roman"/>
          <w:sz w:val="24"/>
          <w:szCs w:val="24"/>
        </w:rPr>
        <w:t>аней из различных волокон.</w:t>
      </w:r>
    </w:p>
    <w:p w:rsidR="00A00206" w:rsidRPr="00A67C73" w:rsidRDefault="00A00206" w:rsidP="00A00206">
      <w:pPr>
        <w:pStyle w:val="a7"/>
        <w:shd w:val="clear" w:color="auto" w:fill="auto"/>
        <w:spacing w:before="0" w:line="240" w:lineRule="auto"/>
        <w:ind w:right="40" w:hanging="20"/>
        <w:jc w:val="both"/>
        <w:rPr>
          <w:rFonts w:ascii="Times New Roman" w:hAnsi="Times New Roman" w:cs="Times New Roman"/>
          <w:sz w:val="24"/>
          <w:szCs w:val="24"/>
        </w:rPr>
      </w:pPr>
      <w:r w:rsidRPr="00A67C73">
        <w:rPr>
          <w:rStyle w:val="11"/>
          <w:rFonts w:ascii="Times New Roman" w:hAnsi="Times New Roman" w:cs="Times New Roman"/>
          <w:sz w:val="24"/>
          <w:szCs w:val="24"/>
        </w:rPr>
        <w:t xml:space="preserve">Лабораторно-практические и практические работы. </w:t>
      </w:r>
      <w:r w:rsidRPr="00A67C73">
        <w:rPr>
          <w:rFonts w:ascii="Times New Roman" w:hAnsi="Times New Roman" w:cs="Times New Roman"/>
          <w:sz w:val="24"/>
          <w:szCs w:val="24"/>
        </w:rPr>
        <w:t>Определение вида тканей по сырьевому составу и изучение их свойств.</w:t>
      </w:r>
    </w:p>
    <w:p w:rsidR="00A00206" w:rsidRPr="003C227E" w:rsidRDefault="00A00206" w:rsidP="00A00206">
      <w:pPr>
        <w:pStyle w:val="a7"/>
        <w:shd w:val="clear" w:color="auto" w:fill="auto"/>
        <w:spacing w:before="0" w:line="240" w:lineRule="auto"/>
        <w:ind w:right="40" w:hanging="20"/>
        <w:jc w:val="both"/>
        <w:rPr>
          <w:rFonts w:ascii="Times New Roman" w:hAnsi="Times New Roman" w:cs="Times New Roman"/>
          <w:sz w:val="28"/>
          <w:szCs w:val="28"/>
        </w:rPr>
      </w:pPr>
    </w:p>
    <w:p w:rsidR="00A00206" w:rsidRPr="00E23C0F" w:rsidRDefault="00A00206" w:rsidP="00A00206">
      <w:pPr>
        <w:pStyle w:val="321"/>
        <w:keepNext/>
        <w:keepLines/>
        <w:shd w:val="clear" w:color="auto" w:fill="auto"/>
        <w:spacing w:before="0" w:after="167" w:line="240" w:lineRule="auto"/>
        <w:ind w:hanging="20"/>
        <w:rPr>
          <w:rFonts w:ascii="Times New Roman" w:hAnsi="Times New Roman" w:cs="Times New Roman"/>
          <w:b w:val="0"/>
          <w:sz w:val="28"/>
          <w:szCs w:val="28"/>
        </w:rPr>
      </w:pPr>
      <w:r w:rsidRPr="00E23C0F">
        <w:rPr>
          <w:rStyle w:val="3215"/>
          <w:rFonts w:ascii="Times New Roman" w:hAnsi="Times New Roman" w:cs="Times New Roman"/>
          <w:b/>
          <w:sz w:val="28"/>
          <w:szCs w:val="28"/>
        </w:rPr>
        <w:t>Тема 2. Конструирование швейных изделий (1ч).</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Понятие о поясной одежде. Виды поясной одежды. Конструкции юбок. Снятие мерок для изготов</w:t>
      </w:r>
      <w:r w:rsidRPr="00A67C73">
        <w:rPr>
          <w:rFonts w:ascii="Times New Roman" w:hAnsi="Times New Roman" w:cs="Times New Roman"/>
          <w:sz w:val="24"/>
          <w:szCs w:val="24"/>
        </w:rPr>
        <w:softHyphen/>
        <w:t>ления поясной одежды. Построение чертежа прямой юбки.</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Лабораторно-практические и практические работы.</w:t>
      </w:r>
      <w:r w:rsidRPr="00A67C73">
        <w:rPr>
          <w:rFonts w:ascii="Times New Roman" w:hAnsi="Times New Roman" w:cs="Times New Roman"/>
          <w:sz w:val="24"/>
          <w:szCs w:val="24"/>
        </w:rPr>
        <w:t xml:space="preserve"> Снятие мерок и построение чертежа прямой юбки в нату</w:t>
      </w:r>
      <w:r w:rsidRPr="00A67C73">
        <w:rPr>
          <w:rFonts w:ascii="Times New Roman" w:hAnsi="Times New Roman" w:cs="Times New Roman"/>
          <w:sz w:val="24"/>
          <w:szCs w:val="24"/>
        </w:rPr>
        <w:softHyphen/>
        <w:t>ральную величину.</w:t>
      </w:r>
    </w:p>
    <w:p w:rsidR="00A00206" w:rsidRPr="00D40453" w:rsidRDefault="00A00206" w:rsidP="00A00206">
      <w:pPr>
        <w:pStyle w:val="a7"/>
        <w:shd w:val="clear" w:color="auto" w:fill="auto"/>
        <w:spacing w:before="0" w:line="240" w:lineRule="auto"/>
        <w:ind w:right="20" w:hanging="20"/>
        <w:jc w:val="both"/>
        <w:rPr>
          <w:rFonts w:ascii="Times New Roman" w:hAnsi="Times New Roman" w:cs="Times New Roman"/>
          <w:b/>
          <w:sz w:val="28"/>
          <w:szCs w:val="28"/>
        </w:rPr>
      </w:pPr>
    </w:p>
    <w:p w:rsidR="00A00206" w:rsidRPr="00D40453" w:rsidRDefault="00A00206" w:rsidP="00A00206">
      <w:pPr>
        <w:pStyle w:val="321"/>
        <w:keepNext/>
        <w:keepLines/>
        <w:shd w:val="clear" w:color="auto" w:fill="auto"/>
        <w:spacing w:before="0" w:after="107" w:line="240" w:lineRule="auto"/>
        <w:ind w:hanging="20"/>
        <w:rPr>
          <w:rFonts w:ascii="Times New Roman" w:hAnsi="Times New Roman" w:cs="Times New Roman"/>
          <w:b w:val="0"/>
          <w:sz w:val="28"/>
          <w:szCs w:val="28"/>
        </w:rPr>
      </w:pPr>
      <w:r w:rsidRPr="00D40453">
        <w:rPr>
          <w:rStyle w:val="3214"/>
          <w:rFonts w:ascii="Times New Roman" w:hAnsi="Times New Roman" w:cs="Times New Roman"/>
          <w:b/>
          <w:sz w:val="28"/>
          <w:szCs w:val="28"/>
        </w:rPr>
        <w:lastRenderedPageBreak/>
        <w:t>Тема 3. Моделирование одежды (1ч).</w:t>
      </w:r>
    </w:p>
    <w:p w:rsidR="00A00206" w:rsidRPr="00A67C73" w:rsidRDefault="00A00206" w:rsidP="00A00206">
      <w:pPr>
        <w:pStyle w:val="a7"/>
        <w:shd w:val="clear" w:color="auto" w:fill="auto"/>
        <w:spacing w:before="0" w:line="240" w:lineRule="auto"/>
        <w:ind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Приёмы моделирования поясной одежды. Моделирование юбки с расширением книзу. Моделиро</w:t>
      </w:r>
      <w:r w:rsidRPr="00A67C73">
        <w:rPr>
          <w:rFonts w:ascii="Times New Roman" w:hAnsi="Times New Roman" w:cs="Times New Roman"/>
          <w:sz w:val="24"/>
          <w:szCs w:val="24"/>
        </w:rPr>
        <w:softHyphen/>
        <w:t>вание юбки со складками. Подготовка выкройки к раскрою. По</w:t>
      </w:r>
      <w:r w:rsidRPr="00A67C73">
        <w:rPr>
          <w:rFonts w:ascii="Times New Roman" w:hAnsi="Times New Roman" w:cs="Times New Roman"/>
          <w:sz w:val="24"/>
          <w:szCs w:val="24"/>
        </w:rPr>
        <w:softHyphen/>
        <w:t xml:space="preserve">лучение выкройки швейного изделия из пакета готовых выкроек, журнала мод, с </w:t>
      </w:r>
      <w:r w:rsidRPr="00A67C73">
        <w:rPr>
          <w:rFonts w:ascii="Times New Roman" w:hAnsi="Times New Roman" w:cs="Times New Roman"/>
          <w:sz w:val="24"/>
          <w:szCs w:val="24"/>
          <w:lang w:val="en-US"/>
        </w:rPr>
        <w:t>CD</w:t>
      </w:r>
      <w:r w:rsidRPr="00A67C73">
        <w:rPr>
          <w:rFonts w:ascii="Times New Roman" w:hAnsi="Times New Roman" w:cs="Times New Roman"/>
          <w:sz w:val="24"/>
          <w:szCs w:val="24"/>
        </w:rPr>
        <w:t xml:space="preserve"> и из Интернета.</w:t>
      </w:r>
    </w:p>
    <w:p w:rsidR="00A00206" w:rsidRPr="00A67C73" w:rsidRDefault="00A00206" w:rsidP="00A00206">
      <w:pPr>
        <w:pStyle w:val="71"/>
        <w:shd w:val="clear" w:color="auto" w:fill="auto"/>
        <w:spacing w:line="240" w:lineRule="auto"/>
        <w:ind w:hanging="20"/>
        <w:rPr>
          <w:rFonts w:ascii="Times New Roman" w:hAnsi="Times New Roman" w:cs="Times New Roman"/>
          <w:sz w:val="24"/>
          <w:szCs w:val="24"/>
        </w:rPr>
      </w:pPr>
      <w:r w:rsidRPr="00A67C73">
        <w:rPr>
          <w:rStyle w:val="72"/>
          <w:rFonts w:ascii="Times New Roman" w:hAnsi="Times New Roman" w:cs="Times New Roman"/>
          <w:sz w:val="24"/>
          <w:szCs w:val="24"/>
        </w:rPr>
        <w:t xml:space="preserve">Лабораторно-практические и практические работы. </w:t>
      </w:r>
      <w:r w:rsidRPr="00A67C73">
        <w:rPr>
          <w:rStyle w:val="74"/>
          <w:rFonts w:ascii="Times New Roman" w:hAnsi="Times New Roman" w:cs="Times New Roman"/>
          <w:sz w:val="24"/>
          <w:szCs w:val="24"/>
        </w:rPr>
        <w:t>Моделирование и</w:t>
      </w:r>
    </w:p>
    <w:p w:rsidR="00A00206" w:rsidRPr="00A67C73" w:rsidRDefault="00A00206" w:rsidP="00A00206">
      <w:pPr>
        <w:pStyle w:val="a7"/>
        <w:shd w:val="clear" w:color="auto" w:fill="auto"/>
        <w:spacing w:before="0" w:after="368" w:line="240" w:lineRule="auto"/>
        <w:ind w:hanging="20"/>
        <w:jc w:val="both"/>
        <w:rPr>
          <w:rFonts w:ascii="Times New Roman" w:hAnsi="Times New Roman" w:cs="Times New Roman"/>
          <w:sz w:val="24"/>
          <w:szCs w:val="24"/>
        </w:rPr>
      </w:pPr>
      <w:r w:rsidRPr="00A67C73">
        <w:rPr>
          <w:rFonts w:ascii="Times New Roman" w:hAnsi="Times New Roman" w:cs="Times New Roman"/>
          <w:sz w:val="24"/>
          <w:szCs w:val="24"/>
        </w:rPr>
        <w:t>подготовка выкройки проектного изделия к раскрою.</w:t>
      </w:r>
    </w:p>
    <w:p w:rsidR="00A00206" w:rsidRPr="00D40453" w:rsidRDefault="00A00206" w:rsidP="00A00206">
      <w:pPr>
        <w:pStyle w:val="321"/>
        <w:keepNext/>
        <w:keepLines/>
        <w:shd w:val="clear" w:color="auto" w:fill="auto"/>
        <w:spacing w:before="0" w:after="171" w:line="240" w:lineRule="auto"/>
        <w:ind w:right="20" w:hanging="20"/>
        <w:rPr>
          <w:rFonts w:ascii="Times New Roman" w:hAnsi="Times New Roman" w:cs="Times New Roman"/>
          <w:b w:val="0"/>
          <w:sz w:val="28"/>
          <w:szCs w:val="28"/>
        </w:rPr>
      </w:pPr>
      <w:r w:rsidRPr="00D40453">
        <w:rPr>
          <w:rStyle w:val="3213"/>
          <w:rFonts w:ascii="Times New Roman" w:hAnsi="Times New Roman" w:cs="Times New Roman"/>
          <w:b/>
          <w:sz w:val="28"/>
          <w:szCs w:val="28"/>
        </w:rPr>
        <w:t>Тема 4. Технология изготовления швейных изделий (5ч).</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Технология изготовления поясно</w:t>
      </w:r>
      <w:r w:rsidRPr="00A67C73">
        <w:rPr>
          <w:rFonts w:ascii="Times New Roman" w:hAnsi="Times New Roman" w:cs="Times New Roman"/>
          <w:sz w:val="24"/>
          <w:szCs w:val="24"/>
        </w:rPr>
        <w:softHyphen/>
        <w:t>го швейного изделия. Правила раскладки выкроек поясного изделия на ткани. Правила раскроя. Выкраивание бейки. Крите</w:t>
      </w:r>
      <w:r w:rsidRPr="00A67C73">
        <w:rPr>
          <w:rFonts w:ascii="Times New Roman" w:hAnsi="Times New Roman" w:cs="Times New Roman"/>
          <w:sz w:val="24"/>
          <w:szCs w:val="24"/>
        </w:rPr>
        <w:softHyphen/>
        <w:t>рии качества кроя. Правила безопасной работы ножницами, бу</w:t>
      </w:r>
      <w:r w:rsidRPr="00A67C73">
        <w:rPr>
          <w:rFonts w:ascii="Times New Roman" w:hAnsi="Times New Roman" w:cs="Times New Roman"/>
          <w:sz w:val="24"/>
          <w:szCs w:val="24"/>
        </w:rPr>
        <w:softHyphen/>
        <w:t>лавками, утюгом. Дублирование детали пояса клеевой проклад</w:t>
      </w:r>
      <w:r w:rsidRPr="00A67C73">
        <w:rPr>
          <w:rFonts w:ascii="Times New Roman" w:hAnsi="Times New Roman" w:cs="Times New Roman"/>
          <w:sz w:val="24"/>
          <w:szCs w:val="24"/>
        </w:rPr>
        <w:softHyphen/>
        <w:t>кой-корсажем.</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Fonts w:ascii="Times New Roman" w:hAnsi="Times New Roman" w:cs="Times New Roman"/>
          <w:sz w:val="24"/>
          <w:szCs w:val="24"/>
        </w:rPr>
        <w:t>Основные операции при ручных работах: прикрепление по</w:t>
      </w:r>
      <w:r w:rsidRPr="00A67C73">
        <w:rPr>
          <w:rFonts w:ascii="Times New Roman" w:hAnsi="Times New Roman" w:cs="Times New Roman"/>
          <w:sz w:val="24"/>
          <w:szCs w:val="24"/>
        </w:rPr>
        <w:softHyphen/>
        <w:t>догнутого края потайными стежками — подшивание.</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Fonts w:ascii="Times New Roman" w:hAnsi="Times New Roman" w:cs="Times New Roman"/>
          <w:sz w:val="24"/>
          <w:szCs w:val="24"/>
        </w:rPr>
        <w:t>Приспособления к швейной машине для потайного подшивания, обметывания петель, пришивания пуговицы, притачивания потайной застежки-молнии и окантовывания среза бейкой.</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Fonts w:ascii="Times New Roman" w:hAnsi="Times New Roman" w:cs="Times New Roman"/>
          <w:sz w:val="24"/>
          <w:szCs w:val="24"/>
        </w:rPr>
        <w:t xml:space="preserve">Основные машинные операции: подшивание потайным швом с помощью лапки для потайного подшивания; стачивание косых беек; </w:t>
      </w:r>
      <w:proofErr w:type="spellStart"/>
      <w:r w:rsidRPr="00A67C73">
        <w:rPr>
          <w:rFonts w:ascii="Times New Roman" w:hAnsi="Times New Roman" w:cs="Times New Roman"/>
          <w:sz w:val="24"/>
          <w:szCs w:val="24"/>
        </w:rPr>
        <w:t>окантовывание</w:t>
      </w:r>
      <w:proofErr w:type="spellEnd"/>
      <w:r w:rsidRPr="00A67C73">
        <w:rPr>
          <w:rFonts w:ascii="Times New Roman" w:hAnsi="Times New Roman" w:cs="Times New Roman"/>
          <w:sz w:val="24"/>
          <w:szCs w:val="24"/>
        </w:rPr>
        <w:t xml:space="preserve"> среза бейкой. Классификация машин</w:t>
      </w:r>
      <w:r w:rsidRPr="00A67C73">
        <w:rPr>
          <w:rFonts w:ascii="Times New Roman" w:hAnsi="Times New Roman" w:cs="Times New Roman"/>
          <w:sz w:val="24"/>
          <w:szCs w:val="24"/>
        </w:rPr>
        <w:softHyphen/>
        <w:t xml:space="preserve">ных швов: </w:t>
      </w:r>
      <w:proofErr w:type="gramStart"/>
      <w:r w:rsidRPr="00A67C73">
        <w:rPr>
          <w:rFonts w:ascii="Times New Roman" w:hAnsi="Times New Roman" w:cs="Times New Roman"/>
          <w:sz w:val="24"/>
          <w:szCs w:val="24"/>
        </w:rPr>
        <w:t>краевой</w:t>
      </w:r>
      <w:proofErr w:type="gramEnd"/>
      <w:r w:rsidRPr="00A67C73">
        <w:rPr>
          <w:rFonts w:ascii="Times New Roman" w:hAnsi="Times New Roman" w:cs="Times New Roman"/>
          <w:sz w:val="24"/>
          <w:szCs w:val="24"/>
        </w:rPr>
        <w:t xml:space="preserve"> окантовочный с закрытым срезом и с откры</w:t>
      </w:r>
      <w:r w:rsidRPr="00A67C73">
        <w:rPr>
          <w:rFonts w:ascii="Times New Roman" w:hAnsi="Times New Roman" w:cs="Times New Roman"/>
          <w:sz w:val="24"/>
          <w:szCs w:val="24"/>
        </w:rPr>
        <w:softHyphen/>
        <w:t>тым срезом.</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Fonts w:ascii="Times New Roman" w:hAnsi="Times New Roman" w:cs="Times New Roman"/>
          <w:sz w:val="24"/>
          <w:szCs w:val="24"/>
        </w:rPr>
        <w:t>Технология обработки среднего шва юбки с застёжкой-мол</w:t>
      </w:r>
      <w:r w:rsidRPr="00A67C73">
        <w:rPr>
          <w:rFonts w:ascii="Times New Roman" w:hAnsi="Times New Roman" w:cs="Times New Roman"/>
          <w:sz w:val="24"/>
          <w:szCs w:val="24"/>
        </w:rPr>
        <w:softHyphen/>
        <w:t xml:space="preserve">нией и разрезом. Притачивание </w:t>
      </w:r>
      <w:proofErr w:type="spellStart"/>
      <w:r w:rsidRPr="00A67C73">
        <w:rPr>
          <w:rFonts w:ascii="Times New Roman" w:hAnsi="Times New Roman" w:cs="Times New Roman"/>
          <w:sz w:val="24"/>
          <w:szCs w:val="24"/>
        </w:rPr>
        <w:t>застёжки-молнии</w:t>
      </w:r>
      <w:proofErr w:type="gramStart"/>
      <w:r w:rsidRPr="00A67C73">
        <w:rPr>
          <w:rFonts w:ascii="Times New Roman" w:hAnsi="Times New Roman" w:cs="Times New Roman"/>
          <w:sz w:val="24"/>
          <w:szCs w:val="24"/>
        </w:rPr>
        <w:t>.Т</w:t>
      </w:r>
      <w:proofErr w:type="gramEnd"/>
      <w:r w:rsidRPr="00A67C73">
        <w:rPr>
          <w:rFonts w:ascii="Times New Roman" w:hAnsi="Times New Roman" w:cs="Times New Roman"/>
          <w:sz w:val="24"/>
          <w:szCs w:val="24"/>
        </w:rPr>
        <w:t>ехнология</w:t>
      </w:r>
      <w:proofErr w:type="spellEnd"/>
      <w:r w:rsidRPr="00A67C73">
        <w:rPr>
          <w:rFonts w:ascii="Times New Roman" w:hAnsi="Times New Roman" w:cs="Times New Roman"/>
          <w:sz w:val="24"/>
          <w:szCs w:val="24"/>
        </w:rPr>
        <w:t xml:space="preserve"> обработки односторонней, встречной и бантовой складок.</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Fonts w:ascii="Times New Roman" w:hAnsi="Times New Roman" w:cs="Times New Roman"/>
          <w:sz w:val="24"/>
          <w:szCs w:val="24"/>
        </w:rPr>
        <w:t>Подготовка и проведение примерки поясной одежды. Устра</w:t>
      </w:r>
      <w:r w:rsidRPr="00A67C73">
        <w:rPr>
          <w:rFonts w:ascii="Times New Roman" w:hAnsi="Times New Roman" w:cs="Times New Roman"/>
          <w:sz w:val="24"/>
          <w:szCs w:val="24"/>
        </w:rPr>
        <w:softHyphen/>
        <w:t>нение дефектов после примерки.</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Fonts w:ascii="Times New Roman" w:hAnsi="Times New Roman" w:cs="Times New Roman"/>
          <w:sz w:val="24"/>
          <w:szCs w:val="24"/>
        </w:rPr>
        <w:t xml:space="preserve">Последовательность обработки поясного изделия после примерки. Технология обработки вытачек, боковых срезов, верхнего среза поясного изделия прямым притачным поясом. </w:t>
      </w:r>
      <w:proofErr w:type="spellStart"/>
      <w:r w:rsidRPr="00A67C73">
        <w:rPr>
          <w:rFonts w:ascii="Times New Roman" w:hAnsi="Times New Roman" w:cs="Times New Roman"/>
          <w:sz w:val="24"/>
          <w:szCs w:val="24"/>
        </w:rPr>
        <w:t>Вымётывание</w:t>
      </w:r>
      <w:proofErr w:type="spellEnd"/>
      <w:r w:rsidRPr="00A67C73">
        <w:rPr>
          <w:rFonts w:ascii="Times New Roman" w:hAnsi="Times New Roman" w:cs="Times New Roman"/>
          <w:sz w:val="24"/>
          <w:szCs w:val="24"/>
        </w:rPr>
        <w:t xml:space="preserve"> петли и пришивание пуговицы на поясе. Обработ</w:t>
      </w:r>
      <w:r w:rsidRPr="00A67C73">
        <w:rPr>
          <w:rFonts w:ascii="Times New Roman" w:hAnsi="Times New Roman" w:cs="Times New Roman"/>
          <w:sz w:val="24"/>
          <w:szCs w:val="24"/>
        </w:rPr>
        <w:softHyphen/>
        <w:t>ка нижнего среза изделия. Обработка разреза в шве. Окончатель</w:t>
      </w:r>
      <w:r w:rsidRPr="00A67C73">
        <w:rPr>
          <w:rFonts w:ascii="Times New Roman" w:hAnsi="Times New Roman" w:cs="Times New Roman"/>
          <w:sz w:val="24"/>
          <w:szCs w:val="24"/>
        </w:rPr>
        <w:softHyphen/>
        <w:t>ная чистка и влажно-тепловая обработка изделия.</w:t>
      </w:r>
    </w:p>
    <w:p w:rsidR="00A00206" w:rsidRPr="00A67C73" w:rsidRDefault="00A00206" w:rsidP="00A00206">
      <w:pPr>
        <w:pStyle w:val="71"/>
        <w:shd w:val="clear" w:color="auto" w:fill="auto"/>
        <w:spacing w:line="240" w:lineRule="auto"/>
        <w:ind w:right="20" w:hanging="20"/>
        <w:rPr>
          <w:rStyle w:val="72"/>
          <w:rFonts w:ascii="Times New Roman" w:hAnsi="Times New Roman" w:cs="Times New Roman"/>
          <w:sz w:val="24"/>
          <w:szCs w:val="24"/>
        </w:rPr>
      </w:pPr>
      <w:r w:rsidRPr="00A67C73">
        <w:rPr>
          <w:rStyle w:val="72"/>
          <w:rFonts w:ascii="Times New Roman" w:hAnsi="Times New Roman" w:cs="Times New Roman"/>
          <w:sz w:val="24"/>
          <w:szCs w:val="24"/>
        </w:rPr>
        <w:t xml:space="preserve">Лабораторно-практические и практические работы. </w:t>
      </w:r>
    </w:p>
    <w:p w:rsidR="00A00206" w:rsidRPr="00A67C73" w:rsidRDefault="00A00206" w:rsidP="00A00206">
      <w:pPr>
        <w:pStyle w:val="71"/>
        <w:shd w:val="clear" w:color="auto" w:fill="auto"/>
        <w:spacing w:line="240" w:lineRule="auto"/>
        <w:ind w:right="20" w:hanging="20"/>
        <w:rPr>
          <w:rStyle w:val="711"/>
          <w:rFonts w:ascii="Times New Roman" w:hAnsi="Times New Roman" w:cs="Times New Roman"/>
          <w:sz w:val="24"/>
          <w:szCs w:val="24"/>
        </w:rPr>
      </w:pPr>
      <w:r w:rsidRPr="00A67C73">
        <w:rPr>
          <w:rStyle w:val="711"/>
          <w:rFonts w:ascii="Times New Roman" w:hAnsi="Times New Roman" w:cs="Times New Roman"/>
          <w:sz w:val="24"/>
          <w:szCs w:val="24"/>
        </w:rPr>
        <w:t>Раскрой проектного изделия.</w:t>
      </w:r>
    </w:p>
    <w:p w:rsidR="00A00206" w:rsidRPr="00A67C73" w:rsidRDefault="00A00206" w:rsidP="00A00206">
      <w:pPr>
        <w:pStyle w:val="71"/>
        <w:shd w:val="clear" w:color="auto" w:fill="auto"/>
        <w:spacing w:line="240" w:lineRule="auto"/>
        <w:ind w:right="20" w:hanging="20"/>
        <w:rPr>
          <w:rFonts w:ascii="Times New Roman" w:hAnsi="Times New Roman" w:cs="Times New Roman"/>
          <w:sz w:val="24"/>
          <w:szCs w:val="24"/>
        </w:rPr>
      </w:pPr>
      <w:r w:rsidRPr="00A67C73">
        <w:rPr>
          <w:rFonts w:ascii="Times New Roman" w:hAnsi="Times New Roman" w:cs="Times New Roman"/>
          <w:i w:val="0"/>
          <w:sz w:val="24"/>
          <w:szCs w:val="24"/>
        </w:rPr>
        <w:t>Изготовление образцов ручных швов.</w:t>
      </w:r>
    </w:p>
    <w:p w:rsidR="00A00206" w:rsidRPr="00A67C73" w:rsidRDefault="00A00206" w:rsidP="00A00206">
      <w:pPr>
        <w:pStyle w:val="a7"/>
        <w:shd w:val="clear" w:color="auto" w:fill="auto"/>
        <w:spacing w:before="0" w:line="240" w:lineRule="auto"/>
        <w:ind w:hanging="20"/>
        <w:jc w:val="both"/>
        <w:rPr>
          <w:rFonts w:ascii="Times New Roman" w:hAnsi="Times New Roman" w:cs="Times New Roman"/>
          <w:sz w:val="24"/>
          <w:szCs w:val="24"/>
        </w:rPr>
      </w:pPr>
      <w:r w:rsidRPr="00A67C73">
        <w:rPr>
          <w:rFonts w:ascii="Times New Roman" w:hAnsi="Times New Roman" w:cs="Times New Roman"/>
          <w:sz w:val="24"/>
          <w:szCs w:val="24"/>
        </w:rPr>
        <w:t>Изготовление образцов машинных швов.</w:t>
      </w:r>
    </w:p>
    <w:p w:rsidR="00A00206" w:rsidRPr="00A67C73" w:rsidRDefault="00A00206" w:rsidP="00A00206">
      <w:pPr>
        <w:pStyle w:val="a7"/>
        <w:shd w:val="clear" w:color="auto" w:fill="auto"/>
        <w:spacing w:before="0" w:line="240" w:lineRule="auto"/>
        <w:ind w:hanging="20"/>
        <w:jc w:val="both"/>
        <w:rPr>
          <w:rFonts w:ascii="Times New Roman" w:hAnsi="Times New Roman" w:cs="Times New Roman"/>
          <w:sz w:val="24"/>
          <w:szCs w:val="24"/>
        </w:rPr>
      </w:pPr>
      <w:r w:rsidRPr="00A67C73">
        <w:rPr>
          <w:rFonts w:ascii="Times New Roman" w:hAnsi="Times New Roman" w:cs="Times New Roman"/>
          <w:sz w:val="24"/>
          <w:szCs w:val="24"/>
        </w:rPr>
        <w:t>Обработка среднего шва юбки с застёжкой-молнией.</w:t>
      </w:r>
    </w:p>
    <w:p w:rsidR="00A00206" w:rsidRDefault="00A00206" w:rsidP="00A00206">
      <w:pPr>
        <w:pStyle w:val="a7"/>
        <w:shd w:val="clear" w:color="auto" w:fill="auto"/>
        <w:spacing w:before="0" w:line="240" w:lineRule="auto"/>
        <w:ind w:hanging="20"/>
        <w:jc w:val="both"/>
        <w:rPr>
          <w:rFonts w:ascii="Times New Roman" w:hAnsi="Times New Roman" w:cs="Times New Roman"/>
          <w:sz w:val="24"/>
          <w:szCs w:val="24"/>
        </w:rPr>
      </w:pPr>
      <w:r w:rsidRPr="00A67C73">
        <w:rPr>
          <w:rFonts w:ascii="Times New Roman" w:hAnsi="Times New Roman" w:cs="Times New Roman"/>
          <w:sz w:val="24"/>
          <w:szCs w:val="24"/>
        </w:rPr>
        <w:t xml:space="preserve">Примерка </w:t>
      </w:r>
      <w:proofErr w:type="spellStart"/>
      <w:r w:rsidRPr="00A67C73">
        <w:rPr>
          <w:rFonts w:ascii="Times New Roman" w:hAnsi="Times New Roman" w:cs="Times New Roman"/>
          <w:sz w:val="24"/>
          <w:szCs w:val="24"/>
        </w:rPr>
        <w:t>изделия</w:t>
      </w:r>
      <w:proofErr w:type="gramStart"/>
      <w:r w:rsidRPr="00A67C73">
        <w:rPr>
          <w:rFonts w:ascii="Times New Roman" w:hAnsi="Times New Roman" w:cs="Times New Roman"/>
          <w:sz w:val="24"/>
          <w:szCs w:val="24"/>
        </w:rPr>
        <w:t>.О</w:t>
      </w:r>
      <w:proofErr w:type="gramEnd"/>
      <w:r w:rsidRPr="00A67C73">
        <w:rPr>
          <w:rFonts w:ascii="Times New Roman" w:hAnsi="Times New Roman" w:cs="Times New Roman"/>
          <w:sz w:val="24"/>
          <w:szCs w:val="24"/>
        </w:rPr>
        <w:t>бработка</w:t>
      </w:r>
      <w:proofErr w:type="spellEnd"/>
      <w:r w:rsidRPr="00A67C73">
        <w:rPr>
          <w:rFonts w:ascii="Times New Roman" w:hAnsi="Times New Roman" w:cs="Times New Roman"/>
          <w:sz w:val="24"/>
          <w:szCs w:val="24"/>
        </w:rPr>
        <w:t xml:space="preserve"> юбки после примерки.</w:t>
      </w:r>
    </w:p>
    <w:p w:rsidR="00A00206" w:rsidRPr="00A67C73" w:rsidRDefault="00A00206" w:rsidP="00A00206">
      <w:pPr>
        <w:pStyle w:val="a7"/>
        <w:shd w:val="clear" w:color="auto" w:fill="auto"/>
        <w:spacing w:before="0" w:line="240" w:lineRule="auto"/>
        <w:ind w:hanging="20"/>
        <w:jc w:val="both"/>
        <w:rPr>
          <w:rFonts w:ascii="Times New Roman" w:hAnsi="Times New Roman" w:cs="Times New Roman"/>
          <w:sz w:val="24"/>
          <w:szCs w:val="24"/>
        </w:rPr>
      </w:pPr>
    </w:p>
    <w:p w:rsidR="00A00206" w:rsidRPr="00D40453" w:rsidRDefault="00A00206" w:rsidP="00A00206">
      <w:pPr>
        <w:pStyle w:val="110"/>
        <w:keepNext/>
        <w:keepLines/>
        <w:shd w:val="clear" w:color="auto" w:fill="auto"/>
        <w:spacing w:before="0" w:after="231" w:line="290" w:lineRule="exact"/>
        <w:rPr>
          <w:rStyle w:val="13"/>
          <w:rFonts w:ascii="Times New Roman" w:hAnsi="Times New Roman" w:cs="Times New Roman"/>
          <w:b/>
          <w:sz w:val="28"/>
          <w:szCs w:val="28"/>
        </w:rPr>
      </w:pPr>
      <w:r w:rsidRPr="00D40453">
        <w:rPr>
          <w:rStyle w:val="13"/>
          <w:rFonts w:ascii="Times New Roman" w:hAnsi="Times New Roman" w:cs="Times New Roman"/>
          <w:b/>
          <w:sz w:val="28"/>
          <w:szCs w:val="28"/>
        </w:rPr>
        <w:t>Тема 5. Художественные ремесла (3ч).</w:t>
      </w:r>
    </w:p>
    <w:p w:rsidR="00A00206" w:rsidRPr="00A67C73" w:rsidRDefault="00A00206" w:rsidP="00A00206">
      <w:pPr>
        <w:pStyle w:val="110"/>
        <w:keepNext/>
        <w:keepLines/>
        <w:shd w:val="clear" w:color="auto" w:fill="auto"/>
        <w:spacing w:before="0" w:after="231" w:line="290" w:lineRule="exact"/>
        <w:jc w:val="both"/>
        <w:rPr>
          <w:rStyle w:val="13"/>
          <w:rFonts w:ascii="Times New Roman" w:hAnsi="Times New Roman" w:cs="Times New Roman"/>
          <w:sz w:val="24"/>
          <w:szCs w:val="24"/>
        </w:rPr>
      </w:pPr>
      <w:proofErr w:type="gramStart"/>
      <w:r w:rsidRPr="00A67C73">
        <w:rPr>
          <w:rStyle w:val="11"/>
          <w:rFonts w:ascii="Times New Roman" w:hAnsi="Times New Roman" w:cs="Times New Roman"/>
          <w:b w:val="0"/>
          <w:sz w:val="24"/>
          <w:szCs w:val="24"/>
        </w:rPr>
        <w:t>Теоретические</w:t>
      </w:r>
      <w:proofErr w:type="gramEnd"/>
      <w:r w:rsidRPr="00A67C73">
        <w:rPr>
          <w:rStyle w:val="11"/>
          <w:rFonts w:ascii="Times New Roman" w:hAnsi="Times New Roman" w:cs="Times New Roman"/>
          <w:b w:val="0"/>
          <w:sz w:val="24"/>
          <w:szCs w:val="24"/>
        </w:rPr>
        <w:t xml:space="preserve"> </w:t>
      </w:r>
      <w:proofErr w:type="spellStart"/>
      <w:r w:rsidRPr="00A67C73">
        <w:rPr>
          <w:rStyle w:val="11"/>
          <w:rFonts w:ascii="Times New Roman" w:hAnsi="Times New Roman" w:cs="Times New Roman"/>
          <w:b w:val="0"/>
          <w:sz w:val="24"/>
          <w:szCs w:val="24"/>
        </w:rPr>
        <w:t>сведения</w:t>
      </w:r>
      <w:r w:rsidRPr="00A67C73">
        <w:rPr>
          <w:rStyle w:val="13"/>
          <w:rFonts w:ascii="Times New Roman" w:hAnsi="Times New Roman" w:cs="Times New Roman"/>
          <w:sz w:val="24"/>
          <w:szCs w:val="24"/>
        </w:rPr>
        <w:t>Отделка</w:t>
      </w:r>
      <w:proofErr w:type="spellEnd"/>
      <w:r w:rsidRPr="00A67C73">
        <w:rPr>
          <w:rStyle w:val="13"/>
          <w:rFonts w:ascii="Times New Roman" w:hAnsi="Times New Roman" w:cs="Times New Roman"/>
          <w:sz w:val="24"/>
          <w:szCs w:val="24"/>
        </w:rPr>
        <w:t xml:space="preserve"> швейных изделий вышивкой. Материалы и оборудование для вышивки. Приемы подготовки ткани и ниток к вышивке. Приемы закрепления нитки на ткани. Технология выполнения прямых, петлеобразных, петельных, крестообразных и косых ручных стежков.</w:t>
      </w:r>
    </w:p>
    <w:p w:rsidR="00A00206" w:rsidRPr="00A67C73" w:rsidRDefault="00A00206" w:rsidP="00A00206">
      <w:pPr>
        <w:pStyle w:val="110"/>
        <w:keepNext/>
        <w:keepLines/>
        <w:shd w:val="clear" w:color="auto" w:fill="auto"/>
        <w:spacing w:before="0" w:after="231" w:line="290" w:lineRule="exact"/>
        <w:jc w:val="both"/>
        <w:rPr>
          <w:rStyle w:val="13"/>
          <w:rFonts w:ascii="Times New Roman" w:hAnsi="Times New Roman" w:cs="Times New Roman"/>
          <w:sz w:val="24"/>
          <w:szCs w:val="24"/>
        </w:rPr>
      </w:pPr>
      <w:r w:rsidRPr="00A67C73">
        <w:rPr>
          <w:rStyle w:val="13"/>
          <w:rFonts w:ascii="Times New Roman" w:hAnsi="Times New Roman" w:cs="Times New Roman"/>
          <w:sz w:val="24"/>
          <w:szCs w:val="24"/>
        </w:rPr>
        <w:t xml:space="preserve">Материалы и оборудование для вышивки атласными лентами. Закрепление ленты в игле. </w:t>
      </w:r>
      <w:proofErr w:type="gramStart"/>
      <w:r w:rsidRPr="00A67C73">
        <w:rPr>
          <w:rStyle w:val="13"/>
          <w:rFonts w:ascii="Times New Roman" w:hAnsi="Times New Roman" w:cs="Times New Roman"/>
          <w:sz w:val="24"/>
          <w:szCs w:val="24"/>
        </w:rPr>
        <w:t>Швы</w:t>
      </w:r>
      <w:proofErr w:type="gramEnd"/>
      <w:r w:rsidRPr="00A67C73">
        <w:rPr>
          <w:rStyle w:val="13"/>
          <w:rFonts w:ascii="Times New Roman" w:hAnsi="Times New Roman" w:cs="Times New Roman"/>
          <w:sz w:val="24"/>
          <w:szCs w:val="24"/>
        </w:rPr>
        <w:t xml:space="preserve"> используемые в вышивке лентами. Оформление готовой работы. Профессия вышивальщица.</w:t>
      </w:r>
    </w:p>
    <w:p w:rsidR="00A00206" w:rsidRPr="00A67C73" w:rsidRDefault="00A00206" w:rsidP="00A00206">
      <w:pPr>
        <w:pStyle w:val="71"/>
        <w:shd w:val="clear" w:color="auto" w:fill="auto"/>
        <w:spacing w:line="240" w:lineRule="auto"/>
        <w:ind w:right="20" w:hanging="20"/>
        <w:rPr>
          <w:rStyle w:val="72"/>
          <w:rFonts w:ascii="Times New Roman" w:hAnsi="Times New Roman" w:cs="Times New Roman"/>
          <w:sz w:val="24"/>
          <w:szCs w:val="24"/>
        </w:rPr>
      </w:pPr>
      <w:r w:rsidRPr="00A67C73">
        <w:rPr>
          <w:rStyle w:val="72"/>
          <w:rFonts w:ascii="Times New Roman" w:hAnsi="Times New Roman" w:cs="Times New Roman"/>
          <w:sz w:val="24"/>
          <w:szCs w:val="24"/>
        </w:rPr>
        <w:t xml:space="preserve">Лабораторно-практические и практические работы. </w:t>
      </w:r>
    </w:p>
    <w:p w:rsidR="00A00206" w:rsidRPr="00A67C73" w:rsidRDefault="00A00206" w:rsidP="00A00206">
      <w:pPr>
        <w:pStyle w:val="71"/>
        <w:shd w:val="clear" w:color="auto" w:fill="auto"/>
        <w:spacing w:line="240" w:lineRule="auto"/>
        <w:ind w:right="20" w:hanging="20"/>
        <w:rPr>
          <w:rStyle w:val="72"/>
          <w:rFonts w:ascii="Times New Roman" w:hAnsi="Times New Roman" w:cs="Times New Roman"/>
          <w:sz w:val="24"/>
          <w:szCs w:val="24"/>
        </w:rPr>
      </w:pPr>
      <w:r w:rsidRPr="00A67C73">
        <w:rPr>
          <w:rStyle w:val="72"/>
          <w:rFonts w:ascii="Times New Roman" w:hAnsi="Times New Roman" w:cs="Times New Roman"/>
          <w:sz w:val="24"/>
          <w:szCs w:val="24"/>
        </w:rPr>
        <w:t>Выполнение образцов швов.</w:t>
      </w:r>
    </w:p>
    <w:p w:rsidR="00A00206" w:rsidRPr="00A67C73" w:rsidRDefault="00A00206" w:rsidP="00A00206">
      <w:pPr>
        <w:pStyle w:val="71"/>
        <w:shd w:val="clear" w:color="auto" w:fill="auto"/>
        <w:spacing w:line="240" w:lineRule="auto"/>
        <w:ind w:right="20" w:hanging="20"/>
        <w:rPr>
          <w:rStyle w:val="72"/>
          <w:rFonts w:ascii="Times New Roman" w:hAnsi="Times New Roman" w:cs="Times New Roman"/>
          <w:sz w:val="24"/>
          <w:szCs w:val="24"/>
        </w:rPr>
      </w:pPr>
      <w:r w:rsidRPr="00A67C73">
        <w:rPr>
          <w:rStyle w:val="72"/>
          <w:rFonts w:ascii="Times New Roman" w:hAnsi="Times New Roman" w:cs="Times New Roman"/>
          <w:sz w:val="24"/>
          <w:szCs w:val="24"/>
        </w:rPr>
        <w:t>Выполнение образца вышивки атласными лентами.</w:t>
      </w:r>
    </w:p>
    <w:p w:rsidR="00A00206" w:rsidRDefault="00A00206" w:rsidP="00A00206">
      <w:pPr>
        <w:pStyle w:val="71"/>
        <w:shd w:val="clear" w:color="auto" w:fill="auto"/>
        <w:spacing w:line="240" w:lineRule="auto"/>
        <w:ind w:right="20" w:hanging="20"/>
        <w:rPr>
          <w:rStyle w:val="72"/>
          <w:rFonts w:ascii="Times New Roman" w:hAnsi="Times New Roman" w:cs="Times New Roman"/>
          <w:sz w:val="28"/>
          <w:szCs w:val="28"/>
        </w:rPr>
      </w:pPr>
    </w:p>
    <w:p w:rsidR="00A00206" w:rsidRPr="00D40453" w:rsidRDefault="00A00206" w:rsidP="00D40453">
      <w:pPr>
        <w:pStyle w:val="71"/>
        <w:shd w:val="clear" w:color="auto" w:fill="auto"/>
        <w:spacing w:line="240" w:lineRule="auto"/>
        <w:ind w:right="20" w:hanging="20"/>
        <w:jc w:val="center"/>
        <w:rPr>
          <w:rStyle w:val="13"/>
          <w:rFonts w:ascii="Times New Roman" w:hAnsi="Times New Roman" w:cs="Times New Roman"/>
          <w:i w:val="0"/>
          <w:sz w:val="28"/>
          <w:szCs w:val="28"/>
        </w:rPr>
      </w:pPr>
      <w:r w:rsidRPr="00D40453">
        <w:rPr>
          <w:rStyle w:val="13"/>
          <w:rFonts w:ascii="Times New Roman" w:hAnsi="Times New Roman" w:cs="Times New Roman"/>
          <w:i w:val="0"/>
          <w:sz w:val="28"/>
          <w:szCs w:val="28"/>
        </w:rPr>
        <w:lastRenderedPageBreak/>
        <w:t>Раздел «Кулинария» (5ч).</w:t>
      </w:r>
      <w:bookmarkStart w:id="4" w:name="bookmark140"/>
    </w:p>
    <w:p w:rsidR="00A00206" w:rsidRPr="005A529D" w:rsidRDefault="00A00206" w:rsidP="00A00206">
      <w:pPr>
        <w:pStyle w:val="71"/>
        <w:shd w:val="clear" w:color="auto" w:fill="auto"/>
        <w:spacing w:line="240" w:lineRule="auto"/>
        <w:ind w:right="20" w:hanging="20"/>
        <w:rPr>
          <w:rFonts w:ascii="Times New Roman" w:hAnsi="Times New Roman" w:cs="Times New Roman"/>
          <w:i w:val="0"/>
          <w:sz w:val="28"/>
          <w:szCs w:val="28"/>
        </w:rPr>
      </w:pPr>
      <w:r w:rsidRPr="005A529D">
        <w:rPr>
          <w:rStyle w:val="3218"/>
          <w:rFonts w:ascii="Times New Roman" w:hAnsi="Times New Roman" w:cs="Times New Roman"/>
          <w:i w:val="0"/>
          <w:sz w:val="28"/>
          <w:szCs w:val="28"/>
        </w:rPr>
        <w:t>Тема 1. Блюда из молока и кисломолочных</w:t>
      </w:r>
      <w:bookmarkEnd w:id="4"/>
      <w:r>
        <w:rPr>
          <w:rStyle w:val="3218"/>
          <w:rFonts w:ascii="Times New Roman" w:hAnsi="Times New Roman" w:cs="Times New Roman"/>
          <w:i w:val="0"/>
          <w:sz w:val="28"/>
          <w:szCs w:val="28"/>
        </w:rPr>
        <w:t xml:space="preserve"> продуктов (1ч).</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Значение молока в питании человека. Натуральное (цельное) моло</w:t>
      </w:r>
      <w:r w:rsidRPr="00A67C73">
        <w:rPr>
          <w:rFonts w:ascii="Times New Roman" w:hAnsi="Times New Roman" w:cs="Times New Roman"/>
          <w:sz w:val="24"/>
          <w:szCs w:val="24"/>
        </w:rPr>
        <w:softHyphen/>
        <w:t>ко Условия и сроки хранения молока, кисломолочных продуктов. Техно</w:t>
      </w:r>
      <w:r w:rsidRPr="00A67C73">
        <w:rPr>
          <w:rFonts w:ascii="Times New Roman" w:hAnsi="Times New Roman" w:cs="Times New Roman"/>
          <w:sz w:val="24"/>
          <w:szCs w:val="24"/>
        </w:rPr>
        <w:softHyphen/>
        <w:t>логия приготовления блюд из молока и  кисломолочных продуктов. Требования к качеству готовых блюд.</w:t>
      </w:r>
    </w:p>
    <w:p w:rsidR="00A00206"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 xml:space="preserve">Лабораторно-практические и практические работы. </w:t>
      </w:r>
      <w:r w:rsidRPr="00A67C73">
        <w:rPr>
          <w:rFonts w:ascii="Times New Roman" w:hAnsi="Times New Roman" w:cs="Times New Roman"/>
          <w:sz w:val="24"/>
          <w:szCs w:val="24"/>
        </w:rPr>
        <w:t>Приготовление блюд из творога.</w:t>
      </w:r>
    </w:p>
    <w:p w:rsidR="00D40453" w:rsidRPr="00A67C73" w:rsidRDefault="00D40453" w:rsidP="00A00206">
      <w:pPr>
        <w:pStyle w:val="a7"/>
        <w:shd w:val="clear" w:color="auto" w:fill="auto"/>
        <w:spacing w:before="0" w:line="240" w:lineRule="auto"/>
        <w:ind w:left="20" w:right="20" w:hanging="20"/>
        <w:jc w:val="both"/>
        <w:rPr>
          <w:rFonts w:ascii="Times New Roman" w:hAnsi="Times New Roman" w:cs="Times New Roman"/>
          <w:sz w:val="24"/>
          <w:szCs w:val="24"/>
        </w:rPr>
      </w:pPr>
    </w:p>
    <w:p w:rsidR="00A00206" w:rsidRPr="00D40453" w:rsidRDefault="00A00206" w:rsidP="00A00206">
      <w:pPr>
        <w:pStyle w:val="321"/>
        <w:keepNext/>
        <w:keepLines/>
        <w:shd w:val="clear" w:color="auto" w:fill="auto"/>
        <w:spacing w:before="0" w:after="167" w:line="240" w:lineRule="auto"/>
        <w:ind w:hanging="20"/>
        <w:rPr>
          <w:rFonts w:ascii="Times New Roman" w:hAnsi="Times New Roman" w:cs="Times New Roman"/>
          <w:b w:val="0"/>
          <w:sz w:val="28"/>
          <w:szCs w:val="28"/>
        </w:rPr>
      </w:pPr>
      <w:bookmarkStart w:id="5" w:name="bookmark143"/>
      <w:r w:rsidRPr="00D40453">
        <w:rPr>
          <w:rStyle w:val="3218"/>
          <w:rFonts w:ascii="Times New Roman" w:hAnsi="Times New Roman" w:cs="Times New Roman"/>
          <w:b/>
          <w:sz w:val="28"/>
          <w:szCs w:val="28"/>
        </w:rPr>
        <w:t xml:space="preserve">Тема 2. </w:t>
      </w:r>
      <w:bookmarkEnd w:id="5"/>
      <w:r w:rsidRPr="00D40453">
        <w:rPr>
          <w:rStyle w:val="3218"/>
          <w:rFonts w:ascii="Times New Roman" w:hAnsi="Times New Roman" w:cs="Times New Roman"/>
          <w:b/>
          <w:sz w:val="28"/>
          <w:szCs w:val="28"/>
        </w:rPr>
        <w:t>Мучные изделия (2ч).</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 xml:space="preserve">Теоретические </w:t>
      </w:r>
      <w:proofErr w:type="spellStart"/>
      <w:r w:rsidRPr="00A67C73">
        <w:rPr>
          <w:rStyle w:val="11"/>
          <w:rFonts w:ascii="Times New Roman" w:hAnsi="Times New Roman" w:cs="Times New Roman"/>
          <w:sz w:val="24"/>
          <w:szCs w:val="24"/>
        </w:rPr>
        <w:t>сведения</w:t>
      </w:r>
      <w:proofErr w:type="gramStart"/>
      <w:r w:rsidRPr="00A67C73">
        <w:rPr>
          <w:rStyle w:val="11"/>
          <w:rFonts w:ascii="Times New Roman" w:hAnsi="Times New Roman" w:cs="Times New Roman"/>
          <w:sz w:val="24"/>
          <w:szCs w:val="24"/>
        </w:rPr>
        <w:t>.</w:t>
      </w:r>
      <w:r w:rsidRPr="00A67C73">
        <w:rPr>
          <w:rFonts w:ascii="Times New Roman" w:hAnsi="Times New Roman" w:cs="Times New Roman"/>
          <w:sz w:val="24"/>
          <w:szCs w:val="24"/>
        </w:rPr>
        <w:t>П</w:t>
      </w:r>
      <w:proofErr w:type="gramEnd"/>
      <w:r w:rsidRPr="00A67C73">
        <w:rPr>
          <w:rFonts w:ascii="Times New Roman" w:hAnsi="Times New Roman" w:cs="Times New Roman"/>
          <w:sz w:val="24"/>
          <w:szCs w:val="24"/>
        </w:rPr>
        <w:t>онятие</w:t>
      </w:r>
      <w:proofErr w:type="spellEnd"/>
      <w:r w:rsidRPr="00A67C73">
        <w:rPr>
          <w:rFonts w:ascii="Times New Roman" w:hAnsi="Times New Roman" w:cs="Times New Roman"/>
          <w:sz w:val="24"/>
          <w:szCs w:val="24"/>
        </w:rPr>
        <w:t xml:space="preserve"> « мучные изделия». Инструменты и приспособления. Продукты для приготовления мучных изделий. Технология приготовления пресного, бисквитного, слоеного, песочного теста и выпечки мучных изделий.</w:t>
      </w:r>
    </w:p>
    <w:p w:rsidR="00A00206" w:rsidRPr="00A67C73" w:rsidRDefault="00A00206" w:rsidP="00A00206">
      <w:pPr>
        <w:pStyle w:val="71"/>
        <w:shd w:val="clear" w:color="auto" w:fill="auto"/>
        <w:spacing w:line="240" w:lineRule="auto"/>
        <w:ind w:left="20" w:right="20" w:hanging="20"/>
        <w:rPr>
          <w:rFonts w:ascii="Times New Roman" w:hAnsi="Times New Roman" w:cs="Times New Roman"/>
          <w:i w:val="0"/>
          <w:sz w:val="24"/>
          <w:szCs w:val="24"/>
        </w:rPr>
      </w:pPr>
      <w:r w:rsidRPr="00A67C73">
        <w:rPr>
          <w:rStyle w:val="72"/>
          <w:rFonts w:ascii="Times New Roman" w:hAnsi="Times New Roman" w:cs="Times New Roman"/>
          <w:sz w:val="24"/>
          <w:szCs w:val="24"/>
        </w:rPr>
        <w:t xml:space="preserve">Лабораторно-практические и практические работы. Исследование качества </w:t>
      </w:r>
      <w:proofErr w:type="spellStart"/>
      <w:r w:rsidRPr="00A67C73">
        <w:rPr>
          <w:rStyle w:val="72"/>
          <w:rFonts w:ascii="Times New Roman" w:hAnsi="Times New Roman" w:cs="Times New Roman"/>
          <w:sz w:val="24"/>
          <w:szCs w:val="24"/>
        </w:rPr>
        <w:t>муки</w:t>
      </w:r>
      <w:proofErr w:type="gramStart"/>
      <w:r w:rsidRPr="00A67C73">
        <w:rPr>
          <w:rStyle w:val="72"/>
          <w:rFonts w:ascii="Times New Roman" w:hAnsi="Times New Roman" w:cs="Times New Roman"/>
          <w:sz w:val="24"/>
          <w:szCs w:val="24"/>
        </w:rPr>
        <w:t>.</w:t>
      </w:r>
      <w:r w:rsidRPr="00A67C73">
        <w:rPr>
          <w:rFonts w:ascii="Times New Roman" w:hAnsi="Times New Roman" w:cs="Times New Roman"/>
          <w:i w:val="0"/>
          <w:sz w:val="24"/>
          <w:szCs w:val="24"/>
        </w:rPr>
        <w:t>А</w:t>
      </w:r>
      <w:proofErr w:type="gramEnd"/>
      <w:r w:rsidRPr="00A67C73">
        <w:rPr>
          <w:rFonts w:ascii="Times New Roman" w:hAnsi="Times New Roman" w:cs="Times New Roman"/>
          <w:i w:val="0"/>
          <w:sz w:val="24"/>
          <w:szCs w:val="24"/>
        </w:rPr>
        <w:t>нализ</w:t>
      </w:r>
      <w:proofErr w:type="spellEnd"/>
      <w:r w:rsidRPr="00A67C73">
        <w:rPr>
          <w:rFonts w:ascii="Times New Roman" w:hAnsi="Times New Roman" w:cs="Times New Roman"/>
          <w:i w:val="0"/>
          <w:sz w:val="24"/>
          <w:szCs w:val="24"/>
        </w:rPr>
        <w:t xml:space="preserve"> домашней выпечки.</w:t>
      </w:r>
    </w:p>
    <w:p w:rsidR="00A00206" w:rsidRPr="00D40453" w:rsidRDefault="00A00206" w:rsidP="00A00206">
      <w:pPr>
        <w:pStyle w:val="a7"/>
        <w:shd w:val="clear" w:color="auto" w:fill="auto"/>
        <w:spacing w:before="0" w:line="240" w:lineRule="auto"/>
        <w:ind w:left="20" w:hanging="20"/>
        <w:jc w:val="both"/>
        <w:rPr>
          <w:rFonts w:ascii="Times New Roman" w:hAnsi="Times New Roman" w:cs="Times New Roman"/>
          <w:b/>
          <w:sz w:val="24"/>
          <w:szCs w:val="24"/>
        </w:rPr>
      </w:pPr>
    </w:p>
    <w:p w:rsidR="00A00206" w:rsidRPr="00D40453" w:rsidRDefault="00A00206" w:rsidP="00A00206">
      <w:pPr>
        <w:pStyle w:val="321"/>
        <w:keepNext/>
        <w:keepLines/>
        <w:shd w:val="clear" w:color="auto" w:fill="auto"/>
        <w:spacing w:before="0" w:after="167" w:line="240" w:lineRule="auto"/>
        <w:ind w:hanging="20"/>
        <w:rPr>
          <w:rFonts w:ascii="Times New Roman" w:hAnsi="Times New Roman" w:cs="Times New Roman"/>
          <w:b w:val="0"/>
          <w:sz w:val="28"/>
          <w:szCs w:val="28"/>
        </w:rPr>
      </w:pPr>
      <w:bookmarkStart w:id="6" w:name="bookmark147"/>
      <w:r w:rsidRPr="00D40453">
        <w:rPr>
          <w:rStyle w:val="3217"/>
          <w:rFonts w:ascii="Times New Roman" w:hAnsi="Times New Roman" w:cs="Times New Roman"/>
          <w:b/>
          <w:sz w:val="28"/>
          <w:szCs w:val="28"/>
        </w:rPr>
        <w:t>Тема 3. Слад</w:t>
      </w:r>
      <w:bookmarkEnd w:id="6"/>
      <w:r w:rsidRPr="00D40453">
        <w:rPr>
          <w:rStyle w:val="3217"/>
          <w:rFonts w:ascii="Times New Roman" w:hAnsi="Times New Roman" w:cs="Times New Roman"/>
          <w:b/>
          <w:sz w:val="28"/>
          <w:szCs w:val="28"/>
        </w:rPr>
        <w:t>кие блюда (1ч).</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Виды сладких блюд и напитков: компоты, кисели, желе, муссы, суфле. Их значение в питании человека. Рецептура, технология их приготовления и подача к столу.</w:t>
      </w:r>
    </w:p>
    <w:p w:rsidR="00A00206" w:rsidRPr="00A67C73" w:rsidRDefault="00A00206" w:rsidP="00A00206">
      <w:pPr>
        <w:pStyle w:val="71"/>
        <w:shd w:val="clear" w:color="auto" w:fill="auto"/>
        <w:spacing w:after="428" w:line="240" w:lineRule="auto"/>
        <w:ind w:left="20" w:right="20" w:hanging="20"/>
        <w:rPr>
          <w:rFonts w:ascii="Times New Roman" w:hAnsi="Times New Roman" w:cs="Times New Roman"/>
          <w:sz w:val="24"/>
          <w:szCs w:val="24"/>
        </w:rPr>
      </w:pPr>
      <w:r w:rsidRPr="00A67C73">
        <w:rPr>
          <w:rStyle w:val="72"/>
          <w:rFonts w:ascii="Times New Roman" w:hAnsi="Times New Roman" w:cs="Times New Roman"/>
          <w:sz w:val="24"/>
          <w:szCs w:val="24"/>
        </w:rPr>
        <w:t xml:space="preserve">Лабораторно-практические и практические работы. </w:t>
      </w:r>
      <w:r w:rsidRPr="00A67C73">
        <w:rPr>
          <w:rStyle w:val="76"/>
          <w:rFonts w:ascii="Times New Roman" w:hAnsi="Times New Roman" w:cs="Times New Roman"/>
          <w:sz w:val="24"/>
          <w:szCs w:val="24"/>
        </w:rPr>
        <w:t>Приготовление сладких блюд.</w:t>
      </w:r>
    </w:p>
    <w:p w:rsidR="00A00206" w:rsidRPr="00D40453" w:rsidRDefault="00A00206" w:rsidP="00A00206">
      <w:pPr>
        <w:pStyle w:val="321"/>
        <w:keepNext/>
        <w:keepLines/>
        <w:shd w:val="clear" w:color="auto" w:fill="auto"/>
        <w:spacing w:before="0" w:after="0" w:line="240" w:lineRule="auto"/>
        <w:ind w:hanging="20"/>
        <w:rPr>
          <w:rFonts w:ascii="Times New Roman" w:hAnsi="Times New Roman" w:cs="Times New Roman"/>
          <w:b w:val="0"/>
          <w:sz w:val="28"/>
          <w:szCs w:val="28"/>
        </w:rPr>
      </w:pPr>
      <w:bookmarkStart w:id="7" w:name="bookmark149"/>
      <w:r w:rsidRPr="00D40453">
        <w:rPr>
          <w:rStyle w:val="3217"/>
          <w:rFonts w:ascii="Times New Roman" w:hAnsi="Times New Roman" w:cs="Times New Roman"/>
          <w:b/>
          <w:sz w:val="28"/>
          <w:szCs w:val="28"/>
        </w:rPr>
        <w:t xml:space="preserve">Тема 5. Сервировка </w:t>
      </w:r>
      <w:bookmarkEnd w:id="7"/>
      <w:r w:rsidRPr="00D40453">
        <w:rPr>
          <w:rStyle w:val="3217"/>
          <w:rFonts w:ascii="Times New Roman" w:hAnsi="Times New Roman" w:cs="Times New Roman"/>
          <w:b/>
          <w:sz w:val="28"/>
          <w:szCs w:val="28"/>
        </w:rPr>
        <w:t>сладкого стола (1ч).</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Сервировка сладкого стола. Набор столового белья, приборов и посуды. По</w:t>
      </w:r>
      <w:r w:rsidRPr="00A67C73">
        <w:rPr>
          <w:rFonts w:ascii="Times New Roman" w:hAnsi="Times New Roman" w:cs="Times New Roman"/>
          <w:sz w:val="24"/>
          <w:szCs w:val="24"/>
        </w:rPr>
        <w:softHyphen/>
        <w:t xml:space="preserve">дача кондитерских изделий и сладких блюд. </w:t>
      </w:r>
    </w:p>
    <w:p w:rsidR="00A00206" w:rsidRPr="00A67C73" w:rsidRDefault="00A00206" w:rsidP="00A00206">
      <w:pPr>
        <w:pStyle w:val="71"/>
        <w:shd w:val="clear" w:color="auto" w:fill="auto"/>
        <w:spacing w:line="240" w:lineRule="auto"/>
        <w:ind w:left="20" w:right="20" w:hanging="20"/>
        <w:rPr>
          <w:rFonts w:ascii="Times New Roman" w:hAnsi="Times New Roman" w:cs="Times New Roman"/>
          <w:sz w:val="24"/>
          <w:szCs w:val="24"/>
        </w:rPr>
      </w:pPr>
      <w:r w:rsidRPr="00A67C73">
        <w:rPr>
          <w:rStyle w:val="72"/>
          <w:rFonts w:ascii="Times New Roman" w:hAnsi="Times New Roman" w:cs="Times New Roman"/>
          <w:sz w:val="24"/>
          <w:szCs w:val="24"/>
        </w:rPr>
        <w:t xml:space="preserve">Лабораторно-практические и практические работы. </w:t>
      </w:r>
    </w:p>
    <w:p w:rsidR="00A00206" w:rsidRPr="00A67C73" w:rsidRDefault="00A00206" w:rsidP="00A00206">
      <w:pPr>
        <w:pStyle w:val="a7"/>
        <w:shd w:val="clear" w:color="auto" w:fill="auto"/>
        <w:spacing w:before="0"/>
        <w:ind w:left="20" w:hanging="20"/>
        <w:jc w:val="both"/>
        <w:rPr>
          <w:rFonts w:ascii="Times New Roman" w:hAnsi="Times New Roman" w:cs="Times New Roman"/>
          <w:sz w:val="24"/>
          <w:szCs w:val="24"/>
        </w:rPr>
      </w:pPr>
      <w:r w:rsidRPr="00A67C73">
        <w:rPr>
          <w:rFonts w:ascii="Times New Roman" w:hAnsi="Times New Roman" w:cs="Times New Roman"/>
          <w:sz w:val="24"/>
          <w:szCs w:val="24"/>
        </w:rPr>
        <w:t>Сервировка сладкого стола.</w:t>
      </w:r>
    </w:p>
    <w:p w:rsidR="00A00206" w:rsidRPr="00D40453" w:rsidRDefault="00A00206" w:rsidP="00D40453">
      <w:pPr>
        <w:pStyle w:val="a7"/>
        <w:shd w:val="clear" w:color="auto" w:fill="auto"/>
        <w:spacing w:before="0"/>
        <w:ind w:left="20" w:hanging="20"/>
        <w:jc w:val="center"/>
        <w:rPr>
          <w:rFonts w:ascii="Times New Roman" w:hAnsi="Times New Roman" w:cs="Times New Roman"/>
          <w:b/>
          <w:sz w:val="28"/>
          <w:szCs w:val="28"/>
        </w:rPr>
      </w:pPr>
    </w:p>
    <w:p w:rsidR="00A00206" w:rsidRPr="00D40453" w:rsidRDefault="00A00206" w:rsidP="00D40453">
      <w:pPr>
        <w:pStyle w:val="231"/>
        <w:keepNext/>
        <w:keepLines/>
        <w:shd w:val="clear" w:color="auto" w:fill="auto"/>
        <w:spacing w:before="0" w:after="180" w:line="240" w:lineRule="auto"/>
        <w:ind w:right="-1" w:hanging="20"/>
        <w:jc w:val="center"/>
        <w:rPr>
          <w:rFonts w:ascii="Times New Roman" w:hAnsi="Times New Roman" w:cs="Times New Roman"/>
          <w:b w:val="0"/>
          <w:sz w:val="28"/>
          <w:szCs w:val="28"/>
        </w:rPr>
      </w:pPr>
      <w:bookmarkStart w:id="8" w:name="bookmark195"/>
      <w:r w:rsidRPr="00D40453">
        <w:rPr>
          <w:rStyle w:val="232"/>
          <w:rFonts w:ascii="Times New Roman" w:hAnsi="Times New Roman" w:cs="Times New Roman"/>
          <w:b/>
          <w:sz w:val="28"/>
          <w:szCs w:val="28"/>
        </w:rPr>
        <w:t>Раздел «Технологии творческой и опытнической деятельности»</w:t>
      </w:r>
      <w:bookmarkEnd w:id="8"/>
      <w:proofErr w:type="gramStart"/>
      <w:r w:rsidRPr="00D40453">
        <w:rPr>
          <w:rStyle w:val="232"/>
          <w:rFonts w:ascii="Times New Roman" w:hAnsi="Times New Roman" w:cs="Times New Roman"/>
          <w:b/>
          <w:sz w:val="28"/>
          <w:szCs w:val="28"/>
        </w:rPr>
        <w:t xml:space="preserve">( </w:t>
      </w:r>
      <w:proofErr w:type="gramEnd"/>
      <w:r w:rsidRPr="00D40453">
        <w:rPr>
          <w:rStyle w:val="232"/>
          <w:rFonts w:ascii="Times New Roman" w:hAnsi="Times New Roman" w:cs="Times New Roman"/>
          <w:b/>
          <w:sz w:val="28"/>
          <w:szCs w:val="28"/>
        </w:rPr>
        <w:t>5ч).</w:t>
      </w:r>
    </w:p>
    <w:p w:rsidR="00A00206" w:rsidRPr="00D40453" w:rsidRDefault="00A00206" w:rsidP="00A00206">
      <w:pPr>
        <w:pStyle w:val="321"/>
        <w:keepNext/>
        <w:keepLines/>
        <w:shd w:val="clear" w:color="auto" w:fill="auto"/>
        <w:spacing w:before="0" w:after="167" w:line="240" w:lineRule="auto"/>
        <w:ind w:right="20"/>
        <w:rPr>
          <w:rFonts w:ascii="Times New Roman" w:hAnsi="Times New Roman" w:cs="Times New Roman"/>
          <w:b w:val="0"/>
          <w:sz w:val="28"/>
          <w:szCs w:val="28"/>
        </w:rPr>
      </w:pPr>
      <w:bookmarkStart w:id="9" w:name="bookmark196"/>
      <w:r w:rsidRPr="00D40453">
        <w:rPr>
          <w:rStyle w:val="326"/>
          <w:rFonts w:ascii="Times New Roman" w:hAnsi="Times New Roman" w:cs="Times New Roman"/>
          <w:b/>
          <w:sz w:val="28"/>
          <w:szCs w:val="28"/>
        </w:rPr>
        <w:t>Тема 1. Исследовательская и созидательная деятельность</w:t>
      </w:r>
      <w:bookmarkEnd w:id="9"/>
      <w:r w:rsidRPr="00D40453">
        <w:rPr>
          <w:rStyle w:val="326"/>
          <w:rFonts w:ascii="Times New Roman" w:hAnsi="Times New Roman" w:cs="Times New Roman"/>
          <w:b/>
          <w:sz w:val="28"/>
          <w:szCs w:val="28"/>
        </w:rPr>
        <w:t>.</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Цель и задачи проектной деятель</w:t>
      </w:r>
      <w:r w:rsidRPr="00A67C73">
        <w:rPr>
          <w:rFonts w:ascii="Times New Roman" w:hAnsi="Times New Roman" w:cs="Times New Roman"/>
          <w:sz w:val="24"/>
          <w:szCs w:val="24"/>
        </w:rPr>
        <w:softHyphen/>
        <w:t>ности в 7 классе. Составные части годового творческого проекта семиклассников.</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Практические работы.</w:t>
      </w:r>
      <w:r w:rsidRPr="00A67C73">
        <w:rPr>
          <w:rFonts w:ascii="Times New Roman" w:hAnsi="Times New Roman" w:cs="Times New Roman"/>
          <w:sz w:val="24"/>
          <w:szCs w:val="24"/>
        </w:rPr>
        <w:t xml:space="preserve"> Творческий проект по разделу «Технологии домашнего хозяйства».</w:t>
      </w:r>
    </w:p>
    <w:p w:rsidR="00A00206" w:rsidRPr="00A67C73" w:rsidRDefault="00A00206" w:rsidP="00A00206">
      <w:pPr>
        <w:pStyle w:val="a7"/>
        <w:shd w:val="clear" w:color="auto" w:fill="auto"/>
        <w:spacing w:before="0" w:line="240" w:lineRule="auto"/>
        <w:ind w:hanging="20"/>
        <w:jc w:val="both"/>
        <w:rPr>
          <w:rFonts w:ascii="Times New Roman" w:hAnsi="Times New Roman" w:cs="Times New Roman"/>
          <w:sz w:val="24"/>
          <w:szCs w:val="24"/>
        </w:rPr>
      </w:pPr>
      <w:r w:rsidRPr="00A67C73">
        <w:rPr>
          <w:rFonts w:ascii="Times New Roman" w:hAnsi="Times New Roman" w:cs="Times New Roman"/>
          <w:sz w:val="24"/>
          <w:szCs w:val="24"/>
        </w:rPr>
        <w:t>Творческий проект по разделу «Кулинария».</w:t>
      </w:r>
    </w:p>
    <w:p w:rsidR="00A00206" w:rsidRPr="00A67C73" w:rsidRDefault="00A00206" w:rsidP="00A00206">
      <w:pPr>
        <w:pStyle w:val="a7"/>
        <w:shd w:val="clear" w:color="auto" w:fill="auto"/>
        <w:spacing w:before="0" w:line="240" w:lineRule="auto"/>
        <w:ind w:hanging="20"/>
        <w:jc w:val="both"/>
        <w:rPr>
          <w:rFonts w:ascii="Times New Roman" w:hAnsi="Times New Roman" w:cs="Times New Roman"/>
          <w:sz w:val="24"/>
          <w:szCs w:val="24"/>
        </w:rPr>
      </w:pPr>
      <w:r w:rsidRPr="00A67C73">
        <w:rPr>
          <w:rFonts w:ascii="Times New Roman" w:hAnsi="Times New Roman" w:cs="Times New Roman"/>
          <w:sz w:val="24"/>
          <w:szCs w:val="24"/>
        </w:rPr>
        <w:t>Творческий проект по разделу « Технологии обработки конструкционных материалов»</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Fonts w:ascii="Times New Roman" w:hAnsi="Times New Roman" w:cs="Times New Roman"/>
          <w:sz w:val="24"/>
          <w:szCs w:val="24"/>
        </w:rPr>
        <w:t>Творческий проект по разделу «Создание изделий из текс</w:t>
      </w:r>
      <w:r w:rsidRPr="00A67C73">
        <w:rPr>
          <w:rFonts w:ascii="Times New Roman" w:hAnsi="Times New Roman" w:cs="Times New Roman"/>
          <w:sz w:val="24"/>
          <w:szCs w:val="24"/>
        </w:rPr>
        <w:softHyphen/>
        <w:t>тильных материалов».</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Fonts w:ascii="Times New Roman" w:hAnsi="Times New Roman" w:cs="Times New Roman"/>
          <w:sz w:val="24"/>
          <w:szCs w:val="24"/>
        </w:rPr>
        <w:t>Составление портфолио и разработка электронной презен</w:t>
      </w:r>
      <w:r w:rsidRPr="00A67C73">
        <w:rPr>
          <w:rFonts w:ascii="Times New Roman" w:hAnsi="Times New Roman" w:cs="Times New Roman"/>
          <w:sz w:val="24"/>
          <w:szCs w:val="24"/>
        </w:rPr>
        <w:softHyphen/>
        <w:t>тации.</w:t>
      </w:r>
    </w:p>
    <w:p w:rsidR="00A00206" w:rsidRPr="00A67C73" w:rsidRDefault="00A00206" w:rsidP="00A00206">
      <w:pPr>
        <w:pStyle w:val="a7"/>
        <w:shd w:val="clear" w:color="auto" w:fill="auto"/>
        <w:spacing w:before="0" w:line="240" w:lineRule="auto"/>
        <w:ind w:hanging="20"/>
        <w:jc w:val="both"/>
        <w:rPr>
          <w:rFonts w:ascii="Times New Roman" w:hAnsi="Times New Roman" w:cs="Times New Roman"/>
          <w:sz w:val="24"/>
          <w:szCs w:val="24"/>
        </w:rPr>
      </w:pPr>
      <w:r w:rsidRPr="00A67C73">
        <w:rPr>
          <w:rFonts w:ascii="Times New Roman" w:hAnsi="Times New Roman" w:cs="Times New Roman"/>
          <w:sz w:val="24"/>
          <w:szCs w:val="24"/>
        </w:rPr>
        <w:t>Презентация и защита творческого проекта.</w:t>
      </w:r>
    </w:p>
    <w:p w:rsidR="00A00206"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Варианты творческих проектов:</w:t>
      </w:r>
      <w:r w:rsidRPr="00A67C73">
        <w:rPr>
          <w:rFonts w:ascii="Times New Roman" w:hAnsi="Times New Roman" w:cs="Times New Roman"/>
          <w:sz w:val="24"/>
          <w:szCs w:val="24"/>
        </w:rPr>
        <w:t xml:space="preserve"> «Декоративная рамка для фотографий», «Кухонная доска», «Лопаточка декоративная», «Совок», «Аксессуар для летнего отдыха», «Приготовление сладкого стола».</w:t>
      </w:r>
    </w:p>
    <w:p w:rsidR="00A00206" w:rsidRPr="00A67C73" w:rsidRDefault="00A00206" w:rsidP="00D40453">
      <w:pPr>
        <w:pStyle w:val="a7"/>
        <w:shd w:val="clear" w:color="auto" w:fill="auto"/>
        <w:spacing w:before="0" w:line="240" w:lineRule="auto"/>
        <w:ind w:right="20"/>
        <w:jc w:val="center"/>
        <w:rPr>
          <w:rFonts w:ascii="Times New Roman" w:hAnsi="Times New Roman" w:cs="Times New Roman"/>
          <w:sz w:val="24"/>
          <w:szCs w:val="24"/>
        </w:rPr>
      </w:pPr>
    </w:p>
    <w:p w:rsidR="00E23C0F" w:rsidRDefault="00A00206" w:rsidP="00E23C0F">
      <w:pPr>
        <w:pStyle w:val="a7"/>
        <w:shd w:val="clear" w:color="auto" w:fill="auto"/>
        <w:spacing w:before="0" w:line="240" w:lineRule="auto"/>
        <w:ind w:right="40" w:hanging="20"/>
        <w:jc w:val="center"/>
        <w:rPr>
          <w:rFonts w:ascii="Times New Roman" w:hAnsi="Times New Roman" w:cs="Times New Roman"/>
          <w:b/>
          <w:sz w:val="28"/>
          <w:szCs w:val="28"/>
        </w:rPr>
      </w:pPr>
      <w:r w:rsidRPr="008C35AB">
        <w:rPr>
          <w:rFonts w:ascii="Times New Roman" w:hAnsi="Times New Roman" w:cs="Times New Roman"/>
          <w:b/>
          <w:sz w:val="28"/>
          <w:szCs w:val="28"/>
        </w:rPr>
        <w:t>8 класс</w:t>
      </w:r>
      <w:bookmarkStart w:id="10" w:name="bookmark87"/>
    </w:p>
    <w:p w:rsidR="00A00206" w:rsidRPr="00E23C0F" w:rsidRDefault="00A00206" w:rsidP="00E23C0F">
      <w:pPr>
        <w:pStyle w:val="a7"/>
        <w:shd w:val="clear" w:color="auto" w:fill="auto"/>
        <w:spacing w:before="0" w:line="240" w:lineRule="auto"/>
        <w:ind w:right="40" w:hanging="20"/>
        <w:jc w:val="center"/>
        <w:rPr>
          <w:rStyle w:val="238"/>
          <w:rFonts w:ascii="Times New Roman" w:hAnsi="Times New Roman" w:cs="Times New Roman"/>
          <w:bCs w:val="0"/>
          <w:sz w:val="28"/>
          <w:szCs w:val="28"/>
          <w:shd w:val="clear" w:color="auto" w:fill="auto"/>
        </w:rPr>
      </w:pPr>
      <w:r w:rsidRPr="008C35AB">
        <w:rPr>
          <w:rStyle w:val="238"/>
          <w:rFonts w:ascii="Times New Roman" w:hAnsi="Times New Roman" w:cs="Times New Roman"/>
          <w:sz w:val="28"/>
          <w:szCs w:val="28"/>
        </w:rPr>
        <w:t>Раздел «Технологии домашнего хозяйства»</w:t>
      </w:r>
      <w:bookmarkEnd w:id="10"/>
      <w:r>
        <w:rPr>
          <w:rStyle w:val="238"/>
          <w:rFonts w:ascii="Times New Roman" w:hAnsi="Times New Roman" w:cs="Times New Roman"/>
          <w:sz w:val="28"/>
          <w:szCs w:val="28"/>
        </w:rPr>
        <w:t xml:space="preserve"> (4ч).</w:t>
      </w:r>
    </w:p>
    <w:p w:rsidR="00A00206" w:rsidRPr="00E23C0F" w:rsidRDefault="00A00206" w:rsidP="00A00206">
      <w:pPr>
        <w:pStyle w:val="321"/>
        <w:keepNext/>
        <w:keepLines/>
        <w:shd w:val="clear" w:color="auto" w:fill="auto"/>
        <w:spacing w:before="0" w:after="107" w:line="240" w:lineRule="auto"/>
        <w:ind w:hanging="20"/>
        <w:rPr>
          <w:rFonts w:ascii="Times New Roman" w:hAnsi="Times New Roman" w:cs="Times New Roman"/>
          <w:b w:val="0"/>
          <w:sz w:val="28"/>
          <w:szCs w:val="28"/>
        </w:rPr>
      </w:pPr>
      <w:bookmarkStart w:id="11" w:name="bookmark98"/>
      <w:r w:rsidRPr="00E23C0F">
        <w:rPr>
          <w:rStyle w:val="3227"/>
          <w:rFonts w:ascii="Times New Roman" w:hAnsi="Times New Roman" w:cs="Times New Roman"/>
          <w:b/>
          <w:sz w:val="28"/>
          <w:szCs w:val="28"/>
        </w:rPr>
        <w:t>Тема 1. Экология жилища</w:t>
      </w:r>
      <w:bookmarkEnd w:id="11"/>
      <w:r w:rsidRPr="00E23C0F">
        <w:rPr>
          <w:rStyle w:val="3227"/>
          <w:rFonts w:ascii="Times New Roman" w:hAnsi="Times New Roman" w:cs="Times New Roman"/>
          <w:b/>
          <w:sz w:val="28"/>
          <w:szCs w:val="28"/>
        </w:rPr>
        <w:t xml:space="preserve"> (2ч).</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Характеристика основных эле</w:t>
      </w:r>
      <w:r w:rsidRPr="00A67C73">
        <w:rPr>
          <w:rFonts w:ascii="Times New Roman" w:hAnsi="Times New Roman" w:cs="Times New Roman"/>
          <w:sz w:val="24"/>
          <w:szCs w:val="24"/>
        </w:rPr>
        <w:softHyphen/>
        <w:t xml:space="preserve">ментов систем энергоснабжения, теплоснабжения, водопровода и канализации в городском и сельском (дачном) домах. </w:t>
      </w:r>
      <w:r w:rsidRPr="00A67C73">
        <w:rPr>
          <w:rFonts w:ascii="Times New Roman" w:hAnsi="Times New Roman" w:cs="Times New Roman"/>
          <w:sz w:val="24"/>
          <w:szCs w:val="24"/>
        </w:rPr>
        <w:lastRenderedPageBreak/>
        <w:t>Правила их эксплуатации. Современные системы фильтрации воды. Система безопасности жилища.</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Лабораторно-практические и практические работы.</w:t>
      </w:r>
      <w:r w:rsidRPr="00A67C73">
        <w:rPr>
          <w:rFonts w:ascii="Times New Roman" w:hAnsi="Times New Roman" w:cs="Times New Roman"/>
          <w:sz w:val="24"/>
          <w:szCs w:val="24"/>
        </w:rPr>
        <w:t xml:space="preserve"> Озна</w:t>
      </w:r>
      <w:r w:rsidRPr="00A67C73">
        <w:rPr>
          <w:rFonts w:ascii="Times New Roman" w:hAnsi="Times New Roman" w:cs="Times New Roman"/>
          <w:sz w:val="24"/>
          <w:szCs w:val="24"/>
        </w:rPr>
        <w:softHyphen/>
        <w:t>комление с приточно-вытяжной естественной вентиляцией в по</w:t>
      </w:r>
      <w:r w:rsidRPr="00A67C73">
        <w:rPr>
          <w:rFonts w:ascii="Times New Roman" w:hAnsi="Times New Roman" w:cs="Times New Roman"/>
          <w:sz w:val="24"/>
          <w:szCs w:val="24"/>
        </w:rPr>
        <w:softHyphen/>
        <w:t>мещении.</w:t>
      </w:r>
    </w:p>
    <w:p w:rsidR="00A00206" w:rsidRPr="00A67C73" w:rsidRDefault="00A00206" w:rsidP="00A00206">
      <w:pPr>
        <w:pStyle w:val="a7"/>
        <w:shd w:val="clear" w:color="auto" w:fill="auto"/>
        <w:spacing w:before="0" w:after="368" w:line="240" w:lineRule="auto"/>
        <w:ind w:left="20" w:hanging="20"/>
        <w:jc w:val="both"/>
        <w:rPr>
          <w:rFonts w:ascii="Times New Roman" w:hAnsi="Times New Roman" w:cs="Times New Roman"/>
          <w:sz w:val="24"/>
          <w:szCs w:val="24"/>
        </w:rPr>
      </w:pPr>
      <w:r w:rsidRPr="00A67C73">
        <w:rPr>
          <w:rFonts w:ascii="Times New Roman" w:hAnsi="Times New Roman" w:cs="Times New Roman"/>
          <w:sz w:val="24"/>
          <w:szCs w:val="24"/>
        </w:rPr>
        <w:t>Изучение конструкции водопроводных смесителей.</w:t>
      </w:r>
    </w:p>
    <w:p w:rsidR="00A00206" w:rsidRPr="00E23C0F" w:rsidRDefault="00A00206" w:rsidP="00A00206">
      <w:pPr>
        <w:pStyle w:val="321"/>
        <w:keepNext/>
        <w:keepLines/>
        <w:shd w:val="clear" w:color="auto" w:fill="auto"/>
        <w:spacing w:before="0" w:after="107" w:line="240" w:lineRule="auto"/>
        <w:rPr>
          <w:rFonts w:ascii="Times New Roman" w:hAnsi="Times New Roman" w:cs="Times New Roman"/>
          <w:b w:val="0"/>
          <w:sz w:val="28"/>
          <w:szCs w:val="28"/>
        </w:rPr>
      </w:pPr>
      <w:bookmarkStart w:id="12" w:name="bookmark100"/>
      <w:r w:rsidRPr="00E23C0F">
        <w:rPr>
          <w:rStyle w:val="3227"/>
          <w:rFonts w:ascii="Times New Roman" w:hAnsi="Times New Roman" w:cs="Times New Roman"/>
          <w:b/>
          <w:sz w:val="28"/>
          <w:szCs w:val="28"/>
        </w:rPr>
        <w:t xml:space="preserve">Тема 2. </w:t>
      </w:r>
      <w:bookmarkEnd w:id="12"/>
      <w:r w:rsidRPr="00E23C0F">
        <w:rPr>
          <w:rStyle w:val="3227"/>
          <w:rFonts w:ascii="Times New Roman" w:hAnsi="Times New Roman" w:cs="Times New Roman"/>
          <w:b/>
          <w:sz w:val="28"/>
          <w:szCs w:val="28"/>
        </w:rPr>
        <w:t>Технология ремонта элементов систем водоснабжения и канализации (2ч).</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Схемы горячего и холодного водо</w:t>
      </w:r>
      <w:r w:rsidRPr="00A67C73">
        <w:rPr>
          <w:rFonts w:ascii="Times New Roman" w:hAnsi="Times New Roman" w:cs="Times New Roman"/>
          <w:sz w:val="24"/>
          <w:szCs w:val="24"/>
        </w:rPr>
        <w:softHyphen/>
        <w:t>снабжения в многоэтажном доме. Система канализации в доме. Мусоропроводы и мусоросборники. Работа счётчика расхода воды. Способы определения расхо</w:t>
      </w:r>
      <w:r w:rsidRPr="00A67C73">
        <w:rPr>
          <w:rFonts w:ascii="Times New Roman" w:hAnsi="Times New Roman" w:cs="Times New Roman"/>
          <w:sz w:val="24"/>
          <w:szCs w:val="24"/>
        </w:rPr>
        <w:softHyphen/>
        <w:t>да и стоимости расхода воды.</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Утилизация сточных вод системы водоснабжения и канали</w:t>
      </w:r>
      <w:r w:rsidRPr="00A67C73">
        <w:rPr>
          <w:rFonts w:ascii="Times New Roman" w:hAnsi="Times New Roman" w:cs="Times New Roman"/>
          <w:sz w:val="24"/>
          <w:szCs w:val="24"/>
        </w:rPr>
        <w:softHyphen/>
        <w:t>зации. Экологические проблемы, связанные с их утилизацией.</w:t>
      </w:r>
    </w:p>
    <w:p w:rsidR="00A00206" w:rsidRPr="00A67C73" w:rsidRDefault="00A00206" w:rsidP="00A00206">
      <w:pPr>
        <w:pStyle w:val="a7"/>
        <w:shd w:val="clear" w:color="auto" w:fill="auto"/>
        <w:spacing w:before="0" w:after="26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 xml:space="preserve">Лабораторно-практические и практические работы. </w:t>
      </w:r>
      <w:r w:rsidRPr="00A67C73">
        <w:rPr>
          <w:rFonts w:ascii="Times New Roman" w:hAnsi="Times New Roman" w:cs="Times New Roman"/>
          <w:sz w:val="24"/>
          <w:szCs w:val="24"/>
        </w:rPr>
        <w:t>Ознакомление со схемой системы водоснабжения и канализа</w:t>
      </w:r>
      <w:r w:rsidRPr="00A67C73">
        <w:rPr>
          <w:rFonts w:ascii="Times New Roman" w:hAnsi="Times New Roman" w:cs="Times New Roman"/>
          <w:sz w:val="24"/>
          <w:szCs w:val="24"/>
        </w:rPr>
        <w:softHyphen/>
        <w:t>ции в школе и дома. Определение расхода и стоимости горячей и холодной воды за месяц.</w:t>
      </w:r>
    </w:p>
    <w:p w:rsidR="00A00206" w:rsidRDefault="00A00206" w:rsidP="00E23C0F">
      <w:pPr>
        <w:pStyle w:val="a7"/>
        <w:shd w:val="clear" w:color="auto" w:fill="auto"/>
        <w:spacing w:before="0" w:after="260" w:line="240" w:lineRule="auto"/>
        <w:ind w:left="20" w:right="20" w:hanging="20"/>
        <w:jc w:val="center"/>
        <w:rPr>
          <w:rFonts w:ascii="Times New Roman" w:hAnsi="Times New Roman" w:cs="Times New Roman"/>
          <w:sz w:val="28"/>
          <w:szCs w:val="28"/>
        </w:rPr>
      </w:pPr>
      <w:r w:rsidRPr="00327FD4">
        <w:rPr>
          <w:rStyle w:val="13"/>
          <w:rFonts w:ascii="Times New Roman" w:hAnsi="Times New Roman" w:cs="Times New Roman"/>
          <w:sz w:val="28"/>
          <w:szCs w:val="28"/>
        </w:rPr>
        <w:t>Раздел «Электротехника» 12ч.</w:t>
      </w:r>
    </w:p>
    <w:p w:rsidR="00A00206" w:rsidRPr="00E23C0F" w:rsidRDefault="00A00206" w:rsidP="00A00206">
      <w:pPr>
        <w:pStyle w:val="321"/>
        <w:keepNext/>
        <w:keepLines/>
        <w:shd w:val="clear" w:color="auto" w:fill="auto"/>
        <w:spacing w:before="0" w:after="107" w:line="240" w:lineRule="auto"/>
        <w:ind w:hanging="20"/>
        <w:rPr>
          <w:rFonts w:ascii="Times New Roman" w:hAnsi="Times New Roman" w:cs="Times New Roman"/>
          <w:b w:val="0"/>
          <w:sz w:val="28"/>
          <w:szCs w:val="28"/>
        </w:rPr>
      </w:pPr>
      <w:bookmarkStart w:id="13" w:name="bookmark103"/>
      <w:r w:rsidRPr="00E23C0F">
        <w:rPr>
          <w:rStyle w:val="3226"/>
          <w:rFonts w:ascii="Times New Roman" w:hAnsi="Times New Roman" w:cs="Times New Roman"/>
          <w:b/>
          <w:sz w:val="28"/>
          <w:szCs w:val="28"/>
        </w:rPr>
        <w:t>Тема 1. Бытовые электроприборы</w:t>
      </w:r>
      <w:bookmarkEnd w:id="13"/>
      <w:r w:rsidRPr="00E23C0F">
        <w:rPr>
          <w:rStyle w:val="3226"/>
          <w:rFonts w:ascii="Times New Roman" w:hAnsi="Times New Roman" w:cs="Times New Roman"/>
          <w:b/>
          <w:sz w:val="28"/>
          <w:szCs w:val="28"/>
        </w:rPr>
        <w:t xml:space="preserve"> (6ч).</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Применение электрической энер</w:t>
      </w:r>
      <w:r w:rsidRPr="00A67C73">
        <w:rPr>
          <w:rFonts w:ascii="Times New Roman" w:hAnsi="Times New Roman" w:cs="Times New Roman"/>
          <w:sz w:val="24"/>
          <w:szCs w:val="24"/>
        </w:rPr>
        <w:softHyphen/>
        <w:t>гии в промышленности, на транспорте и в быту.</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Электронагревательные приборы, их характеристики по мощности и рабочему напряжению. Виды электронагреватель</w:t>
      </w:r>
      <w:r w:rsidRPr="00A67C73">
        <w:rPr>
          <w:rFonts w:ascii="Times New Roman" w:hAnsi="Times New Roman" w:cs="Times New Roman"/>
          <w:sz w:val="24"/>
          <w:szCs w:val="24"/>
        </w:rPr>
        <w:softHyphen/>
        <w:t>ных приборов. Электрическая и индукционная плиты на кухне: принцип действия, правила эксплуатации. Преимущества и не</w:t>
      </w:r>
      <w:r w:rsidRPr="00A67C73">
        <w:rPr>
          <w:rFonts w:ascii="Times New Roman" w:hAnsi="Times New Roman" w:cs="Times New Roman"/>
          <w:sz w:val="24"/>
          <w:szCs w:val="24"/>
        </w:rPr>
        <w:softHyphen/>
        <w:t>достатки. Пути экономии электрической энергии в быту. Прави</w:t>
      </w:r>
      <w:r w:rsidRPr="00A67C73">
        <w:rPr>
          <w:rFonts w:ascii="Times New Roman" w:hAnsi="Times New Roman" w:cs="Times New Roman"/>
          <w:sz w:val="24"/>
          <w:szCs w:val="24"/>
        </w:rPr>
        <w:softHyphen/>
        <w:t>ла безопасного пользования бытовыми электроприборами. Устройство и принцип действия электрического фена для сушки волос.</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Общие сведения о принципе работы, видах и правилах экс</w:t>
      </w:r>
      <w:r w:rsidRPr="00A67C73">
        <w:rPr>
          <w:rFonts w:ascii="Times New Roman" w:hAnsi="Times New Roman" w:cs="Times New Roman"/>
          <w:sz w:val="24"/>
          <w:szCs w:val="24"/>
        </w:rPr>
        <w:softHyphen/>
        <w:t>плуатации бытовых холодильников и стиральных машин-автоматов, электрических вытяж</w:t>
      </w:r>
      <w:r w:rsidRPr="00A67C73">
        <w:rPr>
          <w:rFonts w:ascii="Times New Roman" w:hAnsi="Times New Roman" w:cs="Times New Roman"/>
          <w:sz w:val="24"/>
          <w:szCs w:val="24"/>
        </w:rPr>
        <w:softHyphen/>
        <w:t>ных устройств.</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 xml:space="preserve">Электронные приборы: телевизоры, </w:t>
      </w:r>
      <w:r w:rsidRPr="00A67C73">
        <w:rPr>
          <w:rFonts w:ascii="Times New Roman" w:hAnsi="Times New Roman" w:cs="Times New Roman"/>
          <w:sz w:val="24"/>
          <w:szCs w:val="24"/>
          <w:lang w:val="en-US"/>
        </w:rPr>
        <w:t>DVD</w:t>
      </w:r>
      <w:r w:rsidRPr="00A67C73">
        <w:rPr>
          <w:rFonts w:ascii="Times New Roman" w:hAnsi="Times New Roman" w:cs="Times New Roman"/>
          <w:sz w:val="24"/>
          <w:szCs w:val="24"/>
        </w:rPr>
        <w:t>-плееры, музыкаль</w:t>
      </w:r>
      <w:r w:rsidRPr="00A67C73">
        <w:rPr>
          <w:rFonts w:ascii="Times New Roman" w:hAnsi="Times New Roman" w:cs="Times New Roman"/>
          <w:sz w:val="24"/>
          <w:szCs w:val="24"/>
        </w:rPr>
        <w:softHyphen/>
        <w:t>ные центры, компьютеры, часы и др. Сокращение их срока служ</w:t>
      </w:r>
      <w:r w:rsidRPr="00A67C73">
        <w:rPr>
          <w:rFonts w:ascii="Times New Roman" w:hAnsi="Times New Roman" w:cs="Times New Roman"/>
          <w:sz w:val="24"/>
          <w:szCs w:val="24"/>
        </w:rPr>
        <w:softHyphen/>
        <w:t>бы и поломка при скачках напряжения. Способы защиты прибо</w:t>
      </w:r>
      <w:r w:rsidRPr="00A67C73">
        <w:rPr>
          <w:rFonts w:ascii="Times New Roman" w:hAnsi="Times New Roman" w:cs="Times New Roman"/>
          <w:sz w:val="24"/>
          <w:szCs w:val="24"/>
        </w:rPr>
        <w:softHyphen/>
        <w:t>ров от скачков напряжения.</w:t>
      </w:r>
    </w:p>
    <w:p w:rsidR="00A00206" w:rsidRPr="00A67C73" w:rsidRDefault="00A00206" w:rsidP="00A00206">
      <w:pPr>
        <w:pStyle w:val="a7"/>
        <w:shd w:val="clear" w:color="auto" w:fill="auto"/>
        <w:spacing w:before="0" w:after="329"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 xml:space="preserve">Лабораторно-практические и практические работы. </w:t>
      </w:r>
      <w:r w:rsidRPr="00A67C73">
        <w:rPr>
          <w:rFonts w:ascii="Times New Roman" w:hAnsi="Times New Roman" w:cs="Times New Roman"/>
          <w:sz w:val="24"/>
          <w:szCs w:val="24"/>
        </w:rPr>
        <w:t>Оценка допустимой суммарной мощности электроприборов, подключаемых к одной розетке и в квартирной (домовой) сети. Изучение устройства и принципа действия стиральной маши</w:t>
      </w:r>
      <w:r w:rsidRPr="00A67C73">
        <w:rPr>
          <w:rFonts w:ascii="Times New Roman" w:hAnsi="Times New Roman" w:cs="Times New Roman"/>
          <w:sz w:val="24"/>
          <w:szCs w:val="24"/>
        </w:rPr>
        <w:softHyphen/>
        <w:t>ны-автомата, электрического фена для сушки волос. Изучение спо</w:t>
      </w:r>
      <w:r w:rsidRPr="00A67C73">
        <w:rPr>
          <w:rFonts w:ascii="Times New Roman" w:hAnsi="Times New Roman" w:cs="Times New Roman"/>
          <w:sz w:val="24"/>
          <w:szCs w:val="24"/>
        </w:rPr>
        <w:softHyphen/>
        <w:t>собов защиты электронных приборов от скачков напряжения.</w:t>
      </w:r>
    </w:p>
    <w:p w:rsidR="00A00206" w:rsidRPr="00E23C0F" w:rsidRDefault="00A00206" w:rsidP="00A00206">
      <w:pPr>
        <w:pStyle w:val="321"/>
        <w:keepNext/>
        <w:keepLines/>
        <w:shd w:val="clear" w:color="auto" w:fill="auto"/>
        <w:spacing w:before="0" w:after="167" w:line="240" w:lineRule="auto"/>
        <w:ind w:right="480" w:hanging="20"/>
        <w:rPr>
          <w:rFonts w:ascii="Times New Roman" w:hAnsi="Times New Roman" w:cs="Times New Roman"/>
          <w:b w:val="0"/>
          <w:sz w:val="28"/>
          <w:szCs w:val="28"/>
        </w:rPr>
      </w:pPr>
      <w:bookmarkStart w:id="14" w:name="bookmark107"/>
      <w:r w:rsidRPr="00E23C0F">
        <w:rPr>
          <w:rStyle w:val="3225"/>
          <w:b/>
          <w:sz w:val="28"/>
          <w:szCs w:val="28"/>
        </w:rPr>
        <w:t>Тема 2. Электромонтажные и сборочные технологии</w:t>
      </w:r>
      <w:bookmarkEnd w:id="14"/>
      <w:r w:rsidRPr="00E23C0F">
        <w:rPr>
          <w:rStyle w:val="3225"/>
          <w:b/>
          <w:sz w:val="28"/>
          <w:szCs w:val="28"/>
        </w:rPr>
        <w:t xml:space="preserve"> (4ч).</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Общее понятие об электрическом токе, о силе тока, напряжении и сопротивлении. Виды источни</w:t>
      </w:r>
      <w:r w:rsidRPr="00A67C73">
        <w:rPr>
          <w:rFonts w:ascii="Times New Roman" w:hAnsi="Times New Roman" w:cs="Times New Roman"/>
          <w:sz w:val="24"/>
          <w:szCs w:val="24"/>
        </w:rPr>
        <w:softHyphen/>
        <w:t>ков тока и приёмников электрической энергии. Условные графи</w:t>
      </w:r>
      <w:r w:rsidRPr="00A67C73">
        <w:rPr>
          <w:rFonts w:ascii="Times New Roman" w:hAnsi="Times New Roman" w:cs="Times New Roman"/>
          <w:sz w:val="24"/>
          <w:szCs w:val="24"/>
        </w:rPr>
        <w:softHyphen/>
        <w:t>ческие изображения на электрических схемах.</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 xml:space="preserve">Понятие об электрической цепи </w:t>
      </w:r>
      <w:proofErr w:type="gramStart"/>
      <w:r w:rsidRPr="00A67C73">
        <w:rPr>
          <w:rFonts w:ascii="Times New Roman" w:hAnsi="Times New Roman" w:cs="Times New Roman"/>
          <w:sz w:val="24"/>
          <w:szCs w:val="24"/>
        </w:rPr>
        <w:t>и о её</w:t>
      </w:r>
      <w:proofErr w:type="gramEnd"/>
      <w:r w:rsidRPr="00A67C73">
        <w:rPr>
          <w:rFonts w:ascii="Times New Roman" w:hAnsi="Times New Roman" w:cs="Times New Roman"/>
          <w:sz w:val="24"/>
          <w:szCs w:val="24"/>
        </w:rPr>
        <w:t xml:space="preserve"> принципиальной схе</w:t>
      </w:r>
      <w:r w:rsidRPr="00A67C73">
        <w:rPr>
          <w:rFonts w:ascii="Times New Roman" w:hAnsi="Times New Roman" w:cs="Times New Roman"/>
          <w:sz w:val="24"/>
          <w:szCs w:val="24"/>
        </w:rPr>
        <w:softHyphen/>
        <w:t>ме. Виды проводов. Инструменты для электромонтажных работ. Приёмы монтажа и соединений установочных проводов и уста</w:t>
      </w:r>
      <w:r w:rsidRPr="00A67C73">
        <w:rPr>
          <w:rFonts w:ascii="Times New Roman" w:hAnsi="Times New Roman" w:cs="Times New Roman"/>
          <w:sz w:val="24"/>
          <w:szCs w:val="24"/>
        </w:rPr>
        <w:softHyphen/>
        <w:t>новочных изделий.</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Правила безопасной работы с электроустановками и при выполнении электромонтажных работ.</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Профессии, связанные с выполнением электромонтажных и наладочных работ.</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lastRenderedPageBreak/>
        <w:t>Лабораторно-практические и практические работы.</w:t>
      </w:r>
      <w:r w:rsidRPr="00A67C73">
        <w:rPr>
          <w:rFonts w:ascii="Times New Roman" w:hAnsi="Times New Roman" w:cs="Times New Roman"/>
          <w:sz w:val="24"/>
          <w:szCs w:val="24"/>
        </w:rPr>
        <w:t xml:space="preserve"> Чте</w:t>
      </w:r>
      <w:r w:rsidRPr="00A67C73">
        <w:rPr>
          <w:rFonts w:ascii="Times New Roman" w:hAnsi="Times New Roman" w:cs="Times New Roman"/>
          <w:sz w:val="24"/>
          <w:szCs w:val="24"/>
        </w:rPr>
        <w:softHyphen/>
        <w:t>ние простой электрической схемы. Сборка электрической цепи из деталей конструктора с гальваническим источником тока. Исследование работы цепи при различных вариантах её сборки.</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Электромонтажные работы: ознакомление с видами элек</w:t>
      </w:r>
      <w:r w:rsidRPr="00A67C73">
        <w:rPr>
          <w:rFonts w:ascii="Times New Roman" w:hAnsi="Times New Roman" w:cs="Times New Roman"/>
          <w:sz w:val="24"/>
          <w:szCs w:val="24"/>
        </w:rPr>
        <w:softHyphen/>
        <w:t>тромонтажных инструментов и приёмами их использования; вы</w:t>
      </w:r>
      <w:r w:rsidRPr="00A67C73">
        <w:rPr>
          <w:rFonts w:ascii="Times New Roman" w:hAnsi="Times New Roman" w:cs="Times New Roman"/>
          <w:sz w:val="24"/>
          <w:szCs w:val="24"/>
        </w:rPr>
        <w:softHyphen/>
        <w:t xml:space="preserve">полнение упражнений по механическому </w:t>
      </w:r>
      <w:proofErr w:type="spellStart"/>
      <w:r w:rsidRPr="00A67C73">
        <w:rPr>
          <w:rFonts w:ascii="Times New Roman" w:hAnsi="Times New Roman" w:cs="Times New Roman"/>
          <w:sz w:val="24"/>
          <w:szCs w:val="24"/>
        </w:rPr>
        <w:t>оконцеванию</w:t>
      </w:r>
      <w:proofErr w:type="spellEnd"/>
      <w:r w:rsidRPr="00A67C73">
        <w:rPr>
          <w:rFonts w:ascii="Times New Roman" w:hAnsi="Times New Roman" w:cs="Times New Roman"/>
          <w:sz w:val="24"/>
          <w:szCs w:val="24"/>
        </w:rPr>
        <w:t>, соеди</w:t>
      </w:r>
      <w:r w:rsidRPr="00A67C73">
        <w:rPr>
          <w:rFonts w:ascii="Times New Roman" w:hAnsi="Times New Roman" w:cs="Times New Roman"/>
          <w:sz w:val="24"/>
          <w:szCs w:val="24"/>
        </w:rPr>
        <w:softHyphen/>
        <w:t>нению и ответвлению проводов.</w:t>
      </w:r>
    </w:p>
    <w:p w:rsidR="00A00206" w:rsidRPr="00A67C73" w:rsidRDefault="00A00206" w:rsidP="00A00206">
      <w:pPr>
        <w:pStyle w:val="a7"/>
        <w:shd w:val="clear" w:color="auto" w:fill="auto"/>
        <w:spacing w:before="0" w:after="368"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 xml:space="preserve">Изготовление удлинителя. </w:t>
      </w:r>
    </w:p>
    <w:p w:rsidR="00A00206" w:rsidRPr="00E23C0F" w:rsidRDefault="00A00206" w:rsidP="00E23C0F">
      <w:pPr>
        <w:pStyle w:val="321"/>
        <w:keepNext/>
        <w:keepLines/>
        <w:shd w:val="clear" w:color="auto" w:fill="auto"/>
        <w:spacing w:before="0" w:after="0" w:line="240" w:lineRule="auto"/>
        <w:ind w:hanging="20"/>
        <w:rPr>
          <w:rStyle w:val="3224"/>
          <w:rFonts w:ascii="Times New Roman" w:hAnsi="Times New Roman" w:cs="Times New Roman"/>
          <w:b/>
          <w:sz w:val="28"/>
          <w:szCs w:val="28"/>
        </w:rPr>
      </w:pPr>
      <w:bookmarkStart w:id="15" w:name="bookmark109"/>
      <w:r w:rsidRPr="00E23C0F">
        <w:rPr>
          <w:rStyle w:val="3224"/>
          <w:rFonts w:ascii="Times New Roman" w:hAnsi="Times New Roman" w:cs="Times New Roman"/>
          <w:b/>
          <w:sz w:val="28"/>
          <w:szCs w:val="28"/>
        </w:rPr>
        <w:t>Тема 3. Электротехнические устройства</w:t>
      </w:r>
      <w:bookmarkStart w:id="16" w:name="bookmark110"/>
      <w:bookmarkEnd w:id="15"/>
      <w:r w:rsidR="00E23C0F" w:rsidRPr="00E23C0F">
        <w:rPr>
          <w:rFonts w:ascii="Times New Roman" w:hAnsi="Times New Roman" w:cs="Times New Roman"/>
          <w:b w:val="0"/>
          <w:sz w:val="28"/>
          <w:szCs w:val="28"/>
        </w:rPr>
        <w:t xml:space="preserve"> </w:t>
      </w:r>
      <w:r w:rsidRPr="00E23C0F">
        <w:rPr>
          <w:rStyle w:val="3224"/>
          <w:rFonts w:ascii="Times New Roman" w:hAnsi="Times New Roman" w:cs="Times New Roman"/>
          <w:b/>
          <w:sz w:val="28"/>
          <w:szCs w:val="28"/>
        </w:rPr>
        <w:t>с элементами автоматики</w:t>
      </w:r>
      <w:bookmarkEnd w:id="16"/>
      <w:r w:rsidRPr="00E23C0F">
        <w:rPr>
          <w:rStyle w:val="3224"/>
          <w:rFonts w:ascii="Times New Roman" w:hAnsi="Times New Roman" w:cs="Times New Roman"/>
          <w:b/>
          <w:sz w:val="28"/>
          <w:szCs w:val="28"/>
        </w:rPr>
        <w:t xml:space="preserve"> (2ч).</w:t>
      </w:r>
    </w:p>
    <w:p w:rsidR="00E23C0F" w:rsidRPr="00006C29" w:rsidRDefault="00E23C0F" w:rsidP="00E23C0F">
      <w:pPr>
        <w:pStyle w:val="321"/>
        <w:keepNext/>
        <w:keepLines/>
        <w:shd w:val="clear" w:color="auto" w:fill="auto"/>
        <w:spacing w:before="0" w:after="0" w:line="240" w:lineRule="auto"/>
        <w:ind w:hanging="20"/>
        <w:rPr>
          <w:rFonts w:ascii="Times New Roman" w:hAnsi="Times New Roman" w:cs="Times New Roman"/>
          <w:b w:val="0"/>
          <w:sz w:val="28"/>
          <w:szCs w:val="28"/>
        </w:rPr>
      </w:pP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Принципы работы и способы под</w:t>
      </w:r>
      <w:r w:rsidRPr="00A67C73">
        <w:rPr>
          <w:rFonts w:ascii="Times New Roman" w:hAnsi="Times New Roman" w:cs="Times New Roman"/>
          <w:sz w:val="24"/>
          <w:szCs w:val="24"/>
        </w:rPr>
        <w:softHyphen/>
        <w:t>ключения плавких и автоматических предохранителей. Схема квартирной электропроводки. Подключение бытовых приёмни</w:t>
      </w:r>
      <w:r w:rsidRPr="00A67C73">
        <w:rPr>
          <w:rFonts w:ascii="Times New Roman" w:hAnsi="Times New Roman" w:cs="Times New Roman"/>
          <w:sz w:val="24"/>
          <w:szCs w:val="24"/>
        </w:rPr>
        <w:softHyphen/>
        <w:t>ков электрической энергии.</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Работа счётчика электрической энергии. Способы определе</w:t>
      </w:r>
      <w:r w:rsidRPr="00A67C73">
        <w:rPr>
          <w:rFonts w:ascii="Times New Roman" w:hAnsi="Times New Roman" w:cs="Times New Roman"/>
          <w:sz w:val="24"/>
          <w:szCs w:val="24"/>
        </w:rPr>
        <w:softHyphen/>
        <w:t>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Устройство и принцип работы бытового электрического утюга с элементами автоматики.</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Влияние электротехнических и электронных приборов на окружающую среду и здоровье человека. Правила безопасной работы с электроустановками и при выполнении электромон</w:t>
      </w:r>
      <w:r w:rsidRPr="00A67C73">
        <w:rPr>
          <w:rFonts w:ascii="Times New Roman" w:hAnsi="Times New Roman" w:cs="Times New Roman"/>
          <w:sz w:val="24"/>
          <w:szCs w:val="24"/>
        </w:rPr>
        <w:softHyphen/>
        <w:t>тажных работ.</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Профессии, связанные с производством, эксплуатацией и обслуживанием электротехнических и электронных устройств.</w:t>
      </w:r>
    </w:p>
    <w:p w:rsidR="00A00206" w:rsidRPr="008C35AB" w:rsidRDefault="00A00206" w:rsidP="00A00206">
      <w:pPr>
        <w:pStyle w:val="a7"/>
        <w:shd w:val="clear" w:color="auto" w:fill="auto"/>
        <w:spacing w:before="0" w:after="344" w:line="240" w:lineRule="auto"/>
        <w:ind w:left="20" w:right="20" w:hanging="20"/>
        <w:jc w:val="both"/>
        <w:rPr>
          <w:rFonts w:ascii="Times New Roman" w:hAnsi="Times New Roman" w:cs="Times New Roman"/>
          <w:sz w:val="28"/>
          <w:szCs w:val="28"/>
        </w:rPr>
      </w:pPr>
      <w:r w:rsidRPr="00A67C73">
        <w:rPr>
          <w:rStyle w:val="11"/>
          <w:rFonts w:ascii="Times New Roman" w:hAnsi="Times New Roman" w:cs="Times New Roman"/>
          <w:sz w:val="24"/>
          <w:szCs w:val="24"/>
        </w:rPr>
        <w:t xml:space="preserve">Лабораторно-практические и практические работы. </w:t>
      </w:r>
      <w:r w:rsidRPr="00A67C73">
        <w:rPr>
          <w:rFonts w:ascii="Times New Roman" w:hAnsi="Times New Roman" w:cs="Times New Roman"/>
          <w:sz w:val="24"/>
          <w:szCs w:val="24"/>
        </w:rPr>
        <w:t>Определение рас</w:t>
      </w:r>
      <w:r w:rsidRPr="00A67C73">
        <w:rPr>
          <w:rFonts w:ascii="Times New Roman" w:hAnsi="Times New Roman" w:cs="Times New Roman"/>
          <w:sz w:val="24"/>
          <w:szCs w:val="24"/>
        </w:rPr>
        <w:softHyphen/>
        <w:t>хода и стоимости электроэнергии за месяц.  Ознакомление с устройством и принципом работы бытового электрического утюга с элементами автоматики</w:t>
      </w:r>
      <w:r>
        <w:rPr>
          <w:rFonts w:ascii="Times New Roman" w:hAnsi="Times New Roman" w:cs="Times New Roman"/>
          <w:sz w:val="24"/>
          <w:szCs w:val="24"/>
        </w:rPr>
        <w:t>.</w:t>
      </w:r>
    </w:p>
    <w:p w:rsidR="00A00206" w:rsidRPr="00E23C0F" w:rsidRDefault="00A00206" w:rsidP="00E23C0F">
      <w:pPr>
        <w:pStyle w:val="231"/>
        <w:keepNext/>
        <w:keepLines/>
        <w:shd w:val="clear" w:color="auto" w:fill="auto"/>
        <w:spacing w:before="0" w:after="227" w:line="240" w:lineRule="auto"/>
        <w:ind w:hanging="20"/>
        <w:jc w:val="center"/>
        <w:rPr>
          <w:rFonts w:ascii="Times New Roman" w:hAnsi="Times New Roman" w:cs="Times New Roman"/>
          <w:b w:val="0"/>
          <w:sz w:val="28"/>
          <w:szCs w:val="28"/>
        </w:rPr>
      </w:pPr>
      <w:bookmarkStart w:id="17" w:name="bookmark187"/>
      <w:r w:rsidRPr="00E23C0F">
        <w:rPr>
          <w:rStyle w:val="234"/>
          <w:rFonts w:ascii="Times New Roman" w:hAnsi="Times New Roman" w:cs="Times New Roman"/>
          <w:b/>
          <w:sz w:val="28"/>
          <w:szCs w:val="28"/>
        </w:rPr>
        <w:t>Раздел «Семейная экономика»</w:t>
      </w:r>
      <w:bookmarkEnd w:id="17"/>
      <w:r w:rsidRPr="00E23C0F">
        <w:rPr>
          <w:rStyle w:val="234"/>
          <w:rFonts w:ascii="Times New Roman" w:hAnsi="Times New Roman" w:cs="Times New Roman"/>
          <w:b/>
          <w:sz w:val="28"/>
          <w:szCs w:val="28"/>
        </w:rPr>
        <w:t xml:space="preserve"> (6ч).</w:t>
      </w:r>
    </w:p>
    <w:p w:rsidR="00A00206" w:rsidRPr="00E23C0F" w:rsidRDefault="00A00206" w:rsidP="00A00206">
      <w:pPr>
        <w:pStyle w:val="321"/>
        <w:keepNext/>
        <w:keepLines/>
        <w:shd w:val="clear" w:color="auto" w:fill="auto"/>
        <w:spacing w:before="0" w:after="107" w:line="240" w:lineRule="auto"/>
        <w:ind w:hanging="20"/>
        <w:rPr>
          <w:rFonts w:ascii="Times New Roman" w:hAnsi="Times New Roman" w:cs="Times New Roman"/>
          <w:b w:val="0"/>
          <w:sz w:val="28"/>
          <w:szCs w:val="28"/>
        </w:rPr>
      </w:pPr>
      <w:bookmarkStart w:id="18" w:name="bookmark188"/>
      <w:r w:rsidRPr="00E23C0F">
        <w:rPr>
          <w:rStyle w:val="329"/>
          <w:rFonts w:ascii="Times New Roman" w:hAnsi="Times New Roman" w:cs="Times New Roman"/>
          <w:b/>
          <w:sz w:val="28"/>
          <w:szCs w:val="28"/>
        </w:rPr>
        <w:t>Тема 1. Бюджет семьи</w:t>
      </w:r>
      <w:bookmarkEnd w:id="18"/>
      <w:r w:rsidRPr="00E23C0F">
        <w:rPr>
          <w:rStyle w:val="329"/>
          <w:rFonts w:ascii="Times New Roman" w:hAnsi="Times New Roman" w:cs="Times New Roman"/>
          <w:b/>
          <w:sz w:val="28"/>
          <w:szCs w:val="28"/>
        </w:rPr>
        <w:t>.</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Источники семейных доходов и бюджет семьи. Способы выявления потребностей семьи. Ми</w:t>
      </w:r>
      <w:r w:rsidRPr="00A67C73">
        <w:rPr>
          <w:rFonts w:ascii="Times New Roman" w:hAnsi="Times New Roman" w:cs="Times New Roman"/>
          <w:sz w:val="24"/>
          <w:szCs w:val="24"/>
        </w:rPr>
        <w:softHyphen/>
        <w:t>нимальные и оптимальные потребности. Потребительская кор</w:t>
      </w:r>
      <w:r w:rsidRPr="00A67C73">
        <w:rPr>
          <w:rFonts w:ascii="Times New Roman" w:hAnsi="Times New Roman" w:cs="Times New Roman"/>
          <w:sz w:val="24"/>
          <w:szCs w:val="24"/>
        </w:rPr>
        <w:softHyphen/>
        <w:t>зина одного человека и членов семьи.</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Fonts w:ascii="Times New Roman" w:hAnsi="Times New Roman" w:cs="Times New Roman"/>
          <w:sz w:val="24"/>
          <w:szCs w:val="24"/>
        </w:rPr>
        <w:t>Технология построения семейного бюджета. Доходы и рас</w:t>
      </w:r>
      <w:r w:rsidRPr="00A67C73">
        <w:rPr>
          <w:rFonts w:ascii="Times New Roman" w:hAnsi="Times New Roman" w:cs="Times New Roman"/>
          <w:sz w:val="24"/>
          <w:szCs w:val="24"/>
        </w:rPr>
        <w:softHyphen/>
        <w:t>ходы семьи. Рациональное планирование расходов на основе актуальных потребностей семьи.</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Fonts w:ascii="Times New Roman" w:hAnsi="Times New Roman" w:cs="Times New Roman"/>
          <w:sz w:val="24"/>
          <w:szCs w:val="24"/>
        </w:rPr>
        <w:t>Технология совершения покупок. Потребительские качества товаров и услуг. Правила поведения при совершении покупки. Способы защиты прав потребителей.</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Fonts w:ascii="Times New Roman" w:hAnsi="Times New Roman" w:cs="Times New Roman"/>
          <w:sz w:val="24"/>
          <w:szCs w:val="24"/>
        </w:rPr>
        <w:t>Технология ведения бизнеса. Оценка возможностей пред</w:t>
      </w:r>
      <w:r w:rsidRPr="00A67C73">
        <w:rPr>
          <w:rFonts w:ascii="Times New Roman" w:hAnsi="Times New Roman" w:cs="Times New Roman"/>
          <w:sz w:val="24"/>
          <w:szCs w:val="24"/>
        </w:rPr>
        <w:softHyphen/>
        <w:t>принимательской деятельности для пополнения семейного бюд</w:t>
      </w:r>
      <w:r w:rsidRPr="00A67C73">
        <w:rPr>
          <w:rFonts w:ascii="Times New Roman" w:hAnsi="Times New Roman" w:cs="Times New Roman"/>
          <w:sz w:val="24"/>
          <w:szCs w:val="24"/>
        </w:rPr>
        <w:softHyphen/>
        <w:t>жета. Выбор возможного объекта или услуги для предпринима</w:t>
      </w:r>
      <w:r w:rsidRPr="00A67C73">
        <w:rPr>
          <w:rFonts w:ascii="Times New Roman" w:hAnsi="Times New Roman" w:cs="Times New Roman"/>
          <w:sz w:val="24"/>
          <w:szCs w:val="24"/>
        </w:rPr>
        <w:softHyphen/>
        <w:t>тельской деятельности на основе анализа потребностей местно</w:t>
      </w:r>
      <w:r w:rsidRPr="00A67C73">
        <w:rPr>
          <w:rFonts w:ascii="Times New Roman" w:hAnsi="Times New Roman" w:cs="Times New Roman"/>
          <w:sz w:val="24"/>
          <w:szCs w:val="24"/>
        </w:rPr>
        <w:softHyphen/>
        <w:t>го населения и рынка потребительских товаров.</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Практические работы.</w:t>
      </w:r>
      <w:r w:rsidRPr="00A67C73">
        <w:rPr>
          <w:rFonts w:ascii="Times New Roman" w:hAnsi="Times New Roman" w:cs="Times New Roman"/>
          <w:sz w:val="24"/>
          <w:szCs w:val="24"/>
        </w:rPr>
        <w:t xml:space="preserve"> Оценка имеющихся и возможных источников доходов семьи. Анализ потребностей членов семьи. Планирование недельных, месячных и годовых расходов семьи с учётом её состава. Изучение цен на рынке товаров и услуг в це</w:t>
      </w:r>
      <w:r w:rsidRPr="00A67C73">
        <w:rPr>
          <w:rFonts w:ascii="Times New Roman" w:hAnsi="Times New Roman" w:cs="Times New Roman"/>
          <w:sz w:val="24"/>
          <w:szCs w:val="24"/>
        </w:rPr>
        <w:softHyphen/>
        <w:t>лях минимизации расходов в бюджете семьи.</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Fonts w:ascii="Times New Roman" w:hAnsi="Times New Roman" w:cs="Times New Roman"/>
          <w:sz w:val="24"/>
          <w:szCs w:val="24"/>
        </w:rPr>
        <w:t>Анализ качества и потребительских свойств товаров. Выбор способа совершения покупки. Изучение отдельных положений законодательства по правам потребителей.</w:t>
      </w:r>
    </w:p>
    <w:p w:rsidR="00A00206" w:rsidRPr="00A67C73" w:rsidRDefault="00A00206" w:rsidP="00A00206">
      <w:pPr>
        <w:pStyle w:val="a7"/>
        <w:shd w:val="clear" w:color="auto" w:fill="auto"/>
        <w:spacing w:before="0" w:line="240" w:lineRule="auto"/>
        <w:ind w:right="20" w:hanging="20"/>
        <w:jc w:val="both"/>
        <w:rPr>
          <w:rFonts w:ascii="Times New Roman" w:hAnsi="Times New Roman" w:cs="Times New Roman"/>
          <w:sz w:val="24"/>
          <w:szCs w:val="24"/>
        </w:rPr>
      </w:pPr>
      <w:r w:rsidRPr="00A67C73">
        <w:rPr>
          <w:rFonts w:ascii="Times New Roman" w:hAnsi="Times New Roman" w:cs="Times New Roman"/>
          <w:sz w:val="24"/>
          <w:szCs w:val="24"/>
        </w:rPr>
        <w:t>Планирование возможной индивидуальной трудовой дея</w:t>
      </w:r>
      <w:r w:rsidRPr="00A67C73">
        <w:rPr>
          <w:rFonts w:ascii="Times New Roman" w:hAnsi="Times New Roman" w:cs="Times New Roman"/>
          <w:sz w:val="24"/>
          <w:szCs w:val="24"/>
        </w:rPr>
        <w:softHyphen/>
        <w:t>тельности: обоснование объектов и услуг, примерная оценка доходности предприятия.</w:t>
      </w:r>
    </w:p>
    <w:p w:rsidR="00A00206" w:rsidRPr="008C35AB" w:rsidRDefault="00A00206" w:rsidP="00A00206">
      <w:pPr>
        <w:pStyle w:val="a7"/>
        <w:shd w:val="clear" w:color="auto" w:fill="auto"/>
        <w:spacing w:before="0" w:line="240" w:lineRule="auto"/>
        <w:ind w:right="20" w:hanging="20"/>
        <w:jc w:val="both"/>
        <w:rPr>
          <w:rFonts w:ascii="Times New Roman" w:hAnsi="Times New Roman" w:cs="Times New Roman"/>
          <w:sz w:val="28"/>
          <w:szCs w:val="28"/>
        </w:rPr>
      </w:pPr>
    </w:p>
    <w:p w:rsidR="00A00206" w:rsidRPr="00006C29" w:rsidRDefault="00A00206" w:rsidP="00A00206">
      <w:pPr>
        <w:pStyle w:val="231"/>
        <w:keepNext/>
        <w:keepLines/>
        <w:shd w:val="clear" w:color="auto" w:fill="auto"/>
        <w:spacing w:before="0" w:after="184" w:line="240" w:lineRule="auto"/>
        <w:ind w:right="-1" w:hanging="20"/>
        <w:rPr>
          <w:rFonts w:ascii="Times New Roman" w:hAnsi="Times New Roman" w:cs="Times New Roman"/>
          <w:b w:val="0"/>
          <w:sz w:val="28"/>
          <w:szCs w:val="28"/>
        </w:rPr>
      </w:pPr>
      <w:bookmarkStart w:id="19" w:name="bookmark190"/>
      <w:r w:rsidRPr="00006C29">
        <w:rPr>
          <w:rStyle w:val="233"/>
          <w:rFonts w:ascii="Times New Roman" w:hAnsi="Times New Roman" w:cs="Times New Roman"/>
          <w:sz w:val="28"/>
          <w:szCs w:val="28"/>
        </w:rPr>
        <w:lastRenderedPageBreak/>
        <w:t>Раздел «Современное производство и профессиональное самоопределение»</w:t>
      </w:r>
      <w:bookmarkEnd w:id="19"/>
      <w:r>
        <w:rPr>
          <w:rStyle w:val="233"/>
          <w:rFonts w:ascii="Times New Roman" w:hAnsi="Times New Roman" w:cs="Times New Roman"/>
          <w:sz w:val="28"/>
          <w:szCs w:val="28"/>
        </w:rPr>
        <w:t xml:space="preserve"> (4ч).</w:t>
      </w:r>
    </w:p>
    <w:p w:rsidR="00A00206" w:rsidRPr="00E23C0F" w:rsidRDefault="00A00206" w:rsidP="00A00206">
      <w:pPr>
        <w:pStyle w:val="321"/>
        <w:keepNext/>
        <w:keepLines/>
        <w:shd w:val="clear" w:color="auto" w:fill="auto"/>
        <w:spacing w:before="0" w:after="167" w:line="240" w:lineRule="auto"/>
        <w:ind w:right="280" w:hanging="20"/>
        <w:rPr>
          <w:rFonts w:ascii="Times New Roman" w:hAnsi="Times New Roman" w:cs="Times New Roman"/>
          <w:b w:val="0"/>
          <w:sz w:val="28"/>
          <w:szCs w:val="28"/>
        </w:rPr>
      </w:pPr>
      <w:bookmarkStart w:id="20" w:name="bookmark191"/>
      <w:r w:rsidRPr="00E23C0F">
        <w:rPr>
          <w:rStyle w:val="328"/>
          <w:rFonts w:ascii="Times New Roman" w:hAnsi="Times New Roman" w:cs="Times New Roman"/>
          <w:b/>
          <w:sz w:val="28"/>
          <w:szCs w:val="28"/>
        </w:rPr>
        <w:t xml:space="preserve">Тема 1. Сферы производства и разделение </w:t>
      </w:r>
      <w:r w:rsidRPr="00E23C0F">
        <w:rPr>
          <w:rStyle w:val="327"/>
          <w:rFonts w:ascii="Times New Roman" w:hAnsi="Times New Roman" w:cs="Times New Roman"/>
          <w:b/>
          <w:sz w:val="28"/>
          <w:szCs w:val="28"/>
          <w:u w:val="single"/>
        </w:rPr>
        <w:t>труда</w:t>
      </w:r>
      <w:bookmarkEnd w:id="20"/>
      <w:r w:rsidRPr="00E23C0F">
        <w:rPr>
          <w:rStyle w:val="327"/>
          <w:rFonts w:ascii="Times New Roman" w:hAnsi="Times New Roman" w:cs="Times New Roman"/>
          <w:b/>
          <w:sz w:val="28"/>
          <w:szCs w:val="28"/>
          <w:u w:val="single"/>
        </w:rPr>
        <w:t xml:space="preserve"> (2ч).</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Сферы и отрасли современного производства. Основные составляющие производства. Основные структурные подразделения производственного предприятия.</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Влияние техники и технологий на виды, содержание и уро</w:t>
      </w:r>
      <w:r w:rsidRPr="00A67C73">
        <w:rPr>
          <w:rFonts w:ascii="Times New Roman" w:hAnsi="Times New Roman" w:cs="Times New Roman"/>
          <w:sz w:val="24"/>
          <w:szCs w:val="24"/>
        </w:rPr>
        <w:softHyphen/>
        <w:t>вень квалификации труда. Уровни квалификации и уровни обра</w:t>
      </w:r>
      <w:r w:rsidRPr="00A67C73">
        <w:rPr>
          <w:rFonts w:ascii="Times New Roman" w:hAnsi="Times New Roman" w:cs="Times New Roman"/>
          <w:sz w:val="24"/>
          <w:szCs w:val="24"/>
        </w:rPr>
        <w:softHyphen/>
        <w:t>зования. Факторы, влияющие на уровень оплаты труда.</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Понятие о профессии, специальности, квалификации и ком</w:t>
      </w:r>
      <w:r w:rsidRPr="00A67C73">
        <w:rPr>
          <w:rFonts w:ascii="Times New Roman" w:hAnsi="Times New Roman" w:cs="Times New Roman"/>
          <w:sz w:val="24"/>
          <w:szCs w:val="24"/>
        </w:rPr>
        <w:softHyphen/>
        <w:t>петентности работника.</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 xml:space="preserve">Лабораторно-практические и практические работы. </w:t>
      </w:r>
      <w:r w:rsidRPr="00A67C73">
        <w:rPr>
          <w:rFonts w:ascii="Times New Roman" w:hAnsi="Times New Roman" w:cs="Times New Roman"/>
          <w:sz w:val="24"/>
          <w:szCs w:val="24"/>
        </w:rPr>
        <w:t>Ознакомление с деятельностью производственного предпри</w:t>
      </w:r>
      <w:r w:rsidRPr="00A67C73">
        <w:rPr>
          <w:rFonts w:ascii="Times New Roman" w:hAnsi="Times New Roman" w:cs="Times New Roman"/>
          <w:sz w:val="24"/>
          <w:szCs w:val="24"/>
        </w:rPr>
        <w:softHyphen/>
        <w:t>ятия.</w:t>
      </w:r>
    </w:p>
    <w:p w:rsidR="00A00206" w:rsidRPr="00A67C73" w:rsidRDefault="00A00206" w:rsidP="00A00206">
      <w:pPr>
        <w:pStyle w:val="a7"/>
        <w:shd w:val="clear" w:color="auto" w:fill="auto"/>
        <w:spacing w:before="0" w:after="326"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Анализ структуры предприятия и профессионального разде</w:t>
      </w:r>
      <w:r w:rsidRPr="00A67C73">
        <w:rPr>
          <w:rFonts w:ascii="Times New Roman" w:hAnsi="Times New Roman" w:cs="Times New Roman"/>
          <w:sz w:val="24"/>
          <w:szCs w:val="24"/>
        </w:rPr>
        <w:softHyphen/>
        <w:t>ления труда.</w:t>
      </w:r>
    </w:p>
    <w:p w:rsidR="00A00206" w:rsidRPr="00E23C0F" w:rsidRDefault="00A00206" w:rsidP="00A00206">
      <w:pPr>
        <w:pStyle w:val="321"/>
        <w:keepNext/>
        <w:keepLines/>
        <w:shd w:val="clear" w:color="auto" w:fill="auto"/>
        <w:spacing w:before="0" w:after="171" w:line="240" w:lineRule="auto"/>
        <w:ind w:right="280" w:hanging="20"/>
        <w:rPr>
          <w:rFonts w:ascii="Times New Roman" w:hAnsi="Times New Roman" w:cs="Times New Roman"/>
          <w:b w:val="0"/>
          <w:sz w:val="28"/>
          <w:szCs w:val="28"/>
        </w:rPr>
      </w:pPr>
      <w:bookmarkStart w:id="21" w:name="bookmark193"/>
      <w:r w:rsidRPr="00E23C0F">
        <w:rPr>
          <w:rStyle w:val="328"/>
          <w:rFonts w:ascii="Times New Roman" w:hAnsi="Times New Roman" w:cs="Times New Roman"/>
          <w:b/>
          <w:sz w:val="28"/>
          <w:szCs w:val="28"/>
        </w:rPr>
        <w:t>Тема 2. Профессиональное образование и профессиональная карьера</w:t>
      </w:r>
      <w:bookmarkEnd w:id="21"/>
      <w:r w:rsidRPr="00E23C0F">
        <w:rPr>
          <w:rStyle w:val="328"/>
          <w:rFonts w:ascii="Times New Roman" w:hAnsi="Times New Roman" w:cs="Times New Roman"/>
          <w:b/>
          <w:sz w:val="28"/>
          <w:szCs w:val="28"/>
        </w:rPr>
        <w:t xml:space="preserve"> (2ч).</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Роль профессии в жизни человека. Виды массовых профессий сферы индустриального производст</w:t>
      </w:r>
      <w:r w:rsidRPr="00A67C73">
        <w:rPr>
          <w:rFonts w:ascii="Times New Roman" w:hAnsi="Times New Roman" w:cs="Times New Roman"/>
          <w:sz w:val="24"/>
          <w:szCs w:val="24"/>
        </w:rPr>
        <w:softHyphen/>
        <w:t>ва и сервиса в регионе. Региональный рынок труда и его конъ</w:t>
      </w:r>
      <w:r w:rsidRPr="00A67C73">
        <w:rPr>
          <w:rFonts w:ascii="Times New Roman" w:hAnsi="Times New Roman" w:cs="Times New Roman"/>
          <w:sz w:val="24"/>
          <w:szCs w:val="24"/>
        </w:rPr>
        <w:softHyphen/>
        <w:t>юнктура. Специальность, производительность и оплата труда.</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Классификация профессий. Внутренний мир человека и про</w:t>
      </w:r>
      <w:r w:rsidRPr="00A67C73">
        <w:rPr>
          <w:rFonts w:ascii="Times New Roman" w:hAnsi="Times New Roman" w:cs="Times New Roman"/>
          <w:sz w:val="24"/>
          <w:szCs w:val="24"/>
        </w:rPr>
        <w:softHyphen/>
        <w:t>фессиональное самоопределение. Профессиональные интересы, склонности и способности. Диагностика и самодиагностика про</w:t>
      </w:r>
      <w:r w:rsidRPr="00A67C73">
        <w:rPr>
          <w:rFonts w:ascii="Times New Roman" w:hAnsi="Times New Roman" w:cs="Times New Roman"/>
          <w:sz w:val="24"/>
          <w:szCs w:val="24"/>
        </w:rPr>
        <w:softHyphen/>
        <w:t>фессиональной пригодности к выбранному виду профессио</w:t>
      </w:r>
      <w:r w:rsidRPr="00A67C73">
        <w:rPr>
          <w:rFonts w:ascii="Times New Roman" w:hAnsi="Times New Roman" w:cs="Times New Roman"/>
          <w:sz w:val="24"/>
          <w:szCs w:val="24"/>
        </w:rPr>
        <w:softHyphen/>
        <w:t>нальной деятельности. Мотивы и ценностные ориентации само</w:t>
      </w:r>
      <w:r w:rsidRPr="00A67C73">
        <w:rPr>
          <w:rFonts w:ascii="Times New Roman" w:hAnsi="Times New Roman" w:cs="Times New Roman"/>
          <w:sz w:val="24"/>
          <w:szCs w:val="24"/>
        </w:rPr>
        <w:softHyphen/>
        <w:t>определения.</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 xml:space="preserve">Источники получения информации о профессиях, путях и об уровнях профессионального образования. </w:t>
      </w:r>
      <w:proofErr w:type="spellStart"/>
      <w:r w:rsidRPr="00A67C73">
        <w:rPr>
          <w:rFonts w:ascii="Times New Roman" w:hAnsi="Times New Roman" w:cs="Times New Roman"/>
          <w:sz w:val="24"/>
          <w:szCs w:val="24"/>
        </w:rPr>
        <w:t>Профессиограмма</w:t>
      </w:r>
      <w:proofErr w:type="spellEnd"/>
      <w:r w:rsidRPr="00A67C73">
        <w:rPr>
          <w:rFonts w:ascii="Times New Roman" w:hAnsi="Times New Roman" w:cs="Times New Roman"/>
          <w:sz w:val="24"/>
          <w:szCs w:val="24"/>
        </w:rPr>
        <w:t xml:space="preserve"> и </w:t>
      </w:r>
      <w:proofErr w:type="spellStart"/>
      <w:r w:rsidRPr="00A67C73">
        <w:rPr>
          <w:rFonts w:ascii="Times New Roman" w:hAnsi="Times New Roman" w:cs="Times New Roman"/>
          <w:sz w:val="24"/>
          <w:szCs w:val="24"/>
        </w:rPr>
        <w:t>психограмма</w:t>
      </w:r>
      <w:proofErr w:type="spellEnd"/>
      <w:r w:rsidRPr="00A67C73">
        <w:rPr>
          <w:rFonts w:ascii="Times New Roman" w:hAnsi="Times New Roman" w:cs="Times New Roman"/>
          <w:sz w:val="24"/>
          <w:szCs w:val="24"/>
        </w:rPr>
        <w:t xml:space="preserve"> профессии. Выбор по справочнику профес</w:t>
      </w:r>
      <w:r w:rsidRPr="00A67C73">
        <w:rPr>
          <w:rFonts w:ascii="Times New Roman" w:hAnsi="Times New Roman" w:cs="Times New Roman"/>
          <w:sz w:val="24"/>
          <w:szCs w:val="24"/>
        </w:rPr>
        <w:softHyphen/>
        <w:t>сионального учебного заведения, характеристика условий посту</w:t>
      </w:r>
      <w:r w:rsidRPr="00A67C73">
        <w:rPr>
          <w:rFonts w:ascii="Times New Roman" w:hAnsi="Times New Roman" w:cs="Times New Roman"/>
          <w:sz w:val="24"/>
          <w:szCs w:val="24"/>
        </w:rPr>
        <w:softHyphen/>
        <w:t>пления в него и обучения там.</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Возможности построения карьеры в профессиональной дея</w:t>
      </w:r>
      <w:r w:rsidRPr="00A67C73">
        <w:rPr>
          <w:rFonts w:ascii="Times New Roman" w:hAnsi="Times New Roman" w:cs="Times New Roman"/>
          <w:sz w:val="24"/>
          <w:szCs w:val="24"/>
        </w:rPr>
        <w:softHyphen/>
        <w:t>тельности.</w:t>
      </w:r>
    </w:p>
    <w:p w:rsidR="00A00206" w:rsidRPr="00A67C73" w:rsidRDefault="00A00206" w:rsidP="00A00206">
      <w:pPr>
        <w:pStyle w:val="a7"/>
        <w:shd w:val="clear" w:color="auto" w:fill="auto"/>
        <w:spacing w:before="0" w:line="240" w:lineRule="auto"/>
        <w:ind w:left="20" w:hanging="20"/>
        <w:jc w:val="both"/>
        <w:rPr>
          <w:rFonts w:ascii="Times New Roman" w:hAnsi="Times New Roman" w:cs="Times New Roman"/>
          <w:sz w:val="24"/>
          <w:szCs w:val="24"/>
        </w:rPr>
      </w:pPr>
      <w:r w:rsidRPr="00A67C73">
        <w:rPr>
          <w:rFonts w:ascii="Times New Roman" w:hAnsi="Times New Roman" w:cs="Times New Roman"/>
          <w:sz w:val="24"/>
          <w:szCs w:val="24"/>
        </w:rPr>
        <w:t>Здоровье и выбор профессии.</w:t>
      </w:r>
    </w:p>
    <w:p w:rsidR="00A00206" w:rsidRPr="00A67C73" w:rsidRDefault="00A00206" w:rsidP="00A00206">
      <w:pPr>
        <w:pStyle w:val="a7"/>
        <w:shd w:val="clear" w:color="auto" w:fill="auto"/>
        <w:spacing w:before="0"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 xml:space="preserve">Лабораторно-практические и практические работы. </w:t>
      </w:r>
      <w:r w:rsidRPr="00A67C73">
        <w:rPr>
          <w:rFonts w:ascii="Times New Roman" w:hAnsi="Times New Roman" w:cs="Times New Roman"/>
          <w:sz w:val="24"/>
          <w:szCs w:val="24"/>
        </w:rPr>
        <w:t>Ознакомление по Единому тарифно-квалификационному спра</w:t>
      </w:r>
      <w:r w:rsidRPr="00A67C73">
        <w:rPr>
          <w:rFonts w:ascii="Times New Roman" w:hAnsi="Times New Roman" w:cs="Times New Roman"/>
          <w:sz w:val="24"/>
          <w:szCs w:val="24"/>
        </w:rPr>
        <w:softHyphen/>
        <w:t xml:space="preserve">вочнику с массовыми профессиями. Ознакомление с </w:t>
      </w:r>
      <w:proofErr w:type="spellStart"/>
      <w:r w:rsidRPr="00A67C73">
        <w:rPr>
          <w:rFonts w:ascii="Times New Roman" w:hAnsi="Times New Roman" w:cs="Times New Roman"/>
          <w:sz w:val="24"/>
          <w:szCs w:val="24"/>
        </w:rPr>
        <w:t>профессиограммами</w:t>
      </w:r>
      <w:proofErr w:type="spellEnd"/>
      <w:r w:rsidRPr="00A67C73">
        <w:rPr>
          <w:rFonts w:ascii="Times New Roman" w:hAnsi="Times New Roman" w:cs="Times New Roman"/>
          <w:sz w:val="24"/>
          <w:szCs w:val="24"/>
        </w:rPr>
        <w:t xml:space="preserve"> массовых для региона профессий. Анализ предложе</w:t>
      </w:r>
      <w:r w:rsidRPr="00A67C73">
        <w:rPr>
          <w:rFonts w:ascii="Times New Roman" w:hAnsi="Times New Roman" w:cs="Times New Roman"/>
          <w:sz w:val="24"/>
          <w:szCs w:val="24"/>
        </w:rPr>
        <w:softHyphen/>
        <w:t>ний работодателей на региональном рынке труда.</w:t>
      </w:r>
    </w:p>
    <w:p w:rsidR="00A00206" w:rsidRPr="00A67C73" w:rsidRDefault="00A00206" w:rsidP="00A00206">
      <w:pPr>
        <w:pStyle w:val="a7"/>
        <w:shd w:val="clear" w:color="auto" w:fill="auto"/>
        <w:spacing w:before="0" w:after="269" w:line="240" w:lineRule="auto"/>
        <w:ind w:left="20" w:right="20" w:hanging="20"/>
        <w:jc w:val="both"/>
        <w:rPr>
          <w:rFonts w:ascii="Times New Roman" w:hAnsi="Times New Roman" w:cs="Times New Roman"/>
          <w:sz w:val="24"/>
          <w:szCs w:val="24"/>
        </w:rPr>
      </w:pPr>
      <w:r w:rsidRPr="00A67C73">
        <w:rPr>
          <w:rFonts w:ascii="Times New Roman" w:hAnsi="Times New Roman" w:cs="Times New Roman"/>
          <w:sz w:val="24"/>
          <w:szCs w:val="24"/>
        </w:rPr>
        <w:t>Поиск информации в различных источниках, включая Интер</w:t>
      </w:r>
      <w:r w:rsidRPr="00A67C73">
        <w:rPr>
          <w:rFonts w:ascii="Times New Roman" w:hAnsi="Times New Roman" w:cs="Times New Roman"/>
          <w:sz w:val="24"/>
          <w:szCs w:val="24"/>
        </w:rPr>
        <w:softHyphen/>
        <w:t xml:space="preserve">нет, о возможностях получения профессионального образования. Диагностика склонностей и качеств личности. Построение планов профессионального образования и трудоустройства. </w:t>
      </w:r>
    </w:p>
    <w:p w:rsidR="00A00206" w:rsidRPr="00E23C0F" w:rsidRDefault="00A00206" w:rsidP="00E23C0F">
      <w:pPr>
        <w:pStyle w:val="231"/>
        <w:keepNext/>
        <w:keepLines/>
        <w:shd w:val="clear" w:color="auto" w:fill="auto"/>
        <w:tabs>
          <w:tab w:val="left" w:pos="6521"/>
          <w:tab w:val="left" w:pos="9639"/>
        </w:tabs>
        <w:spacing w:before="0" w:after="180" w:line="240" w:lineRule="auto"/>
        <w:ind w:right="141"/>
        <w:jc w:val="center"/>
        <w:rPr>
          <w:rFonts w:ascii="Times New Roman" w:hAnsi="Times New Roman" w:cs="Times New Roman"/>
          <w:b w:val="0"/>
          <w:sz w:val="28"/>
          <w:szCs w:val="28"/>
        </w:rPr>
      </w:pPr>
      <w:r w:rsidRPr="00E23C0F">
        <w:rPr>
          <w:rStyle w:val="232"/>
          <w:rFonts w:ascii="Times New Roman" w:hAnsi="Times New Roman" w:cs="Times New Roman"/>
          <w:b/>
          <w:sz w:val="28"/>
          <w:szCs w:val="28"/>
        </w:rPr>
        <w:t>Раздел «Технологии творческой и опытнической деятельности»(8ч).</w:t>
      </w:r>
    </w:p>
    <w:p w:rsidR="00A00206" w:rsidRPr="00E23C0F" w:rsidRDefault="00A00206" w:rsidP="00A00206">
      <w:pPr>
        <w:pStyle w:val="321"/>
        <w:keepNext/>
        <w:keepLines/>
        <w:shd w:val="clear" w:color="auto" w:fill="auto"/>
        <w:spacing w:before="0" w:after="167" w:line="240" w:lineRule="auto"/>
        <w:ind w:right="20" w:hanging="20"/>
        <w:rPr>
          <w:rFonts w:ascii="Times New Roman" w:hAnsi="Times New Roman" w:cs="Times New Roman"/>
          <w:b w:val="0"/>
          <w:sz w:val="28"/>
          <w:szCs w:val="28"/>
        </w:rPr>
      </w:pPr>
      <w:r w:rsidRPr="00E23C0F">
        <w:rPr>
          <w:rStyle w:val="326"/>
          <w:rFonts w:ascii="Times New Roman" w:hAnsi="Times New Roman" w:cs="Times New Roman"/>
          <w:b/>
          <w:sz w:val="28"/>
          <w:szCs w:val="28"/>
        </w:rPr>
        <w:t>Тема 1. Исследовательская и созидательная деятельность.</w:t>
      </w:r>
      <w:bookmarkStart w:id="22" w:name="_GoBack"/>
      <w:bookmarkEnd w:id="22"/>
    </w:p>
    <w:p w:rsidR="00A00206" w:rsidRPr="00A67C73" w:rsidRDefault="00A00206" w:rsidP="00A00206">
      <w:pPr>
        <w:pStyle w:val="a7"/>
        <w:shd w:val="clear" w:color="auto" w:fill="auto"/>
        <w:spacing w:before="0" w:line="240" w:lineRule="auto"/>
        <w:ind w:lef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Теоретические сведения.</w:t>
      </w:r>
      <w:r w:rsidRPr="00A67C73">
        <w:rPr>
          <w:rFonts w:ascii="Times New Roman" w:hAnsi="Times New Roman" w:cs="Times New Roman"/>
          <w:sz w:val="24"/>
          <w:szCs w:val="24"/>
        </w:rPr>
        <w:t xml:space="preserve"> Проектирование как сфера про</w:t>
      </w:r>
      <w:r w:rsidRPr="00A67C73">
        <w:rPr>
          <w:rFonts w:ascii="Times New Roman" w:hAnsi="Times New Roman" w:cs="Times New Roman"/>
          <w:sz w:val="24"/>
          <w:szCs w:val="24"/>
        </w:rPr>
        <w:softHyphen/>
        <w:t>фессиональной деятельности. Последовательность проектиро</w:t>
      </w:r>
      <w:r w:rsidRPr="00A67C73">
        <w:rPr>
          <w:rFonts w:ascii="Times New Roman" w:hAnsi="Times New Roman" w:cs="Times New Roman"/>
          <w:sz w:val="24"/>
          <w:szCs w:val="24"/>
        </w:rPr>
        <w:softHyphen/>
        <w:t>вания. Банк идей. Реализация проекта. Оценка проекта.</w:t>
      </w:r>
    </w:p>
    <w:p w:rsidR="00A00206" w:rsidRPr="00A67C73" w:rsidRDefault="00A00206" w:rsidP="00A00206">
      <w:pPr>
        <w:pStyle w:val="a7"/>
        <w:shd w:val="clear" w:color="auto" w:fill="auto"/>
        <w:spacing w:before="0" w:line="240" w:lineRule="auto"/>
        <w:ind w:left="20" w:hanging="20"/>
        <w:jc w:val="both"/>
        <w:rPr>
          <w:rFonts w:ascii="Times New Roman" w:hAnsi="Times New Roman" w:cs="Times New Roman"/>
          <w:sz w:val="24"/>
          <w:szCs w:val="24"/>
        </w:rPr>
      </w:pPr>
      <w:r w:rsidRPr="00A67C73">
        <w:rPr>
          <w:rStyle w:val="11"/>
          <w:rFonts w:ascii="Times New Roman" w:hAnsi="Times New Roman" w:cs="Times New Roman"/>
          <w:sz w:val="24"/>
          <w:szCs w:val="24"/>
        </w:rPr>
        <w:t>Практические работы.</w:t>
      </w:r>
      <w:r w:rsidRPr="00A67C73">
        <w:rPr>
          <w:rFonts w:ascii="Times New Roman" w:hAnsi="Times New Roman" w:cs="Times New Roman"/>
          <w:sz w:val="24"/>
          <w:szCs w:val="24"/>
        </w:rPr>
        <w:t xml:space="preserve"> Обоснование темы творческого проекта. Поиск и изучение информации по проблеме, формиро</w:t>
      </w:r>
      <w:r w:rsidRPr="00A67C73">
        <w:rPr>
          <w:rFonts w:ascii="Times New Roman" w:hAnsi="Times New Roman" w:cs="Times New Roman"/>
          <w:sz w:val="24"/>
          <w:szCs w:val="24"/>
        </w:rPr>
        <w:softHyphen/>
        <w:t>вание базы данных.</w:t>
      </w:r>
    </w:p>
    <w:p w:rsidR="00A00206" w:rsidRPr="00A67C73" w:rsidRDefault="00A00206" w:rsidP="00A00206">
      <w:pPr>
        <w:pStyle w:val="a7"/>
        <w:shd w:val="clear" w:color="auto" w:fill="auto"/>
        <w:spacing w:before="0" w:line="240" w:lineRule="auto"/>
        <w:ind w:left="20" w:hanging="20"/>
        <w:jc w:val="both"/>
        <w:rPr>
          <w:rFonts w:ascii="Times New Roman" w:hAnsi="Times New Roman" w:cs="Times New Roman"/>
          <w:sz w:val="24"/>
          <w:szCs w:val="24"/>
        </w:rPr>
      </w:pPr>
      <w:r w:rsidRPr="00A67C73">
        <w:rPr>
          <w:rFonts w:ascii="Times New Roman" w:hAnsi="Times New Roman" w:cs="Times New Roman"/>
          <w:sz w:val="24"/>
          <w:szCs w:val="24"/>
        </w:rPr>
        <w:t>Разработка нескольких вариантов решения проблемы, вы</w:t>
      </w:r>
      <w:r w:rsidRPr="00A67C73">
        <w:rPr>
          <w:rFonts w:ascii="Times New Roman" w:hAnsi="Times New Roman" w:cs="Times New Roman"/>
          <w:sz w:val="24"/>
          <w:szCs w:val="24"/>
        </w:rPr>
        <w:softHyphen/>
        <w:t>бор лучшего варианта и подготовка необходимой документации с использованием ПК.</w:t>
      </w:r>
    </w:p>
    <w:p w:rsidR="00A00206" w:rsidRPr="00A67C73" w:rsidRDefault="00A00206" w:rsidP="00A00206">
      <w:pPr>
        <w:pStyle w:val="a7"/>
        <w:shd w:val="clear" w:color="auto" w:fill="auto"/>
        <w:spacing w:before="0" w:line="240" w:lineRule="auto"/>
        <w:ind w:left="20" w:hanging="20"/>
        <w:jc w:val="both"/>
        <w:rPr>
          <w:rFonts w:ascii="Times New Roman" w:hAnsi="Times New Roman" w:cs="Times New Roman"/>
          <w:sz w:val="24"/>
          <w:szCs w:val="24"/>
        </w:rPr>
      </w:pPr>
      <w:r w:rsidRPr="00A67C73">
        <w:rPr>
          <w:rFonts w:ascii="Times New Roman" w:hAnsi="Times New Roman" w:cs="Times New Roman"/>
          <w:sz w:val="24"/>
          <w:szCs w:val="24"/>
        </w:rPr>
        <w:t>Выполнение проекта и анализ результатов работы. Оформ</w:t>
      </w:r>
      <w:r w:rsidRPr="00A67C73">
        <w:rPr>
          <w:rFonts w:ascii="Times New Roman" w:hAnsi="Times New Roman" w:cs="Times New Roman"/>
          <w:sz w:val="24"/>
          <w:szCs w:val="24"/>
        </w:rPr>
        <w:softHyphen/>
        <w:t>ление пояснительной записки и проведение презентации.</w:t>
      </w:r>
    </w:p>
    <w:p w:rsidR="00A00206" w:rsidRDefault="00A00206" w:rsidP="00A00206">
      <w:pPr>
        <w:pStyle w:val="a7"/>
        <w:shd w:val="clear" w:color="auto" w:fill="auto"/>
        <w:spacing w:before="0" w:after="344" w:line="240" w:lineRule="auto"/>
        <w:ind w:left="20" w:right="20" w:hanging="20"/>
        <w:jc w:val="both"/>
        <w:rPr>
          <w:rFonts w:ascii="Times New Roman" w:hAnsi="Times New Roman" w:cs="Times New Roman"/>
          <w:sz w:val="24"/>
          <w:szCs w:val="24"/>
        </w:rPr>
      </w:pPr>
      <w:r w:rsidRPr="00A67C73">
        <w:rPr>
          <w:rStyle w:val="11"/>
          <w:rFonts w:ascii="Times New Roman" w:hAnsi="Times New Roman" w:cs="Times New Roman"/>
          <w:sz w:val="24"/>
          <w:szCs w:val="24"/>
        </w:rPr>
        <w:lastRenderedPageBreak/>
        <w:t>Варианты творческих проектов:</w:t>
      </w:r>
      <w:r w:rsidRPr="00A67C73">
        <w:rPr>
          <w:rFonts w:ascii="Times New Roman" w:hAnsi="Times New Roman" w:cs="Times New Roman"/>
          <w:sz w:val="24"/>
          <w:szCs w:val="24"/>
        </w:rPr>
        <w:t xml:space="preserve"> «Семейный бюджет», «Бизнес-план семейного предприятия», «Дом будущего», «Мой профессиональный выбор» и др.</w:t>
      </w:r>
    </w:p>
    <w:p w:rsidR="00A00206" w:rsidRPr="0080286E" w:rsidRDefault="00A00206" w:rsidP="00A00206">
      <w:pPr>
        <w:spacing w:line="240" w:lineRule="auto"/>
        <w:ind w:left="360"/>
        <w:jc w:val="center"/>
        <w:rPr>
          <w:rFonts w:ascii="Times New Roman" w:hAnsi="Times New Roman" w:cs="Times New Roman"/>
          <w:b/>
          <w:sz w:val="28"/>
          <w:szCs w:val="28"/>
        </w:rPr>
      </w:pPr>
      <w:r>
        <w:rPr>
          <w:rFonts w:ascii="Times New Roman" w:hAnsi="Times New Roman" w:cs="Times New Roman"/>
          <w:b/>
          <w:sz w:val="28"/>
          <w:szCs w:val="28"/>
        </w:rPr>
        <w:t>3.</w:t>
      </w:r>
      <w:r w:rsidRPr="0080286E">
        <w:rPr>
          <w:rFonts w:ascii="Times New Roman" w:hAnsi="Times New Roman" w:cs="Times New Roman"/>
          <w:b/>
          <w:sz w:val="28"/>
          <w:szCs w:val="28"/>
        </w:rPr>
        <w:t>Тематическое распределение часов</w:t>
      </w:r>
    </w:p>
    <w:tbl>
      <w:tblPr>
        <w:tblStyle w:val="a6"/>
        <w:tblW w:w="9857" w:type="dxa"/>
        <w:tblLayout w:type="fixed"/>
        <w:tblLook w:val="04A0"/>
      </w:tblPr>
      <w:tblGrid>
        <w:gridCol w:w="3936"/>
        <w:gridCol w:w="708"/>
        <w:gridCol w:w="567"/>
        <w:gridCol w:w="567"/>
        <w:gridCol w:w="851"/>
        <w:gridCol w:w="567"/>
        <w:gridCol w:w="567"/>
        <w:gridCol w:w="709"/>
        <w:gridCol w:w="567"/>
        <w:gridCol w:w="818"/>
      </w:tblGrid>
      <w:tr w:rsidR="00A00206" w:rsidTr="00D40453">
        <w:tc>
          <w:tcPr>
            <w:tcW w:w="3936" w:type="dxa"/>
            <w:vMerge w:val="restart"/>
          </w:tcPr>
          <w:p w:rsidR="00A00206" w:rsidRDefault="00A00206" w:rsidP="00D40453">
            <w:pPr>
              <w:rPr>
                <w:rFonts w:ascii="Times New Roman" w:hAnsi="Times New Roman" w:cs="Times New Roman"/>
                <w:b/>
                <w:sz w:val="28"/>
                <w:szCs w:val="28"/>
              </w:rPr>
            </w:pPr>
            <w:r w:rsidRPr="00DA2AEC">
              <w:rPr>
                <w:rFonts w:ascii="Times New Roman" w:hAnsi="Times New Roman" w:cs="Times New Roman"/>
                <w:b/>
                <w:sz w:val="24"/>
                <w:szCs w:val="24"/>
              </w:rPr>
              <w:t>Разделы, темы программы</w:t>
            </w:r>
          </w:p>
        </w:tc>
        <w:tc>
          <w:tcPr>
            <w:tcW w:w="5921" w:type="dxa"/>
            <w:gridSpan w:val="9"/>
          </w:tcPr>
          <w:p w:rsidR="00A00206" w:rsidRDefault="00A00206" w:rsidP="00D40453">
            <w:pPr>
              <w:jc w:val="center"/>
              <w:rPr>
                <w:rFonts w:ascii="Times New Roman" w:hAnsi="Times New Roman" w:cs="Times New Roman"/>
                <w:b/>
                <w:sz w:val="28"/>
                <w:szCs w:val="28"/>
              </w:rPr>
            </w:pPr>
            <w:r w:rsidRPr="00DA2AEC">
              <w:rPr>
                <w:rFonts w:ascii="Times New Roman" w:hAnsi="Times New Roman" w:cs="Times New Roman"/>
                <w:b/>
                <w:sz w:val="24"/>
                <w:szCs w:val="24"/>
              </w:rPr>
              <w:t>Количество часов по классам</w:t>
            </w:r>
          </w:p>
        </w:tc>
      </w:tr>
      <w:tr w:rsidR="00D035B3" w:rsidTr="00E63BCC">
        <w:tc>
          <w:tcPr>
            <w:tcW w:w="3936" w:type="dxa"/>
            <w:vMerge/>
          </w:tcPr>
          <w:p w:rsidR="00D035B3" w:rsidRDefault="00D035B3" w:rsidP="00D40453">
            <w:pPr>
              <w:rPr>
                <w:rFonts w:ascii="Times New Roman" w:hAnsi="Times New Roman" w:cs="Times New Roman"/>
                <w:b/>
                <w:sz w:val="28"/>
                <w:szCs w:val="28"/>
              </w:rPr>
            </w:pPr>
          </w:p>
        </w:tc>
        <w:tc>
          <w:tcPr>
            <w:tcW w:w="1275" w:type="dxa"/>
            <w:gridSpan w:val="2"/>
          </w:tcPr>
          <w:p w:rsidR="00D035B3" w:rsidRPr="00DA2AEC" w:rsidRDefault="00D035B3" w:rsidP="00D40453">
            <w:pPr>
              <w:jc w:val="center"/>
              <w:rPr>
                <w:rFonts w:ascii="Times New Roman" w:hAnsi="Times New Roman" w:cs="Times New Roman"/>
                <w:b/>
                <w:sz w:val="24"/>
                <w:szCs w:val="24"/>
              </w:rPr>
            </w:pPr>
            <w:r>
              <w:rPr>
                <w:rFonts w:ascii="Times New Roman" w:hAnsi="Times New Roman" w:cs="Times New Roman"/>
                <w:b/>
                <w:sz w:val="24"/>
                <w:szCs w:val="24"/>
              </w:rPr>
              <w:t>5класс</w:t>
            </w:r>
          </w:p>
        </w:tc>
        <w:tc>
          <w:tcPr>
            <w:tcW w:w="1418" w:type="dxa"/>
            <w:gridSpan w:val="2"/>
          </w:tcPr>
          <w:p w:rsidR="00D035B3" w:rsidRPr="00DA2AEC" w:rsidRDefault="00D035B3" w:rsidP="00D40453">
            <w:pPr>
              <w:jc w:val="center"/>
              <w:rPr>
                <w:rFonts w:ascii="Times New Roman" w:hAnsi="Times New Roman" w:cs="Times New Roman"/>
                <w:b/>
                <w:sz w:val="24"/>
                <w:szCs w:val="24"/>
              </w:rPr>
            </w:pPr>
            <w:r w:rsidRPr="00DA2AEC">
              <w:rPr>
                <w:rFonts w:ascii="Times New Roman" w:hAnsi="Times New Roman" w:cs="Times New Roman"/>
                <w:b/>
                <w:sz w:val="24"/>
                <w:szCs w:val="24"/>
              </w:rPr>
              <w:t>6 класс</w:t>
            </w:r>
          </w:p>
        </w:tc>
        <w:tc>
          <w:tcPr>
            <w:tcW w:w="1134" w:type="dxa"/>
            <w:gridSpan w:val="2"/>
          </w:tcPr>
          <w:p w:rsidR="00D035B3" w:rsidRPr="00DA2AEC" w:rsidRDefault="00D035B3" w:rsidP="00D40453">
            <w:pPr>
              <w:jc w:val="center"/>
              <w:rPr>
                <w:rFonts w:ascii="Times New Roman" w:hAnsi="Times New Roman" w:cs="Times New Roman"/>
                <w:b/>
                <w:sz w:val="24"/>
                <w:szCs w:val="24"/>
              </w:rPr>
            </w:pPr>
            <w:r w:rsidRPr="00DA2AEC">
              <w:rPr>
                <w:rFonts w:ascii="Times New Roman" w:hAnsi="Times New Roman" w:cs="Times New Roman"/>
                <w:b/>
                <w:sz w:val="24"/>
                <w:szCs w:val="24"/>
              </w:rPr>
              <w:t>7 класс</w:t>
            </w:r>
          </w:p>
        </w:tc>
        <w:tc>
          <w:tcPr>
            <w:tcW w:w="1276" w:type="dxa"/>
            <w:gridSpan w:val="2"/>
          </w:tcPr>
          <w:p w:rsidR="00D035B3" w:rsidRPr="00DA2AEC" w:rsidRDefault="00D035B3" w:rsidP="00D40453">
            <w:pPr>
              <w:jc w:val="center"/>
              <w:rPr>
                <w:rFonts w:ascii="Times New Roman" w:hAnsi="Times New Roman" w:cs="Times New Roman"/>
                <w:b/>
                <w:sz w:val="24"/>
                <w:szCs w:val="24"/>
              </w:rPr>
            </w:pPr>
            <w:r>
              <w:rPr>
                <w:rFonts w:ascii="Times New Roman" w:hAnsi="Times New Roman" w:cs="Times New Roman"/>
                <w:b/>
                <w:sz w:val="24"/>
                <w:szCs w:val="24"/>
              </w:rPr>
              <w:t>8</w:t>
            </w:r>
            <w:r w:rsidRPr="00DA2AEC">
              <w:rPr>
                <w:rFonts w:ascii="Times New Roman" w:hAnsi="Times New Roman" w:cs="Times New Roman"/>
                <w:b/>
                <w:sz w:val="24"/>
                <w:szCs w:val="24"/>
              </w:rPr>
              <w:t xml:space="preserve"> класс</w:t>
            </w:r>
          </w:p>
        </w:tc>
        <w:tc>
          <w:tcPr>
            <w:tcW w:w="818" w:type="dxa"/>
            <w:vMerge w:val="restart"/>
          </w:tcPr>
          <w:p w:rsidR="00D035B3" w:rsidRPr="00DA2AEC" w:rsidRDefault="00D035B3" w:rsidP="00D035B3">
            <w:pPr>
              <w:jc w:val="center"/>
              <w:rPr>
                <w:rFonts w:ascii="Times New Roman" w:hAnsi="Times New Roman" w:cs="Times New Roman"/>
                <w:b/>
                <w:sz w:val="24"/>
                <w:szCs w:val="24"/>
              </w:rPr>
            </w:pPr>
            <w:r>
              <w:rPr>
                <w:rFonts w:ascii="Times New Roman" w:hAnsi="Times New Roman" w:cs="Times New Roman"/>
                <w:b/>
                <w:sz w:val="24"/>
                <w:szCs w:val="24"/>
              </w:rPr>
              <w:t>воспитательные</w:t>
            </w:r>
          </w:p>
        </w:tc>
      </w:tr>
      <w:tr w:rsidR="00D035B3" w:rsidTr="00E63BCC">
        <w:tc>
          <w:tcPr>
            <w:tcW w:w="3936" w:type="dxa"/>
            <w:vMerge/>
          </w:tcPr>
          <w:p w:rsidR="00D035B3" w:rsidRDefault="00D035B3" w:rsidP="00D40453">
            <w:pPr>
              <w:rPr>
                <w:rFonts w:ascii="Times New Roman" w:hAnsi="Times New Roman" w:cs="Times New Roman"/>
                <w:b/>
                <w:sz w:val="28"/>
                <w:szCs w:val="28"/>
              </w:rPr>
            </w:pPr>
          </w:p>
        </w:tc>
        <w:tc>
          <w:tcPr>
            <w:tcW w:w="708" w:type="dxa"/>
          </w:tcPr>
          <w:p w:rsidR="00D035B3" w:rsidRPr="0063206E" w:rsidRDefault="00D035B3" w:rsidP="00D40453">
            <w:pPr>
              <w:jc w:val="center"/>
              <w:rPr>
                <w:rFonts w:ascii="Times New Roman" w:hAnsi="Times New Roman" w:cs="Times New Roman"/>
                <w:b/>
                <w:sz w:val="20"/>
                <w:szCs w:val="20"/>
              </w:rPr>
            </w:pPr>
            <w:r w:rsidRPr="0063206E">
              <w:rPr>
                <w:rFonts w:ascii="Times New Roman" w:hAnsi="Times New Roman" w:cs="Times New Roman"/>
                <w:b/>
                <w:sz w:val="20"/>
                <w:szCs w:val="20"/>
              </w:rPr>
              <w:t>авторская</w:t>
            </w:r>
          </w:p>
        </w:tc>
        <w:tc>
          <w:tcPr>
            <w:tcW w:w="567" w:type="dxa"/>
          </w:tcPr>
          <w:p w:rsidR="00D035B3" w:rsidRPr="0063206E" w:rsidRDefault="00D035B3" w:rsidP="00D40453">
            <w:pPr>
              <w:jc w:val="center"/>
              <w:rPr>
                <w:rFonts w:ascii="Times New Roman" w:hAnsi="Times New Roman" w:cs="Times New Roman"/>
                <w:b/>
                <w:sz w:val="20"/>
                <w:szCs w:val="20"/>
              </w:rPr>
            </w:pPr>
            <w:r w:rsidRPr="0063206E">
              <w:rPr>
                <w:rFonts w:ascii="Times New Roman" w:hAnsi="Times New Roman" w:cs="Times New Roman"/>
                <w:b/>
                <w:sz w:val="20"/>
                <w:szCs w:val="20"/>
              </w:rPr>
              <w:t>рабочая</w:t>
            </w:r>
          </w:p>
        </w:tc>
        <w:tc>
          <w:tcPr>
            <w:tcW w:w="567" w:type="dxa"/>
          </w:tcPr>
          <w:p w:rsidR="00D035B3" w:rsidRPr="0063206E" w:rsidRDefault="00D035B3" w:rsidP="00D40453">
            <w:pPr>
              <w:jc w:val="center"/>
              <w:rPr>
                <w:rFonts w:ascii="Times New Roman" w:hAnsi="Times New Roman" w:cs="Times New Roman"/>
                <w:b/>
                <w:sz w:val="20"/>
                <w:szCs w:val="20"/>
              </w:rPr>
            </w:pPr>
            <w:r w:rsidRPr="0063206E">
              <w:rPr>
                <w:rFonts w:ascii="Times New Roman" w:hAnsi="Times New Roman" w:cs="Times New Roman"/>
                <w:b/>
                <w:sz w:val="20"/>
                <w:szCs w:val="20"/>
              </w:rPr>
              <w:t>авторская</w:t>
            </w:r>
          </w:p>
        </w:tc>
        <w:tc>
          <w:tcPr>
            <w:tcW w:w="851" w:type="dxa"/>
          </w:tcPr>
          <w:p w:rsidR="00D035B3" w:rsidRPr="0063206E" w:rsidRDefault="00D035B3" w:rsidP="00D40453">
            <w:pPr>
              <w:jc w:val="center"/>
              <w:rPr>
                <w:rFonts w:ascii="Times New Roman" w:hAnsi="Times New Roman" w:cs="Times New Roman"/>
                <w:b/>
                <w:sz w:val="20"/>
                <w:szCs w:val="20"/>
              </w:rPr>
            </w:pPr>
            <w:r w:rsidRPr="0063206E">
              <w:rPr>
                <w:rFonts w:ascii="Times New Roman" w:hAnsi="Times New Roman" w:cs="Times New Roman"/>
                <w:b/>
                <w:sz w:val="20"/>
                <w:szCs w:val="20"/>
              </w:rPr>
              <w:t>рабочая</w:t>
            </w:r>
          </w:p>
        </w:tc>
        <w:tc>
          <w:tcPr>
            <w:tcW w:w="567" w:type="dxa"/>
          </w:tcPr>
          <w:p w:rsidR="00D035B3" w:rsidRPr="0063206E" w:rsidRDefault="00D035B3" w:rsidP="00D40453">
            <w:pPr>
              <w:jc w:val="center"/>
              <w:rPr>
                <w:rFonts w:ascii="Times New Roman" w:hAnsi="Times New Roman" w:cs="Times New Roman"/>
                <w:b/>
                <w:sz w:val="20"/>
                <w:szCs w:val="20"/>
              </w:rPr>
            </w:pPr>
            <w:r w:rsidRPr="0063206E">
              <w:rPr>
                <w:rFonts w:ascii="Times New Roman" w:hAnsi="Times New Roman" w:cs="Times New Roman"/>
                <w:b/>
                <w:sz w:val="20"/>
                <w:szCs w:val="20"/>
              </w:rPr>
              <w:t>авторская</w:t>
            </w:r>
          </w:p>
        </w:tc>
        <w:tc>
          <w:tcPr>
            <w:tcW w:w="567" w:type="dxa"/>
          </w:tcPr>
          <w:p w:rsidR="00D035B3" w:rsidRPr="0063206E" w:rsidRDefault="00D035B3" w:rsidP="00D40453">
            <w:pPr>
              <w:jc w:val="center"/>
              <w:rPr>
                <w:rFonts w:ascii="Times New Roman" w:hAnsi="Times New Roman" w:cs="Times New Roman"/>
                <w:b/>
                <w:sz w:val="20"/>
                <w:szCs w:val="20"/>
              </w:rPr>
            </w:pPr>
            <w:r w:rsidRPr="0063206E">
              <w:rPr>
                <w:rFonts w:ascii="Times New Roman" w:hAnsi="Times New Roman" w:cs="Times New Roman"/>
                <w:b/>
                <w:sz w:val="20"/>
                <w:szCs w:val="20"/>
              </w:rPr>
              <w:t>рабочая</w:t>
            </w:r>
          </w:p>
        </w:tc>
        <w:tc>
          <w:tcPr>
            <w:tcW w:w="709" w:type="dxa"/>
          </w:tcPr>
          <w:p w:rsidR="00D035B3" w:rsidRPr="0063206E" w:rsidRDefault="00D035B3" w:rsidP="00D40453">
            <w:pPr>
              <w:jc w:val="center"/>
              <w:rPr>
                <w:rFonts w:ascii="Times New Roman" w:hAnsi="Times New Roman" w:cs="Times New Roman"/>
                <w:b/>
                <w:sz w:val="20"/>
                <w:szCs w:val="20"/>
              </w:rPr>
            </w:pPr>
            <w:r w:rsidRPr="0063206E">
              <w:rPr>
                <w:rFonts w:ascii="Times New Roman" w:hAnsi="Times New Roman" w:cs="Times New Roman"/>
                <w:b/>
                <w:sz w:val="20"/>
                <w:szCs w:val="20"/>
              </w:rPr>
              <w:t>авторская</w:t>
            </w:r>
          </w:p>
        </w:tc>
        <w:tc>
          <w:tcPr>
            <w:tcW w:w="567" w:type="dxa"/>
          </w:tcPr>
          <w:p w:rsidR="00D035B3" w:rsidRPr="0063206E" w:rsidRDefault="00D035B3" w:rsidP="00D40453">
            <w:pPr>
              <w:jc w:val="center"/>
              <w:rPr>
                <w:rFonts w:ascii="Times New Roman" w:hAnsi="Times New Roman" w:cs="Times New Roman"/>
                <w:b/>
                <w:sz w:val="20"/>
                <w:szCs w:val="20"/>
              </w:rPr>
            </w:pPr>
            <w:r w:rsidRPr="0063206E">
              <w:rPr>
                <w:rFonts w:ascii="Times New Roman" w:hAnsi="Times New Roman" w:cs="Times New Roman"/>
                <w:b/>
                <w:sz w:val="20"/>
                <w:szCs w:val="20"/>
              </w:rPr>
              <w:t>рабочая</w:t>
            </w:r>
          </w:p>
        </w:tc>
        <w:tc>
          <w:tcPr>
            <w:tcW w:w="818" w:type="dxa"/>
            <w:vMerge/>
          </w:tcPr>
          <w:p w:rsidR="00D035B3" w:rsidRPr="0063206E" w:rsidRDefault="00D035B3" w:rsidP="00D40453">
            <w:pPr>
              <w:jc w:val="center"/>
              <w:rPr>
                <w:rFonts w:ascii="Times New Roman" w:hAnsi="Times New Roman" w:cs="Times New Roman"/>
                <w:b/>
                <w:sz w:val="20"/>
                <w:szCs w:val="20"/>
              </w:rPr>
            </w:pPr>
          </w:p>
        </w:tc>
      </w:tr>
      <w:tr w:rsidR="00D035B3" w:rsidTr="00E63BCC">
        <w:tc>
          <w:tcPr>
            <w:tcW w:w="3936" w:type="dxa"/>
          </w:tcPr>
          <w:p w:rsidR="00D035B3" w:rsidRPr="0061773B" w:rsidRDefault="00D035B3" w:rsidP="00D40453">
            <w:pPr>
              <w:rPr>
                <w:rFonts w:ascii="Times New Roman" w:hAnsi="Times New Roman" w:cs="Times New Roman"/>
                <w:b/>
                <w:sz w:val="24"/>
                <w:szCs w:val="24"/>
              </w:rPr>
            </w:pPr>
            <w:r w:rsidRPr="0061773B">
              <w:rPr>
                <w:rFonts w:ascii="Times New Roman" w:hAnsi="Times New Roman" w:cs="Times New Roman"/>
                <w:b/>
                <w:sz w:val="24"/>
                <w:szCs w:val="24"/>
              </w:rPr>
              <w:t>Технологии домашнего хозяйства</w:t>
            </w:r>
          </w:p>
        </w:tc>
        <w:tc>
          <w:tcPr>
            <w:tcW w:w="708"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1</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1</w:t>
            </w:r>
          </w:p>
        </w:tc>
        <w:tc>
          <w:tcPr>
            <w:tcW w:w="567" w:type="dxa"/>
          </w:tcPr>
          <w:p w:rsidR="00D035B3" w:rsidRPr="0061773B" w:rsidRDefault="00D035B3" w:rsidP="00D40453">
            <w:pPr>
              <w:rPr>
                <w:rFonts w:ascii="Times New Roman" w:hAnsi="Times New Roman" w:cs="Times New Roman"/>
                <w:b/>
                <w:sz w:val="24"/>
                <w:szCs w:val="24"/>
              </w:rPr>
            </w:pPr>
            <w:r w:rsidRPr="0061773B">
              <w:rPr>
                <w:rFonts w:ascii="Times New Roman" w:hAnsi="Times New Roman" w:cs="Times New Roman"/>
                <w:b/>
                <w:sz w:val="24"/>
                <w:szCs w:val="24"/>
              </w:rPr>
              <w:t>2</w:t>
            </w:r>
          </w:p>
        </w:tc>
        <w:tc>
          <w:tcPr>
            <w:tcW w:w="851" w:type="dxa"/>
          </w:tcPr>
          <w:p w:rsidR="00D035B3" w:rsidRPr="0061773B" w:rsidRDefault="00D035B3" w:rsidP="00D40453">
            <w:pPr>
              <w:rPr>
                <w:rFonts w:ascii="Times New Roman" w:hAnsi="Times New Roman" w:cs="Times New Roman"/>
                <w:b/>
                <w:sz w:val="24"/>
                <w:szCs w:val="24"/>
              </w:rPr>
            </w:pPr>
            <w:r w:rsidRPr="0061773B">
              <w:rPr>
                <w:rFonts w:ascii="Times New Roman" w:hAnsi="Times New Roman" w:cs="Times New Roman"/>
                <w:b/>
                <w:sz w:val="24"/>
                <w:szCs w:val="24"/>
              </w:rPr>
              <w:t>2</w:t>
            </w:r>
          </w:p>
        </w:tc>
        <w:tc>
          <w:tcPr>
            <w:tcW w:w="567" w:type="dxa"/>
          </w:tcPr>
          <w:p w:rsidR="00D035B3" w:rsidRPr="0061773B" w:rsidRDefault="00D035B3" w:rsidP="00D40453">
            <w:pPr>
              <w:rPr>
                <w:rFonts w:ascii="Times New Roman" w:hAnsi="Times New Roman" w:cs="Times New Roman"/>
                <w:b/>
                <w:sz w:val="24"/>
                <w:szCs w:val="24"/>
              </w:rPr>
            </w:pPr>
            <w:r w:rsidRPr="0061773B">
              <w:rPr>
                <w:rFonts w:ascii="Times New Roman" w:hAnsi="Times New Roman" w:cs="Times New Roman"/>
                <w:b/>
                <w:sz w:val="24"/>
                <w:szCs w:val="24"/>
              </w:rPr>
              <w:t>1.5</w:t>
            </w:r>
          </w:p>
        </w:tc>
        <w:tc>
          <w:tcPr>
            <w:tcW w:w="567" w:type="dxa"/>
          </w:tcPr>
          <w:p w:rsidR="00D035B3" w:rsidRPr="0061773B" w:rsidRDefault="00D035B3" w:rsidP="00D40453">
            <w:pPr>
              <w:rPr>
                <w:rFonts w:ascii="Times New Roman" w:hAnsi="Times New Roman" w:cs="Times New Roman"/>
                <w:b/>
                <w:sz w:val="24"/>
                <w:szCs w:val="24"/>
              </w:rPr>
            </w:pPr>
            <w:r w:rsidRPr="0061773B">
              <w:rPr>
                <w:rFonts w:ascii="Times New Roman" w:hAnsi="Times New Roman" w:cs="Times New Roman"/>
                <w:b/>
                <w:sz w:val="24"/>
                <w:szCs w:val="24"/>
              </w:rPr>
              <w:t>1.5</w:t>
            </w:r>
          </w:p>
        </w:tc>
        <w:tc>
          <w:tcPr>
            <w:tcW w:w="709" w:type="dxa"/>
          </w:tcPr>
          <w:p w:rsidR="00D035B3" w:rsidRPr="0061773B" w:rsidRDefault="00D035B3" w:rsidP="00D40453">
            <w:pPr>
              <w:rPr>
                <w:rFonts w:ascii="Times New Roman" w:hAnsi="Times New Roman" w:cs="Times New Roman"/>
                <w:b/>
                <w:sz w:val="24"/>
                <w:szCs w:val="24"/>
              </w:rPr>
            </w:pPr>
            <w:r w:rsidRPr="0061773B">
              <w:rPr>
                <w:rFonts w:ascii="Times New Roman" w:hAnsi="Times New Roman" w:cs="Times New Roman"/>
                <w:b/>
                <w:sz w:val="24"/>
                <w:szCs w:val="24"/>
              </w:rPr>
              <w:t>4</w:t>
            </w:r>
          </w:p>
        </w:tc>
        <w:tc>
          <w:tcPr>
            <w:tcW w:w="567" w:type="dxa"/>
          </w:tcPr>
          <w:p w:rsidR="00D035B3" w:rsidRPr="0061773B" w:rsidRDefault="00D035B3" w:rsidP="00D40453">
            <w:pPr>
              <w:rPr>
                <w:rFonts w:ascii="Times New Roman" w:hAnsi="Times New Roman" w:cs="Times New Roman"/>
                <w:b/>
                <w:sz w:val="24"/>
                <w:szCs w:val="24"/>
              </w:rPr>
            </w:pPr>
            <w:r w:rsidRPr="0061773B">
              <w:rPr>
                <w:rFonts w:ascii="Times New Roman" w:hAnsi="Times New Roman" w:cs="Times New Roman"/>
                <w:b/>
                <w:sz w:val="24"/>
                <w:szCs w:val="24"/>
              </w:rPr>
              <w:t>4</w:t>
            </w:r>
          </w:p>
        </w:tc>
        <w:tc>
          <w:tcPr>
            <w:tcW w:w="818" w:type="dxa"/>
          </w:tcPr>
          <w:p w:rsidR="00D035B3" w:rsidRPr="0061773B" w:rsidRDefault="00D035B3" w:rsidP="00D035B3">
            <w:pPr>
              <w:rPr>
                <w:rFonts w:ascii="Times New Roman" w:hAnsi="Times New Roman" w:cs="Times New Roman"/>
                <w:b/>
                <w:sz w:val="24"/>
                <w:szCs w:val="24"/>
              </w:rPr>
            </w:pPr>
            <w:r>
              <w:rPr>
                <w:rFonts w:ascii="Times New Roman" w:hAnsi="Times New Roman" w:cs="Times New Roman"/>
                <w:b/>
                <w:sz w:val="24"/>
                <w:szCs w:val="24"/>
              </w:rPr>
              <w:t>1,3,6,7</w:t>
            </w:r>
          </w:p>
        </w:tc>
      </w:tr>
      <w:tr w:rsidR="00D035B3" w:rsidTr="00E63BCC">
        <w:tc>
          <w:tcPr>
            <w:tcW w:w="3936" w:type="dxa"/>
          </w:tcPr>
          <w:p w:rsidR="00D035B3" w:rsidRPr="0061773B" w:rsidRDefault="00D035B3" w:rsidP="00D40453">
            <w:pPr>
              <w:pStyle w:val="a3"/>
              <w:numPr>
                <w:ilvl w:val="0"/>
                <w:numId w:val="29"/>
              </w:numPr>
              <w:ind w:left="709" w:hanging="283"/>
              <w:rPr>
                <w:rFonts w:ascii="Times New Roman" w:hAnsi="Times New Roman" w:cs="Times New Roman"/>
                <w:sz w:val="24"/>
                <w:szCs w:val="24"/>
              </w:rPr>
            </w:pPr>
            <w:r w:rsidRPr="0061773B">
              <w:rPr>
                <w:rFonts w:ascii="Times New Roman" w:hAnsi="Times New Roman" w:cs="Times New Roman"/>
                <w:sz w:val="24"/>
                <w:szCs w:val="24"/>
              </w:rPr>
              <w:t>Интерьер жилого дома</w:t>
            </w:r>
          </w:p>
        </w:tc>
        <w:tc>
          <w:tcPr>
            <w:tcW w:w="708"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1</w:t>
            </w:r>
          </w:p>
        </w:tc>
        <w:tc>
          <w:tcPr>
            <w:tcW w:w="851" w:type="dxa"/>
          </w:tcPr>
          <w:p w:rsidR="00D035B3" w:rsidRPr="0061773B" w:rsidRDefault="00D035B3" w:rsidP="00D40453">
            <w:pPr>
              <w:rPr>
                <w:rFonts w:ascii="Times New Roman" w:hAnsi="Times New Roman" w:cs="Times New Roman"/>
                <w:sz w:val="24"/>
                <w:szCs w:val="24"/>
              </w:rPr>
            </w:pPr>
            <w:r w:rsidRPr="0061773B">
              <w:rPr>
                <w:rFonts w:ascii="Times New Roman" w:hAnsi="Times New Roman" w:cs="Times New Roman"/>
                <w:sz w:val="24"/>
                <w:szCs w:val="24"/>
              </w:rPr>
              <w:t>1</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61773B" w:rsidRDefault="00D035B3" w:rsidP="00D035B3">
            <w:pPr>
              <w:rPr>
                <w:rFonts w:ascii="Times New Roman" w:hAnsi="Times New Roman" w:cs="Times New Roman"/>
                <w:sz w:val="24"/>
                <w:szCs w:val="24"/>
              </w:rPr>
            </w:pPr>
          </w:p>
        </w:tc>
      </w:tr>
      <w:tr w:rsidR="00D035B3" w:rsidTr="00E63BCC">
        <w:tc>
          <w:tcPr>
            <w:tcW w:w="3936" w:type="dxa"/>
          </w:tcPr>
          <w:p w:rsidR="00D035B3" w:rsidRPr="0061773B" w:rsidRDefault="00D035B3" w:rsidP="00D40453">
            <w:pPr>
              <w:pStyle w:val="a3"/>
              <w:numPr>
                <w:ilvl w:val="0"/>
                <w:numId w:val="29"/>
              </w:numPr>
              <w:ind w:left="709" w:hanging="283"/>
              <w:rPr>
                <w:rFonts w:ascii="Times New Roman" w:hAnsi="Times New Roman" w:cs="Times New Roman"/>
                <w:sz w:val="24"/>
                <w:szCs w:val="24"/>
              </w:rPr>
            </w:pPr>
            <w:r w:rsidRPr="0061773B">
              <w:rPr>
                <w:rFonts w:ascii="Times New Roman" w:hAnsi="Times New Roman" w:cs="Times New Roman"/>
                <w:sz w:val="24"/>
                <w:szCs w:val="24"/>
              </w:rPr>
              <w:t>Комнатные растения в интерьере</w:t>
            </w:r>
          </w:p>
        </w:tc>
        <w:tc>
          <w:tcPr>
            <w:tcW w:w="708"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sidRPr="0061773B">
              <w:rPr>
                <w:rFonts w:ascii="Times New Roman" w:hAnsi="Times New Roman" w:cs="Times New Roman"/>
                <w:sz w:val="24"/>
                <w:szCs w:val="24"/>
              </w:rPr>
              <w:t>1</w:t>
            </w:r>
          </w:p>
        </w:tc>
        <w:tc>
          <w:tcPr>
            <w:tcW w:w="851" w:type="dxa"/>
          </w:tcPr>
          <w:p w:rsidR="00D035B3" w:rsidRPr="0061773B" w:rsidRDefault="00D035B3" w:rsidP="00D40453">
            <w:pPr>
              <w:rPr>
                <w:rFonts w:ascii="Times New Roman" w:hAnsi="Times New Roman" w:cs="Times New Roman"/>
                <w:sz w:val="24"/>
                <w:szCs w:val="24"/>
              </w:rPr>
            </w:pPr>
            <w:r w:rsidRPr="0061773B">
              <w:rPr>
                <w:rFonts w:ascii="Times New Roman" w:hAnsi="Times New Roman" w:cs="Times New Roman"/>
                <w:sz w:val="24"/>
                <w:szCs w:val="24"/>
              </w:rPr>
              <w:t>1</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61773B" w:rsidRDefault="00D035B3" w:rsidP="00D035B3">
            <w:pPr>
              <w:rPr>
                <w:rFonts w:ascii="Times New Roman" w:hAnsi="Times New Roman" w:cs="Times New Roman"/>
                <w:sz w:val="24"/>
                <w:szCs w:val="24"/>
              </w:rPr>
            </w:pPr>
          </w:p>
        </w:tc>
      </w:tr>
      <w:tr w:rsidR="00D035B3" w:rsidTr="00E63BCC">
        <w:tc>
          <w:tcPr>
            <w:tcW w:w="3936" w:type="dxa"/>
          </w:tcPr>
          <w:p w:rsidR="00D035B3" w:rsidRPr="0061773B" w:rsidRDefault="00D035B3" w:rsidP="00D40453">
            <w:pPr>
              <w:pStyle w:val="a3"/>
              <w:numPr>
                <w:ilvl w:val="0"/>
                <w:numId w:val="29"/>
              </w:numPr>
              <w:ind w:left="709" w:hanging="283"/>
              <w:rPr>
                <w:rFonts w:ascii="Times New Roman" w:hAnsi="Times New Roman" w:cs="Times New Roman"/>
                <w:sz w:val="24"/>
                <w:szCs w:val="24"/>
              </w:rPr>
            </w:pPr>
            <w:r w:rsidRPr="0061773B">
              <w:rPr>
                <w:rFonts w:ascii="Times New Roman" w:hAnsi="Times New Roman" w:cs="Times New Roman"/>
                <w:sz w:val="24"/>
                <w:szCs w:val="24"/>
              </w:rPr>
              <w:t>Освещение жилого помещения. Предметы искусства и коллекции в интерьере</w:t>
            </w:r>
          </w:p>
        </w:tc>
        <w:tc>
          <w:tcPr>
            <w:tcW w:w="708"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sidRPr="0061773B">
              <w:rPr>
                <w:rFonts w:ascii="Times New Roman" w:hAnsi="Times New Roman" w:cs="Times New Roman"/>
                <w:sz w:val="24"/>
                <w:szCs w:val="24"/>
              </w:rPr>
              <w:t>1</w:t>
            </w:r>
          </w:p>
        </w:tc>
        <w:tc>
          <w:tcPr>
            <w:tcW w:w="567" w:type="dxa"/>
          </w:tcPr>
          <w:p w:rsidR="00D035B3" w:rsidRPr="0061773B" w:rsidRDefault="00D035B3" w:rsidP="00D40453">
            <w:pPr>
              <w:rPr>
                <w:rFonts w:ascii="Times New Roman" w:hAnsi="Times New Roman" w:cs="Times New Roman"/>
                <w:sz w:val="24"/>
                <w:szCs w:val="24"/>
              </w:rPr>
            </w:pPr>
            <w:r w:rsidRPr="0061773B">
              <w:rPr>
                <w:rFonts w:ascii="Times New Roman" w:hAnsi="Times New Roman" w:cs="Times New Roman"/>
                <w:sz w:val="24"/>
                <w:szCs w:val="24"/>
              </w:rPr>
              <w:t>1</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61773B" w:rsidRDefault="00D035B3" w:rsidP="00D035B3">
            <w:pPr>
              <w:rPr>
                <w:rFonts w:ascii="Times New Roman" w:hAnsi="Times New Roman" w:cs="Times New Roman"/>
                <w:sz w:val="24"/>
                <w:szCs w:val="24"/>
              </w:rPr>
            </w:pPr>
          </w:p>
        </w:tc>
      </w:tr>
      <w:tr w:rsidR="00D035B3" w:rsidTr="00E63BCC">
        <w:tc>
          <w:tcPr>
            <w:tcW w:w="3936" w:type="dxa"/>
          </w:tcPr>
          <w:p w:rsidR="00D035B3" w:rsidRPr="0061773B" w:rsidRDefault="00D035B3" w:rsidP="00D40453">
            <w:pPr>
              <w:pStyle w:val="a3"/>
              <w:numPr>
                <w:ilvl w:val="0"/>
                <w:numId w:val="29"/>
              </w:numPr>
              <w:ind w:left="709" w:hanging="283"/>
              <w:rPr>
                <w:rFonts w:ascii="Times New Roman" w:hAnsi="Times New Roman" w:cs="Times New Roman"/>
                <w:sz w:val="24"/>
                <w:szCs w:val="24"/>
              </w:rPr>
            </w:pPr>
            <w:r w:rsidRPr="0061773B">
              <w:rPr>
                <w:rFonts w:ascii="Times New Roman" w:hAnsi="Times New Roman" w:cs="Times New Roman"/>
                <w:sz w:val="24"/>
                <w:szCs w:val="24"/>
              </w:rPr>
              <w:t>Гигиена жилища</w:t>
            </w:r>
          </w:p>
        </w:tc>
        <w:tc>
          <w:tcPr>
            <w:tcW w:w="708"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sidRPr="0061773B">
              <w:rPr>
                <w:rFonts w:ascii="Times New Roman" w:hAnsi="Times New Roman" w:cs="Times New Roman"/>
                <w:sz w:val="24"/>
                <w:szCs w:val="24"/>
              </w:rPr>
              <w:t>0.5</w:t>
            </w:r>
          </w:p>
        </w:tc>
        <w:tc>
          <w:tcPr>
            <w:tcW w:w="567" w:type="dxa"/>
          </w:tcPr>
          <w:p w:rsidR="00D035B3" w:rsidRPr="0061773B" w:rsidRDefault="00D035B3" w:rsidP="00D40453">
            <w:pPr>
              <w:rPr>
                <w:rFonts w:ascii="Times New Roman" w:hAnsi="Times New Roman" w:cs="Times New Roman"/>
                <w:sz w:val="24"/>
                <w:szCs w:val="24"/>
              </w:rPr>
            </w:pPr>
            <w:r w:rsidRPr="0061773B">
              <w:rPr>
                <w:rFonts w:ascii="Times New Roman" w:hAnsi="Times New Roman" w:cs="Times New Roman"/>
                <w:sz w:val="24"/>
                <w:szCs w:val="24"/>
              </w:rPr>
              <w:t>0.5</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61773B" w:rsidRDefault="00D035B3" w:rsidP="00D035B3">
            <w:pPr>
              <w:rPr>
                <w:rFonts w:ascii="Times New Roman" w:hAnsi="Times New Roman" w:cs="Times New Roman"/>
                <w:sz w:val="24"/>
                <w:szCs w:val="24"/>
              </w:rPr>
            </w:pPr>
          </w:p>
        </w:tc>
      </w:tr>
      <w:tr w:rsidR="00D035B3" w:rsidTr="00E63BCC">
        <w:tc>
          <w:tcPr>
            <w:tcW w:w="3936" w:type="dxa"/>
          </w:tcPr>
          <w:p w:rsidR="00D035B3" w:rsidRPr="0061773B" w:rsidRDefault="00D035B3" w:rsidP="00D40453">
            <w:pPr>
              <w:ind w:left="709" w:hanging="709"/>
              <w:rPr>
                <w:rFonts w:ascii="Times New Roman" w:hAnsi="Times New Roman" w:cs="Times New Roman"/>
                <w:sz w:val="24"/>
                <w:szCs w:val="24"/>
              </w:rPr>
            </w:pPr>
            <w:r>
              <w:rPr>
                <w:rFonts w:ascii="Times New Roman" w:hAnsi="Times New Roman" w:cs="Times New Roman"/>
                <w:sz w:val="24"/>
                <w:szCs w:val="24"/>
              </w:rPr>
              <w:t xml:space="preserve">       6.</w:t>
            </w:r>
            <w:r w:rsidRPr="0061773B">
              <w:rPr>
                <w:rFonts w:ascii="Times New Roman" w:hAnsi="Times New Roman" w:cs="Times New Roman"/>
                <w:sz w:val="24"/>
                <w:szCs w:val="24"/>
              </w:rPr>
              <w:t xml:space="preserve">  Экология жилища</w:t>
            </w:r>
          </w:p>
        </w:tc>
        <w:tc>
          <w:tcPr>
            <w:tcW w:w="708"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035B3" w:rsidRPr="0061773B" w:rsidRDefault="00D035B3" w:rsidP="00D40453">
            <w:pPr>
              <w:rPr>
                <w:rFonts w:ascii="Times New Roman" w:hAnsi="Times New Roman" w:cs="Times New Roman"/>
                <w:sz w:val="24"/>
                <w:szCs w:val="24"/>
              </w:rPr>
            </w:pPr>
            <w:r w:rsidRPr="0061773B">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sidRPr="0061773B">
              <w:rPr>
                <w:rFonts w:ascii="Times New Roman" w:hAnsi="Times New Roman" w:cs="Times New Roman"/>
                <w:sz w:val="24"/>
                <w:szCs w:val="24"/>
              </w:rPr>
              <w:t>2</w:t>
            </w:r>
          </w:p>
        </w:tc>
        <w:tc>
          <w:tcPr>
            <w:tcW w:w="818" w:type="dxa"/>
          </w:tcPr>
          <w:p w:rsidR="00D035B3" w:rsidRPr="0061773B" w:rsidRDefault="00D035B3" w:rsidP="00D035B3">
            <w:pPr>
              <w:rPr>
                <w:rFonts w:ascii="Times New Roman" w:hAnsi="Times New Roman" w:cs="Times New Roman"/>
                <w:sz w:val="24"/>
                <w:szCs w:val="24"/>
              </w:rPr>
            </w:pPr>
          </w:p>
        </w:tc>
      </w:tr>
      <w:tr w:rsidR="00D035B3" w:rsidTr="00E63BCC">
        <w:tc>
          <w:tcPr>
            <w:tcW w:w="3936" w:type="dxa"/>
          </w:tcPr>
          <w:p w:rsidR="00D035B3" w:rsidRPr="0061773B" w:rsidRDefault="00D035B3" w:rsidP="00D40453">
            <w:pPr>
              <w:ind w:left="709" w:hanging="709"/>
              <w:rPr>
                <w:rFonts w:ascii="Times New Roman" w:hAnsi="Times New Roman" w:cs="Times New Roman"/>
                <w:sz w:val="24"/>
                <w:szCs w:val="24"/>
              </w:rPr>
            </w:pPr>
            <w:r>
              <w:rPr>
                <w:rFonts w:ascii="Times New Roman" w:hAnsi="Times New Roman" w:cs="Times New Roman"/>
                <w:sz w:val="24"/>
                <w:szCs w:val="24"/>
              </w:rPr>
              <w:t xml:space="preserve">      7   </w:t>
            </w:r>
            <w:r w:rsidRPr="0061773B">
              <w:rPr>
                <w:rFonts w:ascii="Times New Roman" w:hAnsi="Times New Roman" w:cs="Times New Roman"/>
                <w:sz w:val="24"/>
                <w:szCs w:val="24"/>
              </w:rPr>
              <w:t>Технология ремонта элементов  систем водоснабжения и канализации.</w:t>
            </w:r>
          </w:p>
        </w:tc>
        <w:tc>
          <w:tcPr>
            <w:tcW w:w="708"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035B3" w:rsidRPr="0061773B" w:rsidRDefault="00D035B3" w:rsidP="00D40453">
            <w:pPr>
              <w:rPr>
                <w:rFonts w:ascii="Times New Roman" w:hAnsi="Times New Roman" w:cs="Times New Roman"/>
                <w:sz w:val="24"/>
                <w:szCs w:val="24"/>
              </w:rPr>
            </w:pPr>
            <w:r w:rsidRPr="0061773B">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sidRPr="0061773B">
              <w:rPr>
                <w:rFonts w:ascii="Times New Roman" w:hAnsi="Times New Roman" w:cs="Times New Roman"/>
                <w:sz w:val="24"/>
                <w:szCs w:val="24"/>
              </w:rPr>
              <w:t>2</w:t>
            </w:r>
          </w:p>
        </w:tc>
        <w:tc>
          <w:tcPr>
            <w:tcW w:w="818" w:type="dxa"/>
          </w:tcPr>
          <w:p w:rsidR="00D035B3" w:rsidRPr="0061773B" w:rsidRDefault="00D035B3" w:rsidP="00D035B3">
            <w:pPr>
              <w:rPr>
                <w:rFonts w:ascii="Times New Roman" w:hAnsi="Times New Roman" w:cs="Times New Roman"/>
                <w:sz w:val="24"/>
                <w:szCs w:val="24"/>
              </w:rPr>
            </w:pPr>
          </w:p>
        </w:tc>
      </w:tr>
      <w:tr w:rsidR="00D035B3" w:rsidTr="00E63BCC">
        <w:tc>
          <w:tcPr>
            <w:tcW w:w="3936" w:type="dxa"/>
          </w:tcPr>
          <w:p w:rsidR="00D035B3" w:rsidRPr="00100D10" w:rsidRDefault="00D035B3" w:rsidP="00D40453">
            <w:pPr>
              <w:rPr>
                <w:rFonts w:ascii="Times New Roman" w:hAnsi="Times New Roman" w:cs="Times New Roman"/>
                <w:b/>
                <w:sz w:val="24"/>
                <w:szCs w:val="24"/>
              </w:rPr>
            </w:pPr>
            <w:r w:rsidRPr="00100D10">
              <w:rPr>
                <w:rFonts w:ascii="Times New Roman" w:hAnsi="Times New Roman" w:cs="Times New Roman"/>
                <w:b/>
                <w:sz w:val="24"/>
                <w:szCs w:val="24"/>
              </w:rPr>
              <w:t>Электротехника</w:t>
            </w:r>
          </w:p>
        </w:tc>
        <w:tc>
          <w:tcPr>
            <w:tcW w:w="708" w:type="dxa"/>
          </w:tcPr>
          <w:p w:rsidR="00D035B3" w:rsidRPr="00507A01" w:rsidRDefault="00D035B3" w:rsidP="00D40453">
            <w:pPr>
              <w:rPr>
                <w:rFonts w:ascii="Times New Roman" w:hAnsi="Times New Roman" w:cs="Times New Roman"/>
                <w:b/>
                <w:sz w:val="28"/>
                <w:szCs w:val="28"/>
              </w:rPr>
            </w:pPr>
            <w:r w:rsidRPr="00507A01">
              <w:rPr>
                <w:rFonts w:ascii="Times New Roman" w:hAnsi="Times New Roman" w:cs="Times New Roman"/>
                <w:b/>
                <w:sz w:val="28"/>
                <w:szCs w:val="28"/>
              </w:rPr>
              <w:t>1</w:t>
            </w:r>
          </w:p>
        </w:tc>
        <w:tc>
          <w:tcPr>
            <w:tcW w:w="567" w:type="dxa"/>
          </w:tcPr>
          <w:p w:rsidR="00D035B3" w:rsidRPr="00507A01" w:rsidRDefault="00D035B3" w:rsidP="00D40453">
            <w:pPr>
              <w:rPr>
                <w:rFonts w:ascii="Times New Roman" w:hAnsi="Times New Roman" w:cs="Times New Roman"/>
                <w:b/>
                <w:sz w:val="28"/>
                <w:szCs w:val="28"/>
              </w:rPr>
            </w:pPr>
            <w:r w:rsidRPr="00507A01">
              <w:rPr>
                <w:rFonts w:ascii="Times New Roman" w:hAnsi="Times New Roman" w:cs="Times New Roman"/>
                <w:b/>
                <w:sz w:val="28"/>
                <w:szCs w:val="28"/>
              </w:rPr>
              <w:t>1</w:t>
            </w:r>
          </w:p>
        </w:tc>
        <w:tc>
          <w:tcPr>
            <w:tcW w:w="567" w:type="dxa"/>
          </w:tcPr>
          <w:p w:rsidR="00D035B3" w:rsidRPr="0061773B" w:rsidRDefault="00D035B3" w:rsidP="00D40453">
            <w:pP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D035B3" w:rsidRPr="0061773B" w:rsidRDefault="00D035B3" w:rsidP="00D40453">
            <w:pPr>
              <w:rPr>
                <w:rFonts w:ascii="Times New Roman" w:hAnsi="Times New Roman" w:cs="Times New Roman"/>
                <w:sz w:val="28"/>
                <w:szCs w:val="28"/>
              </w:rPr>
            </w:pPr>
            <w:r w:rsidRPr="0061773B">
              <w:rPr>
                <w:rFonts w:ascii="Times New Roman" w:hAnsi="Times New Roman" w:cs="Times New Roman"/>
                <w:sz w:val="28"/>
                <w:szCs w:val="28"/>
              </w:rPr>
              <w:t>-</w:t>
            </w:r>
          </w:p>
        </w:tc>
        <w:tc>
          <w:tcPr>
            <w:tcW w:w="567" w:type="dxa"/>
          </w:tcPr>
          <w:p w:rsidR="00D035B3" w:rsidRPr="0061773B" w:rsidRDefault="00D035B3" w:rsidP="00D40453">
            <w:pPr>
              <w:rPr>
                <w:rFonts w:ascii="Times New Roman" w:hAnsi="Times New Roman" w:cs="Times New Roman"/>
                <w:b/>
                <w:sz w:val="24"/>
                <w:szCs w:val="24"/>
              </w:rPr>
            </w:pPr>
            <w:r w:rsidRPr="0061773B">
              <w:rPr>
                <w:rFonts w:ascii="Times New Roman" w:hAnsi="Times New Roman" w:cs="Times New Roman"/>
                <w:b/>
                <w:sz w:val="24"/>
                <w:szCs w:val="24"/>
              </w:rPr>
              <w:t>0.5</w:t>
            </w:r>
          </w:p>
        </w:tc>
        <w:tc>
          <w:tcPr>
            <w:tcW w:w="567" w:type="dxa"/>
          </w:tcPr>
          <w:p w:rsidR="00D035B3" w:rsidRPr="0061773B" w:rsidRDefault="00D035B3" w:rsidP="00D40453">
            <w:pPr>
              <w:rPr>
                <w:rFonts w:ascii="Times New Roman" w:hAnsi="Times New Roman" w:cs="Times New Roman"/>
                <w:b/>
                <w:sz w:val="24"/>
                <w:szCs w:val="24"/>
              </w:rPr>
            </w:pPr>
            <w:r w:rsidRPr="0061773B">
              <w:rPr>
                <w:rFonts w:ascii="Times New Roman" w:hAnsi="Times New Roman" w:cs="Times New Roman"/>
                <w:b/>
                <w:sz w:val="24"/>
                <w:szCs w:val="24"/>
              </w:rPr>
              <w:t>0.5</w:t>
            </w:r>
          </w:p>
        </w:tc>
        <w:tc>
          <w:tcPr>
            <w:tcW w:w="709" w:type="dxa"/>
          </w:tcPr>
          <w:p w:rsidR="00D035B3" w:rsidRDefault="00D035B3" w:rsidP="00D40453">
            <w:pPr>
              <w:rPr>
                <w:rFonts w:ascii="Times New Roman" w:hAnsi="Times New Roman" w:cs="Times New Roman"/>
                <w:b/>
                <w:sz w:val="28"/>
                <w:szCs w:val="28"/>
              </w:rPr>
            </w:pPr>
            <w:r>
              <w:rPr>
                <w:rFonts w:ascii="Times New Roman" w:hAnsi="Times New Roman" w:cs="Times New Roman"/>
                <w:b/>
                <w:sz w:val="28"/>
                <w:szCs w:val="28"/>
              </w:rPr>
              <w:t>12</w:t>
            </w:r>
          </w:p>
        </w:tc>
        <w:tc>
          <w:tcPr>
            <w:tcW w:w="567" w:type="dxa"/>
          </w:tcPr>
          <w:p w:rsidR="00D035B3" w:rsidRDefault="00D035B3" w:rsidP="00D40453">
            <w:pPr>
              <w:rPr>
                <w:rFonts w:ascii="Times New Roman" w:hAnsi="Times New Roman" w:cs="Times New Roman"/>
                <w:b/>
                <w:sz w:val="28"/>
                <w:szCs w:val="28"/>
              </w:rPr>
            </w:pPr>
            <w:r>
              <w:rPr>
                <w:rFonts w:ascii="Times New Roman" w:hAnsi="Times New Roman" w:cs="Times New Roman"/>
                <w:b/>
                <w:sz w:val="28"/>
                <w:szCs w:val="28"/>
              </w:rPr>
              <w:t>12</w:t>
            </w:r>
          </w:p>
        </w:tc>
        <w:tc>
          <w:tcPr>
            <w:tcW w:w="818" w:type="dxa"/>
          </w:tcPr>
          <w:p w:rsidR="00D035B3" w:rsidRDefault="0022121C" w:rsidP="00D035B3">
            <w:pPr>
              <w:rPr>
                <w:rFonts w:ascii="Times New Roman" w:hAnsi="Times New Roman" w:cs="Times New Roman"/>
                <w:b/>
                <w:sz w:val="28"/>
                <w:szCs w:val="28"/>
              </w:rPr>
            </w:pPr>
            <w:r>
              <w:rPr>
                <w:rFonts w:ascii="Times New Roman" w:hAnsi="Times New Roman" w:cs="Times New Roman"/>
                <w:b/>
                <w:sz w:val="28"/>
                <w:szCs w:val="28"/>
              </w:rPr>
              <w:t>1,2,4,5,6</w:t>
            </w:r>
          </w:p>
        </w:tc>
      </w:tr>
      <w:tr w:rsidR="00D035B3" w:rsidRPr="0061773B" w:rsidTr="00E63BCC">
        <w:tc>
          <w:tcPr>
            <w:tcW w:w="3936" w:type="dxa"/>
          </w:tcPr>
          <w:p w:rsidR="00D035B3" w:rsidRPr="0061773B" w:rsidRDefault="00D035B3" w:rsidP="00D40453">
            <w:pPr>
              <w:pStyle w:val="a3"/>
              <w:numPr>
                <w:ilvl w:val="0"/>
                <w:numId w:val="30"/>
              </w:numPr>
              <w:rPr>
                <w:rFonts w:ascii="Times New Roman" w:hAnsi="Times New Roman" w:cs="Times New Roman"/>
                <w:sz w:val="24"/>
                <w:szCs w:val="24"/>
              </w:rPr>
            </w:pPr>
            <w:r w:rsidRPr="0061773B">
              <w:rPr>
                <w:rFonts w:ascii="Times New Roman" w:hAnsi="Times New Roman" w:cs="Times New Roman"/>
                <w:sz w:val="24"/>
                <w:szCs w:val="24"/>
              </w:rPr>
              <w:t>Бытовые электроприборы</w:t>
            </w:r>
          </w:p>
        </w:tc>
        <w:tc>
          <w:tcPr>
            <w:tcW w:w="708" w:type="dxa"/>
          </w:tcPr>
          <w:p w:rsidR="00D035B3" w:rsidRPr="00693039" w:rsidRDefault="00D035B3" w:rsidP="00D40453">
            <w:pPr>
              <w:rPr>
                <w:rFonts w:ascii="Times New Roman" w:hAnsi="Times New Roman" w:cs="Times New Roman"/>
                <w:sz w:val="24"/>
                <w:szCs w:val="24"/>
              </w:rPr>
            </w:pPr>
            <w:r w:rsidRPr="00693039">
              <w:rPr>
                <w:rFonts w:ascii="Times New Roman" w:hAnsi="Times New Roman" w:cs="Times New Roman"/>
                <w:sz w:val="24"/>
                <w:szCs w:val="24"/>
              </w:rPr>
              <w:t>1</w:t>
            </w:r>
          </w:p>
        </w:tc>
        <w:tc>
          <w:tcPr>
            <w:tcW w:w="567" w:type="dxa"/>
          </w:tcPr>
          <w:p w:rsidR="00D035B3" w:rsidRPr="00693039" w:rsidRDefault="00D035B3" w:rsidP="00D40453">
            <w:pPr>
              <w:rPr>
                <w:rFonts w:ascii="Times New Roman" w:hAnsi="Times New Roman" w:cs="Times New Roman"/>
                <w:sz w:val="24"/>
                <w:szCs w:val="24"/>
              </w:rPr>
            </w:pPr>
            <w:r w:rsidRPr="00693039">
              <w:rPr>
                <w:rFonts w:ascii="Times New Roman" w:hAnsi="Times New Roman" w:cs="Times New Roman"/>
                <w:sz w:val="24"/>
                <w:szCs w:val="24"/>
              </w:rPr>
              <w:t>1</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sz w:val="24"/>
                <w:szCs w:val="24"/>
              </w:rPr>
            </w:pPr>
            <w:r w:rsidRPr="0061773B">
              <w:rPr>
                <w:rFonts w:ascii="Times New Roman" w:hAnsi="Times New Roman" w:cs="Times New Roman"/>
                <w:sz w:val="24"/>
                <w:szCs w:val="24"/>
              </w:rPr>
              <w:t>0.5</w:t>
            </w:r>
          </w:p>
        </w:tc>
        <w:tc>
          <w:tcPr>
            <w:tcW w:w="567" w:type="dxa"/>
          </w:tcPr>
          <w:p w:rsidR="00D035B3" w:rsidRPr="0061773B" w:rsidRDefault="00D035B3" w:rsidP="00D40453">
            <w:pPr>
              <w:rPr>
                <w:rFonts w:ascii="Times New Roman" w:hAnsi="Times New Roman" w:cs="Times New Roman"/>
                <w:sz w:val="24"/>
                <w:szCs w:val="24"/>
              </w:rPr>
            </w:pPr>
            <w:r w:rsidRPr="0061773B">
              <w:rPr>
                <w:rFonts w:ascii="Times New Roman" w:hAnsi="Times New Roman" w:cs="Times New Roman"/>
                <w:sz w:val="24"/>
                <w:szCs w:val="24"/>
              </w:rPr>
              <w:t>0.5</w:t>
            </w:r>
          </w:p>
        </w:tc>
        <w:tc>
          <w:tcPr>
            <w:tcW w:w="709" w:type="dxa"/>
          </w:tcPr>
          <w:p w:rsidR="00D035B3" w:rsidRPr="00506673" w:rsidRDefault="00D035B3" w:rsidP="00D40453">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D035B3" w:rsidRPr="00506673" w:rsidRDefault="00D035B3" w:rsidP="00D40453">
            <w:pPr>
              <w:rPr>
                <w:rFonts w:ascii="Times New Roman" w:hAnsi="Times New Roman" w:cs="Times New Roman"/>
                <w:sz w:val="24"/>
                <w:szCs w:val="24"/>
              </w:rPr>
            </w:pPr>
            <w:r>
              <w:rPr>
                <w:rFonts w:ascii="Times New Roman" w:hAnsi="Times New Roman" w:cs="Times New Roman"/>
                <w:sz w:val="24"/>
                <w:szCs w:val="24"/>
              </w:rPr>
              <w:t>1</w:t>
            </w:r>
          </w:p>
        </w:tc>
        <w:tc>
          <w:tcPr>
            <w:tcW w:w="818" w:type="dxa"/>
          </w:tcPr>
          <w:p w:rsidR="00D035B3" w:rsidRPr="00506673"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61773B" w:rsidRDefault="00D035B3" w:rsidP="00D40453">
            <w:pPr>
              <w:pStyle w:val="a3"/>
              <w:numPr>
                <w:ilvl w:val="0"/>
                <w:numId w:val="30"/>
              </w:numPr>
              <w:rPr>
                <w:rFonts w:ascii="Times New Roman" w:hAnsi="Times New Roman" w:cs="Times New Roman"/>
                <w:sz w:val="24"/>
                <w:szCs w:val="24"/>
              </w:rPr>
            </w:pPr>
            <w:r w:rsidRPr="0061773B">
              <w:rPr>
                <w:rFonts w:ascii="Times New Roman" w:hAnsi="Times New Roman" w:cs="Times New Roman"/>
                <w:sz w:val="24"/>
                <w:szCs w:val="24"/>
              </w:rPr>
              <w:t>Электромонтажные сборочные технологии</w:t>
            </w:r>
          </w:p>
        </w:tc>
        <w:tc>
          <w:tcPr>
            <w:tcW w:w="708" w:type="dxa"/>
          </w:tcPr>
          <w:p w:rsidR="00D035B3" w:rsidRPr="00507A01"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507A01"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6</w:t>
            </w:r>
          </w:p>
        </w:tc>
        <w:tc>
          <w:tcPr>
            <w:tcW w:w="818" w:type="dxa"/>
          </w:tcPr>
          <w:p w:rsidR="00D035B3" w:rsidRPr="0061773B"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61773B" w:rsidRDefault="00D035B3" w:rsidP="00D40453">
            <w:pPr>
              <w:pStyle w:val="a3"/>
              <w:numPr>
                <w:ilvl w:val="0"/>
                <w:numId w:val="30"/>
              </w:numPr>
              <w:rPr>
                <w:rFonts w:ascii="Times New Roman" w:hAnsi="Times New Roman" w:cs="Times New Roman"/>
                <w:sz w:val="24"/>
                <w:szCs w:val="24"/>
              </w:rPr>
            </w:pPr>
            <w:r w:rsidRPr="0061773B">
              <w:rPr>
                <w:rFonts w:ascii="Times New Roman" w:hAnsi="Times New Roman" w:cs="Times New Roman"/>
                <w:sz w:val="24"/>
                <w:szCs w:val="24"/>
              </w:rPr>
              <w:t>Электротехнические устройства с элементами автоматики</w:t>
            </w:r>
          </w:p>
        </w:tc>
        <w:tc>
          <w:tcPr>
            <w:tcW w:w="708"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5</w:t>
            </w:r>
          </w:p>
        </w:tc>
        <w:tc>
          <w:tcPr>
            <w:tcW w:w="818" w:type="dxa"/>
          </w:tcPr>
          <w:p w:rsidR="00D035B3" w:rsidRPr="0061773B"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Технология обработки конструкционных материалов</w:t>
            </w:r>
          </w:p>
        </w:tc>
        <w:tc>
          <w:tcPr>
            <w:tcW w:w="708"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20</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20</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20</w:t>
            </w:r>
          </w:p>
        </w:tc>
        <w:tc>
          <w:tcPr>
            <w:tcW w:w="851"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20</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20</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20</w:t>
            </w:r>
          </w:p>
        </w:tc>
        <w:tc>
          <w:tcPr>
            <w:tcW w:w="709"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18" w:type="dxa"/>
          </w:tcPr>
          <w:p w:rsidR="00D035B3" w:rsidRPr="0061773B" w:rsidRDefault="0022121C" w:rsidP="00D035B3">
            <w:pPr>
              <w:rPr>
                <w:rFonts w:ascii="Times New Roman" w:hAnsi="Times New Roman" w:cs="Times New Roman"/>
                <w:b/>
                <w:sz w:val="24"/>
                <w:szCs w:val="24"/>
              </w:rPr>
            </w:pPr>
            <w:r>
              <w:rPr>
                <w:rFonts w:ascii="Times New Roman" w:hAnsi="Times New Roman" w:cs="Times New Roman"/>
                <w:b/>
                <w:sz w:val="24"/>
                <w:szCs w:val="24"/>
              </w:rPr>
              <w:t>1.2,4,5,6,7</w:t>
            </w:r>
          </w:p>
        </w:tc>
      </w:tr>
      <w:tr w:rsidR="00D035B3" w:rsidRPr="0061773B" w:rsidTr="00E63BCC">
        <w:tc>
          <w:tcPr>
            <w:tcW w:w="3936" w:type="dxa"/>
          </w:tcPr>
          <w:p w:rsidR="00D035B3" w:rsidRPr="000F6E7E" w:rsidRDefault="00D035B3" w:rsidP="00D40453">
            <w:pPr>
              <w:pStyle w:val="a3"/>
              <w:numPr>
                <w:ilvl w:val="0"/>
                <w:numId w:val="39"/>
              </w:numPr>
              <w:rPr>
                <w:rFonts w:ascii="Times New Roman" w:hAnsi="Times New Roman" w:cs="Times New Roman"/>
                <w:sz w:val="24"/>
                <w:szCs w:val="24"/>
              </w:rPr>
            </w:pPr>
            <w:r w:rsidRPr="000F6E7E">
              <w:rPr>
                <w:rFonts w:ascii="Times New Roman" w:hAnsi="Times New Roman" w:cs="Times New Roman"/>
                <w:sz w:val="24"/>
                <w:szCs w:val="24"/>
              </w:rPr>
              <w:t>Технология ручной обработки древесины и древесных материалов</w:t>
            </w:r>
          </w:p>
        </w:tc>
        <w:tc>
          <w:tcPr>
            <w:tcW w:w="708"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12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12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D035B3" w:rsidRDefault="00D035B3" w:rsidP="00D40453">
            <w:pPr>
              <w:rPr>
                <w:rFonts w:ascii="Times New Roman" w:hAnsi="Times New Roman" w:cs="Times New Roman"/>
                <w:sz w:val="24"/>
                <w:szCs w:val="24"/>
              </w:rPr>
            </w:pPr>
            <w:r>
              <w:rPr>
                <w:rFonts w:ascii="Times New Roman" w:hAnsi="Times New Roman" w:cs="Times New Roman"/>
                <w:sz w:val="24"/>
                <w:szCs w:val="24"/>
              </w:rPr>
              <w:t>10</w:t>
            </w:r>
          </w:p>
          <w:p w:rsidR="00D035B3" w:rsidRPr="0061773B" w:rsidRDefault="00D035B3" w:rsidP="00D40453">
            <w:pPr>
              <w:rPr>
                <w:rFonts w:ascii="Times New Roman" w:hAnsi="Times New Roman" w:cs="Times New Roman"/>
                <w:sz w:val="24"/>
                <w:szCs w:val="24"/>
              </w:rPr>
            </w:pPr>
            <w:r>
              <w:rPr>
                <w:rFonts w:ascii="Times New Roman" w:hAnsi="Times New Roman" w:cs="Times New Roman"/>
                <w:sz w:val="16"/>
                <w:szCs w:val="16"/>
              </w:rPr>
              <w:t>)</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61773B"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0F6E7E" w:rsidRDefault="00D035B3" w:rsidP="00D40453">
            <w:pPr>
              <w:pStyle w:val="a3"/>
              <w:numPr>
                <w:ilvl w:val="0"/>
                <w:numId w:val="39"/>
              </w:numPr>
              <w:rPr>
                <w:rFonts w:ascii="Times New Roman" w:hAnsi="Times New Roman" w:cs="Times New Roman"/>
                <w:sz w:val="24"/>
                <w:szCs w:val="24"/>
              </w:rPr>
            </w:pPr>
            <w:r w:rsidRPr="000F6E7E">
              <w:rPr>
                <w:rFonts w:ascii="Times New Roman" w:hAnsi="Times New Roman" w:cs="Times New Roman"/>
                <w:sz w:val="24"/>
                <w:szCs w:val="24"/>
              </w:rPr>
              <w:t>Технология машинной обработки древесины и древесных материалов</w:t>
            </w:r>
          </w:p>
        </w:tc>
        <w:tc>
          <w:tcPr>
            <w:tcW w:w="708"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61773B"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0F6E7E" w:rsidRDefault="00D035B3" w:rsidP="00D40453">
            <w:pPr>
              <w:pStyle w:val="a3"/>
              <w:numPr>
                <w:ilvl w:val="0"/>
                <w:numId w:val="39"/>
              </w:numPr>
              <w:rPr>
                <w:rFonts w:ascii="Times New Roman" w:hAnsi="Times New Roman" w:cs="Times New Roman"/>
                <w:sz w:val="24"/>
                <w:szCs w:val="24"/>
              </w:rPr>
            </w:pPr>
            <w:r w:rsidRPr="000F6E7E">
              <w:rPr>
                <w:rFonts w:ascii="Times New Roman" w:hAnsi="Times New Roman" w:cs="Times New Roman"/>
                <w:sz w:val="24"/>
                <w:szCs w:val="24"/>
              </w:rPr>
              <w:t>Технология ручной обработки металлов и искусственных материалов</w:t>
            </w:r>
          </w:p>
        </w:tc>
        <w:tc>
          <w:tcPr>
            <w:tcW w:w="708"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10</w:t>
            </w:r>
          </w:p>
        </w:tc>
        <w:tc>
          <w:tcPr>
            <w:tcW w:w="851"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61773B"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0F6E7E" w:rsidRDefault="00D035B3" w:rsidP="00D40453">
            <w:pPr>
              <w:pStyle w:val="a3"/>
              <w:numPr>
                <w:ilvl w:val="0"/>
                <w:numId w:val="39"/>
              </w:numPr>
              <w:rPr>
                <w:rFonts w:ascii="Times New Roman" w:hAnsi="Times New Roman" w:cs="Times New Roman"/>
                <w:sz w:val="24"/>
                <w:szCs w:val="24"/>
              </w:rPr>
            </w:pPr>
            <w:r w:rsidRPr="000F6E7E">
              <w:rPr>
                <w:rFonts w:ascii="Times New Roman" w:hAnsi="Times New Roman" w:cs="Times New Roman"/>
                <w:sz w:val="24"/>
                <w:szCs w:val="24"/>
              </w:rPr>
              <w:t>Технология машинной обработки металлов и искусственных материалов</w:t>
            </w:r>
          </w:p>
        </w:tc>
        <w:tc>
          <w:tcPr>
            <w:tcW w:w="708"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ind w:left="778"/>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61773B"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0F6E7E" w:rsidRDefault="00D035B3" w:rsidP="00D40453">
            <w:pPr>
              <w:pStyle w:val="a3"/>
              <w:numPr>
                <w:ilvl w:val="0"/>
                <w:numId w:val="39"/>
              </w:numPr>
              <w:rPr>
                <w:rFonts w:ascii="Times New Roman" w:hAnsi="Times New Roman" w:cs="Times New Roman"/>
                <w:sz w:val="24"/>
                <w:szCs w:val="24"/>
              </w:rPr>
            </w:pPr>
            <w:r w:rsidRPr="000F6E7E">
              <w:rPr>
                <w:rFonts w:ascii="Times New Roman" w:hAnsi="Times New Roman" w:cs="Times New Roman"/>
                <w:sz w:val="24"/>
                <w:szCs w:val="24"/>
              </w:rPr>
              <w:t>Технологии художественной обработки материалов</w:t>
            </w:r>
          </w:p>
        </w:tc>
        <w:tc>
          <w:tcPr>
            <w:tcW w:w="708"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61773B"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61773B" w:rsidRDefault="00D035B3" w:rsidP="00D40453">
            <w:pPr>
              <w:rPr>
                <w:rFonts w:ascii="Times New Roman" w:hAnsi="Times New Roman" w:cs="Times New Roman"/>
                <w:sz w:val="24"/>
                <w:szCs w:val="24"/>
              </w:rPr>
            </w:pPr>
            <w:r w:rsidRPr="001B5A6F">
              <w:rPr>
                <w:rFonts w:ascii="Times New Roman" w:hAnsi="Times New Roman" w:cs="Times New Roman"/>
                <w:b/>
                <w:sz w:val="24"/>
                <w:szCs w:val="24"/>
              </w:rPr>
              <w:t xml:space="preserve">Создание изделий из </w:t>
            </w:r>
            <w:r w:rsidRPr="001B5A6F">
              <w:rPr>
                <w:rFonts w:ascii="Times New Roman" w:hAnsi="Times New Roman" w:cs="Times New Roman"/>
                <w:b/>
                <w:sz w:val="24"/>
                <w:szCs w:val="24"/>
              </w:rPr>
              <w:lastRenderedPageBreak/>
              <w:t>текстильных материалов</w:t>
            </w:r>
          </w:p>
        </w:tc>
        <w:tc>
          <w:tcPr>
            <w:tcW w:w="708"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lastRenderedPageBreak/>
              <w:t>20</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20</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20</w:t>
            </w:r>
          </w:p>
        </w:tc>
        <w:tc>
          <w:tcPr>
            <w:tcW w:w="851"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20</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20</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20</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BD6AA4" w:rsidRDefault="0022121C" w:rsidP="00D035B3">
            <w:pPr>
              <w:rPr>
                <w:rFonts w:ascii="Times New Roman" w:hAnsi="Times New Roman" w:cs="Times New Roman"/>
                <w:b/>
                <w:sz w:val="24"/>
                <w:szCs w:val="24"/>
              </w:rPr>
            </w:pPr>
            <w:r w:rsidRPr="00BD6AA4">
              <w:rPr>
                <w:rFonts w:ascii="Times New Roman" w:hAnsi="Times New Roman" w:cs="Times New Roman"/>
                <w:b/>
                <w:sz w:val="24"/>
                <w:szCs w:val="24"/>
              </w:rPr>
              <w:t>1,2,3,</w:t>
            </w:r>
            <w:r w:rsidRPr="00BD6AA4">
              <w:rPr>
                <w:rFonts w:ascii="Times New Roman" w:hAnsi="Times New Roman" w:cs="Times New Roman"/>
                <w:b/>
                <w:sz w:val="24"/>
                <w:szCs w:val="24"/>
              </w:rPr>
              <w:lastRenderedPageBreak/>
              <w:t>4,5,6,7</w:t>
            </w:r>
          </w:p>
        </w:tc>
      </w:tr>
      <w:tr w:rsidR="00D035B3" w:rsidRPr="0061773B" w:rsidTr="00E63BCC">
        <w:tc>
          <w:tcPr>
            <w:tcW w:w="3936" w:type="dxa"/>
          </w:tcPr>
          <w:p w:rsidR="00D035B3" w:rsidRPr="001B5A6F" w:rsidRDefault="00D035B3" w:rsidP="00D40453">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lastRenderedPageBreak/>
              <w:t>Свойства текстильных материалов</w:t>
            </w:r>
          </w:p>
        </w:tc>
        <w:tc>
          <w:tcPr>
            <w:tcW w:w="708"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61773B"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63206E" w:rsidRDefault="00D035B3" w:rsidP="00D40453">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Конструирование швейных изделий</w:t>
            </w:r>
          </w:p>
        </w:tc>
        <w:tc>
          <w:tcPr>
            <w:tcW w:w="708"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61773B"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63206E" w:rsidRDefault="00D035B3" w:rsidP="00D40453">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Моделирование швейных изделий</w:t>
            </w:r>
          </w:p>
        </w:tc>
        <w:tc>
          <w:tcPr>
            <w:tcW w:w="708"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61773B"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63206E" w:rsidRDefault="00D035B3" w:rsidP="00D40453">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Швейная машина</w:t>
            </w:r>
          </w:p>
        </w:tc>
        <w:tc>
          <w:tcPr>
            <w:tcW w:w="708"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18" w:type="dxa"/>
          </w:tcPr>
          <w:p w:rsidR="00D035B3" w:rsidRPr="0061773B" w:rsidRDefault="00D035B3" w:rsidP="00D035B3">
            <w:pPr>
              <w:rPr>
                <w:rFonts w:ascii="Times New Roman" w:hAnsi="Times New Roman" w:cs="Times New Roman"/>
                <w:b/>
                <w:sz w:val="24"/>
                <w:szCs w:val="24"/>
              </w:rPr>
            </w:pPr>
          </w:p>
        </w:tc>
      </w:tr>
      <w:tr w:rsidR="00D035B3" w:rsidRPr="0061773B" w:rsidTr="00E63BCC">
        <w:tc>
          <w:tcPr>
            <w:tcW w:w="3936" w:type="dxa"/>
          </w:tcPr>
          <w:p w:rsidR="00D035B3" w:rsidRPr="0063206E" w:rsidRDefault="00D035B3" w:rsidP="00D40453">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Технология изготовления швейных изделий</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D035B3" w:rsidRPr="000F6E7E" w:rsidRDefault="00D035B3" w:rsidP="00D40453">
            <w:pPr>
              <w:rPr>
                <w:rFonts w:ascii="Times New Roman" w:hAnsi="Times New Roman" w:cs="Times New Roman"/>
                <w:sz w:val="24"/>
                <w:szCs w:val="24"/>
              </w:rPr>
            </w:pPr>
            <w:r w:rsidRPr="000F6E7E">
              <w:rPr>
                <w:rFonts w:ascii="Times New Roman" w:hAnsi="Times New Roman" w:cs="Times New Roman"/>
                <w:sz w:val="24"/>
                <w:szCs w:val="24"/>
              </w:rPr>
              <w:t>8</w:t>
            </w:r>
          </w:p>
        </w:tc>
        <w:tc>
          <w:tcPr>
            <w:tcW w:w="851"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 xml:space="preserve">10 </w:t>
            </w:r>
            <w:proofErr w:type="gramStart"/>
            <w:r w:rsidRPr="006A0498">
              <w:rPr>
                <w:rFonts w:ascii="Times New Roman" w:hAnsi="Times New Roman" w:cs="Times New Roman"/>
                <w:sz w:val="16"/>
                <w:szCs w:val="16"/>
              </w:rPr>
              <w:t xml:space="preserve">( </w:t>
            </w:r>
            <w:proofErr w:type="gramEnd"/>
            <w:r w:rsidRPr="006A0498">
              <w:rPr>
                <w:rFonts w:ascii="Times New Roman" w:hAnsi="Times New Roman" w:cs="Times New Roman"/>
                <w:sz w:val="16"/>
                <w:szCs w:val="16"/>
              </w:rPr>
              <w:t>8ч+2ч швейная машина</w:t>
            </w: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10</w:t>
            </w:r>
          </w:p>
        </w:tc>
        <w:tc>
          <w:tcPr>
            <w:tcW w:w="567" w:type="dxa"/>
          </w:tcPr>
          <w:p w:rsidR="00D035B3" w:rsidRPr="00552EBF" w:rsidRDefault="00D035B3" w:rsidP="00D40453">
            <w:pPr>
              <w:rPr>
                <w:rFonts w:ascii="Times New Roman" w:hAnsi="Times New Roman" w:cs="Times New Roman"/>
                <w:sz w:val="16"/>
                <w:szCs w:val="16"/>
              </w:rPr>
            </w:pPr>
            <w:r>
              <w:rPr>
                <w:rFonts w:ascii="Times New Roman" w:hAnsi="Times New Roman" w:cs="Times New Roman"/>
                <w:sz w:val="24"/>
                <w:szCs w:val="24"/>
              </w:rPr>
              <w:t>10</w:t>
            </w:r>
          </w:p>
        </w:tc>
        <w:tc>
          <w:tcPr>
            <w:tcW w:w="709" w:type="dxa"/>
          </w:tcPr>
          <w:p w:rsidR="00D035B3" w:rsidRPr="000F6E7E" w:rsidRDefault="00D035B3" w:rsidP="00D40453">
            <w:pPr>
              <w:rPr>
                <w:rFonts w:ascii="Times New Roman" w:hAnsi="Times New Roman" w:cs="Times New Roman"/>
                <w:sz w:val="24"/>
                <w:szCs w:val="24"/>
              </w:rPr>
            </w:pPr>
            <w:r w:rsidRPr="000F6E7E">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sidRPr="000F6E7E">
              <w:rPr>
                <w:rFonts w:ascii="Times New Roman" w:hAnsi="Times New Roman" w:cs="Times New Roman"/>
                <w:sz w:val="24"/>
                <w:szCs w:val="24"/>
              </w:rPr>
              <w:t>-</w:t>
            </w:r>
          </w:p>
        </w:tc>
        <w:tc>
          <w:tcPr>
            <w:tcW w:w="818" w:type="dxa"/>
          </w:tcPr>
          <w:p w:rsidR="00D035B3" w:rsidRPr="000F6E7E"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0F6E7E" w:rsidRDefault="00D035B3" w:rsidP="00D40453">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Художественные ремесла</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4</w:t>
            </w:r>
          </w:p>
        </w:tc>
        <w:tc>
          <w:tcPr>
            <w:tcW w:w="851"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0F6E7E" w:rsidRDefault="00D035B3" w:rsidP="00D035B3">
            <w:pPr>
              <w:rPr>
                <w:rFonts w:ascii="Times New Roman" w:hAnsi="Times New Roman" w:cs="Times New Roman"/>
                <w:sz w:val="24"/>
                <w:szCs w:val="24"/>
              </w:rPr>
            </w:pPr>
          </w:p>
        </w:tc>
      </w:tr>
      <w:tr w:rsidR="00D035B3" w:rsidRPr="0061773B" w:rsidTr="00E63BCC">
        <w:trPr>
          <w:trHeight w:val="291"/>
        </w:trPr>
        <w:tc>
          <w:tcPr>
            <w:tcW w:w="3936" w:type="dxa"/>
          </w:tcPr>
          <w:p w:rsidR="00D035B3" w:rsidRPr="001B5A6F" w:rsidRDefault="00D035B3" w:rsidP="00D40453">
            <w:pPr>
              <w:rPr>
                <w:rFonts w:ascii="Times New Roman" w:hAnsi="Times New Roman" w:cs="Times New Roman"/>
                <w:b/>
                <w:sz w:val="24"/>
                <w:szCs w:val="24"/>
              </w:rPr>
            </w:pPr>
            <w:r>
              <w:rPr>
                <w:rFonts w:ascii="Times New Roman" w:hAnsi="Times New Roman" w:cs="Times New Roman"/>
                <w:b/>
                <w:sz w:val="24"/>
                <w:szCs w:val="24"/>
              </w:rPr>
              <w:t xml:space="preserve">Кулинария </w:t>
            </w:r>
          </w:p>
        </w:tc>
        <w:tc>
          <w:tcPr>
            <w:tcW w:w="708"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10</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10</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10</w:t>
            </w:r>
          </w:p>
        </w:tc>
        <w:tc>
          <w:tcPr>
            <w:tcW w:w="851"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10</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10</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w:t>
            </w:r>
          </w:p>
        </w:tc>
        <w:tc>
          <w:tcPr>
            <w:tcW w:w="818" w:type="dxa"/>
          </w:tcPr>
          <w:p w:rsidR="00D035B3" w:rsidRPr="000F6E7E" w:rsidRDefault="0022121C" w:rsidP="00D035B3">
            <w:pPr>
              <w:rPr>
                <w:rFonts w:ascii="Times New Roman" w:hAnsi="Times New Roman" w:cs="Times New Roman"/>
                <w:b/>
                <w:sz w:val="24"/>
                <w:szCs w:val="24"/>
              </w:rPr>
            </w:pPr>
            <w:r>
              <w:rPr>
                <w:rFonts w:ascii="Times New Roman" w:hAnsi="Times New Roman" w:cs="Times New Roman"/>
                <w:b/>
                <w:sz w:val="24"/>
                <w:szCs w:val="24"/>
              </w:rPr>
              <w:t>2,3,5,6,7</w:t>
            </w:r>
          </w:p>
        </w:tc>
      </w:tr>
      <w:tr w:rsidR="00D035B3" w:rsidRPr="0061773B" w:rsidTr="00E63BCC">
        <w:trPr>
          <w:trHeight w:val="180"/>
        </w:trPr>
        <w:tc>
          <w:tcPr>
            <w:tcW w:w="3936"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1.Санитария и гигиена на кухне.</w:t>
            </w:r>
          </w:p>
        </w:tc>
        <w:tc>
          <w:tcPr>
            <w:tcW w:w="708"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1</w:t>
            </w:r>
          </w:p>
        </w:tc>
        <w:tc>
          <w:tcPr>
            <w:tcW w:w="567"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1</w:t>
            </w:r>
          </w:p>
        </w:tc>
        <w:tc>
          <w:tcPr>
            <w:tcW w:w="567" w:type="dxa"/>
          </w:tcPr>
          <w:p w:rsidR="00D035B3" w:rsidRDefault="00D035B3" w:rsidP="00D40453">
            <w:pPr>
              <w:ind w:left="418"/>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18" w:type="dxa"/>
          </w:tcPr>
          <w:p w:rsidR="00D035B3" w:rsidRPr="000F6E7E" w:rsidRDefault="00D035B3" w:rsidP="00D035B3">
            <w:pPr>
              <w:rPr>
                <w:rFonts w:ascii="Times New Roman" w:hAnsi="Times New Roman" w:cs="Times New Roman"/>
                <w:b/>
                <w:sz w:val="24"/>
                <w:szCs w:val="24"/>
              </w:rPr>
            </w:pPr>
          </w:p>
        </w:tc>
      </w:tr>
      <w:tr w:rsidR="00D035B3" w:rsidRPr="0061773B" w:rsidTr="00E63BCC">
        <w:trPr>
          <w:trHeight w:val="83"/>
        </w:trPr>
        <w:tc>
          <w:tcPr>
            <w:tcW w:w="3936"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2.Здоровое питание.</w:t>
            </w:r>
          </w:p>
        </w:tc>
        <w:tc>
          <w:tcPr>
            <w:tcW w:w="708"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1</w:t>
            </w:r>
          </w:p>
        </w:tc>
        <w:tc>
          <w:tcPr>
            <w:tcW w:w="567"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1</w:t>
            </w:r>
          </w:p>
        </w:tc>
        <w:tc>
          <w:tcPr>
            <w:tcW w:w="567" w:type="dxa"/>
          </w:tcPr>
          <w:p w:rsidR="00D035B3" w:rsidRDefault="00D035B3" w:rsidP="00D40453">
            <w:pPr>
              <w:ind w:left="418"/>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18" w:type="dxa"/>
          </w:tcPr>
          <w:p w:rsidR="00D035B3" w:rsidRPr="000F6E7E" w:rsidRDefault="00D035B3" w:rsidP="00D035B3">
            <w:pPr>
              <w:rPr>
                <w:rFonts w:ascii="Times New Roman" w:hAnsi="Times New Roman" w:cs="Times New Roman"/>
                <w:b/>
                <w:sz w:val="24"/>
                <w:szCs w:val="24"/>
              </w:rPr>
            </w:pPr>
          </w:p>
        </w:tc>
      </w:tr>
      <w:tr w:rsidR="00D035B3" w:rsidRPr="0061773B" w:rsidTr="00E63BCC">
        <w:trPr>
          <w:trHeight w:val="166"/>
        </w:trPr>
        <w:tc>
          <w:tcPr>
            <w:tcW w:w="3936"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3.Бутерброды и горячие напитки.</w:t>
            </w:r>
          </w:p>
        </w:tc>
        <w:tc>
          <w:tcPr>
            <w:tcW w:w="708"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2</w:t>
            </w:r>
          </w:p>
        </w:tc>
        <w:tc>
          <w:tcPr>
            <w:tcW w:w="567"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2</w:t>
            </w:r>
          </w:p>
        </w:tc>
        <w:tc>
          <w:tcPr>
            <w:tcW w:w="567" w:type="dxa"/>
          </w:tcPr>
          <w:p w:rsidR="00D035B3" w:rsidRDefault="00D035B3" w:rsidP="00D40453">
            <w:pPr>
              <w:ind w:left="418"/>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18" w:type="dxa"/>
          </w:tcPr>
          <w:p w:rsidR="00D035B3" w:rsidRPr="000F6E7E" w:rsidRDefault="00D035B3" w:rsidP="00D035B3">
            <w:pPr>
              <w:rPr>
                <w:rFonts w:ascii="Times New Roman" w:hAnsi="Times New Roman" w:cs="Times New Roman"/>
                <w:b/>
                <w:sz w:val="24"/>
                <w:szCs w:val="24"/>
              </w:rPr>
            </w:pPr>
          </w:p>
        </w:tc>
      </w:tr>
      <w:tr w:rsidR="00D035B3" w:rsidRPr="0061773B" w:rsidTr="00E63BCC">
        <w:trPr>
          <w:trHeight w:val="125"/>
        </w:trPr>
        <w:tc>
          <w:tcPr>
            <w:tcW w:w="3936"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4.Блюда из овощей и фруктов.</w:t>
            </w:r>
          </w:p>
        </w:tc>
        <w:tc>
          <w:tcPr>
            <w:tcW w:w="708"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2</w:t>
            </w:r>
          </w:p>
        </w:tc>
        <w:tc>
          <w:tcPr>
            <w:tcW w:w="567"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2</w:t>
            </w:r>
          </w:p>
        </w:tc>
        <w:tc>
          <w:tcPr>
            <w:tcW w:w="567" w:type="dxa"/>
          </w:tcPr>
          <w:p w:rsidR="00D035B3" w:rsidRDefault="00D035B3" w:rsidP="00D40453">
            <w:pPr>
              <w:ind w:left="418"/>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18" w:type="dxa"/>
          </w:tcPr>
          <w:p w:rsidR="00D035B3" w:rsidRPr="000F6E7E" w:rsidRDefault="00D035B3" w:rsidP="00D035B3">
            <w:pPr>
              <w:rPr>
                <w:rFonts w:ascii="Times New Roman" w:hAnsi="Times New Roman" w:cs="Times New Roman"/>
                <w:b/>
                <w:sz w:val="24"/>
                <w:szCs w:val="24"/>
              </w:rPr>
            </w:pPr>
          </w:p>
        </w:tc>
      </w:tr>
      <w:tr w:rsidR="00D035B3" w:rsidRPr="0061773B" w:rsidTr="00E63BCC">
        <w:trPr>
          <w:trHeight w:val="125"/>
        </w:trPr>
        <w:tc>
          <w:tcPr>
            <w:tcW w:w="3936"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5.Блюда из яиц.</w:t>
            </w:r>
          </w:p>
        </w:tc>
        <w:tc>
          <w:tcPr>
            <w:tcW w:w="708"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2</w:t>
            </w:r>
          </w:p>
        </w:tc>
        <w:tc>
          <w:tcPr>
            <w:tcW w:w="567"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2</w:t>
            </w:r>
          </w:p>
        </w:tc>
        <w:tc>
          <w:tcPr>
            <w:tcW w:w="567" w:type="dxa"/>
          </w:tcPr>
          <w:p w:rsidR="00D035B3" w:rsidRDefault="00D035B3" w:rsidP="00D40453">
            <w:pPr>
              <w:ind w:left="418"/>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18" w:type="dxa"/>
          </w:tcPr>
          <w:p w:rsidR="00D035B3" w:rsidRPr="000F6E7E" w:rsidRDefault="00D035B3" w:rsidP="00D035B3">
            <w:pPr>
              <w:rPr>
                <w:rFonts w:ascii="Times New Roman" w:hAnsi="Times New Roman" w:cs="Times New Roman"/>
                <w:b/>
                <w:sz w:val="24"/>
                <w:szCs w:val="24"/>
              </w:rPr>
            </w:pPr>
          </w:p>
        </w:tc>
      </w:tr>
      <w:tr w:rsidR="00D035B3" w:rsidRPr="0061773B" w:rsidTr="00E63BCC">
        <w:trPr>
          <w:trHeight w:val="97"/>
        </w:trPr>
        <w:tc>
          <w:tcPr>
            <w:tcW w:w="3936"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6.Сервировка стола к завтраку</w:t>
            </w:r>
          </w:p>
        </w:tc>
        <w:tc>
          <w:tcPr>
            <w:tcW w:w="708"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2</w:t>
            </w:r>
          </w:p>
        </w:tc>
        <w:tc>
          <w:tcPr>
            <w:tcW w:w="567" w:type="dxa"/>
          </w:tcPr>
          <w:p w:rsidR="00D035B3" w:rsidRPr="00523BE0" w:rsidRDefault="00D035B3" w:rsidP="00D40453">
            <w:pPr>
              <w:rPr>
                <w:rFonts w:ascii="Times New Roman" w:hAnsi="Times New Roman" w:cs="Times New Roman"/>
                <w:sz w:val="24"/>
                <w:szCs w:val="24"/>
              </w:rPr>
            </w:pPr>
            <w:r w:rsidRPr="00523BE0">
              <w:rPr>
                <w:rFonts w:ascii="Times New Roman" w:hAnsi="Times New Roman" w:cs="Times New Roman"/>
                <w:sz w:val="24"/>
                <w:szCs w:val="24"/>
              </w:rPr>
              <w:t>2</w:t>
            </w:r>
          </w:p>
        </w:tc>
        <w:tc>
          <w:tcPr>
            <w:tcW w:w="567" w:type="dxa"/>
          </w:tcPr>
          <w:p w:rsidR="00D035B3" w:rsidRDefault="00D035B3" w:rsidP="00D40453">
            <w:pPr>
              <w:ind w:left="418"/>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18" w:type="dxa"/>
          </w:tcPr>
          <w:p w:rsidR="00D035B3" w:rsidRPr="000F6E7E" w:rsidRDefault="00D035B3" w:rsidP="00D035B3">
            <w:pPr>
              <w:rPr>
                <w:rFonts w:ascii="Times New Roman" w:hAnsi="Times New Roman" w:cs="Times New Roman"/>
                <w:b/>
                <w:sz w:val="24"/>
                <w:szCs w:val="24"/>
              </w:rPr>
            </w:pPr>
          </w:p>
        </w:tc>
      </w:tr>
      <w:tr w:rsidR="00D035B3" w:rsidRPr="0061773B" w:rsidTr="00E63BCC">
        <w:tc>
          <w:tcPr>
            <w:tcW w:w="3936" w:type="dxa"/>
          </w:tcPr>
          <w:p w:rsidR="00D035B3" w:rsidRPr="00693039" w:rsidRDefault="00D035B3" w:rsidP="00D40453">
            <w:pPr>
              <w:rPr>
                <w:rFonts w:ascii="Times New Roman" w:hAnsi="Times New Roman" w:cs="Times New Roman"/>
                <w:sz w:val="24"/>
                <w:szCs w:val="24"/>
              </w:rPr>
            </w:pPr>
            <w:r>
              <w:rPr>
                <w:rFonts w:ascii="Times New Roman" w:hAnsi="Times New Roman" w:cs="Times New Roman"/>
                <w:sz w:val="24"/>
                <w:szCs w:val="24"/>
              </w:rPr>
              <w:t>7.</w:t>
            </w:r>
            <w:r w:rsidRPr="00693039">
              <w:rPr>
                <w:rFonts w:ascii="Times New Roman" w:hAnsi="Times New Roman" w:cs="Times New Roman"/>
                <w:sz w:val="24"/>
                <w:szCs w:val="24"/>
              </w:rPr>
              <w:t>Блюда из круп и макаронных изделий</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0F6E7E"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693039" w:rsidRDefault="00D035B3" w:rsidP="00D40453">
            <w:pPr>
              <w:rPr>
                <w:rFonts w:ascii="Times New Roman" w:hAnsi="Times New Roman" w:cs="Times New Roman"/>
                <w:sz w:val="24"/>
                <w:szCs w:val="24"/>
              </w:rPr>
            </w:pPr>
            <w:r>
              <w:rPr>
                <w:rFonts w:ascii="Times New Roman" w:hAnsi="Times New Roman" w:cs="Times New Roman"/>
                <w:sz w:val="24"/>
                <w:szCs w:val="24"/>
              </w:rPr>
              <w:t>8.</w:t>
            </w:r>
            <w:r w:rsidRPr="00693039">
              <w:rPr>
                <w:rFonts w:ascii="Times New Roman" w:hAnsi="Times New Roman" w:cs="Times New Roman"/>
                <w:sz w:val="24"/>
                <w:szCs w:val="24"/>
              </w:rPr>
              <w:t>Блюда из рыбы и нерыбных продуктов моря</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0F6E7E" w:rsidRDefault="00D035B3" w:rsidP="00D035B3">
            <w:pPr>
              <w:rPr>
                <w:rFonts w:ascii="Times New Roman" w:hAnsi="Times New Roman" w:cs="Times New Roman"/>
                <w:sz w:val="24"/>
                <w:szCs w:val="24"/>
              </w:rPr>
            </w:pPr>
          </w:p>
        </w:tc>
      </w:tr>
      <w:tr w:rsidR="00D035B3" w:rsidRPr="0061773B" w:rsidTr="00E63BCC">
        <w:tc>
          <w:tcPr>
            <w:tcW w:w="3936" w:type="dxa"/>
          </w:tcPr>
          <w:p w:rsidR="00D035B3" w:rsidRPr="00693039" w:rsidRDefault="00D035B3" w:rsidP="00D40453">
            <w:pPr>
              <w:rPr>
                <w:rFonts w:ascii="Times New Roman" w:hAnsi="Times New Roman" w:cs="Times New Roman"/>
                <w:sz w:val="24"/>
                <w:szCs w:val="24"/>
              </w:rPr>
            </w:pPr>
            <w:r>
              <w:rPr>
                <w:rFonts w:ascii="Times New Roman" w:hAnsi="Times New Roman" w:cs="Times New Roman"/>
                <w:sz w:val="24"/>
                <w:szCs w:val="24"/>
              </w:rPr>
              <w:t>9.</w:t>
            </w:r>
            <w:r w:rsidRPr="00693039">
              <w:rPr>
                <w:rFonts w:ascii="Times New Roman" w:hAnsi="Times New Roman" w:cs="Times New Roman"/>
                <w:sz w:val="24"/>
                <w:szCs w:val="24"/>
              </w:rPr>
              <w:t>Блюда из мяса  и птицы</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18" w:type="dxa"/>
          </w:tcPr>
          <w:p w:rsidR="00D035B3" w:rsidRPr="0061773B" w:rsidRDefault="00D035B3" w:rsidP="00D035B3">
            <w:pPr>
              <w:rPr>
                <w:rFonts w:ascii="Times New Roman" w:hAnsi="Times New Roman" w:cs="Times New Roman"/>
                <w:b/>
                <w:sz w:val="24"/>
                <w:szCs w:val="24"/>
              </w:rPr>
            </w:pPr>
          </w:p>
        </w:tc>
      </w:tr>
      <w:tr w:rsidR="00D035B3" w:rsidRPr="0061773B" w:rsidTr="00E63BCC">
        <w:tc>
          <w:tcPr>
            <w:tcW w:w="3936" w:type="dxa"/>
          </w:tcPr>
          <w:p w:rsidR="00D035B3" w:rsidRPr="00693039" w:rsidRDefault="00D035B3" w:rsidP="00D40453">
            <w:pPr>
              <w:rPr>
                <w:rFonts w:ascii="Times New Roman" w:hAnsi="Times New Roman" w:cs="Times New Roman"/>
                <w:sz w:val="24"/>
                <w:szCs w:val="24"/>
              </w:rPr>
            </w:pPr>
            <w:r>
              <w:rPr>
                <w:rFonts w:ascii="Times New Roman" w:hAnsi="Times New Roman" w:cs="Times New Roman"/>
                <w:sz w:val="24"/>
                <w:szCs w:val="24"/>
              </w:rPr>
              <w:t>10.</w:t>
            </w:r>
            <w:r w:rsidRPr="00693039">
              <w:rPr>
                <w:rFonts w:ascii="Times New Roman" w:hAnsi="Times New Roman" w:cs="Times New Roman"/>
                <w:sz w:val="24"/>
                <w:szCs w:val="24"/>
              </w:rPr>
              <w:t>Первые блюда</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709"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rsidR="00D035B3" w:rsidRPr="0061773B"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18" w:type="dxa"/>
          </w:tcPr>
          <w:p w:rsidR="00D035B3" w:rsidRPr="0061773B" w:rsidRDefault="00D035B3" w:rsidP="00D035B3">
            <w:pPr>
              <w:rPr>
                <w:rFonts w:ascii="Times New Roman" w:hAnsi="Times New Roman" w:cs="Times New Roman"/>
                <w:b/>
                <w:sz w:val="24"/>
                <w:szCs w:val="24"/>
              </w:rPr>
            </w:pPr>
          </w:p>
        </w:tc>
      </w:tr>
      <w:tr w:rsidR="00D035B3" w:rsidRPr="000F6E7E" w:rsidTr="00E63BCC">
        <w:tc>
          <w:tcPr>
            <w:tcW w:w="3936" w:type="dxa"/>
          </w:tcPr>
          <w:p w:rsidR="00D035B3" w:rsidRPr="00693039" w:rsidRDefault="00D035B3" w:rsidP="00D40453">
            <w:pPr>
              <w:rPr>
                <w:rFonts w:ascii="Times New Roman" w:hAnsi="Times New Roman" w:cs="Times New Roman"/>
                <w:sz w:val="24"/>
                <w:szCs w:val="24"/>
              </w:rPr>
            </w:pPr>
            <w:r>
              <w:rPr>
                <w:rFonts w:ascii="Times New Roman" w:hAnsi="Times New Roman" w:cs="Times New Roman"/>
                <w:sz w:val="24"/>
                <w:szCs w:val="24"/>
              </w:rPr>
              <w:t>11.</w:t>
            </w:r>
            <w:r w:rsidRPr="00693039">
              <w:rPr>
                <w:rFonts w:ascii="Times New Roman" w:hAnsi="Times New Roman" w:cs="Times New Roman"/>
                <w:sz w:val="24"/>
                <w:szCs w:val="24"/>
              </w:rPr>
              <w:t xml:space="preserve">Приготовление обеда.  </w:t>
            </w:r>
            <w:r>
              <w:rPr>
                <w:rFonts w:ascii="Times New Roman" w:hAnsi="Times New Roman" w:cs="Times New Roman"/>
                <w:sz w:val="24"/>
                <w:szCs w:val="24"/>
              </w:rPr>
              <w:t>12.</w:t>
            </w:r>
            <w:r w:rsidRPr="00693039">
              <w:rPr>
                <w:rFonts w:ascii="Times New Roman" w:hAnsi="Times New Roman" w:cs="Times New Roman"/>
                <w:sz w:val="24"/>
                <w:szCs w:val="24"/>
              </w:rPr>
              <w:t>Предметы для сервировки стола.</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sidRPr="000F6E7E">
              <w:rPr>
                <w:rFonts w:ascii="Times New Roman" w:hAnsi="Times New Roman" w:cs="Times New Roman"/>
                <w:sz w:val="24"/>
                <w:szCs w:val="24"/>
              </w:rPr>
              <w:t>2</w:t>
            </w:r>
          </w:p>
        </w:tc>
        <w:tc>
          <w:tcPr>
            <w:tcW w:w="851" w:type="dxa"/>
          </w:tcPr>
          <w:p w:rsidR="00D035B3" w:rsidRPr="000F6E7E" w:rsidRDefault="00D035B3" w:rsidP="00D40453">
            <w:pPr>
              <w:rPr>
                <w:rFonts w:ascii="Times New Roman" w:hAnsi="Times New Roman" w:cs="Times New Roman"/>
                <w:sz w:val="24"/>
                <w:szCs w:val="24"/>
              </w:rPr>
            </w:pPr>
            <w:r w:rsidRPr="000F6E7E">
              <w:rPr>
                <w:rFonts w:ascii="Times New Roman" w:hAnsi="Times New Roman" w:cs="Times New Roman"/>
                <w:sz w:val="24"/>
                <w:szCs w:val="24"/>
              </w:rPr>
              <w:t>2</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0F6E7E" w:rsidRDefault="00D035B3" w:rsidP="00D035B3">
            <w:pPr>
              <w:rPr>
                <w:rFonts w:ascii="Times New Roman" w:hAnsi="Times New Roman" w:cs="Times New Roman"/>
                <w:sz w:val="24"/>
                <w:szCs w:val="24"/>
              </w:rPr>
            </w:pPr>
          </w:p>
        </w:tc>
      </w:tr>
      <w:tr w:rsidR="00D035B3" w:rsidRPr="000F6E7E" w:rsidTr="00E63BCC">
        <w:tc>
          <w:tcPr>
            <w:tcW w:w="3936" w:type="dxa"/>
          </w:tcPr>
          <w:p w:rsidR="00D035B3" w:rsidRPr="00693039" w:rsidRDefault="00D035B3" w:rsidP="00D40453">
            <w:pPr>
              <w:rPr>
                <w:rFonts w:ascii="Times New Roman" w:hAnsi="Times New Roman" w:cs="Times New Roman"/>
                <w:sz w:val="24"/>
                <w:szCs w:val="24"/>
              </w:rPr>
            </w:pPr>
            <w:r>
              <w:rPr>
                <w:rFonts w:ascii="Times New Roman" w:hAnsi="Times New Roman" w:cs="Times New Roman"/>
                <w:sz w:val="24"/>
                <w:szCs w:val="24"/>
              </w:rPr>
              <w:t>13.</w:t>
            </w:r>
            <w:r w:rsidRPr="00693039">
              <w:rPr>
                <w:rFonts w:ascii="Times New Roman" w:hAnsi="Times New Roman" w:cs="Times New Roman"/>
                <w:sz w:val="24"/>
                <w:szCs w:val="24"/>
              </w:rPr>
              <w:t>Блюда из молока и кисломолочных продуктов</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0F6E7E" w:rsidRDefault="00D035B3" w:rsidP="00D035B3">
            <w:pPr>
              <w:rPr>
                <w:rFonts w:ascii="Times New Roman" w:hAnsi="Times New Roman" w:cs="Times New Roman"/>
                <w:sz w:val="24"/>
                <w:szCs w:val="24"/>
              </w:rPr>
            </w:pPr>
          </w:p>
        </w:tc>
      </w:tr>
      <w:tr w:rsidR="00D035B3" w:rsidRPr="000F6E7E" w:rsidTr="00E63BCC">
        <w:tc>
          <w:tcPr>
            <w:tcW w:w="3936" w:type="dxa"/>
          </w:tcPr>
          <w:p w:rsidR="00D035B3" w:rsidRPr="00693039" w:rsidRDefault="00D035B3" w:rsidP="00D40453">
            <w:pPr>
              <w:rPr>
                <w:rFonts w:ascii="Times New Roman" w:hAnsi="Times New Roman" w:cs="Times New Roman"/>
                <w:sz w:val="24"/>
                <w:szCs w:val="24"/>
              </w:rPr>
            </w:pPr>
            <w:r>
              <w:rPr>
                <w:rFonts w:ascii="Times New Roman" w:hAnsi="Times New Roman" w:cs="Times New Roman"/>
                <w:sz w:val="24"/>
                <w:szCs w:val="24"/>
              </w:rPr>
              <w:t>14.</w:t>
            </w:r>
            <w:r w:rsidRPr="00693039">
              <w:rPr>
                <w:rFonts w:ascii="Times New Roman" w:hAnsi="Times New Roman" w:cs="Times New Roman"/>
                <w:sz w:val="24"/>
                <w:szCs w:val="24"/>
              </w:rPr>
              <w:t>Мучные изделия</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0F6E7E" w:rsidRDefault="00D035B3" w:rsidP="00D035B3">
            <w:pPr>
              <w:rPr>
                <w:rFonts w:ascii="Times New Roman" w:hAnsi="Times New Roman" w:cs="Times New Roman"/>
                <w:sz w:val="24"/>
                <w:szCs w:val="24"/>
              </w:rPr>
            </w:pPr>
          </w:p>
        </w:tc>
      </w:tr>
      <w:tr w:rsidR="00D035B3" w:rsidRPr="000F6E7E" w:rsidTr="00E63BCC">
        <w:tc>
          <w:tcPr>
            <w:tcW w:w="3936" w:type="dxa"/>
          </w:tcPr>
          <w:p w:rsidR="00D035B3" w:rsidRPr="00693039" w:rsidRDefault="00D035B3" w:rsidP="00D40453">
            <w:pPr>
              <w:rPr>
                <w:rFonts w:ascii="Times New Roman" w:hAnsi="Times New Roman" w:cs="Times New Roman"/>
                <w:sz w:val="24"/>
                <w:szCs w:val="24"/>
              </w:rPr>
            </w:pPr>
            <w:r>
              <w:rPr>
                <w:rFonts w:ascii="Times New Roman" w:hAnsi="Times New Roman" w:cs="Times New Roman"/>
                <w:sz w:val="24"/>
                <w:szCs w:val="24"/>
              </w:rPr>
              <w:t>15.</w:t>
            </w:r>
            <w:r w:rsidRPr="00693039">
              <w:rPr>
                <w:rFonts w:ascii="Times New Roman" w:hAnsi="Times New Roman" w:cs="Times New Roman"/>
                <w:sz w:val="24"/>
                <w:szCs w:val="24"/>
              </w:rPr>
              <w:t>Сладкие блюда</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0F6E7E" w:rsidRDefault="00D035B3" w:rsidP="00D035B3">
            <w:pPr>
              <w:rPr>
                <w:rFonts w:ascii="Times New Roman" w:hAnsi="Times New Roman" w:cs="Times New Roman"/>
                <w:sz w:val="24"/>
                <w:szCs w:val="24"/>
              </w:rPr>
            </w:pPr>
          </w:p>
        </w:tc>
      </w:tr>
      <w:tr w:rsidR="00D035B3" w:rsidRPr="000F6E7E" w:rsidTr="00E63BCC">
        <w:tc>
          <w:tcPr>
            <w:tcW w:w="3936" w:type="dxa"/>
          </w:tcPr>
          <w:p w:rsidR="00D035B3" w:rsidRPr="00693039" w:rsidRDefault="00D035B3" w:rsidP="00D40453">
            <w:pPr>
              <w:rPr>
                <w:rFonts w:ascii="Times New Roman" w:hAnsi="Times New Roman" w:cs="Times New Roman"/>
                <w:sz w:val="24"/>
                <w:szCs w:val="24"/>
              </w:rPr>
            </w:pPr>
            <w:r>
              <w:rPr>
                <w:rFonts w:ascii="Times New Roman" w:hAnsi="Times New Roman" w:cs="Times New Roman"/>
                <w:sz w:val="24"/>
                <w:szCs w:val="24"/>
              </w:rPr>
              <w:t>16.</w:t>
            </w:r>
            <w:r w:rsidRPr="00693039">
              <w:rPr>
                <w:rFonts w:ascii="Times New Roman" w:hAnsi="Times New Roman" w:cs="Times New Roman"/>
                <w:sz w:val="24"/>
                <w:szCs w:val="24"/>
              </w:rPr>
              <w:t>Сервировка сладкого стола</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18" w:type="dxa"/>
          </w:tcPr>
          <w:p w:rsidR="00D035B3" w:rsidRPr="000F6E7E" w:rsidRDefault="00D035B3" w:rsidP="00D035B3">
            <w:pPr>
              <w:rPr>
                <w:rFonts w:ascii="Times New Roman" w:hAnsi="Times New Roman" w:cs="Times New Roman"/>
                <w:sz w:val="24"/>
                <w:szCs w:val="24"/>
              </w:rPr>
            </w:pPr>
          </w:p>
        </w:tc>
      </w:tr>
      <w:tr w:rsidR="00D035B3" w:rsidRPr="000F6E7E" w:rsidTr="00E63BCC">
        <w:tc>
          <w:tcPr>
            <w:tcW w:w="3936"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 xml:space="preserve">Семейная экономика </w:t>
            </w:r>
          </w:p>
        </w:tc>
        <w:tc>
          <w:tcPr>
            <w:tcW w:w="708"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w:t>
            </w:r>
          </w:p>
        </w:tc>
        <w:tc>
          <w:tcPr>
            <w:tcW w:w="709"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6</w:t>
            </w:r>
          </w:p>
        </w:tc>
        <w:tc>
          <w:tcPr>
            <w:tcW w:w="567"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6</w:t>
            </w:r>
          </w:p>
        </w:tc>
        <w:tc>
          <w:tcPr>
            <w:tcW w:w="818" w:type="dxa"/>
          </w:tcPr>
          <w:p w:rsidR="00D035B3" w:rsidRPr="000F6E7E" w:rsidRDefault="0022121C" w:rsidP="00D035B3">
            <w:pPr>
              <w:rPr>
                <w:rFonts w:ascii="Times New Roman" w:hAnsi="Times New Roman" w:cs="Times New Roman"/>
                <w:b/>
                <w:sz w:val="24"/>
                <w:szCs w:val="24"/>
              </w:rPr>
            </w:pPr>
            <w:r>
              <w:rPr>
                <w:rFonts w:ascii="Times New Roman" w:hAnsi="Times New Roman" w:cs="Times New Roman"/>
                <w:b/>
                <w:sz w:val="24"/>
                <w:szCs w:val="24"/>
              </w:rPr>
              <w:t>2,4,5</w:t>
            </w:r>
          </w:p>
        </w:tc>
      </w:tr>
      <w:tr w:rsidR="00D035B3" w:rsidRPr="000F6E7E" w:rsidTr="00E63BCC">
        <w:tc>
          <w:tcPr>
            <w:tcW w:w="3936" w:type="dxa"/>
          </w:tcPr>
          <w:p w:rsidR="00D035B3" w:rsidRPr="0063206E" w:rsidRDefault="00D035B3" w:rsidP="00D40453">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Бюджет семьи</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6</w:t>
            </w:r>
          </w:p>
        </w:tc>
        <w:tc>
          <w:tcPr>
            <w:tcW w:w="818" w:type="dxa"/>
          </w:tcPr>
          <w:p w:rsidR="00D035B3" w:rsidRPr="000F6E7E" w:rsidRDefault="00D035B3" w:rsidP="00D035B3">
            <w:pPr>
              <w:rPr>
                <w:rFonts w:ascii="Times New Roman" w:hAnsi="Times New Roman" w:cs="Times New Roman"/>
                <w:sz w:val="24"/>
                <w:szCs w:val="24"/>
              </w:rPr>
            </w:pPr>
          </w:p>
        </w:tc>
      </w:tr>
      <w:tr w:rsidR="00D035B3" w:rsidRPr="000F6E7E" w:rsidTr="00E63BCC">
        <w:tc>
          <w:tcPr>
            <w:tcW w:w="3936" w:type="dxa"/>
          </w:tcPr>
          <w:p w:rsidR="00D035B3" w:rsidRPr="0063206E" w:rsidRDefault="00D035B3" w:rsidP="00D40453">
            <w:pPr>
              <w:rPr>
                <w:rFonts w:ascii="Times New Roman" w:hAnsi="Times New Roman" w:cs="Times New Roman"/>
                <w:b/>
                <w:sz w:val="24"/>
                <w:szCs w:val="24"/>
              </w:rPr>
            </w:pPr>
            <w:r w:rsidRPr="0063206E">
              <w:rPr>
                <w:rFonts w:ascii="Times New Roman" w:hAnsi="Times New Roman" w:cs="Times New Roman"/>
                <w:b/>
                <w:sz w:val="24"/>
                <w:szCs w:val="24"/>
              </w:rPr>
              <w:t>Современное производство и профессиональное самоопределение (4ч.)</w:t>
            </w:r>
          </w:p>
        </w:tc>
        <w:tc>
          <w:tcPr>
            <w:tcW w:w="708"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p>
        </w:tc>
        <w:tc>
          <w:tcPr>
            <w:tcW w:w="851"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w:t>
            </w:r>
          </w:p>
        </w:tc>
        <w:tc>
          <w:tcPr>
            <w:tcW w:w="567" w:type="dxa"/>
          </w:tcPr>
          <w:p w:rsidR="00D035B3" w:rsidRPr="000F6E7E" w:rsidRDefault="00D035B3" w:rsidP="00D40453">
            <w:pPr>
              <w:rPr>
                <w:rFonts w:ascii="Times New Roman" w:hAnsi="Times New Roman" w:cs="Times New Roman"/>
                <w:b/>
                <w:sz w:val="24"/>
                <w:szCs w:val="24"/>
              </w:rPr>
            </w:pPr>
            <w:r w:rsidRPr="000F6E7E">
              <w:rPr>
                <w:rFonts w:ascii="Times New Roman" w:hAnsi="Times New Roman" w:cs="Times New Roman"/>
                <w:b/>
                <w:sz w:val="24"/>
                <w:szCs w:val="24"/>
              </w:rPr>
              <w:t>-</w:t>
            </w:r>
          </w:p>
        </w:tc>
        <w:tc>
          <w:tcPr>
            <w:tcW w:w="709" w:type="dxa"/>
          </w:tcPr>
          <w:p w:rsidR="00D035B3" w:rsidRPr="004C159F" w:rsidRDefault="00D035B3" w:rsidP="00D40453">
            <w:pPr>
              <w:rPr>
                <w:rFonts w:ascii="Times New Roman" w:hAnsi="Times New Roman" w:cs="Times New Roman"/>
                <w:b/>
                <w:sz w:val="24"/>
                <w:szCs w:val="24"/>
              </w:rPr>
            </w:pPr>
            <w:r w:rsidRPr="004C159F">
              <w:rPr>
                <w:rFonts w:ascii="Times New Roman" w:hAnsi="Times New Roman" w:cs="Times New Roman"/>
                <w:b/>
                <w:sz w:val="24"/>
                <w:szCs w:val="24"/>
              </w:rPr>
              <w:t>4</w:t>
            </w:r>
          </w:p>
        </w:tc>
        <w:tc>
          <w:tcPr>
            <w:tcW w:w="567" w:type="dxa"/>
          </w:tcPr>
          <w:p w:rsidR="00D035B3" w:rsidRPr="004C159F" w:rsidRDefault="00D035B3" w:rsidP="00D40453">
            <w:pPr>
              <w:rPr>
                <w:rFonts w:ascii="Times New Roman" w:hAnsi="Times New Roman" w:cs="Times New Roman"/>
                <w:b/>
                <w:sz w:val="24"/>
                <w:szCs w:val="24"/>
              </w:rPr>
            </w:pPr>
            <w:r w:rsidRPr="004C159F">
              <w:rPr>
                <w:rFonts w:ascii="Times New Roman" w:hAnsi="Times New Roman" w:cs="Times New Roman"/>
                <w:b/>
                <w:sz w:val="24"/>
                <w:szCs w:val="24"/>
              </w:rPr>
              <w:t>4</w:t>
            </w:r>
          </w:p>
        </w:tc>
        <w:tc>
          <w:tcPr>
            <w:tcW w:w="818" w:type="dxa"/>
          </w:tcPr>
          <w:p w:rsidR="00D035B3" w:rsidRPr="004C159F" w:rsidRDefault="0022121C" w:rsidP="00D035B3">
            <w:pPr>
              <w:rPr>
                <w:rFonts w:ascii="Times New Roman" w:hAnsi="Times New Roman" w:cs="Times New Roman"/>
                <w:b/>
                <w:sz w:val="24"/>
                <w:szCs w:val="24"/>
              </w:rPr>
            </w:pPr>
            <w:r>
              <w:rPr>
                <w:rFonts w:ascii="Times New Roman" w:hAnsi="Times New Roman" w:cs="Times New Roman"/>
                <w:b/>
                <w:sz w:val="24"/>
                <w:szCs w:val="24"/>
              </w:rPr>
              <w:t>1,2,4,5,6,7</w:t>
            </w:r>
          </w:p>
        </w:tc>
      </w:tr>
      <w:tr w:rsidR="00D035B3" w:rsidRPr="000F6E7E" w:rsidTr="00E63BCC">
        <w:tc>
          <w:tcPr>
            <w:tcW w:w="3936" w:type="dxa"/>
          </w:tcPr>
          <w:p w:rsidR="00D035B3" w:rsidRPr="0063206E" w:rsidRDefault="00D035B3" w:rsidP="00D40453">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Сферы производства и разделения труда</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818" w:type="dxa"/>
          </w:tcPr>
          <w:p w:rsidR="00D035B3" w:rsidRPr="000F6E7E" w:rsidRDefault="00D035B3" w:rsidP="00D035B3">
            <w:pPr>
              <w:rPr>
                <w:rFonts w:ascii="Times New Roman" w:hAnsi="Times New Roman" w:cs="Times New Roman"/>
                <w:sz w:val="24"/>
                <w:szCs w:val="24"/>
              </w:rPr>
            </w:pPr>
          </w:p>
        </w:tc>
      </w:tr>
      <w:tr w:rsidR="00D035B3" w:rsidRPr="000F6E7E" w:rsidTr="00E63BCC">
        <w:tc>
          <w:tcPr>
            <w:tcW w:w="3936" w:type="dxa"/>
          </w:tcPr>
          <w:p w:rsidR="00D035B3" w:rsidRPr="0063206E" w:rsidRDefault="00D035B3" w:rsidP="00D40453">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Профессиональное образование и профессиональная карьера</w:t>
            </w:r>
          </w:p>
        </w:tc>
        <w:tc>
          <w:tcPr>
            <w:tcW w:w="708"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035B3" w:rsidRDefault="00D035B3" w:rsidP="00D40453">
            <w:pP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D035B3" w:rsidRPr="000F6E7E" w:rsidRDefault="00D035B3" w:rsidP="00D40453">
            <w:pPr>
              <w:rPr>
                <w:rFonts w:ascii="Times New Roman" w:hAnsi="Times New Roman" w:cs="Times New Roman"/>
                <w:sz w:val="24"/>
                <w:szCs w:val="24"/>
              </w:rPr>
            </w:pPr>
            <w:r>
              <w:rPr>
                <w:rFonts w:ascii="Times New Roman" w:hAnsi="Times New Roman" w:cs="Times New Roman"/>
                <w:sz w:val="24"/>
                <w:szCs w:val="24"/>
              </w:rPr>
              <w:t>2</w:t>
            </w:r>
          </w:p>
        </w:tc>
        <w:tc>
          <w:tcPr>
            <w:tcW w:w="818" w:type="dxa"/>
          </w:tcPr>
          <w:p w:rsidR="00D035B3" w:rsidRPr="000F6E7E" w:rsidRDefault="00D035B3" w:rsidP="00D035B3">
            <w:pPr>
              <w:rPr>
                <w:rFonts w:ascii="Times New Roman" w:hAnsi="Times New Roman" w:cs="Times New Roman"/>
                <w:sz w:val="24"/>
                <w:szCs w:val="24"/>
              </w:rPr>
            </w:pPr>
          </w:p>
        </w:tc>
      </w:tr>
      <w:tr w:rsidR="00D035B3" w:rsidRPr="000F6E7E" w:rsidTr="00E63BCC">
        <w:tc>
          <w:tcPr>
            <w:tcW w:w="3936" w:type="dxa"/>
          </w:tcPr>
          <w:p w:rsidR="00D035B3" w:rsidRPr="0063206E" w:rsidRDefault="00D035B3" w:rsidP="00D40453">
            <w:pPr>
              <w:rPr>
                <w:rFonts w:ascii="Times New Roman" w:hAnsi="Times New Roman" w:cs="Times New Roman"/>
                <w:b/>
                <w:sz w:val="24"/>
                <w:szCs w:val="24"/>
              </w:rPr>
            </w:pPr>
            <w:r w:rsidRPr="0063206E">
              <w:rPr>
                <w:rFonts w:ascii="Times New Roman" w:hAnsi="Times New Roman" w:cs="Times New Roman"/>
                <w:b/>
                <w:sz w:val="24"/>
                <w:szCs w:val="24"/>
              </w:rPr>
              <w:t xml:space="preserve">Технологии творческой и </w:t>
            </w:r>
            <w:r>
              <w:rPr>
                <w:rFonts w:ascii="Times New Roman" w:hAnsi="Times New Roman" w:cs="Times New Roman"/>
                <w:b/>
                <w:sz w:val="24"/>
                <w:szCs w:val="24"/>
              </w:rPr>
              <w:t xml:space="preserve">опытнической деятельности </w:t>
            </w:r>
          </w:p>
        </w:tc>
        <w:tc>
          <w:tcPr>
            <w:tcW w:w="708"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16</w:t>
            </w:r>
          </w:p>
        </w:tc>
        <w:tc>
          <w:tcPr>
            <w:tcW w:w="567"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16</w:t>
            </w:r>
          </w:p>
        </w:tc>
        <w:tc>
          <w:tcPr>
            <w:tcW w:w="567"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16</w:t>
            </w:r>
          </w:p>
        </w:tc>
        <w:tc>
          <w:tcPr>
            <w:tcW w:w="851"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16</w:t>
            </w:r>
          </w:p>
        </w:tc>
        <w:tc>
          <w:tcPr>
            <w:tcW w:w="567"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16</w:t>
            </w:r>
          </w:p>
        </w:tc>
        <w:tc>
          <w:tcPr>
            <w:tcW w:w="567"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16</w:t>
            </w:r>
          </w:p>
        </w:tc>
        <w:tc>
          <w:tcPr>
            <w:tcW w:w="709"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8</w:t>
            </w:r>
          </w:p>
        </w:tc>
        <w:tc>
          <w:tcPr>
            <w:tcW w:w="567"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8</w:t>
            </w:r>
          </w:p>
        </w:tc>
        <w:tc>
          <w:tcPr>
            <w:tcW w:w="818" w:type="dxa"/>
          </w:tcPr>
          <w:p w:rsidR="00D035B3" w:rsidRPr="0063206E" w:rsidRDefault="00BD6AA4" w:rsidP="00D035B3">
            <w:pPr>
              <w:rPr>
                <w:rFonts w:ascii="Times New Roman" w:hAnsi="Times New Roman" w:cs="Times New Roman"/>
                <w:b/>
                <w:sz w:val="24"/>
                <w:szCs w:val="24"/>
              </w:rPr>
            </w:pPr>
            <w:r>
              <w:rPr>
                <w:rFonts w:ascii="Times New Roman" w:hAnsi="Times New Roman" w:cs="Times New Roman"/>
                <w:b/>
                <w:sz w:val="24"/>
                <w:szCs w:val="24"/>
              </w:rPr>
              <w:t>2,3,5,6</w:t>
            </w:r>
          </w:p>
        </w:tc>
      </w:tr>
      <w:tr w:rsidR="00D035B3" w:rsidRPr="000F6E7E" w:rsidTr="00E63BCC">
        <w:tc>
          <w:tcPr>
            <w:tcW w:w="3936" w:type="dxa"/>
          </w:tcPr>
          <w:p w:rsidR="00D035B3" w:rsidRPr="00100D10" w:rsidRDefault="00D035B3" w:rsidP="00D40453">
            <w:pPr>
              <w:rPr>
                <w:rFonts w:ascii="Times New Roman" w:hAnsi="Times New Roman" w:cs="Times New Roman"/>
                <w:sz w:val="24"/>
                <w:szCs w:val="24"/>
              </w:rPr>
            </w:pPr>
            <w:r>
              <w:rPr>
                <w:rFonts w:ascii="Times New Roman" w:hAnsi="Times New Roman" w:cs="Times New Roman"/>
                <w:sz w:val="24"/>
                <w:szCs w:val="24"/>
              </w:rPr>
              <w:t>Исследовательская и созидательная деятельность</w:t>
            </w:r>
          </w:p>
        </w:tc>
        <w:tc>
          <w:tcPr>
            <w:tcW w:w="708" w:type="dxa"/>
          </w:tcPr>
          <w:p w:rsidR="00D035B3" w:rsidRPr="004C159F" w:rsidRDefault="00D035B3" w:rsidP="00D40453">
            <w:pPr>
              <w:rPr>
                <w:rFonts w:ascii="Times New Roman" w:hAnsi="Times New Roman" w:cs="Times New Roman"/>
                <w:sz w:val="24"/>
                <w:szCs w:val="24"/>
              </w:rPr>
            </w:pPr>
            <w:r>
              <w:rPr>
                <w:rFonts w:ascii="Times New Roman" w:hAnsi="Times New Roman" w:cs="Times New Roman"/>
                <w:sz w:val="24"/>
                <w:szCs w:val="24"/>
              </w:rPr>
              <w:t>16</w:t>
            </w:r>
          </w:p>
        </w:tc>
        <w:tc>
          <w:tcPr>
            <w:tcW w:w="567" w:type="dxa"/>
          </w:tcPr>
          <w:p w:rsidR="00D035B3" w:rsidRPr="004C159F" w:rsidRDefault="00D035B3" w:rsidP="00D40453">
            <w:pPr>
              <w:rPr>
                <w:rFonts w:ascii="Times New Roman" w:hAnsi="Times New Roman" w:cs="Times New Roman"/>
                <w:sz w:val="24"/>
                <w:szCs w:val="24"/>
              </w:rPr>
            </w:pPr>
            <w:r>
              <w:rPr>
                <w:rFonts w:ascii="Times New Roman" w:hAnsi="Times New Roman" w:cs="Times New Roman"/>
                <w:sz w:val="24"/>
                <w:szCs w:val="24"/>
              </w:rPr>
              <w:t>16</w:t>
            </w:r>
          </w:p>
        </w:tc>
        <w:tc>
          <w:tcPr>
            <w:tcW w:w="567" w:type="dxa"/>
          </w:tcPr>
          <w:p w:rsidR="00D035B3" w:rsidRPr="004C159F" w:rsidRDefault="00D035B3" w:rsidP="00D40453">
            <w:pPr>
              <w:rPr>
                <w:rFonts w:ascii="Times New Roman" w:hAnsi="Times New Roman" w:cs="Times New Roman"/>
                <w:sz w:val="24"/>
                <w:szCs w:val="24"/>
              </w:rPr>
            </w:pPr>
            <w:r w:rsidRPr="004C159F">
              <w:rPr>
                <w:rFonts w:ascii="Times New Roman" w:hAnsi="Times New Roman" w:cs="Times New Roman"/>
                <w:sz w:val="24"/>
                <w:szCs w:val="24"/>
              </w:rPr>
              <w:t>16</w:t>
            </w:r>
          </w:p>
        </w:tc>
        <w:tc>
          <w:tcPr>
            <w:tcW w:w="851" w:type="dxa"/>
          </w:tcPr>
          <w:p w:rsidR="00D035B3" w:rsidRPr="004C159F" w:rsidRDefault="00D035B3" w:rsidP="00D40453">
            <w:pPr>
              <w:rPr>
                <w:rFonts w:ascii="Times New Roman" w:hAnsi="Times New Roman" w:cs="Times New Roman"/>
                <w:sz w:val="24"/>
                <w:szCs w:val="24"/>
              </w:rPr>
            </w:pPr>
            <w:r w:rsidRPr="004C159F">
              <w:rPr>
                <w:rFonts w:ascii="Times New Roman" w:hAnsi="Times New Roman" w:cs="Times New Roman"/>
                <w:sz w:val="24"/>
                <w:szCs w:val="24"/>
              </w:rPr>
              <w:t>16</w:t>
            </w:r>
          </w:p>
        </w:tc>
        <w:tc>
          <w:tcPr>
            <w:tcW w:w="567" w:type="dxa"/>
          </w:tcPr>
          <w:p w:rsidR="00D035B3" w:rsidRPr="004C159F" w:rsidRDefault="00D035B3" w:rsidP="00D40453">
            <w:pPr>
              <w:rPr>
                <w:rFonts w:ascii="Times New Roman" w:hAnsi="Times New Roman" w:cs="Times New Roman"/>
                <w:sz w:val="24"/>
                <w:szCs w:val="24"/>
              </w:rPr>
            </w:pPr>
            <w:r w:rsidRPr="004C159F">
              <w:rPr>
                <w:rFonts w:ascii="Times New Roman" w:hAnsi="Times New Roman" w:cs="Times New Roman"/>
                <w:sz w:val="24"/>
                <w:szCs w:val="24"/>
              </w:rPr>
              <w:t>5</w:t>
            </w:r>
          </w:p>
        </w:tc>
        <w:tc>
          <w:tcPr>
            <w:tcW w:w="567" w:type="dxa"/>
          </w:tcPr>
          <w:p w:rsidR="00D035B3" w:rsidRPr="004C159F" w:rsidRDefault="00D035B3" w:rsidP="00D40453">
            <w:pPr>
              <w:rPr>
                <w:rFonts w:ascii="Times New Roman" w:hAnsi="Times New Roman" w:cs="Times New Roman"/>
                <w:sz w:val="24"/>
                <w:szCs w:val="24"/>
              </w:rPr>
            </w:pPr>
            <w:r w:rsidRPr="004C159F">
              <w:rPr>
                <w:rFonts w:ascii="Times New Roman" w:hAnsi="Times New Roman" w:cs="Times New Roman"/>
                <w:sz w:val="24"/>
                <w:szCs w:val="24"/>
              </w:rPr>
              <w:t>5</w:t>
            </w:r>
          </w:p>
        </w:tc>
        <w:tc>
          <w:tcPr>
            <w:tcW w:w="709" w:type="dxa"/>
          </w:tcPr>
          <w:p w:rsidR="00D035B3" w:rsidRPr="004C159F" w:rsidRDefault="00D035B3" w:rsidP="00D40453">
            <w:pPr>
              <w:rPr>
                <w:rFonts w:ascii="Times New Roman" w:hAnsi="Times New Roman" w:cs="Times New Roman"/>
                <w:sz w:val="24"/>
                <w:szCs w:val="24"/>
              </w:rPr>
            </w:pPr>
            <w:r w:rsidRPr="004C159F">
              <w:rPr>
                <w:rFonts w:ascii="Times New Roman" w:hAnsi="Times New Roman" w:cs="Times New Roman"/>
                <w:sz w:val="24"/>
                <w:szCs w:val="24"/>
              </w:rPr>
              <w:t>8</w:t>
            </w:r>
          </w:p>
        </w:tc>
        <w:tc>
          <w:tcPr>
            <w:tcW w:w="567" w:type="dxa"/>
          </w:tcPr>
          <w:p w:rsidR="00D035B3" w:rsidRPr="004C159F" w:rsidRDefault="00D035B3" w:rsidP="00D40453">
            <w:pPr>
              <w:rPr>
                <w:rFonts w:ascii="Times New Roman" w:hAnsi="Times New Roman" w:cs="Times New Roman"/>
                <w:sz w:val="24"/>
                <w:szCs w:val="24"/>
              </w:rPr>
            </w:pPr>
            <w:r w:rsidRPr="004C159F">
              <w:rPr>
                <w:rFonts w:ascii="Times New Roman" w:hAnsi="Times New Roman" w:cs="Times New Roman"/>
                <w:sz w:val="24"/>
                <w:szCs w:val="24"/>
              </w:rPr>
              <w:t>8</w:t>
            </w:r>
          </w:p>
        </w:tc>
        <w:tc>
          <w:tcPr>
            <w:tcW w:w="818" w:type="dxa"/>
          </w:tcPr>
          <w:p w:rsidR="00D035B3" w:rsidRPr="004C159F" w:rsidRDefault="00D035B3" w:rsidP="00D035B3">
            <w:pPr>
              <w:rPr>
                <w:rFonts w:ascii="Times New Roman" w:hAnsi="Times New Roman" w:cs="Times New Roman"/>
                <w:sz w:val="24"/>
                <w:szCs w:val="24"/>
              </w:rPr>
            </w:pPr>
          </w:p>
        </w:tc>
      </w:tr>
      <w:tr w:rsidR="00D035B3" w:rsidRPr="000F6E7E" w:rsidTr="00E63BCC">
        <w:tc>
          <w:tcPr>
            <w:tcW w:w="3936"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 xml:space="preserve">ВСЕГО </w:t>
            </w:r>
          </w:p>
        </w:tc>
        <w:tc>
          <w:tcPr>
            <w:tcW w:w="708"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68</w:t>
            </w:r>
          </w:p>
        </w:tc>
        <w:tc>
          <w:tcPr>
            <w:tcW w:w="567"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68</w:t>
            </w:r>
          </w:p>
        </w:tc>
        <w:tc>
          <w:tcPr>
            <w:tcW w:w="567" w:type="dxa"/>
          </w:tcPr>
          <w:p w:rsidR="00D035B3" w:rsidRPr="0063206E" w:rsidRDefault="00D035B3" w:rsidP="00D40453">
            <w:pPr>
              <w:rPr>
                <w:rFonts w:ascii="Times New Roman" w:hAnsi="Times New Roman" w:cs="Times New Roman"/>
                <w:b/>
                <w:sz w:val="24"/>
                <w:szCs w:val="24"/>
              </w:rPr>
            </w:pPr>
            <w:r w:rsidRPr="0063206E">
              <w:rPr>
                <w:rFonts w:ascii="Times New Roman" w:hAnsi="Times New Roman" w:cs="Times New Roman"/>
                <w:b/>
                <w:sz w:val="24"/>
                <w:szCs w:val="24"/>
              </w:rPr>
              <w:t>68</w:t>
            </w:r>
          </w:p>
        </w:tc>
        <w:tc>
          <w:tcPr>
            <w:tcW w:w="851" w:type="dxa"/>
          </w:tcPr>
          <w:p w:rsidR="00D035B3" w:rsidRPr="0063206E" w:rsidRDefault="00D035B3" w:rsidP="00D40453">
            <w:pPr>
              <w:rPr>
                <w:rFonts w:ascii="Times New Roman" w:hAnsi="Times New Roman" w:cs="Times New Roman"/>
                <w:b/>
                <w:sz w:val="24"/>
                <w:szCs w:val="24"/>
              </w:rPr>
            </w:pPr>
            <w:r w:rsidRPr="0063206E">
              <w:rPr>
                <w:rFonts w:ascii="Times New Roman" w:hAnsi="Times New Roman" w:cs="Times New Roman"/>
                <w:b/>
                <w:sz w:val="24"/>
                <w:szCs w:val="24"/>
              </w:rPr>
              <w:t>68</w:t>
            </w:r>
          </w:p>
        </w:tc>
        <w:tc>
          <w:tcPr>
            <w:tcW w:w="567"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68</w:t>
            </w:r>
          </w:p>
        </w:tc>
        <w:tc>
          <w:tcPr>
            <w:tcW w:w="567" w:type="dxa"/>
          </w:tcPr>
          <w:p w:rsidR="00D035B3" w:rsidRPr="0063206E" w:rsidRDefault="00D035B3" w:rsidP="00D40453">
            <w:pPr>
              <w:rPr>
                <w:rFonts w:ascii="Times New Roman" w:hAnsi="Times New Roman" w:cs="Times New Roman"/>
                <w:b/>
                <w:sz w:val="24"/>
                <w:szCs w:val="24"/>
              </w:rPr>
            </w:pPr>
            <w:r>
              <w:rPr>
                <w:rFonts w:ascii="Times New Roman" w:hAnsi="Times New Roman" w:cs="Times New Roman"/>
                <w:b/>
                <w:sz w:val="24"/>
                <w:szCs w:val="24"/>
              </w:rPr>
              <w:t>68</w:t>
            </w:r>
          </w:p>
        </w:tc>
        <w:tc>
          <w:tcPr>
            <w:tcW w:w="709" w:type="dxa"/>
          </w:tcPr>
          <w:p w:rsidR="00D035B3" w:rsidRPr="0063206E" w:rsidRDefault="00D035B3" w:rsidP="00D40453">
            <w:pPr>
              <w:rPr>
                <w:rFonts w:ascii="Times New Roman" w:hAnsi="Times New Roman" w:cs="Times New Roman"/>
                <w:b/>
                <w:sz w:val="24"/>
                <w:szCs w:val="24"/>
              </w:rPr>
            </w:pPr>
            <w:r w:rsidRPr="0063206E">
              <w:rPr>
                <w:rFonts w:ascii="Times New Roman" w:hAnsi="Times New Roman" w:cs="Times New Roman"/>
                <w:b/>
                <w:sz w:val="24"/>
                <w:szCs w:val="24"/>
              </w:rPr>
              <w:t>34</w:t>
            </w:r>
          </w:p>
        </w:tc>
        <w:tc>
          <w:tcPr>
            <w:tcW w:w="567" w:type="dxa"/>
          </w:tcPr>
          <w:p w:rsidR="00D035B3" w:rsidRPr="0063206E" w:rsidRDefault="00D035B3" w:rsidP="00D40453">
            <w:pPr>
              <w:rPr>
                <w:rFonts w:ascii="Times New Roman" w:hAnsi="Times New Roman" w:cs="Times New Roman"/>
                <w:b/>
                <w:sz w:val="24"/>
                <w:szCs w:val="24"/>
              </w:rPr>
            </w:pPr>
            <w:r w:rsidRPr="0063206E">
              <w:rPr>
                <w:rFonts w:ascii="Times New Roman" w:hAnsi="Times New Roman" w:cs="Times New Roman"/>
                <w:b/>
                <w:sz w:val="24"/>
                <w:szCs w:val="24"/>
              </w:rPr>
              <w:t>34</w:t>
            </w:r>
          </w:p>
        </w:tc>
        <w:tc>
          <w:tcPr>
            <w:tcW w:w="818" w:type="dxa"/>
          </w:tcPr>
          <w:p w:rsidR="00D035B3" w:rsidRPr="0063206E" w:rsidRDefault="00D035B3" w:rsidP="00D035B3">
            <w:pPr>
              <w:rPr>
                <w:rFonts w:ascii="Times New Roman" w:hAnsi="Times New Roman" w:cs="Times New Roman"/>
                <w:b/>
                <w:sz w:val="24"/>
                <w:szCs w:val="24"/>
              </w:rPr>
            </w:pPr>
          </w:p>
        </w:tc>
      </w:tr>
    </w:tbl>
    <w:p w:rsidR="00416C2E" w:rsidRDefault="00416C2E"/>
    <w:sectPr w:rsidR="00416C2E" w:rsidSect="00416C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Book Antiqua" w:hAnsi="Book Antiqua" w:cs="Book Antiqua"/>
        <w:b w:val="0"/>
        <w:bCs w:val="0"/>
        <w:i w:val="0"/>
        <w:iCs w:val="0"/>
        <w:smallCaps w:val="0"/>
        <w:strike w:val="0"/>
        <w:color w:val="000000"/>
        <w:spacing w:val="0"/>
        <w:w w:val="100"/>
        <w:position w:val="0"/>
        <w:sz w:val="20"/>
        <w:szCs w:val="20"/>
        <w:u w:val="none"/>
      </w:rPr>
    </w:lvl>
    <w:lvl w:ilvl="1">
      <w:start w:val="1"/>
      <w:numFmt w:val="bullet"/>
      <w:lvlText w:val="■"/>
      <w:lvlJc w:val="left"/>
      <w:rPr>
        <w:rFonts w:ascii="Book Antiqua" w:hAnsi="Book Antiqua" w:cs="Book Antiqua"/>
        <w:b w:val="0"/>
        <w:bCs w:val="0"/>
        <w:i w:val="0"/>
        <w:iCs w:val="0"/>
        <w:smallCaps w:val="0"/>
        <w:strike w:val="0"/>
        <w:color w:val="000000"/>
        <w:spacing w:val="0"/>
        <w:w w:val="100"/>
        <w:position w:val="0"/>
        <w:sz w:val="20"/>
        <w:szCs w:val="20"/>
        <w:u w:val="none"/>
      </w:rPr>
    </w:lvl>
    <w:lvl w:ilvl="2">
      <w:start w:val="1"/>
      <w:numFmt w:val="bullet"/>
      <w:lvlText w:val="■"/>
      <w:lvlJc w:val="left"/>
      <w:rPr>
        <w:rFonts w:ascii="Book Antiqua" w:hAnsi="Book Antiqua" w:cs="Book Antiqua"/>
        <w:b w:val="0"/>
        <w:bCs w:val="0"/>
        <w:i w:val="0"/>
        <w:iCs w:val="0"/>
        <w:smallCaps w:val="0"/>
        <w:strike w:val="0"/>
        <w:color w:val="000000"/>
        <w:spacing w:val="0"/>
        <w:w w:val="100"/>
        <w:position w:val="0"/>
        <w:sz w:val="20"/>
        <w:szCs w:val="20"/>
        <w:u w:val="none"/>
      </w:rPr>
    </w:lvl>
    <w:lvl w:ilvl="3">
      <w:start w:val="1"/>
      <w:numFmt w:val="bullet"/>
      <w:lvlText w:val="■"/>
      <w:lvlJc w:val="left"/>
      <w:rPr>
        <w:rFonts w:ascii="Book Antiqua" w:hAnsi="Book Antiqua" w:cs="Book Antiqua"/>
        <w:b w:val="0"/>
        <w:bCs w:val="0"/>
        <w:i w:val="0"/>
        <w:iCs w:val="0"/>
        <w:smallCaps w:val="0"/>
        <w:strike w:val="0"/>
        <w:color w:val="000000"/>
        <w:spacing w:val="0"/>
        <w:w w:val="100"/>
        <w:position w:val="0"/>
        <w:sz w:val="20"/>
        <w:szCs w:val="20"/>
        <w:u w:val="none"/>
      </w:rPr>
    </w:lvl>
    <w:lvl w:ilvl="4">
      <w:start w:val="1"/>
      <w:numFmt w:val="bullet"/>
      <w:lvlText w:val="■"/>
      <w:lvlJc w:val="left"/>
      <w:rPr>
        <w:rFonts w:ascii="Book Antiqua" w:hAnsi="Book Antiqua" w:cs="Book Antiqua"/>
        <w:b w:val="0"/>
        <w:bCs w:val="0"/>
        <w:i w:val="0"/>
        <w:iCs w:val="0"/>
        <w:smallCaps w:val="0"/>
        <w:strike w:val="0"/>
        <w:color w:val="000000"/>
        <w:spacing w:val="0"/>
        <w:w w:val="100"/>
        <w:position w:val="0"/>
        <w:sz w:val="20"/>
        <w:szCs w:val="20"/>
        <w:u w:val="none"/>
      </w:rPr>
    </w:lvl>
    <w:lvl w:ilvl="5">
      <w:start w:val="1"/>
      <w:numFmt w:val="bullet"/>
      <w:lvlText w:val="■"/>
      <w:lvlJc w:val="left"/>
      <w:rPr>
        <w:rFonts w:ascii="Book Antiqua" w:hAnsi="Book Antiqua" w:cs="Book Antiqua"/>
        <w:b w:val="0"/>
        <w:bCs w:val="0"/>
        <w:i w:val="0"/>
        <w:iCs w:val="0"/>
        <w:smallCaps w:val="0"/>
        <w:strike w:val="0"/>
        <w:color w:val="000000"/>
        <w:spacing w:val="0"/>
        <w:w w:val="100"/>
        <w:position w:val="0"/>
        <w:sz w:val="20"/>
        <w:szCs w:val="20"/>
        <w:u w:val="none"/>
      </w:rPr>
    </w:lvl>
    <w:lvl w:ilvl="6">
      <w:start w:val="1"/>
      <w:numFmt w:val="bullet"/>
      <w:lvlText w:val="■"/>
      <w:lvlJc w:val="left"/>
      <w:rPr>
        <w:rFonts w:ascii="Book Antiqua" w:hAnsi="Book Antiqua" w:cs="Book Antiqua"/>
        <w:b w:val="0"/>
        <w:bCs w:val="0"/>
        <w:i w:val="0"/>
        <w:iCs w:val="0"/>
        <w:smallCaps w:val="0"/>
        <w:strike w:val="0"/>
        <w:color w:val="000000"/>
        <w:spacing w:val="0"/>
        <w:w w:val="100"/>
        <w:position w:val="0"/>
        <w:sz w:val="20"/>
        <w:szCs w:val="20"/>
        <w:u w:val="none"/>
      </w:rPr>
    </w:lvl>
    <w:lvl w:ilvl="7">
      <w:start w:val="1"/>
      <w:numFmt w:val="bullet"/>
      <w:lvlText w:val="■"/>
      <w:lvlJc w:val="left"/>
      <w:rPr>
        <w:rFonts w:ascii="Book Antiqua" w:hAnsi="Book Antiqua" w:cs="Book Antiqua"/>
        <w:b w:val="0"/>
        <w:bCs w:val="0"/>
        <w:i w:val="0"/>
        <w:iCs w:val="0"/>
        <w:smallCaps w:val="0"/>
        <w:strike w:val="0"/>
        <w:color w:val="000000"/>
        <w:spacing w:val="0"/>
        <w:w w:val="100"/>
        <w:position w:val="0"/>
        <w:sz w:val="20"/>
        <w:szCs w:val="20"/>
        <w:u w:val="none"/>
      </w:rPr>
    </w:lvl>
    <w:lvl w:ilvl="8">
      <w:start w:val="1"/>
      <w:numFmt w:val="bullet"/>
      <w:lvlText w:val="■"/>
      <w:lvlJc w:val="left"/>
      <w:rPr>
        <w:rFonts w:ascii="Book Antiqua" w:hAnsi="Book Antiqua" w:cs="Book Antiqua"/>
        <w:b w:val="0"/>
        <w:bCs w:val="0"/>
        <w:i w:val="0"/>
        <w:iCs w:val="0"/>
        <w:smallCaps w:val="0"/>
        <w:strike w:val="0"/>
        <w:color w:val="000000"/>
        <w:spacing w:val="0"/>
        <w:w w:val="100"/>
        <w:position w:val="0"/>
        <w:sz w:val="20"/>
        <w:szCs w:val="20"/>
        <w:u w:val="none"/>
      </w:rPr>
    </w:lvl>
  </w:abstractNum>
  <w:abstractNum w:abstractNumId="1">
    <w:nsid w:val="00000007"/>
    <w:multiLevelType w:val="multilevel"/>
    <w:tmpl w:val="00000006"/>
    <w:lvl w:ilvl="0">
      <w:start w:val="5"/>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2">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3">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4">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5">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6">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7">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8">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2">
    <w:nsid w:val="00000009"/>
    <w:multiLevelType w:val="multilevel"/>
    <w:tmpl w:val="00000008"/>
    <w:lvl w:ilvl="0">
      <w:start w:val="5"/>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5"/>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5"/>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5"/>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5"/>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5"/>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5"/>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5"/>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5"/>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3">
    <w:nsid w:val="0000000B"/>
    <w:multiLevelType w:val="multilevel"/>
    <w:tmpl w:val="0000000A"/>
    <w:lvl w:ilvl="0">
      <w:start w:val="5"/>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5"/>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2">
      <w:start w:val="6"/>
      <w:numFmt w:val="decimal"/>
      <w:lvlText w:val="%3"/>
      <w:lvlJc w:val="left"/>
      <w:rPr>
        <w:rFonts w:ascii="Calibri" w:hAnsi="Calibri" w:cs="Calibri"/>
        <w:b w:val="0"/>
        <w:bCs w:val="0"/>
        <w:i w:val="0"/>
        <w:iCs w:val="0"/>
        <w:smallCaps w:val="0"/>
        <w:strike w:val="0"/>
        <w:color w:val="000000"/>
        <w:spacing w:val="0"/>
        <w:w w:val="100"/>
        <w:position w:val="0"/>
        <w:sz w:val="22"/>
        <w:szCs w:val="22"/>
        <w:u w:val="none"/>
      </w:rPr>
    </w:lvl>
    <w:lvl w:ilvl="3">
      <w:start w:val="6"/>
      <w:numFmt w:val="decimal"/>
      <w:lvlText w:val="%4"/>
      <w:lvlJc w:val="left"/>
      <w:rPr>
        <w:rFonts w:ascii="Calibri" w:hAnsi="Calibri" w:cs="Calibri"/>
        <w:b w:val="0"/>
        <w:bCs w:val="0"/>
        <w:i w:val="0"/>
        <w:iCs w:val="0"/>
        <w:smallCaps w:val="0"/>
        <w:strike w:val="0"/>
        <w:color w:val="000000"/>
        <w:spacing w:val="0"/>
        <w:w w:val="100"/>
        <w:position w:val="0"/>
        <w:sz w:val="22"/>
        <w:szCs w:val="22"/>
        <w:u w:val="none"/>
      </w:rPr>
    </w:lvl>
    <w:lvl w:ilvl="4">
      <w:start w:val="6"/>
      <w:numFmt w:val="decimal"/>
      <w:lvlText w:val="%4"/>
      <w:lvlJc w:val="left"/>
      <w:rPr>
        <w:rFonts w:ascii="Calibri" w:hAnsi="Calibri" w:cs="Calibri"/>
        <w:b w:val="0"/>
        <w:bCs w:val="0"/>
        <w:i w:val="0"/>
        <w:iCs w:val="0"/>
        <w:smallCaps w:val="0"/>
        <w:strike w:val="0"/>
        <w:color w:val="000000"/>
        <w:spacing w:val="0"/>
        <w:w w:val="100"/>
        <w:position w:val="0"/>
        <w:sz w:val="22"/>
        <w:szCs w:val="22"/>
        <w:u w:val="none"/>
      </w:rPr>
    </w:lvl>
    <w:lvl w:ilvl="5">
      <w:start w:val="6"/>
      <w:numFmt w:val="decimal"/>
      <w:lvlText w:val="%4"/>
      <w:lvlJc w:val="left"/>
      <w:rPr>
        <w:rFonts w:ascii="Calibri" w:hAnsi="Calibri" w:cs="Calibri"/>
        <w:b w:val="0"/>
        <w:bCs w:val="0"/>
        <w:i w:val="0"/>
        <w:iCs w:val="0"/>
        <w:smallCaps w:val="0"/>
        <w:strike w:val="0"/>
        <w:color w:val="000000"/>
        <w:spacing w:val="0"/>
        <w:w w:val="100"/>
        <w:position w:val="0"/>
        <w:sz w:val="22"/>
        <w:szCs w:val="22"/>
        <w:u w:val="none"/>
      </w:rPr>
    </w:lvl>
    <w:lvl w:ilvl="6">
      <w:start w:val="6"/>
      <w:numFmt w:val="decimal"/>
      <w:lvlText w:val="%4"/>
      <w:lvlJc w:val="left"/>
      <w:rPr>
        <w:rFonts w:ascii="Calibri" w:hAnsi="Calibri" w:cs="Calibri"/>
        <w:b w:val="0"/>
        <w:bCs w:val="0"/>
        <w:i w:val="0"/>
        <w:iCs w:val="0"/>
        <w:smallCaps w:val="0"/>
        <w:strike w:val="0"/>
        <w:color w:val="000000"/>
        <w:spacing w:val="0"/>
        <w:w w:val="100"/>
        <w:position w:val="0"/>
        <w:sz w:val="22"/>
        <w:szCs w:val="22"/>
        <w:u w:val="none"/>
      </w:rPr>
    </w:lvl>
    <w:lvl w:ilvl="7">
      <w:start w:val="6"/>
      <w:numFmt w:val="decimal"/>
      <w:lvlText w:val="%4"/>
      <w:lvlJc w:val="left"/>
      <w:rPr>
        <w:rFonts w:ascii="Calibri" w:hAnsi="Calibri" w:cs="Calibri"/>
        <w:b w:val="0"/>
        <w:bCs w:val="0"/>
        <w:i w:val="0"/>
        <w:iCs w:val="0"/>
        <w:smallCaps w:val="0"/>
        <w:strike w:val="0"/>
        <w:color w:val="000000"/>
        <w:spacing w:val="0"/>
        <w:w w:val="100"/>
        <w:position w:val="0"/>
        <w:sz w:val="22"/>
        <w:szCs w:val="22"/>
        <w:u w:val="none"/>
      </w:rPr>
    </w:lvl>
    <w:lvl w:ilvl="8">
      <w:start w:val="6"/>
      <w:numFmt w:val="decimal"/>
      <w:lvlText w:val="%4"/>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4">
    <w:nsid w:val="0000000D"/>
    <w:multiLevelType w:val="multilevel"/>
    <w:tmpl w:val="0000000C"/>
    <w:lvl w:ilvl="0">
      <w:start w:val="5"/>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6"/>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2">
      <w:start w:val="6"/>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3">
      <w:start w:val="6"/>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4">
      <w:start w:val="6"/>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5">
      <w:start w:val="6"/>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6">
      <w:start w:val="6"/>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7">
      <w:start w:val="6"/>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8">
      <w:start w:val="6"/>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5">
    <w:nsid w:val="0000000F"/>
    <w:multiLevelType w:val="multilevel"/>
    <w:tmpl w:val="0000000E"/>
    <w:lvl w:ilvl="0">
      <w:start w:val="6"/>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6"/>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6"/>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6"/>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6"/>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6"/>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6"/>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6"/>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6"/>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6">
    <w:nsid w:val="01181E2A"/>
    <w:multiLevelType w:val="hybridMultilevel"/>
    <w:tmpl w:val="34CC07A4"/>
    <w:lvl w:ilvl="0" w:tplc="AF84CC32">
      <w:start w:val="9"/>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nsid w:val="02AA6FE5"/>
    <w:multiLevelType w:val="hybridMultilevel"/>
    <w:tmpl w:val="4434E050"/>
    <w:lvl w:ilvl="0" w:tplc="F370B452">
      <w:start w:val="4"/>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nsid w:val="03F91195"/>
    <w:multiLevelType w:val="multilevel"/>
    <w:tmpl w:val="00000006"/>
    <w:lvl w:ilvl="0">
      <w:start w:val="5"/>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1">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2">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3">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4">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5">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6">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7">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lvl w:ilvl="8">
      <w:start w:val="7"/>
      <w:numFmt w:val="decimal"/>
      <w:lvlText w:val="%2"/>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9">
    <w:nsid w:val="069248C7"/>
    <w:multiLevelType w:val="hybridMultilevel"/>
    <w:tmpl w:val="7396A212"/>
    <w:lvl w:ilvl="0" w:tplc="0419000F">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0">
    <w:nsid w:val="0E1976AF"/>
    <w:multiLevelType w:val="hybridMultilevel"/>
    <w:tmpl w:val="D9FE71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6933F0"/>
    <w:multiLevelType w:val="hybridMultilevel"/>
    <w:tmpl w:val="ABAE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A3455"/>
    <w:multiLevelType w:val="hybridMultilevel"/>
    <w:tmpl w:val="14F0B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053D7D"/>
    <w:multiLevelType w:val="hybridMultilevel"/>
    <w:tmpl w:val="F28206DE"/>
    <w:lvl w:ilvl="0" w:tplc="0419000F">
      <w:start w:val="1"/>
      <w:numFmt w:val="decimal"/>
      <w:lvlText w:val="%1."/>
      <w:lvlJc w:val="left"/>
      <w:pPr>
        <w:ind w:left="360" w:hanging="360"/>
      </w:p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14">
    <w:nsid w:val="14BB70C7"/>
    <w:multiLevelType w:val="hybridMultilevel"/>
    <w:tmpl w:val="BE426076"/>
    <w:lvl w:ilvl="0" w:tplc="EC983886">
      <w:start w:val="4"/>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5">
    <w:nsid w:val="188C7831"/>
    <w:multiLevelType w:val="hybridMultilevel"/>
    <w:tmpl w:val="4CAE3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8CC7342"/>
    <w:multiLevelType w:val="hybridMultilevel"/>
    <w:tmpl w:val="15FA6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9E7766"/>
    <w:multiLevelType w:val="hybridMultilevel"/>
    <w:tmpl w:val="15FA6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193E80"/>
    <w:multiLevelType w:val="hybridMultilevel"/>
    <w:tmpl w:val="51E4E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921500"/>
    <w:multiLevelType w:val="hybridMultilevel"/>
    <w:tmpl w:val="92BCE318"/>
    <w:lvl w:ilvl="0" w:tplc="04190013">
      <w:start w:val="1"/>
      <w:numFmt w:val="upperRoman"/>
      <w:lvlText w:val="%1."/>
      <w:lvlJc w:val="righ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20">
    <w:nsid w:val="3279799D"/>
    <w:multiLevelType w:val="hybridMultilevel"/>
    <w:tmpl w:val="7396A212"/>
    <w:lvl w:ilvl="0" w:tplc="0419000F">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1">
    <w:nsid w:val="37057B3D"/>
    <w:multiLevelType w:val="multilevel"/>
    <w:tmpl w:val="56DCB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ED70FD"/>
    <w:multiLevelType w:val="hybridMultilevel"/>
    <w:tmpl w:val="EDD21C52"/>
    <w:lvl w:ilvl="0" w:tplc="0419000F">
      <w:start w:val="1"/>
      <w:numFmt w:val="decimal"/>
      <w:lvlText w:val="%1."/>
      <w:lvlJc w:val="left"/>
      <w:pPr>
        <w:ind w:left="18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23">
    <w:nsid w:val="41FD3FA5"/>
    <w:multiLevelType w:val="multilevel"/>
    <w:tmpl w:val="7EBEA0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D94119"/>
    <w:multiLevelType w:val="hybridMultilevel"/>
    <w:tmpl w:val="1FEE5B74"/>
    <w:lvl w:ilvl="0" w:tplc="0419000F">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5">
    <w:nsid w:val="46AB3FB3"/>
    <w:multiLevelType w:val="hybridMultilevel"/>
    <w:tmpl w:val="6E4EF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D51218"/>
    <w:multiLevelType w:val="hybridMultilevel"/>
    <w:tmpl w:val="EE582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A06B9F"/>
    <w:multiLevelType w:val="hybridMultilevel"/>
    <w:tmpl w:val="13CCF8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9012C4"/>
    <w:multiLevelType w:val="hybridMultilevel"/>
    <w:tmpl w:val="7396A212"/>
    <w:lvl w:ilvl="0" w:tplc="0419000F">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nsid w:val="55085B74"/>
    <w:multiLevelType w:val="hybridMultilevel"/>
    <w:tmpl w:val="7396A212"/>
    <w:lvl w:ilvl="0" w:tplc="0419000F">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0">
    <w:nsid w:val="590566B9"/>
    <w:multiLevelType w:val="hybridMultilevel"/>
    <w:tmpl w:val="A4BAE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1A2716"/>
    <w:multiLevelType w:val="hybridMultilevel"/>
    <w:tmpl w:val="5CE8A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B17E0F"/>
    <w:multiLevelType w:val="hybridMultilevel"/>
    <w:tmpl w:val="BAFE4F9A"/>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33">
    <w:nsid w:val="60ED3907"/>
    <w:multiLevelType w:val="hybridMultilevel"/>
    <w:tmpl w:val="03D0BAC0"/>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4">
    <w:nsid w:val="62081E7C"/>
    <w:multiLevelType w:val="hybridMultilevel"/>
    <w:tmpl w:val="3DD8E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8A03DC"/>
    <w:multiLevelType w:val="hybridMultilevel"/>
    <w:tmpl w:val="58A67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FB67ED"/>
    <w:multiLevelType w:val="hybridMultilevel"/>
    <w:tmpl w:val="7FEADBD2"/>
    <w:lvl w:ilvl="0" w:tplc="0419000F">
      <w:start w:val="1"/>
      <w:numFmt w:val="decimal"/>
      <w:lvlText w:val="%1."/>
      <w:lvlJc w:val="left"/>
      <w:pPr>
        <w:ind w:left="18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37">
    <w:nsid w:val="68491673"/>
    <w:multiLevelType w:val="hybridMultilevel"/>
    <w:tmpl w:val="6F047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4B52F2"/>
    <w:multiLevelType w:val="hybridMultilevel"/>
    <w:tmpl w:val="72D2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6D342A"/>
    <w:multiLevelType w:val="hybridMultilevel"/>
    <w:tmpl w:val="3D3A24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FD026A"/>
    <w:multiLevelType w:val="hybridMultilevel"/>
    <w:tmpl w:val="9AB479BA"/>
    <w:lvl w:ilvl="0" w:tplc="04190005">
      <w:start w:val="1"/>
      <w:numFmt w:val="bullet"/>
      <w:lvlText w:val=""/>
      <w:lvlJc w:val="left"/>
      <w:pPr>
        <w:ind w:left="700" w:hanging="360"/>
      </w:pPr>
      <w:rPr>
        <w:rFonts w:ascii="Wingdings" w:hAnsi="Wingdings"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41">
    <w:nsid w:val="71A76F42"/>
    <w:multiLevelType w:val="hybridMultilevel"/>
    <w:tmpl w:val="17404548"/>
    <w:lvl w:ilvl="0" w:tplc="04190005">
      <w:start w:val="1"/>
      <w:numFmt w:val="bullet"/>
      <w:lvlText w:val=""/>
      <w:lvlJc w:val="left"/>
      <w:pPr>
        <w:ind w:left="700" w:hanging="360"/>
      </w:pPr>
      <w:rPr>
        <w:rFonts w:ascii="Wingdings" w:hAnsi="Wingdings"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42">
    <w:nsid w:val="75C43F65"/>
    <w:multiLevelType w:val="hybridMultilevel"/>
    <w:tmpl w:val="741485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666917"/>
    <w:multiLevelType w:val="hybridMultilevel"/>
    <w:tmpl w:val="80A249B8"/>
    <w:lvl w:ilvl="0" w:tplc="81F06F08">
      <w:start w:val="1"/>
      <w:numFmt w:val="decimal"/>
      <w:lvlText w:val="%1."/>
      <w:lvlJc w:val="left"/>
      <w:pPr>
        <w:ind w:left="760" w:hanging="360"/>
      </w:pPr>
      <w:rPr>
        <w:rFonts w:hint="default"/>
        <w:b/>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4">
    <w:nsid w:val="7A461B6B"/>
    <w:multiLevelType w:val="hybridMultilevel"/>
    <w:tmpl w:val="633209B4"/>
    <w:lvl w:ilvl="0" w:tplc="4A0E58F0">
      <w:start w:val="6"/>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45">
    <w:nsid w:val="7B27577C"/>
    <w:multiLevelType w:val="hybridMultilevel"/>
    <w:tmpl w:val="E42AB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9F18AF"/>
    <w:multiLevelType w:val="hybridMultilevel"/>
    <w:tmpl w:val="63122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1F235D"/>
    <w:multiLevelType w:val="multilevel"/>
    <w:tmpl w:val="FBD6DAC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21"/>
  </w:num>
  <w:num w:numId="3">
    <w:abstractNumId w:val="43"/>
  </w:num>
  <w:num w:numId="4">
    <w:abstractNumId w:val="24"/>
  </w:num>
  <w:num w:numId="5">
    <w:abstractNumId w:val="9"/>
  </w:num>
  <w:num w:numId="6">
    <w:abstractNumId w:val="31"/>
  </w:num>
  <w:num w:numId="7">
    <w:abstractNumId w:val="30"/>
  </w:num>
  <w:num w:numId="8">
    <w:abstractNumId w:val="1"/>
  </w:num>
  <w:num w:numId="9">
    <w:abstractNumId w:val="2"/>
  </w:num>
  <w:num w:numId="10">
    <w:abstractNumId w:val="3"/>
  </w:num>
  <w:num w:numId="11">
    <w:abstractNumId w:val="4"/>
  </w:num>
  <w:num w:numId="12">
    <w:abstractNumId w:val="0"/>
  </w:num>
  <w:num w:numId="13">
    <w:abstractNumId w:val="45"/>
  </w:num>
  <w:num w:numId="14">
    <w:abstractNumId w:val="47"/>
  </w:num>
  <w:num w:numId="15">
    <w:abstractNumId w:val="46"/>
  </w:num>
  <w:num w:numId="16">
    <w:abstractNumId w:val="6"/>
  </w:num>
  <w:num w:numId="17">
    <w:abstractNumId w:val="14"/>
  </w:num>
  <w:num w:numId="18">
    <w:abstractNumId w:val="7"/>
  </w:num>
  <w:num w:numId="19">
    <w:abstractNumId w:val="20"/>
  </w:num>
  <w:num w:numId="20">
    <w:abstractNumId w:val="29"/>
  </w:num>
  <w:num w:numId="21">
    <w:abstractNumId w:val="28"/>
  </w:num>
  <w:num w:numId="22">
    <w:abstractNumId w:val="8"/>
  </w:num>
  <w:num w:numId="23">
    <w:abstractNumId w:val="5"/>
  </w:num>
  <w:num w:numId="24">
    <w:abstractNumId w:val="44"/>
  </w:num>
  <w:num w:numId="25">
    <w:abstractNumId w:val="19"/>
  </w:num>
  <w:num w:numId="26">
    <w:abstractNumId w:val="36"/>
  </w:num>
  <w:num w:numId="27">
    <w:abstractNumId w:val="22"/>
  </w:num>
  <w:num w:numId="28">
    <w:abstractNumId w:val="13"/>
  </w:num>
  <w:num w:numId="29">
    <w:abstractNumId w:val="11"/>
  </w:num>
  <w:num w:numId="30">
    <w:abstractNumId w:val="17"/>
  </w:num>
  <w:num w:numId="31">
    <w:abstractNumId w:val="12"/>
  </w:num>
  <w:num w:numId="32">
    <w:abstractNumId w:val="35"/>
  </w:num>
  <w:num w:numId="33">
    <w:abstractNumId w:val="38"/>
  </w:num>
  <w:num w:numId="34">
    <w:abstractNumId w:val="25"/>
  </w:num>
  <w:num w:numId="35">
    <w:abstractNumId w:val="26"/>
  </w:num>
  <w:num w:numId="36">
    <w:abstractNumId w:val="23"/>
  </w:num>
  <w:num w:numId="37">
    <w:abstractNumId w:val="39"/>
  </w:num>
  <w:num w:numId="38">
    <w:abstractNumId w:val="33"/>
  </w:num>
  <w:num w:numId="39">
    <w:abstractNumId w:val="16"/>
  </w:num>
  <w:num w:numId="40">
    <w:abstractNumId w:val="42"/>
  </w:num>
  <w:num w:numId="41">
    <w:abstractNumId w:val="27"/>
  </w:num>
  <w:num w:numId="42">
    <w:abstractNumId w:val="10"/>
  </w:num>
  <w:num w:numId="43">
    <w:abstractNumId w:val="40"/>
  </w:num>
  <w:num w:numId="44">
    <w:abstractNumId w:val="41"/>
  </w:num>
  <w:num w:numId="45">
    <w:abstractNumId w:val="32"/>
  </w:num>
  <w:num w:numId="46">
    <w:abstractNumId w:val="34"/>
  </w:num>
  <w:num w:numId="47">
    <w:abstractNumId w:val="15"/>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0206"/>
    <w:rsid w:val="000E4281"/>
    <w:rsid w:val="0022121C"/>
    <w:rsid w:val="0026716A"/>
    <w:rsid w:val="00416C2E"/>
    <w:rsid w:val="00A00206"/>
    <w:rsid w:val="00BB2043"/>
    <w:rsid w:val="00BD6AA4"/>
    <w:rsid w:val="00C77C05"/>
    <w:rsid w:val="00CD644A"/>
    <w:rsid w:val="00D035B3"/>
    <w:rsid w:val="00D40453"/>
    <w:rsid w:val="00DD47F2"/>
    <w:rsid w:val="00E23C0F"/>
    <w:rsid w:val="00E63BCC"/>
    <w:rsid w:val="00EA4D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06"/>
  </w:style>
  <w:style w:type="paragraph" w:styleId="2">
    <w:name w:val="heading 2"/>
    <w:basedOn w:val="a"/>
    <w:next w:val="a"/>
    <w:link w:val="20"/>
    <w:uiPriority w:val="9"/>
    <w:qFormat/>
    <w:rsid w:val="00A00206"/>
    <w:pPr>
      <w:keepNext/>
      <w:spacing w:before="240" w:after="60"/>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qFormat/>
    <w:rsid w:val="00A00206"/>
    <w:pPr>
      <w:keepNext/>
      <w:spacing w:before="240" w:after="60"/>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0206"/>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A00206"/>
    <w:rPr>
      <w:rFonts w:ascii="Cambria" w:eastAsia="Times New Roman" w:hAnsi="Cambria" w:cs="Times New Roman"/>
      <w:b/>
      <w:bCs/>
      <w:sz w:val="26"/>
      <w:szCs w:val="26"/>
      <w:lang w:eastAsia="ru-RU"/>
    </w:rPr>
  </w:style>
  <w:style w:type="paragraph" w:styleId="a3">
    <w:name w:val="List Paragraph"/>
    <w:basedOn w:val="a"/>
    <w:uiPriority w:val="34"/>
    <w:qFormat/>
    <w:rsid w:val="00A00206"/>
    <w:pPr>
      <w:ind w:left="720"/>
      <w:contextualSpacing/>
    </w:pPr>
  </w:style>
  <w:style w:type="character" w:customStyle="1" w:styleId="a4">
    <w:name w:val="Основной текст_"/>
    <w:basedOn w:val="a0"/>
    <w:link w:val="6"/>
    <w:rsid w:val="00A00206"/>
    <w:rPr>
      <w:rFonts w:ascii="Times New Roman" w:eastAsia="Times New Roman" w:hAnsi="Times New Roman" w:cs="Times New Roman"/>
      <w:sz w:val="21"/>
      <w:szCs w:val="21"/>
      <w:shd w:val="clear" w:color="auto" w:fill="FFFFFF"/>
    </w:rPr>
  </w:style>
  <w:style w:type="paragraph" w:customStyle="1" w:styleId="6">
    <w:name w:val="Основной текст6"/>
    <w:basedOn w:val="a"/>
    <w:link w:val="a4"/>
    <w:rsid w:val="00A00206"/>
    <w:pPr>
      <w:widowControl w:val="0"/>
      <w:shd w:val="clear" w:color="auto" w:fill="FFFFFF"/>
      <w:spacing w:before="4380" w:after="0" w:line="240" w:lineRule="exact"/>
    </w:pPr>
    <w:rPr>
      <w:rFonts w:ascii="Times New Roman" w:eastAsia="Times New Roman" w:hAnsi="Times New Roman" w:cs="Times New Roman"/>
      <w:sz w:val="21"/>
      <w:szCs w:val="21"/>
    </w:rPr>
  </w:style>
  <w:style w:type="character" w:customStyle="1" w:styleId="21">
    <w:name w:val="Заголовок №2_"/>
    <w:basedOn w:val="a0"/>
    <w:link w:val="210"/>
    <w:rsid w:val="00A00206"/>
    <w:rPr>
      <w:rFonts w:ascii="Calibri" w:eastAsia="Calibri" w:hAnsi="Calibri" w:cs="Calibri"/>
      <w:b/>
      <w:bCs/>
      <w:spacing w:val="-10"/>
      <w:sz w:val="29"/>
      <w:szCs w:val="29"/>
      <w:shd w:val="clear" w:color="auto" w:fill="FFFFFF"/>
    </w:rPr>
  </w:style>
  <w:style w:type="character" w:customStyle="1" w:styleId="31">
    <w:name w:val="Основной текст (3)_"/>
    <w:basedOn w:val="a0"/>
    <w:link w:val="310"/>
    <w:rsid w:val="00A00206"/>
    <w:rPr>
      <w:rFonts w:ascii="Times New Roman" w:eastAsia="Times New Roman" w:hAnsi="Times New Roman" w:cs="Times New Roman"/>
      <w:i/>
      <w:iCs/>
      <w:sz w:val="21"/>
      <w:szCs w:val="21"/>
      <w:shd w:val="clear" w:color="auto" w:fill="FFFFFF"/>
    </w:rPr>
  </w:style>
  <w:style w:type="character" w:customStyle="1" w:styleId="4">
    <w:name w:val="Заголовок №4_"/>
    <w:basedOn w:val="a0"/>
    <w:link w:val="41"/>
    <w:uiPriority w:val="99"/>
    <w:rsid w:val="00A00206"/>
    <w:rPr>
      <w:rFonts w:ascii="Times New Roman" w:eastAsia="Times New Roman" w:hAnsi="Times New Roman" w:cs="Times New Roman"/>
      <w:b/>
      <w:bCs/>
      <w:sz w:val="21"/>
      <w:szCs w:val="21"/>
      <w:shd w:val="clear" w:color="auto" w:fill="FFFFFF"/>
    </w:rPr>
  </w:style>
  <w:style w:type="character" w:customStyle="1" w:styleId="40">
    <w:name w:val="Заголовок №4"/>
    <w:basedOn w:val="4"/>
    <w:rsid w:val="00A00206"/>
    <w:rPr>
      <w:color w:val="000000"/>
      <w:spacing w:val="0"/>
      <w:w w:val="100"/>
      <w:position w:val="0"/>
      <w:u w:val="single"/>
      <w:lang w:val="ru-RU"/>
    </w:rPr>
  </w:style>
  <w:style w:type="paragraph" w:customStyle="1" w:styleId="210">
    <w:name w:val="Заголовок №21"/>
    <w:basedOn w:val="a"/>
    <w:link w:val="21"/>
    <w:rsid w:val="00A00206"/>
    <w:pPr>
      <w:widowControl w:val="0"/>
      <w:shd w:val="clear" w:color="auto" w:fill="FFFFFF"/>
      <w:spacing w:before="1560" w:after="60" w:line="0" w:lineRule="atLeast"/>
      <w:outlineLvl w:val="1"/>
    </w:pPr>
    <w:rPr>
      <w:rFonts w:ascii="Calibri" w:eastAsia="Calibri" w:hAnsi="Calibri" w:cs="Calibri"/>
      <w:b/>
      <w:bCs/>
      <w:spacing w:val="-10"/>
      <w:sz w:val="29"/>
      <w:szCs w:val="29"/>
    </w:rPr>
  </w:style>
  <w:style w:type="paragraph" w:customStyle="1" w:styleId="310">
    <w:name w:val="Основной текст (3)1"/>
    <w:basedOn w:val="a"/>
    <w:link w:val="31"/>
    <w:rsid w:val="00A00206"/>
    <w:pPr>
      <w:widowControl w:val="0"/>
      <w:shd w:val="clear" w:color="auto" w:fill="FFFFFF"/>
      <w:spacing w:before="420" w:after="4380" w:line="0" w:lineRule="atLeast"/>
    </w:pPr>
    <w:rPr>
      <w:rFonts w:ascii="Times New Roman" w:eastAsia="Times New Roman" w:hAnsi="Times New Roman" w:cs="Times New Roman"/>
      <w:i/>
      <w:iCs/>
      <w:sz w:val="21"/>
      <w:szCs w:val="21"/>
    </w:rPr>
  </w:style>
  <w:style w:type="paragraph" w:customStyle="1" w:styleId="41">
    <w:name w:val="Заголовок №41"/>
    <w:basedOn w:val="a"/>
    <w:link w:val="4"/>
    <w:uiPriority w:val="99"/>
    <w:rsid w:val="00A00206"/>
    <w:pPr>
      <w:widowControl w:val="0"/>
      <w:shd w:val="clear" w:color="auto" w:fill="FFFFFF"/>
      <w:spacing w:before="240" w:after="120" w:line="278" w:lineRule="exact"/>
      <w:outlineLvl w:val="3"/>
    </w:pPr>
    <w:rPr>
      <w:rFonts w:ascii="Times New Roman" w:eastAsia="Times New Roman" w:hAnsi="Times New Roman" w:cs="Times New Roman"/>
      <w:b/>
      <w:bCs/>
      <w:sz w:val="21"/>
      <w:szCs w:val="21"/>
    </w:rPr>
  </w:style>
  <w:style w:type="character" w:customStyle="1" w:styleId="1">
    <w:name w:val="Основной текст1"/>
    <w:basedOn w:val="a4"/>
    <w:rsid w:val="00A00206"/>
    <w:rPr>
      <w:b w:val="0"/>
      <w:bCs w:val="0"/>
      <w:i w:val="0"/>
      <w:iCs w:val="0"/>
      <w:smallCaps w:val="0"/>
      <w:strike w:val="0"/>
      <w:color w:val="000000"/>
      <w:spacing w:val="0"/>
      <w:w w:val="100"/>
      <w:position w:val="0"/>
      <w:u w:val="none"/>
      <w:lang w:val="ru-RU"/>
    </w:rPr>
  </w:style>
  <w:style w:type="character" w:customStyle="1" w:styleId="a5">
    <w:name w:val="Основной текст + Курсив"/>
    <w:basedOn w:val="a4"/>
    <w:rsid w:val="00A00206"/>
    <w:rPr>
      <w:b w:val="0"/>
      <w:bCs w:val="0"/>
      <w:i/>
      <w:iCs/>
      <w:smallCaps w:val="0"/>
      <w:strike w:val="0"/>
      <w:color w:val="000000"/>
      <w:spacing w:val="0"/>
      <w:w w:val="100"/>
      <w:position w:val="0"/>
      <w:u w:val="none"/>
      <w:lang w:val="ru-RU"/>
    </w:rPr>
  </w:style>
  <w:style w:type="character" w:customStyle="1" w:styleId="32">
    <w:name w:val="Основной текст (3) + Не курсив2"/>
    <w:basedOn w:val="31"/>
    <w:rsid w:val="00A00206"/>
    <w:rPr>
      <w:b w:val="0"/>
      <w:bCs w:val="0"/>
      <w:smallCaps w:val="0"/>
      <w:strike w:val="0"/>
      <w:color w:val="000000"/>
      <w:spacing w:val="0"/>
      <w:w w:val="100"/>
      <w:position w:val="0"/>
      <w:u w:val="none"/>
      <w:lang w:val="ru-RU"/>
    </w:rPr>
  </w:style>
  <w:style w:type="table" w:styleId="a6">
    <w:name w:val="Table Grid"/>
    <w:basedOn w:val="a1"/>
    <w:rsid w:val="00A00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Основной текст Знак1"/>
    <w:basedOn w:val="a0"/>
    <w:link w:val="a7"/>
    <w:uiPriority w:val="99"/>
    <w:rsid w:val="00A00206"/>
    <w:rPr>
      <w:rFonts w:ascii="Book Antiqua" w:hAnsi="Book Antiqua" w:cs="Book Antiqua"/>
      <w:sz w:val="20"/>
      <w:szCs w:val="20"/>
      <w:shd w:val="clear" w:color="auto" w:fill="FFFFFF"/>
    </w:rPr>
  </w:style>
  <w:style w:type="paragraph" w:styleId="a7">
    <w:name w:val="Body Text"/>
    <w:basedOn w:val="a"/>
    <w:link w:val="10"/>
    <w:uiPriority w:val="99"/>
    <w:rsid w:val="00A00206"/>
    <w:pPr>
      <w:shd w:val="clear" w:color="auto" w:fill="FFFFFF"/>
      <w:spacing w:before="4380" w:after="0" w:line="240" w:lineRule="exact"/>
    </w:pPr>
    <w:rPr>
      <w:rFonts w:ascii="Book Antiqua" w:hAnsi="Book Antiqua" w:cs="Book Antiqua"/>
      <w:sz w:val="20"/>
      <w:szCs w:val="20"/>
    </w:rPr>
  </w:style>
  <w:style w:type="character" w:customStyle="1" w:styleId="a8">
    <w:name w:val="Основной текст Знак"/>
    <w:basedOn w:val="a0"/>
    <w:link w:val="a7"/>
    <w:uiPriority w:val="99"/>
    <w:semiHidden/>
    <w:rsid w:val="00A00206"/>
  </w:style>
  <w:style w:type="character" w:customStyle="1" w:styleId="23">
    <w:name w:val="Заголовок №2 (3)_"/>
    <w:basedOn w:val="a0"/>
    <w:link w:val="231"/>
    <w:uiPriority w:val="99"/>
    <w:rsid w:val="00A00206"/>
    <w:rPr>
      <w:rFonts w:ascii="Calibri" w:hAnsi="Calibri" w:cs="Calibri"/>
      <w:b/>
      <w:bCs/>
      <w:sz w:val="26"/>
      <w:szCs w:val="26"/>
      <w:shd w:val="clear" w:color="auto" w:fill="FFFFFF"/>
    </w:rPr>
  </w:style>
  <w:style w:type="character" w:customStyle="1" w:styleId="238">
    <w:name w:val="Заголовок №2 (3)8"/>
    <w:basedOn w:val="23"/>
    <w:uiPriority w:val="99"/>
    <w:rsid w:val="00A00206"/>
  </w:style>
  <w:style w:type="character" w:customStyle="1" w:styleId="320">
    <w:name w:val="Заголовок №3 (2)_"/>
    <w:basedOn w:val="a0"/>
    <w:link w:val="321"/>
    <w:uiPriority w:val="99"/>
    <w:rsid w:val="00A00206"/>
    <w:rPr>
      <w:rFonts w:ascii="Book Antiqua" w:hAnsi="Book Antiqua" w:cs="Book Antiqua"/>
      <w:b/>
      <w:bCs/>
      <w:sz w:val="23"/>
      <w:szCs w:val="23"/>
      <w:shd w:val="clear" w:color="auto" w:fill="FFFFFF"/>
    </w:rPr>
  </w:style>
  <w:style w:type="character" w:customStyle="1" w:styleId="322">
    <w:name w:val="Заголовок №3 (2)"/>
    <w:basedOn w:val="320"/>
    <w:uiPriority w:val="99"/>
    <w:rsid w:val="00A00206"/>
    <w:rPr>
      <w:u w:val="single"/>
    </w:rPr>
  </w:style>
  <w:style w:type="character" w:customStyle="1" w:styleId="33">
    <w:name w:val="Заголовок №3 (3)_"/>
    <w:basedOn w:val="a0"/>
    <w:link w:val="331"/>
    <w:uiPriority w:val="99"/>
    <w:rsid w:val="00A00206"/>
    <w:rPr>
      <w:rFonts w:ascii="Calibri" w:hAnsi="Calibri" w:cs="Calibri"/>
      <w:shd w:val="clear" w:color="auto" w:fill="FFFFFF"/>
    </w:rPr>
  </w:style>
  <w:style w:type="character" w:customStyle="1" w:styleId="330">
    <w:name w:val="Заголовок №3 (3)"/>
    <w:basedOn w:val="33"/>
    <w:uiPriority w:val="99"/>
    <w:rsid w:val="00A00206"/>
  </w:style>
  <w:style w:type="character" w:customStyle="1" w:styleId="11">
    <w:name w:val="Основной текст + Курсив1"/>
    <w:basedOn w:val="10"/>
    <w:uiPriority w:val="99"/>
    <w:rsid w:val="00A00206"/>
    <w:rPr>
      <w:i/>
      <w:iCs/>
    </w:rPr>
  </w:style>
  <w:style w:type="paragraph" w:customStyle="1" w:styleId="231">
    <w:name w:val="Заголовок №2 (3)1"/>
    <w:basedOn w:val="a"/>
    <w:link w:val="23"/>
    <w:uiPriority w:val="99"/>
    <w:rsid w:val="00A00206"/>
    <w:pPr>
      <w:shd w:val="clear" w:color="auto" w:fill="FFFFFF"/>
      <w:spacing w:before="300" w:after="120" w:line="283" w:lineRule="exact"/>
      <w:outlineLvl w:val="1"/>
    </w:pPr>
    <w:rPr>
      <w:rFonts w:ascii="Calibri" w:hAnsi="Calibri" w:cs="Calibri"/>
      <w:b/>
      <w:bCs/>
      <w:sz w:val="26"/>
      <w:szCs w:val="26"/>
    </w:rPr>
  </w:style>
  <w:style w:type="paragraph" w:customStyle="1" w:styleId="321">
    <w:name w:val="Заголовок №3 (2)1"/>
    <w:basedOn w:val="a"/>
    <w:link w:val="320"/>
    <w:uiPriority w:val="99"/>
    <w:rsid w:val="00A00206"/>
    <w:pPr>
      <w:shd w:val="clear" w:color="auto" w:fill="FFFFFF"/>
      <w:spacing w:before="300" w:after="180" w:line="240" w:lineRule="atLeast"/>
      <w:outlineLvl w:val="2"/>
    </w:pPr>
    <w:rPr>
      <w:rFonts w:ascii="Book Antiqua" w:hAnsi="Book Antiqua" w:cs="Book Antiqua"/>
      <w:b/>
      <w:bCs/>
      <w:sz w:val="23"/>
      <w:szCs w:val="23"/>
    </w:rPr>
  </w:style>
  <w:style w:type="paragraph" w:customStyle="1" w:styleId="331">
    <w:name w:val="Заголовок №3 (3)1"/>
    <w:basedOn w:val="a"/>
    <w:link w:val="33"/>
    <w:uiPriority w:val="99"/>
    <w:rsid w:val="00A00206"/>
    <w:pPr>
      <w:shd w:val="clear" w:color="auto" w:fill="FFFFFF"/>
      <w:spacing w:before="180" w:after="180" w:line="240" w:lineRule="atLeast"/>
      <w:outlineLvl w:val="2"/>
    </w:pPr>
    <w:rPr>
      <w:rFonts w:ascii="Calibri" w:hAnsi="Calibri" w:cs="Calibri"/>
    </w:rPr>
  </w:style>
  <w:style w:type="character" w:customStyle="1" w:styleId="12">
    <w:name w:val="Заголовок №1_"/>
    <w:basedOn w:val="a0"/>
    <w:link w:val="110"/>
    <w:uiPriority w:val="99"/>
    <w:rsid w:val="00A00206"/>
    <w:rPr>
      <w:rFonts w:ascii="Calibri" w:hAnsi="Calibri" w:cs="Calibri"/>
      <w:b/>
      <w:bCs/>
      <w:spacing w:val="-10"/>
      <w:sz w:val="29"/>
      <w:szCs w:val="29"/>
      <w:shd w:val="clear" w:color="auto" w:fill="FFFFFF"/>
    </w:rPr>
  </w:style>
  <w:style w:type="character" w:customStyle="1" w:styleId="13">
    <w:name w:val="Заголовок №13"/>
    <w:basedOn w:val="12"/>
    <w:uiPriority w:val="99"/>
    <w:rsid w:val="00A00206"/>
  </w:style>
  <w:style w:type="character" w:customStyle="1" w:styleId="3226">
    <w:name w:val="Заголовок №3 (2)26"/>
    <w:basedOn w:val="320"/>
    <w:uiPriority w:val="99"/>
    <w:rsid w:val="00A00206"/>
    <w:rPr>
      <w:spacing w:val="0"/>
      <w:u w:val="single"/>
    </w:rPr>
  </w:style>
  <w:style w:type="character" w:customStyle="1" w:styleId="3326">
    <w:name w:val="Заголовок №3 (3)26"/>
    <w:basedOn w:val="33"/>
    <w:uiPriority w:val="99"/>
    <w:rsid w:val="00A00206"/>
    <w:rPr>
      <w:spacing w:val="0"/>
      <w:sz w:val="22"/>
      <w:szCs w:val="22"/>
    </w:rPr>
  </w:style>
  <w:style w:type="paragraph" w:customStyle="1" w:styleId="110">
    <w:name w:val="Заголовок №11"/>
    <w:basedOn w:val="a"/>
    <w:link w:val="12"/>
    <w:uiPriority w:val="99"/>
    <w:rsid w:val="00A00206"/>
    <w:pPr>
      <w:shd w:val="clear" w:color="auto" w:fill="FFFFFF"/>
      <w:spacing w:before="300" w:after="120" w:line="250" w:lineRule="exact"/>
      <w:outlineLvl w:val="0"/>
    </w:pPr>
    <w:rPr>
      <w:rFonts w:ascii="Calibri" w:hAnsi="Calibri" w:cs="Calibri"/>
      <w:b/>
      <w:bCs/>
      <w:spacing w:val="-10"/>
      <w:sz w:val="29"/>
      <w:szCs w:val="29"/>
    </w:rPr>
  </w:style>
  <w:style w:type="character" w:customStyle="1" w:styleId="7">
    <w:name w:val="Основной текст (7)_"/>
    <w:basedOn w:val="a0"/>
    <w:link w:val="71"/>
    <w:uiPriority w:val="99"/>
    <w:rsid w:val="00A00206"/>
    <w:rPr>
      <w:rFonts w:ascii="Book Antiqua" w:hAnsi="Book Antiqua" w:cs="Book Antiqua"/>
      <w:i/>
      <w:iCs/>
      <w:sz w:val="20"/>
      <w:szCs w:val="20"/>
      <w:shd w:val="clear" w:color="auto" w:fill="FFFFFF"/>
    </w:rPr>
  </w:style>
  <w:style w:type="character" w:customStyle="1" w:styleId="72">
    <w:name w:val="Основной текст (7)2"/>
    <w:basedOn w:val="7"/>
    <w:uiPriority w:val="99"/>
    <w:rsid w:val="00A00206"/>
  </w:style>
  <w:style w:type="character" w:customStyle="1" w:styleId="3224">
    <w:name w:val="Заголовок №3 (2)24"/>
    <w:basedOn w:val="320"/>
    <w:uiPriority w:val="99"/>
    <w:rsid w:val="00A00206"/>
    <w:rPr>
      <w:spacing w:val="0"/>
      <w:u w:val="single"/>
    </w:rPr>
  </w:style>
  <w:style w:type="character" w:customStyle="1" w:styleId="3324">
    <w:name w:val="Заголовок №3 (3)24"/>
    <w:basedOn w:val="33"/>
    <w:uiPriority w:val="99"/>
    <w:rsid w:val="00A00206"/>
    <w:rPr>
      <w:spacing w:val="0"/>
      <w:sz w:val="22"/>
      <w:szCs w:val="22"/>
    </w:rPr>
  </w:style>
  <w:style w:type="character" w:customStyle="1" w:styleId="3223">
    <w:name w:val="Заголовок №3 (2)23"/>
    <w:basedOn w:val="320"/>
    <w:uiPriority w:val="99"/>
    <w:rsid w:val="00A00206"/>
    <w:rPr>
      <w:spacing w:val="0"/>
      <w:u w:val="single"/>
    </w:rPr>
  </w:style>
  <w:style w:type="character" w:customStyle="1" w:styleId="3323">
    <w:name w:val="Заголовок №3 (3)23"/>
    <w:basedOn w:val="33"/>
    <w:uiPriority w:val="99"/>
    <w:rsid w:val="00A00206"/>
    <w:rPr>
      <w:spacing w:val="0"/>
      <w:sz w:val="22"/>
      <w:szCs w:val="22"/>
    </w:rPr>
  </w:style>
  <w:style w:type="character" w:customStyle="1" w:styleId="79">
    <w:name w:val="Основной текст (7) + Не курсив9"/>
    <w:basedOn w:val="7"/>
    <w:uiPriority w:val="99"/>
    <w:rsid w:val="00A00206"/>
  </w:style>
  <w:style w:type="character" w:customStyle="1" w:styleId="3222">
    <w:name w:val="Заголовок №3 (2)22"/>
    <w:basedOn w:val="320"/>
    <w:uiPriority w:val="99"/>
    <w:rsid w:val="00A00206"/>
    <w:rPr>
      <w:spacing w:val="0"/>
      <w:u w:val="single"/>
    </w:rPr>
  </w:style>
  <w:style w:type="character" w:customStyle="1" w:styleId="3322">
    <w:name w:val="Заголовок №3 (3)22"/>
    <w:basedOn w:val="33"/>
    <w:uiPriority w:val="99"/>
    <w:rsid w:val="00A00206"/>
    <w:rPr>
      <w:spacing w:val="0"/>
      <w:sz w:val="22"/>
      <w:szCs w:val="22"/>
    </w:rPr>
  </w:style>
  <w:style w:type="character" w:customStyle="1" w:styleId="3221">
    <w:name w:val="Заголовок №3 (2)21"/>
    <w:basedOn w:val="320"/>
    <w:uiPriority w:val="99"/>
    <w:rsid w:val="00A00206"/>
    <w:rPr>
      <w:spacing w:val="0"/>
      <w:u w:val="single"/>
    </w:rPr>
  </w:style>
  <w:style w:type="character" w:customStyle="1" w:styleId="3321">
    <w:name w:val="Заголовок №3 (3)21"/>
    <w:basedOn w:val="33"/>
    <w:uiPriority w:val="99"/>
    <w:rsid w:val="00A00206"/>
    <w:rPr>
      <w:spacing w:val="0"/>
      <w:sz w:val="22"/>
      <w:szCs w:val="22"/>
    </w:rPr>
  </w:style>
  <w:style w:type="character" w:customStyle="1" w:styleId="3220">
    <w:name w:val="Заголовок №3 (2)20"/>
    <w:basedOn w:val="320"/>
    <w:uiPriority w:val="99"/>
    <w:rsid w:val="00A00206"/>
    <w:rPr>
      <w:spacing w:val="0"/>
      <w:u w:val="single"/>
    </w:rPr>
  </w:style>
  <w:style w:type="character" w:customStyle="1" w:styleId="3320">
    <w:name w:val="Заголовок №3 (3)20"/>
    <w:basedOn w:val="33"/>
    <w:uiPriority w:val="99"/>
    <w:rsid w:val="00A00206"/>
    <w:rPr>
      <w:spacing w:val="0"/>
      <w:sz w:val="22"/>
      <w:szCs w:val="22"/>
    </w:rPr>
  </w:style>
  <w:style w:type="paragraph" w:customStyle="1" w:styleId="71">
    <w:name w:val="Основной текст (7)1"/>
    <w:basedOn w:val="a"/>
    <w:link w:val="7"/>
    <w:uiPriority w:val="99"/>
    <w:rsid w:val="00A00206"/>
    <w:pPr>
      <w:shd w:val="clear" w:color="auto" w:fill="FFFFFF"/>
      <w:spacing w:after="0" w:line="240" w:lineRule="exact"/>
      <w:jc w:val="both"/>
    </w:pPr>
    <w:rPr>
      <w:rFonts w:ascii="Book Antiqua" w:hAnsi="Book Antiqua" w:cs="Book Antiqua"/>
      <w:i/>
      <w:iCs/>
      <w:sz w:val="20"/>
      <w:szCs w:val="20"/>
    </w:rPr>
  </w:style>
  <w:style w:type="character" w:customStyle="1" w:styleId="237">
    <w:name w:val="Заголовок №2 (3)7"/>
    <w:basedOn w:val="23"/>
    <w:uiPriority w:val="99"/>
    <w:rsid w:val="00A00206"/>
    <w:rPr>
      <w:spacing w:val="0"/>
    </w:rPr>
  </w:style>
  <w:style w:type="character" w:customStyle="1" w:styleId="236">
    <w:name w:val="Заголовок №2 (3)6"/>
    <w:basedOn w:val="23"/>
    <w:uiPriority w:val="99"/>
    <w:rsid w:val="00A00206"/>
    <w:rPr>
      <w:spacing w:val="0"/>
    </w:rPr>
  </w:style>
  <w:style w:type="character" w:customStyle="1" w:styleId="3216">
    <w:name w:val="Заголовок №3 (2)16"/>
    <w:basedOn w:val="320"/>
    <w:uiPriority w:val="99"/>
    <w:rsid w:val="00A00206"/>
    <w:rPr>
      <w:spacing w:val="0"/>
      <w:u w:val="single"/>
    </w:rPr>
  </w:style>
  <w:style w:type="character" w:customStyle="1" w:styleId="3316">
    <w:name w:val="Заголовок №3 (3)16"/>
    <w:basedOn w:val="33"/>
    <w:uiPriority w:val="99"/>
    <w:rsid w:val="00A00206"/>
    <w:rPr>
      <w:spacing w:val="0"/>
      <w:sz w:val="22"/>
      <w:szCs w:val="22"/>
    </w:rPr>
  </w:style>
  <w:style w:type="character" w:customStyle="1" w:styleId="75">
    <w:name w:val="Основной текст (7) + Не курсив5"/>
    <w:basedOn w:val="7"/>
    <w:uiPriority w:val="99"/>
    <w:rsid w:val="00A00206"/>
    <w:rPr>
      <w:spacing w:val="0"/>
    </w:rPr>
  </w:style>
  <w:style w:type="character" w:customStyle="1" w:styleId="a9">
    <w:name w:val="Основной текст + Полужирный"/>
    <w:basedOn w:val="10"/>
    <w:rsid w:val="00A00206"/>
    <w:rPr>
      <w:b/>
      <w:bCs/>
      <w:spacing w:val="0"/>
    </w:rPr>
  </w:style>
  <w:style w:type="character" w:customStyle="1" w:styleId="3215">
    <w:name w:val="Заголовок №3 (2)15"/>
    <w:basedOn w:val="320"/>
    <w:uiPriority w:val="99"/>
    <w:rsid w:val="00A00206"/>
    <w:rPr>
      <w:spacing w:val="0"/>
      <w:u w:val="single"/>
    </w:rPr>
  </w:style>
  <w:style w:type="character" w:customStyle="1" w:styleId="3315">
    <w:name w:val="Заголовок №3 (3)15"/>
    <w:basedOn w:val="33"/>
    <w:uiPriority w:val="99"/>
    <w:rsid w:val="00A00206"/>
    <w:rPr>
      <w:spacing w:val="0"/>
      <w:sz w:val="22"/>
      <w:szCs w:val="22"/>
    </w:rPr>
  </w:style>
  <w:style w:type="character" w:customStyle="1" w:styleId="3214">
    <w:name w:val="Заголовок №3 (2)14"/>
    <w:basedOn w:val="320"/>
    <w:uiPriority w:val="99"/>
    <w:rsid w:val="00A00206"/>
    <w:rPr>
      <w:spacing w:val="0"/>
      <w:u w:val="single"/>
    </w:rPr>
  </w:style>
  <w:style w:type="character" w:customStyle="1" w:styleId="3314">
    <w:name w:val="Заголовок №3 (3)14"/>
    <w:basedOn w:val="33"/>
    <w:uiPriority w:val="99"/>
    <w:rsid w:val="00A00206"/>
    <w:rPr>
      <w:spacing w:val="0"/>
      <w:sz w:val="22"/>
      <w:szCs w:val="22"/>
    </w:rPr>
  </w:style>
  <w:style w:type="character" w:customStyle="1" w:styleId="3213">
    <w:name w:val="Заголовок №3 (2)13"/>
    <w:basedOn w:val="320"/>
    <w:uiPriority w:val="99"/>
    <w:rsid w:val="00A00206"/>
    <w:rPr>
      <w:spacing w:val="0"/>
      <w:u w:val="single"/>
    </w:rPr>
  </w:style>
  <w:style w:type="character" w:customStyle="1" w:styleId="3312">
    <w:name w:val="Заголовок №3 (3)12"/>
    <w:basedOn w:val="33"/>
    <w:uiPriority w:val="99"/>
    <w:rsid w:val="00A00206"/>
    <w:rPr>
      <w:spacing w:val="0"/>
      <w:sz w:val="22"/>
      <w:szCs w:val="22"/>
    </w:rPr>
  </w:style>
  <w:style w:type="character" w:customStyle="1" w:styleId="235">
    <w:name w:val="Заголовок №2 (3)5"/>
    <w:basedOn w:val="23"/>
    <w:uiPriority w:val="99"/>
    <w:rsid w:val="00A00206"/>
    <w:rPr>
      <w:spacing w:val="0"/>
    </w:rPr>
  </w:style>
  <w:style w:type="character" w:customStyle="1" w:styleId="3212">
    <w:name w:val="Заголовок №3 (2)12"/>
    <w:basedOn w:val="320"/>
    <w:uiPriority w:val="99"/>
    <w:rsid w:val="00A00206"/>
    <w:rPr>
      <w:spacing w:val="0"/>
      <w:u w:val="single"/>
    </w:rPr>
  </w:style>
  <w:style w:type="character" w:customStyle="1" w:styleId="339">
    <w:name w:val="Заголовок №3 (3)9"/>
    <w:basedOn w:val="33"/>
    <w:uiPriority w:val="99"/>
    <w:rsid w:val="00A00206"/>
    <w:rPr>
      <w:spacing w:val="0"/>
      <w:sz w:val="22"/>
      <w:szCs w:val="22"/>
    </w:rPr>
  </w:style>
  <w:style w:type="character" w:customStyle="1" w:styleId="3211">
    <w:name w:val="Заголовок №3 (2)11"/>
    <w:basedOn w:val="320"/>
    <w:uiPriority w:val="99"/>
    <w:rsid w:val="00A00206"/>
    <w:rPr>
      <w:spacing w:val="0"/>
      <w:u w:val="single"/>
    </w:rPr>
  </w:style>
  <w:style w:type="character" w:customStyle="1" w:styleId="338">
    <w:name w:val="Заголовок №3 (3)8"/>
    <w:basedOn w:val="33"/>
    <w:uiPriority w:val="99"/>
    <w:rsid w:val="00A00206"/>
    <w:rPr>
      <w:spacing w:val="0"/>
      <w:sz w:val="22"/>
      <w:szCs w:val="22"/>
    </w:rPr>
  </w:style>
  <w:style w:type="character" w:customStyle="1" w:styleId="232">
    <w:name w:val="Заголовок №2 (3)2"/>
    <w:basedOn w:val="23"/>
    <w:uiPriority w:val="99"/>
    <w:rsid w:val="00A00206"/>
    <w:rPr>
      <w:spacing w:val="0"/>
    </w:rPr>
  </w:style>
  <w:style w:type="character" w:customStyle="1" w:styleId="326">
    <w:name w:val="Заголовок №3 (2)6"/>
    <w:basedOn w:val="320"/>
    <w:uiPriority w:val="99"/>
    <w:rsid w:val="00A00206"/>
    <w:rPr>
      <w:spacing w:val="0"/>
      <w:u w:val="single"/>
    </w:rPr>
  </w:style>
  <w:style w:type="character" w:customStyle="1" w:styleId="334">
    <w:name w:val="Заголовок №3 (3)4"/>
    <w:basedOn w:val="33"/>
    <w:uiPriority w:val="99"/>
    <w:rsid w:val="00A00206"/>
    <w:rPr>
      <w:spacing w:val="0"/>
      <w:sz w:val="22"/>
      <w:szCs w:val="22"/>
    </w:rPr>
  </w:style>
  <w:style w:type="character" w:styleId="aa">
    <w:name w:val="Hyperlink"/>
    <w:basedOn w:val="a0"/>
    <w:rsid w:val="00A00206"/>
    <w:rPr>
      <w:color w:val="339933"/>
      <w:u w:val="single"/>
    </w:rPr>
  </w:style>
  <w:style w:type="paragraph" w:styleId="ab">
    <w:name w:val="header"/>
    <w:basedOn w:val="a"/>
    <w:link w:val="ac"/>
    <w:uiPriority w:val="99"/>
    <w:rsid w:val="00A00206"/>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c">
    <w:name w:val="Верхний колонтитул Знак"/>
    <w:basedOn w:val="a0"/>
    <w:link w:val="ab"/>
    <w:uiPriority w:val="99"/>
    <w:rsid w:val="00A00206"/>
    <w:rPr>
      <w:rFonts w:ascii="Times New Roman" w:eastAsia="Calibri" w:hAnsi="Times New Roman" w:cs="Times New Roman"/>
      <w:sz w:val="24"/>
      <w:szCs w:val="24"/>
      <w:lang w:val="en-US" w:eastAsia="ru-RU"/>
    </w:rPr>
  </w:style>
  <w:style w:type="character" w:styleId="ad">
    <w:name w:val="footnote reference"/>
    <w:basedOn w:val="a0"/>
    <w:uiPriority w:val="99"/>
    <w:rsid w:val="00A00206"/>
  </w:style>
  <w:style w:type="character" w:customStyle="1" w:styleId="Zag11">
    <w:name w:val="Zag_11"/>
    <w:rsid w:val="00A00206"/>
  </w:style>
  <w:style w:type="paragraph" w:styleId="ae">
    <w:name w:val="footnote text"/>
    <w:aliases w:val="Знак6,F1"/>
    <w:basedOn w:val="a"/>
    <w:link w:val="af"/>
    <w:uiPriority w:val="99"/>
    <w:unhideWhenUsed/>
    <w:rsid w:val="00A00206"/>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f">
    <w:name w:val="Текст сноски Знак"/>
    <w:aliases w:val="Знак6 Знак,F1 Знак"/>
    <w:basedOn w:val="a0"/>
    <w:link w:val="ae"/>
    <w:uiPriority w:val="99"/>
    <w:rsid w:val="00A00206"/>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A00206"/>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A00206"/>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A00206"/>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A00206"/>
    <w:pPr>
      <w:spacing w:after="0" w:line="240" w:lineRule="auto"/>
    </w:pPr>
    <w:rPr>
      <w:rFonts w:ascii="Times New Roman" w:eastAsia="Times New Roman" w:hAnsi="Times New Roman" w:cs="Times New Roman"/>
      <w:sz w:val="24"/>
      <w:szCs w:val="24"/>
      <w:lang w:eastAsia="ru-RU"/>
    </w:rPr>
  </w:style>
  <w:style w:type="paragraph" w:customStyle="1" w:styleId="af0">
    <w:name w:val="А_основной"/>
    <w:basedOn w:val="a"/>
    <w:link w:val="af1"/>
    <w:qFormat/>
    <w:rsid w:val="00A00206"/>
    <w:pPr>
      <w:spacing w:after="0" w:line="360" w:lineRule="auto"/>
      <w:ind w:firstLine="454"/>
      <w:jc w:val="both"/>
    </w:pPr>
    <w:rPr>
      <w:rFonts w:ascii="Times New Roman" w:eastAsia="Calibri" w:hAnsi="Times New Roman" w:cs="Times New Roman"/>
      <w:sz w:val="28"/>
      <w:szCs w:val="28"/>
    </w:rPr>
  </w:style>
  <w:style w:type="character" w:customStyle="1" w:styleId="af1">
    <w:name w:val="А_основной Знак"/>
    <w:basedOn w:val="a0"/>
    <w:link w:val="af0"/>
    <w:rsid w:val="00A00206"/>
    <w:rPr>
      <w:rFonts w:ascii="Times New Roman" w:eastAsia="Calibri" w:hAnsi="Times New Roman" w:cs="Times New Roman"/>
      <w:sz w:val="28"/>
      <w:szCs w:val="28"/>
    </w:rPr>
  </w:style>
  <w:style w:type="paragraph" w:styleId="af2">
    <w:name w:val="Subtitle"/>
    <w:basedOn w:val="a"/>
    <w:next w:val="a"/>
    <w:link w:val="14"/>
    <w:qFormat/>
    <w:rsid w:val="00A00206"/>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3">
    <w:name w:val="Подзаголовок Знак"/>
    <w:basedOn w:val="a0"/>
    <w:link w:val="af2"/>
    <w:uiPriority w:val="11"/>
    <w:rsid w:val="00A00206"/>
    <w:rPr>
      <w:rFonts w:asciiTheme="majorHAnsi" w:eastAsiaTheme="majorEastAsia" w:hAnsiTheme="majorHAnsi" w:cstheme="majorBidi"/>
      <w:i/>
      <w:iCs/>
      <w:color w:val="4F81BD" w:themeColor="accent1"/>
      <w:spacing w:val="15"/>
      <w:sz w:val="24"/>
      <w:szCs w:val="24"/>
    </w:rPr>
  </w:style>
  <w:style w:type="character" w:customStyle="1" w:styleId="14">
    <w:name w:val="Подзаголовок Знак1"/>
    <w:basedOn w:val="a0"/>
    <w:link w:val="af2"/>
    <w:rsid w:val="00A00206"/>
    <w:rPr>
      <w:rFonts w:ascii="Arial" w:eastAsia="Times New Roman" w:hAnsi="Arial" w:cs="Times New Roman"/>
      <w:sz w:val="24"/>
      <w:szCs w:val="24"/>
      <w:lang w:bidi="en-US"/>
    </w:rPr>
  </w:style>
  <w:style w:type="paragraph" w:styleId="22">
    <w:name w:val="Body Text 2"/>
    <w:basedOn w:val="a"/>
    <w:link w:val="24"/>
    <w:uiPriority w:val="99"/>
    <w:semiHidden/>
    <w:unhideWhenUsed/>
    <w:rsid w:val="00A00206"/>
    <w:pPr>
      <w:spacing w:after="120" w:line="480" w:lineRule="auto"/>
    </w:pPr>
  </w:style>
  <w:style w:type="character" w:customStyle="1" w:styleId="24">
    <w:name w:val="Основной текст 2 Знак"/>
    <w:basedOn w:val="a0"/>
    <w:link w:val="22"/>
    <w:uiPriority w:val="99"/>
    <w:semiHidden/>
    <w:rsid w:val="00A00206"/>
  </w:style>
  <w:style w:type="paragraph" w:styleId="25">
    <w:name w:val="Body Text Indent 2"/>
    <w:basedOn w:val="a"/>
    <w:link w:val="26"/>
    <w:uiPriority w:val="99"/>
    <w:semiHidden/>
    <w:unhideWhenUsed/>
    <w:rsid w:val="00A00206"/>
    <w:pPr>
      <w:spacing w:after="120" w:line="480" w:lineRule="auto"/>
      <w:ind w:left="283"/>
    </w:pPr>
  </w:style>
  <w:style w:type="character" w:customStyle="1" w:styleId="26">
    <w:name w:val="Основной текст с отступом 2 Знак"/>
    <w:basedOn w:val="a0"/>
    <w:link w:val="25"/>
    <w:uiPriority w:val="99"/>
    <w:semiHidden/>
    <w:rsid w:val="00A00206"/>
  </w:style>
  <w:style w:type="character" w:customStyle="1" w:styleId="5">
    <w:name w:val="Основной текст (5)"/>
    <w:basedOn w:val="a0"/>
    <w:uiPriority w:val="99"/>
    <w:rsid w:val="00A00206"/>
    <w:rPr>
      <w:rFonts w:ascii="Book Antiqua" w:hAnsi="Book Antiqua" w:cs="Book Antiqua"/>
      <w:noProof/>
      <w:spacing w:val="0"/>
      <w:sz w:val="17"/>
      <w:szCs w:val="17"/>
    </w:rPr>
  </w:style>
  <w:style w:type="paragraph" w:customStyle="1" w:styleId="ParagraphStyle">
    <w:name w:val="Paragraph Style"/>
    <w:rsid w:val="00A00206"/>
    <w:pPr>
      <w:autoSpaceDE w:val="0"/>
      <w:autoSpaceDN w:val="0"/>
      <w:adjustRightInd w:val="0"/>
      <w:spacing w:after="0" w:line="240" w:lineRule="auto"/>
    </w:pPr>
    <w:rPr>
      <w:rFonts w:ascii="Arial" w:hAnsi="Arial" w:cs="Arial"/>
      <w:sz w:val="24"/>
      <w:szCs w:val="24"/>
    </w:rPr>
  </w:style>
  <w:style w:type="paragraph" w:styleId="af4">
    <w:name w:val="Balloon Text"/>
    <w:basedOn w:val="a"/>
    <w:link w:val="af5"/>
    <w:uiPriority w:val="99"/>
    <w:semiHidden/>
    <w:unhideWhenUsed/>
    <w:rsid w:val="00A00206"/>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00206"/>
    <w:rPr>
      <w:rFonts w:ascii="Tahoma" w:hAnsi="Tahoma" w:cs="Tahoma"/>
      <w:sz w:val="16"/>
      <w:szCs w:val="16"/>
    </w:rPr>
  </w:style>
  <w:style w:type="character" w:customStyle="1" w:styleId="3228">
    <w:name w:val="Заголовок №3 (2)28"/>
    <w:basedOn w:val="320"/>
    <w:uiPriority w:val="99"/>
    <w:rsid w:val="00A00206"/>
    <w:rPr>
      <w:u w:val="single"/>
    </w:rPr>
  </w:style>
  <w:style w:type="character" w:customStyle="1" w:styleId="3328">
    <w:name w:val="Заголовок №3 (3)28"/>
    <w:basedOn w:val="33"/>
    <w:uiPriority w:val="99"/>
    <w:rsid w:val="00A00206"/>
  </w:style>
  <w:style w:type="character" w:customStyle="1" w:styleId="710">
    <w:name w:val="Основной текст (7) + Не курсив10"/>
    <w:basedOn w:val="7"/>
    <w:uiPriority w:val="99"/>
    <w:rsid w:val="00A00206"/>
  </w:style>
  <w:style w:type="character" w:customStyle="1" w:styleId="3227">
    <w:name w:val="Заголовок №3 (2)27"/>
    <w:basedOn w:val="320"/>
    <w:uiPriority w:val="99"/>
    <w:rsid w:val="00A00206"/>
    <w:rPr>
      <w:u w:val="single"/>
    </w:rPr>
  </w:style>
  <w:style w:type="character" w:customStyle="1" w:styleId="3327">
    <w:name w:val="Заголовок №3 (3)27"/>
    <w:basedOn w:val="33"/>
    <w:uiPriority w:val="99"/>
    <w:rsid w:val="00A00206"/>
  </w:style>
  <w:style w:type="character" w:customStyle="1" w:styleId="af6">
    <w:name w:val="Колонтитул_"/>
    <w:basedOn w:val="a0"/>
    <w:link w:val="af7"/>
    <w:uiPriority w:val="99"/>
    <w:rsid w:val="00A00206"/>
    <w:rPr>
      <w:rFonts w:ascii="Times New Roman" w:hAnsi="Times New Roman" w:cs="Times New Roman"/>
      <w:sz w:val="20"/>
      <w:szCs w:val="20"/>
      <w:shd w:val="clear" w:color="auto" w:fill="FFFFFF"/>
    </w:rPr>
  </w:style>
  <w:style w:type="character" w:customStyle="1" w:styleId="BookAntiqua2">
    <w:name w:val="Колонтитул + Book Antiqua2"/>
    <w:aliases w:val="91,5 pt4,Интервал 0 pt5"/>
    <w:basedOn w:val="af6"/>
    <w:uiPriority w:val="99"/>
    <w:rsid w:val="00A00206"/>
    <w:rPr>
      <w:rFonts w:ascii="Book Antiqua" w:hAnsi="Book Antiqua" w:cs="Book Antiqua"/>
      <w:spacing w:val="10"/>
      <w:sz w:val="19"/>
      <w:szCs w:val="19"/>
    </w:rPr>
  </w:style>
  <w:style w:type="character" w:customStyle="1" w:styleId="3225">
    <w:name w:val="Заголовок №3 (2)25"/>
    <w:basedOn w:val="320"/>
    <w:uiPriority w:val="99"/>
    <w:rsid w:val="00A00206"/>
    <w:rPr>
      <w:u w:val="single"/>
    </w:rPr>
  </w:style>
  <w:style w:type="character" w:customStyle="1" w:styleId="3325">
    <w:name w:val="Заголовок №3 (3)25"/>
    <w:basedOn w:val="33"/>
    <w:uiPriority w:val="99"/>
    <w:rsid w:val="00A00206"/>
  </w:style>
  <w:style w:type="paragraph" w:customStyle="1" w:styleId="af7">
    <w:name w:val="Колонтитул"/>
    <w:basedOn w:val="a"/>
    <w:link w:val="af6"/>
    <w:uiPriority w:val="99"/>
    <w:rsid w:val="00A00206"/>
    <w:pPr>
      <w:shd w:val="clear" w:color="auto" w:fill="FFFFFF"/>
      <w:spacing w:after="0" w:line="240" w:lineRule="auto"/>
    </w:pPr>
    <w:rPr>
      <w:rFonts w:ascii="Times New Roman" w:hAnsi="Times New Roman" w:cs="Times New Roman"/>
      <w:sz w:val="20"/>
      <w:szCs w:val="20"/>
    </w:rPr>
  </w:style>
  <w:style w:type="paragraph" w:styleId="af8">
    <w:name w:val="footer"/>
    <w:basedOn w:val="a"/>
    <w:link w:val="af9"/>
    <w:uiPriority w:val="99"/>
    <w:unhideWhenUsed/>
    <w:rsid w:val="00A00206"/>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A00206"/>
  </w:style>
  <w:style w:type="character" w:customStyle="1" w:styleId="3219">
    <w:name w:val="Заголовок №3 (2)19"/>
    <w:basedOn w:val="320"/>
    <w:uiPriority w:val="99"/>
    <w:rsid w:val="00A00206"/>
    <w:rPr>
      <w:u w:val="single"/>
    </w:rPr>
  </w:style>
  <w:style w:type="character" w:customStyle="1" w:styleId="3319">
    <w:name w:val="Заголовок №3 (3)19"/>
    <w:basedOn w:val="33"/>
    <w:uiPriority w:val="99"/>
    <w:rsid w:val="00A00206"/>
  </w:style>
  <w:style w:type="character" w:customStyle="1" w:styleId="78">
    <w:name w:val="Основной текст (7) + Не курсив8"/>
    <w:basedOn w:val="7"/>
    <w:uiPriority w:val="99"/>
    <w:rsid w:val="00A00206"/>
  </w:style>
  <w:style w:type="character" w:customStyle="1" w:styleId="3218">
    <w:name w:val="Заголовок №3 (2)18"/>
    <w:basedOn w:val="320"/>
    <w:uiPriority w:val="99"/>
    <w:rsid w:val="00A00206"/>
    <w:rPr>
      <w:u w:val="single"/>
    </w:rPr>
  </w:style>
  <w:style w:type="character" w:customStyle="1" w:styleId="3318">
    <w:name w:val="Заголовок №3 (3)18"/>
    <w:basedOn w:val="33"/>
    <w:uiPriority w:val="99"/>
    <w:rsid w:val="00A00206"/>
  </w:style>
  <w:style w:type="character" w:customStyle="1" w:styleId="77">
    <w:name w:val="Основной текст (7) + Не курсив7"/>
    <w:basedOn w:val="7"/>
    <w:uiPriority w:val="99"/>
    <w:rsid w:val="00A00206"/>
  </w:style>
  <w:style w:type="character" w:customStyle="1" w:styleId="3217">
    <w:name w:val="Заголовок №3 (2)17"/>
    <w:basedOn w:val="320"/>
    <w:uiPriority w:val="99"/>
    <w:rsid w:val="00A00206"/>
    <w:rPr>
      <w:u w:val="single"/>
    </w:rPr>
  </w:style>
  <w:style w:type="character" w:customStyle="1" w:styleId="3317">
    <w:name w:val="Заголовок №3 (3)17"/>
    <w:basedOn w:val="33"/>
    <w:uiPriority w:val="99"/>
    <w:rsid w:val="00A00206"/>
  </w:style>
  <w:style w:type="character" w:customStyle="1" w:styleId="76">
    <w:name w:val="Основной текст (7) + Не курсив6"/>
    <w:basedOn w:val="7"/>
    <w:uiPriority w:val="99"/>
    <w:rsid w:val="00A00206"/>
  </w:style>
  <w:style w:type="character" w:customStyle="1" w:styleId="74">
    <w:name w:val="Основной текст (7) + Не курсив4"/>
    <w:basedOn w:val="7"/>
    <w:uiPriority w:val="99"/>
    <w:rsid w:val="00A00206"/>
  </w:style>
  <w:style w:type="character" w:customStyle="1" w:styleId="3313">
    <w:name w:val="Заголовок №3 (3)13"/>
    <w:basedOn w:val="33"/>
    <w:uiPriority w:val="99"/>
    <w:rsid w:val="00A00206"/>
  </w:style>
  <w:style w:type="character" w:customStyle="1" w:styleId="73">
    <w:name w:val="Основной текст (7) + Не курсив3"/>
    <w:basedOn w:val="7"/>
    <w:uiPriority w:val="99"/>
    <w:rsid w:val="00A00206"/>
  </w:style>
  <w:style w:type="character" w:customStyle="1" w:styleId="3311">
    <w:name w:val="Заголовок №3 (3)11"/>
    <w:basedOn w:val="33"/>
    <w:uiPriority w:val="99"/>
    <w:rsid w:val="00A00206"/>
  </w:style>
  <w:style w:type="character" w:customStyle="1" w:styleId="720">
    <w:name w:val="Основной текст (7) + Не курсив2"/>
    <w:basedOn w:val="7"/>
    <w:uiPriority w:val="99"/>
    <w:rsid w:val="00A00206"/>
  </w:style>
  <w:style w:type="character" w:customStyle="1" w:styleId="3310">
    <w:name w:val="Заголовок №3 (3)10"/>
    <w:basedOn w:val="33"/>
    <w:uiPriority w:val="99"/>
    <w:rsid w:val="00A00206"/>
  </w:style>
  <w:style w:type="character" w:customStyle="1" w:styleId="711">
    <w:name w:val="Основной текст (7) + Не курсив1"/>
    <w:basedOn w:val="7"/>
    <w:uiPriority w:val="99"/>
    <w:rsid w:val="00A00206"/>
  </w:style>
  <w:style w:type="character" w:customStyle="1" w:styleId="3210">
    <w:name w:val="Заголовок №3 (2)10"/>
    <w:basedOn w:val="320"/>
    <w:uiPriority w:val="99"/>
    <w:rsid w:val="00A00206"/>
    <w:rPr>
      <w:u w:val="single"/>
    </w:rPr>
  </w:style>
  <w:style w:type="character" w:customStyle="1" w:styleId="337">
    <w:name w:val="Заголовок №3 (3)7"/>
    <w:basedOn w:val="33"/>
    <w:uiPriority w:val="99"/>
    <w:rsid w:val="00A00206"/>
  </w:style>
  <w:style w:type="character" w:customStyle="1" w:styleId="234">
    <w:name w:val="Заголовок №2 (3)4"/>
    <w:basedOn w:val="23"/>
    <w:uiPriority w:val="99"/>
    <w:rsid w:val="00A00206"/>
  </w:style>
  <w:style w:type="character" w:customStyle="1" w:styleId="329">
    <w:name w:val="Заголовок №3 (2)9"/>
    <w:basedOn w:val="320"/>
    <w:uiPriority w:val="99"/>
    <w:rsid w:val="00A00206"/>
    <w:rPr>
      <w:u w:val="single"/>
    </w:rPr>
  </w:style>
  <w:style w:type="character" w:customStyle="1" w:styleId="336">
    <w:name w:val="Заголовок №3 (3)6"/>
    <w:basedOn w:val="33"/>
    <w:uiPriority w:val="99"/>
    <w:rsid w:val="00A00206"/>
  </w:style>
  <w:style w:type="character" w:customStyle="1" w:styleId="233">
    <w:name w:val="Заголовок №2 (3)3"/>
    <w:basedOn w:val="23"/>
    <w:uiPriority w:val="99"/>
    <w:rsid w:val="00A00206"/>
  </w:style>
  <w:style w:type="character" w:customStyle="1" w:styleId="328">
    <w:name w:val="Заголовок №3 (2)8"/>
    <w:basedOn w:val="320"/>
    <w:uiPriority w:val="99"/>
    <w:rsid w:val="00A00206"/>
    <w:rPr>
      <w:u w:val="single"/>
    </w:rPr>
  </w:style>
  <w:style w:type="character" w:customStyle="1" w:styleId="327">
    <w:name w:val="Заголовок №3 (2)7"/>
    <w:basedOn w:val="320"/>
    <w:uiPriority w:val="99"/>
    <w:rsid w:val="00A00206"/>
  </w:style>
  <w:style w:type="character" w:customStyle="1" w:styleId="335">
    <w:name w:val="Заголовок №3 (3)5"/>
    <w:basedOn w:val="33"/>
    <w:uiPriority w:val="99"/>
    <w:rsid w:val="00A00206"/>
  </w:style>
  <w:style w:type="character" w:customStyle="1" w:styleId="333">
    <w:name w:val="Заголовок №3 (3)3"/>
    <w:basedOn w:val="33"/>
    <w:uiPriority w:val="99"/>
    <w:rsid w:val="00A00206"/>
  </w:style>
  <w:style w:type="character" w:customStyle="1" w:styleId="332">
    <w:name w:val="Заголовок №3 (3)2"/>
    <w:basedOn w:val="33"/>
    <w:uiPriority w:val="99"/>
    <w:rsid w:val="00A00206"/>
    <w:rPr>
      <w:spacing w:val="0"/>
      <w:sz w:val="22"/>
      <w:szCs w:val="22"/>
    </w:rPr>
  </w:style>
  <w:style w:type="paragraph" w:customStyle="1" w:styleId="ConsPlusTitle">
    <w:name w:val="ConsPlusTitle"/>
    <w:rsid w:val="00A002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91">
    <w:name w:val="Основной текст + 91"/>
    <w:aliases w:val="5 pt5,Курсив9,Интервал 0 pt6"/>
    <w:basedOn w:val="10"/>
    <w:uiPriority w:val="99"/>
    <w:rsid w:val="00A00206"/>
    <w:rPr>
      <w:i/>
      <w:iCs/>
      <w:spacing w:val="10"/>
      <w:sz w:val="19"/>
      <w:szCs w:val="19"/>
    </w:rPr>
  </w:style>
  <w:style w:type="character" w:customStyle="1" w:styleId="42">
    <w:name w:val="Основной текст (4) + Не полужирный"/>
    <w:aliases w:val="Курсив21"/>
    <w:basedOn w:val="a0"/>
    <w:uiPriority w:val="99"/>
    <w:rsid w:val="00A00206"/>
    <w:rPr>
      <w:rFonts w:ascii="Book Antiqua" w:hAnsi="Book Antiqua" w:cs="Book Antiqua"/>
      <w:b/>
      <w:bCs/>
      <w:i/>
      <w:iCs/>
      <w:spacing w:val="0"/>
      <w:sz w:val="20"/>
      <w:szCs w:val="20"/>
    </w:rPr>
  </w:style>
  <w:style w:type="character" w:customStyle="1" w:styleId="45">
    <w:name w:val="Основной текст (4)5"/>
    <w:basedOn w:val="a0"/>
    <w:uiPriority w:val="99"/>
    <w:rsid w:val="00A00206"/>
    <w:rPr>
      <w:rFonts w:ascii="Book Antiqua" w:hAnsi="Book Antiqua" w:cs="Book Antiqua"/>
      <w:b/>
      <w:bCs/>
      <w:spacing w:val="0"/>
      <w:sz w:val="20"/>
      <w:szCs w:val="20"/>
    </w:rPr>
  </w:style>
  <w:style w:type="character" w:customStyle="1" w:styleId="9">
    <w:name w:val="Основной текст (9)_"/>
    <w:basedOn w:val="a0"/>
    <w:link w:val="910"/>
    <w:uiPriority w:val="99"/>
    <w:rsid w:val="00A00206"/>
    <w:rPr>
      <w:rFonts w:ascii="Calibri" w:hAnsi="Calibri" w:cs="Calibri"/>
      <w:b/>
      <w:bCs/>
      <w:sz w:val="20"/>
      <w:szCs w:val="20"/>
      <w:shd w:val="clear" w:color="auto" w:fill="FFFFFF"/>
    </w:rPr>
  </w:style>
  <w:style w:type="paragraph" w:customStyle="1" w:styleId="910">
    <w:name w:val="Основной текст (9)1"/>
    <w:basedOn w:val="a"/>
    <w:link w:val="9"/>
    <w:uiPriority w:val="99"/>
    <w:rsid w:val="00A00206"/>
    <w:pPr>
      <w:shd w:val="clear" w:color="auto" w:fill="FFFFFF"/>
      <w:spacing w:after="0" w:line="240" w:lineRule="atLeast"/>
    </w:pPr>
    <w:rPr>
      <w:rFonts w:ascii="Calibri" w:hAnsi="Calibri" w:cs="Calibri"/>
      <w:b/>
      <w:bCs/>
      <w:sz w:val="20"/>
      <w:szCs w:val="20"/>
    </w:rPr>
  </w:style>
  <w:style w:type="character" w:customStyle="1" w:styleId="43">
    <w:name w:val="Основной текст (4)_"/>
    <w:basedOn w:val="a0"/>
    <w:link w:val="410"/>
    <w:uiPriority w:val="99"/>
    <w:rsid w:val="00A00206"/>
    <w:rPr>
      <w:rFonts w:ascii="Book Antiqua" w:hAnsi="Book Antiqua" w:cs="Book Antiqua"/>
      <w:b/>
      <w:bCs/>
      <w:sz w:val="20"/>
      <w:szCs w:val="20"/>
      <w:shd w:val="clear" w:color="auto" w:fill="FFFFFF"/>
    </w:rPr>
  </w:style>
  <w:style w:type="character" w:customStyle="1" w:styleId="49">
    <w:name w:val="Основной текст (4) + 9"/>
    <w:aliases w:val="5 pt3,Не полужирный3,Курсив5,Интервал 0 pt4"/>
    <w:basedOn w:val="43"/>
    <w:uiPriority w:val="99"/>
    <w:rsid w:val="00A00206"/>
    <w:rPr>
      <w:i/>
      <w:iCs/>
      <w:spacing w:val="10"/>
      <w:sz w:val="19"/>
      <w:szCs w:val="19"/>
    </w:rPr>
  </w:style>
  <w:style w:type="paragraph" w:customStyle="1" w:styleId="410">
    <w:name w:val="Основной текст (4)1"/>
    <w:basedOn w:val="a"/>
    <w:link w:val="43"/>
    <w:uiPriority w:val="99"/>
    <w:rsid w:val="00A00206"/>
    <w:pPr>
      <w:shd w:val="clear" w:color="auto" w:fill="FFFFFF"/>
      <w:spacing w:before="180" w:after="180" w:line="240" w:lineRule="atLeast"/>
    </w:pPr>
    <w:rPr>
      <w:rFonts w:ascii="Book Antiqua" w:hAnsi="Book Antiqua" w:cs="Book Antiqua"/>
      <w:b/>
      <w:bCs/>
      <w:sz w:val="20"/>
      <w:szCs w:val="20"/>
    </w:rPr>
  </w:style>
  <w:style w:type="character" w:customStyle="1" w:styleId="492">
    <w:name w:val="Основной текст (4) + 92"/>
    <w:aliases w:val="5 pt2,Не полужирный2,Курсив4,Интервал 0 pt3"/>
    <w:basedOn w:val="43"/>
    <w:uiPriority w:val="99"/>
    <w:rsid w:val="00A00206"/>
    <w:rPr>
      <w:i/>
      <w:iCs/>
      <w:spacing w:val="10"/>
      <w:sz w:val="19"/>
      <w:szCs w:val="19"/>
    </w:rPr>
  </w:style>
  <w:style w:type="character" w:customStyle="1" w:styleId="411">
    <w:name w:val="Основной текст (4) + Не полужирный1"/>
    <w:aliases w:val="Курсив3"/>
    <w:basedOn w:val="43"/>
    <w:uiPriority w:val="99"/>
    <w:rsid w:val="00A00206"/>
    <w:rPr>
      <w:i/>
      <w:iCs/>
      <w:spacing w:val="0"/>
    </w:rPr>
  </w:style>
  <w:style w:type="character" w:customStyle="1" w:styleId="491">
    <w:name w:val="Основной текст (4) + 91"/>
    <w:aliases w:val="5 pt1,Не полужирный1,Курсив2,Интервал 0 pt2"/>
    <w:basedOn w:val="43"/>
    <w:uiPriority w:val="99"/>
    <w:rsid w:val="00A00206"/>
    <w:rPr>
      <w:i/>
      <w:iCs/>
      <w:spacing w:val="10"/>
      <w:sz w:val="19"/>
      <w:szCs w:val="19"/>
    </w:rPr>
  </w:style>
  <w:style w:type="character" w:customStyle="1" w:styleId="9pt">
    <w:name w:val="Основной текст + 9 pt"/>
    <w:aliases w:val="Курсив1,Интервал 0 pt1"/>
    <w:basedOn w:val="10"/>
    <w:uiPriority w:val="99"/>
    <w:rsid w:val="00A00206"/>
    <w:rPr>
      <w:i/>
      <w:iCs/>
      <w:spacing w:val="10"/>
      <w:sz w:val="18"/>
      <w:szCs w:val="18"/>
    </w:rPr>
  </w:style>
  <w:style w:type="character" w:customStyle="1" w:styleId="19">
    <w:name w:val="Основной текст (19)_"/>
    <w:basedOn w:val="a0"/>
    <w:link w:val="191"/>
    <w:uiPriority w:val="99"/>
    <w:rsid w:val="00A00206"/>
    <w:rPr>
      <w:rFonts w:ascii="Book Antiqua" w:hAnsi="Book Antiqua" w:cs="Book Antiqua"/>
      <w:i/>
      <w:iCs/>
      <w:spacing w:val="10"/>
      <w:sz w:val="19"/>
      <w:szCs w:val="19"/>
      <w:shd w:val="clear" w:color="auto" w:fill="FFFFFF"/>
    </w:rPr>
  </w:style>
  <w:style w:type="character" w:customStyle="1" w:styleId="192">
    <w:name w:val="Основной текст (19)2"/>
    <w:basedOn w:val="19"/>
    <w:uiPriority w:val="99"/>
    <w:rsid w:val="00A00206"/>
  </w:style>
  <w:style w:type="paragraph" w:customStyle="1" w:styleId="191">
    <w:name w:val="Основной текст (19)1"/>
    <w:basedOn w:val="a"/>
    <w:link w:val="19"/>
    <w:uiPriority w:val="99"/>
    <w:rsid w:val="00A00206"/>
    <w:pPr>
      <w:shd w:val="clear" w:color="auto" w:fill="FFFFFF"/>
      <w:spacing w:after="0" w:line="230" w:lineRule="exact"/>
    </w:pPr>
    <w:rPr>
      <w:rFonts w:ascii="Book Antiqua" w:hAnsi="Book Antiqua" w:cs="Book Antiqua"/>
      <w:i/>
      <w:iCs/>
      <w:spacing w:val="10"/>
      <w:sz w:val="19"/>
      <w:szCs w:val="19"/>
    </w:rPr>
  </w:style>
  <w:style w:type="character" w:customStyle="1" w:styleId="420">
    <w:name w:val="Основной текст (42)_"/>
    <w:basedOn w:val="a0"/>
    <w:link w:val="421"/>
    <w:uiPriority w:val="99"/>
    <w:rsid w:val="00A00206"/>
    <w:rPr>
      <w:rFonts w:ascii="Book Antiqua" w:hAnsi="Book Antiqua" w:cs="Book Antiqua"/>
      <w:i/>
      <w:iCs/>
      <w:spacing w:val="10"/>
      <w:sz w:val="18"/>
      <w:szCs w:val="18"/>
      <w:shd w:val="clear" w:color="auto" w:fill="FFFFFF"/>
    </w:rPr>
  </w:style>
  <w:style w:type="paragraph" w:customStyle="1" w:styleId="421">
    <w:name w:val="Основной текст (42)"/>
    <w:basedOn w:val="a"/>
    <w:link w:val="420"/>
    <w:uiPriority w:val="99"/>
    <w:rsid w:val="00A00206"/>
    <w:pPr>
      <w:shd w:val="clear" w:color="auto" w:fill="FFFFFF"/>
      <w:spacing w:after="0" w:line="226" w:lineRule="exact"/>
    </w:pPr>
    <w:rPr>
      <w:rFonts w:ascii="Book Antiqua" w:hAnsi="Book Antiqua" w:cs="Book Antiqua"/>
      <w:i/>
      <w:iCs/>
      <w:spacing w:val="10"/>
      <w:sz w:val="18"/>
      <w:szCs w:val="18"/>
    </w:rPr>
  </w:style>
  <w:style w:type="character" w:customStyle="1" w:styleId="44">
    <w:name w:val="Основной текст + Полужирный4"/>
    <w:aliases w:val="Курсив25"/>
    <w:basedOn w:val="10"/>
    <w:uiPriority w:val="99"/>
    <w:rsid w:val="00A00206"/>
    <w:rPr>
      <w:b/>
      <w:bCs/>
      <w:i/>
      <w:iCs/>
      <w:spacing w:val="0"/>
      <w:w w:val="100"/>
    </w:rPr>
  </w:style>
  <w:style w:type="character" w:customStyle="1" w:styleId="34">
    <w:name w:val="Основной текст + Полужирный3"/>
    <w:aliases w:val="Курсив24"/>
    <w:basedOn w:val="10"/>
    <w:uiPriority w:val="99"/>
    <w:rsid w:val="00A00206"/>
    <w:rPr>
      <w:b/>
      <w:bCs/>
      <w:i/>
      <w:iCs/>
      <w:spacing w:val="0"/>
      <w:w w:val="100"/>
    </w:rPr>
  </w:style>
  <w:style w:type="character" w:customStyle="1" w:styleId="27">
    <w:name w:val="Основной текст + Полужирный2"/>
    <w:aliases w:val="Курсив23"/>
    <w:basedOn w:val="10"/>
    <w:uiPriority w:val="99"/>
    <w:rsid w:val="00A00206"/>
    <w:rPr>
      <w:b/>
      <w:bCs/>
      <w:i/>
      <w:iCs/>
      <w:spacing w:val="0"/>
      <w:w w:val="100"/>
    </w:rPr>
  </w:style>
  <w:style w:type="character" w:customStyle="1" w:styleId="64">
    <w:name w:val="Основной текст + Курсив64"/>
    <w:basedOn w:val="10"/>
    <w:uiPriority w:val="99"/>
    <w:rsid w:val="00A00206"/>
    <w:rPr>
      <w:i/>
      <w:iCs/>
      <w:spacing w:val="0"/>
    </w:rPr>
  </w:style>
  <w:style w:type="character" w:customStyle="1" w:styleId="63">
    <w:name w:val="Основной текст + Курсив63"/>
    <w:basedOn w:val="10"/>
    <w:uiPriority w:val="99"/>
    <w:rsid w:val="00A00206"/>
    <w:rPr>
      <w:i/>
      <w:iCs/>
      <w:spacing w:val="0"/>
    </w:rPr>
  </w:style>
  <w:style w:type="character" w:customStyle="1" w:styleId="62">
    <w:name w:val="Основной текст + Курсив62"/>
    <w:basedOn w:val="10"/>
    <w:uiPriority w:val="99"/>
    <w:rsid w:val="00A00206"/>
    <w:rPr>
      <w:i/>
      <w:iCs/>
      <w:spacing w:val="0"/>
    </w:rPr>
  </w:style>
  <w:style w:type="paragraph" w:customStyle="1" w:styleId="razdel">
    <w:name w:val="razdel"/>
    <w:basedOn w:val="a"/>
    <w:rsid w:val="00A002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A002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me">
    <w:name w:val="name"/>
    <w:basedOn w:val="a"/>
    <w:rsid w:val="00A002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pizd">
    <w:name w:val="tipizd"/>
    <w:basedOn w:val="a"/>
    <w:rsid w:val="00A002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lass">
    <w:name w:val="klass"/>
    <w:basedOn w:val="a"/>
    <w:rsid w:val="00A002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zdel1">
    <w:name w:val="razdel1"/>
    <w:basedOn w:val="a"/>
    <w:rsid w:val="00A00206"/>
    <w:pPr>
      <w:spacing w:after="0" w:line="240" w:lineRule="auto"/>
    </w:pPr>
    <w:rPr>
      <w:rFonts w:ascii="Times New Roman" w:eastAsia="Times New Roman" w:hAnsi="Times New Roman" w:cs="Times New Roman"/>
      <w:b/>
      <w:bCs/>
      <w:sz w:val="24"/>
      <w:szCs w:val="24"/>
      <w:lang w:eastAsia="ru-RU"/>
    </w:rPr>
  </w:style>
  <w:style w:type="paragraph" w:customStyle="1" w:styleId="name1">
    <w:name w:val="name1"/>
    <w:basedOn w:val="a"/>
    <w:rsid w:val="00A00206"/>
    <w:pPr>
      <w:spacing w:after="0" w:line="240" w:lineRule="auto"/>
    </w:pPr>
    <w:rPr>
      <w:rFonts w:ascii="Times New Roman" w:eastAsia="Times New Roman" w:hAnsi="Times New Roman" w:cs="Times New Roman"/>
      <w:b/>
      <w:bCs/>
      <w:sz w:val="24"/>
      <w:szCs w:val="24"/>
      <w:lang w:eastAsia="ru-RU"/>
    </w:rPr>
  </w:style>
  <w:style w:type="paragraph" w:customStyle="1" w:styleId="klass1">
    <w:name w:val="klass1"/>
    <w:basedOn w:val="a"/>
    <w:rsid w:val="00A00206"/>
    <w:pPr>
      <w:spacing w:after="0" w:line="240" w:lineRule="auto"/>
    </w:pPr>
    <w:rPr>
      <w:rFonts w:ascii="Times New Roman" w:eastAsia="Times New Roman" w:hAnsi="Times New Roman" w:cs="Times New Roman"/>
      <w:b/>
      <w:bCs/>
      <w:sz w:val="24"/>
      <w:szCs w:val="24"/>
      <w:lang w:eastAsia="ru-RU"/>
    </w:rPr>
  </w:style>
  <w:style w:type="character" w:customStyle="1" w:styleId="422">
    <w:name w:val="Заголовок №4 (2)_"/>
    <w:basedOn w:val="a0"/>
    <w:link w:val="4210"/>
    <w:uiPriority w:val="99"/>
    <w:rsid w:val="00A00206"/>
    <w:rPr>
      <w:rFonts w:ascii="Calibri" w:hAnsi="Calibri" w:cs="Calibri"/>
      <w:shd w:val="clear" w:color="auto" w:fill="FFFFFF"/>
    </w:rPr>
  </w:style>
  <w:style w:type="character" w:customStyle="1" w:styleId="430">
    <w:name w:val="Заголовок №430"/>
    <w:basedOn w:val="4"/>
    <w:uiPriority w:val="99"/>
    <w:rsid w:val="00A00206"/>
    <w:rPr>
      <w:rFonts w:ascii="Book Antiqua" w:hAnsi="Book Antiqua" w:cs="Book Antiqua"/>
      <w:spacing w:val="0"/>
      <w:sz w:val="23"/>
      <w:szCs w:val="23"/>
      <w:u w:val="single"/>
    </w:rPr>
  </w:style>
  <w:style w:type="character" w:customStyle="1" w:styleId="429">
    <w:name w:val="Заголовок №429"/>
    <w:basedOn w:val="4"/>
    <w:uiPriority w:val="99"/>
    <w:rsid w:val="00A00206"/>
    <w:rPr>
      <w:rFonts w:ascii="Book Antiqua" w:hAnsi="Book Antiqua" w:cs="Book Antiqua"/>
      <w:noProof/>
      <w:spacing w:val="0"/>
      <w:sz w:val="23"/>
      <w:szCs w:val="23"/>
      <w:u w:val="single"/>
    </w:rPr>
  </w:style>
  <w:style w:type="character" w:customStyle="1" w:styleId="4Calibri">
    <w:name w:val="Заголовок №4 + Calibri"/>
    <w:aliases w:val="11 pt,Не полужирный"/>
    <w:basedOn w:val="4"/>
    <w:uiPriority w:val="99"/>
    <w:rsid w:val="00A00206"/>
    <w:rPr>
      <w:rFonts w:ascii="Calibri" w:hAnsi="Calibri" w:cs="Calibri"/>
      <w:spacing w:val="0"/>
      <w:sz w:val="22"/>
      <w:szCs w:val="22"/>
    </w:rPr>
  </w:style>
  <w:style w:type="character" w:customStyle="1" w:styleId="423">
    <w:name w:val="Заголовок №4 (2)3"/>
    <w:basedOn w:val="422"/>
    <w:uiPriority w:val="99"/>
    <w:rsid w:val="00A00206"/>
    <w:rPr>
      <w:noProof/>
    </w:rPr>
  </w:style>
  <w:style w:type="character" w:customStyle="1" w:styleId="60">
    <w:name w:val="Основной текст + Курсив60"/>
    <w:basedOn w:val="10"/>
    <w:uiPriority w:val="99"/>
    <w:rsid w:val="00A00206"/>
    <w:rPr>
      <w:i/>
      <w:iCs/>
      <w:spacing w:val="0"/>
    </w:rPr>
  </w:style>
  <w:style w:type="character" w:customStyle="1" w:styleId="4220">
    <w:name w:val="Заголовок №4 (2)2"/>
    <w:basedOn w:val="422"/>
    <w:uiPriority w:val="99"/>
    <w:rsid w:val="00A00206"/>
    <w:rPr>
      <w:noProof/>
    </w:rPr>
  </w:style>
  <w:style w:type="paragraph" w:customStyle="1" w:styleId="4210">
    <w:name w:val="Заголовок №4 (2)1"/>
    <w:basedOn w:val="a"/>
    <w:link w:val="422"/>
    <w:uiPriority w:val="99"/>
    <w:rsid w:val="00A00206"/>
    <w:pPr>
      <w:shd w:val="clear" w:color="auto" w:fill="FFFFFF"/>
      <w:spacing w:before="180" w:after="60" w:line="240" w:lineRule="exact"/>
      <w:outlineLvl w:val="3"/>
    </w:pPr>
    <w:rPr>
      <w:rFonts w:ascii="Calibri" w:hAnsi="Calibri" w:cs="Calibri"/>
    </w:rPr>
  </w:style>
  <w:style w:type="paragraph" w:styleId="afa">
    <w:name w:val="Normal (Web)"/>
    <w:basedOn w:val="a"/>
    <w:uiPriority w:val="99"/>
    <w:unhideWhenUsed/>
    <w:rsid w:val="00A00206"/>
    <w:pPr>
      <w:spacing w:before="28" w:after="28" w:line="240" w:lineRule="auto"/>
    </w:pPr>
    <w:rPr>
      <w:rFonts w:ascii="Times New Roman" w:eastAsia="Times New Roman" w:hAnsi="Times New Roman" w:cs="Times New Roman"/>
      <w:sz w:val="20"/>
      <w:szCs w:val="20"/>
      <w:lang w:eastAsia="ru-RU"/>
    </w:rPr>
  </w:style>
  <w:style w:type="paragraph" w:styleId="afb">
    <w:name w:val="No Spacing"/>
    <w:uiPriority w:val="1"/>
    <w:qFormat/>
    <w:rsid w:val="00A00206"/>
    <w:pPr>
      <w:spacing w:after="0" w:line="240" w:lineRule="auto"/>
    </w:pPr>
    <w:rPr>
      <w:rFonts w:ascii="Calibri" w:eastAsia="Times New Roman" w:hAnsi="Calibri" w:cs="Times New Roman"/>
      <w:lang w:eastAsia="ru-RU"/>
    </w:rPr>
  </w:style>
  <w:style w:type="paragraph" w:styleId="afc">
    <w:name w:val="Title"/>
    <w:basedOn w:val="a"/>
    <w:next w:val="a"/>
    <w:link w:val="afd"/>
    <w:uiPriority w:val="10"/>
    <w:qFormat/>
    <w:rsid w:val="00A00206"/>
    <w:pPr>
      <w:spacing w:before="240" w:after="60"/>
      <w:jc w:val="center"/>
      <w:outlineLvl w:val="0"/>
    </w:pPr>
    <w:rPr>
      <w:rFonts w:ascii="Cambria" w:eastAsia="Times New Roman" w:hAnsi="Cambria" w:cs="Times New Roman"/>
      <w:b/>
      <w:bCs/>
      <w:kern w:val="28"/>
      <w:sz w:val="32"/>
      <w:szCs w:val="32"/>
      <w:lang w:eastAsia="ru-RU"/>
    </w:rPr>
  </w:style>
  <w:style w:type="character" w:customStyle="1" w:styleId="afd">
    <w:name w:val="Название Знак"/>
    <w:basedOn w:val="a0"/>
    <w:link w:val="afc"/>
    <w:uiPriority w:val="10"/>
    <w:rsid w:val="00A00206"/>
    <w:rPr>
      <w:rFonts w:ascii="Cambria" w:eastAsia="Times New Roman" w:hAnsi="Cambria" w:cs="Times New Roman"/>
      <w:b/>
      <w:bCs/>
      <w:kern w:val="28"/>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9889</Words>
  <Characters>56369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2021-08-28T08:46:00Z</dcterms:created>
  <dcterms:modified xsi:type="dcterms:W3CDTF">2021-08-29T16:43:00Z</dcterms:modified>
</cp:coreProperties>
</file>