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7D" w:rsidRDefault="00AE007D">
      <w:pPr>
        <w:autoSpaceDE w:val="0"/>
        <w:autoSpaceDN w:val="0"/>
        <w:spacing w:after="78" w:line="220" w:lineRule="exact"/>
      </w:pPr>
    </w:p>
    <w:p w:rsidR="00AE007D" w:rsidRPr="00B9024E" w:rsidRDefault="00B9024E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E007D" w:rsidRPr="00B9024E" w:rsidRDefault="00B9024E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AE007D" w:rsidRPr="00B9024E" w:rsidRDefault="00B9024E">
      <w:pPr>
        <w:autoSpaceDE w:val="0"/>
        <w:autoSpaceDN w:val="0"/>
        <w:spacing w:before="670" w:after="0" w:line="230" w:lineRule="auto"/>
        <w:ind w:left="89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районное управление образованием муниципального образования Мостовский район</w:t>
      </w:r>
    </w:p>
    <w:p w:rsidR="00AE007D" w:rsidRDefault="00B9024E">
      <w:pPr>
        <w:autoSpaceDE w:val="0"/>
        <w:autoSpaceDN w:val="0"/>
        <w:spacing w:before="670" w:after="1376" w:line="230" w:lineRule="auto"/>
        <w:ind w:right="2992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МБОУ СОШ №13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поселка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Восточного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2"/>
        <w:gridCol w:w="3580"/>
        <w:gridCol w:w="3460"/>
      </w:tblGrid>
      <w:tr w:rsidR="00AE007D">
        <w:trPr>
          <w:trHeight w:hRule="exact" w:val="27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48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AE007D">
        <w:trPr>
          <w:trHeight w:hRule="exact" w:val="20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естественно-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AE007D">
        <w:trPr>
          <w:trHeight w:hRule="exact" w:val="40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математического цикла</w:t>
            </w:r>
          </w:p>
        </w:tc>
        <w:tc>
          <w:tcPr>
            <w:tcW w:w="3580" w:type="dxa"/>
            <w:vMerge w:val="restart"/>
            <w:tcMar>
              <w:left w:w="0" w:type="dxa"/>
              <w:right w:w="0" w:type="dxa"/>
            </w:tcMar>
          </w:tcPr>
          <w:p w:rsidR="00AE007D" w:rsidRDefault="0007779A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</w:t>
            </w:r>
            <w:proofErr w:type="spellStart"/>
            <w:r w:rsidR="00B9024E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Саркисова</w:t>
            </w:r>
            <w:proofErr w:type="spellEnd"/>
            <w:r w:rsidR="00B9024E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Н.Б.</w:t>
            </w:r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9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___________Гречишникова И.Д.</w:t>
            </w:r>
          </w:p>
        </w:tc>
      </w:tr>
      <w:tr w:rsidR="00AE007D">
        <w:trPr>
          <w:trHeight w:hRule="exact" w:val="116"/>
        </w:trPr>
        <w:tc>
          <w:tcPr>
            <w:tcW w:w="3042" w:type="dxa"/>
            <w:vMerge w:val="restart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______________Пчалова Е.В.</w:t>
            </w:r>
          </w:p>
        </w:tc>
        <w:tc>
          <w:tcPr>
            <w:tcW w:w="3427" w:type="dxa"/>
            <w:vMerge/>
          </w:tcPr>
          <w:p w:rsidR="00AE007D" w:rsidRDefault="00AE007D"/>
        </w:tc>
        <w:tc>
          <w:tcPr>
            <w:tcW w:w="3427" w:type="dxa"/>
            <w:vMerge/>
          </w:tcPr>
          <w:p w:rsidR="00AE007D" w:rsidRDefault="00AE007D"/>
        </w:tc>
      </w:tr>
      <w:tr w:rsidR="00AE007D">
        <w:trPr>
          <w:trHeight w:hRule="exact" w:val="304"/>
        </w:trPr>
        <w:tc>
          <w:tcPr>
            <w:tcW w:w="3427" w:type="dxa"/>
            <w:vMerge/>
          </w:tcPr>
          <w:p w:rsidR="00AE007D" w:rsidRDefault="00AE007D"/>
        </w:tc>
        <w:tc>
          <w:tcPr>
            <w:tcW w:w="3580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AE007D">
        <w:trPr>
          <w:trHeight w:hRule="exact" w:val="30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580" w:type="dxa"/>
            <w:vMerge w:val="restart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94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  2022 г.</w:t>
            </w:r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94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082022 г.</w:t>
            </w:r>
          </w:p>
        </w:tc>
      </w:tr>
      <w:tr w:rsidR="00AE007D">
        <w:trPr>
          <w:trHeight w:hRule="exact" w:val="38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082022 г.</w:t>
            </w:r>
          </w:p>
        </w:tc>
        <w:tc>
          <w:tcPr>
            <w:tcW w:w="3427" w:type="dxa"/>
            <w:vMerge/>
          </w:tcPr>
          <w:p w:rsidR="00AE007D" w:rsidRDefault="00AE007D"/>
        </w:tc>
        <w:tc>
          <w:tcPr>
            <w:tcW w:w="3427" w:type="dxa"/>
            <w:vMerge/>
          </w:tcPr>
          <w:p w:rsidR="00AE007D" w:rsidRDefault="00AE007D"/>
        </w:tc>
      </w:tr>
    </w:tbl>
    <w:p w:rsidR="00AE007D" w:rsidRDefault="00B9024E">
      <w:pPr>
        <w:autoSpaceDE w:val="0"/>
        <w:autoSpaceDN w:val="0"/>
        <w:spacing w:before="978"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AE007D" w:rsidRDefault="00B9024E">
      <w:pPr>
        <w:autoSpaceDE w:val="0"/>
        <w:autoSpaceDN w:val="0"/>
        <w:spacing w:before="70" w:after="0" w:line="230" w:lineRule="auto"/>
        <w:ind w:right="441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2310425)</w:t>
      </w:r>
    </w:p>
    <w:p w:rsidR="00AE007D" w:rsidRDefault="00B9024E">
      <w:pPr>
        <w:autoSpaceDE w:val="0"/>
        <w:autoSpaceDN w:val="0"/>
        <w:spacing w:before="166" w:after="0" w:line="230" w:lineRule="auto"/>
        <w:ind w:right="401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AE007D" w:rsidRDefault="00B9024E">
      <w:pPr>
        <w:autoSpaceDE w:val="0"/>
        <w:autoSpaceDN w:val="0"/>
        <w:spacing w:before="70" w:after="0" w:line="230" w:lineRule="auto"/>
        <w:ind w:right="4240"/>
        <w:jc w:val="right"/>
      </w:pP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:rsidR="00AE007D" w:rsidRDefault="00B9024E">
      <w:pPr>
        <w:autoSpaceDE w:val="0"/>
        <w:autoSpaceDN w:val="0"/>
        <w:spacing w:before="670" w:after="0" w:line="230" w:lineRule="auto"/>
        <w:ind w:right="2696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 5 класса основного общего образования</w:t>
      </w:r>
    </w:p>
    <w:p w:rsidR="00AE007D" w:rsidRDefault="00B9024E">
      <w:pPr>
        <w:autoSpaceDE w:val="0"/>
        <w:autoSpaceDN w:val="0"/>
        <w:spacing w:before="70" w:after="0" w:line="230" w:lineRule="auto"/>
        <w:ind w:right="355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2022 - 2023 учебный год</w:t>
      </w:r>
    </w:p>
    <w:p w:rsidR="00AE007D" w:rsidRDefault="00B9024E">
      <w:pPr>
        <w:autoSpaceDE w:val="0"/>
        <w:autoSpaceDN w:val="0"/>
        <w:spacing w:before="2112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Бабинцева Татьяна Владимировна</w:t>
      </w:r>
    </w:p>
    <w:p w:rsidR="00AE007D" w:rsidRDefault="00B9024E" w:rsidP="0007779A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учитель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математики</w:t>
      </w:r>
      <w:proofErr w:type="spellEnd"/>
    </w:p>
    <w:p w:rsidR="0007779A" w:rsidRDefault="0007779A" w:rsidP="0007779A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7779A" w:rsidRDefault="0007779A" w:rsidP="0007779A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7779A" w:rsidRDefault="0007779A" w:rsidP="0007779A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7779A" w:rsidRDefault="0007779A" w:rsidP="0007779A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7779A" w:rsidRDefault="0007779A" w:rsidP="0007779A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7779A" w:rsidRPr="0007779A" w:rsidRDefault="0007779A" w:rsidP="0007779A">
      <w:pPr>
        <w:autoSpaceDE w:val="0"/>
        <w:autoSpaceDN w:val="0"/>
        <w:spacing w:after="0" w:line="230" w:lineRule="auto"/>
        <w:ind w:right="3168"/>
        <w:jc w:val="center"/>
        <w:rPr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посёлок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Восточный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2022</w:t>
      </w:r>
    </w:p>
    <w:p w:rsidR="0007779A" w:rsidRPr="0007779A" w:rsidRDefault="0007779A" w:rsidP="0007779A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  <w:sectPr w:rsidR="0007779A" w:rsidRPr="0007779A">
          <w:pgSz w:w="11900" w:h="16840"/>
          <w:pgMar w:top="298" w:right="880" w:bottom="1440" w:left="738" w:header="720" w:footer="720" w:gutter="0"/>
          <w:cols w:space="720" w:equalWidth="0">
            <w:col w:w="10282" w:space="0"/>
          </w:cols>
          <w:docGrid w:linePitch="360"/>
        </w:sectPr>
      </w:pPr>
    </w:p>
    <w:p w:rsidR="00AE007D" w:rsidRDefault="00AE007D">
      <w:pPr>
        <w:sectPr w:rsidR="00AE007D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78" w:line="220" w:lineRule="exact"/>
      </w:pPr>
    </w:p>
    <w:p w:rsidR="00AE007D" w:rsidRDefault="00B9024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AE007D" w:rsidRPr="00B9024E" w:rsidRDefault="00B9024E">
      <w:pPr>
        <w:autoSpaceDE w:val="0"/>
        <w:autoSpaceDN w:val="0"/>
        <w:spacing w:before="346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"МАТЕМАТИКА" </w:t>
      </w:r>
    </w:p>
    <w:p w:rsidR="00AE007D" w:rsidRPr="00B9024E" w:rsidRDefault="00B9024E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рабочей программе учтены идеи и положения Концепции развития математического образования в Российской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том числе и математической.</w:t>
      </w:r>
    </w:p>
    <w:p w:rsidR="00AE007D" w:rsidRPr="00B9024E" w:rsidRDefault="00B9024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AE007D" w:rsidRPr="00B9024E" w:rsidRDefault="00B9024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AE007D" w:rsidRPr="00B9024E" w:rsidRDefault="00B9024E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AE007D" w:rsidRPr="00B9024E" w:rsidRDefault="00B9024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AE007D" w:rsidRPr="00B9024E" w:rsidRDefault="00B9024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66" w:line="220" w:lineRule="exact"/>
        <w:rPr>
          <w:lang w:val="ru-RU"/>
        </w:rPr>
      </w:pPr>
    </w:p>
    <w:p w:rsidR="00AE007D" w:rsidRPr="00B9024E" w:rsidRDefault="00B9024E">
      <w:pPr>
        <w:autoSpaceDE w:val="0"/>
        <w:autoSpaceDN w:val="0"/>
        <w:spacing w:after="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AE007D" w:rsidRPr="00B9024E" w:rsidRDefault="00B9024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AE007D" w:rsidRPr="00B9024E" w:rsidRDefault="00B9024E">
      <w:pPr>
        <w:autoSpaceDE w:val="0"/>
        <w:autoSpaceDN w:val="0"/>
        <w:spacing w:before="26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AE007D" w:rsidRPr="00B9024E" w:rsidRDefault="00B9024E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Приоритетными целями обучения математике в 5 классе являются:</w:t>
      </w:r>
    </w:p>
    <w:p w:rsidR="00AE007D" w:rsidRPr="00B9024E" w:rsidRDefault="00B9024E">
      <w:pPr>
        <w:autoSpaceDE w:val="0"/>
        <w:autoSpaceDN w:val="0"/>
        <w:spacing w:before="180" w:after="0" w:line="271" w:lineRule="auto"/>
        <w:ind w:left="420"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продолжение формирования основных математических понятий (число, величина,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геометрическая фигура), обеспечивающих преемственность и перспективность математического образования обучающихся;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подведение обучающихся на доступном для них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уровне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к осознанию взаимосвязи математики и окружающего мира; </w:t>
      </w:r>
    </w:p>
    <w:p w:rsidR="00AE007D" w:rsidRPr="00B9024E" w:rsidRDefault="00B9024E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E007D" w:rsidRPr="00B9024E" w:rsidRDefault="00B9024E">
      <w:pPr>
        <w:autoSpaceDE w:val="0"/>
        <w:autoSpaceDN w:val="0"/>
        <w:spacing w:before="178" w:after="0"/>
        <w:ind w:right="432"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AE007D" w:rsidRPr="00B9024E" w:rsidRDefault="00B9024E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арифметического материала начинается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со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вычислений. </w:t>
      </w:r>
    </w:p>
    <w:p w:rsidR="00AE007D" w:rsidRPr="00B9024E" w:rsidRDefault="00B9024E">
      <w:pPr>
        <w:autoSpaceDE w:val="0"/>
        <w:autoSpaceDN w:val="0"/>
        <w:spacing w:before="72" w:after="0" w:line="286" w:lineRule="auto"/>
        <w:ind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обыкновенных дробей в полном объёме предшествует изучению десятичных дробей, что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целесообразно с точки зрения логики изложения числовой линии, когда правила действий с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При обучении решению текстовых задач в 5 классе используются арифметические приёмы решения.</w:t>
      </w:r>
    </w:p>
    <w:p w:rsidR="00AE007D" w:rsidRPr="00B9024E" w:rsidRDefault="00B9024E">
      <w:pPr>
        <w:autoSpaceDE w:val="0"/>
        <w:autoSpaceDN w:val="0"/>
        <w:spacing w:before="70" w:after="0" w:line="281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286" w:right="666" w:bottom="34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78" w:line="220" w:lineRule="exact"/>
        <w:rPr>
          <w:lang w:val="ru-RU"/>
        </w:rPr>
      </w:pPr>
    </w:p>
    <w:p w:rsidR="00AE007D" w:rsidRPr="00B9024E" w:rsidRDefault="00B9024E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используется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E007D" w:rsidRPr="00B9024E" w:rsidRDefault="00B9024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«Математики» 5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в начальной школе, систематизируются и расширяются.</w:t>
      </w:r>
    </w:p>
    <w:p w:rsidR="00AE007D" w:rsidRPr="00B9024E" w:rsidRDefault="00B9024E">
      <w:pPr>
        <w:autoSpaceDE w:val="0"/>
        <w:autoSpaceDN w:val="0"/>
        <w:spacing w:before="26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AE007D" w:rsidRPr="00B9024E" w:rsidRDefault="00B9024E">
      <w:pPr>
        <w:autoSpaceDE w:val="0"/>
        <w:autoSpaceDN w:val="0"/>
        <w:spacing w:before="166" w:after="0"/>
        <w:ind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всего  170 учебных часов.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298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216" w:line="220" w:lineRule="exact"/>
        <w:rPr>
          <w:lang w:val="ru-RU"/>
        </w:rPr>
      </w:pPr>
    </w:p>
    <w:p w:rsidR="00AE007D" w:rsidRPr="00B9024E" w:rsidRDefault="00B9024E">
      <w:pPr>
        <w:autoSpaceDE w:val="0"/>
        <w:autoSpaceDN w:val="0"/>
        <w:spacing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"МАТЕМАТИКА"</w:t>
      </w:r>
    </w:p>
    <w:p w:rsidR="00AE007D" w:rsidRPr="00B9024E" w:rsidRDefault="00B9024E">
      <w:pPr>
        <w:autoSpaceDE w:val="0"/>
        <w:autoSpaceDN w:val="0"/>
        <w:spacing w:before="346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Натуральные числа и нуль</w:t>
      </w:r>
    </w:p>
    <w:p w:rsidR="00AE007D" w:rsidRPr="00B9024E" w:rsidRDefault="00B9024E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координатной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</w:t>
      </w:r>
    </w:p>
    <w:p w:rsidR="00AE007D" w:rsidRPr="00B9024E" w:rsidRDefault="00B9024E">
      <w:pPr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Числовое выражение. Вычисление значений числовых выражений; порядок выполнения действий.</w:t>
      </w:r>
    </w:p>
    <w:p w:rsidR="00AE007D" w:rsidRPr="00B9024E" w:rsidRDefault="00B9024E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E007D" w:rsidRPr="00B9024E" w:rsidRDefault="00B9024E">
      <w:pPr>
        <w:autoSpaceDE w:val="0"/>
        <w:autoSpaceDN w:val="0"/>
        <w:spacing w:before="26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Дроби</w:t>
      </w:r>
    </w:p>
    <w:p w:rsidR="00AE007D" w:rsidRPr="00B9024E" w:rsidRDefault="00B9024E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числовой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числовой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Сравнение десятичных дробей. Арифметические действия с десятичными дробями. Округление десятичных дробей.</w:t>
      </w:r>
    </w:p>
    <w:p w:rsidR="00AE007D" w:rsidRPr="00B9024E" w:rsidRDefault="00B9024E">
      <w:pPr>
        <w:autoSpaceDE w:val="0"/>
        <w:autoSpaceDN w:val="0"/>
        <w:spacing w:before="26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AE007D" w:rsidRPr="00B9024E" w:rsidRDefault="00B9024E">
      <w:pPr>
        <w:autoSpaceDE w:val="0"/>
        <w:autoSpaceDN w:val="0"/>
        <w:spacing w:before="168" w:after="0"/>
        <w:ind w:right="432"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Единицы измерения: массы, объёма, цены; расстояния, времени, скорости.</w:t>
      </w:r>
    </w:p>
    <w:p w:rsidR="00AE007D" w:rsidRPr="00B9024E" w:rsidRDefault="00B9024E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Связь между единицами измерения каждой величины. Решение основных задач на дроби. Представление данных в виде таблиц, столбчатых диаграмм.</w:t>
      </w:r>
    </w:p>
    <w:p w:rsidR="00AE007D" w:rsidRPr="00B9024E" w:rsidRDefault="00B9024E">
      <w:pPr>
        <w:autoSpaceDE w:val="0"/>
        <w:autoSpaceDN w:val="0"/>
        <w:spacing w:before="26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AE007D" w:rsidRPr="00B9024E" w:rsidRDefault="00B9024E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Угол. Прямой, острый, тупой и развёрнутый углы. Длина отрезка, метрические единицы длины. Длина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ломаной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ств ст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орон и углов прямоугольника, квадрата. Площадь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436" w:right="622" w:bottom="342" w:left="666" w:header="720" w:footer="720" w:gutter="0"/>
          <w:cols w:space="720" w:equalWidth="0">
            <w:col w:w="10612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66" w:line="220" w:lineRule="exact"/>
        <w:rPr>
          <w:lang w:val="ru-RU"/>
        </w:rPr>
      </w:pPr>
    </w:p>
    <w:p w:rsidR="00AE007D" w:rsidRPr="00B9024E" w:rsidRDefault="00B9024E">
      <w:pPr>
        <w:autoSpaceDE w:val="0"/>
        <w:autoSpaceDN w:val="0"/>
        <w:spacing w:after="0" w:line="281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286" w:right="814" w:bottom="1440" w:left="666" w:header="720" w:footer="720" w:gutter="0"/>
          <w:cols w:space="720" w:equalWidth="0">
            <w:col w:w="10420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78" w:line="220" w:lineRule="exact"/>
        <w:rPr>
          <w:lang w:val="ru-RU"/>
        </w:rPr>
      </w:pPr>
    </w:p>
    <w:p w:rsidR="00AE007D" w:rsidRPr="00B9024E" w:rsidRDefault="0092168E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7</w:t>
      </w:r>
      <w:r w:rsidR="00B9024E"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ОБРАЗОВАТЕЛЬНЫЕ РЕЗУЛЬТАТЫ </w:t>
      </w:r>
    </w:p>
    <w:p w:rsidR="00AE007D" w:rsidRPr="00B9024E" w:rsidRDefault="00B9024E">
      <w:pPr>
        <w:autoSpaceDE w:val="0"/>
        <w:autoSpaceDN w:val="0"/>
        <w:spacing w:before="346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предмета «Математика» характеризуются: </w:t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B9024E">
        <w:rPr>
          <w:lang w:val="ru-RU"/>
        </w:rPr>
        <w:br/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B9024E">
        <w:rPr>
          <w:lang w:val="ru-RU"/>
        </w:rPr>
        <w:br/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  <w:r w:rsidRPr="00B9024E">
        <w:rPr>
          <w:lang w:val="ru-RU"/>
        </w:rPr>
        <w:br/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B9024E">
        <w:rPr>
          <w:lang w:val="ru-RU"/>
        </w:rPr>
        <w:br/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B9024E">
        <w:rPr>
          <w:lang w:val="ru-RU"/>
        </w:rPr>
        <w:br/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B9024E">
        <w:rPr>
          <w:lang w:val="ru-RU"/>
        </w:rPr>
        <w:br/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B9024E">
        <w:rPr>
          <w:lang w:val="ru-RU"/>
        </w:rPr>
        <w:br/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B9024E">
        <w:rPr>
          <w:lang w:val="ru-RU"/>
        </w:rPr>
        <w:tab/>
      </w:r>
      <w:proofErr w:type="gramStart"/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B9024E">
        <w:rPr>
          <w:lang w:val="ru-RU"/>
        </w:rPr>
        <w:br/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9024E">
        <w:rPr>
          <w:lang w:val="ru-RU"/>
        </w:rPr>
        <w:br/>
      </w: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78" w:line="220" w:lineRule="exact"/>
        <w:rPr>
          <w:lang w:val="ru-RU"/>
        </w:rPr>
      </w:pPr>
    </w:p>
    <w:p w:rsidR="00AE007D" w:rsidRPr="00B9024E" w:rsidRDefault="00B9024E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E007D" w:rsidRPr="00B9024E" w:rsidRDefault="00B9024E">
      <w:pPr>
        <w:autoSpaceDE w:val="0"/>
        <w:autoSpaceDN w:val="0"/>
        <w:spacing w:before="26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E007D" w:rsidRPr="00B9024E" w:rsidRDefault="00B9024E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proofErr w:type="spell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предмета «</w:t>
      </w:r>
      <w:proofErr w:type="spell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Математика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»х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арактеризуются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овладением </w:t>
      </w:r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B9024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B9024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B9024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AE007D" w:rsidRPr="00B9024E" w:rsidRDefault="00B9024E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B9024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AE007D" w:rsidRPr="00B9024E" w:rsidRDefault="00B9024E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AE007D" w:rsidRPr="00B9024E" w:rsidRDefault="00B9024E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и характеризовать существенные признаки математических объектов, понятий, отношений между понятиями;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воспринимать, формулировать и преобразовывать суждения: утвердительные и отрицательные, единичные, частные и общие;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условные; выявлять математические закономерности, взаимосвязи и противоречия в фактах, данных, наблюдениях и утверждениях; </w:t>
      </w:r>
    </w:p>
    <w:p w:rsidR="00AE007D" w:rsidRPr="00B9024E" w:rsidRDefault="00B902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предлагать критерии для выявления закономерностей и противоречий;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делать выводы с использованием законов логики, дедуктивных и индуктивных умозаключений, умозаключений по аналогии; </w:t>
      </w:r>
    </w:p>
    <w:p w:rsidR="00AE007D" w:rsidRPr="00B9024E" w:rsidRDefault="00B9024E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AE007D" w:rsidRPr="00B9024E" w:rsidRDefault="00B9024E">
      <w:pPr>
        <w:autoSpaceDE w:val="0"/>
        <w:autoSpaceDN w:val="0"/>
        <w:spacing w:before="190" w:after="0" w:line="271" w:lineRule="auto"/>
        <w:ind w:left="420" w:right="1152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007D" w:rsidRPr="00B9024E" w:rsidRDefault="00B9024E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AE007D" w:rsidRPr="00B9024E" w:rsidRDefault="00B9024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вопросы как исследовательский инструмент познания;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вопросы, фиксирующие противоречие, проблему, самостоятельно устанавливать искомое и данное, формировать гипотезу, </w:t>
      </w:r>
    </w:p>
    <w:p w:rsidR="00AE007D" w:rsidRPr="00B9024E" w:rsidRDefault="00B902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—  аргументировать свою позицию, мнение;</w:t>
      </w:r>
    </w:p>
    <w:p w:rsidR="00AE007D" w:rsidRPr="00B9024E" w:rsidRDefault="00B9024E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AE007D" w:rsidRPr="00B9024E" w:rsidRDefault="00B9024E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298" w:right="668" w:bottom="34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78" w:line="220" w:lineRule="exact"/>
        <w:rPr>
          <w:lang w:val="ru-RU"/>
        </w:rPr>
      </w:pPr>
    </w:p>
    <w:p w:rsidR="00AE007D" w:rsidRPr="00B9024E" w:rsidRDefault="00B9024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AE007D" w:rsidRPr="00B9024E" w:rsidRDefault="00B9024E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недостаточность и избыточность информации, данных, необходимых для решения задачи;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форму представления информации и иллюстрировать решаемые задачи схемами, диаграммами, иной графикой и их комбинациями;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180" w:after="0" w:line="262" w:lineRule="auto"/>
        <w:ind w:right="288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B9024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AE007D" w:rsidRPr="00B9024E" w:rsidRDefault="00B9024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AE007D" w:rsidRPr="00B9024E" w:rsidRDefault="00B9024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 в соответствии с условиями и целями общения; </w:t>
      </w:r>
    </w:p>
    <w:p w:rsidR="00AE007D" w:rsidRPr="00B9024E" w:rsidRDefault="00B9024E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AE007D" w:rsidRPr="00B9024E" w:rsidRDefault="00B902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корректной форме формулировать разногласия, свои возражения; </w:t>
      </w:r>
    </w:p>
    <w:p w:rsidR="00AE007D" w:rsidRPr="00B9024E" w:rsidRDefault="00B902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результаты решения задачи, эксперимента, исследования, проекта;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аудитории.</w:t>
      </w:r>
    </w:p>
    <w:p w:rsidR="00AE007D" w:rsidRPr="00B9024E" w:rsidRDefault="00B9024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AE007D" w:rsidRPr="00B9024E" w:rsidRDefault="00B9024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использовать преимущества командной и индивидуальной работы при решении учебных математических задач; </w:t>
      </w:r>
    </w:p>
    <w:p w:rsidR="00AE007D" w:rsidRPr="00B9024E" w:rsidRDefault="00B9024E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обобщать мнения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людей; участвовать в групповых формах работы (обсуждения, обмен мнениями, мозговые штурмы и др.); </w:t>
      </w:r>
    </w:p>
    <w:p w:rsidR="00AE007D" w:rsidRPr="00B9024E" w:rsidRDefault="00B9024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свою часть работы и координировать свои действия с другими членами команды;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B9024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B9024E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AE007D" w:rsidRPr="00B9024E" w:rsidRDefault="00B9024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AE007D" w:rsidRPr="00B9024E" w:rsidRDefault="00B9024E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298" w:right="830" w:bottom="384" w:left="666" w:header="720" w:footer="720" w:gutter="0"/>
          <w:cols w:space="720" w:equalWidth="0">
            <w:col w:w="10404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114" w:line="220" w:lineRule="exact"/>
        <w:rPr>
          <w:lang w:val="ru-RU"/>
        </w:rPr>
      </w:pPr>
    </w:p>
    <w:p w:rsidR="00AE007D" w:rsidRPr="00B9024E" w:rsidRDefault="00B9024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AE007D" w:rsidRPr="00B9024E" w:rsidRDefault="00B9024E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самопроверки, самоконтроля процесса и результата решения математической задачи; </w:t>
      </w:r>
    </w:p>
    <w:p w:rsidR="00AE007D" w:rsidRPr="00B9024E" w:rsidRDefault="00B9024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E007D" w:rsidRPr="00B9024E" w:rsidRDefault="00B9024E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AE007D" w:rsidRPr="00B9024E" w:rsidRDefault="00B9024E">
      <w:pPr>
        <w:autoSpaceDE w:val="0"/>
        <w:autoSpaceDN w:val="0"/>
        <w:spacing w:before="324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E007D" w:rsidRPr="00B9024E" w:rsidRDefault="00B9024E">
      <w:pPr>
        <w:autoSpaceDE w:val="0"/>
        <w:autoSpaceDN w:val="0"/>
        <w:spacing w:before="264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координатной (числовой) прямой.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Выполнять проверку, прикидку результата вычислений.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Округлять натуральные числа.</w:t>
      </w:r>
    </w:p>
    <w:p w:rsidR="00AE007D" w:rsidRPr="00B9024E" w:rsidRDefault="00B9024E">
      <w:pPr>
        <w:autoSpaceDE w:val="0"/>
        <w:autoSpaceDN w:val="0"/>
        <w:spacing w:before="26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9024E">
        <w:rPr>
          <w:lang w:val="ru-RU"/>
        </w:rPr>
        <w:tab/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AE007D" w:rsidRPr="00B9024E" w:rsidRDefault="00B9024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Использовать краткие записи, схемы, таблицы, обозначения при решении задач.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единицами измерения: цены, массы; расстояния, времени, скорости; выражать одни единицы вел</w:t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и-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чины через другие.</w:t>
      </w:r>
    </w:p>
    <w:p w:rsidR="00AE007D" w:rsidRPr="00B9024E" w:rsidRDefault="00B9024E">
      <w:pPr>
        <w:autoSpaceDE w:val="0"/>
        <w:autoSpaceDN w:val="0"/>
        <w:spacing w:before="72" w:after="0" w:line="262" w:lineRule="auto"/>
        <w:ind w:right="432"/>
        <w:jc w:val="center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E007D" w:rsidRPr="00B9024E" w:rsidRDefault="00B9024E">
      <w:pPr>
        <w:autoSpaceDE w:val="0"/>
        <w:autoSpaceDN w:val="0"/>
        <w:spacing w:before="26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B9024E">
        <w:rPr>
          <w:lang w:val="ru-RU"/>
        </w:rPr>
        <w:tab/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9024E">
        <w:rPr>
          <w:lang w:val="ru-RU"/>
        </w:rPr>
        <w:tab/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Использовать свойства сторон и углов прямоугольника, квадрата для их построения, вычисления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334" w:right="774" w:bottom="332" w:left="666" w:header="720" w:footer="720" w:gutter="0"/>
          <w:cols w:space="720" w:equalWidth="0">
            <w:col w:w="10460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66" w:line="220" w:lineRule="exact"/>
        <w:rPr>
          <w:lang w:val="ru-RU"/>
        </w:rPr>
      </w:pPr>
    </w:p>
    <w:p w:rsidR="00AE007D" w:rsidRPr="00B9024E" w:rsidRDefault="00B9024E">
      <w:pPr>
        <w:autoSpaceDE w:val="0"/>
        <w:autoSpaceDN w:val="0"/>
        <w:spacing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площади и периметра.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ind w:right="1584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9024E">
        <w:rPr>
          <w:lang w:val="ru-RU"/>
        </w:rPr>
        <w:tab/>
      </w: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AE007D" w:rsidRPr="00B9024E" w:rsidRDefault="00B9024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9024E">
        <w:rPr>
          <w:lang w:val="ru-RU"/>
        </w:rPr>
        <w:tab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286" w:right="834" w:bottom="1440" w:left="666" w:header="720" w:footer="720" w:gutter="0"/>
          <w:cols w:space="720" w:equalWidth="0">
            <w:col w:w="10400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64" w:line="220" w:lineRule="exact"/>
        <w:rPr>
          <w:lang w:val="ru-RU"/>
        </w:rPr>
      </w:pPr>
    </w:p>
    <w:p w:rsidR="00AE007D" w:rsidRDefault="00B9024E" w:rsidP="00A155C1">
      <w:pPr>
        <w:autoSpaceDE w:val="0"/>
        <w:autoSpaceDN w:val="0"/>
        <w:spacing w:after="0" w:line="233" w:lineRule="auto"/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p w:rsidR="00A155C1" w:rsidRPr="00A155C1" w:rsidRDefault="00A155C1" w:rsidP="00A155C1">
      <w:pPr>
        <w:autoSpaceDE w:val="0"/>
        <w:autoSpaceDN w:val="0"/>
        <w:spacing w:after="0" w:line="233" w:lineRule="auto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294"/>
        <w:gridCol w:w="528"/>
        <w:gridCol w:w="1104"/>
        <w:gridCol w:w="1142"/>
        <w:gridCol w:w="864"/>
        <w:gridCol w:w="4598"/>
        <w:gridCol w:w="1080"/>
        <w:gridCol w:w="3424"/>
      </w:tblGrid>
      <w:tr w:rsidR="00AE007D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AE007D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7D" w:rsidRDefault="00AE007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7D" w:rsidRDefault="00AE007D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7D" w:rsidRDefault="00AE007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7D" w:rsidRDefault="00AE007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E007D" w:rsidRDefault="00AE007D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E007D" w:rsidRDefault="00AE007D"/>
        </w:tc>
      </w:tr>
      <w:tr w:rsidR="00AE007D" w:rsidRPr="00353EC2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 </w:t>
            </w:r>
            <w:r w:rsidRPr="00B9024E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Натуральные числа. Действия с натуральными числами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Десятичная система счисления.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01.09.2022 02.09.2022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Читать, записывать, сравнивать натуральные числа; предлагать и обсуждать способы упорядочивания чисел;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Знакомиться с историей развития арифметики;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историей развития арифметики;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https://resh.edu.ru/subject/lesson/7721/start/287636/</w:t>
            </w:r>
          </w:p>
        </w:tc>
      </w:tr>
      <w:tr w:rsidR="00AE007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Ряд натуральных чисел.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05.09.2022 06.09.2022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Читать, записывать, сравнивать натуральные числа; предлагать и обсуждать способы упорядочивания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right="158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lesson/7719/start/316201/</w:t>
            </w:r>
          </w:p>
        </w:tc>
      </w:tr>
      <w:tr w:rsidR="00AE007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Натуральный ряд.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Читать, записывать, сравнивать натуральные числа; предлагать и обсуждать способы упорядочивания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right="158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lesson/7719/start/316201/</w:t>
            </w:r>
          </w:p>
        </w:tc>
      </w:tr>
      <w:tr w:rsidR="00AE007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Число 0.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натурального ряда, чисел 0 и 1 при сложении и умножении;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right="158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lesson/7719/start/316201/</w:t>
            </w:r>
          </w:p>
        </w:tc>
      </w:tr>
      <w:tr w:rsidR="00AE007D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Натуральные числа на </w:t>
            </w:r>
            <w:proofErr w:type="gramStart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координатной</w:t>
            </w:r>
            <w:proofErr w:type="gramEnd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прямой.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09.09.2022 12.09.2022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координатную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прямую, отмечать числа точками на координатной прямой, находить координаты точки;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right="158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lesson/7719/start/316201/</w:t>
            </w:r>
          </w:p>
        </w:tc>
      </w:tr>
      <w:tr w:rsidR="00AE007D">
        <w:trPr>
          <w:trHeight w:hRule="exact" w:val="140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4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Сравнение, округление натуральныхчисел.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13.09.2022 19.09.2022</w:t>
            </w:r>
          </w:p>
        </w:tc>
        <w:tc>
          <w:tcPr>
            <w:tcW w:w="45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4" w:after="0" w:line="252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Читать, записывать, сравнивать натуральные числа; предлагать и обсуждать способы упорядочивания чисел;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Читать; записывать; сравнивать натуральные числа; предлагать и обсуждать способы упорядочивания чисел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B9024E">
              <w:rPr>
                <w:lang w:val="ru-RU"/>
              </w:rPr>
              <w:br/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правило округления натуральных чисел;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4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https://resh.edu.ru/subject/lesson/7718/start/316232/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20.09.2022 30.09.2022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арифметические действия с натуральными числами, вычислять значения числовых выражений со скобками и без скобок;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https://resh.edu.ru/subject/12/5/</w:t>
            </w:r>
          </w:p>
        </w:tc>
      </w:tr>
      <w:tr w:rsidR="00AE007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7" w:lineRule="auto"/>
              <w:ind w:left="72" w:right="142"/>
              <w:jc w:val="both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натурального ряда, чисел 0 и 1 при сложении и умножении;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https://resh.edu.ru/subject/lesson/7723/start/272294/</w:t>
            </w:r>
          </w:p>
        </w:tc>
      </w:tr>
      <w:tr w:rsidR="00AE007D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Переместительное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сочетательное свойства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сложения и умножения,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распределительное свойство умножения.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04.10.2022 07.10.2022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 вычислениях переместительное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сочетательное свойства сложения и умножения,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распределительное свойство умножения;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и применять правила преобразования числовых выражений на основе свойств арифметических действий;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https://resh.edu.ru/subject/lesson/7723/start/272294/</w:t>
            </w:r>
          </w:p>
        </w:tc>
      </w:tr>
      <w:tr w:rsidR="00AE007D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Делители и кратные числа, разложение числа на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множители.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10.10.2022 13.10.2022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9, 10; применять алгоритм разложения числа на простые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множители; находить остатки от деления и неполное частное;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https://resh.edu.ru/subject/lesson/7748/start/233487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6840" w:h="11900"/>
          <w:pgMar w:top="282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294"/>
        <w:gridCol w:w="528"/>
        <w:gridCol w:w="1104"/>
        <w:gridCol w:w="1142"/>
        <w:gridCol w:w="864"/>
        <w:gridCol w:w="4598"/>
        <w:gridCol w:w="1080"/>
        <w:gridCol w:w="3424"/>
      </w:tblGrid>
      <w:tr w:rsidR="00AE007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Деление с остатком.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14.10.2022 17.10.2022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Критически оценивать полученный результат, осуществлять самоконтроль, проверяя ответ на соответствие условию, находить ошибки;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https://resh.edu.ru/subject/lesson/7709/start/325151/</w:t>
            </w:r>
          </w:p>
        </w:tc>
      </w:tr>
      <w:tr w:rsidR="00AE007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Простые и составные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простые и составные числа;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E007D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Признаки делимости на 2, 5, 10, 3, 9.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19.10.2022 21.10.2022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9, 10; применять алгоритм разложения числа на простые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множители; находить остатки от деления и неполное частное;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https://resh.edu.ru/subject/lesson/7748/start/233487/</w:t>
            </w:r>
          </w:p>
        </w:tc>
      </w:tr>
      <w:tr w:rsidR="00AE007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1.14.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натуральным показателем.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24.10.2022 25.10.2022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Записывать произведение в виде степени, читать степени,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терминологию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показатель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вычислять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степеней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https://resh.edu.ru/subject/lesson/7713/start/272325/</w:t>
            </w:r>
          </w:p>
        </w:tc>
      </w:tr>
      <w:tr w:rsidR="00AE007D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1.15.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выражения; порядок действий.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26.10.2022 27.10.2022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натуральными числами, вычислять значения числовых выражений со скобками и без скобок;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прикидку и оценку значений числовых выражений, предлагать и применять приёмы проверки вычислений;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https://resh.edu.ru/subject/lesson/7722/start/287667/</w:t>
            </w:r>
          </w:p>
        </w:tc>
      </w:tr>
      <w:tr w:rsidR="00AE007D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1.16.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28.10.2022 29.10.2022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текстовые задачи арифметическим способом,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зависимости между величинами (скорость, время, расстояние; цена, количество, стоимость и др.): анализировать и осмысливать текст задачи, переформулировать условие, извлекать необходимые данные, устанавливать зависимости между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величинами, строить логическую цепочку рассуждений;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https://resh.edu.ru/subject/lesson/7711/start/311996/</w:t>
            </w:r>
          </w:p>
        </w:tc>
      </w:tr>
      <w:tr w:rsidR="00AE007D">
        <w:trPr>
          <w:trHeight w:hRule="exact" w:val="348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</w:tr>
      <w:tr w:rsidR="00AE007D" w:rsidRPr="00353EC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</w:t>
            </w:r>
            <w:r w:rsidRPr="00B9024E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 геометрия. Линии на плоскости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Точка, прямая, отрезок, луч.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чертежах, рисунках, описывать, используя терминологию, и изображать с помощью чертёжных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инструментов: точку, прямую, отрезок, луч, угол, ломаную, окружность;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https://resh.edu.ru/subject/lesson/7741/start/312461/</w:t>
            </w:r>
          </w:p>
        </w:tc>
      </w:tr>
      <w:tr w:rsidR="00AE007D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Ломаная.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чертежах, рисунках, описывать, используя терминологию, и изображать с помощью чертёжных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инструментов: точку, прямую, отрезок, луч, угол, ломаную, окружность;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Распознавать, приводить примеры объектов реального мира, имеющих форму изученных фигур, оценивать их линейные размеры;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длины отрезков, ломаных;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https://resh.edu.ru/subject/lesson/7741/start/312461/</w:t>
            </w:r>
          </w:p>
        </w:tc>
      </w:tr>
      <w:tr w:rsidR="00AE007D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Измерение длины отрезка, метрические единицы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измерения длины.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09.11.2022 10.11.2022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построения и измерения: измерять длину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резка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величину угла; строить отрезок заданной длины, угол, заданной величины; откладывать циркулем равные отрезки, строить окружность заданного радиуса;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длины отрезков, ломаных;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https://resh.edu.ru/subject/lesson/7740/start/234851/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6840" w:h="11900"/>
          <w:pgMar w:top="284" w:right="640" w:bottom="57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294"/>
        <w:gridCol w:w="528"/>
        <w:gridCol w:w="1104"/>
        <w:gridCol w:w="1142"/>
        <w:gridCol w:w="864"/>
        <w:gridCol w:w="4598"/>
        <w:gridCol w:w="1080"/>
        <w:gridCol w:w="3424"/>
      </w:tblGrid>
      <w:tr w:rsidR="00AE007D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Окружность и круг.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Распознавать, приводить примеры объектов реального мира, имеющих форму изученных фигур, оценивать их линейные размеры;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построения и измерения: измерять длину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резка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величину угла;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https://resh.edu.ru/subject/lesson/7736/start/312523/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Практическая </w:t>
            </w:r>
            <w:proofErr w:type="spellStart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работа</w:t>
            </w:r>
            <w:proofErr w:type="gramStart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«П</w:t>
            </w:r>
            <w:proofErr w:type="gramEnd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остроение</w:t>
            </w:r>
            <w:proofErr w:type="spellEnd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узора из окружностей».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конфигурации геометрических фигур из отрезков, окружностей, их частей на нелинованной и клетчатой бумаге; предлагать, описывать и обсуждать способы, алгоритмы построения;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https://resh.edu.ru/subject/lesson/7736/start/312523/</w:t>
            </w:r>
          </w:p>
        </w:tc>
      </w:tr>
      <w:tr w:rsidR="00AE007D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Угол.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построения и измерения: измерять длину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резка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величину угла;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right="158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lesson/7719/start/316201/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Прямой, острый, тупой и развёрнутый углы.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чертежах, рисунках, описывать, используя терминологию, и изображать с помощью чертёжных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инструментов: точку, прямую, отрезок, луч, угол, ломаную, окружность;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https://resh.edu.ru/subject/lesson/7735/start/234882/</w:t>
            </w:r>
          </w:p>
        </w:tc>
      </w:tr>
      <w:tr w:rsidR="00AE007D">
        <w:trPr>
          <w:trHeight w:hRule="exact" w:val="12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 углов.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17.11.2022 21.11.2022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построения и измерения: измерять длину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резка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величину угла;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https://resh.edu.ru/subject/lesson/7735/start/234882/</w:t>
            </w:r>
          </w:p>
        </w:tc>
      </w:tr>
      <w:tr w:rsidR="00AE007D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«Построение </w:t>
            </w:r>
            <w:r w:rsidRPr="00B9024E">
              <w:rPr>
                <w:lang w:val="ru-RU"/>
              </w:rPr>
              <w:br/>
            </w:r>
            <w:proofErr w:type="spellStart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углов</w:t>
            </w:r>
            <w:proofErr w:type="gramStart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»П</w:t>
            </w:r>
            <w:proofErr w:type="gramEnd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рактическая</w:t>
            </w:r>
            <w:proofErr w:type="spellEnd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</w:t>
            </w:r>
            <w:proofErr w:type="spellStart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работа«Построение</w:t>
            </w:r>
            <w:proofErr w:type="spellEnd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углов»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построения и измерения: измерять длину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резка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величину угла;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https://resh.edu.ru/subject/lesson/7735/start/234882/</w:t>
            </w:r>
          </w:p>
        </w:tc>
      </w:tr>
      <w:tr w:rsidR="00AE007D">
        <w:trPr>
          <w:trHeight w:hRule="exact" w:val="348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</w:tr>
      <w:tr w:rsidR="00AE007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Обыкновенные дроби</w:t>
            </w:r>
          </w:p>
        </w:tc>
      </w:tr>
      <w:tr w:rsidR="00AE007D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Дробь.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23.11.2022 24.11.2022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в графической, предметной форме, с помощью компьютера понятия и свойства, связанные с обыкновенной дробью;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обыкновенные дроби точками на координатной прямой; использовать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координатную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прямую для сравнения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https://resh.edu.ru/subject/lesson/7782/start/313719/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Правильные и неправильные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25.11.2022 28.11.2022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истинные и ложные высказывания о дробях, приводить примеры и </w:t>
            </w:r>
            <w:proofErr w:type="spell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контрпримеры</w:t>
            </w:r>
            <w:proofErr w:type="spell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строить высказывания и отрицания высказываний;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https://resh.edu.ru/subject/lesson/7781/start/269488/</w:t>
            </w:r>
          </w:p>
        </w:tc>
      </w:tr>
      <w:tr w:rsidR="00AE007D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Основноесвойство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29.11.2022 30.11.2022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Формулировать, записывать с помощью букв основное свойство обыкновенной дроби; использовать основное свойство дроби для сокращения дробей и приведения дроби к новому знаменателю;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https://resh.edu.ru/subject/lesson/7781/start/269488/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294"/>
        <w:gridCol w:w="528"/>
        <w:gridCol w:w="1104"/>
        <w:gridCol w:w="1142"/>
        <w:gridCol w:w="864"/>
        <w:gridCol w:w="4598"/>
        <w:gridCol w:w="1080"/>
        <w:gridCol w:w="3424"/>
      </w:tblGrid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01.12.2022 02.12.2022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истинные и ложные высказывания о дробях, приводить примеры и </w:t>
            </w:r>
            <w:proofErr w:type="spell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контрпримеры</w:t>
            </w:r>
            <w:proofErr w:type="spell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строить высказывания и отрицания высказываний;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https://resh.edu.ru/subject/lesson/7776/start/233239/</w:t>
            </w:r>
          </w:p>
        </w:tc>
      </w:tr>
      <w:tr w:rsidR="00AE007D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05.12.2022 12.12.2022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обыкновенными дробями; применять свойства арифметических действий для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рационализации вычислений;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прикидку и оценку результата вычислений; предлагать и применять приёмы проверки вычислений;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https://resh.edu.ru/subject/lesson/7774/start/313297/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Смешанная дробь.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13.12.2022 20.12.2022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смешанную дробь в виде неправильной и выделять целую часть числа из неправильной дроби;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https://resh.edu.ru/subject/lesson/7761/start/288262/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Умножение и деление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21.12.2022 18.01.2023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обыкновенными дробями; применять свойства арифметических действий для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рационализации вычислений;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https://resh.edu.ru/subject/lesson/7769/start/290790/</w:t>
            </w:r>
          </w:p>
        </w:tc>
      </w:tr>
      <w:tr w:rsidR="00AE007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Решение текстовых задач, </w:t>
            </w:r>
            <w:proofErr w:type="gramStart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со</w:t>
            </w:r>
            <w:proofErr w:type="gramEnd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19.01.2023 26.01.2023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текстовые задачи, содержащие дробные данные, и задачи на нахождение части целого и целого по его части; выявлять их сходства и различия;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https://resh.edu.ru/subject/lesson/7780/start/287889/</w:t>
            </w:r>
          </w:p>
        </w:tc>
      </w:tr>
      <w:tr w:rsidR="00AE007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proofErr w:type="gramStart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27.01.2023 02.02.2023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Приводить, разбирать, оценивать различные решения, записи решений текстовых задач;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https://resh.edu.ru/subject/lesson/7780/start/287889/</w:t>
            </w:r>
          </w:p>
        </w:tc>
      </w:tr>
      <w:tr w:rsidR="00AE007D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03.02.2023 09.02.2023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Критически оценивать полученный результат, осуществлять самоконтроль, проверяя ответ на соответствие условию, находить ошибки;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https://resh.edu.ru/subject/lesson/7784/start/233301/</w:t>
            </w:r>
          </w:p>
        </w:tc>
      </w:tr>
      <w:tr w:rsidR="00AE007D">
        <w:trPr>
          <w:trHeight w:hRule="exact" w:val="348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</w:tr>
      <w:tr w:rsidR="00AE007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Многоугольники</w:t>
            </w:r>
          </w:p>
        </w:tc>
      </w:tr>
      <w:tr w:rsidR="00AE007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Многоугольники.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10.02.2023 11.02.2023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Описывать, используя терминологию, изображать с помощью чертёжных инструментов и от руки, моделировать из бумаги многоугольники;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AE007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Четырёхугольник,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прямоугольник, квадрат.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13.02.2023 14.02.2023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объектов реального мира, имеющих форму многоугольника, прямоугольника, квадрата, треугольника, оценивать их линейные размеры;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AE007D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«Построение прямоугольника с заданными сторонами на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нелинованной бумаге».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на нелинованной и клетчатой бумаге квадрат и прямоугольник с заданными длинами сторон;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AE007D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Треугольник.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остроугольные, прямоугольные и тупоугольные треугольники;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https://resh.edu.ru/subject/lesson/7734/start/234913/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6840" w:h="11900"/>
          <w:pgMar w:top="284" w:right="640" w:bottom="8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294"/>
        <w:gridCol w:w="528"/>
        <w:gridCol w:w="1104"/>
        <w:gridCol w:w="1142"/>
        <w:gridCol w:w="864"/>
        <w:gridCol w:w="4598"/>
        <w:gridCol w:w="1080"/>
        <w:gridCol w:w="3424"/>
      </w:tblGrid>
      <w:tr w:rsidR="00AE007D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Площадь и периметр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прямоугольника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многоугольников,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составленных из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прямоугольников, единицы измерения площади.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17.02.2023 20.02.2023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Выражать величину площади в различных единицах измерения метрической системы мер, понимать и использовать зависимости между метрическими единицами измерения площади;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AE007D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Периметр много 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21.02.2023 22.02.2023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из реальной жизни, предлагать и обсуждать различные способы решения задач;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AE007D">
        <w:trPr>
          <w:trHeight w:hRule="exact" w:val="348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</w:tr>
      <w:tr w:rsidR="00AE007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Десятичные дроби 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Десятичная запись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24.02.2023 28.02.2023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десятичную дробь в виде обыкновенной, читать и записывать, сравнивать десятичные дроби, предлагать,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обосновывать и обсуждать способы упорядочивания десятичных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https://resh.edu.ru/subject/lesson/704/</w:t>
            </w:r>
          </w:p>
        </w:tc>
      </w:tr>
      <w:tr w:rsidR="00AE007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01.03.2023 02.03.2023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десятичные дроби точками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координатной прямой;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https://resh.edu.ru/subject/lesson/718/</w:t>
            </w:r>
          </w:p>
        </w:tc>
      </w:tr>
      <w:tr w:rsidR="00AE007D">
        <w:trPr>
          <w:trHeight w:hRule="exact" w:val="10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Действия с десятичными дробями.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03.03.2023 04.04.2023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десятичными дробями; выполнять прикидку и оценку результата вычислений;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свойства арифметических действий для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рационализации вычислений;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https://resh.edu.ru/subject/lesson/719/</w:t>
            </w:r>
          </w:p>
        </w:tc>
      </w:tr>
      <w:tr w:rsidR="00AE007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.5.4.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Округление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05.04.2023 07.04.2023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правило округления десятичных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https://resh.edu.ru/subject/lesson/27/</w:t>
            </w:r>
          </w:p>
        </w:tc>
      </w:tr>
      <w:tr w:rsidR="00AE007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10.04.2023 17.04.2023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 w:right="440"/>
              <w:jc w:val="both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текстовые задачи, содержащие дробные данные, и на нахождение части целого и целого по его части; выявлять их сходства и различия;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https://resh.edu.ru/subject/lesson/721/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proofErr w:type="gramStart"/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18.04.2023 25.04.2023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Оперировать дробными числами в реальных жизненных ситуациях;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https://resh.edu.ru/subject/lesson/721/</w:t>
            </w:r>
          </w:p>
        </w:tc>
      </w:tr>
      <w:tr w:rsidR="00AE007D">
        <w:trPr>
          <w:trHeight w:hRule="exact" w:val="348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</w:tr>
      <w:tr w:rsidR="00AE007D" w:rsidRPr="00353EC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 xml:space="preserve">Раздел 6. Наглядная геометрия. Тела и фигуры в пространстве </w:t>
            </w:r>
          </w:p>
        </w:tc>
      </w:tr>
      <w:tr w:rsidR="00AE007D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Многогранники.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объектов реального мира, имеющих форму многогранника, прямоугольного параллелепипеда, куба;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AE007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Изображение многогранников.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куб на клетчатой бумаге;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AE007D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Модели пространственных тел.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куб и параллелепипед из бумаги и прочих материалов, объяснять способ моделирования;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6840" w:h="11900"/>
          <w:pgMar w:top="284" w:right="640" w:bottom="6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294"/>
        <w:gridCol w:w="528"/>
        <w:gridCol w:w="1104"/>
        <w:gridCol w:w="1142"/>
        <w:gridCol w:w="864"/>
        <w:gridCol w:w="4598"/>
        <w:gridCol w:w="1080"/>
        <w:gridCol w:w="3424"/>
      </w:tblGrid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Прямоугольный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параллелепипед, куб.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чертежах, рисунках, в окружающем мире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прямоугольный параллелепипед, куб, многогранники, описывать, используя терминологию, оценивать линейные размеры;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AE007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right="1008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Развёртки куба и параллелепипеда.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развёртки куба и параллелепипеда;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AE007D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работа«Развёртка куба».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развёртки куба и параллелепипеда;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AE007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Объём куба, прямоугольного параллелепипеда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05.05.2023 10.05.2023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измерения, вычислять площадь поверхности; объём куба, прямоугольного параллелепипеда; исследовать зависимость объёма куба от длины его ребра, выдвигать и обосновывать гипотезу;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https://resh.edu.ru/subject/lesson/7730/start/272360/</w:t>
            </w:r>
          </w:p>
        </w:tc>
      </w:tr>
      <w:tr w:rsidR="00AE007D">
        <w:trPr>
          <w:trHeight w:hRule="exact" w:val="348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</w:tr>
      <w:tr w:rsidR="00AE007D">
        <w:trPr>
          <w:trHeight w:hRule="exact" w:val="348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Повторение и обобщение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</w:tr>
      <w:tr w:rsidR="00AE007D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Повторение основных понятий и методов курса 5 класса,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обобщение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11.05.2023 24.05.2023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Вычислять значения выражений, содержащих натуральные числа, обыкновенные и десятичные дроби, выполнять преобразования чисел;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способ сравнения чисел, вычислений, применять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свойства арифметических действий для рационализации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вычислений;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Осуществлять самоконтроль выполняемых действий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самопроверку результата вычислений;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задачи из реальной жизни, применять математические знания для решения задач из других учебных предметов;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разными способами, сравнивать способы решения задачи, выбирать рациональный способ;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https://resh.edu.ru/subject/lesson/7789/start/266057/</w:t>
            </w:r>
          </w:p>
        </w:tc>
      </w:tr>
      <w:tr w:rsidR="00AE007D">
        <w:trPr>
          <w:trHeight w:hRule="exact" w:val="348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  <w:tc>
          <w:tcPr>
            <w:tcW w:w="9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</w:tr>
      <w:tr w:rsidR="00AE007D">
        <w:trPr>
          <w:trHeight w:hRule="exact" w:val="520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E007D"/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78" w:line="220" w:lineRule="exact"/>
      </w:pPr>
    </w:p>
    <w:p w:rsidR="00AE007D" w:rsidRDefault="00B9024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AE007D">
        <w:trPr>
          <w:trHeight w:hRule="exact" w:val="828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7D" w:rsidRDefault="00AE007D"/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7D" w:rsidRDefault="00AE007D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7D" w:rsidRDefault="00AE007D"/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7D" w:rsidRDefault="00AE007D"/>
        </w:tc>
      </w:tr>
      <w:tr w:rsidR="00AE007D" w:rsidTr="00A155C1">
        <w:trPr>
          <w:trHeight w:hRule="exact" w:val="6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A155C1">
        <w:trPr>
          <w:trHeight w:hRule="exact" w:val="9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71" w:lineRule="auto"/>
              <w:ind w:left="72"/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Десятичная система записи натуральных чисел.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нумерация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A155C1">
        <w:trPr>
          <w:trHeight w:hRule="exact" w:val="9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Ряд натуральных чисел.</w:t>
            </w:r>
          </w:p>
          <w:p w:rsidR="00AE007D" w:rsidRPr="00B9024E" w:rsidRDefault="00B9024E">
            <w:pPr>
              <w:autoSpaceDE w:val="0"/>
              <w:autoSpaceDN w:val="0"/>
              <w:spacing w:before="70" w:after="0" w:line="262" w:lineRule="auto"/>
              <w:ind w:left="72" w:right="100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и запись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RPr="00A107D2" w:rsidTr="00A155C1">
        <w:trPr>
          <w:trHeight w:hRule="exact" w:val="9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A107D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Ряд натуральных чисел.</w:t>
            </w:r>
            <w:r w:rsidR="00A107D2">
              <w:rPr>
                <w:lang w:val="ru-RU"/>
              </w:rPr>
              <w:t xml:space="preserve"> 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Запись числа в виде суммы разрядных слагаемых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A107D2">
              <w:rPr>
                <w:lang w:val="ru-RU"/>
              </w:rPr>
              <w:br/>
            </w: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RPr="00A107D2" w:rsidTr="00A155C1">
        <w:trPr>
          <w:trHeight w:hRule="exact" w:val="7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Натуральный ряд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A107D2">
              <w:rPr>
                <w:lang w:val="ru-RU"/>
              </w:rPr>
              <w:br/>
            </w: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RPr="00A107D2" w:rsidTr="00A155C1">
        <w:trPr>
          <w:trHeight w:hRule="exact" w:val="7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 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A107D2">
              <w:rPr>
                <w:lang w:val="ru-RU"/>
              </w:rPr>
              <w:br/>
            </w: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Tr="00A155C1">
        <w:trPr>
          <w:trHeight w:hRule="exact" w:val="9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A107D2">
            <w:pPr>
              <w:autoSpaceDE w:val="0"/>
              <w:autoSpaceDN w:val="0"/>
              <w:spacing w:before="98" w:after="0" w:line="271" w:lineRule="auto"/>
              <w:ind w:left="72" w:right="696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прямая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RPr="00A107D2" w:rsidTr="00A155C1">
        <w:trPr>
          <w:trHeight w:hRule="exact" w:val="7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A107D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Координатная прямая.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024E"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Шкалы.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A107D2">
              <w:rPr>
                <w:lang w:val="ru-RU"/>
              </w:rPr>
              <w:br/>
            </w: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RPr="00A107D2" w:rsidTr="00A155C1">
        <w:trPr>
          <w:trHeight w:hRule="exact"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13.09.2022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Устный опрос;</w:t>
            </w:r>
          </w:p>
        </w:tc>
      </w:tr>
      <w:tr w:rsidR="00AE007D" w:rsidTr="00CA6E18">
        <w:trPr>
          <w:trHeight w:hRule="exact" w:val="9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107D2" w:rsidRDefault="00B9024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A10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A107D2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натуральных чисел в задачах с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практическим содержанием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14.09.2022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E007D" w:rsidTr="00CA6E18">
        <w:trPr>
          <w:trHeight w:hRule="exact" w:val="7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9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Округление натуральных чисел </w:t>
            </w:r>
            <w:r w:rsid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задачах с 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практическим содержанием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353EC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по теме «Округление натуральных чисел»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98" w:right="640" w:bottom="602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 w:rsidTr="00CA6E18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E2578F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натуральных чисел. Компоненты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действия сложения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7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E2578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натуральных</w:t>
            </w:r>
            <w:proofErr w:type="spellEnd"/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чисел</w:t>
            </w:r>
            <w:proofErr w:type="spellEnd"/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CA6E18">
        <w:trPr>
          <w:trHeight w:hRule="exact" w:val="14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E2578F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Вычитание натуральных чисел. Компоненты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вычитания.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="00B9024E"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неизвестного компонента.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7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 многозначных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CA6E18">
        <w:trPr>
          <w:trHeight w:hRule="exact" w:val="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E2578F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натуральных</w:t>
            </w:r>
            <w:proofErr w:type="spellEnd"/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9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E2578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по теме: "Умножение многозначных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натуральных чисел".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RPr="00E2578F" w:rsidTr="00CA6E18">
        <w:trPr>
          <w:trHeight w:hRule="exact" w:val="6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Деление натуральных </w:t>
            </w:r>
            <w:r w:rsidR="00E2578F">
              <w:rPr>
                <w:lang w:val="ru-RU"/>
              </w:rPr>
              <w:t xml:space="preserve"> 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чисел.</w:t>
            </w:r>
            <w:r w:rsid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Компоненты деления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E2578F">
              <w:rPr>
                <w:lang w:val="ru-RU"/>
              </w:rPr>
              <w:br/>
            </w: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RPr="00E2578F" w:rsidTr="00CA6E18">
        <w:trPr>
          <w:trHeight w:hRule="exact" w:val="7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E2578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Деление многозначных </w:t>
            </w:r>
            <w:r w:rsidR="00B9024E"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E2578F">
              <w:rPr>
                <w:lang w:val="ru-RU"/>
              </w:rPr>
              <w:br/>
            </w: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Tr="00CA6E18">
        <w:trPr>
          <w:trHeight w:hRule="exact" w:val="13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E2578F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E2578F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свойства единицы при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умножении и делении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CA6E18">
        <w:trPr>
          <w:trHeight w:hRule="exact" w:val="9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="00E2578F">
              <w:rPr>
                <w:lang w:val="ru-RU"/>
              </w:rPr>
              <w:t xml:space="preserve"> </w:t>
            </w:r>
            <w:r w:rsidR="00E2578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сочетательное свойства 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сложения и умножения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CA6E18">
        <w:trPr>
          <w:trHeight w:hRule="exact" w:val="71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E2578F">
            <w:pPr>
              <w:autoSpaceDE w:val="0"/>
              <w:autoSpaceDN w:val="0"/>
              <w:spacing w:before="100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Распределительное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свойство</w:t>
            </w:r>
            <w:proofErr w:type="spellEnd"/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16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E2578F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распре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делительное свойство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E2578F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по теме: "Переместительное и сочетательное свойства сложения и умножения, распределительное свойство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умножения".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392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 w:rsidTr="00CA6E18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BD0DDE"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2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"Арифметические действия с натуральными числами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E007D" w:rsidTr="00CA6E18">
        <w:trPr>
          <w:trHeight w:hRule="exact" w:val="7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Делители натурального числа.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7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Кратные натуральному числу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9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CA6E18">
        <w:trPr>
          <w:trHeight w:hRule="exact" w:val="1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по теме: "Делители и кратные числа, разложение числа на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E007D" w:rsidTr="00CA6E18">
        <w:trPr>
          <w:trHeight w:hRule="exact" w:val="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с остатком. Компоненты действия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6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7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7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3,9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7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CA6E18">
        <w:trPr>
          <w:trHeight w:hRule="exact" w:val="709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Квадрат и куб числа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E007D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BD0DDE"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"Свойства действий над натуральными числами. </w:t>
            </w: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Делимость натуральных чисел"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740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 w:rsidTr="00CA6E18">
        <w:trPr>
          <w:trHeight w:hRule="exact" w:val="14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действия, на движение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покупк</w:t>
            </w:r>
            <w:r w:rsidR="00CA6E1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9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по теме: "Числовые выражения;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порядок действий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3044" w:rsidTr="00CA6E18">
        <w:trPr>
          <w:trHeight w:hRule="exact" w:val="6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BD0DDE">
            <w:pPr>
              <w:tabs>
                <w:tab w:val="left" w:pos="192"/>
              </w:tabs>
              <w:autoSpaceDE w:val="0"/>
              <w:autoSpaceDN w:val="0"/>
              <w:spacing w:before="98" w:after="0" w:line="262" w:lineRule="auto"/>
              <w:ind w:left="72" w:right="288" w:hanging="82"/>
            </w:pP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Точка, прямая, отрезок, луч.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7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Ломаная.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9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измерения длины.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14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по теме: "Измерение длины отрезка, метрические единицы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измерения длины".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7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9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«Построение узора из окружностей»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D3044" w:rsidTr="00CA6E18">
        <w:trPr>
          <w:trHeight w:hRule="exact" w:val="7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Угол. Равные углы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Прямой, острый, тупой и развёрнутый углы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71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9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Измерение углов.</w:t>
            </w:r>
          </w:p>
          <w:p w:rsidR="00AD3044" w:rsidRPr="00B9024E" w:rsidRDefault="00AD3044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 углов по градусной величине.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7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Отработка навыков измерения углов.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CA6E18" w:rsidRDefault="00AD304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D3044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Доли и дроби. Чтение и запись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572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D3044" w:rsidTr="00CA6E18">
        <w:trPr>
          <w:trHeight w:hRule="exact" w:val="7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Дробь как способ записи части величины.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9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по теме: "Правильные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неправильные дроби".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7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D3044" w:rsidTr="00CA6E18">
        <w:trPr>
          <w:trHeight w:hRule="exact" w:val="99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 4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"Дроби. Основное свойство дроби".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D3044" w:rsidTr="00CA6E18">
        <w:trPr>
          <w:trHeight w:hRule="exact" w:val="7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Отработка навыков по теме: "Сравнение дробей".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11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 с одинаковым знаменателем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14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по теме: "Сложение и вычитание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обыкновенных дробей с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одинаковым знаменателем".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11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по теме: "Сложение и вычитание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обыкновенных дробей с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разными знаменателями".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13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по теме: "Сложение и вычитание обыкновенных дробей с разными знаменателями".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14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по теме: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"Сложение и вычитание обыкновенных дробей с разными знаменателями".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Смешанная дробь. Перевод в неправильную дробь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316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D3044" w:rsidTr="00CA6E18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Смешанная дробь. Перевод неправильной дроби в </w:t>
            </w:r>
            <w:r w:rsidRPr="00B9024E">
              <w:rPr>
                <w:lang w:val="ru-RU"/>
              </w:rPr>
              <w:br/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смешанную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7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смешанных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7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 смешанных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11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смешанных дробей в текстовых задачах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14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 5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"Сравнение, сложение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обыкновенных и смешанных дробей"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3044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Умножение обыкновенной дроби на натуральное число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12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"Умножение обыкновенной дроби на натуральное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6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обыкновенных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 w:rsidTr="00CA6E18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1" w:lineRule="auto"/>
              <w:ind w:left="72" w:right="100"/>
              <w:jc w:val="both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Отработка навыков по теме: "Умножение обыкновенных дробей"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14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обыкновенных дробей. Текстовые задачи на умножение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 w:rsidP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3044" w:rsidTr="00CA6E18">
        <w:trPr>
          <w:trHeight w:hRule="exact" w:val="11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Числовые выражения, содержащие умножение обыкновенных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AD3044" w:rsidRDefault="00AD30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D3044" w:rsidTr="00CA6E18">
        <w:trPr>
          <w:trHeight w:hRule="exact" w:val="7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Взаимно обратные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AD3044" w:rsidRDefault="00AD30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D3044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Pr="00B9024E" w:rsidRDefault="00AD304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Деление обыкновенной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дроби на натуральное число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3044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обыкновенных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3044" w:rsidRDefault="00AD304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650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 w:rsidTr="00CA6E18">
        <w:trPr>
          <w:trHeight w:hRule="exact" w:val="14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обыкновенных дробей. Текстовые задачи на деление обыкновенных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AD30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11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обыкновенных дробей;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взаимн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обратные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AD30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CA6E18">
        <w:trPr>
          <w:trHeight w:hRule="exact" w:val="9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BD0DDE"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6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"Умножение и деление обыкновенных дробей"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 w:rsidP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AD30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E007D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tabs>
                <w:tab w:val="left" w:pos="192"/>
              </w:tabs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B9024E">
              <w:rPr>
                <w:lang w:val="ru-RU"/>
              </w:rPr>
              <w:tab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содержащих дроби.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 w:rsidP="00AD304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AD30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14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Буквенные выражения.</w:t>
            </w:r>
          </w:p>
          <w:p w:rsidR="00AE007D" w:rsidRPr="00B9024E" w:rsidRDefault="00B9024E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буквенного выражения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AD304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9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Формулы. Формула пути. Задачи на движение,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содержащие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7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движение, содержащие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B9024E">
        <w:trPr>
          <w:trHeight w:hRule="exact" w:val="13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proofErr w:type="spellStart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Практико</w:t>
            </w:r>
            <w:proofErr w:type="spellEnd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r w:rsidRPr="00A949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949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риентированные задачи, содержащие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B9024E">
        <w:trPr>
          <w:trHeight w:hRule="exact" w:val="12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proofErr w:type="spellStart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Практикко</w:t>
            </w:r>
            <w:proofErr w:type="spellEnd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-​ориентированные задачи, содержащие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смешанные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CA6E18">
        <w:trPr>
          <w:trHeight w:hRule="exact" w:val="8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Нахождение части от целого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вычисление дроби от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RPr="008574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8574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27.01</w:t>
            </w:r>
            <w:r w:rsidR="00B9024E"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857439">
              <w:rPr>
                <w:lang w:val="ru-RU"/>
              </w:rPr>
              <w:br/>
            </w: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RPr="00857439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Задачи на вычисление числа по данному значению его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85743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30.01.</w:t>
            </w:r>
            <w:r w:rsidR="00B9024E"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Письменный </w:t>
            </w:r>
            <w:r w:rsidRPr="00857439">
              <w:rPr>
                <w:lang w:val="ru-RU"/>
              </w:rPr>
              <w:tab/>
            </w: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</w:tbl>
    <w:p w:rsidR="00AE007D" w:rsidRPr="00857439" w:rsidRDefault="00AE007D">
      <w:pPr>
        <w:autoSpaceDE w:val="0"/>
        <w:autoSpaceDN w:val="0"/>
        <w:spacing w:after="0" w:line="14" w:lineRule="exact"/>
        <w:rPr>
          <w:lang w:val="ru-RU"/>
        </w:rPr>
      </w:pPr>
    </w:p>
    <w:p w:rsidR="00AE007D" w:rsidRPr="00857439" w:rsidRDefault="00AE007D">
      <w:pPr>
        <w:rPr>
          <w:lang w:val="ru-RU"/>
        </w:rPr>
        <w:sectPr w:rsidR="00AE007D" w:rsidRPr="00857439">
          <w:pgSz w:w="11900" w:h="16840"/>
          <w:pgMar w:top="284" w:right="640" w:bottom="650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Pr="00857439" w:rsidRDefault="00AE007D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 w:rsidRPr="008574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94942" w:rsidRDefault="00B9024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 букв для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записи математических </w:t>
            </w:r>
            <w:r w:rsidRPr="00B9024E">
              <w:rPr>
                <w:lang w:val="ru-RU"/>
              </w:rPr>
              <w:br/>
            </w:r>
            <w:r w:rsidR="00A949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выражений и предложений</w:t>
            </w:r>
            <w:r w:rsidR="00A94942" w:rsidRPr="00A949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8574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31.01</w:t>
            </w:r>
            <w:r w:rsidR="00B9024E"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857439">
              <w:rPr>
                <w:lang w:val="ru-RU"/>
              </w:rPr>
              <w:br/>
            </w: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Tr="00A94942">
        <w:trPr>
          <w:trHeight w:hRule="exact" w:val="12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100.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942" w:rsidRPr="00A94942" w:rsidRDefault="00B9024E" w:rsidP="00A94942">
            <w:pPr>
              <w:autoSpaceDE w:val="0"/>
              <w:autoSpaceDN w:val="0"/>
              <w:spacing w:before="98" w:after="0" w:line="240" w:lineRule="atLeast"/>
              <w:ind w:left="576" w:right="432" w:hanging="576"/>
              <w:contextualSpacing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Числовые и буквенные </w:t>
            </w:r>
          </w:p>
          <w:p w:rsidR="00A94942" w:rsidRPr="00A155C1" w:rsidRDefault="00B9024E" w:rsidP="00A94942">
            <w:pPr>
              <w:autoSpaceDE w:val="0"/>
              <w:autoSpaceDN w:val="0"/>
              <w:spacing w:before="98" w:after="0" w:line="240" w:lineRule="atLeast"/>
              <w:ind w:left="576" w:right="432" w:hanging="576"/>
              <w:contextualSpacing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выражения, содержащие </w:t>
            </w:r>
          </w:p>
          <w:p w:rsidR="00AE007D" w:rsidRPr="00B9024E" w:rsidRDefault="00B9024E" w:rsidP="00A94942">
            <w:pPr>
              <w:autoSpaceDE w:val="0"/>
              <w:autoSpaceDN w:val="0"/>
              <w:spacing w:before="98" w:after="0" w:line="240" w:lineRule="atLeast"/>
              <w:ind w:left="576" w:right="432" w:hanging="576"/>
              <w:contextualSpacing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обыкновенные дроби.</w:t>
            </w:r>
          </w:p>
          <w:p w:rsidR="00AE007D" w:rsidRPr="00A94942" w:rsidRDefault="00B9024E" w:rsidP="00A94942">
            <w:pPr>
              <w:autoSpaceDE w:val="0"/>
              <w:autoSpaceDN w:val="0"/>
              <w:spacing w:before="70" w:after="0" w:line="240" w:lineRule="atLeast"/>
              <w:ind w:left="72"/>
              <w:contextualSpacing/>
              <w:rPr>
                <w:lang w:val="ru-RU"/>
              </w:rPr>
            </w:pPr>
            <w:r w:rsidRPr="00A949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Упрощение выражений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8574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B9024E"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E007D" w:rsidTr="00A94942">
        <w:trPr>
          <w:trHeight w:hRule="exact" w:val="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942" w:rsidRPr="00A155C1" w:rsidRDefault="00B9024E" w:rsidP="00A94942">
            <w:pPr>
              <w:autoSpaceDE w:val="0"/>
              <w:autoSpaceDN w:val="0"/>
              <w:spacing w:before="98" w:after="0" w:line="240" w:lineRule="atLeast"/>
              <w:ind w:left="578" w:right="431" w:hanging="578"/>
              <w:contextualSpacing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Законы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арифметических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AE007D" w:rsidRPr="00B9024E" w:rsidRDefault="00A94942" w:rsidP="00CA6E18">
            <w:pPr>
              <w:autoSpaceDE w:val="0"/>
              <w:autoSpaceDN w:val="0"/>
              <w:spacing w:before="98" w:after="0" w:line="240" w:lineRule="atLeast"/>
              <w:ind w:left="132" w:right="431" w:hanging="578"/>
              <w:contextualSpacing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действий,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записанные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</w:t>
            </w:r>
            <w:r w:rsidRPr="00A949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помощью формул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 w:rsidP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A94942">
        <w:trPr>
          <w:trHeight w:hRule="exact" w:val="17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CA6E18">
            <w:pPr>
              <w:autoSpaceDE w:val="0"/>
              <w:autoSpaceDN w:val="0"/>
              <w:spacing w:before="100" w:after="0"/>
              <w:ind w:left="132" w:right="432" w:hanging="1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Упрощение буквенных выражений с помощью свойств арифметических действий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A94942">
        <w:trPr>
          <w:trHeight w:hRule="exact" w:val="9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A94942" w:rsidRDefault="00B9024E" w:rsidP="00A94942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BD0DDE"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7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"Решение задач на дроби.</w:t>
            </w:r>
            <w:r w:rsidR="00A94942" w:rsidRPr="00A94942">
              <w:rPr>
                <w:lang w:val="ru-RU"/>
              </w:rPr>
              <w:t xml:space="preserve"> </w:t>
            </w:r>
            <w:r w:rsidRPr="00A949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Формулы"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E007D" w:rsidTr="00A94942">
        <w:trPr>
          <w:trHeight w:hRule="exact" w:val="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 w:rsidP="00A94942">
            <w:pPr>
              <w:tabs>
                <w:tab w:val="left" w:pos="576"/>
              </w:tabs>
              <w:autoSpaceDE w:val="0"/>
              <w:autoSpaceDN w:val="0"/>
              <w:spacing w:before="98" w:after="0" w:line="240" w:lineRule="atLeast"/>
              <w:ind w:right="115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Многоугольники.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AE007D" w:rsidRDefault="00B9024E" w:rsidP="00A94942">
            <w:pPr>
              <w:autoSpaceDE w:val="0"/>
              <w:autoSpaceDN w:val="0"/>
              <w:spacing w:before="70" w:after="0" w:line="240" w:lineRule="atLeast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Четырехугольник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A94942">
        <w:trPr>
          <w:trHeight w:hRule="exact" w:val="7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Равенство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CA6E18">
        <w:trPr>
          <w:trHeight w:hRule="exact" w:val="14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CA6E18">
            <w:pPr>
              <w:autoSpaceDE w:val="0"/>
              <w:autoSpaceDN w:val="0"/>
              <w:spacing w:before="98" w:after="0"/>
              <w:ind w:left="-10" w:right="288" w:firstLine="1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Четырёхугольник,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прямоугольник, квадрат. Свойство сторон и углов прямоугольника, квадрата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Прямоугольник. Квадрат. Построения на клетчатой бумаге.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BD0DDE">
        <w:trPr>
          <w:trHeight w:hRule="exact" w:val="16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CA6E18">
            <w:pPr>
              <w:autoSpaceDE w:val="0"/>
              <w:autoSpaceDN w:val="0"/>
              <w:spacing w:before="98" w:after="0" w:line="281" w:lineRule="auto"/>
              <w:ind w:left="-10" w:right="288" w:firstLine="1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работа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«Построение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с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заданными сторонами на нелинованной бумаге»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 xml:space="preserve">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AE007D" w:rsidTr="00BD0DDE">
        <w:trPr>
          <w:trHeight w:hRule="exact" w:val="11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 w:line="271" w:lineRule="auto"/>
              <w:ind w:left="-10" w:right="288" w:firstLine="1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Треугольник. Виды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треугольников. Периметр треугольника.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BD0DDE">
        <w:trPr>
          <w:trHeight w:hRule="exact" w:val="11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 w:line="271" w:lineRule="auto"/>
              <w:ind w:left="-10" w:right="288" w:firstLine="1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Площадь и периметр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прямоугольника, единицы измерения площадей.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 xml:space="preserve">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470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 w:rsidTr="00B9024E">
        <w:trPr>
          <w:trHeight w:hRule="exact" w:val="22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 w:line="281" w:lineRule="auto"/>
              <w:ind w:left="132" w:right="144" w:hanging="1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Площадь и периметр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прямоугольников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многоугольников,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составленных из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 8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</w:t>
            </w:r>
            <w:r w:rsidRPr="00B9024E">
              <w:rPr>
                <w:lang w:val="ru-RU"/>
              </w:rPr>
              <w:tab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теме: "Многоугольники"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E007D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100" w:after="0"/>
              <w:ind w:left="156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Десятичная запись дробных чисел. Изображение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десятичной дроби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числовой прямой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Запись и чтение 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/>
              <w:ind w:left="156" w:right="432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практических и прикладных задач,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содержащих десятичные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RPr="008574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BD0DDE">
              <w:rPr>
                <w:lang w:val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8574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27.02</w:t>
            </w:r>
            <w:r w:rsidR="00B9024E"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857439">
              <w:rPr>
                <w:lang w:val="ru-RU"/>
              </w:rPr>
              <w:br/>
            </w: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RPr="008574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118.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Отработка навыков по теме: "Сравнение десятичных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8574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28.02</w:t>
            </w:r>
            <w:r w:rsidR="00B9024E"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AE007D" w:rsidTr="00A94942">
        <w:trPr>
          <w:trHeight w:hRule="exact" w:val="7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857439" w:rsidRDefault="00B9024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8574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Сложение и вычитание </w:t>
            </w:r>
            <w:r w:rsidR="00A949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</w:t>
            </w:r>
            <w:r w:rsidR="00A94942" w:rsidRPr="00A949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100" w:after="0" w:line="271" w:lineRule="auto"/>
              <w:ind w:left="156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Отработка навыков по теме: "Сложение и вычитание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 дробей".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Практические и прикладные задачи на сложение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вычитание десятичных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B9024E">
        <w:trPr>
          <w:trHeight w:hRule="exact" w:val="17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/>
              <w:ind w:left="132" w:hanging="57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BD0DDE"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9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"Десятичные дроби: запись, сравнение, сложение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80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 w:rsidRPr="00BD0DDE" w:rsidTr="00BD0DDE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tabs>
                <w:tab w:val="left" w:pos="576"/>
                <w:tab w:val="left" w:pos="1476"/>
              </w:tabs>
              <w:autoSpaceDE w:val="0"/>
              <w:autoSpaceDN w:val="0"/>
              <w:spacing w:before="98" w:after="0" w:line="271" w:lineRule="auto"/>
              <w:ind w:left="-10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Умножение десятичной</w:t>
            </w:r>
            <w:r w:rsidR="00BD0DDE">
              <w:rPr>
                <w:lang w:val="ru-RU"/>
              </w:rPr>
              <w:t xml:space="preserve"> 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дроби на 10, 100, 1000 и т.д.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8574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B9024E"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BD0DDE">
              <w:rPr>
                <w:lang w:val="ru-RU"/>
              </w:rPr>
              <w:br/>
            </w: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Tr="00BD0DDE">
        <w:trPr>
          <w:trHeight w:hRule="exact"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124.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 w:line="271" w:lineRule="auto"/>
              <w:ind w:left="132" w:right="432" w:hanging="1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Умножение и деление десятичной дроби на 0,1, 0,01, 0,001 и т.д.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8574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="00B9024E"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BD0DDE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E007D" w:rsidTr="00BD0DDE">
        <w:trPr>
          <w:trHeight w:hRule="exact" w:val="7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A9494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RPr="00BD0DDE" w:rsidTr="00BD0DDE">
        <w:trPr>
          <w:trHeight w:hRule="exact" w:val="7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Умножение десятичных </w:t>
            </w:r>
            <w:r w:rsidR="00BD0DD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 в текстовых задачах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85743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 w:rsidR="00B9024E"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AE007D" w:rsidTr="00BD0DDE">
        <w:trPr>
          <w:trHeight w:hRule="exact" w:val="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127.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tabs>
                <w:tab w:val="left" w:pos="156"/>
                <w:tab w:val="left" w:pos="816"/>
              </w:tabs>
              <w:autoSpaceDE w:val="0"/>
              <w:autoSpaceDN w:val="0"/>
              <w:spacing w:before="98" w:after="0" w:line="271" w:lineRule="auto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Деление десятичных дробей на натуральное число.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8574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 w:rsidR="00B9024E"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BD0DDE">
              <w:rPr>
                <w:lang w:val="ru-RU"/>
              </w:rPr>
              <w:br/>
            </w: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E007D" w:rsidTr="00BD0DDE">
        <w:trPr>
          <w:trHeight w:hRule="exact" w:val="14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по теме: "Деление десятичных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дробей на натуральное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десятичной дроби на 10, 100, 1000...и т.д.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Деление десятичной дроби </w:t>
            </w:r>
            <w:r w:rsidRPr="00B9024E">
              <w:rPr>
                <w:lang w:val="ru-RU"/>
              </w:rPr>
              <w:tab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0,1;0,01;0,001... и т.д.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BD0DDE">
        <w:trPr>
          <w:trHeight w:hRule="exact" w:val="7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Деление десятичных 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BD0DDE">
        <w:trPr>
          <w:trHeight w:hRule="exact" w:val="7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BD0DDE">
        <w:trPr>
          <w:trHeight w:hRule="exact" w:val="9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133.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Практические и прикладные задачи с использованием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деления десятичных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 xml:space="preserve">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AE007D" w:rsidTr="00BD0DDE">
        <w:trPr>
          <w:trHeight w:hRule="exact" w:val="7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Текстовые задачи: цена, количество, стоимость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Текстовые задачи: перебор возможных вариантов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24.03.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BD0DDE"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10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"Умножение и деление десятичных дробей"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E007D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740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Отработка навыков по теме: "Округление десятичных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BD0DDE">
        <w:trPr>
          <w:trHeight w:hRule="exact"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 w:line="271" w:lineRule="auto"/>
              <w:ind w:left="-10" w:right="432" w:firstLine="1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Округление десятичных дробей в практических задачах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BD0DDE">
        <w:trPr>
          <w:trHeight w:hRule="exact" w:val="11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 w:line="271" w:lineRule="auto"/>
              <w:ind w:left="132" w:right="432" w:hanging="1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Задачи на десятичные дроби с представлением данных в виде таблиц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8574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BD0DDE">
        <w:trPr>
          <w:trHeight w:hRule="exact" w:val="14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/>
              <w:ind w:left="-10" w:right="144" w:firstLine="1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Практические задачи на десятичные дроби с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представлением данных в виде столбчатых диаграмм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BD0DDE">
        <w:trPr>
          <w:trHeight w:hRule="exact" w:val="11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 w:line="271" w:lineRule="auto"/>
              <w:ind w:left="132" w:right="720" w:hanging="13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Задачи, содержащие десятичные и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BD0DDE">
        <w:trPr>
          <w:trHeight w:hRule="exact" w:val="11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 w:line="271" w:lineRule="auto"/>
              <w:ind w:left="-10" w:right="576" w:firstLine="10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Задачи с изображением десятичных дробей </w:t>
            </w:r>
            <w:proofErr w:type="gramStart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координатной прямой.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Текстовые задачи: длина, ширина, площадь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Основные задачи на дроби. </w:t>
            </w:r>
            <w:r w:rsidRPr="00B9024E">
              <w:rPr>
                <w:lang w:val="ru-RU"/>
              </w:rPr>
              <w:tab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дроби от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работу.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148. 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текстовых задач на </w:t>
            </w:r>
            <w:r w:rsidRPr="00B9024E">
              <w:rPr>
                <w:lang w:val="ru-RU"/>
              </w:rPr>
              <w:tab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среднюю скорость.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среднюю урожайность.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150.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текстовых задач на </w:t>
            </w:r>
            <w:r w:rsidRPr="00B9024E">
              <w:rPr>
                <w:lang w:val="ru-RU"/>
              </w:rPr>
              <w:tab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движение, покупки, работу.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 w:rsidP="00046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.04.2023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E007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BD0DDE"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D0D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11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"Основные задачи на дроби.</w:t>
            </w:r>
          </w:p>
          <w:p w:rsidR="00AE007D" w:rsidRDefault="00B9024E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E007D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572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 w:rsidRPr="00BD0D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153.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15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Изображение </w:t>
            </w:r>
            <w:r w:rsidR="00BD0DDE" w:rsidRPr="00BD0DDE">
              <w:rPr>
                <w:lang w:val="ru-RU"/>
              </w:rPr>
              <w:br/>
            </w: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многогранников.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04677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B9024E"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BD0DDE">
              <w:rPr>
                <w:lang w:val="ru-RU"/>
              </w:rPr>
              <w:br/>
            </w: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RPr="00BD0D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154.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Модели пространственных </w:t>
            </w:r>
            <w:r w:rsidRPr="00BD0DDE">
              <w:rPr>
                <w:lang w:val="ru-RU"/>
              </w:rPr>
              <w:tab/>
            </w: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04677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B9024E"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BD0DDE">
              <w:rPr>
                <w:lang w:val="ru-RU"/>
              </w:rPr>
              <w:br/>
            </w: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RPr="00046770" w:rsidTr="00A155C1">
        <w:trPr>
          <w:trHeight w:hRule="exact" w:val="89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D0DDE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D0D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155.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A155C1" w:rsidP="00BD0DDE">
            <w:pPr>
              <w:autoSpaceDE w:val="0"/>
              <w:autoSpaceDN w:val="0"/>
              <w:spacing w:after="0" w:line="271" w:lineRule="auto"/>
              <w:ind w:right="117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="00B9024E"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параллелепипед, куб. Площадь поверхности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046770" w:rsidRDefault="0004677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28.04</w:t>
            </w:r>
            <w:r w:rsidR="00B9024E"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046770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046770">
              <w:rPr>
                <w:lang w:val="ru-RU"/>
              </w:rPr>
              <w:br/>
            </w: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 w:rsidRPr="00046770" w:rsidTr="00A155C1">
        <w:trPr>
          <w:trHeight w:hRule="exact" w:val="7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046770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156.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046770" w:rsidRDefault="00B9024E" w:rsidP="00A155C1">
            <w:pPr>
              <w:autoSpaceDE w:val="0"/>
              <w:autoSpaceDN w:val="0"/>
              <w:spacing w:after="0" w:line="262" w:lineRule="auto"/>
              <w:ind w:left="576" w:right="1152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Развёртки куба и </w:t>
            </w:r>
          </w:p>
          <w:p w:rsidR="00A94942" w:rsidRPr="00A94942" w:rsidRDefault="00A94942" w:rsidP="00A155C1">
            <w:pPr>
              <w:autoSpaceDE w:val="0"/>
              <w:autoSpaceDN w:val="0"/>
              <w:spacing w:after="0" w:line="262" w:lineRule="auto"/>
              <w:ind w:left="576" w:right="1152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параллелепипеда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046770" w:rsidRDefault="00B9024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046770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046770" w:rsidRDefault="00B902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046770" w:rsidRDefault="0004677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 w:rsidR="00B9024E"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046770" w:rsidRDefault="00B9024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046770">
              <w:rPr>
                <w:lang w:val="ru-RU"/>
              </w:rPr>
              <w:br/>
            </w: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E007D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046770" w:rsidRDefault="00B9024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157. 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720"/>
            </w:pPr>
            <w:r w:rsidRP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работа "Развёрт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E007D" w:rsidTr="00A94942">
        <w:trPr>
          <w:trHeight w:hRule="exact" w:val="1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Единицы объемов тел.</w:t>
            </w:r>
          </w:p>
          <w:p w:rsidR="00AE007D" w:rsidRDefault="00B9024E">
            <w:pPr>
              <w:autoSpaceDE w:val="0"/>
              <w:autoSpaceDN w:val="0"/>
              <w:spacing w:before="70" w:after="0" w:line="271" w:lineRule="auto"/>
              <w:ind w:left="72"/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Объём куба,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прямоугольного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параллелепипеда.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 w:rsidP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04677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A155C1">
        <w:trPr>
          <w:trHeight w:hRule="exact" w:val="9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159.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71" w:lineRule="auto"/>
              <w:ind w:left="156" w:right="1152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046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B9024E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навыков по теме: "Объём куба,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прямоугольного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параллелепипеда"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E007D" w:rsidTr="00A155C1">
        <w:trPr>
          <w:trHeight w:hRule="exact" w:val="9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326"/>
              <w:jc w:val="both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обобщение. Действия с натуральными числами.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A155C1">
        <w:trPr>
          <w:trHeight w:hRule="exact" w:val="20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83" w:lineRule="auto"/>
              <w:ind w:left="72" w:right="288"/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обобщение. Числовые и буквенные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выражения, порядок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действий, использование скобок.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Упрощение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обобщение. Округление натуральных чисел, 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 w:rsidTr="00A155C1">
        <w:trPr>
          <w:trHeight w:hRule="exact" w:val="7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обобщение. Обыкновенные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 w:rsidTr="00BD0DDE">
        <w:trPr>
          <w:trHeight w:hRule="exact" w:val="11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 w:rsidP="00BD0DDE">
            <w:pPr>
              <w:autoSpaceDE w:val="0"/>
              <w:autoSpaceDN w:val="0"/>
              <w:spacing w:before="98" w:after="0" w:line="240" w:lineRule="atLeast"/>
              <w:ind w:left="-11" w:right="320" w:firstLine="11"/>
              <w:contextualSpacing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Решение текстовых задач, содержащих дроби.</w:t>
            </w:r>
          </w:p>
          <w:p w:rsidR="00AE007D" w:rsidRDefault="00B9024E" w:rsidP="00BD0DDE">
            <w:pPr>
              <w:autoSpaceDE w:val="0"/>
              <w:autoSpaceDN w:val="0"/>
              <w:spacing w:before="70" w:after="0" w:line="240" w:lineRule="atLeast"/>
              <w:ind w:left="-11" w:firstLine="11"/>
              <w:contextualSpacing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17.05.2023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392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84"/>
        <w:gridCol w:w="734"/>
        <w:gridCol w:w="1620"/>
        <w:gridCol w:w="1668"/>
        <w:gridCol w:w="1236"/>
        <w:gridCol w:w="1646"/>
      </w:tblGrid>
      <w:tr w:rsidR="00AE007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Решение текстовых задач на движение, покупки, работу.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167.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Сложение и вычитание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168.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</w:t>
            </w:r>
            <w:r w:rsidRPr="00EA65F8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 12</w:t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теме: "Итоговое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E007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169.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Умножение и деление </w:t>
            </w:r>
            <w:r w:rsidRPr="00B9024E">
              <w:rPr>
                <w:lang w:val="ru-RU"/>
              </w:rPr>
              <w:br/>
            </w: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E007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Решение текстовых задач с практическим содержанием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E007D">
        <w:trPr>
          <w:trHeight w:hRule="exact" w:val="808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Pr="00B9024E" w:rsidRDefault="00B9024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02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07D" w:rsidRDefault="00B90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</w:tr>
    </w:tbl>
    <w:p w:rsidR="00AE007D" w:rsidRDefault="00AE007D">
      <w:pPr>
        <w:autoSpaceDE w:val="0"/>
        <w:autoSpaceDN w:val="0"/>
        <w:spacing w:after="0" w:line="14" w:lineRule="exact"/>
      </w:pPr>
    </w:p>
    <w:p w:rsidR="00AE007D" w:rsidRDefault="00AE007D">
      <w:pPr>
        <w:sectPr w:rsidR="00AE007D">
          <w:pgSz w:w="11900" w:h="16840"/>
          <w:pgMar w:top="284" w:right="640" w:bottom="1440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E007D" w:rsidRDefault="00AE007D">
      <w:pPr>
        <w:autoSpaceDE w:val="0"/>
        <w:autoSpaceDN w:val="0"/>
        <w:spacing w:after="78" w:line="220" w:lineRule="exact"/>
      </w:pPr>
    </w:p>
    <w:p w:rsidR="00AE007D" w:rsidRDefault="00B9024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AE007D" w:rsidRDefault="00B9024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AE007D" w:rsidRPr="00B9024E" w:rsidRDefault="00B9024E">
      <w:pPr>
        <w:autoSpaceDE w:val="0"/>
        <w:autoSpaceDN w:val="0"/>
        <w:spacing w:before="166" w:after="0"/>
        <w:ind w:right="144"/>
        <w:rPr>
          <w:lang w:val="ru-RU"/>
        </w:rPr>
      </w:pP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Мерзляк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 А.Г., Полонский В.Б., Якир М.С.; под редакцией Подольского В.Е. Математика,  5 класс, Общество с ограниченной ответственностью "Издательский центр ВЕНТАНА-ГРАФ"; Акционерное общество "Издательство Просвещение"; </w:t>
      </w:r>
      <w:r w:rsidRPr="00B9024E">
        <w:rPr>
          <w:lang w:val="ru-RU"/>
        </w:rPr>
        <w:br/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AE007D" w:rsidRPr="00B9024E" w:rsidRDefault="00B9024E">
      <w:pPr>
        <w:autoSpaceDE w:val="0"/>
        <w:autoSpaceDN w:val="0"/>
        <w:spacing w:before="26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E007D" w:rsidRPr="00B9024E" w:rsidRDefault="00B9024E">
      <w:pPr>
        <w:autoSpaceDE w:val="0"/>
        <w:autoSpaceDN w:val="0"/>
        <w:spacing w:before="264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E007D" w:rsidRPr="00B9024E" w:rsidRDefault="00B9024E">
      <w:pPr>
        <w:autoSpaceDE w:val="0"/>
        <w:autoSpaceDN w:val="0"/>
        <w:spacing w:before="168" w:after="0" w:line="290" w:lineRule="auto"/>
        <w:ind w:right="432"/>
        <w:rPr>
          <w:lang w:val="ru-RU"/>
        </w:rPr>
      </w:pPr>
      <w:proofErr w:type="gramStart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/7721/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/287636/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/7719/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/316201/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/7718/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/316232/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/12/5/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/7723/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/272294/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/7748/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/233487/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proofErr w:type="gram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/7709/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/325151/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/7713/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/272325/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/7722/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/287667/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/7711/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/311996/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/7741/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/312461/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/7740/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/234851/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/7736/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/312523/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/7735/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/234882/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/7782/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/313719/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/7781/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/269488/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/7776/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/233239/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/7774/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/313297/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/7761/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/288262/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/7769/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/290790/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/7780/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/287889/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/7784/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/233301/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/7733/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/233518/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/7734/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/234913/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/704/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/718/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/719/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/27/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/721/ </w:t>
      </w:r>
      <w:r w:rsidRPr="00B902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/7731/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/325368/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/7730/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/272360/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/7789/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/266057/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298" w:right="650" w:bottom="10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07D" w:rsidRPr="00B9024E" w:rsidRDefault="00AE007D">
      <w:pPr>
        <w:autoSpaceDE w:val="0"/>
        <w:autoSpaceDN w:val="0"/>
        <w:spacing w:after="78" w:line="220" w:lineRule="exact"/>
        <w:rPr>
          <w:lang w:val="ru-RU"/>
        </w:rPr>
      </w:pPr>
    </w:p>
    <w:p w:rsidR="00AE007D" w:rsidRPr="00B9024E" w:rsidRDefault="00B9024E">
      <w:pPr>
        <w:autoSpaceDE w:val="0"/>
        <w:autoSpaceDN w:val="0"/>
        <w:spacing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AE007D" w:rsidRPr="00B9024E" w:rsidRDefault="00B9024E">
      <w:pPr>
        <w:autoSpaceDE w:val="0"/>
        <w:autoSpaceDN w:val="0"/>
        <w:spacing w:before="346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AE007D" w:rsidRPr="00B9024E" w:rsidRDefault="00B9024E">
      <w:pPr>
        <w:autoSpaceDE w:val="0"/>
        <w:autoSpaceDN w:val="0"/>
        <w:spacing w:before="166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1. Линейка классная. 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2. Треугольник классный (45°, 45°). 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3. Треугольник классный (30°, 60°). 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4. Транспортир классный. 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5. Циркуль классный. 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6. Набор классного инструмента. </w:t>
      </w:r>
    </w:p>
    <w:p w:rsidR="00AE007D" w:rsidRPr="00B9024E" w:rsidRDefault="00B9024E">
      <w:pPr>
        <w:autoSpaceDE w:val="0"/>
        <w:autoSpaceDN w:val="0"/>
        <w:spacing w:before="70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 xml:space="preserve">7. Мел белый. </w:t>
      </w:r>
    </w:p>
    <w:p w:rsidR="00AE007D" w:rsidRPr="00B9024E" w:rsidRDefault="00B9024E">
      <w:pPr>
        <w:autoSpaceDE w:val="0"/>
        <w:autoSpaceDN w:val="0"/>
        <w:spacing w:before="7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8. Мел цветной.</w:t>
      </w:r>
    </w:p>
    <w:p w:rsidR="00AE007D" w:rsidRPr="00B9024E" w:rsidRDefault="00B9024E">
      <w:pPr>
        <w:autoSpaceDE w:val="0"/>
        <w:autoSpaceDN w:val="0"/>
        <w:spacing w:before="7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9. Технические средства обучения компьютер преподавателя, мультимедийный проектор.</w:t>
      </w:r>
    </w:p>
    <w:p w:rsidR="00AE007D" w:rsidRPr="00B9024E" w:rsidRDefault="00B9024E">
      <w:pPr>
        <w:autoSpaceDE w:val="0"/>
        <w:autoSpaceDN w:val="0"/>
        <w:spacing w:before="262" w:after="0" w:line="230" w:lineRule="auto"/>
        <w:rPr>
          <w:lang w:val="ru-RU"/>
        </w:rPr>
      </w:pPr>
      <w:r w:rsidRPr="00B9024E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AE007D" w:rsidRPr="00B9024E" w:rsidRDefault="00B9024E">
      <w:pPr>
        <w:autoSpaceDE w:val="0"/>
        <w:autoSpaceDN w:val="0"/>
        <w:spacing w:before="166" w:after="0" w:line="271" w:lineRule="auto"/>
        <w:rPr>
          <w:lang w:val="ru-RU"/>
        </w:rPr>
      </w:pPr>
      <w:r w:rsidRPr="00B9024E">
        <w:rPr>
          <w:rFonts w:ascii="Times New Roman" w:eastAsia="Times New Roman" w:hAnsi="Times New Roman"/>
          <w:color w:val="000000"/>
          <w:sz w:val="24"/>
          <w:lang w:val="ru-RU"/>
        </w:rPr>
        <w:t>Модели для изучения геометрических фигур, части целого на круге, наборы геометрических моделей и фигур. Печатные материалы для раздачи на уроках дидактические материалы по алгебре и геометрии.</w:t>
      </w:r>
    </w:p>
    <w:p w:rsidR="00AE007D" w:rsidRPr="00B9024E" w:rsidRDefault="00AE007D">
      <w:pPr>
        <w:rPr>
          <w:lang w:val="ru-RU"/>
        </w:rPr>
        <w:sectPr w:rsidR="00AE007D" w:rsidRPr="00B9024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9024E" w:rsidRPr="00B9024E" w:rsidRDefault="00B9024E">
      <w:pPr>
        <w:rPr>
          <w:lang w:val="ru-RU"/>
        </w:rPr>
      </w:pPr>
    </w:p>
    <w:sectPr w:rsidR="00B9024E" w:rsidRPr="00B9024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6770"/>
    <w:rsid w:val="0006063C"/>
    <w:rsid w:val="0007779A"/>
    <w:rsid w:val="0015074B"/>
    <w:rsid w:val="001703E1"/>
    <w:rsid w:val="0029639D"/>
    <w:rsid w:val="00326F90"/>
    <w:rsid w:val="00353EC2"/>
    <w:rsid w:val="00700E14"/>
    <w:rsid w:val="00857439"/>
    <w:rsid w:val="0092168E"/>
    <w:rsid w:val="00A107D2"/>
    <w:rsid w:val="00A155C1"/>
    <w:rsid w:val="00A94942"/>
    <w:rsid w:val="00AA1D8D"/>
    <w:rsid w:val="00AD3044"/>
    <w:rsid w:val="00AE007D"/>
    <w:rsid w:val="00B47730"/>
    <w:rsid w:val="00B7156E"/>
    <w:rsid w:val="00B9024E"/>
    <w:rsid w:val="00BD0DDE"/>
    <w:rsid w:val="00CA6E18"/>
    <w:rsid w:val="00CB0664"/>
    <w:rsid w:val="00E2578F"/>
    <w:rsid w:val="00EA65F8"/>
    <w:rsid w:val="00F277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7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77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7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77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C110DA-65B0-4362-9514-2D24B80A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9131</Words>
  <Characters>52052</Characters>
  <Application>Microsoft Office Word</Application>
  <DocSecurity>0</DocSecurity>
  <Lines>433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61061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ПК</cp:lastModifiedBy>
  <cp:revision>10</cp:revision>
  <cp:lastPrinted>2022-09-08T12:13:00Z</cp:lastPrinted>
  <dcterms:created xsi:type="dcterms:W3CDTF">2013-12-23T23:15:00Z</dcterms:created>
  <dcterms:modified xsi:type="dcterms:W3CDTF">2022-09-19T13:43:00Z</dcterms:modified>
  <cp:category/>
</cp:coreProperties>
</file>