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37" w:rsidRDefault="002E5437">
      <w:pPr>
        <w:autoSpaceDE w:val="0"/>
        <w:autoSpaceDN w:val="0"/>
        <w:spacing w:after="78" w:line="220" w:lineRule="exact"/>
      </w:pPr>
    </w:p>
    <w:p w:rsidR="002E5437" w:rsidRPr="001A5EE3" w:rsidRDefault="001A5EE3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E5437" w:rsidRPr="001A5EE3" w:rsidRDefault="001A5EE3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2E5437" w:rsidRPr="001A5EE3" w:rsidRDefault="001A5EE3">
      <w:pPr>
        <w:autoSpaceDE w:val="0"/>
        <w:autoSpaceDN w:val="0"/>
        <w:spacing w:before="670" w:after="0" w:line="230" w:lineRule="auto"/>
        <w:ind w:right="2512"/>
        <w:jc w:val="right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2E5437" w:rsidRPr="001A5EE3" w:rsidRDefault="001A5EE3">
      <w:pPr>
        <w:autoSpaceDE w:val="0"/>
        <w:autoSpaceDN w:val="0"/>
        <w:spacing w:before="670" w:after="1376" w:line="230" w:lineRule="auto"/>
        <w:ind w:right="2982"/>
        <w:jc w:val="right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МБОУ СОШ №13 поселка Восточного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2860"/>
        <w:gridCol w:w="4140"/>
      </w:tblGrid>
      <w:tr w:rsidR="002E5437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4140" w:type="dxa"/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48" w:after="0" w:line="230" w:lineRule="auto"/>
              <w:ind w:left="9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2E5437">
        <w:trPr>
          <w:trHeight w:hRule="exact" w:val="204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2860" w:type="dxa"/>
            <w:vMerge w:val="restart"/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398" w:after="0" w:line="230" w:lineRule="auto"/>
              <w:ind w:left="3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Саркисова Н.Б</w:t>
            </w:r>
          </w:p>
        </w:tc>
        <w:tc>
          <w:tcPr>
            <w:tcW w:w="4140" w:type="dxa"/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after="0" w:line="230" w:lineRule="auto"/>
              <w:ind w:left="9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МБОУ СОШ №13 имени</w:t>
            </w:r>
          </w:p>
        </w:tc>
      </w:tr>
      <w:tr w:rsidR="002E5437" w:rsidRPr="00121E8D">
        <w:trPr>
          <w:trHeight w:hRule="exact" w:val="104"/>
        </w:trPr>
        <w:tc>
          <w:tcPr>
            <w:tcW w:w="3424" w:type="dxa"/>
            <w:vMerge/>
          </w:tcPr>
          <w:p w:rsidR="002E5437" w:rsidRDefault="002E5437"/>
        </w:tc>
        <w:tc>
          <w:tcPr>
            <w:tcW w:w="3424" w:type="dxa"/>
            <w:vMerge/>
          </w:tcPr>
          <w:p w:rsidR="002E5437" w:rsidRDefault="002E5437"/>
        </w:tc>
        <w:tc>
          <w:tcPr>
            <w:tcW w:w="4140" w:type="dxa"/>
            <w:vMerge w:val="restart"/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after="0" w:line="230" w:lineRule="auto"/>
              <w:ind w:left="99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Маршала СССР С. М. Буденного</w:t>
            </w:r>
          </w:p>
        </w:tc>
      </w:tr>
      <w:tr w:rsidR="002E5437">
        <w:trPr>
          <w:trHeight w:hRule="exact" w:val="292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Редькина Н.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</w:t>
            </w:r>
            <w:proofErr w:type="gramEnd"/>
          </w:p>
        </w:tc>
        <w:tc>
          <w:tcPr>
            <w:tcW w:w="3424" w:type="dxa"/>
            <w:vMerge/>
          </w:tcPr>
          <w:p w:rsidR="002E5437" w:rsidRDefault="002E5437"/>
        </w:tc>
        <w:tc>
          <w:tcPr>
            <w:tcW w:w="3424" w:type="dxa"/>
            <w:vMerge/>
          </w:tcPr>
          <w:p w:rsidR="002E5437" w:rsidRDefault="002E5437"/>
        </w:tc>
      </w:tr>
      <w:tr w:rsidR="002E5437">
        <w:trPr>
          <w:trHeight w:hRule="exact" w:val="116"/>
        </w:trPr>
        <w:tc>
          <w:tcPr>
            <w:tcW w:w="3424" w:type="dxa"/>
            <w:vMerge/>
          </w:tcPr>
          <w:p w:rsidR="002E5437" w:rsidRDefault="002E5437"/>
        </w:tc>
        <w:tc>
          <w:tcPr>
            <w:tcW w:w="3424" w:type="dxa"/>
            <w:vMerge/>
          </w:tcPr>
          <w:p w:rsidR="002E5437" w:rsidRDefault="002E5437"/>
        </w:tc>
        <w:tc>
          <w:tcPr>
            <w:tcW w:w="4140" w:type="dxa"/>
            <w:vMerge w:val="restart"/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2" w:after="0" w:line="230" w:lineRule="auto"/>
              <w:ind w:left="9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И.Д Гречишникова</w:t>
            </w:r>
          </w:p>
        </w:tc>
      </w:tr>
      <w:tr w:rsidR="002E5437">
        <w:trPr>
          <w:trHeight w:hRule="exact" w:val="30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33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424" w:type="dxa"/>
            <w:vMerge/>
          </w:tcPr>
          <w:p w:rsidR="002E5437" w:rsidRDefault="002E5437"/>
        </w:tc>
      </w:tr>
      <w:tr w:rsidR="002E5437" w:rsidRPr="001A5EE3">
        <w:trPr>
          <w:trHeight w:hRule="exact" w:val="3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"29" августа2022 г.</w:t>
            </w:r>
          </w:p>
        </w:tc>
        <w:tc>
          <w:tcPr>
            <w:tcW w:w="2860" w:type="dxa"/>
            <w:vMerge w:val="restart"/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194" w:after="0" w:line="230" w:lineRule="auto"/>
              <w:ind w:left="33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30.</w:t>
            </w:r>
            <w:r w:rsidRPr="001A5E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08.2022</w:t>
            </w:r>
            <w:r w:rsidRPr="001A5E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г.</w:t>
            </w:r>
          </w:p>
        </w:tc>
        <w:tc>
          <w:tcPr>
            <w:tcW w:w="4140" w:type="dxa"/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after="0" w:line="230" w:lineRule="auto"/>
              <w:ind w:left="99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</w:p>
        </w:tc>
      </w:tr>
      <w:tr w:rsidR="002E5437" w:rsidRPr="001A5EE3">
        <w:trPr>
          <w:trHeight w:hRule="exact" w:val="384"/>
        </w:trPr>
        <w:tc>
          <w:tcPr>
            <w:tcW w:w="3424" w:type="dxa"/>
            <w:vMerge/>
          </w:tcPr>
          <w:p w:rsidR="002E5437" w:rsidRPr="001A5EE3" w:rsidRDefault="002E5437">
            <w:pPr>
              <w:rPr>
                <w:lang w:val="ru-RU"/>
              </w:rPr>
            </w:pPr>
          </w:p>
        </w:tc>
        <w:tc>
          <w:tcPr>
            <w:tcW w:w="3424" w:type="dxa"/>
            <w:vMerge/>
          </w:tcPr>
          <w:p w:rsidR="002E5437" w:rsidRPr="001A5EE3" w:rsidRDefault="002E5437">
            <w:pPr>
              <w:rPr>
                <w:lang w:val="ru-RU"/>
              </w:rPr>
            </w:pPr>
          </w:p>
        </w:tc>
        <w:tc>
          <w:tcPr>
            <w:tcW w:w="4140" w:type="dxa"/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30" w:lineRule="auto"/>
              <w:ind w:left="99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 w:rsidRPr="001A5E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08.2022</w:t>
            </w:r>
            <w:r w:rsidRPr="001A5EE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г.</w:t>
            </w:r>
          </w:p>
        </w:tc>
      </w:tr>
    </w:tbl>
    <w:p w:rsidR="002E5437" w:rsidRPr="001A5EE3" w:rsidRDefault="001A5EE3">
      <w:pPr>
        <w:autoSpaceDE w:val="0"/>
        <w:autoSpaceDN w:val="0"/>
        <w:spacing w:before="978" w:after="0" w:line="230" w:lineRule="auto"/>
        <w:ind w:right="3630"/>
        <w:jc w:val="right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2E5437" w:rsidRPr="001A5EE3" w:rsidRDefault="001A5EE3">
      <w:pPr>
        <w:autoSpaceDE w:val="0"/>
        <w:autoSpaceDN w:val="0"/>
        <w:spacing w:before="70" w:after="0" w:line="230" w:lineRule="auto"/>
        <w:ind w:right="4462"/>
        <w:jc w:val="right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969373)</w:t>
      </w:r>
    </w:p>
    <w:p w:rsidR="002E5437" w:rsidRPr="001A5EE3" w:rsidRDefault="001A5EE3">
      <w:pPr>
        <w:autoSpaceDE w:val="0"/>
        <w:autoSpaceDN w:val="0"/>
        <w:spacing w:before="166" w:after="0" w:line="230" w:lineRule="auto"/>
        <w:ind w:right="4002"/>
        <w:jc w:val="right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2E5437" w:rsidRPr="001A5EE3" w:rsidRDefault="001A5EE3">
      <w:pPr>
        <w:autoSpaceDE w:val="0"/>
        <w:autoSpaceDN w:val="0"/>
        <w:spacing w:before="70" w:after="0" w:line="230" w:lineRule="auto"/>
        <w:ind w:right="4160"/>
        <w:jc w:val="right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2E5437" w:rsidRPr="001A5EE3" w:rsidRDefault="001A5EE3">
      <w:pPr>
        <w:autoSpaceDE w:val="0"/>
        <w:autoSpaceDN w:val="0"/>
        <w:spacing w:before="670" w:after="0" w:line="230" w:lineRule="auto"/>
        <w:ind w:right="2662"/>
        <w:jc w:val="right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2E5437" w:rsidRDefault="001A5EE3">
      <w:pPr>
        <w:autoSpaceDE w:val="0"/>
        <w:autoSpaceDN w:val="0"/>
        <w:spacing w:before="70" w:after="0" w:line="230" w:lineRule="auto"/>
        <w:ind w:right="3600"/>
        <w:jc w:val="right"/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на 2021-2022 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учебны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й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год</w:t>
      </w:r>
      <w:proofErr w:type="spellEnd"/>
    </w:p>
    <w:p w:rsidR="002E5437" w:rsidRDefault="001A5EE3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Левшина Яна Александровна</w:t>
      </w:r>
    </w:p>
    <w:p w:rsidR="002E5437" w:rsidRPr="00121E8D" w:rsidRDefault="001A5EE3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121E8D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121E8D" w:rsidRDefault="00121E8D" w:rsidP="00121E8D">
      <w:pPr>
        <w:jc w:val="center"/>
        <w:rPr>
          <w:lang w:val="ru-RU"/>
        </w:rPr>
      </w:pPr>
    </w:p>
    <w:p w:rsidR="00121E8D" w:rsidRDefault="00121E8D" w:rsidP="00121E8D">
      <w:pPr>
        <w:jc w:val="center"/>
        <w:rPr>
          <w:lang w:val="ru-RU"/>
        </w:rPr>
      </w:pPr>
    </w:p>
    <w:p w:rsidR="00121E8D" w:rsidRDefault="00121E8D" w:rsidP="00121E8D">
      <w:pPr>
        <w:jc w:val="center"/>
        <w:rPr>
          <w:lang w:val="ru-RU"/>
        </w:rPr>
      </w:pPr>
    </w:p>
    <w:p w:rsidR="002E5437" w:rsidRPr="00121E8D" w:rsidRDefault="00121E8D" w:rsidP="00121E8D">
      <w:pPr>
        <w:jc w:val="center"/>
        <w:rPr>
          <w:lang w:val="ru-RU"/>
        </w:rPr>
        <w:sectPr w:rsidR="002E5437" w:rsidRPr="00121E8D">
          <w:pgSz w:w="11900" w:h="16840"/>
          <w:pgMar w:top="298" w:right="890" w:bottom="1440" w:left="738" w:header="720" w:footer="720" w:gutter="0"/>
          <w:cols w:space="720" w:equalWidth="0">
            <w:col w:w="10272" w:space="0"/>
          </w:cols>
          <w:docGrid w:linePitch="360"/>
        </w:sectPr>
      </w:pPr>
      <w:r>
        <w:rPr>
          <w:lang w:val="ru-RU"/>
        </w:rPr>
        <w:t>пос. Восточный 2022</w:t>
      </w:r>
    </w:p>
    <w:p w:rsidR="002E5437" w:rsidRPr="00121E8D" w:rsidRDefault="002E5437">
      <w:pPr>
        <w:autoSpaceDE w:val="0"/>
        <w:autoSpaceDN w:val="0"/>
        <w:spacing w:after="78" w:line="220" w:lineRule="exact"/>
        <w:rPr>
          <w:lang w:val="ru-RU"/>
        </w:rPr>
      </w:pPr>
    </w:p>
    <w:p w:rsidR="002E5437" w:rsidRPr="00121E8D" w:rsidRDefault="001A5EE3">
      <w:pPr>
        <w:autoSpaceDE w:val="0"/>
        <w:autoSpaceDN w:val="0"/>
        <w:spacing w:after="0" w:line="230" w:lineRule="auto"/>
        <w:rPr>
          <w:lang w:val="ru-RU"/>
        </w:rPr>
      </w:pPr>
      <w:r w:rsidRPr="00121E8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E5437" w:rsidRPr="001A5EE3" w:rsidRDefault="001A5EE3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proofErr w:type="gram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началь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proofErr w:type="gram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общего образования Федерального государственного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обра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зовательного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приори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1A5EE3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теты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, сформулированные в Примерной программе воспитания.</w:t>
      </w:r>
    </w:p>
    <w:p w:rsidR="002E5437" w:rsidRPr="001A5EE3" w:rsidRDefault="001A5EE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2E5437" w:rsidRPr="001A5EE3" w:rsidRDefault="001A5EE3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Русский язык является основой всего процесса обучения в на​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чальной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значительным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потенциа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​лом в развитии функциональной грамотности младших школь​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, особенно таких её компонентов, как языковая, комму​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никативная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читательская, общекультурная и социальная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гра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мотность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различ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сферах и ситуациях общения способствуют успешной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соци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ализации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мировании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самосознания и мировоззрения личности, является важнейшим средством хранения и передачи информации, куль​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турных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адек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ственных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ценностей, принятых в обществе правил и норм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пове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дения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личност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—длительный процесс, разворачивающийся на протяжении изучения содержания предмета.</w:t>
      </w:r>
    </w:p>
    <w:p w:rsidR="002E5437" w:rsidRPr="001A5EE3" w:rsidRDefault="001A5EE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</w:t>
      </w:r>
      <w:proofErr w:type="spellStart"/>
      <w:proofErr w:type="gram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планиру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емых</w:t>
      </w:r>
      <w:proofErr w:type="spellEnd"/>
      <w:proofErr w:type="gram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совер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шенствованию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 младших школьников. Языковой материал призван сформировать первоначальные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струк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усвоенных норм русского литературного языка, речевых норм и правил речевого этикета в процессе устного и письмен​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общения. Ряд задач по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совершенствованию речевой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решаются совместно с учебным предметом «Литературное чтение».</w:t>
      </w:r>
    </w:p>
    <w:p w:rsidR="002E5437" w:rsidRPr="001A5EE3" w:rsidRDefault="001A5E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число часов, отведённых на изучение «Русского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язы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​ка», в 1 классе — 165 ч. </w:t>
      </w:r>
    </w:p>
    <w:p w:rsidR="002E5437" w:rsidRPr="001A5EE3" w:rsidRDefault="001A5EE3">
      <w:pPr>
        <w:autoSpaceDE w:val="0"/>
        <w:autoSpaceDN w:val="0"/>
        <w:spacing w:before="430" w:after="0" w:line="230" w:lineRule="auto"/>
        <w:ind w:left="180"/>
        <w:rPr>
          <w:lang w:val="ru-RU"/>
        </w:rPr>
      </w:pPr>
      <w:bookmarkStart w:id="0" w:name="_GoBack"/>
      <w:bookmarkEnd w:id="0"/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90" w:line="220" w:lineRule="exact"/>
        <w:rPr>
          <w:lang w:val="ru-RU"/>
        </w:rPr>
      </w:pPr>
    </w:p>
    <w:p w:rsidR="002E5437" w:rsidRPr="001A5EE3" w:rsidRDefault="001A5EE3">
      <w:pPr>
        <w:autoSpaceDE w:val="0"/>
        <w:autoSpaceDN w:val="0"/>
        <w:spacing w:after="0"/>
        <w:ind w:right="144" w:firstLine="18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дей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ствий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материале русского языка станут фундаментом обучения в основном звене школы, а также будут востребованы в жизни.</w:t>
      </w:r>
    </w:p>
    <w:p w:rsidR="002E5437" w:rsidRPr="001A5EE3" w:rsidRDefault="001A5EE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2E5437" w:rsidRPr="001A5EE3" w:rsidRDefault="001A5EE3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1A5EE3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нравственных ценностей народа; понимание роли языка как основного средства общения; осознание значения русского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язы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​ка как государственного языка Российской Федерации; пони​</w:t>
      </w:r>
      <w:r w:rsidRPr="001A5EE3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; осознание правильной устной и письменной речи как показателя общей культуры человека;</w:t>
      </w:r>
    </w:p>
    <w:p w:rsidR="002E5437" w:rsidRPr="001A5EE3" w:rsidRDefault="001A5EE3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нове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аудированием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говорением,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, письмом;</w:t>
      </w:r>
    </w:p>
    <w:p w:rsidR="002E5437" w:rsidRPr="001A5EE3" w:rsidRDefault="001A5EE3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мике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использова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речевой деятельности норм современного русского литера​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турного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2E5437" w:rsidRPr="001A5EE3" w:rsidRDefault="001A5EE3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78" w:line="220" w:lineRule="exact"/>
        <w:rPr>
          <w:lang w:val="ru-RU"/>
        </w:rPr>
      </w:pPr>
    </w:p>
    <w:p w:rsidR="002E5437" w:rsidRPr="001A5EE3" w:rsidRDefault="001A5EE3">
      <w:pPr>
        <w:autoSpaceDE w:val="0"/>
        <w:autoSpaceDN w:val="0"/>
        <w:spacing w:after="0" w:line="230" w:lineRule="auto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E5437" w:rsidRPr="001A5EE3" w:rsidRDefault="001A5EE3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Составление небольших рассказов повествовательного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харак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тера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самостоя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​тельном чтении вслух.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ства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звуков. Сопоставление слов, различающихся одним или несколькими звуками. Звуковой анализ слова, работа со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звуко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ство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слогов в слове. Ударный слог.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твёр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дости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Слоговое чтение (ориентация на букву, обозначающую глас​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с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препи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нания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. Осознанное чтение слов,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пространстве листа в тетради и на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простран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стве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классной доски. Гигиенические требования, которые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необ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ходимо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соблюдать во время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письма.Начертание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письменных прописных и строчных букв.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Пись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букв, буквосочетаний, слогов, слов, предложений с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соблюде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гигиенических норм. Письмо разборчивым, аккуратным почерком. Письмо под диктовку слов и предложений,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Правила правописания и их применение: раздельное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слов; обозначение гласных после шипящих в сочетаниях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ща, чу,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пропис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ная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2E5437" w:rsidRPr="001A5EE3" w:rsidRDefault="001A5EE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72" w:line="220" w:lineRule="exact"/>
        <w:rPr>
          <w:lang w:val="ru-RU"/>
        </w:rPr>
      </w:pPr>
    </w:p>
    <w:p w:rsidR="002E5437" w:rsidRPr="001A5EE3" w:rsidRDefault="001A5EE3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Звуки речи. Гласные и согласные звуки, их различение. Уда​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рение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слове. Гласные ударные и безударные. Твёрдые и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мяг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​кие согласные звуки, их различение. Звонкие и глухие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соглас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последова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тельность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. Использование алфавита для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1A5EE3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нике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смыс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ловых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вопросов.</w:t>
      </w:r>
    </w:p>
    <w:p w:rsidR="002E5437" w:rsidRPr="001A5EE3" w:rsidRDefault="001A5EE3">
      <w:pPr>
        <w:autoSpaceDE w:val="0"/>
        <w:autoSpaceDN w:val="0"/>
        <w:spacing w:before="70" w:after="0" w:line="230" w:lineRule="auto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Восстановление деформированных предложений.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Составле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предложений из набора форм слов.</w:t>
      </w:r>
    </w:p>
    <w:p w:rsidR="002E5437" w:rsidRPr="001A5EE3" w:rsidRDefault="001A5EE3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2E5437" w:rsidRPr="001A5EE3" w:rsidRDefault="001A5EE3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2E5437" w:rsidRPr="001A5EE3" w:rsidRDefault="001A5EE3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прописная буква в начале предложения и в именах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собствен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: в именах и фамилиях людей, кличках животных;</w:t>
      </w:r>
    </w:p>
    <w:p w:rsidR="002E5437" w:rsidRPr="001A5EE3" w:rsidRDefault="001A5EE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2E5437" w:rsidRPr="001A5EE3" w:rsidRDefault="001A5EE3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гласные после шипящих в сочетаниях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ща, чу,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2E5437" w:rsidRPr="001A5EE3" w:rsidRDefault="001A5EE3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сочетания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чк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чн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2E5437" w:rsidRPr="001A5EE3" w:rsidRDefault="001A5EE3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2E5437" w:rsidRPr="001A5EE3" w:rsidRDefault="001A5EE3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знаки препинания в конце предложения: точка,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вопроситель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и восклицательный знаки. Алгоритм списывания текста.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щение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. Ситуации устного общения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66" w:line="220" w:lineRule="exact"/>
        <w:rPr>
          <w:lang w:val="ru-RU"/>
        </w:rPr>
      </w:pPr>
    </w:p>
    <w:p w:rsidR="002E5437" w:rsidRPr="001A5EE3" w:rsidRDefault="001A5EE3">
      <w:pPr>
        <w:autoSpaceDE w:val="0"/>
        <w:autoSpaceDN w:val="0"/>
        <w:spacing w:after="0" w:line="271" w:lineRule="auto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(приветствие, прощание, извинение, благодарность, об​ращение с просьбой).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78" w:line="220" w:lineRule="exact"/>
        <w:rPr>
          <w:lang w:val="ru-RU"/>
        </w:rPr>
      </w:pPr>
    </w:p>
    <w:p w:rsidR="002E5437" w:rsidRPr="001A5EE3" w:rsidRDefault="001A5EE3">
      <w:pPr>
        <w:autoSpaceDE w:val="0"/>
        <w:autoSpaceDN w:val="0"/>
        <w:spacing w:after="0" w:line="230" w:lineRule="auto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русского языка в 1 классе направлено на достижение обучающимися личностных,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2E5437" w:rsidRPr="001A5EE3" w:rsidRDefault="001A5EE3">
      <w:pPr>
        <w:autoSpaceDE w:val="0"/>
        <w:autoSpaceDN w:val="0"/>
        <w:spacing w:before="382" w:after="0" w:line="230" w:lineRule="auto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ской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идентичности, понимание роли русского языка как государственного языка Российской Федерации и языка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межнацио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нального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 народов России;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сопричастность к прошлому, настоящему и будущему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сво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​ей страны и родного края, в том числе через обсуждение ситуаций при работе с художественными произведениями;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человеке как члене об​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щества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прави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лах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проявление сопереживания, уважения и доброжелатель​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, в том числе с использованием адекватных языковых средств для выражения своего состояния и чувств;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художе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ственной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в том числе в искусстве слова;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осозна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русского языка как средства общения и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самовы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ражения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здо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ровью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проявляющееся в выборе приемлемых способов речевого самовыражения и соблюдении норм речевого этикета и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​вил общения;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трудо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​вой деятельности, интерес к различным профессиям,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возника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ющий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обсуждении примеров из художественных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произве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дений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78" w:line="220" w:lineRule="exact"/>
        <w:rPr>
          <w:lang w:val="ru-RU"/>
        </w:rPr>
      </w:pPr>
    </w:p>
    <w:p w:rsidR="002E5437" w:rsidRPr="001A5EE3" w:rsidRDefault="001A5EE3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ность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2E5437" w:rsidRPr="001A5EE3" w:rsidRDefault="001A5EE3">
      <w:pPr>
        <w:autoSpaceDE w:val="0"/>
        <w:autoSpaceDN w:val="0"/>
        <w:spacing w:before="262" w:after="0" w:line="230" w:lineRule="auto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частеречная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принадлежность,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грамматиче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ский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признак, лексическое значение и др.); устанавливать аналогии языковых единиц;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му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языковом материале закономерности и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проти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воречия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предложенного учителем алгоритма наблюдения; анализировать алгоритм действий при работе с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языко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единицами, самостоятельно выделять учебные операции при анализе языковых единиц;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мулировать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запрос на дополнительную информацию;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менения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языкового объекта, речевой ситуации;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лингви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стическое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мини-​исследование,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66" w:line="220" w:lineRule="exact"/>
        <w:rPr>
          <w:lang w:val="ru-RU"/>
        </w:rPr>
      </w:pPr>
    </w:p>
    <w:p w:rsidR="002E5437" w:rsidRPr="001A5EE3" w:rsidRDefault="001A5EE3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анализировать и создавать текстовую, видео​,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графиче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​скую, звуковую информацию в соответствии с учебной зада​чей;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ную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воспринимать и формулировать суждения, выражать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эмо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ции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целями и условиями общения в знакомой среде;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блюдать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ведения диалоги и дискуссии;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готовить небольшие публичные выступления 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результа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тах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парной и групповой работы, о результатах наблюдения, выполненного мини-​исследования, проектного задания;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2E5437" w:rsidRPr="001A5EE3" w:rsidRDefault="001A5EE3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1A5EE3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одноклассников, объективно оценивать их по предложен​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критериям.</w:t>
      </w:r>
    </w:p>
    <w:p w:rsidR="002E5437" w:rsidRPr="001A5EE3" w:rsidRDefault="001A5EE3">
      <w:pPr>
        <w:autoSpaceDE w:val="0"/>
        <w:autoSpaceDN w:val="0"/>
        <w:spacing w:before="262" w:after="0" w:line="230" w:lineRule="auto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дивидуальные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с учётом участия в коллективных задачах) в стандартной (типовой) ситуации на основе предложенного учи​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телем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формата планирования, распределения промежуточных шагов и сроков;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78" w:line="220" w:lineRule="exact"/>
        <w:rPr>
          <w:lang w:val="ru-RU"/>
        </w:rPr>
      </w:pPr>
    </w:p>
    <w:p w:rsidR="002E5437" w:rsidRPr="001A5EE3" w:rsidRDefault="001A5EE3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2E5437" w:rsidRPr="001A5EE3" w:rsidRDefault="001A5EE3">
      <w:pPr>
        <w:autoSpaceDE w:val="0"/>
        <w:autoSpaceDN w:val="0"/>
        <w:spacing w:before="262" w:after="0" w:line="230" w:lineRule="auto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E5437" w:rsidRPr="001A5EE3" w:rsidRDefault="001A5EE3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ложений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различать гласные и согласные звуки (в том числе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разли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чать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 согласный звук [й’] и гласный звук [и]);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 различать понятия «звук» и «буква»;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правильно называть буквы русского алфавита;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вать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знание последовательности букв русского алфавита для упорядочения небольшого списка слов;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писать аккуратным разборчивым почерком без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искаже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прописные и строчные буквы, соединения букв, слова;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применять изученные правила правописания: раздельное написание слов в предложении; знаки препинания в конце пред​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ложения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сло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​гам (простые случаи: слова из слогов типа «согласный + глас​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»); гласные после шипящих в сочетаниях </w:t>
      </w:r>
      <w:proofErr w:type="spellStart"/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(в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положе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нии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ударением), </w:t>
      </w:r>
      <w:proofErr w:type="spellStart"/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1A5EE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находить и исправлять ошибки на изученные правила, описки;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тексте слова, значение которых требует 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уточ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​нения;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1A5EE3">
        <w:rPr>
          <w:lang w:val="ru-RU"/>
        </w:rPr>
        <w:br/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</w:t>
      </w:r>
      <w:proofErr w:type="spellStart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 картинкам и наблюдениям;</w:t>
      </w:r>
      <w:r w:rsidRPr="001A5EE3">
        <w:rPr>
          <w:lang w:val="ru-RU"/>
        </w:rPr>
        <w:tab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изученные понятия в процессе решения учебных задач.</w:t>
      </w:r>
    </w:p>
    <w:p w:rsidR="002E5437" w:rsidRPr="001A5EE3" w:rsidRDefault="002E5437">
      <w:pPr>
        <w:rPr>
          <w:lang w:val="ru-RU"/>
        </w:rPr>
        <w:sectPr w:rsidR="002E5437" w:rsidRPr="001A5EE3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64" w:line="220" w:lineRule="exact"/>
        <w:rPr>
          <w:lang w:val="ru-RU"/>
        </w:rPr>
      </w:pPr>
    </w:p>
    <w:p w:rsidR="002E5437" w:rsidRDefault="001A5EE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10"/>
        <w:gridCol w:w="530"/>
        <w:gridCol w:w="1104"/>
        <w:gridCol w:w="1140"/>
        <w:gridCol w:w="864"/>
        <w:gridCol w:w="2942"/>
        <w:gridCol w:w="1118"/>
        <w:gridCol w:w="3026"/>
      </w:tblGrid>
      <w:tr w:rsidR="002E543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2E543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</w:tr>
      <w:tr w:rsidR="002E54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2E543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2E5437" w:rsidRPr="00121E8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05.09.2022 07.09.2022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 по составлению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небольших рассказов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повествовательного характера (например, рассказ о случаях из школьной жизни и т.</w:t>
            </w:r>
          </w:p>
          <w:p w:rsidR="002E5437" w:rsidRDefault="001A5EE3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д.);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2E5437" w:rsidRPr="00121E8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</w:t>
            </w:r>
          </w:p>
          <w:p w:rsidR="002E5437" w:rsidRDefault="001A5EE3">
            <w:pPr>
              <w:autoSpaceDE w:val="0"/>
              <w:autoSpaceDN w:val="0"/>
              <w:spacing w:before="20" w:after="0" w:line="247" w:lineRule="auto"/>
              <w:ind w:left="72" w:right="144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частотного звука в стихотворении. Называние слов с заданным звуком.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Дифференциация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близких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акустико-артикуляционным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признакам звуков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12.09.2022 14.09.2022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подбор слов с заданным звуком;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15.09.2022 19.09.2022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задания: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проанализировать предложенную модель звукового состава слова и рассказать о ней;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10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</w:t>
            </w:r>
          </w:p>
          <w:p w:rsidR="002E5437" w:rsidRPr="001A5EE3" w:rsidRDefault="001A5EE3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Ударный слог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20.09.2022 23.09.2022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количеству слогов в слове и месту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ударения;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7" w:lineRule="auto"/>
              <w:ind w:left="72" w:right="576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смыслоразличительная функция.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согласных звуков.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26.09.2022 27.09.2022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50" w:lineRule="auto"/>
              <w:ind w:left="72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группировка звуков по заданному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Дифференциация парных по твёрдости — мягкости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согласных звуков.  Дифференциация парных по звонкости —глухости звуков (без введения терминов «звонкость»,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«глухость»).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28.09.2022 03.10.2022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50" w:lineRule="auto"/>
              <w:ind w:left="72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группировка звуков по заданному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 как минимальная произносительная единица.</w:t>
            </w:r>
          </w:p>
          <w:p w:rsidR="002E5437" w:rsidRDefault="001A5EE3">
            <w:pPr>
              <w:autoSpaceDE w:val="0"/>
              <w:autoSpaceDN w:val="0"/>
              <w:spacing w:before="18" w:after="0" w:line="250" w:lineRule="auto"/>
              <w:ind w:left="72" w:right="144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Слогообразующая функция гласных звуков. Определение количества слогов в слове.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(простые однозначные случаи)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04.10.2022 07.10.2022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исправление ошибок, допущенных при делении слов на слоги, в определении ударного звука;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 w:rsidRPr="00121E8D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1A5E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</w:tbl>
    <w:p w:rsidR="002E5437" w:rsidRPr="001A5EE3" w:rsidRDefault="002E5437">
      <w:pPr>
        <w:autoSpaceDE w:val="0"/>
        <w:autoSpaceDN w:val="0"/>
        <w:spacing w:after="0" w:line="14" w:lineRule="exact"/>
        <w:rPr>
          <w:lang w:val="ru-RU"/>
        </w:rPr>
      </w:pPr>
    </w:p>
    <w:p w:rsidR="002E5437" w:rsidRPr="001A5EE3" w:rsidRDefault="002E5437">
      <w:pPr>
        <w:rPr>
          <w:lang w:val="ru-RU"/>
        </w:rPr>
        <w:sectPr w:rsidR="002E5437" w:rsidRPr="001A5EE3">
          <w:pgSz w:w="16840" w:h="11900"/>
          <w:pgMar w:top="282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10"/>
        <w:gridCol w:w="530"/>
        <w:gridCol w:w="1104"/>
        <w:gridCol w:w="1140"/>
        <w:gridCol w:w="864"/>
        <w:gridCol w:w="2942"/>
        <w:gridCol w:w="1118"/>
        <w:gridCol w:w="3026"/>
      </w:tblGrid>
      <w:tr w:rsidR="002E5437" w:rsidRPr="00121E8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мелкой моторики пальцев и движения руки.</w:t>
            </w:r>
          </w:p>
          <w:p w:rsidR="002E5437" w:rsidRDefault="001A5EE3">
            <w:pPr>
              <w:autoSpaceDE w:val="0"/>
              <w:autoSpaceDN w:val="0"/>
              <w:spacing w:before="20" w:after="0" w:line="250" w:lineRule="auto"/>
              <w:ind w:left="72" w:right="144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умения ориентироваться на пространстве листа в тетради и на пространстве классной доски.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гигиенических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требований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которые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необходимо соблюдать во время письма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10.10.2022 21.10.2022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«Что случилось с буквой»: анализ деформированных букв, определение недостающих элементов;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24.10.2022 28.10.2022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«Назови букву», направленное на различение букв, имеющих оптическое и кинетическое сходство;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07.11.2022 11.11.2022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списывание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заданным алгоритмом, контролирование этапов своей работы;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02.12.2022 09.12.2022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проблемной ситуации «Что делать, если строка заканчивается, а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 не входит?», введение знака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переноса, сообщение правила переноса слов (первичное знакомство);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12.12.2022 16.12.2022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составленного из набора слов, с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правильным оформлением начала и конца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 соблюдением пробелов между словами;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proofErr w:type="spellStart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, ши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19.12.2022 23.12.2022</w:t>
            </w:r>
          </w:p>
        </w:tc>
        <w:tc>
          <w:tcPr>
            <w:tcW w:w="29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Совместный анализ текста на наличие в нём слов с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буквосо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четаниями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ши,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8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</w:t>
            </w:r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</w:t>
            </w:r>
            <w:proofErr w:type="spellEnd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26.12.2022 29.12.2022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ши;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прописная буква в начале предложения, в именах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собственных (имена людей, клички животных)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09.01.2023 13.01.2023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Комментированная запись предложений с обязательным объяснением случаев употребления заглавной буквы;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16.01.2023 23.01.2023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Упражнение:разделение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 по слогам без сочетания согласных;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24.01.2023 03.02.2023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анализ текста на правописание и применение знаков препинания в конце предложения 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2E5437" w:rsidRPr="00121E8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1A5EE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2E5437" w:rsidRPr="00121E8D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на тему «Язык —средство общения людей»;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</w:tbl>
    <w:p w:rsidR="002E5437" w:rsidRPr="001A5EE3" w:rsidRDefault="002E5437">
      <w:pPr>
        <w:autoSpaceDE w:val="0"/>
        <w:autoSpaceDN w:val="0"/>
        <w:spacing w:after="0" w:line="14" w:lineRule="exact"/>
        <w:rPr>
          <w:lang w:val="ru-RU"/>
        </w:rPr>
      </w:pPr>
    </w:p>
    <w:p w:rsidR="002E5437" w:rsidRPr="001A5EE3" w:rsidRDefault="002E5437">
      <w:pPr>
        <w:rPr>
          <w:lang w:val="ru-RU"/>
        </w:rPr>
        <w:sectPr w:rsidR="002E5437" w:rsidRPr="001A5EE3">
          <w:pgSz w:w="16840" w:h="11900"/>
          <w:pgMar w:top="284" w:right="640" w:bottom="3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10"/>
        <w:gridCol w:w="530"/>
        <w:gridCol w:w="1104"/>
        <w:gridCol w:w="1140"/>
        <w:gridCol w:w="864"/>
        <w:gridCol w:w="2942"/>
        <w:gridCol w:w="1118"/>
        <w:gridCol w:w="3026"/>
      </w:tblGrid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звуки, их различение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«Объясняем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гласных и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ных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звуков»;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 Согласный звук</w:t>
            </w:r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Шипящие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оценивание правильности предложенной характеристики звука,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нахож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дение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допущенных при характеристике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ошибок;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Слог. Определение количества слогов в слове. Ударный слог. Деление слов на слоги (простые случаи, без стечения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09.02.2023 10.02.2023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на определение количества слогов в слове;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деление слов на слоги;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нахождение ударного слога;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2E5437" w:rsidRPr="00121E8D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мягкости согласных звуков буквами </w:t>
            </w:r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 и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меньше количества букв, количество звуков больше количества букв;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​буквенный состав слов;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: использование пробела между словами;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знака переноса;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алфавита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списка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упражнения«Запиши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слова по алфавиту»;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2E5437" w:rsidRPr="00121E8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27.02.2023 02.03.2023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«На какие вопросы могут отвечать слова?»;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: слово как единица языка;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03.03.2023 09.03.2023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«На какие вопросы могут отвечать слова?»;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</w:tbl>
    <w:p w:rsidR="002E5437" w:rsidRPr="001A5EE3" w:rsidRDefault="002E5437">
      <w:pPr>
        <w:autoSpaceDE w:val="0"/>
        <w:autoSpaceDN w:val="0"/>
        <w:spacing w:after="0" w:line="14" w:lineRule="exact"/>
        <w:rPr>
          <w:lang w:val="ru-RU"/>
        </w:rPr>
      </w:pPr>
    </w:p>
    <w:p w:rsidR="002E5437" w:rsidRPr="001A5EE3" w:rsidRDefault="002E5437">
      <w:pPr>
        <w:rPr>
          <w:lang w:val="ru-RU"/>
        </w:rPr>
        <w:sectPr w:rsidR="002E5437" w:rsidRPr="001A5EE3">
          <w:pgSz w:w="16840" w:h="11900"/>
          <w:pgMar w:top="284" w:right="640" w:bottom="55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E5437" w:rsidRPr="001A5EE3" w:rsidRDefault="002E543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10"/>
        <w:gridCol w:w="530"/>
        <w:gridCol w:w="1104"/>
        <w:gridCol w:w="1140"/>
        <w:gridCol w:w="864"/>
        <w:gridCol w:w="2942"/>
        <w:gridCol w:w="1118"/>
        <w:gridCol w:w="3026"/>
      </w:tblGrid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10.03.2023 15.03.2023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отработка умения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задавать к приведённым словам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вопросы«что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делать?», «что сделать?»;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2E5437" w:rsidRPr="00121E8D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читать схему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преобразовывать информацию,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из схемы: составлять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предложения, соответствующие схеме, с учётом знаков препинания в конце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схемы;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восстановление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в процессе выбора нужной формы слова, данного в скобках;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20.03.2023 21.03.2023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деление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деформированного текста на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предложения, корректировка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оформления предложений, списывание с учётом правильного оформления </w:t>
            </w:r>
            <w:r w:rsidRPr="001A5EE3">
              <w:rPr>
                <w:lang w:val="ru-RU"/>
              </w:rPr>
              <w:br/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ний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составление предложения из набора слов;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2E5437" w:rsidRPr="00121E8D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применение:- раздельное написание слов в предложении;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прописная буква в начале предложения и в именах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собственных: в именах и фамилиях людей, кличках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животных;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перенос слов (без учёта морфемного членения слова);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гласные после шипящих в сочетаниях </w:t>
            </w:r>
            <w:proofErr w:type="spellStart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, ши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ударением), </w:t>
            </w:r>
            <w:proofErr w:type="spellStart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;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proofErr w:type="spellStart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</w:t>
            </w:r>
            <w:proofErr w:type="spellEnd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чн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слова с непроверяемыми гласными и согласными (перечень слов в орфографическом словаре учебника);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знаки препинания в конце предложения: точка,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вопросительный и восклицательный знаки.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23.03.2023 12.04.2023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предложений, включающих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собствен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ные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имена существительные;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13.04.2023 18.04.2023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Орфографический тренинг правильности и аккуратности списывания;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10"/>
        <w:gridCol w:w="530"/>
        <w:gridCol w:w="1104"/>
        <w:gridCol w:w="1140"/>
        <w:gridCol w:w="864"/>
        <w:gridCol w:w="2942"/>
        <w:gridCol w:w="1118"/>
        <w:gridCol w:w="3026"/>
      </w:tblGrid>
      <w:tr w:rsidR="002E5437" w:rsidRPr="00121E8D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19.04.2023 20.04.2023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рисунками, на которых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изображены разные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общения (приветствие, прощание, извинение, </w:t>
            </w:r>
            <w:r w:rsidRPr="001A5EE3">
              <w:rPr>
                <w:lang w:val="ru-RU"/>
              </w:rPr>
              <w:br/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благодар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ность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обращение с просьбой), устное обсуждение этих ситуаций, выбор соответствующих каждой ситуации слов речевого этикета;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21.04.2023 24.04.2023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женного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набора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этикетных слов, соответствующих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заданным ситуациям общения;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25.04.2023 26.04.2023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ситуации,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содержащей извинение, анализ данной ситуации, выбор адекватных средств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выраже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извинения;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27.04.2023 28.04.2023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вежливого отказа с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зованием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опорных слов;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 w:rsidRPr="00121E8D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03.05.2023 04.05.2023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дидактического текста с точки зрения наличия/отсутствия необходимых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речево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этикета в описанных в тексте ситуациях общения;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Образовательная платформа Российская электронная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школа: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/3766</w:t>
            </w:r>
          </w:p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194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4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019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  <w:tr w:rsidR="002E5437">
        <w:trPr>
          <w:trHeight w:hRule="exact" w:val="328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25.25</w:t>
            </w:r>
          </w:p>
        </w:tc>
        <w:tc>
          <w:tcPr>
            <w:tcW w:w="7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2E5437"/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78" w:line="220" w:lineRule="exact"/>
      </w:pPr>
    </w:p>
    <w:p w:rsidR="002E5437" w:rsidRDefault="001A5EE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E543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437" w:rsidRDefault="002E5437"/>
        </w:tc>
      </w:tr>
      <w:tr w:rsidR="002E5437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серией сюжетных картинок. Пропись.</w:t>
            </w:r>
          </w:p>
          <w:p w:rsidR="002E5437" w:rsidRPr="001A5EE3" w:rsidRDefault="001A5EE3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Ориентировка на странице прописей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небольших рассказов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повествовательного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характера по  материалам собственных игр, занятий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небольших рассказов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повествовательного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характера по серии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собственных наблюдений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Составление рассказов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2E5437" w:rsidRDefault="001A5EE3">
            <w:pPr>
              <w:autoSpaceDE w:val="0"/>
              <w:autoSpaceDN w:val="0"/>
              <w:spacing w:before="70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Горизонтальные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вертикальные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81" w:lineRule="auto"/>
              <w:ind w:left="72"/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Составление рассказов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наблюдениям, по сюжетным картинкам на разные темы.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Наклонные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2E5437" w:rsidRDefault="001A5EE3">
            <w:pPr>
              <w:autoSpaceDE w:val="0"/>
              <w:autoSpaceDN w:val="0"/>
              <w:spacing w:before="7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Наклонные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волнистые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2E5437" w:rsidRDefault="001A5EE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полуовалов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1900" w:h="16840"/>
          <w:pgMar w:top="298" w:right="650" w:bottom="5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(устно) по собственным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наблюдениям, по сюжетным картинкам на разные темы.</w:t>
            </w:r>
          </w:p>
          <w:p w:rsidR="002E5437" w:rsidRDefault="001A5EE3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овало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графического задания при работе с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рисунками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74" w:lineRule="auto"/>
              <w:ind w:left="72"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слова 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Линии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сложной конфигурации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 А, 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образа строчной и заглавной букв О, о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И, 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RPr="001D19CC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образа строчной и заглавной букв И, 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D19C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="001A5EE3"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1D19C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буквы 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D19C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06.10</w:t>
            </w:r>
            <w:r w:rsidR="001A5EE3"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</w:t>
            </w:r>
            <w:r w:rsidRPr="001D19CC">
              <w:rPr>
                <w:lang w:val="ru-RU"/>
              </w:rPr>
              <w:tab/>
            </w: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  <w:tr w:rsidR="002E5437" w:rsidRPr="001D19CC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зрительного образа букв ы-и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D19CC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07.10</w:t>
            </w:r>
            <w:r w:rsidR="001A5EE3"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100" w:after="0" w:line="262" w:lineRule="auto"/>
              <w:ind w:right="576"/>
              <w:jc w:val="center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Устный опрос;</w:t>
            </w:r>
          </w:p>
        </w:tc>
      </w:tr>
      <w:tr w:rsidR="002E5437" w:rsidRPr="001D19C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D19C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10.10</w:t>
            </w:r>
            <w:r w:rsidR="001A5EE3"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2E5437" w:rsidRPr="001D19C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D19C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11.10</w:t>
            </w:r>
            <w:r w:rsidR="001A5EE3"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1D19C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D19C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12.10</w:t>
            </w:r>
            <w:r w:rsidR="001A5EE3"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</w:t>
            </w:r>
            <w:r w:rsidRPr="001D19CC">
              <w:rPr>
                <w:lang w:val="ru-RU"/>
              </w:rPr>
              <w:tab/>
            </w: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</w:tbl>
    <w:p w:rsidR="002E5437" w:rsidRPr="001D19CC" w:rsidRDefault="002E5437">
      <w:pPr>
        <w:autoSpaceDE w:val="0"/>
        <w:autoSpaceDN w:val="0"/>
        <w:spacing w:after="0" w:line="14" w:lineRule="exact"/>
        <w:rPr>
          <w:lang w:val="ru-RU"/>
        </w:rPr>
      </w:pPr>
    </w:p>
    <w:p w:rsidR="002E5437" w:rsidRPr="001D19CC" w:rsidRDefault="002E5437">
      <w:pPr>
        <w:rPr>
          <w:lang w:val="ru-RU"/>
        </w:rPr>
        <w:sectPr w:rsidR="002E5437" w:rsidRPr="001D19CC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Pr="001D19CC" w:rsidRDefault="002E543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 w:rsidRPr="001D19CC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D19C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13.10</w:t>
            </w:r>
            <w:r w:rsidR="001A5EE3"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D19CC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D19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Н, 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С, с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К, 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Т, т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D19C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BC19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Л, 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BC19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BC1907">
        <w:trPr>
          <w:trHeight w:hRule="exact" w:val="13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р</w:t>
            </w:r>
          </w:p>
          <w:p w:rsidR="00BC1907" w:rsidRPr="00BC1907" w:rsidRDefault="00BC1907" w:rsidP="00BC1907">
            <w:pPr>
              <w:tabs>
                <w:tab w:val="left" w:pos="3144"/>
              </w:tabs>
              <w:autoSpaceDE w:val="0"/>
              <w:autoSpaceDN w:val="0"/>
              <w:spacing w:before="98" w:after="0" w:line="262" w:lineRule="auto"/>
              <w:ind w:left="72" w:right="35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</w:t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с буквами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BC19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5E7228">
        <w:trPr>
          <w:trHeight w:hRule="exact" w:val="17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E7228" w:rsidP="005E7228">
            <w:pPr>
              <w:tabs>
                <w:tab w:val="left" w:pos="1065"/>
              </w:tabs>
              <w:autoSpaceDE w:val="0"/>
              <w:autoSpaceDN w:val="0"/>
              <w:spacing w:before="98" w:after="0" w:line="262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</w:t>
            </w:r>
          </w:p>
          <w:p w:rsidR="005E7228" w:rsidRPr="001A5EE3" w:rsidRDefault="005E7228" w:rsidP="005E7228">
            <w:pPr>
              <w:tabs>
                <w:tab w:val="left" w:pos="1065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BC190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E7228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E722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E722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E722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5E7228">
        <w:trPr>
          <w:trHeight w:hRule="exact" w:val="17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E7228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Письмо слов и предложений с буквами П, п, п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E722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E722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9C5397">
        <w:trPr>
          <w:trHeight w:hRule="exact" w:val="11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М,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2E5437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 w:rsidTr="009C5397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9C5397">
        <w:trPr>
          <w:trHeight w:hRule="exact" w:val="11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с буквами С,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с-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З, 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9C5397">
        <w:trPr>
          <w:trHeight w:hRule="exact" w:val="1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б</w:t>
            </w:r>
          </w:p>
          <w:p w:rsidR="009C5397" w:rsidRPr="001A5EE3" w:rsidRDefault="009C5397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RPr="0065398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п - Б,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9C5397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653982"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="001A5EE3"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65398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9C539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C5397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Списывание слов, </w:t>
            </w:r>
            <w:r w:rsidR="009C5397" w:rsidRPr="001A5EE3">
              <w:rPr>
                <w:lang w:val="ru-RU"/>
              </w:rPr>
              <w:br/>
            </w:r>
            <w:r w:rsidR="009C5397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="001A5EE3"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653982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т - Д,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9C5397">
        <w:trPr>
          <w:trHeight w:hRule="exact" w:val="10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буквы я</w:t>
            </w:r>
          </w:p>
          <w:p w:rsidR="009C5397" w:rsidRPr="009C5397" w:rsidRDefault="009C539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заглавной буквы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E5437" w:rsidTr="009C5397">
        <w:trPr>
          <w:trHeight w:hRule="exact" w:val="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Я,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Дифференциция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 а - я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2E543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C5397" w:rsidRDefault="009C5397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65398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9C5397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 w:rsidR="009C539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C5397" w:rsidRDefault="009C539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к -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C539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Ч, 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cочетаний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ча-чу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C539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0E6983">
        <w:trPr>
          <w:trHeight w:hRule="exact" w:val="11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6983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буквы ь</w:t>
            </w:r>
          </w:p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Письмо слов и предложений с буквой 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буквы ь при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right="864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0E6983">
        <w:trPr>
          <w:trHeight w:hRule="exact" w:val="11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ш</w:t>
            </w:r>
          </w:p>
          <w:p w:rsidR="000E6983" w:rsidRPr="001A5EE3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0E698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0E6983">
        <w:trPr>
          <w:trHeight w:hRule="exact" w:val="11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сочетания </w:t>
            </w:r>
            <w:proofErr w:type="spellStart"/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</w:p>
          <w:p w:rsidR="000E6983" w:rsidRPr="000E6983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0E6983">
        <w:trPr>
          <w:trHeight w:hRule="exact" w:val="10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-чу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0E6983">
        <w:trPr>
          <w:trHeight w:hRule="exact" w:val="10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0E698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слов 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с сочетаниями </w:t>
            </w:r>
            <w:proofErr w:type="spellStart"/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-чу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E698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Й, 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E698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RPr="000E698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9355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Й, 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0E6983"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1A5EE3"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0E6983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59355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</w:t>
            </w:r>
            <w:r w:rsidR="001A5EE3"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0E6983" w:rsidTr="00593551">
        <w:trPr>
          <w:trHeight w:hRule="exact" w:val="9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5935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,х</w:t>
            </w:r>
            <w:proofErr w:type="spellEnd"/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6.01</w:t>
            </w:r>
            <w:r w:rsidR="001A5EE3"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 w:rsidTr="00593551">
        <w:trPr>
          <w:trHeight w:hRule="exact" w:val="15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93551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написания слов и предложений с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0E6983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7.01</w:t>
            </w:r>
            <w:r w:rsidR="001A5EE3" w:rsidRPr="000E69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 w:rsidTr="00593551">
        <w:trPr>
          <w:trHeight w:hRule="exact" w:val="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9355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буквы Письмо заглавной буквы </w:t>
            </w:r>
            <w:proofErr w:type="gramStart"/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 w:rsidTr="00593551">
        <w:trPr>
          <w:trHeight w:hRule="exact" w:val="9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9355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с буквами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65398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593551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</w:t>
            </w:r>
            <w:r w:rsidRPr="00593551">
              <w:rPr>
                <w:lang w:val="ru-RU"/>
              </w:rPr>
              <w:tab/>
            </w: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  <w:tr w:rsidR="002E5437" w:rsidRPr="0059355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9355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букв у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-ю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</w:tbl>
    <w:p w:rsidR="002E5437" w:rsidRPr="00593551" w:rsidRDefault="002E5437">
      <w:pPr>
        <w:autoSpaceDE w:val="0"/>
        <w:autoSpaceDN w:val="0"/>
        <w:spacing w:after="0" w:line="14" w:lineRule="exact"/>
        <w:rPr>
          <w:lang w:val="ru-RU"/>
        </w:rPr>
      </w:pPr>
    </w:p>
    <w:p w:rsidR="002E5437" w:rsidRPr="00593551" w:rsidRDefault="002E5437">
      <w:pPr>
        <w:rPr>
          <w:lang w:val="ru-RU"/>
        </w:rPr>
        <w:sectPr w:rsidR="002E5437" w:rsidRPr="00593551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Pr="00593551" w:rsidRDefault="002E543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 w:rsidRPr="005935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74BF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74BF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593551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8504E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59355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8504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8504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0850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59355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30.01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5935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08504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букв ц - ч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59355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01.02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08504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слов, предложений с буквами ц - ч -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93551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93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03.02</w:t>
            </w:r>
            <w:r w:rsidR="001A5EE3" w:rsidRPr="0059355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08504E">
        <w:trPr>
          <w:trHeight w:hRule="exact" w:val="1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08504E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ща, чу-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  <w:p w:rsidR="0008504E" w:rsidRPr="001A5EE3" w:rsidRDefault="0008504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ши,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- ща, чу -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935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95E00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74B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95E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Ф, 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74B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95E00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в - ф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74BF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2E543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95E00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74BF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95E00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ь - ъ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74B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RPr="00195E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95E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Написание слов, </w:t>
            </w:r>
            <w:r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с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74BF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195E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95E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написания всех букв русского алфавита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74B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74BFE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 w:rsidR="00174B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2E5437" w:rsidRPr="00195E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95E00" w:rsidRPr="001A5EE3" w:rsidRDefault="00195E00" w:rsidP="00195E00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Преобразование печатного </w:t>
            </w:r>
            <w:r w:rsidRPr="001A5EE3">
              <w:rPr>
                <w:lang w:val="ru-RU"/>
              </w:rPr>
              <w:tab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шрифта в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E5437" w:rsidRPr="001A5EE3" w:rsidRDefault="00195E00" w:rsidP="00195E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Списывание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74B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74BFE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 w:rsidR="00174B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2E5437" w:rsidTr="00195E00">
        <w:trPr>
          <w:trHeight w:hRule="exact" w:val="12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93.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95E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Упражнения по выработке каллиграфически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письма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174BFE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174BFE"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174BF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361B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с сочетаниями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74BF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RPr="00195E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361BA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слов с буквами е, ё, 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95E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="001A5EE3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195E00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361B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о - ё, у - ю, а - я, э - е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95E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="001A5EE3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RPr="00195E00" w:rsidTr="001361BA">
        <w:trPr>
          <w:trHeight w:hRule="exact" w:val="17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заглавной буквы в словах и </w:t>
            </w:r>
            <w:r w:rsidRPr="001A5EE3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</w:t>
            </w:r>
          </w:p>
          <w:p w:rsidR="001361BA" w:rsidRPr="001A5EE3" w:rsidRDefault="001361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деформированным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95E0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="001A5EE3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E5437" w:rsidTr="001361BA">
        <w:trPr>
          <w:trHeight w:hRule="exact" w:val="12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361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361B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текстом</w:t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Закрепление написания слов, предложений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95E00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95E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 w:rsidR="001A5EE3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 w:rsidRP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1361BA">
        <w:trPr>
          <w:trHeight w:hRule="exact" w:val="9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361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Наша речь. Её значение в жизни людей. Язык и  речь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195E00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195E00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61BA"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1361BA"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proofErr w:type="spellEnd"/>
            <w:r w:rsidR="001361BA"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="001361BA">
              <w:rPr>
                <w:rFonts w:ascii="Times New Roman" w:eastAsia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 w:rsidR="00195E00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195E0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1361BA">
        <w:trPr>
          <w:trHeight w:hRule="exact" w:val="144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195E00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361B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</w:t>
            </w:r>
            <w:r w:rsidR="001361BA" w:rsidRPr="001A5EE3">
              <w:rPr>
                <w:lang w:val="ru-RU"/>
              </w:rPr>
              <w:br/>
            </w:r>
            <w:proofErr w:type="spellStart"/>
            <w:r w:rsidR="001361B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вопосительный</w:t>
            </w:r>
            <w:proofErr w:type="spellEnd"/>
            <w:r w:rsidR="001361B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="001361BA" w:rsidRPr="001A5EE3">
              <w:rPr>
                <w:lang w:val="ru-RU"/>
              </w:rPr>
              <w:br/>
            </w:r>
            <w:proofErr w:type="gramStart"/>
            <w:r w:rsidR="001361B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восклицательный</w:t>
            </w:r>
            <w:proofErr w:type="gramEnd"/>
            <w:r w:rsidR="001361B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95E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E54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21E8D" w:rsidRDefault="001361B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Диалог. Осознание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ситуации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общения: с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целью, с кем и где происходит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95E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361B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Речевой этикет: слова приветствия, прощания, извинения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95E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5B218A">
        <w:trPr>
          <w:trHeight w:hRule="exact" w:val="18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361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Слово, предложение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(наблюдение над сходством и различием). </w:t>
            </w:r>
            <w:r w:rsidRPr="001361B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</w:t>
            </w:r>
            <w:proofErr w:type="gramStart"/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gramStart"/>
            <w:r w:rsidR="005B218A"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="005B218A"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мысловых </w:t>
            </w:r>
            <w:r w:rsidR="005B218A" w:rsidRPr="005B218A">
              <w:rPr>
                <w:lang w:val="ru-RU"/>
              </w:rPr>
              <w:br/>
            </w:r>
            <w:r w:rsidR="005B218A"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5B218A">
        <w:trPr>
          <w:trHeight w:hRule="exact" w:val="1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B218A" w:rsidP="001361BA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 как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единицп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языка и речи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2E5437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1361BA">
            <w:pPr>
              <w:autoSpaceDE w:val="0"/>
              <w:autoSpaceDN w:val="0"/>
              <w:spacing w:before="100" w:after="0" w:line="262" w:lineRule="auto"/>
              <w:ind w:right="144"/>
              <w:jc w:val="center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 и слог. Деление слова на слоги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E5437" w:rsidTr="005B218A">
        <w:trPr>
          <w:trHeight w:hRule="exact" w:val="21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107.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1361BA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Перенос слов (простые </w:t>
            </w:r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случаи, без стечения </w:t>
            </w:r>
            <w:r w:rsidR="005B218A" w:rsidRPr="001A5EE3">
              <w:rPr>
                <w:lang w:val="ru-RU"/>
              </w:rPr>
              <w:br/>
            </w:r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согласных, без учёта </w:t>
            </w:r>
            <w:r w:rsidR="005B218A" w:rsidRPr="001A5EE3">
              <w:rPr>
                <w:lang w:val="ru-RU"/>
              </w:rPr>
              <w:br/>
            </w:r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морфемного членения слова)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5B218A">
        <w:trPr>
          <w:trHeight w:hRule="exact" w:val="10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21E8D" w:rsidRDefault="005B218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Слово как название </w:t>
            </w:r>
            <w:r w:rsidRPr="001A5EE3">
              <w:rPr>
                <w:lang w:val="ru-RU"/>
              </w:rPr>
              <w:br/>
            </w:r>
            <w:r w:rsidRPr="001A5EE3">
              <w:rPr>
                <w:lang w:val="ru-RU"/>
              </w:rPr>
              <w:tab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5B218A">
        <w:trPr>
          <w:trHeight w:hRule="exact" w:val="1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 w:rsidP="001361BA">
            <w:pPr>
              <w:autoSpaceDE w:val="0"/>
              <w:autoSpaceDN w:val="0"/>
              <w:spacing w:before="98" w:after="0" w:line="230" w:lineRule="auto"/>
            </w:pPr>
            <w:r w:rsidRPr="00121E8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Слова, отвечающие на вопросы "кто?", "что?" 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(</w:t>
            </w:r>
            <w:proofErr w:type="spellStart"/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ознакомление</w:t>
            </w:r>
            <w:proofErr w:type="spellEnd"/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E5437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B218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 Слово как название признака предмета (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ознакомелени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</w:t>
            </w:r>
            <w:proofErr w:type="spellEnd"/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 w:rsidTr="005B218A">
        <w:trPr>
          <w:trHeight w:hRule="exact" w:val="14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5B218A" w:rsidP="001361B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вопросы "какой?", "какая?", "какое?", "какие?" </w:t>
            </w:r>
            <w:r w:rsidRPr="001A5EE3">
              <w:rPr>
                <w:lang w:val="ru-RU"/>
              </w:rPr>
              <w:br/>
            </w: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5B218A">
        <w:trPr>
          <w:trHeight w:hRule="exact" w:val="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5B218A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Речевая ситуация: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обсуждение интересов и преодоление конфликтов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5B218A">
        <w:trPr>
          <w:trHeight w:hRule="exact" w:val="11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1361BA">
            <w:pPr>
              <w:autoSpaceDE w:val="0"/>
              <w:autoSpaceDN w:val="0"/>
              <w:spacing w:before="98" w:after="0"/>
              <w:ind w:left="156" w:right="288" w:hanging="15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 как название действия </w:t>
            </w:r>
            <w:r w:rsidR="005B218A" w:rsidRPr="001A5EE3">
              <w:rPr>
                <w:lang w:val="ru-RU"/>
              </w:rPr>
              <w:tab/>
            </w:r>
            <w:r w:rsidR="005B218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361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E78A5">
        <w:trPr>
          <w:trHeight w:hRule="exact" w:val="11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1361BA">
            <w:pPr>
              <w:autoSpaceDE w:val="0"/>
              <w:autoSpaceDN w:val="0"/>
              <w:spacing w:before="100" w:after="0"/>
              <w:ind w:left="156" w:hanging="15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="009E78A5" w:rsidRPr="001A5EE3">
              <w:rPr>
                <w:lang w:val="ru-RU"/>
              </w:rPr>
              <w:br/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вопросы "что делать?", "что сделать?" </w:t>
            </w:r>
            <w:r w:rsidR="009E78A5"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B218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 w:rsidR="0065398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E78A5">
        <w:trPr>
          <w:trHeight w:hRule="exact" w:val="17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E78A5" w:rsidP="001361BA">
            <w:pPr>
              <w:autoSpaceDE w:val="0"/>
              <w:autoSpaceDN w:val="0"/>
              <w:spacing w:before="98" w:after="0" w:line="271" w:lineRule="auto"/>
              <w:ind w:left="576" w:right="576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Речевой этикет: ситуация знакомства. Вежливые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B218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E78A5">
        <w:trPr>
          <w:trHeight w:hRule="exact" w:val="7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E78A5" w:rsidP="005B218A">
            <w:pPr>
              <w:autoSpaceDE w:val="0"/>
              <w:autoSpaceDN w:val="0"/>
              <w:spacing w:before="98" w:after="0" w:line="281" w:lineRule="auto"/>
              <w:ind w:left="576" w:right="144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B218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E78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слова в речи.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значения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B218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E78A5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B218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E78A5">
        <w:trPr>
          <w:trHeight w:hRule="exact" w:val="13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78A5" w:rsidRPr="001A5EE3" w:rsidRDefault="009E78A5" w:rsidP="009E78A5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со словарём.</w:t>
            </w:r>
          </w:p>
          <w:p w:rsidR="002E5437" w:rsidRPr="001A5EE3" w:rsidRDefault="009E78A5" w:rsidP="009E78A5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Уточнение значения слова с </w:t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помощью толкового словаря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E31A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5B218A">
        <w:trPr>
          <w:trHeight w:hRule="exact" w:val="10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E78A5" w:rsidP="005B218A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Речевая ситуация: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интонации при общении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E31A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2E5437" w:rsidTr="009E78A5">
        <w:trPr>
          <w:trHeight w:hRule="exact" w:val="103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E78A5" w:rsidRDefault="009E78A5" w:rsidP="005B218A">
            <w:pPr>
              <w:autoSpaceDE w:val="0"/>
              <w:autoSpaceDN w:val="0"/>
              <w:spacing w:before="98" w:after="0" w:line="271" w:lineRule="auto"/>
              <w:ind w:left="576" w:right="576" w:hanging="57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E31A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E78A5">
        <w:trPr>
          <w:trHeight w:hRule="exact"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E78A5" w:rsidP="005B218A">
            <w:pPr>
              <w:autoSpaceDE w:val="0"/>
              <w:autoSpaceDN w:val="0"/>
              <w:spacing w:before="98" w:after="0" w:line="271" w:lineRule="auto"/>
              <w:ind w:left="576" w:right="864" w:hanging="57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E31A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1900" w:h="16840"/>
          <w:pgMar w:top="284" w:right="650" w:bottom="9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2E5437" w:rsidTr="009E78A5">
        <w:trPr>
          <w:trHeight w:hRule="exact" w:val="14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 w:rsidP="005B218A">
            <w:pPr>
              <w:autoSpaceDE w:val="0"/>
              <w:autoSpaceDN w:val="0"/>
              <w:spacing w:before="98" w:after="0"/>
              <w:ind w:left="576" w:right="144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речи. Гласные и согласные звуки, их </w:t>
            </w:r>
            <w:r w:rsidR="009E78A5" w:rsidRPr="001A5EE3">
              <w:rPr>
                <w:lang w:val="ru-RU"/>
              </w:rPr>
              <w:br/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различение. </w:t>
            </w:r>
            <w:proofErr w:type="spellStart"/>
            <w:r w:rsidR="009E78A5">
              <w:rPr>
                <w:rFonts w:ascii="Times New Roman" w:eastAsia="Times New Roman" w:hAnsi="Times New Roman"/>
                <w:color w:val="000000"/>
                <w:sz w:val="24"/>
              </w:rPr>
              <w:t>Ударение</w:t>
            </w:r>
            <w:proofErr w:type="spellEnd"/>
            <w:r w:rsidR="009E78A5"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="009E78A5">
              <w:rPr>
                <w:rFonts w:ascii="Times New Roman" w:eastAsia="Times New Roman" w:hAnsi="Times New Roman"/>
                <w:color w:val="000000"/>
                <w:sz w:val="24"/>
              </w:rPr>
              <w:t>слове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E31A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RPr="005B218A" w:rsidTr="009E78A5">
        <w:trPr>
          <w:trHeight w:hRule="exact" w:val="1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E78A5" w:rsidP="005B218A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Наблюдение над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единообразным написанием буквы безударного гласного звука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одинаковой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65398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.04</w:t>
            </w:r>
            <w:r w:rsidR="001A5EE3"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2E5437" w:rsidRPr="005B218A" w:rsidTr="005B218A">
        <w:trPr>
          <w:trHeight w:hRule="exact" w:val="9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125.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E78A5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9E78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ударные и </w:t>
            </w:r>
            <w:r w:rsidRPr="009E78A5">
              <w:rPr>
                <w:lang w:val="ru-RU"/>
              </w:rPr>
              <w:tab/>
            </w:r>
            <w:r w:rsidRPr="009E78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безударны</w:t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части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(корне) </w:t>
            </w:r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однокоренных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5B218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19.04</w:t>
            </w:r>
            <w:r w:rsidR="001A5EE3"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1A5EE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2E5437" w:rsidTr="009E78A5">
        <w:trPr>
          <w:trHeight w:hRule="exact" w:val="19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5B218A" w:rsidRDefault="009E78A5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Написание непроверяемой буквы безударного гласного звука в словах. </w:t>
            </w:r>
            <w:r w:rsidRPr="009E78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9E78A5">
              <w:rPr>
                <w:lang w:val="ru-RU"/>
              </w:rPr>
              <w:br/>
            </w:r>
            <w:r w:rsidRPr="009E78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орфографическим словарём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E31A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E78A5">
        <w:trPr>
          <w:trHeight w:hRule="exact" w:val="15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9E78A5">
            <w:pPr>
              <w:autoSpaceDE w:val="0"/>
              <w:autoSpaceDN w:val="0"/>
              <w:spacing w:before="98" w:after="0" w:line="271" w:lineRule="auto"/>
              <w:ind w:left="156" w:right="432" w:hanging="15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 и буквы их </w:t>
            </w:r>
            <w:r w:rsidR="009E78A5" w:rsidRPr="001A5EE3">
              <w:rPr>
                <w:lang w:val="ru-RU"/>
              </w:rPr>
              <w:br/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обозначающие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E31A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E78A5" w:rsidRDefault="009E78A5" w:rsidP="009E78A5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е, ё, ю, я в слове. </w:t>
            </w:r>
            <w:r w:rsidRPr="009E78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Их функция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65398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9E78A5">
            <w:pPr>
              <w:autoSpaceDE w:val="0"/>
              <w:autoSpaceDN w:val="0"/>
              <w:spacing w:before="98" w:after="0" w:line="271" w:lineRule="auto"/>
              <w:ind w:left="576" w:right="720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78A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 Буква Ь как </w:t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показатель </w:t>
            </w:r>
            <w:r w:rsidR="009E78A5" w:rsidRPr="001A5EE3">
              <w:rPr>
                <w:lang w:val="ru-RU"/>
              </w:rPr>
              <w:tab/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мягкости согласного звука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65398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E31A30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5B218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E78A5">
        <w:trPr>
          <w:trHeight w:hRule="exact" w:val="11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E78A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и буквы, обозначающие согласные звуки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B218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E31A30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E31A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9E78A5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Звонкие и глухие согласные звуки, их различение. </w:t>
            </w:r>
            <w:r w:rsidR="009E78A5" w:rsidRPr="001A5EE3">
              <w:rPr>
                <w:lang w:val="ru-RU"/>
              </w:rPr>
              <w:br/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Согласный звук [й`] и </w:t>
            </w:r>
            <w:r w:rsidR="009E78A5" w:rsidRPr="001A5EE3">
              <w:rPr>
                <w:lang w:val="ru-RU"/>
              </w:rPr>
              <w:br/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[и]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B218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E31A3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E78A5">
        <w:trPr>
          <w:trHeight w:hRule="exact" w:val="14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9E78A5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Парные и непарные по глухости-звонкости </w:t>
            </w:r>
            <w:r w:rsidR="009E78A5" w:rsidRPr="001A5EE3">
              <w:rPr>
                <w:lang w:val="ru-RU"/>
              </w:rPr>
              <w:br/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на конце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5B218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635F9">
        <w:trPr>
          <w:trHeight w:hRule="exact" w:val="22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133.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E78A5" w:rsidRDefault="009635F9">
            <w:pPr>
              <w:autoSpaceDE w:val="0"/>
              <w:autoSpaceDN w:val="0"/>
              <w:spacing w:before="100" w:after="0" w:line="271" w:lineRule="auto"/>
              <w:ind w:left="576" w:right="115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слов </w:t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 буквой парного по глухост</w:t>
            </w:r>
            <w:proofErr w:type="gramStart"/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и-</w:t>
            </w:r>
            <w:proofErr w:type="gramEnd"/>
            <w:r w:rsidR="009E78A5" w:rsidRPr="001A5EE3">
              <w:rPr>
                <w:lang w:val="ru-RU"/>
              </w:rPr>
              <w:br/>
            </w:r>
            <w:r w:rsidR="009E78A5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звонкости на конце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E31A3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2E5437" w:rsidTr="009635F9">
        <w:trPr>
          <w:trHeight w:hRule="exact" w:val="9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21E8D" w:rsidRDefault="009635F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 Речевая ситуация: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поздравление и вручение подарка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65398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E5437" w:rsidTr="009635F9">
        <w:trPr>
          <w:trHeight w:hRule="exact" w:val="11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635F9" w:rsidRDefault="001A5EE3" w:rsidP="009E78A5">
            <w:pPr>
              <w:autoSpaceDE w:val="0"/>
              <w:autoSpaceDN w:val="0"/>
              <w:spacing w:before="98" w:after="0"/>
              <w:ind w:left="576" w:right="576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35F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Шипящие согласные звуки </w:t>
            </w:r>
            <w:r w:rsidR="009635F9" w:rsidRPr="001A5EE3">
              <w:rPr>
                <w:lang w:val="ru-RU"/>
              </w:rPr>
              <w:tab/>
            </w:r>
            <w:r w:rsidR="009635F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[ж], [ш], [ч`], [щ`]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9635F9">
        <w:trPr>
          <w:trHeight w:hRule="exact" w:val="14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635F9" w:rsidRDefault="009635F9" w:rsidP="009E78A5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Правило правописания </w:t>
            </w:r>
            <w:r w:rsidRPr="001A5EE3">
              <w:rPr>
                <w:lang w:val="ru-RU"/>
              </w:rPr>
              <w:tab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чк-чн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E5437" w:rsidRDefault="002E5437">
      <w:pPr>
        <w:autoSpaceDE w:val="0"/>
        <w:autoSpaceDN w:val="0"/>
        <w:spacing w:after="0" w:line="14" w:lineRule="exact"/>
      </w:pPr>
    </w:p>
    <w:p w:rsidR="002E5437" w:rsidRDefault="002E5437">
      <w:pPr>
        <w:sectPr w:rsidR="002E5437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Default="002E5437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7"/>
        <w:gridCol w:w="3154"/>
        <w:gridCol w:w="734"/>
        <w:gridCol w:w="1620"/>
        <w:gridCol w:w="1668"/>
        <w:gridCol w:w="1236"/>
        <w:gridCol w:w="1574"/>
      </w:tblGrid>
      <w:tr w:rsidR="002E5437" w:rsidTr="00B87FEA">
        <w:trPr>
          <w:trHeight w:hRule="exact"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635F9">
            <w:pPr>
              <w:autoSpaceDE w:val="0"/>
              <w:autoSpaceDN w:val="0"/>
              <w:spacing w:before="98" w:after="0" w:line="281" w:lineRule="auto"/>
              <w:ind w:left="576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Орфоэпические нормы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произношения слов с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сочетаниями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B87FEA">
        <w:trPr>
          <w:trHeight w:hRule="exact" w:val="11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635F9" w:rsidRDefault="001A5EE3" w:rsidP="009E78A5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35F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Речевая ситуация: уточнение </w:t>
            </w:r>
            <w:r w:rsidR="009635F9" w:rsidRPr="001A5EE3">
              <w:rPr>
                <w:lang w:val="ru-RU"/>
              </w:rPr>
              <w:tab/>
            </w:r>
            <w:r w:rsidR="009635F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значения незнакомых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65398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B87FEA">
        <w:trPr>
          <w:trHeight w:hRule="exact"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635F9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Отработка правил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сочетаний </w:t>
            </w:r>
            <w:proofErr w:type="spellStart"/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-ща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чу-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65398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B87FEA">
        <w:trPr>
          <w:trHeight w:hRule="exact" w:val="10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9635F9" w:rsidRDefault="009635F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2 Закрепление правил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сочетаний </w:t>
            </w:r>
            <w:proofErr w:type="spellStart"/>
            <w:proofErr w:type="gram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-ща</w:t>
            </w:r>
            <w:proofErr w:type="gram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чу-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B87FEA">
        <w:trPr>
          <w:trHeight w:hRule="exact" w:val="2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35F9" w:rsidRPr="001A5EE3" w:rsidRDefault="009635F9" w:rsidP="009635F9">
            <w:pPr>
              <w:autoSpaceDE w:val="0"/>
              <w:autoSpaceDN w:val="0"/>
              <w:spacing w:before="100" w:after="0"/>
              <w:ind w:left="576" w:right="288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Русский алфавит: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правильное название букв, знание их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последовательности.</w:t>
            </w:r>
          </w:p>
          <w:p w:rsidR="002E5437" w:rsidRPr="001A5EE3" w:rsidRDefault="009635F9" w:rsidP="009635F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алфавита для работы со словарём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B87FEA">
        <w:trPr>
          <w:trHeight w:hRule="exact" w:val="3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142.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9E78A5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35F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Заглавная буква в именах, отчествах, фамилиях людей, в географических названиях</w:t>
            </w:r>
            <w:r w:rsidR="00EB5B0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Правило правописания </w:t>
            </w:r>
            <w:r w:rsidR="00EB5B09" w:rsidRPr="001A5EE3">
              <w:rPr>
                <w:lang w:val="ru-RU"/>
              </w:rPr>
              <w:br/>
            </w:r>
            <w:r w:rsidR="00EB5B0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заглавной буквы в именах, отчествах, фамилиях людей, в географических названиях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B87FEA">
        <w:trPr>
          <w:trHeight w:hRule="exact"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635F9" w:rsidP="00EB5B0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B5B0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со словами, </w:t>
            </w:r>
            <w:r w:rsidR="00EB5B09" w:rsidRPr="001A5EE3">
              <w:rPr>
                <w:lang w:val="ru-RU"/>
              </w:rPr>
              <w:tab/>
            </w:r>
            <w:r w:rsidR="00EB5B0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близкими по значению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B87FEA">
        <w:trPr>
          <w:trHeight w:hRule="exact" w:val="29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9635F9" w:rsidP="00EB5B09">
            <w:pPr>
              <w:autoSpaceDE w:val="0"/>
              <w:autoSpaceDN w:val="0"/>
              <w:spacing w:before="98" w:after="0"/>
              <w:ind w:left="576" w:right="288" w:hanging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5B0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слов, </w:t>
            </w:r>
            <w:r w:rsidR="00EB5B09" w:rsidRPr="001A5EE3">
              <w:rPr>
                <w:lang w:val="ru-RU"/>
              </w:rPr>
              <w:br/>
            </w:r>
            <w:r w:rsidR="00EB5B0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"кто?", "что?" Повторение слов, </w:t>
            </w:r>
            <w:r w:rsidR="00EB5B09" w:rsidRPr="001A5EE3">
              <w:rPr>
                <w:lang w:val="ru-RU"/>
              </w:rPr>
              <w:br/>
            </w:r>
            <w:r w:rsidR="00EB5B0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</w:t>
            </w:r>
            <w:r w:rsidR="00EB5B09" w:rsidRPr="001A5EE3">
              <w:rPr>
                <w:lang w:val="ru-RU"/>
              </w:rPr>
              <w:br/>
            </w:r>
            <w:r w:rsidR="00EB5B09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"какой?", "какая?", "какое?", "какие?"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Tr="00B87FEA">
        <w:trPr>
          <w:trHeight w:hRule="exact" w:val="1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145.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EB5B09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слов,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"что делать?", "что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сделать?"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9635F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E5437" w:rsidRPr="00EB5B09" w:rsidTr="00B87FEA">
        <w:trPr>
          <w:trHeight w:hRule="exact" w:val="7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Default="001A5EE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B87FEA" w:rsidP="009635F9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B87FE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за 1 клас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B87FE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E31A3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9635F9"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2E5437" w:rsidRPr="00EB5B09" w:rsidTr="00B87FEA">
        <w:trPr>
          <w:trHeight w:hRule="exact" w:val="1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147.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1A5EE3" w:rsidP="00B87FE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87FEA"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предложения из набора форм слов. </w:t>
            </w:r>
            <w:r w:rsidR="00B87FEA"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с деформированными </w:t>
            </w:r>
            <w:r w:rsidR="00B87FEA" w:rsidRPr="00EB5B09">
              <w:rPr>
                <w:lang w:val="ru-RU"/>
              </w:rPr>
              <w:br/>
            </w:r>
            <w:r w:rsidR="00B87FEA"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E31A3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9635F9"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 w:rsidR="009635F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Устный опрос;</w:t>
            </w:r>
          </w:p>
        </w:tc>
      </w:tr>
      <w:tr w:rsidR="002E5437" w:rsidRPr="00EB5B09" w:rsidTr="00B87FEA">
        <w:trPr>
          <w:trHeight w:hRule="exact" w:val="3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148.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1A5EE3" w:rsidRDefault="00B87FEA" w:rsidP="009635F9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знаний о тексте и предложении. Составление краткого </w:t>
            </w:r>
            <w:r w:rsidRPr="001A5EE3">
              <w:rPr>
                <w:lang w:val="ru-RU"/>
              </w:rPr>
              <w:br/>
            </w: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рассказа по сюжетным картинкам и наблюдениям Закрепление правописания орфограмм, изученных в 1 классе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9635F9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A5EE3"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437" w:rsidRPr="00EB5B09" w:rsidRDefault="001A5EE3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B5B0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</w:tbl>
    <w:tbl>
      <w:tblPr>
        <w:tblpPr w:leftFromText="180" w:rightFromText="180" w:vertAnchor="text" w:horzAnchor="margin" w:tblpY="105"/>
        <w:tblW w:w="0" w:type="auto"/>
        <w:tblLayout w:type="fixed"/>
        <w:tblLook w:val="04A0" w:firstRow="1" w:lastRow="0" w:firstColumn="1" w:lastColumn="0" w:noHBand="0" w:noVBand="1"/>
      </w:tblPr>
      <w:tblGrid>
        <w:gridCol w:w="3720"/>
        <w:gridCol w:w="734"/>
        <w:gridCol w:w="1620"/>
        <w:gridCol w:w="4478"/>
      </w:tblGrid>
      <w:tr w:rsidR="00B87FEA" w:rsidTr="00B87FEA">
        <w:trPr>
          <w:trHeight w:hRule="exact" w:val="8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7FEA" w:rsidRPr="001A5EE3" w:rsidRDefault="00B87FEA" w:rsidP="00B87FE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A5EE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7FEA" w:rsidRDefault="00B87FEA" w:rsidP="00B87FE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7FEA" w:rsidRPr="00B87FEA" w:rsidRDefault="00B87FEA" w:rsidP="00B87FE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87FEA" w:rsidRDefault="00B87FEA" w:rsidP="00B87FE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</w:tr>
    </w:tbl>
    <w:p w:rsidR="00B87FEA" w:rsidRPr="001A5EE3" w:rsidRDefault="00B87FEA" w:rsidP="00B87FEA">
      <w:pPr>
        <w:rPr>
          <w:lang w:val="ru-RU"/>
        </w:rPr>
        <w:sectPr w:rsidR="00B87FEA" w:rsidRPr="001A5EE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87FEA" w:rsidRPr="00B87FEA" w:rsidRDefault="00B87FEA" w:rsidP="00B87FEA">
      <w:pPr>
        <w:autoSpaceDE w:val="0"/>
        <w:autoSpaceDN w:val="0"/>
        <w:spacing w:after="0" w:line="230" w:lineRule="auto"/>
        <w:rPr>
          <w:lang w:val="ru-RU"/>
        </w:rPr>
      </w:pPr>
      <w:r w:rsidRPr="00B87FE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B87FEA" w:rsidRPr="001A5EE3" w:rsidRDefault="00B87FEA" w:rsidP="00B87FEA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  <w:proofErr w:type="gramStart"/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1A5EE3">
        <w:rPr>
          <w:rFonts w:ascii="Times New Roman" w:eastAsia="Times New Roman" w:hAnsi="Times New Roman"/>
          <w:color w:val="000000"/>
          <w:sz w:val="24"/>
          <w:lang w:val="ru-RU"/>
        </w:rPr>
        <w:t xml:space="preserve">ведите свой вариант: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87FEA" w:rsidRPr="001A5EE3" w:rsidRDefault="00B87FEA" w:rsidP="00B87FEA">
      <w:pPr>
        <w:autoSpaceDE w:val="0"/>
        <w:autoSpaceDN w:val="0"/>
        <w:spacing w:after="78" w:line="220" w:lineRule="exact"/>
        <w:rPr>
          <w:lang w:val="ru-RU"/>
        </w:rPr>
      </w:pPr>
    </w:p>
    <w:p w:rsidR="00B87FEA" w:rsidRPr="001A5EE3" w:rsidRDefault="00B87FEA" w:rsidP="00B87FEA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1A5EE3">
        <w:rPr>
          <w:lang w:val="ru-RU"/>
        </w:rPr>
        <w:br/>
      </w:r>
      <w:r w:rsidRPr="001A5EE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B87FEA" w:rsidRPr="001A5EE3" w:rsidRDefault="00B87FEA" w:rsidP="00B87FEA">
      <w:pPr>
        <w:rPr>
          <w:lang w:val="ru-RU"/>
        </w:rPr>
        <w:sectPr w:rsidR="00B87FEA" w:rsidRPr="001A5EE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Pr="00B87FEA" w:rsidRDefault="002E5437">
      <w:pPr>
        <w:rPr>
          <w:lang w:val="ru-RU"/>
        </w:rPr>
        <w:sectPr w:rsidR="002E5437" w:rsidRPr="00B87FEA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Pr="00B87FEA" w:rsidRDefault="002E5437">
      <w:pPr>
        <w:autoSpaceDE w:val="0"/>
        <w:autoSpaceDN w:val="0"/>
        <w:spacing w:after="66" w:line="220" w:lineRule="exact"/>
        <w:rPr>
          <w:lang w:val="ru-RU"/>
        </w:rPr>
      </w:pPr>
    </w:p>
    <w:p w:rsidR="002E5437" w:rsidRPr="00121E8D" w:rsidRDefault="002E5437">
      <w:pPr>
        <w:autoSpaceDE w:val="0"/>
        <w:autoSpaceDN w:val="0"/>
        <w:spacing w:after="0" w:line="14" w:lineRule="exact"/>
        <w:rPr>
          <w:lang w:val="ru-RU"/>
        </w:rPr>
      </w:pPr>
    </w:p>
    <w:p w:rsidR="002E5437" w:rsidRPr="00121E8D" w:rsidRDefault="002E5437">
      <w:pPr>
        <w:rPr>
          <w:lang w:val="ru-RU"/>
        </w:rPr>
        <w:sectPr w:rsidR="002E5437" w:rsidRPr="00121E8D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E5437" w:rsidRPr="00121E8D" w:rsidRDefault="002E5437">
      <w:pPr>
        <w:autoSpaceDE w:val="0"/>
        <w:autoSpaceDN w:val="0"/>
        <w:spacing w:after="78" w:line="220" w:lineRule="exact"/>
        <w:rPr>
          <w:lang w:val="ru-RU"/>
        </w:rPr>
      </w:pPr>
    </w:p>
    <w:p w:rsidR="001A5EE3" w:rsidRPr="001A5EE3" w:rsidRDefault="001A5EE3">
      <w:pPr>
        <w:rPr>
          <w:lang w:val="ru-RU"/>
        </w:rPr>
      </w:pPr>
    </w:p>
    <w:sectPr w:rsidR="001A5EE3" w:rsidRPr="001A5EE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504E"/>
    <w:rsid w:val="000E6983"/>
    <w:rsid w:val="00121E8D"/>
    <w:rsid w:val="001361BA"/>
    <w:rsid w:val="0015074B"/>
    <w:rsid w:val="00174BFE"/>
    <w:rsid w:val="00195E00"/>
    <w:rsid w:val="001A5EE3"/>
    <w:rsid w:val="001D19CC"/>
    <w:rsid w:val="0029639D"/>
    <w:rsid w:val="002E5437"/>
    <w:rsid w:val="00326F90"/>
    <w:rsid w:val="00593551"/>
    <w:rsid w:val="005B218A"/>
    <w:rsid w:val="005E7228"/>
    <w:rsid w:val="00653982"/>
    <w:rsid w:val="009635F9"/>
    <w:rsid w:val="009C5397"/>
    <w:rsid w:val="009E78A5"/>
    <w:rsid w:val="00AA1D8D"/>
    <w:rsid w:val="00B47730"/>
    <w:rsid w:val="00B87FEA"/>
    <w:rsid w:val="00BC1907"/>
    <w:rsid w:val="00CB0664"/>
    <w:rsid w:val="00D14B90"/>
    <w:rsid w:val="00E31A30"/>
    <w:rsid w:val="00EB5B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2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21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12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121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E064E-CBC7-43DA-B900-2B1AE370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36</Pages>
  <Words>8041</Words>
  <Characters>45840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ПК</cp:lastModifiedBy>
  <cp:revision>9</cp:revision>
  <cp:lastPrinted>2022-09-09T08:52:00Z</cp:lastPrinted>
  <dcterms:created xsi:type="dcterms:W3CDTF">2013-12-23T23:15:00Z</dcterms:created>
  <dcterms:modified xsi:type="dcterms:W3CDTF">2022-09-09T08:53:00Z</dcterms:modified>
</cp:coreProperties>
</file>