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90" w:rsidRDefault="00430390">
      <w:pPr>
        <w:autoSpaceDE w:val="0"/>
        <w:autoSpaceDN w:val="0"/>
        <w:spacing w:after="78" w:line="220" w:lineRule="exact"/>
      </w:pPr>
    </w:p>
    <w:p w:rsidR="00430390" w:rsidRPr="00F93384" w:rsidRDefault="00F93384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30390" w:rsidRPr="00F93384" w:rsidRDefault="00F93384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430390" w:rsidRPr="00F93384" w:rsidRDefault="00F93384">
      <w:pPr>
        <w:autoSpaceDE w:val="0"/>
        <w:autoSpaceDN w:val="0"/>
        <w:spacing w:before="670" w:after="0" w:line="230" w:lineRule="auto"/>
        <w:ind w:right="2512"/>
        <w:jc w:val="right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430390" w:rsidRPr="00F93384" w:rsidRDefault="00F93384">
      <w:pPr>
        <w:autoSpaceDE w:val="0"/>
        <w:autoSpaceDN w:val="0"/>
        <w:spacing w:before="670" w:after="1376" w:line="230" w:lineRule="auto"/>
        <w:ind w:right="2982"/>
        <w:jc w:val="right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380"/>
        <w:gridCol w:w="3620"/>
      </w:tblGrid>
      <w:tr w:rsidR="00430390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48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430390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 СОШ №13 имени</w:t>
            </w:r>
          </w:p>
        </w:tc>
      </w:tr>
      <w:tr w:rsidR="00430390" w:rsidRPr="00943C99">
        <w:trPr>
          <w:trHeight w:hRule="exact" w:val="4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430390" w:rsidRPr="00E10772" w:rsidRDefault="00E10772">
            <w:pPr>
              <w:autoSpaceDE w:val="0"/>
              <w:autoSpaceDN w:val="0"/>
              <w:spacing w:before="1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Редькина Н.С.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430390" w:rsidRPr="00E10772" w:rsidRDefault="00E10772">
            <w:pPr>
              <w:autoSpaceDE w:val="0"/>
              <w:autoSpaceDN w:val="0"/>
              <w:spacing w:before="198" w:after="0" w:line="230" w:lineRule="auto"/>
              <w:ind w:left="3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Саркисова Н.Б.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after="0" w:line="230" w:lineRule="auto"/>
              <w:ind w:left="4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Маршала СССР С. М. Буденного</w:t>
            </w:r>
          </w:p>
        </w:tc>
      </w:tr>
      <w:tr w:rsidR="00430390">
        <w:trPr>
          <w:trHeight w:hRule="exact" w:val="116"/>
        </w:trPr>
        <w:tc>
          <w:tcPr>
            <w:tcW w:w="3424" w:type="dxa"/>
            <w:vMerge/>
          </w:tcPr>
          <w:p w:rsidR="00430390" w:rsidRPr="00F93384" w:rsidRDefault="00430390">
            <w:pPr>
              <w:rPr>
                <w:lang w:val="ru-RU"/>
              </w:rPr>
            </w:pPr>
          </w:p>
        </w:tc>
        <w:tc>
          <w:tcPr>
            <w:tcW w:w="3424" w:type="dxa"/>
            <w:vMerge/>
          </w:tcPr>
          <w:p w:rsidR="00430390" w:rsidRPr="00F93384" w:rsidRDefault="00430390">
            <w:pPr>
              <w:rPr>
                <w:lang w:val="ru-RU"/>
              </w:rPr>
            </w:pPr>
          </w:p>
        </w:tc>
        <w:tc>
          <w:tcPr>
            <w:tcW w:w="3620" w:type="dxa"/>
            <w:vMerge w:val="restart"/>
            <w:tcMar>
              <w:left w:w="0" w:type="dxa"/>
              <w:right w:w="0" w:type="dxa"/>
            </w:tcMar>
          </w:tcPr>
          <w:p w:rsidR="00430390" w:rsidRPr="00E10772" w:rsidRDefault="00E10772">
            <w:pPr>
              <w:autoSpaceDE w:val="0"/>
              <w:autoSpaceDN w:val="0"/>
              <w:spacing w:before="2" w:after="0" w:line="230" w:lineRule="auto"/>
              <w:ind w:left="4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Гречишников И.Д.</w:t>
            </w:r>
          </w:p>
        </w:tc>
      </w:tr>
      <w:tr w:rsidR="00430390">
        <w:trPr>
          <w:trHeight w:hRule="exact" w:val="30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430390" w:rsidRPr="00E10772" w:rsidRDefault="00F93384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430390" w:rsidRPr="00E10772" w:rsidRDefault="00F93384">
            <w:pPr>
              <w:autoSpaceDE w:val="0"/>
              <w:autoSpaceDN w:val="0"/>
              <w:spacing w:before="78" w:after="0" w:line="230" w:lineRule="auto"/>
              <w:ind w:left="33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424" w:type="dxa"/>
            <w:vMerge/>
          </w:tcPr>
          <w:p w:rsidR="00430390" w:rsidRDefault="00430390"/>
        </w:tc>
      </w:tr>
      <w:tr w:rsidR="00430390">
        <w:trPr>
          <w:trHeight w:hRule="exact" w:val="3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94" w:after="0" w:line="230" w:lineRule="auto"/>
              <w:ind w:left="3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430390">
        <w:trPr>
          <w:trHeight w:hRule="exact" w:val="384"/>
        </w:trPr>
        <w:tc>
          <w:tcPr>
            <w:tcW w:w="3424" w:type="dxa"/>
            <w:vMerge/>
          </w:tcPr>
          <w:p w:rsidR="00430390" w:rsidRDefault="00430390"/>
        </w:tc>
        <w:tc>
          <w:tcPr>
            <w:tcW w:w="3424" w:type="dxa"/>
            <w:vMerge/>
          </w:tcPr>
          <w:p w:rsidR="00430390" w:rsidRDefault="00430390"/>
        </w:tc>
        <w:tc>
          <w:tcPr>
            <w:tcW w:w="3620" w:type="dxa"/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4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E1077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430390" w:rsidRDefault="00F93384">
      <w:pPr>
        <w:autoSpaceDE w:val="0"/>
        <w:autoSpaceDN w:val="0"/>
        <w:spacing w:before="978" w:after="0" w:line="230" w:lineRule="auto"/>
        <w:ind w:right="363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430390" w:rsidRDefault="00F93384">
      <w:pPr>
        <w:autoSpaceDE w:val="0"/>
        <w:autoSpaceDN w:val="0"/>
        <w:spacing w:before="70" w:after="0" w:line="230" w:lineRule="auto"/>
        <w:ind w:right="440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2496182)</w:t>
      </w:r>
    </w:p>
    <w:p w:rsidR="00430390" w:rsidRDefault="00F93384">
      <w:pPr>
        <w:autoSpaceDE w:val="0"/>
        <w:autoSpaceDN w:val="0"/>
        <w:spacing w:before="166" w:after="0" w:line="230" w:lineRule="auto"/>
        <w:ind w:right="400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430390" w:rsidRDefault="00F93384">
      <w:pPr>
        <w:autoSpaceDE w:val="0"/>
        <w:autoSpaceDN w:val="0"/>
        <w:spacing w:before="70" w:after="0" w:line="230" w:lineRule="auto"/>
        <w:ind w:right="3760"/>
        <w:jc w:val="right"/>
      </w:pPr>
      <w:r>
        <w:rPr>
          <w:rFonts w:ascii="Times New Roman" w:eastAsia="Times New Roman" w:hAnsi="Times New Roman"/>
          <w:color w:val="000000"/>
          <w:sz w:val="24"/>
        </w:rPr>
        <w:t>«Физическая культура»</w:t>
      </w:r>
    </w:p>
    <w:p w:rsidR="00430390" w:rsidRDefault="00F93384">
      <w:pPr>
        <w:autoSpaceDE w:val="0"/>
        <w:autoSpaceDN w:val="0"/>
        <w:spacing w:before="670" w:after="0" w:line="230" w:lineRule="auto"/>
        <w:ind w:right="266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430390" w:rsidRDefault="00F93384">
      <w:pPr>
        <w:autoSpaceDE w:val="0"/>
        <w:autoSpaceDN w:val="0"/>
        <w:spacing w:before="70" w:after="0" w:line="230" w:lineRule="auto"/>
        <w:ind w:right="360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430390" w:rsidRDefault="00F93384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Левшина Яна Александровна</w:t>
      </w:r>
    </w:p>
    <w:p w:rsidR="00943C99" w:rsidRDefault="00F93384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943C99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  <w:r w:rsidR="00943C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943C99" w:rsidRDefault="00943C99" w:rsidP="00943C99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43C99" w:rsidRDefault="00943C99" w:rsidP="00943C99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43C99" w:rsidRDefault="00943C99" w:rsidP="00943C99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43C99" w:rsidRDefault="00943C99" w:rsidP="00943C99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43C99" w:rsidRDefault="00943C99" w:rsidP="00943C99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43C99" w:rsidRDefault="00943C99" w:rsidP="00943C99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30390" w:rsidRPr="00943C99" w:rsidRDefault="00943C99" w:rsidP="00943C99">
      <w:pPr>
        <w:autoSpaceDE w:val="0"/>
        <w:autoSpaceDN w:val="0"/>
        <w:spacing w:before="70" w:after="0" w:line="230" w:lineRule="auto"/>
        <w:ind w:right="20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пос. Восточный 2022 г</w:t>
      </w:r>
    </w:p>
    <w:p w:rsidR="00430390" w:rsidRDefault="00430390">
      <w:pPr>
        <w:rPr>
          <w:lang w:val="ru-RU"/>
        </w:rPr>
      </w:pPr>
    </w:p>
    <w:p w:rsidR="00E10772" w:rsidRDefault="00E10772">
      <w:pPr>
        <w:rPr>
          <w:lang w:val="ru-RU"/>
        </w:rPr>
      </w:pPr>
    </w:p>
    <w:p w:rsidR="00E10772" w:rsidRDefault="00E10772">
      <w:pPr>
        <w:rPr>
          <w:lang w:val="ru-RU"/>
        </w:rPr>
      </w:pPr>
      <w:bookmarkStart w:id="0" w:name="_GoBack"/>
      <w:bookmarkEnd w:id="0"/>
    </w:p>
    <w:p w:rsidR="00430390" w:rsidRPr="00943C99" w:rsidRDefault="00430390">
      <w:pPr>
        <w:autoSpaceDE w:val="0"/>
        <w:autoSpaceDN w:val="0"/>
        <w:spacing w:after="78" w:line="220" w:lineRule="exact"/>
        <w:rPr>
          <w:lang w:val="ru-RU"/>
        </w:rPr>
      </w:pPr>
    </w:p>
    <w:p w:rsidR="00430390" w:rsidRPr="00943C99" w:rsidRDefault="00F93384">
      <w:pPr>
        <w:autoSpaceDE w:val="0"/>
        <w:autoSpaceDN w:val="0"/>
        <w:spacing w:after="0" w:line="230" w:lineRule="auto"/>
        <w:rPr>
          <w:lang w:val="ru-RU"/>
        </w:rPr>
      </w:pPr>
      <w:r w:rsidRPr="00943C9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30390" w:rsidRPr="00F93384" w:rsidRDefault="00F93384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  <w:proofErr w:type="gramEnd"/>
    </w:p>
    <w:p w:rsidR="00430390" w:rsidRPr="00F93384" w:rsidRDefault="00F93384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увеличения продолжительности жизни граждан России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430390" w:rsidRPr="00F93384" w:rsidRDefault="00F93384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спортивной классификацией и является предметом специализации для достижения максимальных спортивных результатов.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(далее—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ФГ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430390" w:rsidRPr="00F93384" w:rsidRDefault="00F93384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Программа обеспечивает «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93384">
        <w:rPr>
          <w:lang w:val="ru-RU"/>
        </w:rPr>
        <w:lastRenderedPageBreak/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программы обеспечивает выполнение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нормативов Всероссийского физкультурно-спортивного комплекса ГТО и другие предметные результаты ФГОС НОО, а также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98" w:right="634" w:bottom="29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96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71" w:lineRule="auto"/>
        <w:ind w:right="43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430390" w:rsidRPr="00F93384" w:rsidRDefault="00F93384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430390" w:rsidRPr="00F93384" w:rsidRDefault="00F9338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430390" w:rsidRPr="00F93384" w:rsidRDefault="00F9338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«ФИЗИЧЕСКАЯ КУЛЬТУРА»</w:t>
      </w:r>
    </w:p>
    <w:p w:rsidR="00430390" w:rsidRPr="00F93384" w:rsidRDefault="00F93384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430390" w:rsidRPr="00F93384" w:rsidRDefault="00F93384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является физическое воспитание граждан России. Учебный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предмет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316" w:right="666" w:bottom="28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96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81" w:lineRule="auto"/>
        <w:ind w:right="432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  <w:proofErr w:type="gramEnd"/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обеспечивает создание условий для высокого качества преподавания учебного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</w:t>
      </w:r>
      <w:r w:rsidRPr="00F93384">
        <w:rPr>
          <w:lang w:val="ru-RU"/>
        </w:rPr>
        <w:br/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направлена на достижение национальных целей развития Российской Федерации, а именно: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а) сохранение населения, здоровье и благополучие людей;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б) создание возможностей для самореализации и развития талантов.</w:t>
      </w:r>
      <w:proofErr w:type="gramEnd"/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Ценностные ориентиры содержания программы направлены на воспитание творческих,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430390" w:rsidRPr="00F93384" w:rsidRDefault="00F93384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эффективное развитие физических качеств и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способностей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430390" w:rsidRPr="00F93384" w:rsidRDefault="00F93384">
      <w:pPr>
        <w:autoSpaceDE w:val="0"/>
        <w:autoSpaceDN w:val="0"/>
        <w:spacing w:before="70" w:after="0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строится на принципах личностно-ориентированной, личностн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430390" w:rsidRPr="00F93384" w:rsidRDefault="00F93384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Важное значение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. Для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ознакомления с видами спорта в программе используются спортивные эстафеты, спортивные упражнения и спортивные игровые задания. Для ознакомления с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туристическими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спортивными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316" w:right="666" w:bottom="40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66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ФГОС НОО содержание программы учебного предмета «Физическая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культура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»с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остоит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из следующих компонентов:</w:t>
      </w:r>
    </w:p>
    <w:p w:rsidR="00430390" w:rsidRPr="00F93384" w:rsidRDefault="00F9338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знания о физической культуре (информационный компонент деятельности);</w:t>
      </w:r>
    </w:p>
    <w:p w:rsidR="00430390" w:rsidRPr="00F93384" w:rsidRDefault="00F93384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способы физкультурной деятельности (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операциональный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компонент деятельности);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180" w:after="0" w:line="286" w:lineRule="auto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Концепция программы основана на следующих принципах: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систематичности и последовательности.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систематичности и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Принципы непрерывности и цикличности.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обучающегося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30390" w:rsidRPr="00F93384" w:rsidRDefault="00F9338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возрастной адекватности направлений физического воспитания.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430390" w:rsidRPr="00F93384" w:rsidRDefault="00F93384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наглядности.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Наглядность обучения и воспитания предполагает как широкое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430390" w:rsidRPr="00F93384" w:rsidRDefault="00F93384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доступности и индивидуализации.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возможностям обучающихся. При реализации принципа доступности учитывается готовность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преднамеренном, целеустремлённом и волевом поведении обучающихся.</w:t>
      </w:r>
    </w:p>
    <w:p w:rsidR="00430390" w:rsidRPr="00F93384" w:rsidRDefault="00F9338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осознанности и активности.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86" w:right="680" w:bottom="332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66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30" w:lineRule="auto"/>
        <w:rPr>
          <w:lang w:val="ru-RU"/>
        </w:rPr>
      </w:pP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дозированности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объёма и интенсивности выполнения упражнений в соответствии с возможностями.</w:t>
      </w:r>
    </w:p>
    <w:p w:rsidR="00430390" w:rsidRPr="00F93384" w:rsidRDefault="00F93384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динамичности.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вариативности.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достичь наиболее эффективных результатов.</w:t>
      </w:r>
    </w:p>
    <w:p w:rsidR="00430390" w:rsidRPr="00F93384" w:rsidRDefault="00F93384">
      <w:pPr>
        <w:autoSpaceDE w:val="0"/>
        <w:autoSpaceDN w:val="0"/>
        <w:spacing w:before="70" w:after="0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программы предполагает соблюдение главных педагогических правил: от известного к неизвестному, от лёгкого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430390" w:rsidRPr="00F93384" w:rsidRDefault="00F93384">
      <w:pPr>
        <w:autoSpaceDE w:val="0"/>
        <w:autoSpaceDN w:val="0"/>
        <w:spacing w:before="70" w:after="0"/>
        <w:ind w:right="576" w:firstLine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 основе программы лежит системно-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содержании программы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личностных.</w:t>
      </w:r>
    </w:p>
    <w:p w:rsidR="00430390" w:rsidRPr="00F93384" w:rsidRDefault="00F9338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«ФИЗИЧЕСКАЯ КУЛЬТУРА»</w:t>
      </w:r>
    </w:p>
    <w:p w:rsidR="00430390" w:rsidRPr="00F93384" w:rsidRDefault="00F93384">
      <w:pPr>
        <w:autoSpaceDE w:val="0"/>
        <w:autoSpaceDN w:val="0"/>
        <w:spacing w:before="190" w:after="0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30390" w:rsidRPr="00F93384" w:rsidRDefault="00F93384">
      <w:pPr>
        <w:autoSpaceDE w:val="0"/>
        <w:autoSpaceDN w:val="0"/>
        <w:spacing w:before="70" w:after="0" w:line="271" w:lineRule="auto"/>
        <w:ind w:right="1008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430390" w:rsidRPr="00F93384" w:rsidRDefault="00F93384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430390" w:rsidRPr="00F93384" w:rsidRDefault="00F93384">
      <w:pPr>
        <w:autoSpaceDE w:val="0"/>
        <w:autoSpaceDN w:val="0"/>
        <w:spacing w:before="70" w:after="0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гимнастики, плавания как жизненно важных навыков человека; овладение умениями организовывать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здоровьесберегающую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жизнедеятельность (распорядок дня, утренняя гимнастика, гимнастические</w:t>
      </w:r>
      <w:proofErr w:type="gramEnd"/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86" w:right="668" w:bottom="31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66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результат—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фи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зическое воспитание, формирование здоровья и здорового образа жизни.</w:t>
      </w:r>
    </w:p>
    <w:p w:rsidR="00430390" w:rsidRPr="00F93384" w:rsidRDefault="00F9338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Наряду с этим программа обеспечивает:</w:t>
      </w:r>
    </w:p>
    <w:p w:rsidR="00430390" w:rsidRPr="00F93384" w:rsidRDefault="00F93384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преемственность основных образовательных программ дошкольного, начального общего и основного общего образования;</w:t>
      </w:r>
    </w:p>
    <w:p w:rsidR="00430390" w:rsidRPr="00F93384" w:rsidRDefault="00F93384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государственные гарантии качества начального общего образования, личностного развития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 индивидуального подхода в обучении позволяет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осваивать программу в соответствии с возможностями каждого.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Универсальными компетенциями учащихся на этапе начального образования по программе являются:</w:t>
      </w:r>
    </w:p>
    <w:p w:rsidR="00430390" w:rsidRPr="00F93384" w:rsidRDefault="00F93384">
      <w:pPr>
        <w:autoSpaceDE w:val="0"/>
        <w:autoSpaceDN w:val="0"/>
        <w:spacing w:before="178" w:after="0" w:line="274" w:lineRule="auto"/>
        <w:ind w:left="420" w:right="86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430390" w:rsidRPr="00F93384" w:rsidRDefault="00F93384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430390" w:rsidRPr="00F93384" w:rsidRDefault="00F93384">
      <w:pPr>
        <w:autoSpaceDE w:val="0"/>
        <w:autoSpaceDN w:val="0"/>
        <w:spacing w:before="238" w:after="0" w:line="281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общим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86" w:right="712" w:bottom="30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138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«Физическая культура» в учебном плане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«Физическая культура» в 1 классе, составляет 99 часов.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358" w:right="832" w:bottom="1440" w:left="666" w:header="720" w:footer="720" w:gutter="0"/>
          <w:cols w:space="720" w:equalWidth="0">
            <w:col w:w="10402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78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30" w:lineRule="auto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положения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лёжа, сидя, у опоры.</w:t>
      </w:r>
    </w:p>
    <w:p w:rsidR="00430390" w:rsidRPr="00F93384" w:rsidRDefault="00F9338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430390" w:rsidRPr="00F93384" w:rsidRDefault="00F93384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упражнений, проведении игр и спортивных эстафет.</w:t>
      </w:r>
    </w:p>
    <w:p w:rsidR="00430390" w:rsidRPr="00F93384" w:rsidRDefault="00F933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Распорядок дня. Личная гигиена. Основные правила личной гигиены.</w:t>
      </w:r>
    </w:p>
    <w:p w:rsidR="00430390" w:rsidRPr="00F93384" w:rsidRDefault="00F933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Самоконтроль. Строевые команды, построение, расчёт.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Физические упражнения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по видам разминки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разминка.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пятках («казачок»), шаги с продвижением вперёд на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с выпрямленными коленями и в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полуприседе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(«жираф»),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шаги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Партерная разминка.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выворотности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стоп («крестик»); упражнения для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укрепления мышц ног, увеличения подвижности тазобедренных, коленных и голеностопных суставов («велосипед»).</w:t>
      </w:r>
    </w:p>
    <w:p w:rsidR="00430390" w:rsidRPr="00F93384" w:rsidRDefault="00F9338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Подводящие упражнения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моторики и координации с гимнастическим предметом </w:t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Удержание скакалки.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Вращение кистью руки скакалки, сложенной вчетверо, — перед собой, сложенной вдвое — поочерёдно в лицевой, боковой плоскостях.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430390" w:rsidRPr="00F93384" w:rsidRDefault="00F933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Удержание гимнастического мяча. Баланс мяча на ладони, передача мяча из руки в руку.</w:t>
      </w:r>
    </w:p>
    <w:p w:rsidR="00430390" w:rsidRPr="00F93384" w:rsidRDefault="00F93384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координации и развития жизненно важных навыков и умений </w:t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98" w:right="638" w:bottom="290" w:left="666" w:header="720" w:footer="720" w:gutter="0"/>
          <w:cols w:space="720" w:equalWidth="0">
            <w:col w:w="10596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96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Освоение танцевальных шагов: «буратино», «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ковырялочка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», «верёвочка».</w:t>
      </w:r>
    </w:p>
    <w:p w:rsidR="00430390" w:rsidRPr="00F93384" w:rsidRDefault="00F933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Бег, сочетаемый с круговыми движениями руками.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Игры</w:t>
      </w:r>
      <w:r w:rsidR="00745C6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="00745C6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игровые</w:t>
      </w:r>
      <w:r w:rsidR="00745C6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задания, спортивные</w:t>
      </w:r>
      <w:r w:rsidR="00745C6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эстафеты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430390" w:rsidRPr="00F93384" w:rsidRDefault="00F93384">
      <w:pPr>
        <w:autoSpaceDE w:val="0"/>
        <w:autoSpaceDN w:val="0"/>
        <w:spacing w:before="70" w:after="0" w:line="262" w:lineRule="auto"/>
        <w:ind w:left="180" w:right="2160"/>
        <w:rPr>
          <w:lang w:val="ru-RU"/>
        </w:rPr>
      </w:pP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Организующие</w:t>
      </w:r>
      <w:r w:rsidR="00745C6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команды</w:t>
      </w:r>
      <w:r w:rsidR="00745C6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="00745C6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F9338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приёмы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Освоение универсальных умений при выполнении организующих команд.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316" w:right="1156" w:bottom="1440" w:left="666" w:header="720" w:footer="720" w:gutter="0"/>
          <w:cols w:space="720" w:equalWidth="0">
            <w:col w:w="10078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78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30" w:lineRule="auto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30390" w:rsidRPr="00F93384" w:rsidRDefault="00F93384">
      <w:pPr>
        <w:autoSpaceDE w:val="0"/>
        <w:autoSpaceDN w:val="0"/>
        <w:spacing w:before="346" w:after="0" w:line="271" w:lineRule="auto"/>
        <w:ind w:right="720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по физической культуре.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30390" w:rsidRPr="00F93384" w:rsidRDefault="00F93384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предмета «Физическая культура» в начальной школе отражают готовность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ценностями и приобретение первоначального опыта деятельности на их основе.</w:t>
      </w:r>
    </w:p>
    <w:p w:rsidR="00430390" w:rsidRPr="00F93384" w:rsidRDefault="00F933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:rsidR="00430390" w:rsidRPr="00F93384" w:rsidRDefault="00F93384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430390" w:rsidRPr="00F93384" w:rsidRDefault="00F9338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воспитание:</w:t>
      </w:r>
    </w:p>
    <w:p w:rsidR="00430390" w:rsidRPr="00F93384" w:rsidRDefault="00F93384">
      <w:pPr>
        <w:autoSpaceDE w:val="0"/>
        <w:autoSpaceDN w:val="0"/>
        <w:spacing w:before="178" w:after="0" w:line="286" w:lineRule="auto"/>
        <w:ind w:left="42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430390" w:rsidRPr="00F93384" w:rsidRDefault="00F93384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430390" w:rsidRPr="00F93384" w:rsidRDefault="00F93384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обучению и познанию, любознательность, готовность и способность к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самообразованию, исследовательской деятельности, к осознанному выбору направленности и уровня обучения в дальнейшем.</w:t>
      </w:r>
    </w:p>
    <w:p w:rsidR="00430390" w:rsidRPr="00F93384" w:rsidRDefault="00F9338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Формирование культуры здоровья: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108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своего здоровья для себя, общества, государства; ответственное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430390" w:rsidRPr="00F93384" w:rsidRDefault="00F9338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430390" w:rsidRPr="00F93384" w:rsidRDefault="00F93384">
      <w:pPr>
        <w:autoSpaceDE w:val="0"/>
        <w:autoSpaceDN w:val="0"/>
        <w:spacing w:before="178" w:after="0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430390" w:rsidRPr="00F93384" w:rsidRDefault="00F93384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экологическое мышление, умение руководствоваться им в познавательной, коммуникативной и социальной практике.</w:t>
      </w:r>
    </w:p>
    <w:p w:rsidR="00430390" w:rsidRPr="00F93384" w:rsidRDefault="00F93384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F93384">
        <w:rPr>
          <w:lang w:val="ru-RU"/>
        </w:rPr>
        <w:tab/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430390" w:rsidRPr="00F93384" w:rsidRDefault="00F93384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В составе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учебной деятельности.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/>
        <w:ind w:right="864"/>
        <w:rPr>
          <w:lang w:val="ru-RU"/>
        </w:rPr>
      </w:pPr>
      <w:r w:rsidRPr="00F93384">
        <w:rPr>
          <w:lang w:val="ru-RU"/>
        </w:rPr>
        <w:tab/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, отражающие методы познания окружающего мира:</w:t>
      </w:r>
    </w:p>
    <w:p w:rsidR="00430390" w:rsidRPr="00F93384" w:rsidRDefault="00F93384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терминах и понятиях, используемых в физической культуре (в пределах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), применять изученную терминологию в своих устных и письменных высказываниях;</w:t>
      </w:r>
    </w:p>
    <w:p w:rsidR="00430390" w:rsidRPr="00F93384" w:rsidRDefault="00F93384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правила безопасного поведения при освоении физических упражнений, плавании;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115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физическими упражнениями и их влиянием на развитие физических качеств;</w:t>
      </w:r>
    </w:p>
    <w:p w:rsidR="00430390" w:rsidRPr="00F93384" w:rsidRDefault="00F93384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преимущественному воздействию на развитие отдельных качеств (способностей) человека;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328" w:right="658" w:bottom="39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72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430390" w:rsidRPr="00F93384" w:rsidRDefault="00F93384">
      <w:pPr>
        <w:autoSpaceDE w:val="0"/>
        <w:autoSpaceDN w:val="0"/>
        <w:spacing w:before="238" w:after="0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сенситивными периодами развития, способности конструктивно находить решение и действовать даже в ситуациях неуспеха;</w:t>
      </w:r>
    </w:p>
    <w:p w:rsidR="00430390" w:rsidRPr="00F93384" w:rsidRDefault="00F93384">
      <w:pPr>
        <w:autoSpaceDE w:val="0"/>
        <w:autoSpaceDN w:val="0"/>
        <w:spacing w:before="238" w:after="0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базовыми предметными и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межпредметными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понятиями, отражающими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430390" w:rsidRPr="00F93384" w:rsidRDefault="00F93384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информацию, полученную посредством наблюдений, просмотра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430390" w:rsidRPr="00F93384" w:rsidRDefault="00F93384">
      <w:pPr>
        <w:autoSpaceDE w:val="0"/>
        <w:autoSpaceDN w:val="0"/>
        <w:spacing w:before="238" w:after="0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объективность информации и возможности её использования для решения конкретных учебных задач.</w:t>
      </w:r>
    </w:p>
    <w:p w:rsidR="00430390" w:rsidRPr="00F93384" w:rsidRDefault="00F93384">
      <w:pPr>
        <w:autoSpaceDE w:val="0"/>
        <w:autoSpaceDN w:val="0"/>
        <w:spacing w:before="178" w:after="0"/>
        <w:ind w:firstLine="18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, отражающие способность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внеучебных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ситуациях; самостоятельную организацию речевой деятельности в устной и письменной форме:</w:t>
      </w:r>
    </w:p>
    <w:p w:rsidR="00430390" w:rsidRPr="00F93384" w:rsidRDefault="00F93384">
      <w:pPr>
        <w:autoSpaceDE w:val="0"/>
        <w:autoSpaceDN w:val="0"/>
        <w:spacing w:before="178" w:after="0" w:line="271" w:lineRule="auto"/>
        <w:ind w:left="420" w:right="86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описывать влияние физической культуры на здоровье и эмоциональное благополучие человека;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100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430390" w:rsidRPr="00F93384" w:rsidRDefault="00F93384">
      <w:pPr>
        <w:autoSpaceDE w:val="0"/>
        <w:autoSpaceDN w:val="0"/>
        <w:spacing w:before="240" w:after="0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86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430390" w:rsidRPr="00F93384" w:rsidRDefault="00F93384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конструктивно разрешать конфликты посредством учёта интересов сторон и сотрудничества.</w:t>
      </w:r>
    </w:p>
    <w:p w:rsidR="00430390" w:rsidRPr="00F93384" w:rsidRDefault="00F9338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, отражающие способности обучающегося</w:t>
      </w:r>
      <w:proofErr w:type="gramEnd"/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92" w:right="666" w:bottom="43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66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62" w:lineRule="auto"/>
        <w:ind w:right="288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строить учебно-познавательную деятельность, учитывая все её компоненты (цель, мотив, прогноз, средства, контроль, оценка):</w:t>
      </w:r>
      <w:proofErr w:type="gramEnd"/>
    </w:p>
    <w:p w:rsidR="00430390" w:rsidRPr="00F93384" w:rsidRDefault="00F93384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430390" w:rsidRPr="00F93384" w:rsidRDefault="00F93384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предусматривать возникновение возможных ситуаций, опасных для здоровья и жизни;</w:t>
      </w:r>
    </w:p>
    <w:p w:rsidR="00430390" w:rsidRPr="00F93384" w:rsidRDefault="00F93384">
      <w:pPr>
        <w:autoSpaceDE w:val="0"/>
        <w:autoSpaceDN w:val="0"/>
        <w:spacing w:before="238" w:after="0" w:line="274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430390" w:rsidRPr="00F93384" w:rsidRDefault="00F93384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430390" w:rsidRPr="00F93384" w:rsidRDefault="00F9338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430390" w:rsidRPr="00F93384" w:rsidRDefault="00F93384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430390" w:rsidRPr="00F93384" w:rsidRDefault="00F93384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игровые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  <w:proofErr w:type="gramEnd"/>
    </w:p>
    <w:p w:rsidR="00430390" w:rsidRPr="00F93384" w:rsidRDefault="00F93384">
      <w:pPr>
        <w:autoSpaceDE w:val="0"/>
        <w:autoSpaceDN w:val="0"/>
        <w:spacing w:before="238" w:after="0"/>
        <w:ind w:left="420" w:right="576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430390" w:rsidRPr="00F93384" w:rsidRDefault="00F93384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спортивные игровые упражнения, спортивные туристические упражнения).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86" w:right="706" w:bottom="40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78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62" w:lineRule="auto"/>
        <w:ind w:left="180" w:right="432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отражают </w:t>
      </w:r>
      <w:proofErr w:type="spell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определённых умений. </w:t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1) Знания о физической культуре:</w:t>
      </w:r>
    </w:p>
    <w:p w:rsidR="00430390" w:rsidRPr="00F93384" w:rsidRDefault="00F93384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предметные области физической культуры (гимнастика, игры, туризм, спорт);</w:t>
      </w:r>
    </w:p>
    <w:p w:rsidR="00430390" w:rsidRPr="00F93384" w:rsidRDefault="00F93384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430390" w:rsidRPr="00F93384" w:rsidRDefault="00F93384">
      <w:pPr>
        <w:autoSpaceDE w:val="0"/>
        <w:autoSpaceDN w:val="0"/>
        <w:spacing w:before="240" w:after="0" w:line="262" w:lineRule="auto"/>
        <w:ind w:left="420" w:right="100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430390" w:rsidRPr="00F93384" w:rsidRDefault="00F93384">
      <w:pPr>
        <w:autoSpaceDE w:val="0"/>
        <w:autoSpaceDN w:val="0"/>
        <w:spacing w:before="240" w:after="0" w:line="281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координационных способностей;</w:t>
      </w:r>
    </w:p>
    <w:p w:rsidR="00430390" w:rsidRPr="00F93384" w:rsidRDefault="00F93384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виды разминки.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178" w:after="0" w:line="271" w:lineRule="auto"/>
        <w:ind w:right="1152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2) Способы физкультурной деятельности: </w:t>
      </w:r>
      <w:r w:rsidRPr="00F93384">
        <w:rPr>
          <w:lang w:val="ru-RU"/>
        </w:rPr>
        <w:br/>
      </w: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Самостоятельные занятия общеразвивающими и </w:t>
      </w:r>
      <w:proofErr w:type="spellStart"/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>здоровьеформирующими</w:t>
      </w:r>
      <w:proofErr w:type="spellEnd"/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физическими упражнениями:</w:t>
      </w:r>
    </w:p>
    <w:p w:rsidR="00430390" w:rsidRPr="00F93384" w:rsidRDefault="00F93384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гимнастические упражнения для формирования стопы, </w:t>
      </w:r>
      <w:proofErr w:type="gramStart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осанки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положении стоя, сидя и при ходьбе; упражнения для развития гибкости и координации;</w:t>
      </w:r>
    </w:p>
    <w:p w:rsidR="00430390" w:rsidRPr="00F93384" w:rsidRDefault="00F93384">
      <w:pPr>
        <w:autoSpaceDE w:val="0"/>
        <w:autoSpaceDN w:val="0"/>
        <w:spacing w:before="238" w:after="0"/>
        <w:ind w:left="420" w:right="7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и выполнять индивидуальный распорядок дня с включением утренней гимнастики, физкультминуток, выполнения упражнений гимнастики; измерять и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430390" w:rsidRPr="00F93384" w:rsidRDefault="00F93384">
      <w:pPr>
        <w:tabs>
          <w:tab w:val="left" w:pos="180"/>
        </w:tabs>
        <w:autoSpaceDE w:val="0"/>
        <w:autoSpaceDN w:val="0"/>
        <w:spacing w:before="178" w:after="0" w:line="262" w:lineRule="auto"/>
        <w:ind w:right="1296"/>
        <w:rPr>
          <w:lang w:val="ru-RU"/>
        </w:rPr>
      </w:pPr>
      <w:r w:rsidRPr="00F93384">
        <w:rPr>
          <w:lang w:val="ru-RU"/>
        </w:rPr>
        <w:tab/>
      </w: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430390" w:rsidRPr="00F93384" w:rsidRDefault="00F93384">
      <w:pPr>
        <w:autoSpaceDE w:val="0"/>
        <w:autoSpaceDN w:val="0"/>
        <w:spacing w:before="180" w:after="0" w:line="281" w:lineRule="auto"/>
        <w:ind w:left="420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430390" w:rsidRPr="00F93384" w:rsidRDefault="00F93384">
      <w:pPr>
        <w:autoSpaceDE w:val="0"/>
        <w:autoSpaceDN w:val="0"/>
        <w:spacing w:before="178" w:after="0" w:line="262" w:lineRule="auto"/>
        <w:ind w:left="180" w:right="5328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3) Физическое совершенствование: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i/>
          <w:color w:val="000000"/>
          <w:sz w:val="24"/>
          <w:lang w:val="ru-RU"/>
        </w:rPr>
        <w:t>Физкультурно-оздоровительная деятельность:</w:t>
      </w:r>
    </w:p>
    <w:p w:rsidR="00430390" w:rsidRPr="00F93384" w:rsidRDefault="00F93384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430390" w:rsidRPr="00F93384" w:rsidRDefault="00F93384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430390" w:rsidRPr="00F93384" w:rsidRDefault="00F93384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98" w:right="710" w:bottom="302" w:left="666" w:header="720" w:footer="720" w:gutter="0"/>
          <w:cols w:space="720" w:equalWidth="0">
            <w:col w:w="10524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168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271" w:lineRule="auto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попеременно; прыжки толчком с двух ног вперёд, назад, с поворотом в обе стороны;</w:t>
      </w:r>
    </w:p>
    <w:p w:rsidR="00430390" w:rsidRPr="00F93384" w:rsidRDefault="00F93384">
      <w:pPr>
        <w:autoSpaceDE w:val="0"/>
        <w:autoSpaceDN w:val="0"/>
        <w:spacing w:before="238" w:after="0" w:line="230" w:lineRule="auto"/>
        <w:rPr>
          <w:lang w:val="ru-RU"/>
        </w:rPr>
      </w:pP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—  осваивать способы игровой деятельности.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388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64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258" w:line="233" w:lineRule="auto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116"/>
        <w:gridCol w:w="528"/>
        <w:gridCol w:w="1104"/>
        <w:gridCol w:w="1140"/>
        <w:gridCol w:w="866"/>
        <w:gridCol w:w="3890"/>
        <w:gridCol w:w="1080"/>
        <w:gridCol w:w="1382"/>
      </w:tblGrid>
      <w:tr w:rsidR="0043039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430390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</w:tr>
      <w:tr w:rsidR="00430390" w:rsidRPr="00943C9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Знания о физической культуре</w:t>
            </w:r>
          </w:p>
        </w:tc>
      </w:tr>
      <w:tr w:rsidR="00430390">
        <w:trPr>
          <w:trHeight w:hRule="exact" w:val="111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Физическая культура: Гимнастика. Игры. Туризм. Спорт. Важность регулярных занятий физической культурой в рамках учебной и внеурочной деятельности.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урока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 ГТО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01.09.2022 04.09.2022</w:t>
            </w:r>
          </w:p>
        </w:tc>
        <w:tc>
          <w:tcPr>
            <w:tcW w:w="3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необходимую информацию по темам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proofErr w:type="gram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Гимнастика. Игры. Туризм. Спорт;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понятие: Физическая культура;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разницу в задачах физической культуры и; спорта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Правила поведения на уроках физической культуры. Общие принципы выполнения физических упражнений.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Гимнастический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шаг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 Гимнастический (мягкий) бег. Основные хореографические позиции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необходимую информацию по темам: Гимнастика.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Туризм. Спорт;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10.09.2022 14.09.2022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понятие: Физическая культура;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общие принципы выполнения;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гимнастических упражнений;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кратко характеризовать понятие;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«Здоровый образ жизни»;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формулировать задачи «ГТО»;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составлять распорядок дня;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правила личной гигиены и правила закаливания;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Распорядок дня. Личная гигиена. Основные правила личной гигиены.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Закаливание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15.09.2022 18.09.2022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правила личной гигиены и правила закаливания;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5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Строевые команды, виды построения, расчёта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19.09.2022 22.09.2022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необходимую информацию по темам: Гимнастика.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Туризм. Спорт;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348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430390"/>
        </w:tc>
      </w:tr>
      <w:tr w:rsidR="0043039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 физкультурной деятельности</w:t>
            </w:r>
          </w:p>
        </w:tc>
      </w:tr>
      <w:tr w:rsidR="00430390">
        <w:trPr>
          <w:trHeight w:hRule="exact" w:val="30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здоровьеформирующими</w:t>
            </w:r>
            <w:proofErr w:type="spellEnd"/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физическими упражнениями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23.09.2022 30.09.2022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индивидуальный распорядок дня;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своё состояние (ощущения) после;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закаливающих процедур;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правила личной гигиены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простейшие закаливающие процедуры; 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оздоровительные занятия в режиме дня;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комплексы;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упражнений для формирования стопы и осанки; 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развития мышц и основных физических качеств:; гибкости;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координации;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Уметь измерять соотношение массы и длины тела; Вести дневник измерений;;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</w:tbl>
    <w:p w:rsidR="00430390" w:rsidRDefault="00430390">
      <w:pPr>
        <w:autoSpaceDE w:val="0"/>
        <w:autoSpaceDN w:val="0"/>
        <w:spacing w:after="0" w:line="14" w:lineRule="exact"/>
      </w:pPr>
    </w:p>
    <w:p w:rsidR="00430390" w:rsidRDefault="00430390">
      <w:pPr>
        <w:sectPr w:rsidR="00430390">
          <w:pgSz w:w="16840" w:h="11900"/>
          <w:pgMar w:top="282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30390" w:rsidRDefault="0043039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116"/>
        <w:gridCol w:w="528"/>
        <w:gridCol w:w="1104"/>
        <w:gridCol w:w="1140"/>
        <w:gridCol w:w="866"/>
        <w:gridCol w:w="3890"/>
        <w:gridCol w:w="1080"/>
        <w:gridCol w:w="1382"/>
      </w:tblGrid>
      <w:tr w:rsidR="00430390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01.10.2022 09.10.2022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Общаться и взаимодействовать в игровой деятельности;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Самоконтроль. Строевые команды и построения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10.10.2022 19.10.2022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рекомендации по дыханию и технике; выполнения физических упражнений;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 самостоятельно организовывать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построения;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строевым командам: 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«Становись!»;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«Равняйсь!»;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«Смирно!»;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«Вольно!»;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«Отставить!»;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«Разойдись»;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По-порядку</w:t>
            </w:r>
            <w:proofErr w:type="spell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рассчитайсь!»;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«На первый—второй;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рассчитайсь!»;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«На первый—третий рассчитайсь!»;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348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430390"/>
        </w:tc>
      </w:tr>
      <w:tr w:rsidR="0043039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Физкультурно-оздоровительная деятельность</w:t>
            </w:r>
          </w:p>
        </w:tc>
      </w:tr>
      <w:tr w:rsidR="00430390">
        <w:trPr>
          <w:trHeight w:hRule="exact" w:val="18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упражнений основной гимнастики: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 для формирования и развития опорно-двигательного аппарата;— для развития координации, моторики и жизненно важных навыков и умений.</w:t>
            </w:r>
          </w:p>
          <w:p w:rsidR="00430390" w:rsidRPr="00F93384" w:rsidRDefault="00F9338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Контроль величины нагрузки и дыхания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20.10.2022 12.01.2023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универсальных умений по самостоятельному выполнению упражнений для развития координации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F93384">
              <w:rPr>
                <w:lang w:val="ru-RU"/>
              </w:rPr>
              <w:br/>
            </w:r>
            <w:proofErr w:type="gram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моторики и жизненно важных навыков и умений;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универсальных умений контролировать; величину нагрузки;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универсальных умений контролировать; дыхание во время выполнения гимнастических;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Игры и игровые задания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13.01.2023 02.03.2023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Музыкально-сценические игры. Игровые задания. Спортивные эстафеты с мячом, со скакалкой;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Организующие команды и приемы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03.03.2023 10.03.2023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универсальных умений при выполнении организующих команд: «Становись!», «</w:t>
            </w:r>
            <w:proofErr w:type="spell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Равняйсь!»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Смирно</w:t>
            </w:r>
            <w:proofErr w:type="spell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!», «</w:t>
            </w:r>
            <w:proofErr w:type="spell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Вольно!»,«Отставить</w:t>
            </w:r>
            <w:proofErr w:type="spell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!», «Разойдись», «По порядку рассчитайсь!», «На первый—второй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рассчитайсь!», «На первый—третий рассчитайсь!»;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348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56</w:t>
            </w:r>
          </w:p>
        </w:tc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430390"/>
        </w:tc>
      </w:tr>
      <w:tr w:rsidR="00430390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Спортивно-оздоровительная деятельность</w:t>
            </w:r>
          </w:p>
        </w:tc>
      </w:tr>
    </w:tbl>
    <w:p w:rsidR="00430390" w:rsidRDefault="00430390">
      <w:pPr>
        <w:autoSpaceDE w:val="0"/>
        <w:autoSpaceDN w:val="0"/>
        <w:spacing w:after="0" w:line="14" w:lineRule="exact"/>
      </w:pPr>
    </w:p>
    <w:p w:rsidR="00430390" w:rsidRDefault="00430390">
      <w:pPr>
        <w:sectPr w:rsidR="00430390">
          <w:pgSz w:w="16840" w:h="11900"/>
          <w:pgMar w:top="284" w:right="640" w:bottom="13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30390" w:rsidRDefault="0043039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116"/>
        <w:gridCol w:w="528"/>
        <w:gridCol w:w="1104"/>
        <w:gridCol w:w="1140"/>
        <w:gridCol w:w="866"/>
        <w:gridCol w:w="3890"/>
        <w:gridCol w:w="1080"/>
        <w:gridCol w:w="1382"/>
      </w:tblGrid>
      <w:tr w:rsidR="00430390">
        <w:trPr>
          <w:trHeight w:hRule="exact" w:val="46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Освоение физических упражнений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11.03.2023 31.05.2023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универсальных умений по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самостоятельному;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выполнению гимнастических упражнений для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растяжки;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задней поверхности мышц бедра и формирования; </w:t>
            </w:r>
            <w:proofErr w:type="spell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выворотности</w:t>
            </w:r>
            <w:proofErr w:type="spell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стоп;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универсальных умений по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самостоятельному;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выполнению акробатических упражнений —;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«велосипед»;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«мост» из 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</w:t>
            </w:r>
            <w:proofErr w:type="gramEnd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лежа; кувырок в;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сторону;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универсальных умений по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самостоятельному;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выполнению подводящих упражнений — продольных и;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поперечных шпагатов («ящерка»);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универсальных умений по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самостоятельному;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выполнению спортивных упражнений (по выбору); в т.;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ч. через игры и игровые задания</w:t>
            </w:r>
            <w:proofErr w:type="gramStart"/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https://galhar.j imdofree.com</w:t>
            </w:r>
          </w:p>
        </w:tc>
      </w:tr>
      <w:tr w:rsidR="00430390">
        <w:trPr>
          <w:trHeight w:hRule="exact" w:val="348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430390"/>
        </w:tc>
      </w:tr>
      <w:tr w:rsidR="00430390">
        <w:trPr>
          <w:trHeight w:hRule="exact" w:val="328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93</w:t>
            </w:r>
          </w:p>
        </w:tc>
      </w:tr>
    </w:tbl>
    <w:p w:rsidR="00430390" w:rsidRDefault="00430390">
      <w:pPr>
        <w:autoSpaceDE w:val="0"/>
        <w:autoSpaceDN w:val="0"/>
        <w:spacing w:after="0" w:line="14" w:lineRule="exact"/>
      </w:pPr>
    </w:p>
    <w:p w:rsidR="00430390" w:rsidRDefault="00430390">
      <w:pPr>
        <w:sectPr w:rsidR="0043039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30390" w:rsidRDefault="00430390">
      <w:pPr>
        <w:autoSpaceDE w:val="0"/>
        <w:autoSpaceDN w:val="0"/>
        <w:spacing w:after="78" w:line="220" w:lineRule="exact"/>
      </w:pPr>
    </w:p>
    <w:p w:rsidR="00430390" w:rsidRDefault="00F9338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3039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43039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390" w:rsidRDefault="00430390"/>
        </w:tc>
      </w:tr>
      <w:tr w:rsidR="0043039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ТБ на уроке физической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4B5DA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3039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понимается под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культурой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30390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3039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Личная гигиена 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гигиенические процедуры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Утренняя зарядка 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физкультминутка в режиме дня школьника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03.10</w:t>
            </w:r>
            <w:r w:rsidR="00F93384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430390" w:rsidRPr="00A41D3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акробатики. Техника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безопасности на уроке физическая культура.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10.10</w:t>
            </w:r>
            <w:r w:rsidR="00F93384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43039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Гимнастика с основами акробатики. Исходные положения в физических упражнениях.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14.10</w:t>
            </w:r>
            <w:r w:rsidR="00F93384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30390" w:rsidRPr="00A41D3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Гимнастика с основами акробатики. Исходные положения в физических упражнениях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F93384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43039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акробатики. Исходные положения в физических упражнениях.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24.10</w:t>
            </w:r>
            <w:r w:rsidR="00F93384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30390" w:rsidRPr="00A41D39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акробатики. Исходные положения в физических упражнениях.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F93384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</w:tbl>
    <w:p w:rsidR="00430390" w:rsidRPr="00A41D39" w:rsidRDefault="00430390">
      <w:pPr>
        <w:autoSpaceDE w:val="0"/>
        <w:autoSpaceDN w:val="0"/>
        <w:spacing w:after="0" w:line="14" w:lineRule="exact"/>
        <w:rPr>
          <w:lang w:val="ru-RU"/>
        </w:rPr>
      </w:pPr>
    </w:p>
    <w:p w:rsidR="00430390" w:rsidRPr="00A41D39" w:rsidRDefault="00430390">
      <w:pPr>
        <w:rPr>
          <w:lang w:val="ru-RU"/>
        </w:rPr>
        <w:sectPr w:rsidR="00430390" w:rsidRPr="00A41D39">
          <w:pgSz w:w="11900" w:h="16840"/>
          <w:pgMar w:top="298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390" w:rsidRPr="00A41D39" w:rsidRDefault="0043039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30390" w:rsidRPr="00A41D3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акробатики. Строевые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и организующие команды на уроках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культуры.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F93384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430390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A41D39" w:rsidRDefault="00F9338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акробатики. Строевые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и организующие команды на уроках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акробатики. Строевые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и организующие команды на уроках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акробатики. Строевые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и организующие команды на уроках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3039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Pr="00F93384" w:rsidRDefault="00F9338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A41D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F93384">
              <w:rPr>
                <w:rFonts w:ascii="Times New Roman" w:eastAsia="Times New Roman" w:hAnsi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0390" w:rsidRDefault="00F9338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430390" w:rsidRDefault="00430390">
      <w:pPr>
        <w:autoSpaceDE w:val="0"/>
        <w:autoSpaceDN w:val="0"/>
        <w:spacing w:after="0" w:line="14" w:lineRule="exact"/>
      </w:pPr>
    </w:p>
    <w:p w:rsidR="00430390" w:rsidRDefault="00430390">
      <w:pPr>
        <w:sectPr w:rsidR="00430390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390" w:rsidRDefault="0043039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CE220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363EB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363EB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с основами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акробатики. Гимнастические упражнения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363EB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363EB6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A41D3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FD2E4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FD2E4C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FD2E4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FD2E4C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Зачет;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FD2E4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FD2E4C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12553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125538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125538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Лёгкая атлетика.</w:t>
            </w:r>
          </w:p>
          <w:p w:rsidR="00CE2200" w:rsidRPr="00F93384" w:rsidRDefault="00CE2200" w:rsidP="00125538">
            <w:pPr>
              <w:autoSpaceDE w:val="0"/>
              <w:autoSpaceDN w:val="0"/>
              <w:spacing w:before="72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12553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125538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CE2200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F93384" w:rsidRDefault="00CE2200" w:rsidP="00CE2200">
            <w:pPr>
              <w:autoSpaceDE w:val="0"/>
              <w:autoSpaceDN w:val="0"/>
              <w:spacing w:before="72" w:after="0" w:line="262" w:lineRule="auto"/>
              <w:ind w:left="7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 w:rsidP="002A4E5C">
            <w:pPr>
              <w:autoSpaceDE w:val="0"/>
              <w:autoSpaceDN w:val="0"/>
              <w:spacing w:before="98" w:after="0" w:line="230" w:lineRule="auto"/>
              <w:ind w:left="72"/>
              <w:rPr>
                <w:b/>
                <w:lang w:val="ru-RU"/>
              </w:rPr>
            </w:pPr>
            <w:r w:rsidRPr="00CE2200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Лёгкая атлетика.</w:t>
            </w:r>
          </w:p>
          <w:p w:rsidR="00CE2200" w:rsidRPr="00CE2200" w:rsidRDefault="00CE2200" w:rsidP="002A4E5C">
            <w:pPr>
              <w:autoSpaceDE w:val="0"/>
              <w:autoSpaceDN w:val="0"/>
              <w:spacing w:before="70" w:after="0" w:line="262" w:lineRule="auto"/>
              <w:ind w:left="72"/>
              <w:rPr>
                <w:b/>
                <w:lang w:val="ru-RU"/>
              </w:rPr>
            </w:pPr>
            <w:r w:rsidRPr="00CE2200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Равномерное передвижение в ходьбе и беге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A41D3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2A4E5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 Прыжок в длину с места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3D748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09.02</w:t>
            </w:r>
            <w:r w:rsid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  <w:r w:rsidR="00CE2200"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</w:t>
            </w:r>
            <w:r w:rsidRPr="00A41D39">
              <w:rPr>
                <w:lang w:val="ru-RU"/>
              </w:rPr>
              <w:tab/>
            </w: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работа;</w:t>
            </w:r>
          </w:p>
        </w:tc>
      </w:tr>
      <w:tr w:rsidR="00CE2200" w:rsidRPr="00A41D39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2A4E5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 Прыжок в длину с места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20.02</w:t>
            </w:r>
            <w:r w:rsid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41D3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</w:tbl>
    <w:p w:rsidR="00430390" w:rsidRDefault="00430390">
      <w:pPr>
        <w:autoSpaceDE w:val="0"/>
        <w:autoSpaceDN w:val="0"/>
        <w:spacing w:after="0" w:line="14" w:lineRule="exact"/>
      </w:pPr>
    </w:p>
    <w:p w:rsidR="00430390" w:rsidRDefault="00430390">
      <w:pPr>
        <w:sectPr w:rsidR="00430390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390" w:rsidRDefault="00430390">
      <w:pPr>
        <w:autoSpaceDE w:val="0"/>
        <w:autoSpaceDN w:val="0"/>
        <w:spacing w:after="66" w:line="220" w:lineRule="exact"/>
      </w:pPr>
    </w:p>
    <w:tbl>
      <w:tblPr>
        <w:tblW w:w="1212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  <w:gridCol w:w="1574"/>
      </w:tblGrid>
      <w:tr w:rsidR="00CE2200" w:rsidRPr="003D748C" w:rsidTr="00A41D39">
        <w:trPr>
          <w:gridAfter w:val="1"/>
          <w:wAfter w:w="1574" w:type="dxa"/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C686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Лёгкая атлетика. Прыжок в длину с места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3D748C" w:rsidTr="00A41D39">
        <w:trPr>
          <w:gridAfter w:val="1"/>
          <w:wAfter w:w="1574" w:type="dxa"/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C686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атлетика. Прыжок в длину и в высоту с прямого разбега.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3D748C" w:rsidTr="00A41D39">
        <w:trPr>
          <w:gridAfter w:val="1"/>
          <w:wAfter w:w="1574" w:type="dxa"/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b/>
              </w:rPr>
            </w:pPr>
            <w:r w:rsidRPr="00CE2200">
              <w:rPr>
                <w:rFonts w:ascii="Times New Roman" w:eastAsia="Times New Roman" w:hAnsi="Times New Roman"/>
                <w:b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C686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атлетика. Прыжок в длину и в высоту с прямого разбега.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b/>
              </w:rPr>
            </w:pPr>
            <w:r w:rsidRPr="00CE2200">
              <w:rPr>
                <w:rFonts w:ascii="Times New Roman" w:eastAsia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b/>
              </w:rPr>
            </w:pPr>
            <w:r w:rsidRPr="00CE2200">
              <w:rPr>
                <w:rFonts w:ascii="Times New Roman" w:eastAsia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b/>
              </w:rPr>
            </w:pPr>
            <w:r w:rsidRPr="00CE2200">
              <w:rPr>
                <w:rFonts w:ascii="Times New Roman" w:eastAsia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06</w:t>
            </w:r>
            <w:r w:rsidRPr="003D748C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03</w:t>
            </w:r>
            <w:r w:rsidR="00CE2200" w:rsidRPr="003D748C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b/>
                <w:lang w:val="ru-RU"/>
              </w:rPr>
            </w:pPr>
            <w:r w:rsidRPr="003D748C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RPr="003D748C" w:rsidTr="00A41D39">
        <w:trPr>
          <w:gridAfter w:val="1"/>
          <w:wAfter w:w="1574" w:type="dxa"/>
          <w:trHeight w:hRule="exact" w:val="10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C686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Лёгкая атлетика. Прыжок в длину и в высоту с прямого разбега.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09.03</w:t>
            </w:r>
            <w:r w:rsidR="00CE2200"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D748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 w:rsidP="0011005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10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11005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Подвижные и спортивные игры. Подвижные игры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9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11005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Подвижные и спортивные игры. Подвижные игры.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11005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9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11005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50C2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Подвижные и спортивные игры. Подвижные игры.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Tr="00A41D39">
        <w:trPr>
          <w:trHeight w:hRule="exact" w:val="8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50C2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E458B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A41D39" w:rsidRDefault="00A41D39" w:rsidP="00E458B4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 w:rsidP="00E458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3D748C" w:rsidP="00E458B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3D748C" w:rsidRDefault="003D748C" w:rsidP="00E458B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74" w:type="dxa"/>
          </w:tcPr>
          <w:p w:rsidR="00CE2200" w:rsidRDefault="00CE2200" w:rsidP="00E458B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E2200" w:rsidTr="00A41D39">
        <w:trPr>
          <w:gridAfter w:val="1"/>
          <w:wAfter w:w="1574" w:type="dxa"/>
          <w:trHeight w:hRule="exact" w:val="11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50C2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9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50C2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Tr="00A41D39">
        <w:trPr>
          <w:gridAfter w:val="1"/>
          <w:wAfter w:w="1574" w:type="dxa"/>
          <w:trHeight w:hRule="exact" w:val="7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650C2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Подвижные и спортивные игры. Подвижные игры.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/>
        </w:tc>
      </w:tr>
      <w:tr w:rsidR="00CE2200" w:rsidTr="00A41D39">
        <w:trPr>
          <w:gridAfter w:val="1"/>
          <w:wAfter w:w="1574" w:type="dxa"/>
          <w:trHeight w:hRule="exact" w:val="17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BD33A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прироста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показателей физических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качеств к нормативным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требованиям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3D74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E2200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Default="00CE22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E2200" w:rsidRPr="00CE2200" w:rsidTr="00A41D39">
        <w:trPr>
          <w:gridAfter w:val="1"/>
          <w:wAfter w:w="1574" w:type="dxa"/>
          <w:trHeight w:hRule="exact" w:val="12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BD33A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прироста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показателей физических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качеств к нормативным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требованиям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CE2200" w:rsidRPr="00CE2200" w:rsidTr="00A41D39">
        <w:trPr>
          <w:gridAfter w:val="1"/>
          <w:wAfter w:w="1574" w:type="dxa"/>
          <w:trHeight w:hRule="exact" w:val="13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BD33A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прироста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показателей физических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качеств к нормативным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требованиям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CE2200" w:rsidRPr="00CE2200" w:rsidTr="00A41D39">
        <w:trPr>
          <w:gridAfter w:val="1"/>
          <w:wAfter w:w="1574" w:type="dxa"/>
          <w:trHeight w:hRule="exact" w:val="13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F93384" w:rsidRDefault="00CE2200" w:rsidP="00BD33AA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прироста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показателей физических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качеств к нормативным </w:t>
            </w:r>
            <w:r w:rsidRPr="00F93384">
              <w:rPr>
                <w:lang w:val="ru-RU"/>
              </w:rPr>
              <w:br/>
            </w: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требованиям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3D748C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200" w:rsidRPr="00CE2200" w:rsidRDefault="00CE220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A41D39" w:rsidTr="00A41D39">
        <w:trPr>
          <w:gridAfter w:val="1"/>
          <w:wAfter w:w="1574" w:type="dxa"/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1D39" w:rsidRPr="00F93384" w:rsidRDefault="00A41D39" w:rsidP="005870E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33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1D39" w:rsidRPr="00F93384" w:rsidRDefault="00A41D39" w:rsidP="005870E9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1D39" w:rsidRPr="00F93384" w:rsidRDefault="00A41D39" w:rsidP="005870E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1D39" w:rsidRPr="00F93384" w:rsidRDefault="00A41D39" w:rsidP="005870E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50</w:t>
            </w:r>
          </w:p>
        </w:tc>
      </w:tr>
    </w:tbl>
    <w:p w:rsidR="00430390" w:rsidRPr="00A41D39" w:rsidRDefault="00430390">
      <w:pPr>
        <w:rPr>
          <w:lang w:val="ru-RU"/>
        </w:rPr>
        <w:sectPr w:rsidR="00430390" w:rsidRPr="00A41D39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390" w:rsidRPr="00A41D39" w:rsidRDefault="00430390">
      <w:pPr>
        <w:autoSpaceDE w:val="0"/>
        <w:autoSpaceDN w:val="0"/>
        <w:spacing w:after="66" w:line="220" w:lineRule="exact"/>
        <w:rPr>
          <w:lang w:val="ru-RU"/>
        </w:rPr>
      </w:pPr>
    </w:p>
    <w:p w:rsidR="00430390" w:rsidRDefault="00430390">
      <w:pPr>
        <w:autoSpaceDE w:val="0"/>
        <w:autoSpaceDN w:val="0"/>
        <w:spacing w:after="0" w:line="14" w:lineRule="exact"/>
      </w:pPr>
    </w:p>
    <w:p w:rsidR="00430390" w:rsidRDefault="00430390">
      <w:pPr>
        <w:sectPr w:rsidR="0043039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390" w:rsidRDefault="00430390">
      <w:pPr>
        <w:autoSpaceDE w:val="0"/>
        <w:autoSpaceDN w:val="0"/>
        <w:spacing w:after="78" w:line="220" w:lineRule="exact"/>
      </w:pPr>
    </w:p>
    <w:p w:rsidR="00430390" w:rsidRDefault="00F9338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30390" w:rsidRPr="00F93384" w:rsidRDefault="00F93384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  <w:proofErr w:type="gramStart"/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F93384">
        <w:rPr>
          <w:rFonts w:ascii="Times New Roman" w:eastAsia="Times New Roman" w:hAnsi="Times New Roman"/>
          <w:color w:val="000000"/>
          <w:sz w:val="24"/>
          <w:lang w:val="ru-RU"/>
        </w:rPr>
        <w:t xml:space="preserve">ведите свой вариант: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F93384">
        <w:rPr>
          <w:lang w:val="ru-RU"/>
        </w:rPr>
        <w:br/>
      </w: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0390" w:rsidRPr="00F93384" w:rsidRDefault="00430390">
      <w:pPr>
        <w:autoSpaceDE w:val="0"/>
        <w:autoSpaceDN w:val="0"/>
        <w:spacing w:after="78" w:line="220" w:lineRule="exact"/>
        <w:rPr>
          <w:lang w:val="ru-RU"/>
        </w:rPr>
      </w:pPr>
    </w:p>
    <w:p w:rsidR="00430390" w:rsidRPr="00F93384" w:rsidRDefault="00F93384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F93384">
        <w:rPr>
          <w:lang w:val="ru-RU"/>
        </w:rPr>
        <w:br/>
      </w:r>
      <w:proofErr w:type="spellStart"/>
      <w:proofErr w:type="gramStart"/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F933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430390" w:rsidRPr="00F93384" w:rsidRDefault="00430390">
      <w:pPr>
        <w:rPr>
          <w:lang w:val="ru-RU"/>
        </w:rPr>
        <w:sectPr w:rsidR="00430390" w:rsidRPr="00F9338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3384" w:rsidRPr="00F93384" w:rsidRDefault="00F93384">
      <w:pPr>
        <w:rPr>
          <w:lang w:val="ru-RU"/>
        </w:rPr>
      </w:pPr>
    </w:p>
    <w:sectPr w:rsidR="00F93384" w:rsidRPr="00F9338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748C"/>
    <w:rsid w:val="00430390"/>
    <w:rsid w:val="004B5DA8"/>
    <w:rsid w:val="00745C69"/>
    <w:rsid w:val="00943C99"/>
    <w:rsid w:val="00A41D39"/>
    <w:rsid w:val="00AA1D8D"/>
    <w:rsid w:val="00B47730"/>
    <w:rsid w:val="00C8170D"/>
    <w:rsid w:val="00CB0664"/>
    <w:rsid w:val="00CE2200"/>
    <w:rsid w:val="00E10772"/>
    <w:rsid w:val="00F933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4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45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4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45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27F36-9E41-4394-96DB-0E41D191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7848</Words>
  <Characters>44738</Characters>
  <Application>Microsoft Office Word</Application>
  <DocSecurity>0</DocSecurity>
  <Lines>372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ПК</cp:lastModifiedBy>
  <cp:revision>3</cp:revision>
  <cp:lastPrinted>2022-09-13T11:19:00Z</cp:lastPrinted>
  <dcterms:created xsi:type="dcterms:W3CDTF">2022-09-13T11:06:00Z</dcterms:created>
  <dcterms:modified xsi:type="dcterms:W3CDTF">2022-09-13T11:20:00Z</dcterms:modified>
</cp:coreProperties>
</file>