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3B" w:rsidRPr="00C87216" w:rsidRDefault="00CA263B">
      <w:pPr>
        <w:autoSpaceDE w:val="0"/>
        <w:autoSpaceDN w:val="0"/>
        <w:spacing w:after="78" w:line="220" w:lineRule="exact"/>
        <w:rPr>
          <w:lang w:val="ru-RU"/>
        </w:rPr>
      </w:pPr>
    </w:p>
    <w:p w:rsidR="00CA263B" w:rsidRPr="00C87216" w:rsidRDefault="00C87216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A263B" w:rsidRPr="00C87216" w:rsidRDefault="00C87216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CA263B" w:rsidRPr="00C87216" w:rsidRDefault="00C87216">
      <w:pPr>
        <w:autoSpaceDE w:val="0"/>
        <w:autoSpaceDN w:val="0"/>
        <w:spacing w:before="670" w:after="0" w:line="230" w:lineRule="auto"/>
        <w:ind w:right="2512"/>
        <w:jc w:val="right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образование Мостовский район</w:t>
      </w:r>
    </w:p>
    <w:p w:rsidR="00CA263B" w:rsidRPr="00C87216" w:rsidRDefault="00C87216">
      <w:pPr>
        <w:autoSpaceDE w:val="0"/>
        <w:autoSpaceDN w:val="0"/>
        <w:spacing w:before="670" w:after="1376" w:line="230" w:lineRule="auto"/>
        <w:ind w:right="2982"/>
        <w:jc w:val="right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МБОУ СОШ №13 поселка Восточного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3380"/>
        <w:gridCol w:w="3620"/>
      </w:tblGrid>
      <w:tr w:rsidR="00CA263B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48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48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CA263B">
        <w:trPr>
          <w:trHeight w:hRule="exact" w:val="200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 учителей начальных классов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УР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МБОУ СОШ №13 имени</w:t>
            </w:r>
          </w:p>
        </w:tc>
      </w:tr>
      <w:tr w:rsidR="00CA263B" w:rsidRPr="00EB27B5">
        <w:trPr>
          <w:trHeight w:hRule="exact" w:val="400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CA263B" w:rsidRPr="00EB27B5" w:rsidRDefault="00EB27B5">
            <w:pPr>
              <w:autoSpaceDE w:val="0"/>
              <w:autoSpaceDN w:val="0"/>
              <w:spacing w:before="1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Редькина Н.С.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CA263B" w:rsidRPr="00EB27B5" w:rsidRDefault="00EB27B5">
            <w:pPr>
              <w:autoSpaceDE w:val="0"/>
              <w:autoSpaceDN w:val="0"/>
              <w:spacing w:before="198" w:after="0" w:line="230" w:lineRule="auto"/>
              <w:ind w:left="33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Саркисова Н.Б.</w:t>
            </w:r>
            <w:bookmarkStart w:id="0" w:name="_GoBack"/>
            <w:bookmarkEnd w:id="0"/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after="0" w:line="230" w:lineRule="auto"/>
              <w:ind w:left="4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Маршала СССР С. М. Буденного</w:t>
            </w:r>
          </w:p>
        </w:tc>
      </w:tr>
      <w:tr w:rsidR="00CA263B">
        <w:trPr>
          <w:trHeight w:hRule="exact" w:val="116"/>
        </w:trPr>
        <w:tc>
          <w:tcPr>
            <w:tcW w:w="3424" w:type="dxa"/>
            <w:vMerge/>
          </w:tcPr>
          <w:p w:rsidR="00CA263B" w:rsidRPr="00C87216" w:rsidRDefault="00CA263B">
            <w:pPr>
              <w:rPr>
                <w:lang w:val="ru-RU"/>
              </w:rPr>
            </w:pPr>
          </w:p>
        </w:tc>
        <w:tc>
          <w:tcPr>
            <w:tcW w:w="3424" w:type="dxa"/>
            <w:vMerge/>
          </w:tcPr>
          <w:p w:rsidR="00CA263B" w:rsidRPr="00C87216" w:rsidRDefault="00CA263B">
            <w:pPr>
              <w:rPr>
                <w:lang w:val="ru-RU"/>
              </w:rPr>
            </w:pPr>
          </w:p>
        </w:tc>
        <w:tc>
          <w:tcPr>
            <w:tcW w:w="3620" w:type="dxa"/>
            <w:vMerge w:val="restart"/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2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И. Д. Гречишникова</w:t>
            </w:r>
          </w:p>
        </w:tc>
      </w:tr>
      <w:tr w:rsidR="00CA263B">
        <w:trPr>
          <w:trHeight w:hRule="exact" w:val="30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424" w:type="dxa"/>
            <w:vMerge/>
          </w:tcPr>
          <w:p w:rsidR="00CA263B" w:rsidRDefault="00CA263B"/>
        </w:tc>
      </w:tr>
      <w:tr w:rsidR="00CA263B">
        <w:trPr>
          <w:trHeight w:hRule="exact" w:val="300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9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"29"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августа</w:t>
            </w:r>
            <w:proofErr w:type="spellEnd"/>
            <w:r w:rsidR="00EB27B5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</w:t>
            </w:r>
            <w:r w:rsidR="00EB27B5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94" w:after="0" w:line="230" w:lineRule="auto"/>
              <w:ind w:left="3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EB27B5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 w:rsidR="00EB27B5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CA263B">
        <w:trPr>
          <w:trHeight w:hRule="exact" w:val="384"/>
        </w:trPr>
        <w:tc>
          <w:tcPr>
            <w:tcW w:w="3424" w:type="dxa"/>
            <w:vMerge/>
          </w:tcPr>
          <w:p w:rsidR="00CA263B" w:rsidRDefault="00CA263B"/>
        </w:tc>
        <w:tc>
          <w:tcPr>
            <w:tcW w:w="3424" w:type="dxa"/>
            <w:vMerge/>
          </w:tcPr>
          <w:p w:rsidR="00CA263B" w:rsidRDefault="00CA263B"/>
        </w:tc>
        <w:tc>
          <w:tcPr>
            <w:tcW w:w="3620" w:type="dxa"/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4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EB27B5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 w:rsidR="00EB27B5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 г.</w:t>
            </w:r>
          </w:p>
        </w:tc>
      </w:tr>
    </w:tbl>
    <w:p w:rsidR="00CA263B" w:rsidRDefault="00C87216">
      <w:pPr>
        <w:autoSpaceDE w:val="0"/>
        <w:autoSpaceDN w:val="0"/>
        <w:spacing w:before="978" w:after="0" w:line="230" w:lineRule="auto"/>
        <w:ind w:right="363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CA263B" w:rsidRDefault="00C87216">
      <w:pPr>
        <w:autoSpaceDE w:val="0"/>
        <w:autoSpaceDN w:val="0"/>
        <w:spacing w:before="70" w:after="0" w:line="230" w:lineRule="auto"/>
        <w:ind w:right="440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1076782)</w:t>
      </w:r>
    </w:p>
    <w:p w:rsidR="00CA263B" w:rsidRDefault="00C87216">
      <w:pPr>
        <w:autoSpaceDE w:val="0"/>
        <w:autoSpaceDN w:val="0"/>
        <w:spacing w:before="166" w:after="0" w:line="230" w:lineRule="auto"/>
        <w:ind w:right="400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CA263B" w:rsidRDefault="00C87216">
      <w:pPr>
        <w:autoSpaceDE w:val="0"/>
        <w:autoSpaceDN w:val="0"/>
        <w:spacing w:before="70" w:after="0" w:line="230" w:lineRule="auto"/>
        <w:ind w:right="4230"/>
        <w:jc w:val="right"/>
      </w:pPr>
      <w:r>
        <w:rPr>
          <w:rFonts w:ascii="Times New Roman" w:eastAsia="Times New Roman" w:hAnsi="Times New Roman"/>
          <w:color w:val="000000"/>
          <w:sz w:val="24"/>
        </w:rPr>
        <w:t>«Математика»</w:t>
      </w:r>
    </w:p>
    <w:p w:rsidR="00CA263B" w:rsidRDefault="00C87216">
      <w:pPr>
        <w:autoSpaceDE w:val="0"/>
        <w:autoSpaceDN w:val="0"/>
        <w:spacing w:before="670" w:after="0" w:line="230" w:lineRule="auto"/>
        <w:ind w:right="2662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1 класса начального общего образования</w:t>
      </w:r>
    </w:p>
    <w:p w:rsidR="00CA263B" w:rsidRDefault="00C87216">
      <w:pPr>
        <w:autoSpaceDE w:val="0"/>
        <w:autoSpaceDN w:val="0"/>
        <w:spacing w:before="70" w:after="0" w:line="230" w:lineRule="auto"/>
        <w:ind w:right="360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CA263B" w:rsidRDefault="00C87216">
      <w:pPr>
        <w:autoSpaceDE w:val="0"/>
        <w:autoSpaceDN w:val="0"/>
        <w:spacing w:before="2112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Левшина Яна Александровна</w:t>
      </w:r>
    </w:p>
    <w:p w:rsidR="00CA263B" w:rsidRDefault="00C87216">
      <w:pPr>
        <w:autoSpaceDE w:val="0"/>
        <w:autoSpaceDN w:val="0"/>
        <w:spacing w:before="70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 начальных классов</w:t>
      </w:r>
    </w:p>
    <w:p w:rsidR="00CA263B" w:rsidRDefault="00CA263B">
      <w:pPr>
        <w:sectPr w:rsidR="00CA263B">
          <w:pgSz w:w="11900" w:h="16840"/>
          <w:pgMar w:top="298" w:right="890" w:bottom="1440" w:left="738" w:header="720" w:footer="720" w:gutter="0"/>
          <w:cols w:space="720" w:equalWidth="0">
            <w:col w:w="10272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78" w:line="220" w:lineRule="exact"/>
      </w:pPr>
    </w:p>
    <w:p w:rsidR="00CA263B" w:rsidRDefault="00C87216">
      <w:pPr>
        <w:autoSpaceDE w:val="0"/>
        <w:autoSpaceDN w:val="0"/>
        <w:spacing w:after="0" w:line="230" w:lineRule="auto"/>
        <w:ind w:right="3318"/>
        <w:jc w:val="right"/>
      </w:pPr>
      <w:r>
        <w:rPr>
          <w:rFonts w:ascii="Times New Roman" w:eastAsia="Times New Roman" w:hAnsi="Times New Roman"/>
          <w:color w:val="000000"/>
          <w:sz w:val="24"/>
        </w:rPr>
        <w:t>пос. Мостовской 2021</w:t>
      </w:r>
    </w:p>
    <w:p w:rsidR="00CA263B" w:rsidRDefault="00CA263B">
      <w:pPr>
        <w:sectPr w:rsidR="00CA263B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78" w:line="220" w:lineRule="exact"/>
      </w:pPr>
    </w:p>
    <w:p w:rsidR="00CA263B" w:rsidRDefault="00C87216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CA263B" w:rsidRPr="00C87216" w:rsidRDefault="00C87216">
      <w:pPr>
        <w:autoSpaceDE w:val="0"/>
        <w:autoSpaceDN w:val="0"/>
        <w:spacing w:before="346" w:after="0"/>
        <w:ind w:firstLine="180"/>
        <w:rPr>
          <w:lang w:val="ru-RU"/>
        </w:rPr>
      </w:pP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  <w:proofErr w:type="gramEnd"/>
    </w:p>
    <w:p w:rsidR="00CA263B" w:rsidRPr="00C87216" w:rsidRDefault="00C8721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математики имеет особое значение в развитии младшего школьника.</w:t>
      </w:r>
    </w:p>
    <w:p w:rsidR="00CA263B" w:rsidRPr="00C87216" w:rsidRDefault="00C87216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CA263B" w:rsidRPr="00C87216" w:rsidRDefault="00C87216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CA263B" w:rsidRPr="00C87216" w:rsidRDefault="00C87216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CA263B" w:rsidRPr="00C87216" w:rsidRDefault="00C87216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</w:t>
      </w:r>
      <w:proofErr w:type="spell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целое»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больше</w:t>
      </w:r>
      <w:proofErr w:type="spell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-меньше», «равно-неравно», «порядок»), смысла арифметических действий,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зависимостей (работа, движение, продолжительность события). </w:t>
      </w:r>
    </w:p>
    <w:p w:rsidR="00CA263B" w:rsidRPr="00C87216" w:rsidRDefault="00C87216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  <w:proofErr w:type="gramEnd"/>
    </w:p>
    <w:p w:rsidR="00CA263B" w:rsidRPr="00C87216" w:rsidRDefault="00C87216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математических терминах и понятиях; прочных  навыков использования математических знаний в повседневной жизни.</w:t>
      </w:r>
    </w:p>
    <w:p w:rsidR="00CA263B" w:rsidRPr="00C87216" w:rsidRDefault="00C87216">
      <w:pPr>
        <w:tabs>
          <w:tab w:val="left" w:pos="180"/>
        </w:tabs>
        <w:autoSpaceDE w:val="0"/>
        <w:autoSpaceDN w:val="0"/>
        <w:spacing w:before="300" w:after="0" w:line="262" w:lineRule="auto"/>
        <w:ind w:right="720"/>
        <w:rPr>
          <w:lang w:val="ru-RU"/>
        </w:rPr>
      </w:pP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CA263B" w:rsidRPr="00C87216" w:rsidRDefault="00C87216">
      <w:pPr>
        <w:autoSpaceDE w:val="0"/>
        <w:autoSpaceDN w:val="0"/>
        <w:spacing w:before="178" w:after="0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CA263B" w:rsidRPr="00C87216" w:rsidRDefault="00C87216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CA263B" w:rsidRPr="00C87216" w:rsidRDefault="00C87216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  <w:proofErr w:type="gramEnd"/>
    </w:p>
    <w:p w:rsidR="00CA263B" w:rsidRPr="00C87216" w:rsidRDefault="00CA263B">
      <w:pPr>
        <w:rPr>
          <w:lang w:val="ru-RU"/>
        </w:rPr>
        <w:sectPr w:rsidR="00CA263B" w:rsidRPr="00C87216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CA263B" w:rsidRPr="00C87216" w:rsidRDefault="00CA263B">
      <w:pPr>
        <w:autoSpaceDE w:val="0"/>
        <w:autoSpaceDN w:val="0"/>
        <w:spacing w:after="66" w:line="220" w:lineRule="exact"/>
        <w:rPr>
          <w:lang w:val="ru-RU"/>
        </w:rPr>
      </w:pPr>
    </w:p>
    <w:p w:rsidR="00CA263B" w:rsidRPr="00C87216" w:rsidRDefault="00C87216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предположения).</w:t>
      </w:r>
    </w:p>
    <w:p w:rsidR="00CA263B" w:rsidRPr="00C87216" w:rsidRDefault="00C87216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 закономерности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том числе и графическими (таблица, диаграмма, схема).</w:t>
      </w:r>
    </w:p>
    <w:p w:rsidR="00CA263B" w:rsidRPr="00C87216" w:rsidRDefault="00C87216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На изучение математики в 1 классе отводится 4 часа в неделю, всего 132 часа.</w:t>
      </w:r>
    </w:p>
    <w:p w:rsidR="00CA263B" w:rsidRPr="00C87216" w:rsidRDefault="00CA263B">
      <w:pPr>
        <w:rPr>
          <w:lang w:val="ru-RU"/>
        </w:rPr>
        <w:sectPr w:rsidR="00CA263B" w:rsidRPr="00C87216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CA263B" w:rsidRPr="00C87216" w:rsidRDefault="00CA263B">
      <w:pPr>
        <w:autoSpaceDE w:val="0"/>
        <w:autoSpaceDN w:val="0"/>
        <w:spacing w:after="78" w:line="220" w:lineRule="exact"/>
        <w:rPr>
          <w:lang w:val="ru-RU"/>
        </w:rPr>
      </w:pPr>
    </w:p>
    <w:p w:rsidR="00CA263B" w:rsidRPr="00C87216" w:rsidRDefault="00C87216">
      <w:pPr>
        <w:autoSpaceDE w:val="0"/>
        <w:autoSpaceDN w:val="0"/>
        <w:spacing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CA263B" w:rsidRPr="00C87216" w:rsidRDefault="00C87216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обучения в программе представлено разделами: «Числа и </w:t>
      </w:r>
      <w:proofErr w:type="spell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величины»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Арифметические</w:t>
      </w:r>
      <w:proofErr w:type="spell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действия», «Текстовые задачи», «Пространственные отношения и геометрические фигуры», «Математическая информация».</w:t>
      </w:r>
    </w:p>
    <w:p w:rsidR="00CA263B" w:rsidRPr="00C87216" w:rsidRDefault="00C87216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Числа и величины </w:t>
      </w:r>
      <w:r w:rsidRPr="00C87216">
        <w:rPr>
          <w:lang w:val="ru-RU"/>
        </w:rPr>
        <w:br/>
      </w: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CA263B" w:rsidRPr="00C87216" w:rsidRDefault="00C8721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CA263B" w:rsidRPr="00C87216" w:rsidRDefault="00C87216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:rsidR="00CA263B" w:rsidRPr="00C87216" w:rsidRDefault="00C87216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Арифметические действия </w:t>
      </w:r>
      <w:r w:rsidRPr="00C87216">
        <w:rPr>
          <w:lang w:val="ru-RU"/>
        </w:rPr>
        <w:br/>
      </w: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CA263B" w:rsidRPr="00C87216" w:rsidRDefault="00C87216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задачи </w:t>
      </w:r>
      <w:r w:rsidRPr="00C87216">
        <w:rPr>
          <w:lang w:val="ru-RU"/>
        </w:rPr>
        <w:br/>
      </w: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CA263B" w:rsidRPr="00C87216" w:rsidRDefault="00C87216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Пространственные отношения и геометрические фигуры </w:t>
      </w:r>
      <w:r w:rsidRPr="00C87216">
        <w:rPr>
          <w:lang w:val="ru-RU"/>
        </w:rPr>
        <w:br/>
      </w: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Расположение предметов и объектов на плоскости, в пространстве: слева/справа, сверху/снизу, 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между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установление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пространственных отношений.</w:t>
      </w:r>
    </w:p>
    <w:p w:rsidR="00CA263B" w:rsidRPr="00C87216" w:rsidRDefault="00C8721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CA263B" w:rsidRPr="00C87216" w:rsidRDefault="00C87216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Математическая информация </w:t>
      </w:r>
      <w:r w:rsidRPr="00C87216">
        <w:rPr>
          <w:lang w:val="ru-RU"/>
        </w:rPr>
        <w:br/>
      </w: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CA263B" w:rsidRPr="00C87216" w:rsidRDefault="00C8721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Закономерность в ряду заданных объектов: её обнаружение, продолжение ряда.</w:t>
      </w:r>
    </w:p>
    <w:p w:rsidR="00CA263B" w:rsidRPr="00C87216" w:rsidRDefault="00C8721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CA263B" w:rsidRPr="00C87216" w:rsidRDefault="00C87216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CA263B" w:rsidRPr="00C87216" w:rsidRDefault="00C87216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Двух-</w:t>
      </w:r>
      <w:proofErr w:type="spell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трёхшаговые</w:t>
      </w:r>
      <w:proofErr w:type="spell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 инструкции, связанные с вычислением, измерением длины, изображением геометрической фигуры.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 (пропедевтический уровень)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87216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 действия:</w:t>
      </w:r>
    </w:p>
    <w:p w:rsidR="00CA263B" w:rsidRPr="00C87216" w:rsidRDefault="00C8721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математические объекты (числа, величины) в окружающем мире; 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обнаруживать общее и различное в записи арифметических действий; 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назначение и необходимость использования величин в жизни; 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действие измерительных приборов; 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два объекта, два числа; распределять объекты на группы по 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заданному</w:t>
      </w:r>
      <w:proofErr w:type="gramEnd"/>
    </w:p>
    <w:p w:rsidR="00CA263B" w:rsidRPr="00C87216" w:rsidRDefault="00CA263B">
      <w:pPr>
        <w:rPr>
          <w:lang w:val="ru-RU"/>
        </w:rPr>
        <w:sectPr w:rsidR="00CA263B" w:rsidRPr="00C87216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263B" w:rsidRPr="00C87216" w:rsidRDefault="00CA263B">
      <w:pPr>
        <w:autoSpaceDE w:val="0"/>
        <w:autoSpaceDN w:val="0"/>
        <w:spacing w:after="66" w:line="220" w:lineRule="exact"/>
        <w:rPr>
          <w:lang w:val="ru-RU"/>
        </w:rPr>
      </w:pPr>
    </w:p>
    <w:p w:rsidR="00CA263B" w:rsidRPr="00C87216" w:rsidRDefault="00C87216">
      <w:pPr>
        <w:autoSpaceDE w:val="0"/>
        <w:autoSpaceDN w:val="0"/>
        <w:spacing w:after="0" w:line="329" w:lineRule="auto"/>
        <w:ind w:left="240" w:right="7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основанию;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вести порядковый и количественный счет (соблюдать последовательность).</w:t>
      </w:r>
    </w:p>
    <w:p w:rsidR="00CA263B" w:rsidRPr="00C87216" w:rsidRDefault="00C87216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C87216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читать таблицу, извлекать информацию, представленную в табличной форме.</w:t>
      </w:r>
    </w:p>
    <w:p w:rsidR="00CA263B" w:rsidRPr="00C87216" w:rsidRDefault="00C87216">
      <w:pPr>
        <w:autoSpaceDE w:val="0"/>
        <w:autoSpaceDN w:val="0"/>
        <w:spacing w:before="180" w:after="0" w:line="336" w:lineRule="auto"/>
        <w:ind w:left="240" w:right="288" w:hanging="240"/>
        <w:rPr>
          <w:lang w:val="ru-RU"/>
        </w:rPr>
      </w:pPr>
      <w:r w:rsidRPr="00C87216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коммуникативные учебные действия: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положение предмета в пространстве различать и использовать математические знаки;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строить предложения относительно заданного набора объектов.</w:t>
      </w:r>
    </w:p>
    <w:p w:rsidR="00CA263B" w:rsidRPr="00C87216" w:rsidRDefault="00C87216">
      <w:pPr>
        <w:autoSpaceDE w:val="0"/>
        <w:autoSpaceDN w:val="0"/>
        <w:spacing w:before="178" w:after="0" w:line="350" w:lineRule="auto"/>
        <w:ind w:left="240" w:right="576" w:hanging="240"/>
        <w:rPr>
          <w:lang w:val="ru-RU"/>
        </w:rPr>
      </w:pPr>
      <w:r w:rsidRPr="00C87216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принимать учебную задачу, удерживать её в процессе деятельности;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действовать в соответствии с предложенным образцом, инструкцией;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проверять правильность вычисления с помощью другого приёма выполнения действия.</w:t>
      </w:r>
    </w:p>
    <w:p w:rsidR="00CA263B" w:rsidRPr="00C87216" w:rsidRDefault="00C87216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C87216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парной работе с математическим материалом;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CA263B" w:rsidRPr="00C87216" w:rsidRDefault="00CA263B">
      <w:pPr>
        <w:rPr>
          <w:lang w:val="ru-RU"/>
        </w:rPr>
        <w:sectPr w:rsidR="00CA263B" w:rsidRPr="00C87216">
          <w:pgSz w:w="11900" w:h="16840"/>
          <w:pgMar w:top="286" w:right="786" w:bottom="1440" w:left="846" w:header="720" w:footer="720" w:gutter="0"/>
          <w:cols w:space="720" w:equalWidth="0">
            <w:col w:w="10268" w:space="0"/>
          </w:cols>
          <w:docGrid w:linePitch="360"/>
        </w:sectPr>
      </w:pPr>
    </w:p>
    <w:p w:rsidR="00CA263B" w:rsidRPr="00C87216" w:rsidRDefault="00CA263B">
      <w:pPr>
        <w:autoSpaceDE w:val="0"/>
        <w:autoSpaceDN w:val="0"/>
        <w:spacing w:after="78" w:line="220" w:lineRule="exact"/>
        <w:rPr>
          <w:lang w:val="ru-RU"/>
        </w:rPr>
      </w:pPr>
    </w:p>
    <w:p w:rsidR="00CA263B" w:rsidRPr="00C87216" w:rsidRDefault="00C87216">
      <w:pPr>
        <w:autoSpaceDE w:val="0"/>
        <w:autoSpaceDN w:val="0"/>
        <w:spacing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A263B" w:rsidRPr="00C87216" w:rsidRDefault="00C87216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математики в 1 классе направлено на достижение 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CA263B" w:rsidRPr="00C87216" w:rsidRDefault="00C87216">
      <w:pPr>
        <w:autoSpaceDE w:val="0"/>
        <w:autoSpaceDN w:val="0"/>
        <w:spacing w:before="262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A263B" w:rsidRPr="00C87216" w:rsidRDefault="00C87216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C87216">
        <w:rPr>
          <w:lang w:val="ru-RU"/>
        </w:rPr>
        <w:tab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«Математика» 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обучающегося будут сформированы следующие личностные результаты:</w:t>
      </w:r>
    </w:p>
    <w:p w:rsidR="00CA263B" w:rsidRPr="00C87216" w:rsidRDefault="00C87216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CA263B" w:rsidRPr="00C87216" w:rsidRDefault="00C87216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CA263B" w:rsidRPr="00C87216" w:rsidRDefault="00C87216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CA263B" w:rsidRPr="00C87216" w:rsidRDefault="00C8721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CA263B" w:rsidRPr="00C87216" w:rsidRDefault="00C8721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A263B" w:rsidRPr="00C87216" w:rsidRDefault="00C87216">
      <w:pPr>
        <w:autoSpaceDE w:val="0"/>
        <w:autoSpaceDN w:val="0"/>
        <w:spacing w:before="324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A263B" w:rsidRPr="00C87216" w:rsidRDefault="00C87216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CA263B" w:rsidRPr="00C87216" w:rsidRDefault="00C87216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 познавательные учебные действия: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87216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CA263B" w:rsidRPr="00C87216" w:rsidRDefault="00C87216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A263B" w:rsidRPr="00C87216" w:rsidRDefault="00C8721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87216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CA263B" w:rsidRPr="00C87216" w:rsidRDefault="00CA263B">
      <w:pPr>
        <w:rPr>
          <w:lang w:val="ru-RU"/>
        </w:rPr>
        <w:sectPr w:rsidR="00CA263B" w:rsidRPr="00C87216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263B" w:rsidRPr="00C87216" w:rsidRDefault="00CA263B">
      <w:pPr>
        <w:autoSpaceDE w:val="0"/>
        <w:autoSpaceDN w:val="0"/>
        <w:spacing w:after="132" w:line="220" w:lineRule="exact"/>
        <w:rPr>
          <w:lang w:val="ru-RU"/>
        </w:rPr>
      </w:pPr>
    </w:p>
    <w:p w:rsidR="00CA263B" w:rsidRPr="00C87216" w:rsidRDefault="00C87216">
      <w:pPr>
        <w:autoSpaceDE w:val="0"/>
        <w:autoSpaceDN w:val="0"/>
        <w:spacing w:after="0" w:line="262" w:lineRule="auto"/>
        <w:ind w:left="240" w:right="86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применять изученные методы познания (измерение, моделирование, перебор вариантов)</w:t>
      </w:r>
    </w:p>
    <w:p w:rsidR="00CA263B" w:rsidRPr="00C87216" w:rsidRDefault="00C87216">
      <w:pPr>
        <w:autoSpaceDE w:val="0"/>
        <w:autoSpaceDN w:val="0"/>
        <w:spacing w:before="178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3)  Работа с информацией:</w:t>
      </w:r>
    </w:p>
    <w:p w:rsidR="00CA263B" w:rsidRPr="00C87216" w:rsidRDefault="00C87216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CA263B" w:rsidRPr="00C87216" w:rsidRDefault="00C87216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CA263B" w:rsidRPr="00C87216" w:rsidRDefault="00C87216">
      <w:pPr>
        <w:autoSpaceDE w:val="0"/>
        <w:autoSpaceDN w:val="0"/>
        <w:spacing w:before="178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учебные действия:</w:t>
      </w:r>
    </w:p>
    <w:p w:rsidR="00CA263B" w:rsidRPr="00C87216" w:rsidRDefault="00C87216">
      <w:pPr>
        <w:autoSpaceDE w:val="0"/>
        <w:autoSpaceDN w:val="0"/>
        <w:spacing w:before="298" w:after="0" w:line="230" w:lineRule="auto"/>
        <w:ind w:left="24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утверждения, проверять их истинность;</w:t>
      </w:r>
    </w:p>
    <w:p w:rsidR="00CA263B" w:rsidRPr="00C87216" w:rsidRDefault="00C87216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строить логическое рассуждение;</w:t>
      </w:r>
    </w:p>
    <w:p w:rsidR="00CA263B" w:rsidRPr="00C87216" w:rsidRDefault="00C87216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CA263B" w:rsidRPr="00C87216" w:rsidRDefault="00C87216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ответ;</w:t>
      </w:r>
    </w:p>
    <w:p w:rsidR="00CA263B" w:rsidRPr="00C87216" w:rsidRDefault="00C87216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CA263B" w:rsidRPr="00C87216" w:rsidRDefault="00C87216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A263B" w:rsidRPr="00C87216" w:rsidRDefault="00C87216">
      <w:pPr>
        <w:autoSpaceDE w:val="0"/>
        <w:autoSpaceDN w:val="0"/>
        <w:spacing w:before="240" w:after="0" w:line="271" w:lineRule="auto"/>
        <w:ind w:left="24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A263B" w:rsidRPr="00C87216" w:rsidRDefault="00C87216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алгоритмах: воспроизводить, дополнять, исправлять 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деформированные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CA263B" w:rsidRPr="00C87216" w:rsidRDefault="00C87216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по аналогии;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 .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составлять тексты заданий, аналогичные типовым изученным.</w:t>
      </w:r>
    </w:p>
    <w:p w:rsidR="00CA263B" w:rsidRPr="00C87216" w:rsidRDefault="00C87216">
      <w:pPr>
        <w:autoSpaceDE w:val="0"/>
        <w:autoSpaceDN w:val="0"/>
        <w:spacing w:before="178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регулятивные учебные действия: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CA263B" w:rsidRPr="00C87216" w:rsidRDefault="00C87216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CA263B" w:rsidRPr="00C87216" w:rsidRDefault="00C87216">
      <w:pPr>
        <w:autoSpaceDE w:val="0"/>
        <w:autoSpaceDN w:val="0"/>
        <w:spacing w:before="178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CA263B" w:rsidRPr="00C87216" w:rsidRDefault="00C87216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деятельности, объективно оценивать их; </w:t>
      </w:r>
    </w:p>
    <w:p w:rsidR="00CA263B" w:rsidRPr="00C87216" w:rsidRDefault="00CA263B">
      <w:pPr>
        <w:rPr>
          <w:lang w:val="ru-RU"/>
        </w:rPr>
        <w:sectPr w:rsidR="00CA263B" w:rsidRPr="00C87216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CA263B" w:rsidRPr="00C87216" w:rsidRDefault="00CA263B">
      <w:pPr>
        <w:autoSpaceDE w:val="0"/>
        <w:autoSpaceDN w:val="0"/>
        <w:spacing w:after="144" w:line="220" w:lineRule="exact"/>
        <w:rPr>
          <w:lang w:val="ru-RU"/>
        </w:rPr>
      </w:pPr>
    </w:p>
    <w:p w:rsidR="00CA263B" w:rsidRPr="00C87216" w:rsidRDefault="00C87216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 при необходимости корректировать способы действий;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CA263B" w:rsidRPr="00C87216" w:rsidRDefault="00C8721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87216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Самооценка:</w:t>
      </w:r>
    </w:p>
    <w:p w:rsidR="00CA263B" w:rsidRPr="00C87216" w:rsidRDefault="00C87216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CA263B" w:rsidRPr="00C87216" w:rsidRDefault="00C87216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CA263B" w:rsidRPr="00C87216" w:rsidRDefault="00C87216">
      <w:pPr>
        <w:autoSpaceDE w:val="0"/>
        <w:autoSpaceDN w:val="0"/>
        <w:spacing w:before="180" w:after="0" w:line="271" w:lineRule="auto"/>
        <w:ind w:left="420" w:right="576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контрпримеров</w:t>
      </w:r>
      <w:proofErr w:type="spell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согласовывать  мнения в ходе поиска доказательств, выбора рационального способа, анализа информации;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A263B" w:rsidRPr="00C87216" w:rsidRDefault="00C87216">
      <w:pPr>
        <w:autoSpaceDE w:val="0"/>
        <w:autoSpaceDN w:val="0"/>
        <w:spacing w:before="322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A263B" w:rsidRPr="00C87216" w:rsidRDefault="00C87216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1 классе 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CA263B" w:rsidRPr="00C87216" w:rsidRDefault="00C8721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записывать, сравнивать,  упорядочивать  числа  от  0 до 20; 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пересчитывать различные объекты, устанавливать порядковый номер объекта; </w:t>
      </w:r>
    </w:p>
    <w:p w:rsidR="00CA263B" w:rsidRPr="00C87216" w:rsidRDefault="00C8721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числа, большие/меньшие данного числа на заданное число; </w:t>
      </w:r>
    </w:p>
    <w:p w:rsidR="00CA263B" w:rsidRPr="00C87216" w:rsidRDefault="00C8721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CA263B" w:rsidRPr="00C87216" w:rsidRDefault="00C87216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использовать единицу длины — сантиметр; измерять длину отрезка, чертить отрезок заданной длины (в 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см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между объектами соотношения: слева/справа, дальше/ближе, 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между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, перед/за, над/под;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CA263B" w:rsidRPr="00C87216" w:rsidRDefault="00CA263B">
      <w:pPr>
        <w:rPr>
          <w:lang w:val="ru-RU"/>
        </w:rPr>
        <w:sectPr w:rsidR="00CA263B" w:rsidRPr="00C87216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CA263B" w:rsidRPr="00C87216" w:rsidRDefault="00CA263B">
      <w:pPr>
        <w:autoSpaceDE w:val="0"/>
        <w:autoSpaceDN w:val="0"/>
        <w:spacing w:after="108" w:line="220" w:lineRule="exact"/>
        <w:rPr>
          <w:lang w:val="ru-RU"/>
        </w:rPr>
      </w:pPr>
    </w:p>
    <w:p w:rsidR="00CA263B" w:rsidRPr="00C87216" w:rsidRDefault="00C87216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CA263B" w:rsidRPr="00C87216" w:rsidRDefault="00C87216">
      <w:pPr>
        <w:autoSpaceDE w:val="0"/>
        <w:autoSpaceDN w:val="0"/>
        <w:spacing w:before="190" w:after="0" w:line="262" w:lineRule="auto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CA263B" w:rsidRPr="00C87216" w:rsidRDefault="00CA263B">
      <w:pPr>
        <w:rPr>
          <w:lang w:val="ru-RU"/>
        </w:rPr>
        <w:sectPr w:rsidR="00CA263B" w:rsidRPr="00C87216">
          <w:pgSz w:w="11900" w:h="16840"/>
          <w:pgMar w:top="328" w:right="730" w:bottom="1440" w:left="1086" w:header="720" w:footer="720" w:gutter="0"/>
          <w:cols w:space="720" w:equalWidth="0">
            <w:col w:w="10084" w:space="0"/>
          </w:cols>
          <w:docGrid w:linePitch="360"/>
        </w:sectPr>
      </w:pPr>
    </w:p>
    <w:p w:rsidR="00CA263B" w:rsidRPr="00C87216" w:rsidRDefault="00CA263B">
      <w:pPr>
        <w:autoSpaceDE w:val="0"/>
        <w:autoSpaceDN w:val="0"/>
        <w:spacing w:after="64" w:line="220" w:lineRule="exact"/>
        <w:rPr>
          <w:lang w:val="ru-RU"/>
        </w:rPr>
      </w:pPr>
    </w:p>
    <w:p w:rsidR="00CA263B" w:rsidRDefault="00C87216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648"/>
        <w:gridCol w:w="528"/>
        <w:gridCol w:w="1104"/>
        <w:gridCol w:w="1140"/>
        <w:gridCol w:w="864"/>
        <w:gridCol w:w="4360"/>
        <w:gridCol w:w="1080"/>
        <w:gridCol w:w="1382"/>
      </w:tblGrid>
      <w:tr w:rsidR="00CA263B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A263B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A263B" w:rsidRDefault="00CA263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A263B" w:rsidRDefault="00CA263B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A263B" w:rsidRDefault="00CA263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A263B" w:rsidRDefault="00CA263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A263B" w:rsidRDefault="00CA263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A263B" w:rsidRDefault="00CA263B"/>
        </w:tc>
      </w:tr>
      <w:tr w:rsidR="00CA263B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Числа</w:t>
            </w:r>
          </w:p>
        </w:tc>
      </w:tr>
      <w:tr w:rsidR="00CA263B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от 1 до 9: различение, чтение, запись.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01.09.2022 02.09.2022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Словесное описание группы предметов, ряда чисел;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Единица счёта.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05.09.2022 06.09.2022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Словесное описание группы предметов, ряда чисел;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Счёт предметов, запись результата цифрами.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07.09.2022 12.09.2022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7" w:lineRule="auto"/>
              <w:ind w:left="74" w:right="28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Порядковый номер объекта при заданном порядке счёта.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13.09.2022 14.09.2022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5" w:lineRule="auto"/>
              <w:ind w:left="74" w:right="158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Словесное описание группы предметов; ряда чисел;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111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46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62" w:after="0" w:line="245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19.09.2022 20.09.2022</w:t>
            </w:r>
          </w:p>
        </w:tc>
        <w:tc>
          <w:tcPr>
            <w:tcW w:w="4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4" w:after="0" w:line="252" w:lineRule="auto"/>
              <w:ind w:left="74" w:right="244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Цифры; знаки сравнения;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равенства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арифметических действий;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Число и цифра 0 при измерении, вычислении.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15.09.2022 18.09.2022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54" w:lineRule="auto"/>
              <w:ind w:left="74" w:right="864"/>
              <w:rPr>
                <w:lang w:val="ru-RU"/>
              </w:rPr>
            </w:pP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количества; предметов (зрительно;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слух;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установлением;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соответствия);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числа и цифры;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представлению;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чисел словесно и письменно;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в пределах 20: чтение, запись, сравнение</w:t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21.09.2022 22.09.2022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50" w:lineRule="auto"/>
              <w:ind w:left="74" w:right="115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и запись по образцу и самостоятельно; групп чисел;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геометрических фигур в заданном и;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 установленном порядке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103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46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Однозначные и двузначные числа.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23.09.2022 26.09.2022</w:t>
            </w:r>
          </w:p>
        </w:tc>
        <w:tc>
          <w:tcPr>
            <w:tcW w:w="4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4" w:after="0" w:line="250" w:lineRule="auto"/>
              <w:ind w:left="74" w:right="115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и запись по образцу и самостоятельно; групп чисел;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геометрических фигур в заданном и;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 установленном порядке;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CA263B" w:rsidRDefault="00CA263B">
      <w:pPr>
        <w:autoSpaceDE w:val="0"/>
        <w:autoSpaceDN w:val="0"/>
        <w:spacing w:after="0" w:line="14" w:lineRule="exact"/>
      </w:pPr>
    </w:p>
    <w:p w:rsidR="00CA263B" w:rsidRDefault="00CA263B">
      <w:pPr>
        <w:sectPr w:rsidR="00CA263B">
          <w:pgSz w:w="16840" w:h="11900"/>
          <w:pgMar w:top="282" w:right="640" w:bottom="7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648"/>
        <w:gridCol w:w="528"/>
        <w:gridCol w:w="1104"/>
        <w:gridCol w:w="1140"/>
        <w:gridCol w:w="864"/>
        <w:gridCol w:w="4360"/>
        <w:gridCol w:w="1080"/>
        <w:gridCol w:w="1382"/>
      </w:tblGrid>
      <w:tr w:rsidR="00CA263B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Увеличение (уменьшение) числа на несколько единиц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27.09.2022 29.09.2022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52" w:lineRule="auto"/>
              <w:ind w:left="74" w:right="1440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Устная работа: счёт единицами в разном; порядке;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упорядочение однозначных и;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двузначных чисел; счёт по 2;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 5;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350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A263B"/>
        </w:tc>
      </w:tr>
      <w:tr w:rsidR="00CA263B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Величины</w:t>
            </w:r>
          </w:p>
        </w:tc>
      </w:tr>
      <w:tr w:rsidR="00CA263B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и её измерение с помощью заданной мерки</w:t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03.10.2022 04.10.2022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приборами для измерения величин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64" w:after="0" w:line="245" w:lineRule="auto"/>
              <w:ind w:right="576"/>
              <w:jc w:val="center"/>
              <w:rPr>
                <w:lang w:val="ru-RU"/>
              </w:rPr>
            </w:pPr>
            <w:proofErr w:type="gramStart"/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без измерения: выше — ниже, шире — уже, длиннее — короче, старше — моложе, тяжелее — легче.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05.10.2022 07.10.2022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Линейка как простейший инструмент измерения длины;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10.10.2022 12.10.2022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5" w:lineRule="auto"/>
              <w:ind w:left="74" w:right="1440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назначения и необходимости; использования величин в жизни;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348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A263B"/>
        </w:tc>
      </w:tr>
      <w:tr w:rsidR="00CA263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Арифметические действия</w:t>
            </w:r>
          </w:p>
        </w:tc>
      </w:tr>
      <w:tr w:rsidR="00CA263B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и вычитание чисел в пределах 20.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17.10.2022 21.10.2022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54" w:lineRule="auto"/>
              <w:ind w:left="74" w:right="100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с числовым выражением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:; </w:t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запись;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приведение примера (с помощью;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учителя или по образцу);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иллюстрирующего;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 арифметического действия;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12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Названия компонентов действий, результатов действий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сложения, вычитания. Знаки сложения и вычитания, названия компонентов действия. Таблица сложения. Переместительное свойство сложения.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24.10.2022 28.10.2022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52" w:lineRule="auto"/>
              <w:ind w:left="74" w:right="129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разных способов подсчёта; суммы и разности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переместительного свойства; при нахождении суммы;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Вычитание как действие, обратное сложению.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31.10.2022 04.11.2022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7" w:lineRule="auto"/>
              <w:ind w:left="74" w:right="86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вычитания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:; </w:t>
            </w:r>
            <w:r w:rsidRPr="00C87216">
              <w:rPr>
                <w:lang w:val="ru-RU"/>
              </w:rPr>
              <w:br/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нахождение значения суммы и разности на основе;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148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Неизвестное слагаемое.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07.11.2022 11.11.2022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54" w:lineRule="auto"/>
              <w:ind w:left="74" w:right="100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с числовым выражением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:; </w:t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запись;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приведение примера (с помощью;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учителя или по образцу);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иллюстрирующего;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смысл арифметического действия;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CA263B" w:rsidRDefault="00CA263B">
      <w:pPr>
        <w:autoSpaceDE w:val="0"/>
        <w:autoSpaceDN w:val="0"/>
        <w:spacing w:after="0" w:line="14" w:lineRule="exact"/>
      </w:pPr>
    </w:p>
    <w:p w:rsidR="00CA263B" w:rsidRDefault="00CA263B">
      <w:pPr>
        <w:sectPr w:rsidR="00CA263B">
          <w:pgSz w:w="16840" w:h="11900"/>
          <w:pgMar w:top="284" w:right="640" w:bottom="6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648"/>
        <w:gridCol w:w="528"/>
        <w:gridCol w:w="1104"/>
        <w:gridCol w:w="1140"/>
        <w:gridCol w:w="864"/>
        <w:gridCol w:w="4360"/>
        <w:gridCol w:w="1080"/>
        <w:gridCol w:w="1382"/>
      </w:tblGrid>
      <w:tr w:rsidR="00CA263B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одинаковых слагаемых. Счёт по 2, по  3, по 5.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14.11.2022 18.11.2022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54" w:lineRule="auto"/>
              <w:ind w:left="74" w:right="100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правильности; вычисления с;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раздаточного материала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линейки;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 действия;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образцу;;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обнаружение общего и различного в записи; арифметических действий;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одного и того же;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действия с разными числами;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Прибавление и вычитание нуля.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21.11.2022 25.11.2022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52" w:lineRule="auto"/>
              <w:ind w:left="74" w:right="129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разных способов подсчёта; суммы и разности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переместительного свойства; при нахождении суммы;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и вычитание чисел без перехода и с  переходом через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28.11.2022 02.12.2022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50" w:lineRule="auto"/>
              <w:ind w:left="74" w:right="129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Моделирование. Иллюстрация с помощью; предметной модели;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переместительного свойства сложения; способа;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Вычисление суммы, разности трёх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05.12.2022 09.12.2022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54" w:lineRule="auto"/>
              <w:ind w:left="74" w:right="100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правильности; вычисления с;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раздаточного материала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линейки;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 действия;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образцу;;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обнаружение общего и различного в записи; арифметических действий;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одного и того же действия с разными числами;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348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A263B"/>
        </w:tc>
      </w:tr>
      <w:tr w:rsidR="00CA263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Текстовые задачи</w:t>
            </w:r>
          </w:p>
        </w:tc>
      </w:tr>
      <w:tr w:rsidR="00CA263B">
        <w:trPr>
          <w:trHeight w:hRule="exact" w:val="20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задача: структурные элементы, составление текстовой задачи по  образцу.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12.12.2022 14.12.2022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54" w:lineRule="auto"/>
              <w:ind w:left="74" w:right="100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 о текстовых задачах; 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решаемых с помощью действий сложения и; вычитания («на сколько больше/меньше»;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«сколько всего»;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сколь-ко</w:t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осталось»).;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текста и текстовой задачи;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представленного в текстовой задаче;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CA263B" w:rsidRDefault="00CA263B">
      <w:pPr>
        <w:autoSpaceDE w:val="0"/>
        <w:autoSpaceDN w:val="0"/>
        <w:spacing w:after="0" w:line="14" w:lineRule="exact"/>
      </w:pPr>
    </w:p>
    <w:p w:rsidR="00CA263B" w:rsidRDefault="00CA263B">
      <w:pPr>
        <w:sectPr w:rsidR="00CA263B">
          <w:pgSz w:w="16840" w:h="11900"/>
          <w:pgMar w:top="284" w:right="640" w:bottom="9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648"/>
        <w:gridCol w:w="528"/>
        <w:gridCol w:w="1104"/>
        <w:gridCol w:w="1140"/>
        <w:gridCol w:w="864"/>
        <w:gridCol w:w="4360"/>
        <w:gridCol w:w="1080"/>
        <w:gridCol w:w="1382"/>
      </w:tblGrid>
      <w:tr w:rsidR="00CA263B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15.12.2022 19.12.2022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54" w:lineRule="auto"/>
              <w:ind w:left="74" w:right="100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 о текстовых задачах; 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решаемых с помощью действий сложения и; вычитания («на сколько больше/меньше»;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«сколько всего»;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сколь-ко</w:t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осталось»).;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текста и текстовой задачи;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представленного в текстовой задаче;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20.12.2022 22.12.2022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Соотнесение текста задачи и её модели;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20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23.12.2022 27.12.2022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54" w:lineRule="auto"/>
              <w:ind w:left="74" w:right="100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 о текстовых задачах; 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решаемых с помощью действий сложения и; вычитания («на сколько больше/меньше»;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«сколько всего»;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сколь-ко</w:t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осталось»).;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текста и текстовой задачи;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представленного в текстовой задаче;;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Обнаружение недостающего элемента задачи, дополнение текста задачи числовыми данными (по  иллюстрации, смыслу задачи, её решению).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28.12.2022 02.01.2023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54" w:lineRule="auto"/>
              <w:ind w:left="74" w:right="86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помощью; предметной модели сюжетной ситуации и; </w:t>
            </w:r>
            <w:r w:rsidRPr="00C87216">
              <w:rPr>
                <w:lang w:val="ru-RU"/>
              </w:rPr>
              <w:br/>
            </w:r>
            <w:proofErr w:type="spell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Иллюстрация;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ситуации с использованием;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счётного материала. Решение текстовой задачи с; помощью раздаточного материала. Объяснение; выбора арифметического действия для решения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; </w:t>
            </w:r>
            <w:r w:rsidRPr="00C87216">
              <w:rPr>
                <w:lang w:val="ru-RU"/>
              </w:rPr>
              <w:br/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иллюстрация хода решения;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выполнения действия;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348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A263B"/>
        </w:tc>
      </w:tr>
      <w:tr w:rsidR="00CA263B" w:rsidRPr="00EB27B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5.</w:t>
            </w: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Пространственные отношения и  геометрические фигуры</w:t>
            </w:r>
          </w:p>
        </w:tc>
      </w:tr>
      <w:tr w:rsidR="00CA263B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предметов и  объектов на плоскости, в пространстве: слева/справа, сверху/снизу, </w:t>
            </w:r>
            <w:proofErr w:type="gramStart"/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между</w:t>
            </w:r>
            <w:proofErr w:type="gramEnd"/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; </w:t>
            </w:r>
            <w:proofErr w:type="gramStart"/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установление</w:t>
            </w:r>
            <w:proofErr w:type="gramEnd"/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пространственных отношений.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03.01.2023 06.01.2023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50" w:lineRule="auto"/>
              <w:ind w:left="74" w:right="158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Распознавание и называние известных; геометрических фигур;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обнаружение в;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окружающем мире их моделей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1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Распознавание объекта и его отражения.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09.01.2023 10.01.2023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52" w:lineRule="auto"/>
              <w:ind w:left="74" w:right="1440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Игровые упражнения: «Угадай фигуру по; описанию»;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«Расположи фигуры в заданном;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порядке»;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«Найди модели фигур в классе» и т. п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11.01.2023 16.01.2023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50" w:lineRule="auto"/>
              <w:ind w:left="74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CA263B" w:rsidRDefault="00CA263B">
      <w:pPr>
        <w:autoSpaceDE w:val="0"/>
        <w:autoSpaceDN w:val="0"/>
        <w:spacing w:after="0" w:line="14" w:lineRule="exact"/>
      </w:pPr>
    </w:p>
    <w:p w:rsidR="00CA263B" w:rsidRDefault="00CA263B">
      <w:pPr>
        <w:sectPr w:rsidR="00CA263B">
          <w:pgSz w:w="16840" w:h="11900"/>
          <w:pgMar w:top="284" w:right="640" w:bottom="4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648"/>
        <w:gridCol w:w="528"/>
        <w:gridCol w:w="1104"/>
        <w:gridCol w:w="1140"/>
        <w:gridCol w:w="864"/>
        <w:gridCol w:w="4360"/>
        <w:gridCol w:w="1080"/>
        <w:gridCol w:w="1382"/>
      </w:tblGrid>
      <w:tr w:rsidR="00CA263B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17.01.2023 20.01.2023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54" w:lineRule="auto"/>
              <w:ind w:left="74" w:right="86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Практические работы: измерение длины отрезка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; </w:t>
            </w:r>
            <w:r w:rsidRPr="00C87216">
              <w:rPr>
                <w:lang w:val="ru-RU"/>
              </w:rPr>
              <w:br/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ломаной;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длины стороны квадрата;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прямоугольника. Комментирование хода и;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результата работы; установление соответствия; результата и поставленного вопроса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стороны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23.01.2023 24.01.2023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52" w:lineRule="auto"/>
              <w:ind w:left="74" w:right="1584"/>
              <w:rPr>
                <w:lang w:val="ru-RU"/>
              </w:rPr>
            </w:pP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обсуждение свойств; геометрических фигур;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(прямоугольника и др.); сравнение; геометрических фигур (по форме;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размеру);;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сравнение отрезков по длине;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Изображение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25.01.2023 31.01.2023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52" w:lineRule="auto"/>
              <w:ind w:left="74" w:right="86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Практические работы: измерение длины отрезка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; </w:t>
            </w:r>
            <w:r w:rsidRPr="00C87216">
              <w:rPr>
                <w:lang w:val="ru-RU"/>
              </w:rPr>
              <w:br/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ломаной;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длины стороны квадрата;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сторон;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348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A263B"/>
        </w:tc>
      </w:tr>
      <w:tr w:rsidR="00CA263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Математическая информация</w:t>
            </w:r>
          </w:p>
        </w:tc>
      </w:tr>
      <w:tr w:rsidR="00CA263B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Сбор данных об объекте по  образцу. Характеристики объекта, группы объектов (количество, форма, размер); выбор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предметов по образцу (по  заданным признакам).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01.02.2023 03.02.2023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50" w:lineRule="auto"/>
              <w:ind w:left="74" w:right="115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наблюдение: распознавание в; окружающем мире ситуаций;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которые;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целесообразно сформулировать на языке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Группировка объектов по  заданному признаку.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06.02.2023 07.02.2023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45" w:lineRule="auto"/>
              <w:ind w:left="74" w:right="43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числами в окружающем мире, описание словами наблюдаемых фактов, закономерностей;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Закономерность в ряду заданных объектов: её  обнаружение, продолжение ряда.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08.02.2023 10.02.2023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52" w:lineRule="auto"/>
              <w:ind w:left="74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рисунками, содержащими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Верные (истинные) и  неверные (ложные) предложения,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составленные относительно заданного набора математических объектов.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13.02.2023 15.02.2023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50" w:lineRule="auto"/>
              <w:ind w:left="74" w:right="100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составление; предложений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87216">
              <w:rPr>
                <w:lang w:val="ru-RU"/>
              </w:rPr>
              <w:br/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характеризующих положение одного предмета;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таблицы (содержащей не более четырёх данных); извлечение данного из  строки, столбца; внесение одного-двух данных в таблицу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16.02.2023 17.02.2023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50" w:lineRule="auto"/>
              <w:ind w:left="74" w:right="144"/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составление предложений, характеризующих положение одного предмета относительно другого.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отношения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больше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меньше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равно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»), переместительное свойство сложения;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10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20.02.2023 21.02.2023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52" w:lineRule="auto"/>
              <w:ind w:left="7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парах/группах: поиск общих свой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 гр</w:t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упп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предметов (цвет, форма, величина, количество, назначение и др.). Таблица как способ представления информации,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полученной из повседневной жизни (расписания, чеки, меню и т.д.);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CA263B" w:rsidRDefault="00CA263B">
      <w:pPr>
        <w:autoSpaceDE w:val="0"/>
        <w:autoSpaceDN w:val="0"/>
        <w:spacing w:after="0" w:line="14" w:lineRule="exact"/>
      </w:pPr>
    </w:p>
    <w:p w:rsidR="00CA263B" w:rsidRDefault="00CA263B">
      <w:pPr>
        <w:sectPr w:rsidR="00CA263B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648"/>
        <w:gridCol w:w="528"/>
        <w:gridCol w:w="1104"/>
        <w:gridCol w:w="1140"/>
        <w:gridCol w:w="864"/>
        <w:gridCol w:w="4360"/>
        <w:gridCol w:w="1080"/>
        <w:gridCol w:w="1382"/>
      </w:tblGrid>
      <w:tr w:rsidR="00CA263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50" w:lineRule="auto"/>
              <w:ind w:left="74" w:right="144"/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составление предложений, характеризующих положение одного предмета относительно другого.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отношения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больше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меньше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равно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»), переместительное свойство сложения;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CA263B">
        <w:trPr>
          <w:trHeight w:hRule="exact" w:val="348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A263B"/>
        </w:tc>
      </w:tr>
      <w:tr w:rsidR="00CA263B">
        <w:trPr>
          <w:trHeight w:hRule="exact" w:val="348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A263B"/>
        </w:tc>
      </w:tr>
      <w:tr w:rsidR="00CA263B">
        <w:trPr>
          <w:trHeight w:hRule="exact" w:val="330"/>
        </w:trPr>
        <w:tc>
          <w:tcPr>
            <w:tcW w:w="504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7686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A263B"/>
        </w:tc>
      </w:tr>
    </w:tbl>
    <w:p w:rsidR="00CA263B" w:rsidRDefault="00CA263B">
      <w:pPr>
        <w:autoSpaceDE w:val="0"/>
        <w:autoSpaceDN w:val="0"/>
        <w:spacing w:after="0" w:line="14" w:lineRule="exact"/>
      </w:pPr>
    </w:p>
    <w:p w:rsidR="00CA263B" w:rsidRDefault="00CA263B">
      <w:pPr>
        <w:sectPr w:rsidR="00CA263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78" w:line="220" w:lineRule="exact"/>
      </w:pPr>
    </w:p>
    <w:p w:rsidR="00CA263B" w:rsidRDefault="00C87216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CA263B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CA263B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63B" w:rsidRDefault="00CA263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63B" w:rsidRDefault="00CA263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63B" w:rsidRDefault="00CA263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63B" w:rsidRDefault="00CA263B"/>
        </w:tc>
      </w:tr>
      <w:tr w:rsidR="00CA263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Учебник математики. Роль математики в жизни людей и общества.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Счет предметов.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Раньше. Позже. Сначала. Потом. 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 w:rsidP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Столько же. Больше. Меньше.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proofErr w:type="gramStart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сколько</w:t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больше? 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сколько</w:t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меньше?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proofErr w:type="gramStart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сколько</w:t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больше? 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сколько</w:t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меньше?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теме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Числа от 1 до 10. Число 0. Нумерация.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2.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.09.2022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CA263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Знаки «+» «-» «=»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Число и цифра 4.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Длиннее, короче.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 w:rsidRPr="00C8721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5.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</w:t>
            </w: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CA263B" w:rsidRPr="00C87216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Числа от 1 до 5. Состав числа 5.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05.10</w:t>
            </w: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Письменный </w:t>
            </w:r>
            <w:r w:rsidRPr="00C87216">
              <w:rPr>
                <w:lang w:val="ru-RU"/>
              </w:rPr>
              <w:tab/>
            </w: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контроль;</w:t>
            </w:r>
          </w:p>
        </w:tc>
      </w:tr>
    </w:tbl>
    <w:p w:rsidR="00CA263B" w:rsidRPr="00C87216" w:rsidRDefault="00CA263B">
      <w:pPr>
        <w:autoSpaceDE w:val="0"/>
        <w:autoSpaceDN w:val="0"/>
        <w:spacing w:after="0" w:line="14" w:lineRule="exact"/>
        <w:rPr>
          <w:lang w:val="ru-RU"/>
        </w:rPr>
      </w:pPr>
    </w:p>
    <w:p w:rsidR="00CA263B" w:rsidRPr="00C87216" w:rsidRDefault="00CA263B">
      <w:pPr>
        <w:rPr>
          <w:lang w:val="ru-RU"/>
        </w:rPr>
        <w:sectPr w:rsidR="00CA263B" w:rsidRPr="00C87216">
          <w:pgSz w:w="11900" w:h="16840"/>
          <w:pgMar w:top="298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263B" w:rsidRPr="00C87216" w:rsidRDefault="00CA263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CA263B" w:rsidRPr="00C8721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Странички для </w:t>
            </w:r>
            <w:r w:rsidRPr="00C87216">
              <w:rPr>
                <w:lang w:val="ru-RU"/>
              </w:rPr>
              <w:br/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любознательных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A263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Точка. Кривая линия.</w:t>
            </w:r>
          </w:p>
          <w:p w:rsidR="00CA263B" w:rsidRDefault="00C87216">
            <w:pPr>
              <w:autoSpaceDE w:val="0"/>
              <w:autoSpaceDN w:val="0"/>
              <w:spacing w:before="70" w:after="0" w:line="230" w:lineRule="auto"/>
              <w:jc w:val="center"/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Прямая линия.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Луч.</w:t>
            </w:r>
          </w:p>
          <w:p w:rsidR="00CA263B" w:rsidRDefault="00C87216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 w:rsidP="00C8721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Ломаная линия.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Знаки «&gt;». «&lt;», «=».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Равенство. Неравенство.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Многоугольник.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 6 и 7.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Числа 6 и 7. Письмо цифры 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 8 и 9. Письмо цифры 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 8 и 9. Письмо цифры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 обобщение изученного по теме «Числа от 1 до 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Наши проекты.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Увеличить на…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и вычитание с числом 0.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.11.2022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CA263B" w:rsidRDefault="00CA263B">
      <w:pPr>
        <w:autoSpaceDE w:val="0"/>
        <w:autoSpaceDN w:val="0"/>
        <w:spacing w:after="0" w:line="14" w:lineRule="exact"/>
      </w:pPr>
    </w:p>
    <w:p w:rsidR="00CA263B" w:rsidRDefault="00CA263B">
      <w:pPr>
        <w:sectPr w:rsidR="00CA263B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Странички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 3 Числа от 1 до 10 Защита проектов.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и вычитание вида– 1, + 1.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вида + 1+ 1, – 1 – 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вида +2, -2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Слагаемые. Сумма.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 w:rsidRPr="00C8721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</w:t>
            </w: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CA263B" w:rsidRPr="00C8721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Составление задач на сложение и вычитание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06.12</w:t>
            </w: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Таблицы сложения и вычитания по 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Присчитывание и отсчитывание по 2.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Странички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Странички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ложение и вычитание вида ±3.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Прибавление и вычитание числа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 xml:space="preserve">.12.2022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CA263B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Сравнение длин отрезков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CA263B" w:rsidRDefault="00CA263B">
      <w:pPr>
        <w:autoSpaceDE w:val="0"/>
        <w:autoSpaceDN w:val="0"/>
        <w:spacing w:after="0" w:line="14" w:lineRule="exact"/>
      </w:pPr>
    </w:p>
    <w:p w:rsidR="00CA263B" w:rsidRDefault="00CA263B">
      <w:pPr>
        <w:sectPr w:rsidR="00CA263B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Таблицы сложения и вычитания с числом 3.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Присчитывание и отсчитывание по 3.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 w:rsidRPr="009A43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Странички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9A430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="00C87216"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CA263B" w:rsidRPr="009A43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узнали. Чему научились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9A430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10.01</w:t>
            </w:r>
            <w:r w:rsidR="00C87216"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A263B" w:rsidRPr="009A43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узнали. Чему научились.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9A430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="00C87216"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A263B" w:rsidRPr="009A43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изученного материала.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9A430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12.01</w:t>
            </w:r>
            <w:r w:rsidR="00C87216"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CA263B" w:rsidRPr="009A43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432"/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proofErr w:type="gramStart"/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материал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9A430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="00C87216"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Зачет;</w:t>
            </w:r>
          </w:p>
        </w:tc>
      </w:tr>
      <w:tr w:rsidR="00CA263B" w:rsidRPr="009A43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9A430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17.01</w:t>
            </w:r>
            <w:r w:rsidR="00C87216"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Закрепление изученного материала.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9A430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18.01</w:t>
            </w:r>
            <w:r w:rsidR="00C87216"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/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263B" w:rsidRPr="009A43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Закрепление изученного материала.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9A430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="00C87216"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A263B" w:rsidRPr="009A430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первого десятка.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9A430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23.01</w:t>
            </w:r>
            <w:r w:rsidR="00C87216"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CA263B" w:rsidRPr="009A43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увеличение числа на несколько единиц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9A430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="00C87216"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CA263B" w:rsidRPr="009A43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уменьшение числа на несколько единиц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9A430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25.01</w:t>
            </w:r>
            <w:r w:rsidR="00C87216"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9A430B" w:rsidRDefault="00C8721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+,- 4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 материала.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 xml:space="preserve">.01.2023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CA263B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 сколько больше?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31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A263B" w:rsidRDefault="00CA263B">
      <w:pPr>
        <w:autoSpaceDE w:val="0"/>
        <w:autoSpaceDN w:val="0"/>
        <w:spacing w:after="0" w:line="14" w:lineRule="exact"/>
      </w:pPr>
    </w:p>
    <w:p w:rsidR="00CA263B" w:rsidRDefault="00CA263B">
      <w:pPr>
        <w:sectPr w:rsidR="00CA263B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 сколько меньше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Таблицы сложения и вычитания с числом 4.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задач.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Перестановка слагаемых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Применение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переместительного свойства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Таблицы для случаев вида + 5, 6, 7, 8,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 чисел в пределах 10. Закрепление.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 чисел в пределах 10. Закрепление.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изученного. Решение задач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Что узнали. Чему научились.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изученного. Проверка знаний.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Связь между суммой и слагаемыми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Связь между суммой и слагаемыми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Уменьшаемое. Вычитаемое. Разность.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Вычитание вида 6 - , 7 – 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Закрепление приемов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CA263B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 вида 8– и 9- 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A263B" w:rsidRDefault="00CA263B">
      <w:pPr>
        <w:autoSpaceDE w:val="0"/>
        <w:autoSpaceDN w:val="0"/>
        <w:spacing w:after="0" w:line="14" w:lineRule="exact"/>
      </w:pPr>
    </w:p>
    <w:p w:rsidR="00CA263B" w:rsidRDefault="00CA263B">
      <w:pPr>
        <w:sectPr w:rsidR="00CA263B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CA263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приема </w:t>
            </w:r>
            <w:r w:rsidRPr="00C87216">
              <w:rPr>
                <w:lang w:val="ru-RU"/>
              </w:rPr>
              <w:br/>
            </w: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вычислений вида 8– и 9- 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 вида 10- 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изученного. 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</w:t>
            </w:r>
            <w:r w:rsid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Проверочная работа.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Названия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последовательность чисел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Образование чисел второго десятка.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Запись и чтение чисел второго десятка.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вида 10+7, 10-7, 17-10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Сложение и вычитание вида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10+7, 10-7, 17-10.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Странички для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Что узнали. Чему научились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Проверочная работа.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105. Закрепление </w:t>
            </w:r>
            <w:proofErr w:type="gramStart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87216">
              <w:rPr>
                <w:lang w:val="ru-RU"/>
              </w:rPr>
              <w:tab/>
            </w: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над ошибками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4.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A263B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Повторение. Подготовка к решению задач в два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A263B" w:rsidRDefault="00CA263B">
      <w:pPr>
        <w:autoSpaceDE w:val="0"/>
        <w:autoSpaceDN w:val="0"/>
        <w:spacing w:after="0" w:line="14" w:lineRule="exact"/>
      </w:pPr>
    </w:p>
    <w:p w:rsidR="00CA263B" w:rsidRDefault="00CA263B">
      <w:pPr>
        <w:sectPr w:rsidR="00CA263B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Повторение. Подготовка к </w:t>
            </w:r>
            <w:r w:rsidRPr="00C87216">
              <w:rPr>
                <w:lang w:val="ru-RU"/>
              </w:rPr>
              <w:tab/>
            </w: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решению задач в два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Составная задача.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 Составная задача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9A430B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9A43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110. Общий прием сложения </w:t>
            </w:r>
            <w:r w:rsidRPr="00C87216">
              <w:rPr>
                <w:lang w:val="ru-RU"/>
              </w:rPr>
              <w:tab/>
            </w: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однозначных чисел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111. Сложение однозначных чисел с переходом через десяток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112. Сложение однозначных чисел с переходом через десяток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113. Сложение однозначных чисел с переходом через десяток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114. Сложение однозначных чисел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 w:rsidTr="00FB17F7">
        <w:trPr>
          <w:trHeight w:hRule="exact" w:val="13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115. Сложение однозначных чисел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 w:rsidTr="00FB17F7">
        <w:trPr>
          <w:trHeight w:hRule="exact" w:val="19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116. Сложение однозначных чисел с переходом через десяток</w:t>
            </w:r>
            <w:r w:rsidR="00FB17F7" w:rsidRPr="00FB17F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Итоговая контрольная </w:t>
            </w:r>
            <w:r w:rsidR="00FB17F7" w:rsidRPr="00FB17F7">
              <w:rPr>
                <w:lang w:val="ru-RU"/>
              </w:rPr>
              <w:tab/>
            </w:r>
            <w:r w:rsidR="00FB17F7" w:rsidRPr="00FB17F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 w:rsidP="00FB17F7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сложения</w:t>
            </w:r>
            <w:proofErr w:type="spellEnd"/>
            <w:r w:rsidR="00FB17F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FB17F7">
              <w:rPr>
                <w:rFonts w:ascii="Times New Roman" w:eastAsia="Times New Roman" w:hAnsi="Times New Roman"/>
                <w:color w:val="000000"/>
                <w:sz w:val="24"/>
              </w:rPr>
              <w:t>Таблица</w:t>
            </w:r>
            <w:proofErr w:type="spellEnd"/>
            <w:r w:rsidR="00FB17F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FB17F7">
              <w:rPr>
                <w:rFonts w:ascii="Times New Roman" w:eastAsia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FB17F7" w:rsidRDefault="00C87216" w:rsidP="00FB17F7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FB17F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17F7"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Общие приемы вычитания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C87216" w:rsidRDefault="00C8721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FB17F7">
              <w:rPr>
                <w:rFonts w:ascii="Times New Roman" w:eastAsia="Times New Roman" w:hAnsi="Times New Roman"/>
                <w:color w:val="000000"/>
                <w:sz w:val="24"/>
              </w:rPr>
              <w:t xml:space="preserve"> . </w:t>
            </w:r>
            <w:proofErr w:type="spellStart"/>
            <w:r w:rsidR="00FB17F7"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 w:rsidR="00FB17F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FB17F7"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 w:rsidR="00FB17F7">
              <w:rPr>
                <w:rFonts w:ascii="Times New Roman" w:eastAsia="Times New Roman" w:hAnsi="Times New Roman"/>
                <w:color w:val="000000"/>
                <w:sz w:val="24"/>
              </w:rPr>
              <w:t xml:space="preserve"> 11 –. </w:t>
            </w:r>
            <w:proofErr w:type="spellStart"/>
            <w:r w:rsidR="00FB17F7"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 w:rsidR="00FB17F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FB17F7"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 w:rsidR="00FB17F7">
              <w:rPr>
                <w:rFonts w:ascii="Times New Roman" w:eastAsia="Times New Roman" w:hAnsi="Times New Roman"/>
                <w:color w:val="000000"/>
                <w:sz w:val="24"/>
              </w:rPr>
              <w:t xml:space="preserve"> 12 –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9A430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FB17F7" w:rsidRDefault="00FB17F7" w:rsidP="00FB17F7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13 –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FB1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A263B" w:rsidTr="00FB17F7">
        <w:trPr>
          <w:trHeight w:hRule="exact" w:val="5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FB17F7" w:rsidRDefault="00FB17F7" w:rsidP="00FB17F7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ошибками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FB1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FB17F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Default="00FB1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Default="00FB17F7" w:rsidP="00FB17F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14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– .</w:t>
            </w:r>
            <w:proofErr w:type="gramEnd"/>
            <w:r w:rsidRPr="00FB17F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Вычитание вида 15 – 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Default="00FB1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Default="00FB1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Default="00FB1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Default="00FB1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Default="00FB17F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B17F7" w:rsidRPr="00FB17F7" w:rsidTr="00FB17F7">
        <w:trPr>
          <w:trHeight w:hRule="exact" w:val="7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Default="00FB17F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Pr="00FB17F7" w:rsidRDefault="00FB17F7" w:rsidP="009731C7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FB17F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вида 16 – . Вычитание вида 17 – , 18– 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Pr="00FB17F7" w:rsidRDefault="00FB17F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Pr="00FB17F7" w:rsidRDefault="00FB17F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Pr="00FB17F7" w:rsidRDefault="00FB17F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Pr="00FB17F7" w:rsidRDefault="00FB17F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Pr="00FB17F7" w:rsidRDefault="00FB17F7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CA263B" w:rsidRPr="00FB17F7" w:rsidRDefault="00CA263B">
      <w:pPr>
        <w:autoSpaceDE w:val="0"/>
        <w:autoSpaceDN w:val="0"/>
        <w:spacing w:after="0" w:line="14" w:lineRule="exact"/>
        <w:rPr>
          <w:lang w:val="ru-RU"/>
        </w:rPr>
      </w:pPr>
    </w:p>
    <w:p w:rsidR="00CA263B" w:rsidRPr="00FB17F7" w:rsidRDefault="00CA263B">
      <w:pPr>
        <w:rPr>
          <w:lang w:val="ru-RU"/>
        </w:rPr>
        <w:sectPr w:rsidR="00CA263B" w:rsidRPr="00FB17F7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263B" w:rsidRPr="00FB17F7" w:rsidRDefault="00CA263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66"/>
        <w:gridCol w:w="3154"/>
        <w:gridCol w:w="734"/>
        <w:gridCol w:w="1620"/>
        <w:gridCol w:w="1668"/>
        <w:gridCol w:w="1236"/>
        <w:gridCol w:w="1574"/>
      </w:tblGrid>
      <w:tr w:rsidR="00CA263B" w:rsidTr="00FB17F7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Pr="00FB17F7" w:rsidRDefault="00FB17F7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FB17F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proofErr w:type="gramStart"/>
            <w:r w:rsidRPr="00FB17F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B17F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Что узнали. Чему научились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FB1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87216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263B" w:rsidRDefault="00C8721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B17F7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Pr="00C87216" w:rsidRDefault="00FB17F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8721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Default="00FB1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Pr="00FB17F7" w:rsidRDefault="00FB17F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17F7" w:rsidRDefault="00FB1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10.25</w:t>
            </w:r>
          </w:p>
        </w:tc>
      </w:tr>
    </w:tbl>
    <w:p w:rsidR="00CA263B" w:rsidRDefault="00CA263B">
      <w:pPr>
        <w:autoSpaceDE w:val="0"/>
        <w:autoSpaceDN w:val="0"/>
        <w:spacing w:after="0" w:line="14" w:lineRule="exact"/>
      </w:pPr>
    </w:p>
    <w:p w:rsidR="00CA263B" w:rsidRDefault="00CA263B">
      <w:pPr>
        <w:sectPr w:rsidR="00CA263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263B" w:rsidRDefault="00CA263B">
      <w:pPr>
        <w:autoSpaceDE w:val="0"/>
        <w:autoSpaceDN w:val="0"/>
        <w:spacing w:after="78" w:line="220" w:lineRule="exact"/>
      </w:pPr>
    </w:p>
    <w:p w:rsidR="00CA263B" w:rsidRDefault="00C87216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CA263B" w:rsidRDefault="00C87216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CA263B" w:rsidRPr="00C87216" w:rsidRDefault="00C87216">
      <w:pPr>
        <w:autoSpaceDE w:val="0"/>
        <w:autoSpaceDN w:val="0"/>
        <w:spacing w:before="166" w:after="0" w:line="283" w:lineRule="auto"/>
        <w:ind w:right="6336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Математика (в 2 частях);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1 класс /Моро М.И.;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Волкова С.И.;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Степанова С.В.;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Акционерное; </w:t>
      </w:r>
      <w:r w:rsidRPr="00C87216">
        <w:rPr>
          <w:lang w:val="ru-RU"/>
        </w:rPr>
        <w:br/>
      </w:r>
      <w:proofErr w:type="spell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общество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здательство</w:t>
      </w:r>
      <w:proofErr w:type="spell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 «Просвещение»;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CA263B" w:rsidRPr="00C87216" w:rsidRDefault="00C87216">
      <w:pPr>
        <w:autoSpaceDE w:val="0"/>
        <w:autoSpaceDN w:val="0"/>
        <w:spacing w:before="264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A263B" w:rsidRPr="00C87216" w:rsidRDefault="00C87216">
      <w:pPr>
        <w:autoSpaceDE w:val="0"/>
        <w:autoSpaceDN w:val="0"/>
        <w:spacing w:before="168" w:after="0" w:line="262" w:lineRule="auto"/>
        <w:ind w:right="2304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Библиотека материалов 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 начальной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</w:p>
    <w:p w:rsidR="00CA263B" w:rsidRPr="00C87216" w:rsidRDefault="00C87216">
      <w:pPr>
        <w:autoSpaceDE w:val="0"/>
        <w:autoSpaceDN w:val="0"/>
        <w:spacing w:before="262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A263B" w:rsidRPr="00C87216" w:rsidRDefault="00C87216">
      <w:pPr>
        <w:autoSpaceDE w:val="0"/>
        <w:autoSpaceDN w:val="0"/>
        <w:spacing w:before="166" w:after="0" w:line="262" w:lineRule="auto"/>
        <w:ind w:right="9792"/>
        <w:rPr>
          <w:lang w:val="ru-RU"/>
        </w:rPr>
      </w:pPr>
      <w:proofErr w:type="spell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Учи</w:t>
      </w:r>
      <w:proofErr w:type="gramStart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.р</w:t>
      </w:r>
      <w:proofErr w:type="gram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spellEnd"/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87216">
        <w:rPr>
          <w:lang w:val="ru-RU"/>
        </w:rPr>
        <w:br/>
      </w: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CA263B" w:rsidRPr="00C87216" w:rsidRDefault="00CA263B">
      <w:pPr>
        <w:rPr>
          <w:lang w:val="ru-RU"/>
        </w:rPr>
        <w:sectPr w:rsidR="00CA263B" w:rsidRPr="00C8721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263B" w:rsidRPr="00C87216" w:rsidRDefault="00CA263B">
      <w:pPr>
        <w:autoSpaceDE w:val="0"/>
        <w:autoSpaceDN w:val="0"/>
        <w:spacing w:after="78" w:line="220" w:lineRule="exact"/>
        <w:rPr>
          <w:lang w:val="ru-RU"/>
        </w:rPr>
      </w:pPr>
    </w:p>
    <w:p w:rsidR="00CA263B" w:rsidRPr="00C87216" w:rsidRDefault="00C87216">
      <w:pPr>
        <w:autoSpaceDE w:val="0"/>
        <w:autoSpaceDN w:val="0"/>
        <w:spacing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CA263B" w:rsidRPr="00C87216" w:rsidRDefault="00C87216">
      <w:pPr>
        <w:autoSpaceDE w:val="0"/>
        <w:autoSpaceDN w:val="0"/>
        <w:spacing w:before="346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CA263B" w:rsidRPr="00C87216" w:rsidRDefault="00C87216">
      <w:pPr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Таблицы к основным разделам грамматического материала, содержащегося в программе Наборы сюжетных (предметных) картинок в соответствии с тематикой</w:t>
      </w:r>
    </w:p>
    <w:p w:rsidR="00CA263B" w:rsidRPr="00C87216" w:rsidRDefault="00C87216">
      <w:pPr>
        <w:autoSpaceDE w:val="0"/>
        <w:autoSpaceDN w:val="0"/>
        <w:spacing w:before="262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CA263B" w:rsidRPr="00C87216" w:rsidRDefault="00C87216">
      <w:pPr>
        <w:autoSpaceDE w:val="0"/>
        <w:autoSpaceDN w:val="0"/>
        <w:spacing w:before="166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1. Классная магнитная доска.</w:t>
      </w:r>
    </w:p>
    <w:p w:rsidR="00CA263B" w:rsidRPr="00C87216" w:rsidRDefault="00C87216">
      <w:pPr>
        <w:autoSpaceDE w:val="0"/>
        <w:autoSpaceDN w:val="0"/>
        <w:spacing w:before="70" w:after="0" w:line="230" w:lineRule="auto"/>
        <w:rPr>
          <w:lang w:val="ru-RU"/>
        </w:rPr>
      </w:pPr>
      <w:r w:rsidRPr="00C87216">
        <w:rPr>
          <w:rFonts w:ascii="Times New Roman" w:eastAsia="Times New Roman" w:hAnsi="Times New Roman"/>
          <w:color w:val="000000"/>
          <w:sz w:val="24"/>
          <w:lang w:val="ru-RU"/>
        </w:rPr>
        <w:t>2. Настенная доска с приспособлением для крепления картинок.</w:t>
      </w:r>
    </w:p>
    <w:p w:rsidR="00CA263B" w:rsidRDefault="00C87216">
      <w:pPr>
        <w:autoSpaceDE w:val="0"/>
        <w:autoSpaceDN w:val="0"/>
        <w:spacing w:before="70" w:after="0" w:line="262" w:lineRule="auto"/>
        <w:ind w:right="9216"/>
      </w:pPr>
      <w:r>
        <w:rPr>
          <w:rFonts w:ascii="Times New Roman" w:eastAsia="Times New Roman" w:hAnsi="Times New Roman"/>
          <w:color w:val="000000"/>
          <w:sz w:val="24"/>
        </w:rPr>
        <w:t xml:space="preserve">3. Колонки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4.Компьютер</w:t>
      </w:r>
    </w:p>
    <w:p w:rsidR="00CA263B" w:rsidRDefault="00CA263B">
      <w:pPr>
        <w:sectPr w:rsidR="00CA263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87216" w:rsidRDefault="00C87216"/>
    <w:sectPr w:rsidR="00C8721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A430B"/>
    <w:rsid w:val="00AA1D8D"/>
    <w:rsid w:val="00B47730"/>
    <w:rsid w:val="00C87216"/>
    <w:rsid w:val="00CA263B"/>
    <w:rsid w:val="00CB0664"/>
    <w:rsid w:val="00EB27B5"/>
    <w:rsid w:val="00FB17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A769B6-DEDE-42A7-A998-6285DCE0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5679</Words>
  <Characters>32376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2022-09-12T11:00:00Z</dcterms:created>
  <dcterms:modified xsi:type="dcterms:W3CDTF">2022-10-27T08:44:00Z</dcterms:modified>
</cp:coreProperties>
</file>