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24" w:rsidRDefault="00E74424">
      <w:pPr>
        <w:autoSpaceDE w:val="0"/>
        <w:autoSpaceDN w:val="0"/>
        <w:spacing w:after="78" w:line="220" w:lineRule="exact"/>
      </w:pPr>
    </w:p>
    <w:p w:rsidR="00E74424" w:rsidRPr="0055624F" w:rsidRDefault="0055624F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74424" w:rsidRPr="0055624F" w:rsidRDefault="0055624F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E74424" w:rsidRPr="0055624F" w:rsidRDefault="0055624F">
      <w:pPr>
        <w:autoSpaceDE w:val="0"/>
        <w:autoSpaceDN w:val="0"/>
        <w:spacing w:before="670" w:after="0" w:line="230" w:lineRule="auto"/>
        <w:ind w:right="2512"/>
        <w:jc w:val="right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E74424" w:rsidRPr="0055624F" w:rsidRDefault="0055624F">
      <w:pPr>
        <w:autoSpaceDE w:val="0"/>
        <w:autoSpaceDN w:val="0"/>
        <w:spacing w:before="670" w:after="1376" w:line="230" w:lineRule="auto"/>
        <w:ind w:right="2982"/>
        <w:jc w:val="right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МБОУ СОШ №13 поселка Восточного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380"/>
        <w:gridCol w:w="3620"/>
      </w:tblGrid>
      <w:tr w:rsidR="00E74424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48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E74424">
        <w:trPr>
          <w:trHeight w:hRule="exact" w:val="2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УР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 СОШ №13 имени</w:t>
            </w:r>
          </w:p>
        </w:tc>
      </w:tr>
      <w:tr w:rsidR="00E74424" w:rsidRPr="003471DA">
        <w:trPr>
          <w:trHeight w:hRule="exact" w:val="4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1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Редькина Н.С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198" w:after="0" w:line="230" w:lineRule="auto"/>
              <w:ind w:left="3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Саркисова Н.Б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after="0" w:line="230" w:lineRule="auto"/>
              <w:ind w:left="4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Маршала СССР С. М. Буденного</w:t>
            </w:r>
          </w:p>
        </w:tc>
      </w:tr>
      <w:tr w:rsidR="00E74424">
        <w:trPr>
          <w:trHeight w:hRule="exact" w:val="116"/>
        </w:trPr>
        <w:tc>
          <w:tcPr>
            <w:tcW w:w="3424" w:type="dxa"/>
            <w:vMerge/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3424" w:type="dxa"/>
            <w:vMerge/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3620" w:type="dxa"/>
            <w:vMerge w:val="restart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2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И. Д.Гречишникова</w:t>
            </w:r>
          </w:p>
        </w:tc>
      </w:tr>
      <w:tr w:rsidR="00E74424">
        <w:trPr>
          <w:trHeight w:hRule="exact" w:val="30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33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424" w:type="dxa"/>
            <w:vMerge/>
          </w:tcPr>
          <w:p w:rsidR="00E74424" w:rsidRDefault="00E74424"/>
        </w:tc>
      </w:tr>
      <w:tr w:rsidR="00E74424">
        <w:trPr>
          <w:trHeight w:hRule="exact" w:val="3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194" w:after="0" w:line="230" w:lineRule="auto"/>
              <w:ind w:left="3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E74424">
        <w:trPr>
          <w:trHeight w:hRule="exact" w:val="384"/>
        </w:trPr>
        <w:tc>
          <w:tcPr>
            <w:tcW w:w="3424" w:type="dxa"/>
            <w:vMerge/>
          </w:tcPr>
          <w:p w:rsidR="00E74424" w:rsidRDefault="00E74424"/>
        </w:tc>
        <w:tc>
          <w:tcPr>
            <w:tcW w:w="3424" w:type="dxa"/>
            <w:vMerge/>
          </w:tcPr>
          <w:p w:rsidR="00E74424" w:rsidRDefault="00E74424"/>
        </w:tc>
        <w:tc>
          <w:tcPr>
            <w:tcW w:w="3620" w:type="dxa"/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4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августа 2022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E74424" w:rsidRDefault="0055624F">
      <w:pPr>
        <w:autoSpaceDE w:val="0"/>
        <w:autoSpaceDN w:val="0"/>
        <w:spacing w:before="978" w:after="0" w:line="230" w:lineRule="auto"/>
        <w:ind w:right="363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E74424" w:rsidRDefault="0055624F">
      <w:pPr>
        <w:autoSpaceDE w:val="0"/>
        <w:autoSpaceDN w:val="0"/>
        <w:spacing w:before="70" w:after="0" w:line="230" w:lineRule="auto"/>
        <w:ind w:right="440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2237880)</w:t>
      </w:r>
    </w:p>
    <w:p w:rsidR="00E74424" w:rsidRDefault="0055624F">
      <w:pPr>
        <w:autoSpaceDE w:val="0"/>
        <w:autoSpaceDN w:val="0"/>
        <w:spacing w:before="166" w:after="0" w:line="230" w:lineRule="auto"/>
        <w:ind w:right="400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E74424" w:rsidRDefault="0055624F">
      <w:pPr>
        <w:autoSpaceDE w:val="0"/>
        <w:autoSpaceDN w:val="0"/>
        <w:spacing w:before="70" w:after="0" w:line="230" w:lineRule="auto"/>
        <w:ind w:right="3760"/>
        <w:jc w:val="right"/>
      </w:pPr>
      <w:r>
        <w:rPr>
          <w:rFonts w:ascii="Times New Roman" w:eastAsia="Times New Roman" w:hAnsi="Times New Roman"/>
          <w:color w:val="000000"/>
          <w:sz w:val="24"/>
        </w:rPr>
        <w:t>«Литературное чтение»</w:t>
      </w:r>
    </w:p>
    <w:p w:rsidR="00E74424" w:rsidRDefault="0055624F">
      <w:pPr>
        <w:autoSpaceDE w:val="0"/>
        <w:autoSpaceDN w:val="0"/>
        <w:spacing w:before="670" w:after="0" w:line="230" w:lineRule="auto"/>
        <w:ind w:right="266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E74424" w:rsidRDefault="0055624F">
      <w:pPr>
        <w:autoSpaceDE w:val="0"/>
        <w:autoSpaceDN w:val="0"/>
        <w:spacing w:before="70" w:after="0" w:line="230" w:lineRule="auto"/>
        <w:ind w:right="360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E74424" w:rsidRDefault="0055624F">
      <w:pPr>
        <w:autoSpaceDE w:val="0"/>
        <w:autoSpaceDN w:val="0"/>
        <w:spacing w:before="2112" w:after="0" w:line="230" w:lineRule="auto"/>
        <w:ind w:right="20"/>
        <w:jc w:val="right"/>
      </w:pPr>
      <w:bookmarkStart w:id="0" w:name="_GoBack"/>
      <w:r>
        <w:rPr>
          <w:rFonts w:ascii="Times New Roman" w:eastAsia="Times New Roman" w:hAnsi="Times New Roman"/>
          <w:color w:val="000000"/>
          <w:sz w:val="24"/>
        </w:rPr>
        <w:t>Составитель: Левшина Яна Александровна</w:t>
      </w:r>
    </w:p>
    <w:bookmarkEnd w:id="0"/>
    <w:p w:rsidR="00E74424" w:rsidRPr="003471DA" w:rsidRDefault="0055624F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3471DA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3471DA" w:rsidRDefault="003471DA" w:rsidP="003471DA">
      <w:pPr>
        <w:jc w:val="center"/>
        <w:rPr>
          <w:lang w:val="ru-RU"/>
        </w:rPr>
      </w:pPr>
    </w:p>
    <w:p w:rsidR="003471DA" w:rsidRDefault="003471DA" w:rsidP="003471DA">
      <w:pPr>
        <w:jc w:val="center"/>
        <w:rPr>
          <w:lang w:val="ru-RU"/>
        </w:rPr>
      </w:pPr>
    </w:p>
    <w:p w:rsidR="003471DA" w:rsidRDefault="003471DA" w:rsidP="003471DA">
      <w:pPr>
        <w:jc w:val="center"/>
        <w:rPr>
          <w:lang w:val="ru-RU"/>
        </w:rPr>
      </w:pPr>
    </w:p>
    <w:p w:rsidR="00E74424" w:rsidRPr="003471DA" w:rsidRDefault="003471DA" w:rsidP="003471DA">
      <w:pPr>
        <w:jc w:val="center"/>
        <w:rPr>
          <w:lang w:val="ru-RU"/>
        </w:rPr>
        <w:sectPr w:rsidR="00E74424" w:rsidRPr="003471DA">
          <w:pgSz w:w="11900" w:h="16840"/>
          <w:pgMar w:top="298" w:right="890" w:bottom="1440" w:left="738" w:header="720" w:footer="720" w:gutter="0"/>
          <w:cols w:space="720" w:equalWidth="0">
            <w:col w:w="10272" w:space="0"/>
          </w:cols>
          <w:docGrid w:linePitch="360"/>
        </w:sectPr>
      </w:pPr>
      <w:r>
        <w:rPr>
          <w:lang w:val="ru-RU"/>
        </w:rPr>
        <w:t>пос. Восточный 2022</w:t>
      </w:r>
    </w:p>
    <w:p w:rsidR="00E74424" w:rsidRPr="003471DA" w:rsidRDefault="00E74424">
      <w:pPr>
        <w:autoSpaceDE w:val="0"/>
        <w:autoSpaceDN w:val="0"/>
        <w:spacing w:after="78" w:line="220" w:lineRule="exact"/>
        <w:rPr>
          <w:lang w:val="ru-RU"/>
        </w:rPr>
      </w:pPr>
    </w:p>
    <w:p w:rsidR="00E74424" w:rsidRDefault="0055624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E74424" w:rsidRPr="0055624F" w:rsidRDefault="0055624F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  <w:proofErr w:type="gramEnd"/>
    </w:p>
    <w:p w:rsidR="00E74424" w:rsidRPr="0055624F" w:rsidRDefault="0055624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E74424" w:rsidRPr="0055624F" w:rsidRDefault="0055624F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E74424" w:rsidRPr="0055624F" w:rsidRDefault="0055624F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E74424" w:rsidRPr="0055624F" w:rsidRDefault="0055624F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E74424" w:rsidRPr="0055624F" w:rsidRDefault="0055624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E74424" w:rsidRPr="0055624F" w:rsidRDefault="0055624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74424" w:rsidRPr="0055624F" w:rsidRDefault="0055624F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78" w:line="220" w:lineRule="exact"/>
        <w:rPr>
          <w:lang w:val="ru-RU"/>
        </w:rPr>
      </w:pPr>
    </w:p>
    <w:p w:rsidR="00E74424" w:rsidRPr="0055624F" w:rsidRDefault="0055624F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E74424" w:rsidRPr="0055624F" w:rsidRDefault="0055624F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55624F">
        <w:rPr>
          <w:lang w:val="ru-RU"/>
        </w:rPr>
        <w:br/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«Л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итературное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 станут фундаментом обучения в основном звене школы, а также будут востребованы в жизни.</w:t>
      </w:r>
    </w:p>
    <w:p w:rsidR="00E74424" w:rsidRPr="0055624F" w:rsidRDefault="0055624F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E74424" w:rsidRPr="0055624F" w:rsidRDefault="0055624F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74424" w:rsidRPr="0055624F" w:rsidRDefault="0055624F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  <w:proofErr w:type="gramEnd"/>
    </w:p>
    <w:p w:rsidR="00E74424" w:rsidRPr="0055624F" w:rsidRDefault="0055624F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78" w:line="220" w:lineRule="exact"/>
        <w:rPr>
          <w:lang w:val="ru-RU"/>
        </w:rPr>
      </w:pPr>
    </w:p>
    <w:p w:rsidR="00E74424" w:rsidRPr="0055624F" w:rsidRDefault="0055624F">
      <w:pPr>
        <w:autoSpaceDE w:val="0"/>
        <w:autoSpaceDN w:val="0"/>
        <w:spacing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74424" w:rsidRPr="0055624F" w:rsidRDefault="0055624F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E74424" w:rsidRPr="0055624F" w:rsidRDefault="0055624F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  <w:proofErr w:type="gramEnd"/>
    </w:p>
    <w:p w:rsidR="00E74424" w:rsidRPr="0055624F" w:rsidRDefault="0055624F">
      <w:pPr>
        <w:autoSpaceDE w:val="0"/>
        <w:autoSpaceDN w:val="0"/>
        <w:spacing w:before="70" w:after="0"/>
        <w:rPr>
          <w:lang w:val="ru-RU"/>
        </w:rPr>
      </w:pP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 Ю. И. Ермолаева,  Р. С.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E74424" w:rsidRPr="0055624F" w:rsidRDefault="0055624F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  <w:proofErr w:type="gramEnd"/>
    </w:p>
    <w:p w:rsidR="00E74424" w:rsidRPr="0055624F" w:rsidRDefault="0055624F">
      <w:pPr>
        <w:autoSpaceDE w:val="0"/>
        <w:autoSpaceDN w:val="0"/>
        <w:spacing w:before="70" w:after="0" w:line="283" w:lineRule="auto"/>
        <w:rPr>
          <w:lang w:val="ru-RU"/>
        </w:rPr>
      </w:pP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E74424" w:rsidRPr="0055624F" w:rsidRDefault="0055624F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разных малых фольклорных жанров.</w:t>
      </w:r>
    </w:p>
    <w:p w:rsidR="00E74424" w:rsidRPr="0055624F" w:rsidRDefault="0055624F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воспитания живости ума,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E74424" w:rsidRPr="0055624F" w:rsidRDefault="0055624F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—в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E74424" w:rsidRPr="0055624F" w:rsidRDefault="0055624F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и самостоятельное чтение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  <w:proofErr w:type="gramEnd"/>
    </w:p>
    <w:p w:rsidR="00E74424" w:rsidRPr="0055624F" w:rsidRDefault="0055624F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), проявление любви и заботы о родных людях.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120" w:line="220" w:lineRule="exact"/>
        <w:rPr>
          <w:lang w:val="ru-RU"/>
        </w:rPr>
      </w:pPr>
    </w:p>
    <w:p w:rsidR="00E74424" w:rsidRPr="0055624F" w:rsidRDefault="0055624F">
      <w:pPr>
        <w:autoSpaceDE w:val="0"/>
        <w:autoSpaceDN w:val="0"/>
        <w:spacing w:after="0"/>
        <w:ind w:firstLine="180"/>
        <w:rPr>
          <w:lang w:val="ru-RU"/>
        </w:rPr>
      </w:pP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необычными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, сказочными, фантастическими.</w:t>
      </w:r>
    </w:p>
    <w:p w:rsidR="00E74424" w:rsidRPr="0055624F" w:rsidRDefault="0055624F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78" w:line="220" w:lineRule="exact"/>
        <w:rPr>
          <w:lang w:val="ru-RU"/>
        </w:rPr>
      </w:pPr>
    </w:p>
    <w:p w:rsidR="00E74424" w:rsidRPr="0055624F" w:rsidRDefault="0055624F">
      <w:pPr>
        <w:autoSpaceDE w:val="0"/>
        <w:autoSpaceDN w:val="0"/>
        <w:spacing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74424" w:rsidRPr="0055624F" w:rsidRDefault="0055624F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1 классе направлено на достижение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E74424" w:rsidRPr="0055624F" w:rsidRDefault="0055624F">
      <w:pPr>
        <w:autoSpaceDE w:val="0"/>
        <w:autoSpaceDN w:val="0"/>
        <w:spacing w:before="262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74424" w:rsidRPr="0055624F" w:rsidRDefault="0055624F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чтение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»о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тражают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E74424" w:rsidRPr="0055624F" w:rsidRDefault="0055624F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74424" w:rsidRPr="0055624F" w:rsidRDefault="0055624F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74424" w:rsidRPr="0055624F" w:rsidRDefault="0055624F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74424" w:rsidRPr="0055624F" w:rsidRDefault="0055624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E74424" w:rsidRPr="0055624F" w:rsidRDefault="0055624F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74424" w:rsidRPr="0055624F" w:rsidRDefault="0055624F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E74424" w:rsidRPr="0055624F" w:rsidRDefault="0055624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E74424" w:rsidRPr="0055624F" w:rsidRDefault="0055624F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66" w:line="220" w:lineRule="exact"/>
        <w:rPr>
          <w:lang w:val="ru-RU"/>
        </w:rPr>
      </w:pPr>
    </w:p>
    <w:p w:rsidR="00E74424" w:rsidRPr="0055624F" w:rsidRDefault="0055624F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E74424" w:rsidRPr="0055624F" w:rsidRDefault="0055624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E74424" w:rsidRPr="0055624F" w:rsidRDefault="0055624F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E74424" w:rsidRPr="0055624F" w:rsidRDefault="0055624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E74424" w:rsidRPr="0055624F" w:rsidRDefault="0055624F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74424" w:rsidRPr="0055624F" w:rsidRDefault="0055624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E74424" w:rsidRPr="0055624F" w:rsidRDefault="0055624F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E74424" w:rsidRPr="0055624F" w:rsidRDefault="0055624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E74424" w:rsidRPr="0055624F" w:rsidRDefault="0055624F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E74424" w:rsidRPr="0055624F" w:rsidRDefault="0055624F">
      <w:pPr>
        <w:autoSpaceDE w:val="0"/>
        <w:autoSpaceDN w:val="0"/>
        <w:spacing w:before="190" w:after="0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E74424" w:rsidRPr="0055624F" w:rsidRDefault="0055624F">
      <w:pPr>
        <w:autoSpaceDE w:val="0"/>
        <w:autoSpaceDN w:val="0"/>
        <w:spacing w:before="322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74424" w:rsidRPr="0055624F" w:rsidRDefault="0055624F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будут сформированы познавательные универсальные учебные действия:</w:t>
      </w:r>
    </w:p>
    <w:p w:rsidR="00E74424" w:rsidRPr="0055624F" w:rsidRDefault="0055624F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E74424" w:rsidRPr="0055624F" w:rsidRDefault="0055624F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E74424" w:rsidRPr="0055624F" w:rsidRDefault="0055624F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причинно-следственные связи в сюжете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фольклорного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и художественного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90" w:line="220" w:lineRule="exact"/>
        <w:rPr>
          <w:lang w:val="ru-RU"/>
        </w:rPr>
      </w:pPr>
    </w:p>
    <w:p w:rsidR="00E74424" w:rsidRPr="0055624F" w:rsidRDefault="0055624F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E74424" w:rsidRPr="0055624F" w:rsidRDefault="0055624F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55624F">
        <w:rPr>
          <w:lang w:val="ru-RU"/>
        </w:rPr>
        <w:tab/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proofErr w:type="gramEnd"/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proofErr w:type="gramEnd"/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E74424" w:rsidRPr="0055624F" w:rsidRDefault="0055624F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55624F">
        <w:rPr>
          <w:lang w:val="ru-RU"/>
        </w:rPr>
        <w:tab/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proofErr w:type="gramEnd"/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78" w:line="220" w:lineRule="exact"/>
        <w:rPr>
          <w:lang w:val="ru-RU"/>
        </w:rPr>
      </w:pPr>
    </w:p>
    <w:p w:rsidR="00E74424" w:rsidRPr="0055624F" w:rsidRDefault="0055624F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55624F">
        <w:rPr>
          <w:lang w:val="ru-RU"/>
        </w:rPr>
        <w:tab/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55624F">
        <w:rPr>
          <w:lang w:val="ru-RU"/>
        </w:rPr>
        <w:br/>
      </w:r>
      <w:r w:rsidRPr="0055624F">
        <w:rPr>
          <w:lang w:val="ru-RU"/>
        </w:rPr>
        <w:tab/>
      </w: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E74424" w:rsidRPr="0055624F" w:rsidRDefault="0055624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E74424" w:rsidRPr="0055624F" w:rsidRDefault="0055624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E74424" w:rsidRPr="0055624F" w:rsidRDefault="0055624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E74424" w:rsidRPr="0055624F" w:rsidRDefault="0055624F">
      <w:pPr>
        <w:autoSpaceDE w:val="0"/>
        <w:autoSpaceDN w:val="0"/>
        <w:spacing w:before="324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E74424" w:rsidRPr="0055624F" w:rsidRDefault="0055624F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E74424" w:rsidRPr="0055624F" w:rsidRDefault="0055624F">
      <w:pPr>
        <w:autoSpaceDE w:val="0"/>
        <w:autoSpaceDN w:val="0"/>
        <w:spacing w:before="322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74424" w:rsidRPr="0055624F" w:rsidRDefault="0055624F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74424" w:rsidRPr="0055624F" w:rsidRDefault="0055624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E74424" w:rsidRPr="0055624F" w:rsidRDefault="0055624F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E74424" w:rsidRPr="0055624F" w:rsidRDefault="0055624F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E74424" w:rsidRPr="0055624F" w:rsidRDefault="0055624F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108" w:line="220" w:lineRule="exact"/>
        <w:rPr>
          <w:lang w:val="ru-RU"/>
        </w:rPr>
      </w:pPr>
    </w:p>
    <w:p w:rsidR="00E74424" w:rsidRPr="0055624F" w:rsidRDefault="0055624F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E74424" w:rsidRPr="0055624F" w:rsidRDefault="0055624F">
      <w:pPr>
        <w:autoSpaceDE w:val="0"/>
        <w:autoSpaceDN w:val="0"/>
        <w:spacing w:before="190" w:after="0"/>
        <w:ind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E74424" w:rsidRPr="0055624F" w:rsidRDefault="0055624F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E74424" w:rsidRPr="0055624F" w:rsidRDefault="0055624F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E74424" w:rsidRPr="0055624F" w:rsidRDefault="0055624F">
      <w:pPr>
        <w:autoSpaceDE w:val="0"/>
        <w:autoSpaceDN w:val="0"/>
        <w:spacing w:before="190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E74424" w:rsidRPr="0055624F" w:rsidRDefault="0055624F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64" w:line="220" w:lineRule="exact"/>
        <w:rPr>
          <w:lang w:val="ru-RU"/>
        </w:rPr>
      </w:pPr>
    </w:p>
    <w:p w:rsidR="00E74424" w:rsidRDefault="0055624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E7442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</w:tr>
      <w:tr w:rsidR="00E744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E74424">
        <w:trPr>
          <w:trHeight w:hRule="exact" w:val="33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9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02.09.2022 08.09.2022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выстроенных в правильной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последовательности: анализ;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изображённых событий;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сюжета;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устного рассказа с опорой на; картинки;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 с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нарушенной последовательностью;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изображённых событий;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правильной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 событий;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ошибки художника;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внесение изменений в последовательность картинок;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устного;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рассказа по восстановленной серии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картинок;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небольших рассказов повествовательного характера;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(например;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о случаях из школьной жизни и т.</w:t>
            </w:r>
            <w:proofErr w:type="gramEnd"/>
          </w:p>
          <w:p w:rsidR="00E74424" w:rsidRPr="0055624F" w:rsidRDefault="0055624F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небольших рассказов описательного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 (например;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как результат совместных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наблюдений;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модели звукового состава слова 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т. д.);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составление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короткого рассказа по опорным словам; Учебный диалог по результатам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совместного составления рассказов;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уместности;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или неуместности использования тех или иных речевых средств;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диалоге;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высказывание и обоснование своей точки зрения;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текста;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текста при его прослушивании;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348"/>
        </w:trPr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E74424"/>
        </w:tc>
      </w:tr>
      <w:tr w:rsidR="00E74424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 и предложение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Различение слова и предложения. Работа с предложением: выделение слов, изменение их порядка, распространение 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придумывание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с заданным словом;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добавлением слова по;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цепочке;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слова» (дети играют роль слов в предложении;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идёт перестановка слов 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прочтение получившегося);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обозначаемого им предмета. Восприятие слова как объекта изучения, материала 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придумывание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с заданным словом;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добавлением слова по;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цепочке;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слова» (дети играют роль слов в предложении;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идёт перестановка слов 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прочтение получившегося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над значением слова. Активизация и расширение словарного 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 предложения: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 предложения в соответствии с изменением модели;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«Придумай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по модели»;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24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единства 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15.09.2022 19.09.2022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«Исправь ошибку в предложении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корректировка предложений;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содержащих смысловые;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грамматические ошибки);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можно сделать с предметом;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что можно сделать со словом;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называющим этот предмет?»;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диалоге помогает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первоклассникам начать различать;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и обозначаемый им предмет;;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348"/>
        </w:trPr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E74424"/>
        </w:tc>
      </w:tr>
      <w:tr w:rsidR="00E7442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Чтение. Графика.</w:t>
            </w:r>
          </w:p>
        </w:tc>
      </w:tr>
      <w:tr w:rsidR="00E74424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7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навыка слогового чтения 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20.09.2022 22.09.2022</w:t>
            </w:r>
          </w:p>
        </w:tc>
        <w:tc>
          <w:tcPr>
            <w:tcW w:w="30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4" w:after="0" w:line="250" w:lineRule="auto"/>
              <w:ind w:left="72" w:right="72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гласного;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26.09.2022 28.09.2022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картинкой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названии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которой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есть этот слог;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29.09.2022 04.10.2022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вариантов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05.10.2022 06.10.2022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вариантов;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10.10.2022 11.10.2022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«Заверши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отрабатывается умение завершать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прочитанные;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незаконченные </w:t>
            </w:r>
            <w:proofErr w:type="spellStart"/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опорой на общий смысл предложения;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пропущенные в предложении слова;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ориентируясь на смысл предложения; Упражнение: соотносить прочитанные предложения с нужным рисунком;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который передаёт;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содержание предложения;;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12.10.2022 17.10.2022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соотносить прочитанные предложения с нужным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рисунком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который передаёт;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содержание предложения;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18.10.2022 20.10.2022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звук 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соответствующую ему букву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69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24.11.2022 23.12.2022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букву» (отрабатывается умение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звук 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соответствующую ему букву);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гласные звуки в открытом; слоге: буквы гласных как показатель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твёрдости — мягкости предшествующих согласных;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дифференцировать буквы; обозначающие близкие по акустик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артикуляционным;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признакам согласные звуки ([с] — [з]; [ш] — [ж];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[с] — [ш];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[з] — [ж];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[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] — [л];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[ц] — [ч’] 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т. д.);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буквы;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имеющие оптическое и кинетическое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сходство ( о — 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— у;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 — т;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 — 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— ж;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 — т;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— д и т. д.);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 слов в зависимости от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способа обозначения звука;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[й’];;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09.01.2023 16.01.2023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звук 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соответствующую ему букву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17.01.2023 24.01.2023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гласные звуки в открытом; слоге: буквы гласных как показатель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твёрдости — мягкости предшествующих согласных;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9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Функции букв, обозначающих гласный звук в открытом слоге: 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25.01.2023 01.02.2023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гласные звуки в открытом; слоге: буквы гласных как показатель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твёрдости — мягкости предшествующих согласных;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 w:rsidRPr="0055624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02.02.2023 09.02.2023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гласные звуки в открытом; слоге: буквы гласных как показатель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твёрдости — мягкости предшествующих согласных;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/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мягкости </w:t>
            </w:r>
            <w:proofErr w:type="spellStart"/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вующего</w:t>
            </w:r>
            <w:proofErr w:type="spellEnd"/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согласного звука в конце слова.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10.02.2023 17.02.2023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«Зачем нам нужны буквы ь и ъ?»;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в ходе диалога функции букв ь;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 ъ;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1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 w:rsidRPr="0055624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55624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18.02.2023 25.02.2023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«Зачем нам нужны буквы ь и ъ?»;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в ходе диалога функции букв ь;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 ъ;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русским алфавитом как 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26.02.2023 06.03.2023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об истории русского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алфавита;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значении алфавита для систематизации; информации;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важности знания последовательности букв в русском алфавите;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«Повтори фрагмент алфавита»;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Игра-соревнование «Повтори алфавит»; Совместное выполнение упражнения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«Запиши слова по алфавиту»;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нахождение ошибок в упорядочивании слов по алфавиту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350"/>
        </w:trPr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E74424"/>
        </w:tc>
      </w:tr>
      <w:tr w:rsidR="00E74424">
        <w:trPr>
          <w:trHeight w:hRule="exact" w:val="32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11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07.03.2023 14.03.2023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чтения учителем фольклорных произведений (на примере русских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сказок: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«Кот;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петух и лиса»;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«Кот и лиса»;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Жихарка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«Лисичка-сестричка и волк» 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литературных (авторских): К. И.</w:t>
            </w:r>
          </w:p>
          <w:p w:rsidR="00E74424" w:rsidRPr="0055624F" w:rsidRDefault="0055624F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Чуковский «Путаница»;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«Айболит»;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«Муха-Цокотуха»;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Маршак «Тихая сказка»;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Г.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«Палочка-выручалочка»);;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15.03.2023 22.03.2023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читать по частям;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героя;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отвечать на вопросы;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 тексту произведения;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подтверждая ответ примерами из текста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102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23.03.2023 30.03.2023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и чтение поэтических описаний картин природы (пейзажной лирики);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переданного автором (радость;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грусть;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удивление и др.);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темы стихотворных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(трёх-четырёх по выбору); Работа с текстом произведения: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на слух стихотворного и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нестихотворного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особенностей стихотворной речи (ритм;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созвучные слова (рифма);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 и словосочетаний;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которые определяют звуковой рисунок текста (например;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«слышать» 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тексте звуки весны;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«журчание воды»;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«треск и грохот ледохода»);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стихотворного текста;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интонационного рисунка с опорой на знаки;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препинания;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Выразительное чтение стихотворений с опорой на интонационный рисунок;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произведений на одну тему разных авторов: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Н. Майков «Ласточка; примчалась…»;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Н. Плещеев «Весна» (отрывок);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«Травка зеленеет…»;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 Д. Дрожжин;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«Пройдёт зима холодная…»;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 А. Есенин «Черёмуха»;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 З. Суриков «Лето»;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«Зима»;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Т. М.;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Белозёров «Подснежники»;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 Я. Маршак «Апрель»;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П.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«Ручей»;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«Весна»;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С.;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Соколов-Микитов «Русский лес»;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о своих впечатлениях;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эстетическом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восприятии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прослушанных; произведений и составление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высказывания (не менее 3 предложений);;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50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66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31.03.2023 07.04.2023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(использовать слоговое плавное чтение с переходом на чтение;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словами без пропусков и перестановок букв и слогов);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соблюдение норм произношения;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расстановка ударений при выразительном чтении;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считалок;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загадок: поиск ключевых слов;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помогающих охарактеризовать;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 произведения и назвать его (не менее шести произведений);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объяснение смысла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пословиц;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их с содержанием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в совместной деятельности небольших диалогов с учётом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цели;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(организация начала игры;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веселить;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потешать);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Драматизация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«Вспомни и назови»: определение жанров прослушанных и прочитанных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r w:rsidRPr="0055624F">
              <w:rPr>
                <w:lang w:val="ru-RU"/>
              </w:rPr>
              <w:br/>
            </w:r>
            <w:proofErr w:type="spellStart"/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загадка;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стихотворение;;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86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08.04.2023 16.04.2023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произведений о животных.</w:t>
            </w:r>
          </w:p>
          <w:p w:rsidR="00E74424" w:rsidRPr="0055624F" w:rsidRDefault="0055624F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Н. И. Сладкова «Без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слов»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;«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одном бревне»;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 И. Коваля «Бабочка»;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 И.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«Про Томку»;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Л.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«Страшная;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птица»;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«Вам не нужна сорока?»;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прослушанного произведения;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ответы на вопросы о;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впечатлении от произведения;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Самостоятельное чтение произведений о животных;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прозаического 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стихотворного текстов.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 А. Благинина «Котёнок»;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 лесу смешная птица»;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«Жук;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жук;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где твой дом?»;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Э. Ю.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Шим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«Жук на ниточке»;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 Д. Берестов «Выводок»;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«Цыплята»;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 Михалков «Мой щенок»;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«Трезор»;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«Зяблик»;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П.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«Купите собаку»;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«Разговор;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синицы и дятла»;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А.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Мазнин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«Давайте дружить»;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обсуждению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прочитанного произведения: определение темы и главной;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мысли;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нравственно-этического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содержания произведения (любовь 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забота о;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братьях наших меньших;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бережное отношение к природе);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1449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1.6.</w:t>
            </w:r>
          </w:p>
        </w:tc>
        <w:tc>
          <w:tcPr>
            <w:tcW w:w="5704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17.04.2023 26.04.2023</w:t>
            </w:r>
          </w:p>
        </w:tc>
        <w:tc>
          <w:tcPr>
            <w:tcW w:w="3026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26.04.2023;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прослушанного/прочитанного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ответы на;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вопросы о впечатлении от произведения; понимание идеи произведения: любовь к своей;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семье;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Pr="0055624F" w:rsidRDefault="0055624F">
      <w:pPr>
        <w:autoSpaceDE w:val="0"/>
        <w:autoSpaceDN w:val="0"/>
        <w:spacing w:before="2094" w:after="0" w:line="252" w:lineRule="auto"/>
        <w:ind w:left="9894" w:right="2736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lastRenderedPageBreak/>
        <w:t xml:space="preserve">родным;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Родине — самое дорогое и важное чувство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 жизни человека. Например</w:t>
      </w:r>
      <w:proofErr w:type="gram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; </w:t>
      </w:r>
      <w:r w:rsidRPr="0055624F">
        <w:rPr>
          <w:lang w:val="ru-RU"/>
        </w:rPr>
        <w:br/>
      </w:r>
      <w:proofErr w:type="gram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слушание и чтение произведений П. Н.</w:t>
      </w:r>
    </w:p>
    <w:p w:rsidR="00E74424" w:rsidRPr="0055624F" w:rsidRDefault="0055624F">
      <w:pPr>
        <w:autoSpaceDE w:val="0"/>
        <w:autoSpaceDN w:val="0"/>
        <w:spacing w:before="20" w:after="0" w:line="257" w:lineRule="auto"/>
        <w:ind w:left="9894" w:right="2736"/>
        <w:rPr>
          <w:lang w:val="ru-RU"/>
        </w:rPr>
      </w:pPr>
      <w:proofErr w:type="gram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Воронько «Лучше нет родного края»;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М. Ю.; </w:t>
      </w:r>
      <w:r w:rsidRPr="0055624F">
        <w:rPr>
          <w:lang w:val="ru-RU"/>
        </w:rPr>
        <w:br/>
      </w:r>
      <w:proofErr w:type="spell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Есеновского</w:t>
      </w:r>
      <w:proofErr w:type="spell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«Моя небольшая родина»;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Н. Н. </w:t>
      </w:r>
      <w:proofErr w:type="spell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Бромлей</w:t>
      </w:r>
      <w:proofErr w:type="spell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«Какое самое первое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слово?»;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А. В.;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Митяева «За что я люблю маму»;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В. Д. </w:t>
      </w:r>
      <w:proofErr w:type="spell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Берестова</w:t>
      </w:r>
      <w:proofErr w:type="spell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«Любили тебя без особых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причин…»;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Г. П.; </w:t>
      </w:r>
      <w:r w:rsidRPr="0055624F">
        <w:rPr>
          <w:lang w:val="ru-RU"/>
        </w:rPr>
        <w:br/>
      </w:r>
      <w:proofErr w:type="spell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Виеру</w:t>
      </w:r>
      <w:proofErr w:type="spell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«Сколько звёзд на ясном небе!»;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И. С. Соколова-Микитова «Радуга»;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С. Я. Маршака;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«Радуга» (по выбору не менее одного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автора);</w:t>
      </w:r>
      <w:proofErr w:type="gram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</w:t>
      </w:r>
      <w:r w:rsidRPr="0055624F">
        <w:rPr>
          <w:lang w:val="ru-RU"/>
        </w:rPr>
        <w:br/>
      </w:r>
      <w:proofErr w:type="gram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Работа с текстом произведения: поиск и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анализ ключевых слов;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определяющих главную мысль;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произведения;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объяснение заголовка;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поиск значения незнакомого слова с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использованием;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словаря;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Учебный диалог: обсуждение значения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выражений «Родина-мать»;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«Родина любимая — что;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мать родная»;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осознание нравственно-этических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понятий;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обогащение духовно-нравственного;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опыта учащихся: заботливое отношение к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родным в семье;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внимание и любовь к ним;</w:t>
      </w:r>
      <w:proofErr w:type="gram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Выразительное чтение стихотворений с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выделением ключевых слов;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с соблюдением норм;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произношения;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Рассказ по предложенному плану о своём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родном крае;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городе;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селе;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 своих чувствах к месту;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Задания на проверку знания названия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страны;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в которой мы живём;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lastRenderedPageBreak/>
        <w:t xml:space="preserve">её столицы;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Работа в </w:t>
      </w:r>
      <w:proofErr w:type="spell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парах</w:t>
      </w:r>
      <w:proofErr w:type="gramStart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:з</w:t>
      </w:r>
      <w:proofErr w:type="gram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аполнение</w:t>
      </w:r>
      <w:proofErr w:type="spellEnd"/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схемы;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проверка и оценка своих результатов;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Чтение наизусть с соблюдением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интонационного рисунка произведения (не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менее 2;</w:t>
      </w:r>
    </w:p>
    <w:p w:rsidR="00E74424" w:rsidRPr="0055624F" w:rsidRDefault="00E74424">
      <w:pPr>
        <w:rPr>
          <w:lang w:val="ru-RU"/>
        </w:rPr>
        <w:sectPr w:rsidR="00E74424" w:rsidRPr="0055624F">
          <w:pgSz w:w="16840" w:h="11900"/>
          <w:pgMar w:top="0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 w:rsidRPr="003471DA">
        <w:trPr>
          <w:trHeight w:hRule="exact" w:val="14512"/>
        </w:trPr>
        <w:tc>
          <w:tcPr>
            <w:tcW w:w="468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5704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12852" w:after="0" w:line="254" w:lineRule="auto"/>
              <w:ind w:left="72" w:right="288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по выбору);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Самостоятельное чтение книг;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выбранных по теме «О Родине;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семье» с учётом;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рекомендованного списка;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 (рассказ) о прочитанном произведении по;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предложенному алгоритму;;</w:t>
            </w:r>
            <w:proofErr w:type="gramEnd"/>
          </w:p>
        </w:tc>
        <w:tc>
          <w:tcPr>
            <w:tcW w:w="1080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E74424">
            <w:pPr>
              <w:rPr>
                <w:lang w:val="ru-RU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E74424">
            <w:pPr>
              <w:rPr>
                <w:lang w:val="ru-RU"/>
              </w:rPr>
            </w:pPr>
          </w:p>
        </w:tc>
      </w:tr>
      <w:tr w:rsidR="00E74424">
        <w:trPr>
          <w:trHeight w:hRule="exact" w:val="762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1.7.</w:t>
            </w:r>
          </w:p>
        </w:tc>
        <w:tc>
          <w:tcPr>
            <w:tcW w:w="57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27.04.2023 11.05.2023</w:t>
            </w:r>
          </w:p>
        </w:tc>
        <w:tc>
          <w:tcPr>
            <w:tcW w:w="30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стихотворных произведений о чудесах и превращении; словесной игре 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фантазии (не менее трёх произведений).</w:t>
            </w:r>
          </w:p>
          <w:p w:rsidR="00E74424" w:rsidRPr="0055624F" w:rsidRDefault="0055624F">
            <w:pPr>
              <w:autoSpaceDE w:val="0"/>
              <w:autoSpaceDN w:val="0"/>
              <w:spacing w:before="18" w:after="0" w:line="257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К. И. Чуковский «Путаница»;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П.;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«Мы играли в хохотушки»;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 М. Пивоварова «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Кулинаки-пулинаки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»;«Я палочкой;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волшебной…»;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</w:t>
            </w:r>
            <w:proofErr w:type="spellStart"/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proofErr w:type="spellEnd"/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Лунин «Я видела чудо»;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Р. С.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Сеф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«Чудо»;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Б. В.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Заходер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«Моя;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вообразилия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 П.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Мориц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«Сто фантазий»;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Тувим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«Чудеса»;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английские народные песни;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небылицы в переводе К. И. Чуковского и С. Я. Маршака; </w:t>
            </w:r>
            <w:r w:rsidRPr="0055624F">
              <w:rPr>
                <w:lang w:val="ru-RU"/>
              </w:rPr>
              <w:br/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выделение ключевых слов;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которые определяют необычность;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сказочность событий произведения;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созвучных слов (рифм);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ритмом стихотворного текста;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интонационного рисунка с опорой на знаки;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препинания;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значения слова с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словаря;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на тему «О каком чуде ты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мечтаешь»;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передача своих впечатлений от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прочитанного;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в высказывании (не менее 3 предложений) или в рисунке;;</w:t>
            </w:r>
            <w:proofErr w:type="gramEnd"/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0" w:right="640" w:bottom="10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04"/>
        <w:gridCol w:w="528"/>
        <w:gridCol w:w="1104"/>
        <w:gridCol w:w="1142"/>
        <w:gridCol w:w="864"/>
        <w:gridCol w:w="3026"/>
        <w:gridCol w:w="1080"/>
        <w:gridCol w:w="1586"/>
      </w:tblGrid>
      <w:tr w:rsidR="00E74424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12.05.2023 31.05.2023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Экскурсия в библиотеку;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книги по определённой теме; Участие в беседе: обсуждение важности чтения для развития и обучения;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изученных понятий в диалоге;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 книг по изученным разделам и темам;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Поиск необходимой информации в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словарях и справочниках об авторах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изученных;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о своих любимых книгах по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предложенному алгоритму;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Рекомендации по летнему чтению;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оформление дневника читателя;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http:/musabiqe.edu.az</w:t>
            </w:r>
          </w:p>
        </w:tc>
      </w:tr>
      <w:tr w:rsidR="00E74424">
        <w:trPr>
          <w:trHeight w:hRule="exact" w:val="348"/>
        </w:trPr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E74424"/>
        </w:tc>
      </w:tr>
      <w:tr w:rsidR="00E74424">
        <w:trPr>
          <w:trHeight w:hRule="exact" w:val="348"/>
        </w:trPr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E74424"/>
        </w:tc>
      </w:tr>
      <w:tr w:rsidR="00E74424">
        <w:trPr>
          <w:trHeight w:hRule="exact" w:val="328"/>
        </w:trPr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E74424"/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78" w:line="220" w:lineRule="exact"/>
      </w:pPr>
    </w:p>
    <w:p w:rsidR="00E74424" w:rsidRDefault="0055624F">
      <w:pPr>
        <w:autoSpaceDE w:val="0"/>
        <w:autoSpaceDN w:val="0"/>
        <w:spacing w:after="310" w:line="230" w:lineRule="auto"/>
      </w:pPr>
      <w:r>
        <w:rPr>
          <w:rFonts w:ascii="Times New Roman" w:eastAsia="Times New Roman" w:hAnsi="Times New Roman"/>
          <w:b/>
          <w:color w:val="000000"/>
          <w:sz w:val="23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58"/>
        <w:gridCol w:w="3248"/>
        <w:gridCol w:w="708"/>
        <w:gridCol w:w="1566"/>
        <w:gridCol w:w="1614"/>
        <w:gridCol w:w="1194"/>
        <w:gridCol w:w="1764"/>
      </w:tblGrid>
      <w:tr w:rsidR="00E74424">
        <w:trPr>
          <w:trHeight w:hRule="exact" w:val="47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п/п</w:t>
            </w:r>
          </w:p>
        </w:tc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Тема урока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Количество часов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62" w:lineRule="auto"/>
              <w:ind w:left="68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изучения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Виды, формы контроля</w:t>
            </w:r>
          </w:p>
        </w:tc>
      </w:tr>
      <w:tr w:rsidR="00E74424">
        <w:trPr>
          <w:trHeight w:hRule="exact" w:val="8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 xml:space="preserve">всего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контрольные работы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24" w:rsidRDefault="00E74424"/>
        </w:tc>
      </w:tr>
      <w:tr w:rsidR="00E74424">
        <w:trPr>
          <w:trHeight w:hRule="exact" w:val="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62" w:lineRule="auto"/>
              <w:ind w:left="68" w:right="576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Азбука – первая учебная книга.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Речь устная иписьменная.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Речь устная и письменная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14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Понимание текста при его прослушивании 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при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самостоятельном чтении вслух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112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71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Понимание  текста при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его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прослушивании и при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самостоятельном чтении вслух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Тестирование;</w:t>
            </w:r>
          </w:p>
        </w:tc>
      </w:tr>
      <w:tr w:rsidR="00E74424" w:rsidTr="002F6746">
        <w:trPr>
          <w:trHeight w:hRule="exact" w:val="16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Слово и  предложение. Работа с предложением: выделение слов</w:t>
            </w:r>
            <w:proofErr w:type="gramStart"/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изме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нение их порядка, распространен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и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предложения.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62" w:lineRule="auto"/>
              <w:ind w:left="68" w:right="86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Деление слов на слоги. Ударение.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17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81" w:lineRule="auto"/>
              <w:ind w:left="68" w:right="576"/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Деление слов на слоги. Ударение Активизация и расширение словарного 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Включение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слов</w:t>
            </w:r>
            <w:proofErr w:type="spellEnd"/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>
        <w:trPr>
          <w:trHeight w:hRule="exact" w:val="112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71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в окружающем мире. Осознание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единства звукового состава слова и его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значения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10.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Гласный звук [а],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А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Тестирование;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Гласный звук [а],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  А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.09.2022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55624F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Гласный звук [о],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о.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03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10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55624F">
        <w:trPr>
          <w:trHeight w:hRule="exact" w:val="47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Гласный звук [и],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И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05.10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55624F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Гласный звук  [ы], буква 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10.10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55624F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15.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8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Гласный звук  [у],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8" w:after="0" w:line="230" w:lineRule="auto"/>
              <w:ind w:left="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11.10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.2022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55624F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16.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 [н], [н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,], 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буквы Н, 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12.10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55624F">
        <w:trPr>
          <w:trHeight w:hRule="exact" w:val="8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17.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 [н], [н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,], 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буквы Н, 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13.10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Практическая </w:t>
            </w:r>
            <w:r w:rsidRPr="0055624F">
              <w:rPr>
                <w:lang w:val="ru-RU"/>
              </w:rPr>
              <w:tab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работа;</w:t>
            </w:r>
          </w:p>
        </w:tc>
      </w:tr>
    </w:tbl>
    <w:p w:rsidR="00E74424" w:rsidRPr="0055624F" w:rsidRDefault="00E74424">
      <w:pPr>
        <w:autoSpaceDE w:val="0"/>
        <w:autoSpaceDN w:val="0"/>
        <w:spacing w:after="0" w:line="14" w:lineRule="exact"/>
        <w:rPr>
          <w:lang w:val="ru-RU"/>
        </w:rPr>
      </w:pP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298" w:right="556" w:bottom="356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58"/>
        <w:gridCol w:w="3248"/>
        <w:gridCol w:w="708"/>
        <w:gridCol w:w="1566"/>
        <w:gridCol w:w="1614"/>
        <w:gridCol w:w="1194"/>
        <w:gridCol w:w="1764"/>
      </w:tblGrid>
      <w:tr w:rsidR="00E74424" w:rsidRPr="0055624F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 [с], [с,],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17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.10.2022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>
        <w:trPr>
          <w:trHeight w:hRule="exact" w:val="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 [с], [с,],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.10.2022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20.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 [к], [к,],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К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к.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.10.2022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3471DA">
        <w:trPr>
          <w:trHeight w:hRule="exact" w:val="14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 [к], [к,],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К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к.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.10.2022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 [т], [т,],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Т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.10.2022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3471DA">
        <w:trPr>
          <w:trHeight w:hRule="exact" w:val="14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 [т], [т,],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Т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.10.2022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>
        <w:trPr>
          <w:trHeight w:hRule="exact" w:val="14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68" w:right="43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], [л’],  буквы Л, л. Чтение с интонациями 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паузами в соответствии со знаками препинания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14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25.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68" w:right="43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], [л’],  буквы Л, л. Чтение с интонациями 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паузами в соответствии со знаками препинания.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2642A7">
        <w:trPr>
          <w:trHeight w:hRule="exact" w:val="8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26.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], [р’],  буквы </w:t>
            </w:r>
            <w:r w:rsidR="002642A7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Звуки [р], [р’],  буквы Р, р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7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27.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2642A7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[в], [в’], буквы  Звуки [в], [в’],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 В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в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], [п’], буквы П, 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], [п’], буквы П, 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30.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], [м’], буквы М, 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Звуки [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], [м’], буквы М, 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0838D0">
        <w:trPr>
          <w:trHeight w:hRule="exact" w:val="153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Звуки [з], [з’], буквы З, </w:t>
            </w:r>
            <w:r w:rsidR="000838D0" w:rsidRPr="0055624F">
              <w:rPr>
                <w:lang w:val="ru-RU"/>
              </w:rPr>
              <w:br/>
            </w:r>
            <w:proofErr w:type="spell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.З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накомство</w:t>
            </w:r>
            <w:proofErr w:type="spell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орфоэпическим чтением (при переходе к чтению целыми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словами).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142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Звуки [з], [з’], буквы З, </w:t>
            </w:r>
            <w:r w:rsidR="000838D0" w:rsidRPr="0055624F">
              <w:rPr>
                <w:lang w:val="ru-RU"/>
              </w:rPr>
              <w:br/>
            </w:r>
            <w:proofErr w:type="spell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.З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накомство</w:t>
            </w:r>
            <w:proofErr w:type="spell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орфоэпическим чтением (при переходе к чтению целыми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словами).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0838D0">
        <w:trPr>
          <w:trHeight w:hRule="exact" w:val="19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lastRenderedPageBreak/>
              <w:t>34.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38D0" w:rsidRPr="0055624F" w:rsidRDefault="000838D0" w:rsidP="000838D0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[б], [б’],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Б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б.</w:t>
            </w:r>
          </w:p>
          <w:p w:rsidR="00E74424" w:rsidRPr="0055624F" w:rsidRDefault="002F6746" w:rsidP="000838D0">
            <w:pPr>
              <w:autoSpaceDE w:val="0"/>
              <w:autoSpaceDN w:val="0"/>
              <w:spacing w:before="94" w:after="0" w:line="281" w:lineRule="auto"/>
              <w:ind w:left="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фоэпическое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чтени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е(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проговаривание)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средство самоконтроля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при письме под диктовку и при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списывании.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28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.11.2022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1900" w:h="16840"/>
          <w:pgMar w:top="284" w:right="556" w:bottom="618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3239"/>
        <w:gridCol w:w="708"/>
        <w:gridCol w:w="1566"/>
        <w:gridCol w:w="1614"/>
        <w:gridCol w:w="1194"/>
        <w:gridCol w:w="1764"/>
      </w:tblGrid>
      <w:tr w:rsidR="00E74424" w:rsidTr="000838D0">
        <w:trPr>
          <w:trHeight w:hRule="exact" w:val="1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35.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38D0" w:rsidRPr="0055624F" w:rsidRDefault="000838D0" w:rsidP="000838D0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[б], [б’],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Б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б.</w:t>
            </w:r>
          </w:p>
          <w:p w:rsidR="00E74424" w:rsidRPr="0055624F" w:rsidRDefault="002F6746" w:rsidP="000838D0">
            <w:pPr>
              <w:autoSpaceDE w:val="0"/>
              <w:autoSpaceDN w:val="0"/>
              <w:spacing w:before="94" w:after="0" w:line="281" w:lineRule="auto"/>
              <w:ind w:left="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фоэпическое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чтени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е(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проговаривание)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средство самоконтроля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при письме под диктовку и при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списывании.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29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.11.2022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0838D0">
        <w:trPr>
          <w:trHeight w:hRule="exact"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36.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68" w:after="0" w:line="281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[д], [д’],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Д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30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.11.2022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37.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68" w:after="0" w:line="281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[д], [д’],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Д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д. Чтение слов  с буквами Д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0838D0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38.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[д], [д’],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Д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д. Чтение слов  с буквами Д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2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39.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38D0" w:rsidRPr="0055624F" w:rsidRDefault="0055624F" w:rsidP="000838D0">
            <w:pPr>
              <w:autoSpaceDE w:val="0"/>
              <w:autoSpaceDN w:val="0"/>
              <w:spacing w:before="94" w:after="0" w:line="262" w:lineRule="auto"/>
              <w:jc w:val="center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Звуки [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], [г’], буквы Г, г. Звук и буква. Буква как знак звука.</w:t>
            </w:r>
          </w:p>
          <w:p w:rsidR="000838D0" w:rsidRPr="0055624F" w:rsidRDefault="000838D0" w:rsidP="000838D0">
            <w:pPr>
              <w:autoSpaceDE w:val="0"/>
              <w:autoSpaceDN w:val="0"/>
              <w:spacing w:before="96" w:after="0" w:line="262" w:lineRule="auto"/>
              <w:jc w:val="center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Различение звука и Звуки [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], [г’], буквы Г, г. Звук и буква. Буква как знак звука.</w:t>
            </w:r>
          </w:p>
          <w:p w:rsidR="00E74424" w:rsidRPr="0055624F" w:rsidRDefault="000838D0" w:rsidP="000838D0">
            <w:pPr>
              <w:autoSpaceDE w:val="0"/>
              <w:autoSpaceDN w:val="0"/>
              <w:spacing w:before="96" w:after="0" w:line="262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Различение звука и буквы </w:t>
            </w:r>
            <w:proofErr w:type="spellStart"/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буквы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 w:rsidP="009D1913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06.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0838D0">
        <w:trPr>
          <w:trHeight w:hRule="exact" w:val="1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40.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38D0" w:rsidRPr="0055624F" w:rsidRDefault="000838D0" w:rsidP="000838D0">
            <w:pPr>
              <w:autoSpaceDE w:val="0"/>
              <w:autoSpaceDN w:val="0"/>
              <w:spacing w:before="96" w:after="0" w:line="271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Мягкий согласный зву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к[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ч’], буквы Ч, ч. Звук       и буква. Буква как знак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звука.</w:t>
            </w:r>
          </w:p>
          <w:p w:rsidR="00E74424" w:rsidRPr="0055624F" w:rsidRDefault="000838D0" w:rsidP="000838D0">
            <w:pPr>
              <w:autoSpaceDE w:val="0"/>
              <w:autoSpaceDN w:val="0"/>
              <w:spacing w:before="96" w:after="0" w:line="262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Различение звука и буквы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1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38D0" w:rsidRPr="0055624F" w:rsidRDefault="000838D0" w:rsidP="000838D0">
            <w:pPr>
              <w:autoSpaceDE w:val="0"/>
              <w:autoSpaceDN w:val="0"/>
              <w:spacing w:before="96" w:after="0" w:line="271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Мягкий согласный зву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к[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ч’], буквы Ч, ч. Звук       и буква. Буква как знак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звука.</w:t>
            </w:r>
          </w:p>
          <w:p w:rsidR="00E74424" w:rsidRPr="0055624F" w:rsidRDefault="000838D0" w:rsidP="000838D0">
            <w:pPr>
              <w:autoSpaceDE w:val="0"/>
              <w:autoSpaceDN w:val="0"/>
              <w:spacing w:before="68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Различение звука и буквы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9D1913" w:rsidTr="000838D0">
        <w:trPr>
          <w:trHeight w:hRule="exact"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42.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68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Согласные звуки [х], [х’], буквы Х, 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9D1913" w:rsidRDefault="009D1913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12</w:t>
            </w:r>
            <w:r w:rsidRPr="009D1913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12</w:t>
            </w:r>
            <w:r w:rsidR="0055624F" w:rsidRPr="009D1913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9D1913" w:rsidRDefault="0055624F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9D1913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Практическая </w:t>
            </w:r>
            <w:r w:rsidRPr="009D1913">
              <w:rPr>
                <w:lang w:val="ru-RU"/>
              </w:rPr>
              <w:tab/>
            </w:r>
            <w:r w:rsidRPr="009D1913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работа;</w:t>
            </w:r>
          </w:p>
        </w:tc>
      </w:tr>
      <w:tr w:rsidR="00E74424" w:rsidTr="000838D0">
        <w:trPr>
          <w:trHeight w:hRule="exact"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9D1913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9D1913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43.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68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Звуки [ф], [ф’], буквы Ф, 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44.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68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Твёрдый согласный звук [ш], буквы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Ш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ш.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Сочетание ши.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14.1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0838D0">
        <w:trPr>
          <w:trHeight w:hRule="exact" w:val="1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45.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6" w:after="0" w:line="262" w:lineRule="auto"/>
              <w:ind w:left="68" w:right="576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 [ж],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Ж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ж.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Сопоставление звуков [ж], [ш].  Слова с сочетанием ЖИ-ШИ.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9D1913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46.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Звук [ц], буквы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ц. Чтение предложений, текстов с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буквой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1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47.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62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Звук [ц], буквы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ц. Чтение предложений, текстов с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буквой Ц.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1900" w:h="16840"/>
          <w:pgMar w:top="284" w:right="556" w:bottom="466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58"/>
        <w:gridCol w:w="3248"/>
        <w:gridCol w:w="708"/>
        <w:gridCol w:w="1566"/>
        <w:gridCol w:w="1614"/>
        <w:gridCol w:w="1194"/>
        <w:gridCol w:w="1764"/>
      </w:tblGrid>
      <w:tr w:rsidR="00E74424" w:rsidTr="000838D0">
        <w:trPr>
          <w:trHeight w:hRule="exact" w:val="8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 w:rsidP="000838D0">
            <w:pPr>
              <w:autoSpaceDE w:val="0"/>
              <w:autoSpaceDN w:val="0"/>
              <w:spacing w:before="94" w:after="0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Мягкий глухой согласный звук [щ’], буквы 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Щ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щ.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7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71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Чтение предложений и текстов с буквами Щ.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.12.2022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154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50.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38D0" w:rsidRPr="0055624F" w:rsidRDefault="000838D0" w:rsidP="000838D0">
            <w:pPr>
              <w:autoSpaceDE w:val="0"/>
              <w:autoSpaceDN w:val="0"/>
              <w:spacing w:before="94" w:after="0" w:line="262" w:lineRule="auto"/>
              <w:ind w:left="68" w:right="576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Закрепление пройденного материала.</w:t>
            </w:r>
          </w:p>
          <w:p w:rsidR="00E74424" w:rsidRPr="0055624F" w:rsidRDefault="000838D0" w:rsidP="000838D0">
            <w:pPr>
              <w:autoSpaceDE w:val="0"/>
              <w:autoSpaceDN w:val="0"/>
              <w:spacing w:before="94" w:after="0" w:line="271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Овладение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слоговым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принципом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русской графики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.12.2022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Тестирование;</w:t>
            </w:r>
          </w:p>
        </w:tc>
      </w:tr>
      <w:tr w:rsidR="00E74424" w:rsidTr="000838D0">
        <w:trPr>
          <w:trHeight w:hRule="exact" w:val="12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6" w:after="0" w:line="262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Овладение слоговым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принципом русской графики Овладение слоговым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принципом русской графики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26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.12.2022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55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62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Гласный звук э,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Э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7.12.2022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4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68" w:after="0" w:line="262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Гласный звук э,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Э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 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8.12.2022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RPr="003471DA" w:rsidTr="000838D0">
        <w:trPr>
          <w:trHeight w:hRule="exact" w:val="126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 w:line="262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Буквы гласных как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показатель твёрдости 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—м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ягкости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согласных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 w:rsidRPr="00F5110D" w:rsidTr="000838D0">
        <w:trPr>
          <w:trHeight w:hRule="exact" w:val="14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55.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62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Буквы гласных как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показатель твёрдости 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—м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ягкости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согласных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 w:rsidP="00F5110D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16.01.2023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Письменный </w:t>
            </w:r>
            <w:r w:rsidRPr="00F5110D">
              <w:rPr>
                <w:lang w:val="ru-RU"/>
              </w:rPr>
              <w:tab/>
            </w: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E74424" w:rsidRPr="00F5110D" w:rsidTr="000838D0">
        <w:trPr>
          <w:trHeight w:hRule="exact" w:val="99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56.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8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Буквы гласных как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показатель твёрдости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—м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ягкости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согласных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17.01.2023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F5110D" w:rsidTr="000838D0">
        <w:trPr>
          <w:trHeight w:hRule="exact" w:val="84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57.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Ё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ё, обозначающие два звука й 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18.01.2023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F5110D" w:rsidTr="000838D0">
        <w:trPr>
          <w:trHeight w:hRule="exact" w:val="1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71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Ё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ё. Буква Ё –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показатель мягкости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предшествующего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согласного в слоге-слиянии.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20.01.2023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F5110D" w:rsidTr="000838D0">
        <w:trPr>
          <w:trHeight w:hRule="exact" w:val="15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71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Функции букв,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обозначающих гласный звук в открытом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слоге: обозначение гласного звука и указание на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твёрдость или мягкость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предшествующегосогласного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23.01.2023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Практическая </w:t>
            </w:r>
            <w:r w:rsidRPr="00F5110D">
              <w:rPr>
                <w:lang w:val="ru-RU"/>
              </w:rPr>
              <w:tab/>
            </w: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работа;</w:t>
            </w:r>
          </w:p>
        </w:tc>
      </w:tr>
      <w:tr w:rsidR="00E74424" w:rsidRPr="00F5110D" w:rsidTr="000838D0">
        <w:trPr>
          <w:trHeight w:hRule="exact" w:val="19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60.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8" w:after="0" w:line="271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Функции букв,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обозначающих гласный звук в открытом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слоге: обозначение гласного звука и указание на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твёрдость или мягкость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предшествующего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согласного.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8" w:after="0" w:line="230" w:lineRule="auto"/>
              <w:ind w:left="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24</w:t>
            </w: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01.2023</w:t>
            </w:r>
            <w:r w:rsidR="0055624F"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Тестирование;</w:t>
            </w:r>
          </w:p>
        </w:tc>
      </w:tr>
      <w:tr w:rsidR="00E74424" w:rsidRPr="00F5110D" w:rsidTr="000838D0">
        <w:trPr>
          <w:trHeight w:hRule="exact" w:val="11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lastRenderedPageBreak/>
              <w:t>61.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6" w:after="0" w:line="262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Гласные буквы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  Е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е,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обозначающие звуки  [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й’э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]. Функция букв е, ё, ю, 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25.01.2023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</w:tbl>
    <w:p w:rsidR="00E74424" w:rsidRPr="00F5110D" w:rsidRDefault="00E74424">
      <w:pPr>
        <w:autoSpaceDE w:val="0"/>
        <w:autoSpaceDN w:val="0"/>
        <w:spacing w:after="0" w:line="14" w:lineRule="exact"/>
        <w:rPr>
          <w:lang w:val="ru-RU"/>
        </w:rPr>
      </w:pPr>
    </w:p>
    <w:p w:rsidR="00E74424" w:rsidRPr="00F5110D" w:rsidRDefault="00E74424">
      <w:pPr>
        <w:rPr>
          <w:lang w:val="ru-RU"/>
        </w:rPr>
        <w:sectPr w:rsidR="00E74424" w:rsidRPr="00F5110D">
          <w:pgSz w:w="11900" w:h="16840"/>
          <w:pgMar w:top="284" w:right="556" w:bottom="978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Pr="00F5110D" w:rsidRDefault="00E7442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58"/>
        <w:gridCol w:w="3248"/>
        <w:gridCol w:w="708"/>
        <w:gridCol w:w="1566"/>
        <w:gridCol w:w="1614"/>
        <w:gridCol w:w="1194"/>
        <w:gridCol w:w="1764"/>
      </w:tblGrid>
      <w:tr w:rsidR="00E74424" w:rsidTr="000838D0">
        <w:trPr>
          <w:trHeight w:hRule="exact" w:val="114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62.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/>
              <w:ind w:left="68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Гласные буквы   Я,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я,</w:t>
            </w:r>
            <w:r w:rsid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обозначающие звуки  [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й’а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Функция букв е, ё, ю, я.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3471DA" w:rsidTr="004422A5">
        <w:trPr>
          <w:trHeight w:hRule="exact" w:val="127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 w:rsidP="000838D0">
            <w:pPr>
              <w:autoSpaceDE w:val="0"/>
              <w:autoSpaceDN w:val="0"/>
              <w:spacing w:before="94" w:after="0" w:line="283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Гласные буквы</w:t>
            </w:r>
            <w:proofErr w:type="gram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  Е</w:t>
            </w:r>
            <w:proofErr w:type="gram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</w:t>
            </w:r>
            <w:r w:rsidR="000838D0" w:rsidRPr="0055624F">
              <w:rPr>
                <w:lang w:val="ru-RU"/>
              </w:rPr>
              <w:br/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е,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обозначающие звуки  [</w:t>
            </w:r>
            <w:proofErr w:type="spellStart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й’о</w:t>
            </w:r>
            <w:proofErr w:type="spellEnd"/>
            <w:r w:rsidR="000838D0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]. Функция букв е, ё, ю, 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30</w:t>
            </w: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 w:rsidRPr="00F5110D" w:rsidTr="000838D0">
        <w:trPr>
          <w:trHeight w:hRule="exact"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64.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83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Гласные буквы  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Ю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, ю,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обозначающие звуки  [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й’у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]. Функция букв е, ё, ю, 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31</w:t>
            </w: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Тестирование;</w:t>
            </w:r>
          </w:p>
        </w:tc>
      </w:tr>
      <w:tr w:rsidR="00E74424" w:rsidRPr="00F5110D" w:rsidTr="000838D0">
        <w:trPr>
          <w:trHeight w:hRule="exact" w:val="19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65.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71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Мягкий знак как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показатель мягкости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предшест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​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вующего</w:t>
            </w:r>
            <w:proofErr w:type="spellEnd"/>
            <w:proofErr w:type="gramEnd"/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согласного звука в конце слова. </w:t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Разные способы обозначения буквам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звука [й’].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01.02.2023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F5110D" w:rsidTr="000838D0">
        <w:trPr>
          <w:trHeight w:hRule="exact" w:val="19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66.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71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Мягкий знак как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показатель мягкости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предшест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​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вующего</w:t>
            </w:r>
            <w:proofErr w:type="spellEnd"/>
            <w:proofErr w:type="gramEnd"/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согласного звука в конце слова. </w:t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Разные способы обозначения буквам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звука [й’].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0" w:lineRule="auto"/>
              <w:ind w:left="70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F5110D">
            <w:pPr>
              <w:autoSpaceDE w:val="0"/>
              <w:autoSpaceDN w:val="0"/>
              <w:spacing w:before="9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03.02</w:t>
            </w:r>
            <w:r w:rsidR="0055624F"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5110D" w:rsidRDefault="0055624F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  <w:r w:rsidRPr="00F5110D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Tr="004422A5">
        <w:trPr>
          <w:trHeight w:hRule="exact" w:val="12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67.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6" w:after="0" w:line="271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Мягкий согласный звук [й], буква й.   </w:t>
            </w:r>
            <w:proofErr w:type="gramStart"/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Разные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способы </w:t>
            </w:r>
            <w:r w:rsidRPr="000838D0">
              <w:rPr>
                <w:lang w:val="ru-RU"/>
              </w:rPr>
              <w:br/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обозначения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буквами звука [й’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3471DA" w:rsidTr="000838D0">
        <w:trPr>
          <w:trHeight w:hRule="exact" w:val="100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71" w:lineRule="auto"/>
              <w:ind w:left="68" w:right="43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Разные способы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обозначения буквами звука [й’].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 w:rsidTr="000838D0">
        <w:trPr>
          <w:trHeight w:hRule="exact" w:val="71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838D0" w:rsidRDefault="000838D0">
            <w:pPr>
              <w:autoSpaceDE w:val="0"/>
              <w:autoSpaceDN w:val="0"/>
              <w:spacing w:before="96" w:after="0" w:line="281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Функция букв Функция букв ь и ъ.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ь и ъ.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4422A5">
        <w:trPr>
          <w:trHeight w:hRule="exact" w:val="9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70.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0838D0">
            <w:pPr>
              <w:autoSpaceDE w:val="0"/>
              <w:autoSpaceDN w:val="0"/>
              <w:spacing w:before="94" w:after="0" w:line="283" w:lineRule="auto"/>
              <w:ind w:left="68" w:right="144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Мягкий и </w:t>
            </w:r>
            <w:r w:rsidRPr="004422A5">
              <w:rPr>
                <w:lang w:val="ru-RU"/>
              </w:rPr>
              <w:br/>
            </w: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твёрдый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разделительный знаки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1900" w:h="16840"/>
          <w:pgMar w:top="284" w:right="556" w:bottom="662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58"/>
        <w:gridCol w:w="3248"/>
        <w:gridCol w:w="708"/>
        <w:gridCol w:w="1566"/>
        <w:gridCol w:w="1614"/>
        <w:gridCol w:w="1194"/>
        <w:gridCol w:w="1764"/>
      </w:tblGrid>
      <w:tr w:rsidR="00E74424" w:rsidRPr="003471DA" w:rsidTr="000838D0">
        <w:trPr>
          <w:trHeight w:hRule="exact" w:val="8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838D0" w:rsidRDefault="0055624F" w:rsidP="000838D0">
            <w:pPr>
              <w:autoSpaceDE w:val="0"/>
              <w:autoSpaceDN w:val="0"/>
              <w:spacing w:before="94" w:after="0" w:line="271" w:lineRule="auto"/>
              <w:ind w:left="68"/>
              <w:rPr>
                <w:lang w:val="ru-RU"/>
              </w:rPr>
            </w:pPr>
            <w:proofErr w:type="gramStart"/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]</w:t>
            </w:r>
            <w:r w:rsidR="000838D0"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Мягкий и </w:t>
            </w:r>
            <w:r w:rsidR="000838D0" w:rsidRPr="000838D0">
              <w:rPr>
                <w:lang w:val="ru-RU"/>
              </w:rPr>
              <w:br/>
            </w:r>
            <w:r w:rsidR="000838D0"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твёрдый</w:t>
            </w:r>
            <w:r w:rsid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разделительный знаки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 w:rsidTr="000838D0">
        <w:trPr>
          <w:trHeight w:hRule="exact" w:val="43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62" w:lineRule="auto"/>
              <w:ind w:left="68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Алфавит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0838D0">
        <w:trPr>
          <w:trHeight w:hRule="exact" w:val="70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838D0" w:rsidRDefault="000838D0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Как  хорошо уметь читать В. Берестов  «</w:t>
            </w:r>
            <w:proofErr w:type="spellStart"/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Читалочка</w:t>
            </w:r>
            <w:proofErr w:type="spellEnd"/>
            <w:r w:rsidRPr="000838D0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83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0838D0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Как мальчик Женя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научился говорить букву "р".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3471DA">
        <w:trPr>
          <w:trHeight w:hRule="exact" w:val="14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75.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38D0" w:rsidRPr="0055624F" w:rsidRDefault="000838D0" w:rsidP="000838D0">
            <w:pPr>
              <w:autoSpaceDE w:val="0"/>
              <w:autoSpaceDN w:val="0"/>
              <w:spacing w:before="94" w:after="0" w:line="264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Знакомство с учебником по литературному </w:t>
            </w:r>
            <w:proofErr w:type="spellStart"/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чте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​</w:t>
            </w:r>
            <w:r w:rsidRPr="0055624F">
              <w:rPr>
                <w:rFonts w:ascii="DejaVu Serif" w:eastAsia="DejaVu Serif" w:hAnsi="DejaVu Serif"/>
                <w:color w:val="000000"/>
                <w:sz w:val="23"/>
                <w:lang w:val="ru-RU"/>
              </w:rPr>
              <w:t>‐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нию</w:t>
            </w:r>
            <w:proofErr w:type="spellEnd"/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</w:p>
          <w:p w:rsidR="00E74424" w:rsidRPr="002F6746" w:rsidRDefault="000838D0" w:rsidP="000838D0">
            <w:pPr>
              <w:autoSpaceDE w:val="0"/>
              <w:autoSpaceDN w:val="0"/>
              <w:spacing w:before="94" w:after="0" w:line="262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Сказка народна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я(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фольклорная) и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литературная (авторская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26.01.2023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>
        <w:trPr>
          <w:trHeight w:hRule="exact" w:val="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76.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838D0" w:rsidRDefault="000838D0">
            <w:pPr>
              <w:autoSpaceDE w:val="0"/>
              <w:autoSpaceDN w:val="0"/>
              <w:spacing w:before="94" w:after="0" w:line="262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Токмакова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«Аля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Кляксич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и буква “А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Тестирование;</w:t>
            </w:r>
          </w:p>
        </w:tc>
      </w:tr>
      <w:tr w:rsidR="00E74424">
        <w:trPr>
          <w:trHeight w:hRule="exact"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77.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0838D0">
            <w:pPr>
              <w:autoSpaceDE w:val="0"/>
              <w:autoSpaceDN w:val="0"/>
              <w:spacing w:before="9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Е. Чарушин «Теремок»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511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0838D0">
        <w:trPr>
          <w:trHeight w:hRule="exact" w:val="68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.</w:t>
            </w:r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proofErr w:type="spellStart"/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>Русская</w:t>
            </w:r>
            <w:proofErr w:type="spellEnd"/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proofErr w:type="spellStart"/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>народная</w:t>
            </w:r>
            <w:proofErr w:type="spellEnd"/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proofErr w:type="spellStart"/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>сказка</w:t>
            </w:r>
            <w:proofErr w:type="spellEnd"/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>«</w:t>
            </w:r>
            <w:proofErr w:type="spellStart"/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>Рукавичка</w:t>
            </w:r>
            <w:proofErr w:type="spellEnd"/>
            <w:r w:rsidR="000838D0">
              <w:rPr>
                <w:rFonts w:ascii="Times New Roman" w:eastAsia="Times New Roman" w:hAnsi="Times New Roman"/>
                <w:color w:val="000000"/>
                <w:sz w:val="23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01.0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69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2F6746" w:rsidRDefault="00FB2C08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Из старинных книг.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Урок-обобщения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.02.2023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155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80.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4" w:after="0" w:line="262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Проверим себя и оценим свои достижения по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разделу "Сказка народная (фольклорная)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илитературная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(авторская)"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06.0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14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 w:rsidP="00FB2C08">
            <w:pPr>
              <w:autoSpaceDE w:val="0"/>
              <w:autoSpaceDN w:val="0"/>
              <w:spacing w:before="62" w:after="0" w:line="262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Произведения о детях и для детей Ю.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Ермолаев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«Л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учший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друг». </w:t>
            </w:r>
            <w:proofErr w:type="spellStart"/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Е.Благинина</w:t>
            </w:r>
            <w:proofErr w:type="spellEnd"/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«Подарок»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80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6" w:after="0" w:line="262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В. Орлов «Кто первый?». С. Михалков «Бараны»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128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2F6746" w:rsidRDefault="00FB2C08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Сеф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«Совет».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В.Берестов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«В магазине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игрушек». В. Орлов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«Если дружбой дорожить…»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99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B2C08">
            <w:pPr>
              <w:autoSpaceDE w:val="0"/>
              <w:autoSpaceDN w:val="0"/>
              <w:spacing w:before="96" w:after="0" w:line="262" w:lineRule="auto"/>
              <w:ind w:left="68" w:right="115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И. Пивоварова«Вежливый ослик»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85.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4" w:after="0" w:line="262" w:lineRule="auto"/>
              <w:ind w:left="68" w:right="43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Я. Аким «Моя родня». С. Маршак «Хороший день»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7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86.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4" w:after="0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М.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Пляцковский</w:t>
            </w:r>
            <w:proofErr w:type="spellEnd"/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«Сердитый дог Буль»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17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.03.2023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55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87.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B2C08">
            <w:pPr>
              <w:autoSpaceDE w:val="0"/>
              <w:autoSpaceDN w:val="0"/>
              <w:spacing w:before="94" w:after="0" w:line="271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Ю.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Энтин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Про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дружбу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18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.03.2023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7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6" w:after="0" w:line="262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Из старинных книг. Урок-обобщение «Я и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моидрузья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20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.03.2023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1900" w:h="16840"/>
          <w:pgMar w:top="284" w:right="556" w:bottom="372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58"/>
        <w:gridCol w:w="3248"/>
        <w:gridCol w:w="708"/>
        <w:gridCol w:w="1566"/>
        <w:gridCol w:w="1614"/>
        <w:gridCol w:w="1194"/>
        <w:gridCol w:w="1764"/>
      </w:tblGrid>
      <w:tr w:rsidR="00E74424" w:rsidTr="00FB2C08">
        <w:trPr>
          <w:trHeight w:hRule="exact" w:val="71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4" w:after="0" w:line="271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Проект «Наш 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класс-дружная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семья»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.03.2023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140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90.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2F6746" w:rsidRDefault="00FB2C08">
            <w:pPr>
              <w:autoSpaceDE w:val="0"/>
              <w:autoSpaceDN w:val="0"/>
              <w:spacing w:before="98" w:after="0" w:line="262" w:lineRule="auto"/>
              <w:ind w:left="68" w:right="43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А. Плещеев «Травка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зеленеет». А. Майков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«Ласточка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примчалась…»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.03.2023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113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91.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2C08" w:rsidRPr="0055624F" w:rsidRDefault="00FB2C08" w:rsidP="00FB2C08">
            <w:pPr>
              <w:autoSpaceDE w:val="0"/>
              <w:autoSpaceDN w:val="0"/>
              <w:spacing w:before="98" w:after="0" w:line="262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А. Майков «Весна»,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Т.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Белозёров «Подснежник», С.</w:t>
            </w:r>
          </w:p>
          <w:p w:rsidR="00E74424" w:rsidRPr="0055624F" w:rsidRDefault="00FB2C08" w:rsidP="00FB2C08">
            <w:pPr>
              <w:autoSpaceDE w:val="0"/>
              <w:autoSpaceDN w:val="0"/>
              <w:spacing w:before="94" w:after="0" w:line="262" w:lineRule="auto"/>
              <w:ind w:right="57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Маршак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Апрель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.03.2023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100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92.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4" w:after="0" w:line="262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Токмакова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«Ручей». Е.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Трутнева «Когда это бывает?»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8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93.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FB2C08">
            <w:pPr>
              <w:autoSpaceDE w:val="0"/>
              <w:autoSpaceDN w:val="0"/>
              <w:spacing w:before="96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Составляем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азбуку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загадок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226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94.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2C08" w:rsidRPr="0055624F" w:rsidRDefault="00FB2C08" w:rsidP="00FB2C08">
            <w:pPr>
              <w:tabs>
                <w:tab w:val="left" w:pos="556"/>
              </w:tabs>
              <w:autoSpaceDE w:val="0"/>
              <w:autoSpaceDN w:val="0"/>
              <w:spacing w:before="96" w:after="0" w:line="262" w:lineRule="auto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Из старинных книг. А. </w:t>
            </w:r>
            <w:r w:rsidRPr="0055624F">
              <w:rPr>
                <w:lang w:val="ru-RU"/>
              </w:rPr>
              <w:tab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Майков «Христос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Воскрес!»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.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Из старинных книг. </w:t>
            </w:r>
            <w:r w:rsidRPr="0055624F">
              <w:rPr>
                <w:lang w:val="ru-RU"/>
              </w:rPr>
              <w:br/>
            </w:r>
            <w:r w:rsidRPr="0055624F">
              <w:rPr>
                <w:lang w:val="ru-RU"/>
              </w:rPr>
              <w:tab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А.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Майков «Христос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Воскрес!».</w:t>
            </w:r>
          </w:p>
          <w:p w:rsidR="00E74424" w:rsidRPr="0055624F" w:rsidRDefault="00FB2C08" w:rsidP="00FB2C08">
            <w:pPr>
              <w:autoSpaceDE w:val="0"/>
              <w:autoSpaceDN w:val="0"/>
              <w:spacing w:before="96" w:after="0" w:line="262" w:lineRule="auto"/>
              <w:ind w:left="68" w:right="288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-обобщение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80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95.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8" w:after="0" w:line="262" w:lineRule="auto"/>
              <w:ind w:left="68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Загадки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песенки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,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потешки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07.0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Tr="00FB2C08">
        <w:trPr>
          <w:trHeight w:hRule="exact" w:val="175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96.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2C08" w:rsidRPr="0055624F" w:rsidRDefault="00FB2C08" w:rsidP="00FB2C08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Небылицы.</w:t>
            </w:r>
          </w:p>
          <w:p w:rsidR="00E74424" w:rsidRPr="0055624F" w:rsidRDefault="004422A5" w:rsidP="00FB2C08">
            <w:pPr>
              <w:autoSpaceDE w:val="0"/>
              <w:autoSpaceDN w:val="0"/>
              <w:spacing w:before="94" w:after="0" w:line="271" w:lineRule="auto"/>
              <w:ind w:left="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Русские </w:t>
            </w:r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народные </w:t>
            </w:r>
            <w:proofErr w:type="spellStart"/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потешки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</w:t>
            </w:r>
            <w:proofErr w:type="gramEnd"/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Стишки и песенки из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книги «Рифмы Матушки Гусыни»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10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125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97.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2F6746" w:rsidRDefault="00FB2C08">
            <w:pPr>
              <w:autoSpaceDE w:val="0"/>
              <w:autoSpaceDN w:val="0"/>
              <w:spacing w:before="68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 А. С. Пушкин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Ветер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,в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етер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…», «Ветер по морю гуляет…», «Белка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песенки поёт…»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70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98.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4" w:after="0" w:line="271" w:lineRule="auto"/>
              <w:ind w:left="68" w:right="86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Cказки</w:t>
            </w:r>
            <w:proofErr w:type="spellEnd"/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загадки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небылицы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99.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2F6746" w:rsidRDefault="00FB2C08">
            <w:pPr>
              <w:autoSpaceDE w:val="0"/>
              <w:autoSpaceDN w:val="0"/>
              <w:spacing w:before="94" w:after="0" w:line="262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С. Михалков «Трезор». Р.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Сеф</w:t>
            </w:r>
            <w:proofErr w:type="spellEnd"/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«Кто любит</w:t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собак…»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.04.2023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E74424" w:rsidRPr="00FB2C08" w:rsidTr="00FB2C08">
        <w:trPr>
          <w:trHeight w:hRule="exact" w:val="103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100.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 w:rsidP="00FB2C08">
            <w:pPr>
              <w:tabs>
                <w:tab w:val="left" w:pos="556"/>
              </w:tabs>
              <w:autoSpaceDE w:val="0"/>
              <w:autoSpaceDN w:val="0"/>
              <w:spacing w:before="94" w:after="0" w:line="262" w:lineRule="auto"/>
              <w:ind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В. Осеева</w:t>
            </w:r>
            <w:r w:rsidR="00FB2C08" w:rsidRPr="0055624F">
              <w:rPr>
                <w:lang w:val="ru-RU"/>
              </w:rPr>
              <w:br/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«Собака </w:t>
            </w:r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яростно лаяла»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2642A7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17</w:t>
            </w:r>
            <w:r w:rsidR="0055624F"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.04.2023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4422A5" w:rsidTr="00FB2C08">
        <w:trPr>
          <w:trHeight w:hRule="exact" w:val="7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101.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2C08" w:rsidRPr="00FB2C08" w:rsidRDefault="00FB2C08" w:rsidP="00FB2C08">
            <w:pPr>
              <w:tabs>
                <w:tab w:val="left" w:pos="556"/>
              </w:tabs>
              <w:autoSpaceDE w:val="0"/>
              <w:autoSpaceDN w:val="0"/>
              <w:spacing w:before="96" w:after="0" w:line="262" w:lineRule="auto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. И. </w:t>
            </w:r>
            <w:proofErr w:type="spellStart"/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Токмакова</w:t>
            </w:r>
            <w:proofErr w:type="spellEnd"/>
            <w:r w:rsidR="004422A5" w:rsidRPr="004422A5">
              <w:rPr>
                <w:lang w:val="ru-RU"/>
              </w:rPr>
              <w:br/>
            </w:r>
            <w:r w:rsid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«Купите </w:t>
            </w: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собаку»</w:t>
            </w:r>
          </w:p>
          <w:p w:rsidR="00E74424" w:rsidRPr="00FB2C08" w:rsidRDefault="00E74424">
            <w:pPr>
              <w:autoSpaceDE w:val="0"/>
              <w:autoSpaceDN w:val="0"/>
              <w:spacing w:before="68" w:after="0" w:line="230" w:lineRule="auto"/>
              <w:ind w:left="68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2642A7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18</w:t>
            </w:r>
            <w:r w:rsidR="0055624F"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.04.202</w:t>
            </w:r>
            <w:r w:rsidR="0055624F"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55624F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RPr="004422A5">
        <w:trPr>
          <w:trHeight w:hRule="exact" w:val="10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lastRenderedPageBreak/>
              <w:t xml:space="preserve">102.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FB2C08" w:rsidP="00FB2C08">
            <w:pPr>
              <w:autoSpaceDE w:val="0"/>
              <w:autoSpaceDN w:val="0"/>
              <w:spacing w:before="94" w:after="0" w:line="262" w:lineRule="auto"/>
              <w:ind w:left="68" w:right="576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. М.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Пляцковский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«Цап </w:t>
            </w:r>
            <w:r w:rsidRPr="0055624F">
              <w:rPr>
                <w:lang w:val="ru-RU"/>
              </w:rPr>
              <w:br/>
            </w:r>
            <w:r w:rsidRPr="0055624F">
              <w:rPr>
                <w:lang w:val="ru-RU"/>
              </w:rPr>
              <w:tab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Царапыч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». Г. Сапгир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«Кошка»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2642A7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19</w:t>
            </w:r>
            <w:r w:rsidR="0055624F"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.04.2023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55624F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Tr="00FB2C08">
        <w:trPr>
          <w:trHeight w:hRule="exact" w:val="6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4422A5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4422A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103.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68" w:after="0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В. Берестов «Лягушата». В. Лунин «Никого не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обижай»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21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.04.2023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1900" w:h="16840"/>
          <w:pgMar w:top="284" w:right="556" w:bottom="872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58"/>
        <w:gridCol w:w="3248"/>
        <w:gridCol w:w="708"/>
        <w:gridCol w:w="1566"/>
        <w:gridCol w:w="1614"/>
        <w:gridCol w:w="1194"/>
        <w:gridCol w:w="1764"/>
      </w:tblGrid>
      <w:tr w:rsidR="00E74424" w:rsidTr="00FB2C08">
        <w:trPr>
          <w:trHeight w:hRule="exact" w:val="71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104.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 w:rsidP="00FB2C08">
            <w:pPr>
              <w:autoSpaceDE w:val="0"/>
              <w:autoSpaceDN w:val="0"/>
              <w:spacing w:before="94" w:after="0"/>
              <w:ind w:left="556" w:right="288" w:hanging="5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Михалков</w:t>
            </w:r>
            <w:proofErr w:type="spellEnd"/>
            <w:r w:rsidR="000E654A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Важный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</w:rPr>
              <w:t>совет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</w:rPr>
              <w:t>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.04.2023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3471DA" w:rsidTr="00FB2C08">
        <w:trPr>
          <w:trHeight w:hRule="exact" w:val="70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105.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2F6746" w:rsidRDefault="0055624F" w:rsidP="00FB2C08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2F6746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. </w:t>
            </w:r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Д. Хармс «Храбрый ёж». Н. Сладков «Лисица и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="00FB2C08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ёж»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25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.04.2023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4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 w:rsidTr="00FB2C08">
        <w:trPr>
          <w:trHeight w:hRule="exact" w:val="9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106.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4" w:after="0" w:line="262" w:lineRule="auto"/>
              <w:ind w:left="68" w:right="144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Н.Н 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Бромлей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"Какое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самое первое слово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26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.04.2023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9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107.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FB2C08">
            <w:pPr>
              <w:autoSpaceDE w:val="0"/>
              <w:autoSpaceDN w:val="0"/>
              <w:spacing w:before="96" w:after="0" w:line="271" w:lineRule="auto"/>
              <w:ind w:left="68" w:right="72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А.В. Митяев "За что я              люблю маму"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28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.04.2023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FB2C08">
        <w:trPr>
          <w:trHeight w:hRule="exact" w:val="10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108.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FB2C08" w:rsidP="00FB2C08">
            <w:pPr>
              <w:tabs>
                <w:tab w:val="left" w:pos="556"/>
              </w:tabs>
              <w:autoSpaceDE w:val="0"/>
              <w:autoSpaceDN w:val="0"/>
              <w:spacing w:before="94" w:after="0" w:line="262" w:lineRule="auto"/>
              <w:ind w:right="720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В.Д. Берестов "Любили   тебя без особых причин..."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A01F11">
        <w:trPr>
          <w:trHeight w:hRule="exact" w:val="13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109.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1F11" w:rsidRPr="0055624F" w:rsidRDefault="00A01F11" w:rsidP="00A01F11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И.</w:t>
            </w:r>
          </w:p>
          <w:p w:rsidR="00E74424" w:rsidRPr="0055624F" w:rsidRDefault="00A01F11" w:rsidP="00A01F11">
            <w:pPr>
              <w:tabs>
                <w:tab w:val="left" w:pos="556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Пивоварова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«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Кулинаки-пулинаки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» О.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Григорьев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«Стук»,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80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110.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A01F11">
            <w:pPr>
              <w:autoSpaceDE w:val="0"/>
              <w:autoSpaceDN w:val="0"/>
              <w:spacing w:before="96" w:after="0" w:line="262" w:lineRule="auto"/>
              <w:ind w:left="68" w:right="28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Токмакова</w:t>
            </w:r>
            <w:proofErr w:type="spellEnd"/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«Разговор Лютика и Жучка»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A01F11">
        <w:trPr>
          <w:trHeight w:hRule="exact" w:val="105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111.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A01F11">
            <w:pPr>
              <w:autoSpaceDE w:val="0"/>
              <w:autoSpaceDN w:val="0"/>
              <w:spacing w:before="94" w:after="0" w:line="262" w:lineRule="auto"/>
              <w:ind w:left="68" w:right="115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К. И. Чуковский«Телефон»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8C14C7">
        <w:trPr>
          <w:trHeight w:hRule="exact" w:val="155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112.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1F11" w:rsidRPr="0055624F" w:rsidRDefault="00A01F11" w:rsidP="00A01F11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М.</w:t>
            </w:r>
          </w:p>
          <w:p w:rsidR="00A01F11" w:rsidRPr="0055624F" w:rsidRDefault="00A01F11" w:rsidP="00A01F11">
            <w:pPr>
              <w:autoSpaceDE w:val="0"/>
              <w:autoSpaceDN w:val="0"/>
              <w:spacing w:before="68" w:after="0" w:line="230" w:lineRule="auto"/>
              <w:ind w:left="68"/>
              <w:rPr>
                <w:lang w:val="ru-RU"/>
              </w:rPr>
            </w:pP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Пляцковский</w:t>
            </w:r>
            <w:proofErr w:type="spellEnd"/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«Помощник».</w:t>
            </w:r>
          </w:p>
          <w:p w:rsidR="00E74424" w:rsidRDefault="008C14C7" w:rsidP="00A01F11">
            <w:pPr>
              <w:autoSpaceDE w:val="0"/>
              <w:autoSpaceDN w:val="0"/>
              <w:spacing w:before="96" w:after="0" w:line="262" w:lineRule="auto"/>
              <w:ind w:left="68" w:right="288"/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Урок-обобщение</w:t>
            </w:r>
          </w:p>
          <w:p w:rsidR="008C14C7" w:rsidRPr="0055624F" w:rsidRDefault="008C14C7" w:rsidP="00A01F11">
            <w:pPr>
              <w:autoSpaceDE w:val="0"/>
              <w:autoSpaceDN w:val="0"/>
              <w:spacing w:before="96" w:after="0" w:line="262" w:lineRule="auto"/>
              <w:ind w:left="68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Техника чтения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RPr="00FB2C08">
        <w:trPr>
          <w:trHeight w:hRule="exact" w:val="112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113.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A01F11">
            <w:pPr>
              <w:autoSpaceDE w:val="0"/>
              <w:autoSpaceDN w:val="0"/>
              <w:spacing w:before="96" w:after="0" w:line="271" w:lineRule="auto"/>
              <w:ind w:left="556" w:right="288" w:hanging="556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Экскурсия в библиотеку,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нахождение книги по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заданной теме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2642A7" w:rsidP="002642A7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15</w:t>
            </w: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 w:rsidR="0055624F"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</w:t>
            </w:r>
          </w:p>
        </w:tc>
      </w:tr>
      <w:tr w:rsidR="00E74424" w:rsidTr="00FB2C08">
        <w:trPr>
          <w:trHeight w:hRule="exact" w:val="99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114.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A01F11" w:rsidP="00FB2C08">
            <w:pPr>
              <w:tabs>
                <w:tab w:val="left" w:pos="556"/>
              </w:tabs>
              <w:autoSpaceDE w:val="0"/>
              <w:autoSpaceDN w:val="0"/>
              <w:spacing w:before="94" w:after="0" w:line="262" w:lineRule="auto"/>
              <w:ind w:right="864"/>
              <w:rPr>
                <w:lang w:val="ru-RU"/>
              </w:rPr>
            </w:pPr>
            <w:r w:rsidRPr="00A01F11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В. Данько «Загадочные буквы» В. Данько «Загадочные буквы»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55624F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FB2C08" w:rsidRDefault="002642A7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16</w:t>
            </w: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  <w:r w:rsidR="0055624F"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 w:rsidRPr="00FB2C08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;</w:t>
            </w:r>
          </w:p>
        </w:tc>
      </w:tr>
      <w:tr w:rsidR="00E74424" w:rsidRPr="003471DA" w:rsidTr="00A01F11">
        <w:trPr>
          <w:trHeight w:hRule="exact" w:val="155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115.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A01F11">
            <w:pPr>
              <w:autoSpaceDE w:val="0"/>
              <w:autoSpaceDN w:val="0"/>
              <w:spacing w:before="96" w:after="0" w:line="262" w:lineRule="auto"/>
              <w:ind w:left="68" w:right="144"/>
              <w:rPr>
                <w:lang w:val="ru-RU"/>
              </w:rPr>
            </w:pPr>
            <w:r w:rsidRPr="00A01F11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3"/>
              </w:rPr>
              <w:t>C</w:t>
            </w:r>
            <w:proofErr w:type="spellStart"/>
            <w:proofErr w:type="gramEnd"/>
            <w:r w:rsidRPr="00A01F11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аша</w:t>
            </w:r>
            <w:proofErr w:type="spellEnd"/>
            <w:r w:rsidRPr="00A01F11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Чёрный</w:t>
            </w:r>
            <w:r w:rsidR="000E654A">
              <w:rPr>
                <w:lang w:val="ru-RU"/>
              </w:rPr>
              <w:t xml:space="preserve"> </w:t>
            </w:r>
            <w:r w:rsidRPr="00A01F11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«Живая              азбука».. Саша Черный 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"Живая </w:t>
            </w:r>
            <w:r w:rsidRPr="00A01F11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азбука"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E654A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E654A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E654A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E654A" w:rsidRDefault="002642A7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17</w:t>
            </w:r>
            <w:r w:rsidR="0055624F" w:rsidRP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.05.2023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/>
              <w:ind w:left="152" w:hanging="15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Самооценка с </w:t>
            </w:r>
            <w:r w:rsidRPr="0055624F">
              <w:rPr>
                <w:lang w:val="ru-RU"/>
              </w:rPr>
              <w:br/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использованием</w:t>
            </w: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«О</w:t>
            </w:r>
            <w:proofErr w:type="gram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ценочного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листа»;</w:t>
            </w:r>
          </w:p>
        </w:tc>
      </w:tr>
      <w:tr w:rsidR="00E74424" w:rsidTr="00A01F11">
        <w:trPr>
          <w:trHeight w:hRule="exact" w:val="113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0E654A" w:rsidRDefault="0055624F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116.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1F11" w:rsidRPr="0055624F" w:rsidRDefault="0055624F" w:rsidP="00A01F11">
            <w:pPr>
              <w:autoSpaceDE w:val="0"/>
              <w:autoSpaceDN w:val="0"/>
              <w:spacing w:before="96" w:after="0" w:line="230" w:lineRule="auto"/>
              <w:ind w:left="68"/>
              <w:rPr>
                <w:lang w:val="ru-RU"/>
              </w:rPr>
            </w:pPr>
            <w:proofErr w:type="gram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. </w:t>
            </w:r>
            <w:r w:rsidR="00A01F11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Ф. Кривин «Почему</w:t>
            </w:r>
            <w:r w:rsidR="00A01F11" w:rsidRPr="0055624F">
              <w:rPr>
                <w:lang w:val="ru-RU"/>
              </w:rPr>
              <w:br/>
            </w:r>
            <w:r w:rsidR="00A01F11" w:rsidRPr="0055624F">
              <w:rPr>
                <w:lang w:val="ru-RU"/>
              </w:rPr>
              <w:tab/>
            </w:r>
            <w:r w:rsidR="00A01F11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«А»   поётся, а «Б» нет» Ф. Кривин «Почему</w:t>
            </w:r>
            <w:r w:rsidR="00A01F11" w:rsidRPr="0055624F">
              <w:rPr>
                <w:lang w:val="ru-RU"/>
              </w:rPr>
              <w:br/>
            </w:r>
            <w:r w:rsidR="00A01F11" w:rsidRPr="0055624F">
              <w:rPr>
                <w:lang w:val="ru-RU"/>
              </w:rPr>
              <w:tab/>
            </w:r>
            <w:r w:rsidR="00A01F11"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«А»   поётся, а «Б» нет»</w:t>
            </w:r>
            <w:proofErr w:type="gramEnd"/>
          </w:p>
          <w:p w:rsidR="00E74424" w:rsidRPr="0055624F" w:rsidRDefault="00E74424">
            <w:pPr>
              <w:autoSpaceDE w:val="0"/>
              <w:autoSpaceDN w:val="0"/>
              <w:spacing w:before="68" w:after="0" w:line="271" w:lineRule="auto"/>
              <w:ind w:left="68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19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.05.2023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A01F11">
        <w:trPr>
          <w:trHeight w:hRule="exact" w:val="98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117.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A01F11">
            <w:pPr>
              <w:autoSpaceDE w:val="0"/>
              <w:autoSpaceDN w:val="0"/>
              <w:spacing w:before="96" w:after="0" w:line="262" w:lineRule="auto"/>
              <w:ind w:right="720"/>
              <w:jc w:val="center"/>
              <w:rPr>
                <w:lang w:val="ru-RU"/>
              </w:rPr>
            </w:pPr>
            <w:r w:rsidRPr="00A01F11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. Г. Сапгир «Про м.  Г. Сапгир «Про медведя»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м</w:t>
            </w:r>
            <w:r w:rsidRPr="00A01F11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едведя»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22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.05.2023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 w:rsidTr="00A01F11">
        <w:trPr>
          <w:trHeight w:hRule="exact" w:val="85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lastRenderedPageBreak/>
              <w:t xml:space="preserve">118.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A01F11" w:rsidRDefault="00A01F11" w:rsidP="00A01F11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 М.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Бородицкая</w:t>
            </w:r>
            <w:proofErr w:type="spellEnd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«Разговор с пчелой».  И. </w:t>
            </w:r>
            <w:proofErr w:type="spellStart"/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Гамазкова</w:t>
            </w:r>
            <w:proofErr w:type="spellEnd"/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«Кто как кричит?»</w:t>
            </w:r>
            <w:r w:rsidR="000E654A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</w:t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,«Живая азбука»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23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.05.2023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1900" w:h="16840"/>
          <w:pgMar w:top="284" w:right="556" w:bottom="600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58"/>
        <w:gridCol w:w="3248"/>
        <w:gridCol w:w="708"/>
        <w:gridCol w:w="1566"/>
        <w:gridCol w:w="1614"/>
        <w:gridCol w:w="1194"/>
        <w:gridCol w:w="1764"/>
      </w:tblGrid>
      <w:tr w:rsidR="00E74424" w:rsidTr="00A01F11">
        <w:trPr>
          <w:trHeight w:hRule="exact" w:val="8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119.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A01F11">
            <w:pPr>
              <w:autoSpaceDE w:val="0"/>
              <w:autoSpaceDN w:val="0"/>
              <w:spacing w:before="68" w:after="0" w:line="233" w:lineRule="auto"/>
              <w:ind w:left="68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С. Маршак</w:t>
            </w:r>
            <w:r w:rsidRPr="0055624F">
              <w:rPr>
                <w:lang w:val="ru-RU"/>
              </w:rPr>
              <w:br/>
            </w: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«Автобус         номер двадцать шесть»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2642A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24</w:t>
            </w:r>
            <w:r w:rsidR="0055624F">
              <w:rPr>
                <w:rFonts w:ascii="Times New Roman" w:eastAsia="Times New Roman" w:hAnsi="Times New Roman"/>
                <w:color w:val="000000"/>
                <w:sz w:val="23"/>
              </w:rPr>
              <w:t>.05.2023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</w:t>
            </w:r>
          </w:p>
        </w:tc>
      </w:tr>
      <w:tr w:rsidR="00E74424">
        <w:trPr>
          <w:trHeight w:hRule="exact" w:val="782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Pr="0055624F" w:rsidRDefault="0055624F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55624F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132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4424" w:rsidRDefault="0055624F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83</w:t>
            </w:r>
          </w:p>
        </w:tc>
      </w:tr>
    </w:tbl>
    <w:p w:rsidR="00E74424" w:rsidRDefault="00E74424">
      <w:pPr>
        <w:autoSpaceDE w:val="0"/>
        <w:autoSpaceDN w:val="0"/>
        <w:spacing w:after="0" w:line="14" w:lineRule="exact"/>
      </w:pPr>
    </w:p>
    <w:p w:rsidR="00E74424" w:rsidRDefault="00E74424">
      <w:pPr>
        <w:sectPr w:rsidR="00E74424">
          <w:pgSz w:w="11900" w:h="16840"/>
          <w:pgMar w:top="284" w:right="556" w:bottom="1440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E74424" w:rsidRDefault="00E74424">
      <w:pPr>
        <w:autoSpaceDE w:val="0"/>
        <w:autoSpaceDN w:val="0"/>
        <w:spacing w:after="78" w:line="220" w:lineRule="exact"/>
      </w:pPr>
    </w:p>
    <w:p w:rsidR="00E74424" w:rsidRDefault="0055624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74424" w:rsidRDefault="0055624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74424" w:rsidRPr="0055624F" w:rsidRDefault="0055624F">
      <w:pPr>
        <w:autoSpaceDE w:val="0"/>
        <w:autoSpaceDN w:val="0"/>
        <w:spacing w:before="166" w:after="0" w:line="271" w:lineRule="auto"/>
        <w:ind w:right="864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Л.Ф., Горецкий В.Г., Голованова М.В. и другие, Литературное чтение (в 2 частях). Учебник. 1класс. Акционерное общество «Издательство «Просвещение»;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74424" w:rsidRPr="0055624F" w:rsidRDefault="0055624F">
      <w:pPr>
        <w:autoSpaceDE w:val="0"/>
        <w:autoSpaceDN w:val="0"/>
        <w:spacing w:before="262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74424" w:rsidRPr="0055624F" w:rsidRDefault="0055624F">
      <w:pPr>
        <w:autoSpaceDE w:val="0"/>
        <w:autoSpaceDN w:val="0"/>
        <w:spacing w:before="166" w:after="0" w:line="286" w:lineRule="auto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3.«Федеральный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4. Каталог образовательных ресурсов сети Интернет для школы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/ 5. Библиотека материалов для </w:t>
      </w:r>
      <w:proofErr w:type="gram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начальной</w:t>
      </w:r>
      <w:proofErr w:type="gram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 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E74424" w:rsidRPr="0055624F" w:rsidRDefault="0055624F">
      <w:pPr>
        <w:autoSpaceDE w:val="0"/>
        <w:autoSpaceDN w:val="0"/>
        <w:spacing w:before="262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74424" w:rsidRPr="0055624F" w:rsidRDefault="0055624F">
      <w:pPr>
        <w:autoSpaceDE w:val="0"/>
        <w:autoSpaceDN w:val="0"/>
        <w:spacing w:before="166" w:after="0" w:line="281" w:lineRule="auto"/>
        <w:ind w:right="288"/>
        <w:rPr>
          <w:lang w:val="ru-RU"/>
        </w:rPr>
      </w:pP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Литературное чтение. Рабочая тетрадь 1 класс. Издательство "Просвещение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clck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aib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H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Литературное чтение. Учебник. 1 класс. Издательство "Просвещение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clck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aib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H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Цифровой сервис "Учим стихи".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clck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aiaZs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624F">
        <w:rPr>
          <w:lang w:val="ru-RU"/>
        </w:rPr>
        <w:br/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Тренажер по чтению. О.В. Фомин. </w:t>
      </w:r>
      <w:proofErr w:type="spellStart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Послебукварный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период.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clck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arch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rgdb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xmlui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624F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E74424" w:rsidRPr="0055624F" w:rsidRDefault="00E74424">
      <w:pPr>
        <w:rPr>
          <w:lang w:val="ru-RU"/>
        </w:rPr>
        <w:sectPr w:rsidR="00E74424" w:rsidRPr="0055624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74424" w:rsidRPr="0055624F" w:rsidRDefault="00E74424">
      <w:pPr>
        <w:autoSpaceDE w:val="0"/>
        <w:autoSpaceDN w:val="0"/>
        <w:spacing w:after="78" w:line="220" w:lineRule="exact"/>
        <w:rPr>
          <w:lang w:val="ru-RU"/>
        </w:rPr>
      </w:pPr>
    </w:p>
    <w:p w:rsidR="00E74424" w:rsidRPr="0055624F" w:rsidRDefault="0055624F">
      <w:pPr>
        <w:autoSpaceDE w:val="0"/>
        <w:autoSpaceDN w:val="0"/>
        <w:spacing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74424" w:rsidRPr="0055624F" w:rsidRDefault="0055624F">
      <w:pPr>
        <w:autoSpaceDE w:val="0"/>
        <w:autoSpaceDN w:val="0"/>
        <w:spacing w:before="346" w:after="0" w:line="230" w:lineRule="auto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E74424" w:rsidRPr="0055624F" w:rsidRDefault="0055624F">
      <w:pPr>
        <w:autoSpaceDE w:val="0"/>
        <w:autoSpaceDN w:val="0"/>
        <w:spacing w:before="166" w:after="0" w:line="281" w:lineRule="auto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https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/47-2-2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55624F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razum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uchebnye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prezentacii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naja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r w:rsidRPr="0055624F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chgk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vbg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kvint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624F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mccme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dima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erunda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naoborot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- "Всё наоборот" – стихи для детей, собранные Григорием Кружковым.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sf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mksat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vk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krapivin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55624F">
        <w:rPr>
          <w:rFonts w:ascii="Times New Roman" w:eastAsia="Times New Roman" w:hAnsi="Times New Roman"/>
          <w:color w:val="000000"/>
          <w:sz w:val="24"/>
          <w:lang w:val="ru-RU"/>
        </w:rPr>
        <w:t xml:space="preserve"> - Писатель Владислав Крапивин.</w:t>
      </w:r>
      <w:proofErr w:type="gramEnd"/>
    </w:p>
    <w:p w:rsidR="00E74424" w:rsidRPr="0055624F" w:rsidRDefault="0055624F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55624F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E74424" w:rsidRDefault="0055624F">
      <w:pPr>
        <w:autoSpaceDE w:val="0"/>
        <w:autoSpaceDN w:val="0"/>
        <w:spacing w:before="168" w:after="0" w:line="271" w:lineRule="auto"/>
        <w:ind w:right="2880"/>
      </w:pPr>
      <w:r>
        <w:rPr>
          <w:rFonts w:ascii="Times New Roman" w:eastAsia="Times New Roman" w:hAnsi="Times New Roman"/>
          <w:color w:val="000000"/>
          <w:sz w:val="24"/>
        </w:rPr>
        <w:t xml:space="preserve">https://www.uchportal.ru/load/47-2-2 http://school-collection.edu.ru/ http://um-razum.ru/load/uchebnye_prezentacii/nachal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naja_shkola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/18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http://internet.chgk.info/ http://www.vbg.ru/~kvint/im.htm</w:t>
      </w:r>
    </w:p>
    <w:p w:rsidR="00E74424" w:rsidRDefault="00E74424">
      <w:pPr>
        <w:sectPr w:rsidR="00E7442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624F" w:rsidRDefault="0055624F"/>
    <w:sectPr w:rsidR="0055624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38D0"/>
    <w:rsid w:val="000E654A"/>
    <w:rsid w:val="0015074B"/>
    <w:rsid w:val="002642A7"/>
    <w:rsid w:val="0029639D"/>
    <w:rsid w:val="002F6746"/>
    <w:rsid w:val="00326F90"/>
    <w:rsid w:val="003471DA"/>
    <w:rsid w:val="004422A5"/>
    <w:rsid w:val="0055624F"/>
    <w:rsid w:val="008C14C7"/>
    <w:rsid w:val="009D1913"/>
    <w:rsid w:val="00A01F11"/>
    <w:rsid w:val="00AA1D8D"/>
    <w:rsid w:val="00B47730"/>
    <w:rsid w:val="00CB0664"/>
    <w:rsid w:val="00E74424"/>
    <w:rsid w:val="00F5110D"/>
    <w:rsid w:val="00FB2C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4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47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4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47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CB969D-6F64-4C9D-B6F2-06DD5E19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43</Pages>
  <Words>7924</Words>
  <Characters>45173</Characters>
  <Application>Microsoft Office Word</Application>
  <DocSecurity>0</DocSecurity>
  <Lines>376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ПК</cp:lastModifiedBy>
  <cp:revision>9</cp:revision>
  <cp:lastPrinted>2022-09-09T09:01:00Z</cp:lastPrinted>
  <dcterms:created xsi:type="dcterms:W3CDTF">2022-09-07T11:31:00Z</dcterms:created>
  <dcterms:modified xsi:type="dcterms:W3CDTF">2022-09-09T09:03:00Z</dcterms:modified>
</cp:coreProperties>
</file>