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76" w:rsidRPr="007C29CA" w:rsidRDefault="00306F76">
      <w:pPr>
        <w:autoSpaceDE w:val="0"/>
        <w:autoSpaceDN w:val="0"/>
        <w:spacing w:after="78" w:line="220" w:lineRule="exact"/>
        <w:rPr>
          <w:lang w:val="ru-RU"/>
        </w:rPr>
      </w:pPr>
    </w:p>
    <w:p w:rsidR="00306F76" w:rsidRPr="00484CF6" w:rsidRDefault="007C29CA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484CF6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06F76" w:rsidRPr="007C29CA" w:rsidRDefault="007C29CA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306F76" w:rsidRPr="007C29CA" w:rsidRDefault="007C29CA">
      <w:pPr>
        <w:autoSpaceDE w:val="0"/>
        <w:autoSpaceDN w:val="0"/>
        <w:spacing w:before="670" w:after="0" w:line="230" w:lineRule="auto"/>
        <w:ind w:right="2512"/>
        <w:jc w:val="right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Мостовский район</w:t>
      </w:r>
    </w:p>
    <w:p w:rsidR="00306F76" w:rsidRPr="007C29CA" w:rsidRDefault="007C29CA">
      <w:pPr>
        <w:autoSpaceDE w:val="0"/>
        <w:autoSpaceDN w:val="0"/>
        <w:spacing w:before="670" w:after="1376" w:line="230" w:lineRule="auto"/>
        <w:ind w:right="2982"/>
        <w:jc w:val="right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МБОУ СОШ №13 поселка Восточного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3380"/>
        <w:gridCol w:w="3620"/>
      </w:tblGrid>
      <w:tr w:rsidR="00306F76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48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306F76">
        <w:trPr>
          <w:trHeight w:hRule="exact" w:val="200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учителей начальных классов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УР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 СОШ №13 имени</w:t>
            </w:r>
          </w:p>
        </w:tc>
      </w:tr>
      <w:tr w:rsidR="00306F76" w:rsidRPr="00716654">
        <w:trPr>
          <w:trHeight w:hRule="exact" w:val="4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306F76" w:rsidRPr="000D182D" w:rsidRDefault="000D182D">
            <w:pPr>
              <w:autoSpaceDE w:val="0"/>
              <w:autoSpaceDN w:val="0"/>
              <w:spacing w:before="1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Редькина Н.С.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306F76" w:rsidRPr="000D182D" w:rsidRDefault="000D182D">
            <w:pPr>
              <w:autoSpaceDE w:val="0"/>
              <w:autoSpaceDN w:val="0"/>
              <w:spacing w:before="198" w:after="0" w:line="230" w:lineRule="auto"/>
              <w:ind w:left="3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Саркисова Н.Б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after="0" w:line="230" w:lineRule="auto"/>
              <w:ind w:left="4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Маршала СССР С. М. Буденного</w:t>
            </w:r>
          </w:p>
        </w:tc>
      </w:tr>
      <w:tr w:rsidR="00306F76">
        <w:trPr>
          <w:trHeight w:hRule="exact" w:val="116"/>
        </w:trPr>
        <w:tc>
          <w:tcPr>
            <w:tcW w:w="3424" w:type="dxa"/>
            <w:vMerge/>
          </w:tcPr>
          <w:p w:rsidR="00306F76" w:rsidRPr="007C29CA" w:rsidRDefault="00306F76">
            <w:pPr>
              <w:rPr>
                <w:lang w:val="ru-RU"/>
              </w:rPr>
            </w:pPr>
          </w:p>
        </w:tc>
        <w:tc>
          <w:tcPr>
            <w:tcW w:w="3424" w:type="dxa"/>
            <w:vMerge/>
          </w:tcPr>
          <w:p w:rsidR="00306F76" w:rsidRPr="007C29CA" w:rsidRDefault="00306F76">
            <w:pPr>
              <w:rPr>
                <w:lang w:val="ru-RU"/>
              </w:rPr>
            </w:pPr>
          </w:p>
        </w:tc>
        <w:tc>
          <w:tcPr>
            <w:tcW w:w="3620" w:type="dxa"/>
            <w:vMerge w:val="restart"/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2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И. Д. Гречишникова</w:t>
            </w:r>
          </w:p>
        </w:tc>
      </w:tr>
      <w:tr w:rsidR="00306F76">
        <w:trPr>
          <w:trHeight w:hRule="exact" w:val="30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306F76" w:rsidRPr="000D182D" w:rsidRDefault="007C29CA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0D182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306F76" w:rsidRPr="000D182D" w:rsidRDefault="007C29CA">
            <w:pPr>
              <w:autoSpaceDE w:val="0"/>
              <w:autoSpaceDN w:val="0"/>
              <w:spacing w:before="78" w:after="0" w:line="230" w:lineRule="auto"/>
              <w:ind w:left="33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0D182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</w:p>
        </w:tc>
        <w:tc>
          <w:tcPr>
            <w:tcW w:w="3424" w:type="dxa"/>
            <w:vMerge/>
          </w:tcPr>
          <w:p w:rsidR="00306F76" w:rsidRDefault="00306F76"/>
        </w:tc>
      </w:tr>
      <w:tr w:rsidR="00306F76">
        <w:trPr>
          <w:trHeight w:hRule="exact" w:val="3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"29"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августа</w:t>
            </w:r>
            <w:proofErr w:type="spellEnd"/>
            <w:r w:rsidR="000D182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94" w:after="0" w:line="230" w:lineRule="auto"/>
              <w:ind w:left="3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0D182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 w:rsidR="000D182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 w:rsidR="000D182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г.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306F76">
        <w:trPr>
          <w:trHeight w:hRule="exact" w:val="384"/>
        </w:trPr>
        <w:tc>
          <w:tcPr>
            <w:tcW w:w="3424" w:type="dxa"/>
            <w:vMerge/>
          </w:tcPr>
          <w:p w:rsidR="00306F76" w:rsidRDefault="00306F76"/>
        </w:tc>
        <w:tc>
          <w:tcPr>
            <w:tcW w:w="3424" w:type="dxa"/>
            <w:vMerge/>
          </w:tcPr>
          <w:p w:rsidR="00306F76" w:rsidRDefault="00306F76"/>
        </w:tc>
        <w:tc>
          <w:tcPr>
            <w:tcW w:w="3620" w:type="dxa"/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4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0D182D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" </w:t>
            </w:r>
            <w:r w:rsidR="00BE160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августа 2022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306F76" w:rsidRDefault="007C29CA">
      <w:pPr>
        <w:autoSpaceDE w:val="0"/>
        <w:autoSpaceDN w:val="0"/>
        <w:spacing w:before="978" w:after="0" w:line="230" w:lineRule="auto"/>
        <w:ind w:right="363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306F76" w:rsidRDefault="007C29CA">
      <w:pPr>
        <w:autoSpaceDE w:val="0"/>
        <w:autoSpaceDN w:val="0"/>
        <w:spacing w:before="70" w:after="0" w:line="230" w:lineRule="auto"/>
        <w:ind w:right="440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1076782)</w:t>
      </w:r>
    </w:p>
    <w:p w:rsidR="00306F76" w:rsidRDefault="007C29CA">
      <w:pPr>
        <w:autoSpaceDE w:val="0"/>
        <w:autoSpaceDN w:val="0"/>
        <w:spacing w:before="166" w:after="0" w:line="230" w:lineRule="auto"/>
        <w:ind w:right="400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306F76" w:rsidRDefault="007C29CA">
      <w:pPr>
        <w:autoSpaceDE w:val="0"/>
        <w:autoSpaceDN w:val="0"/>
        <w:spacing w:before="70" w:after="0" w:line="230" w:lineRule="auto"/>
        <w:ind w:right="4230"/>
        <w:jc w:val="right"/>
      </w:pPr>
      <w:r>
        <w:rPr>
          <w:rFonts w:ascii="Times New Roman" w:eastAsia="Times New Roman" w:hAnsi="Times New Roman"/>
          <w:color w:val="000000"/>
          <w:sz w:val="24"/>
        </w:rPr>
        <w:t>«Математика»</w:t>
      </w:r>
    </w:p>
    <w:p w:rsidR="00306F76" w:rsidRDefault="007C29CA">
      <w:pPr>
        <w:autoSpaceDE w:val="0"/>
        <w:autoSpaceDN w:val="0"/>
        <w:spacing w:before="670" w:after="0" w:line="230" w:lineRule="auto"/>
        <w:ind w:right="2662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306F76" w:rsidRDefault="007C29CA">
      <w:pPr>
        <w:autoSpaceDE w:val="0"/>
        <w:autoSpaceDN w:val="0"/>
        <w:spacing w:before="70" w:after="0" w:line="230" w:lineRule="auto"/>
        <w:ind w:right="360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306F76" w:rsidRDefault="007C29CA">
      <w:pPr>
        <w:autoSpaceDE w:val="0"/>
        <w:autoSpaceDN w:val="0"/>
        <w:spacing w:before="2112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sz w:val="24"/>
        </w:rPr>
        <w:t>Составитель: Левшина Яна Александровна</w:t>
      </w:r>
    </w:p>
    <w:p w:rsidR="00716654" w:rsidRDefault="007C29CA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716654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  <w:r w:rsidR="0071665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16654" w:rsidRDefault="00716654" w:rsidP="00716654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16654" w:rsidRDefault="00716654" w:rsidP="00716654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16654" w:rsidRDefault="00716654" w:rsidP="00716654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16654" w:rsidRDefault="00716654" w:rsidP="00716654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16654" w:rsidRDefault="00716654" w:rsidP="00716654">
      <w:pPr>
        <w:autoSpaceDE w:val="0"/>
        <w:autoSpaceDN w:val="0"/>
        <w:spacing w:before="70" w:after="0" w:line="23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06F76" w:rsidRPr="00716654" w:rsidRDefault="00716654" w:rsidP="00716654">
      <w:pPr>
        <w:autoSpaceDE w:val="0"/>
        <w:autoSpaceDN w:val="0"/>
        <w:spacing w:before="70" w:after="0" w:line="230" w:lineRule="auto"/>
        <w:ind w:right="20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пос. Восточный 2022</w:t>
      </w:r>
    </w:p>
    <w:p w:rsidR="00306F76" w:rsidRPr="00716654" w:rsidRDefault="00306F76">
      <w:pPr>
        <w:rPr>
          <w:lang w:val="ru-RU"/>
        </w:rPr>
        <w:sectPr w:rsidR="00306F76" w:rsidRPr="00716654">
          <w:pgSz w:w="11900" w:h="16840"/>
          <w:pgMar w:top="298" w:right="890" w:bottom="1440" w:left="738" w:header="720" w:footer="720" w:gutter="0"/>
          <w:cols w:space="720" w:equalWidth="0">
            <w:col w:w="10272" w:space="0"/>
          </w:cols>
          <w:docGrid w:linePitch="360"/>
        </w:sectPr>
      </w:pPr>
    </w:p>
    <w:p w:rsidR="00306F76" w:rsidRPr="00716654" w:rsidRDefault="00306F76">
      <w:pPr>
        <w:autoSpaceDE w:val="0"/>
        <w:autoSpaceDN w:val="0"/>
        <w:spacing w:after="78" w:line="220" w:lineRule="exact"/>
        <w:rPr>
          <w:lang w:val="ru-RU"/>
        </w:rPr>
      </w:pPr>
    </w:p>
    <w:p w:rsidR="00306F76" w:rsidRPr="00716654" w:rsidRDefault="007C29CA">
      <w:pPr>
        <w:autoSpaceDE w:val="0"/>
        <w:autoSpaceDN w:val="0"/>
        <w:spacing w:after="0" w:line="230" w:lineRule="auto"/>
        <w:rPr>
          <w:lang w:val="ru-RU"/>
        </w:rPr>
      </w:pPr>
      <w:r w:rsidRPr="00716654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06F76" w:rsidRPr="007C29CA" w:rsidRDefault="007C29CA">
      <w:pPr>
        <w:autoSpaceDE w:val="0"/>
        <w:autoSpaceDN w:val="0"/>
        <w:spacing w:before="346" w:after="0"/>
        <w:ind w:firstLine="180"/>
        <w:rPr>
          <w:lang w:val="ru-RU"/>
        </w:rPr>
      </w:pP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  <w:proofErr w:type="gramEnd"/>
    </w:p>
    <w:p w:rsidR="00306F76" w:rsidRPr="007C29CA" w:rsidRDefault="007C29C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306F76" w:rsidRPr="007C29CA" w:rsidRDefault="007C29CA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306F76" w:rsidRPr="007C29CA" w:rsidRDefault="007C29CA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306F76" w:rsidRPr="007C29CA" w:rsidRDefault="007C29CA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</w:t>
      </w:r>
      <w:proofErr w:type="spell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целое»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больше</w:t>
      </w:r>
      <w:proofErr w:type="spell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-меньше», «равно-неравно», «порядок»), смысла арифметических действий,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306F76" w:rsidRPr="007C29CA" w:rsidRDefault="007C29CA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proofErr w:type="gramEnd"/>
    </w:p>
    <w:p w:rsidR="00306F76" w:rsidRPr="007C29CA" w:rsidRDefault="007C29CA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306F76" w:rsidRPr="007C29CA" w:rsidRDefault="007C29CA">
      <w:pPr>
        <w:autoSpaceDE w:val="0"/>
        <w:autoSpaceDN w:val="0"/>
        <w:spacing w:before="178" w:after="0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306F76" w:rsidRPr="007C29CA" w:rsidRDefault="007C29CA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306F76" w:rsidRPr="007C29CA" w:rsidRDefault="007C29CA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  <w:proofErr w:type="gramEnd"/>
    </w:p>
    <w:p w:rsidR="00306F76" w:rsidRPr="007C29CA" w:rsidRDefault="00306F76">
      <w:pPr>
        <w:rPr>
          <w:lang w:val="ru-RU"/>
        </w:rPr>
        <w:sectPr w:rsidR="00306F76" w:rsidRPr="007C29CA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306F76" w:rsidRPr="007C29CA" w:rsidRDefault="00306F76">
      <w:pPr>
        <w:autoSpaceDE w:val="0"/>
        <w:autoSpaceDN w:val="0"/>
        <w:spacing w:after="66" w:line="220" w:lineRule="exact"/>
        <w:rPr>
          <w:lang w:val="ru-RU"/>
        </w:rPr>
      </w:pPr>
    </w:p>
    <w:p w:rsidR="00306F76" w:rsidRPr="007C29CA" w:rsidRDefault="007C29CA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306F76" w:rsidRPr="007C29CA" w:rsidRDefault="007C29CA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306F76" w:rsidRPr="007C29CA" w:rsidRDefault="007C29CA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На изучение математики в 1 классе отводится 4 часа в неделю, всего 132 часа.</w:t>
      </w:r>
    </w:p>
    <w:p w:rsidR="00306F76" w:rsidRPr="007C29CA" w:rsidRDefault="00306F76">
      <w:pPr>
        <w:rPr>
          <w:lang w:val="ru-RU"/>
        </w:rPr>
        <w:sectPr w:rsidR="00306F76" w:rsidRPr="007C29CA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306F76" w:rsidRPr="007C29CA" w:rsidRDefault="00306F76">
      <w:pPr>
        <w:autoSpaceDE w:val="0"/>
        <w:autoSpaceDN w:val="0"/>
        <w:spacing w:after="78" w:line="220" w:lineRule="exact"/>
        <w:rPr>
          <w:lang w:val="ru-RU"/>
        </w:rPr>
      </w:pPr>
    </w:p>
    <w:p w:rsidR="00306F76" w:rsidRPr="007C29CA" w:rsidRDefault="007C29CA">
      <w:pPr>
        <w:autoSpaceDE w:val="0"/>
        <w:autoSpaceDN w:val="0"/>
        <w:spacing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306F76" w:rsidRPr="007C29CA" w:rsidRDefault="007C29CA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обучения в программе представлено разделами: «Числа и </w:t>
      </w:r>
      <w:proofErr w:type="spell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величины»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Арифметические</w:t>
      </w:r>
      <w:proofErr w:type="spell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действия», «Текстовые задачи», «Пространственные отношения и геометрические фигуры», «Математическая информация».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Числа и величины </w:t>
      </w:r>
      <w:r w:rsidRPr="007C29CA">
        <w:rPr>
          <w:lang w:val="ru-RU"/>
        </w:rPr>
        <w:br/>
      </w: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Арифметические действия </w:t>
      </w:r>
      <w:r w:rsidRPr="007C29CA">
        <w:rPr>
          <w:lang w:val="ru-RU"/>
        </w:rPr>
        <w:br/>
      </w: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задачи </w:t>
      </w:r>
      <w:r w:rsidRPr="007C29CA">
        <w:rPr>
          <w:lang w:val="ru-RU"/>
        </w:rPr>
        <w:br/>
      </w: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Пространственные отношения и геометрические фигуры </w:t>
      </w:r>
      <w:r w:rsidRPr="007C29CA">
        <w:rPr>
          <w:lang w:val="ru-RU"/>
        </w:rPr>
        <w:br/>
      </w: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Расположение предметов и объектов на плоскости, в пространстве: слева/справа, сверху/снизу, 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установление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пространственных отношений.</w:t>
      </w:r>
    </w:p>
    <w:p w:rsidR="00306F76" w:rsidRPr="007C29CA" w:rsidRDefault="007C29CA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Математическая информация </w:t>
      </w:r>
      <w:r w:rsidRPr="007C29CA">
        <w:rPr>
          <w:lang w:val="ru-RU"/>
        </w:rPr>
        <w:br/>
      </w: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306F76" w:rsidRPr="007C29CA" w:rsidRDefault="007C29C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Закономерность в ряду заданных объектов: её обнаружение, продолжение ряда.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306F76" w:rsidRPr="007C29CA" w:rsidRDefault="007C29CA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Двух-</w:t>
      </w:r>
      <w:proofErr w:type="spell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трёхшаговые</w:t>
      </w:r>
      <w:proofErr w:type="spell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 инструкции, связанные с вычислением, измерением длины, изображением геометрической фигуры.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C29CA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306F76" w:rsidRPr="007C29CA" w:rsidRDefault="007C29C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объекты (числа, величины) в окружающем мире; 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общее и различное в записи арифметических действий; 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назначение и необходимость использования величин в жизни; 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действие измерительных приборов; 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два объекта, два числа; распределять объекты на группы по 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заданному</w:t>
      </w:r>
      <w:proofErr w:type="gramEnd"/>
    </w:p>
    <w:p w:rsidR="00306F76" w:rsidRPr="007C29CA" w:rsidRDefault="00306F76">
      <w:pPr>
        <w:rPr>
          <w:lang w:val="ru-RU"/>
        </w:rPr>
        <w:sectPr w:rsidR="00306F76" w:rsidRPr="007C29CA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76" w:rsidRPr="007C29CA" w:rsidRDefault="00306F76">
      <w:pPr>
        <w:autoSpaceDE w:val="0"/>
        <w:autoSpaceDN w:val="0"/>
        <w:spacing w:after="66" w:line="220" w:lineRule="exact"/>
        <w:rPr>
          <w:lang w:val="ru-RU"/>
        </w:rPr>
      </w:pPr>
    </w:p>
    <w:p w:rsidR="00306F76" w:rsidRPr="007C29CA" w:rsidRDefault="007C29CA">
      <w:pPr>
        <w:autoSpaceDE w:val="0"/>
        <w:autoSpaceDN w:val="0"/>
        <w:spacing w:after="0" w:line="329" w:lineRule="auto"/>
        <w:ind w:left="240" w:right="7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основанию;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вести порядковый и количественный счет (соблюдать последовательность).</w:t>
      </w:r>
    </w:p>
    <w:p w:rsidR="00306F76" w:rsidRPr="007C29CA" w:rsidRDefault="007C29CA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7C29CA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читать таблицу, извлекать информацию, представленную в табличной форме.</w:t>
      </w:r>
    </w:p>
    <w:p w:rsidR="00306F76" w:rsidRPr="007C29CA" w:rsidRDefault="007C29CA">
      <w:pPr>
        <w:autoSpaceDE w:val="0"/>
        <w:autoSpaceDN w:val="0"/>
        <w:spacing w:before="180" w:after="0" w:line="336" w:lineRule="auto"/>
        <w:ind w:left="240" w:right="288" w:hanging="240"/>
        <w:rPr>
          <w:lang w:val="ru-RU"/>
        </w:rPr>
      </w:pPr>
      <w:r w:rsidRPr="007C29CA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положение предмета в пространстве различать и использовать математические знаки;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строить предложения относительно заданного набора объектов.</w:t>
      </w:r>
    </w:p>
    <w:p w:rsidR="00306F76" w:rsidRPr="007C29CA" w:rsidRDefault="007C29CA">
      <w:pPr>
        <w:autoSpaceDE w:val="0"/>
        <w:autoSpaceDN w:val="0"/>
        <w:spacing w:before="178" w:after="0" w:line="350" w:lineRule="auto"/>
        <w:ind w:left="240" w:right="576" w:hanging="240"/>
        <w:rPr>
          <w:lang w:val="ru-RU"/>
        </w:rPr>
      </w:pPr>
      <w:r w:rsidRPr="007C29CA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принимать учебную задачу, удерживать её в процессе деятельности;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действовать в соответствии с предложенным образцом, инструкцией;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вычисления с помощью другого приёма выполнения действия.</w:t>
      </w:r>
    </w:p>
    <w:p w:rsidR="00306F76" w:rsidRPr="007C29CA" w:rsidRDefault="007C29CA">
      <w:pPr>
        <w:autoSpaceDE w:val="0"/>
        <w:autoSpaceDN w:val="0"/>
        <w:spacing w:before="178" w:after="0" w:line="326" w:lineRule="auto"/>
        <w:ind w:left="240" w:hanging="240"/>
        <w:rPr>
          <w:lang w:val="ru-RU"/>
        </w:rPr>
      </w:pPr>
      <w:r w:rsidRPr="007C29CA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работе с математическим материалом;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306F76" w:rsidRPr="007C29CA" w:rsidRDefault="00306F76">
      <w:pPr>
        <w:rPr>
          <w:lang w:val="ru-RU"/>
        </w:rPr>
        <w:sectPr w:rsidR="00306F76" w:rsidRPr="007C29CA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</w:p>
    <w:p w:rsidR="00306F76" w:rsidRPr="007C29CA" w:rsidRDefault="00306F76">
      <w:pPr>
        <w:autoSpaceDE w:val="0"/>
        <w:autoSpaceDN w:val="0"/>
        <w:spacing w:after="78" w:line="220" w:lineRule="exact"/>
        <w:rPr>
          <w:lang w:val="ru-RU"/>
        </w:rPr>
      </w:pPr>
    </w:p>
    <w:p w:rsidR="00306F76" w:rsidRPr="007C29CA" w:rsidRDefault="007C29CA">
      <w:pPr>
        <w:autoSpaceDE w:val="0"/>
        <w:autoSpaceDN w:val="0"/>
        <w:spacing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математики в 1 классе направлено на достижение 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306F76" w:rsidRPr="007C29CA" w:rsidRDefault="007C29CA">
      <w:pPr>
        <w:autoSpaceDE w:val="0"/>
        <w:autoSpaceDN w:val="0"/>
        <w:spacing w:before="262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06F76" w:rsidRPr="007C29CA" w:rsidRDefault="007C29CA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7C29CA">
        <w:rPr>
          <w:lang w:val="ru-RU"/>
        </w:rPr>
        <w:tab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«Математика» 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у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обучающегося будут сформированы следующие личностные результаты:</w:t>
      </w:r>
    </w:p>
    <w:p w:rsidR="00306F76" w:rsidRPr="007C29CA" w:rsidRDefault="007C29CA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306F76" w:rsidRPr="007C29CA" w:rsidRDefault="007C29CA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306F76" w:rsidRPr="007C29CA" w:rsidRDefault="007C29CA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306F76" w:rsidRPr="007C29CA" w:rsidRDefault="007C29C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306F76" w:rsidRPr="007C29CA" w:rsidRDefault="007C29C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06F76" w:rsidRPr="007C29CA" w:rsidRDefault="007C29CA">
      <w:pPr>
        <w:autoSpaceDE w:val="0"/>
        <w:autoSpaceDN w:val="0"/>
        <w:spacing w:before="324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06F76" w:rsidRPr="007C29CA" w:rsidRDefault="007C29CA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306F76" w:rsidRPr="007C29CA" w:rsidRDefault="007C29CA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 учебные действия: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C29CA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306F76" w:rsidRPr="007C29CA" w:rsidRDefault="007C29CA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06F76" w:rsidRPr="007C29CA" w:rsidRDefault="007C29C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C29CA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306F76" w:rsidRPr="007C29CA" w:rsidRDefault="00306F76">
      <w:pPr>
        <w:rPr>
          <w:lang w:val="ru-RU"/>
        </w:rPr>
        <w:sectPr w:rsidR="00306F76" w:rsidRPr="007C29CA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76" w:rsidRPr="007C29CA" w:rsidRDefault="00306F76">
      <w:pPr>
        <w:autoSpaceDE w:val="0"/>
        <w:autoSpaceDN w:val="0"/>
        <w:spacing w:after="132" w:line="220" w:lineRule="exact"/>
        <w:rPr>
          <w:lang w:val="ru-RU"/>
        </w:rPr>
      </w:pPr>
    </w:p>
    <w:p w:rsidR="00306F76" w:rsidRPr="007C29CA" w:rsidRDefault="007C29CA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</w:t>
      </w:r>
    </w:p>
    <w:p w:rsidR="00306F76" w:rsidRPr="007C29CA" w:rsidRDefault="007C29CA">
      <w:pPr>
        <w:autoSpaceDE w:val="0"/>
        <w:autoSpaceDN w:val="0"/>
        <w:spacing w:before="178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3)  Работа с информацией:</w:t>
      </w:r>
    </w:p>
    <w:p w:rsidR="00306F76" w:rsidRPr="007C29CA" w:rsidRDefault="007C29CA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306F76" w:rsidRPr="007C29CA" w:rsidRDefault="007C29CA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306F76" w:rsidRPr="007C29CA" w:rsidRDefault="007C29CA">
      <w:pPr>
        <w:autoSpaceDE w:val="0"/>
        <w:autoSpaceDN w:val="0"/>
        <w:spacing w:before="178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306F76" w:rsidRPr="007C29CA" w:rsidRDefault="007C29CA">
      <w:pPr>
        <w:autoSpaceDE w:val="0"/>
        <w:autoSpaceDN w:val="0"/>
        <w:spacing w:before="298" w:after="0" w:line="230" w:lineRule="auto"/>
        <w:ind w:left="2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проверять их истинность;</w:t>
      </w:r>
    </w:p>
    <w:p w:rsidR="00306F76" w:rsidRPr="007C29CA" w:rsidRDefault="007C29CA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306F76" w:rsidRPr="007C29CA" w:rsidRDefault="007C29CA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306F76" w:rsidRPr="007C29CA" w:rsidRDefault="007C29CA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ответ;</w:t>
      </w:r>
    </w:p>
    <w:p w:rsidR="00306F76" w:rsidRPr="007C29CA" w:rsidRDefault="007C29CA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306F76" w:rsidRPr="007C29CA" w:rsidRDefault="007C29CA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06F76" w:rsidRPr="007C29CA" w:rsidRDefault="007C29CA">
      <w:pPr>
        <w:autoSpaceDE w:val="0"/>
        <w:autoSpaceDN w:val="0"/>
        <w:spacing w:before="240" w:after="0" w:line="271" w:lineRule="auto"/>
        <w:ind w:left="2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06F76" w:rsidRPr="007C29CA" w:rsidRDefault="007C29CA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ориентироваться в алгоритмах: воспроизводить, дополнять, исправлять 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деформированные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306F76" w:rsidRPr="007C29CA" w:rsidRDefault="007C29CA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по аналогии;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составлять тексты заданий, аналогичные типовым изученным.</w:t>
      </w:r>
    </w:p>
    <w:p w:rsidR="00306F76" w:rsidRPr="007C29CA" w:rsidRDefault="007C29CA">
      <w:pPr>
        <w:autoSpaceDE w:val="0"/>
        <w:autoSpaceDN w:val="0"/>
        <w:spacing w:before="178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действия: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306F76" w:rsidRPr="007C29CA" w:rsidRDefault="007C29CA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306F76" w:rsidRPr="007C29CA" w:rsidRDefault="007C29CA">
      <w:pPr>
        <w:autoSpaceDE w:val="0"/>
        <w:autoSpaceDN w:val="0"/>
        <w:spacing w:before="178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306F76" w:rsidRPr="007C29CA" w:rsidRDefault="007C29CA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306F76" w:rsidRPr="007C29CA" w:rsidRDefault="00306F76">
      <w:pPr>
        <w:rPr>
          <w:lang w:val="ru-RU"/>
        </w:rPr>
        <w:sectPr w:rsidR="00306F76" w:rsidRPr="007C29CA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306F76" w:rsidRPr="007C29CA" w:rsidRDefault="00306F76">
      <w:pPr>
        <w:autoSpaceDE w:val="0"/>
        <w:autoSpaceDN w:val="0"/>
        <w:spacing w:after="144" w:line="220" w:lineRule="exact"/>
        <w:rPr>
          <w:lang w:val="ru-RU"/>
        </w:rPr>
      </w:pPr>
    </w:p>
    <w:p w:rsidR="00306F76" w:rsidRPr="007C29CA" w:rsidRDefault="007C29CA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306F76" w:rsidRPr="007C29CA" w:rsidRDefault="007C29CA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C29CA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306F76" w:rsidRPr="007C29CA" w:rsidRDefault="007C29CA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306F76" w:rsidRPr="007C29CA" w:rsidRDefault="007C29CA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306F76" w:rsidRPr="007C29CA" w:rsidRDefault="007C29CA">
      <w:pPr>
        <w:autoSpaceDE w:val="0"/>
        <w:autoSpaceDN w:val="0"/>
        <w:spacing w:before="180" w:after="0" w:line="271" w:lineRule="auto"/>
        <w:ind w:left="420" w:right="576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контрпримеров</w:t>
      </w:r>
      <w:proofErr w:type="spell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согласовывать  мнения в ходе поиска доказательств, выбора рационального способа, анализа информации;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06F76" w:rsidRPr="007C29CA" w:rsidRDefault="007C29CA">
      <w:pPr>
        <w:autoSpaceDE w:val="0"/>
        <w:autoSpaceDN w:val="0"/>
        <w:spacing w:before="322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06F76" w:rsidRPr="007C29CA" w:rsidRDefault="007C29CA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1 классе 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306F76" w:rsidRPr="007C29CA" w:rsidRDefault="007C29CA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сравнивать,  упорядочивать  числа  от  0 до 20; 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пересчитывать различные объекты, устанавливать порядковый номер объекта; </w:t>
      </w:r>
    </w:p>
    <w:p w:rsidR="00306F76" w:rsidRPr="007C29CA" w:rsidRDefault="007C29C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числа, большие/меньшие данного числа на заданное число; </w:t>
      </w:r>
    </w:p>
    <w:p w:rsidR="00306F76" w:rsidRPr="007C29CA" w:rsidRDefault="007C29C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306F76" w:rsidRPr="007C29CA" w:rsidRDefault="007C29CA">
      <w:pPr>
        <w:autoSpaceDE w:val="0"/>
        <w:autoSpaceDN w:val="0"/>
        <w:spacing w:before="192" w:after="0" w:line="262" w:lineRule="auto"/>
        <w:ind w:left="420" w:right="7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знать и использовать единицу длины — сантиметр; измерять длину отрезка, чертить отрезок заданной длины (в 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см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между объектами соотношения: слева/справа, дальше/ближе, 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между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, перед/за, над/под;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306F76" w:rsidRPr="007C29CA" w:rsidRDefault="00306F76">
      <w:pPr>
        <w:rPr>
          <w:lang w:val="ru-RU"/>
        </w:rPr>
        <w:sectPr w:rsidR="00306F76" w:rsidRPr="007C29CA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306F76" w:rsidRPr="007C29CA" w:rsidRDefault="00306F76">
      <w:pPr>
        <w:autoSpaceDE w:val="0"/>
        <w:autoSpaceDN w:val="0"/>
        <w:spacing w:after="108" w:line="220" w:lineRule="exact"/>
        <w:rPr>
          <w:lang w:val="ru-RU"/>
        </w:rPr>
      </w:pPr>
    </w:p>
    <w:p w:rsidR="00306F76" w:rsidRPr="007C29CA" w:rsidRDefault="007C29CA">
      <w:pPr>
        <w:autoSpaceDE w:val="0"/>
        <w:autoSpaceDN w:val="0"/>
        <w:spacing w:after="0" w:line="262" w:lineRule="auto"/>
        <w:ind w:right="14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306F76" w:rsidRPr="007C29CA" w:rsidRDefault="007C29CA">
      <w:pPr>
        <w:autoSpaceDE w:val="0"/>
        <w:autoSpaceDN w:val="0"/>
        <w:spacing w:before="190" w:after="0" w:line="262" w:lineRule="auto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306F76" w:rsidRPr="007C29CA" w:rsidRDefault="00306F76">
      <w:pPr>
        <w:rPr>
          <w:lang w:val="ru-RU"/>
        </w:rPr>
        <w:sectPr w:rsidR="00306F76" w:rsidRPr="007C29CA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</w:p>
    <w:p w:rsidR="00306F76" w:rsidRPr="007C29CA" w:rsidRDefault="00306F76">
      <w:pPr>
        <w:autoSpaceDE w:val="0"/>
        <w:autoSpaceDN w:val="0"/>
        <w:spacing w:after="64" w:line="220" w:lineRule="exact"/>
        <w:rPr>
          <w:lang w:val="ru-RU"/>
        </w:rPr>
      </w:pPr>
    </w:p>
    <w:p w:rsidR="00306F76" w:rsidRDefault="007C29CA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306F76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306F76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06F76" w:rsidRDefault="00306F7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06F76" w:rsidRDefault="00306F76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06F76" w:rsidRDefault="00306F7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06F76" w:rsidRDefault="00306F7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06F76" w:rsidRDefault="00306F7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306F76" w:rsidRDefault="00306F76"/>
        </w:tc>
      </w:tr>
      <w:tr w:rsidR="00306F76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Числа</w:t>
            </w:r>
          </w:p>
        </w:tc>
      </w:tr>
      <w:tr w:rsidR="00306F7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64" w:after="0" w:line="233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01.09.2022 02.09.2022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Словесное описание группы предметов, ряда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Единица счёта.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05.09.2022 06.09.2022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Словесное описание группы предметов, ряда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07.09.2022 12.09.2022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7" w:lineRule="auto"/>
              <w:ind w:left="74" w:right="28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66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Порядковый номер объекта при заданном порядке счёта.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13.09.2022 14.09.2022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5" w:lineRule="auto"/>
              <w:ind w:left="74" w:right="158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Словесное описание группы предметов; ряда чисел;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111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6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62" w:after="0" w:line="245" w:lineRule="auto"/>
              <w:ind w:left="72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19.09.2022 20.09.2022</w:t>
            </w:r>
          </w:p>
        </w:tc>
        <w:tc>
          <w:tcPr>
            <w:tcW w:w="4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4" w:after="0" w:line="252" w:lineRule="auto"/>
              <w:ind w:left="74" w:right="244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Цифры; знаки сравнения;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равенства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арифметических действий;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16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 и цифра 0 при измерении, вычислении.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15.09.2022 18.09.2022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4" w:lineRule="auto"/>
              <w:ind w:left="74" w:right="864"/>
              <w:rPr>
                <w:lang w:val="ru-RU"/>
              </w:rPr>
            </w:pP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Игровые упражнения по различению количества; предметов (зрительно;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слух;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установлением;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соответствия);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числа и цифры;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представлению;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чисел словесно и письменно;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в пределах 20: чтение, запись, сравнение</w:t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21.09.2022 22.09.2022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0" w:lineRule="auto"/>
              <w:ind w:left="74" w:right="115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и запись по образцу и самостоятельно; групп чисел;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в заданном и;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установленном порядке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103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464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Однозначные и двузначные числа.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23.09.2022 26.09.2022</w:t>
            </w:r>
          </w:p>
        </w:tc>
        <w:tc>
          <w:tcPr>
            <w:tcW w:w="4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4" w:after="0" w:line="250" w:lineRule="auto"/>
              <w:ind w:left="74" w:right="115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и запись по образцу и самостоятельно; групп чисел;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в заданном и;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установленном порядке;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6840" w:h="11900"/>
          <w:pgMar w:top="282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306F76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Увеличение (уменьшение) числа на несколько единиц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27.09.2022 29.09.2022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2" w:lineRule="auto"/>
              <w:ind w:left="74" w:right="1440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Устная работа: счёт единицами в разном; порядке;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упорядочение однозначных и;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двузначных чисел; счёт по 2;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 5;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350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306F76"/>
        </w:tc>
      </w:tr>
      <w:tr w:rsidR="00306F76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  <w:tr w:rsidR="00306F7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и её измерение с помощью заданной мерки</w:t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03.10.2022 04.10.2022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приборами для измерения величин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64" w:after="0" w:line="245" w:lineRule="auto"/>
              <w:ind w:right="576"/>
              <w:jc w:val="center"/>
              <w:rPr>
                <w:lang w:val="ru-RU"/>
              </w:rPr>
            </w:pPr>
            <w:proofErr w:type="gramStart"/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без измерения: выше — ниже, шире — уже, длиннее — короче, старше — моложе, тяжелее — легче.</w:t>
            </w:r>
            <w:proofErr w:type="gramEnd"/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05.10.2022 07.10.2022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Линейка как простейший инструмент измерения длины;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10.10.2022 12.10.2022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5" w:lineRule="auto"/>
              <w:ind w:left="74" w:right="1440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назначения и необходимости; использования величин в жизни;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306F76"/>
        </w:tc>
      </w:tr>
      <w:tr w:rsidR="00306F7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Арифметические действия</w:t>
            </w:r>
          </w:p>
        </w:tc>
      </w:tr>
      <w:tr w:rsidR="00306F76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17.10.2022 21.10.2022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4" w:lineRule="auto"/>
              <w:ind w:left="74" w:right="100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с числовым выражением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:; 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запись;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приведение примера (с помощью;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учителя или по образцу);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иллюстрирующего;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смысл арифметического действия;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12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Названия компонентов действий, результатов действий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сложения, 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24.10.2022 28.10.2022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2" w:lineRule="auto"/>
              <w:ind w:left="74" w:right="1296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разных способов подсчёта; суммы и разности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переместительного свойства; при нахождении суммы;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Вычитание как действие, обратное сложению.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31.10.2022 04.11.2022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7" w:lineRule="auto"/>
              <w:ind w:left="74" w:right="86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приёмов сложения;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вычитания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:; </w:t>
            </w:r>
            <w:r w:rsidRPr="007C29CA">
              <w:rPr>
                <w:lang w:val="ru-RU"/>
              </w:rPr>
              <w:br/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нахождение значения суммы и разности на основе;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14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Неизвестное слагаемое.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07.11.2022 11.11.2022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4" w:lineRule="auto"/>
              <w:ind w:left="74" w:right="100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 с числовым выражением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:; 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запись;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приведение примера (с помощью;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учителя или по образцу);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иллюстрирующего;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смысл арифметического действия;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6840" w:h="11900"/>
          <w:pgMar w:top="284" w:right="640" w:bottom="6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306F76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одинаковых слагаемых. Счёт по 2, по  3, по 5.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14.11.2022 18.11.2022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4" w:lineRule="auto"/>
              <w:ind w:left="74" w:right="100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правильности; вычисления с;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раздаточного материала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линейки;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 действия;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образцу;;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обнаружение общего и различного в записи; арифметических действий;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одного и того же;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действия с разными числами;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Прибавление и вычитание нуля.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21.11.2022 25.11.2022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2" w:lineRule="auto"/>
              <w:ind w:left="74" w:right="1296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разных способов подсчёта; суммы и разности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переместительного свойства; при нахождении суммы;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Сложение и вычитание чисел без перехода и с  переходом через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28.11.2022 02.12.2022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0" w:lineRule="auto"/>
              <w:ind w:left="74" w:right="1296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Моделирование. Иллюстрация с помощью; предметной модели;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переместительного свойства сложения; способа;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Вычисление суммы, разности трёх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05.12.2022 09.12.2022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4" w:lineRule="auto"/>
              <w:ind w:left="74" w:right="100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парах/группах: проверка правильности; вычисления с;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раздаточного материала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линейки;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 действия;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образцу;;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обнаружение общего и различного в записи; арифметических действий;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одного и того же действия с разными числами;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306F76"/>
        </w:tc>
      </w:tr>
      <w:tr w:rsidR="00306F7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Текстовые задачи</w:t>
            </w:r>
          </w:p>
        </w:tc>
      </w:tr>
      <w:tr w:rsidR="00306F76">
        <w:trPr>
          <w:trHeight w:hRule="exact" w:val="20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задача: структурные элементы, составление текстовой задачи по  образцу.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12.12.2022 14.12.2022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4" w:lineRule="auto"/>
              <w:ind w:left="74" w:right="100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задачах; 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решаемых с помощью действий сложения и; вычитания («на сколько больше/меньше»;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«сколько всего»;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сколь-ко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осталось»).;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текста и текстовой задачи;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представленного в текстовой задаче;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6840" w:h="11900"/>
          <w:pgMar w:top="284" w:right="640" w:bottom="9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306F76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15.12.2022 19.12.2022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4" w:lineRule="auto"/>
              <w:ind w:left="74" w:right="100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задачах; 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решаемых с помощью действий сложения и; вычитания («на сколько больше/меньше»;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«сколько всего»;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сколь-ко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осталось»).;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текста и текстовой задачи;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представленного в текстовой задаче;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20.12.2022 22.12.2022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33" w:lineRule="auto"/>
              <w:ind w:left="7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Соотнесение текста задачи и её модели;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20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23.12.2022 27.12.2022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4" w:lineRule="auto"/>
              <w:ind w:left="74" w:right="100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Обобщение представлений о текстовых задачах; 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решаемых с помощью действий сложения и; вычитания («на сколько больше/меньше»;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«сколько всего»;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сколь-ко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осталось»).;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текста и текстовой задачи;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представленного в текстовой задаче;;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Обнаружение недостающего элемента задачи, дополнение текста задачи числовыми данными (по  иллюстрации, смыслу задачи, её решению).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28.12.2022 02.01.2023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4" w:lineRule="auto"/>
              <w:ind w:left="74" w:right="86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Моделирование: описание словами и с помощью; предметной модели сюжетной ситуации и; </w:t>
            </w:r>
            <w:r w:rsidRPr="007C29CA">
              <w:rPr>
                <w:lang w:val="ru-RU"/>
              </w:rPr>
              <w:br/>
            </w:r>
            <w:proofErr w:type="spell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математическогоотношения</w:t>
            </w:r>
            <w:proofErr w:type="spell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Иллюстрация;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ситуации с использованием;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счётного материала. Решение текстовой задачи с; помощью раздаточного материала. Объяснение; выбора арифметического действия для решения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7C29CA">
              <w:rPr>
                <w:lang w:val="ru-RU"/>
              </w:rPr>
              <w:br/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иллюстрация хода решения;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выполнения действия;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306F76"/>
        </w:tc>
      </w:tr>
      <w:tr w:rsidR="00306F76" w:rsidRPr="0071665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Пространственные отношения и  геометрические фигуры</w:t>
            </w:r>
          </w:p>
        </w:tc>
      </w:tr>
      <w:tr w:rsidR="00306F76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предметов и  объектов на плоскости, в пространстве: слева/справа, сверху/снизу, </w:t>
            </w:r>
            <w:proofErr w:type="gramStart"/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между</w:t>
            </w:r>
            <w:proofErr w:type="gramEnd"/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; </w:t>
            </w:r>
            <w:proofErr w:type="gramStart"/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установление</w:t>
            </w:r>
            <w:proofErr w:type="gramEnd"/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пространственных отношений.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03.01.2023 06.01.2023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0" w:lineRule="auto"/>
              <w:ind w:left="74" w:right="158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Распознавание и называние известных; геометрических фигур;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обнаружение в;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окружающем мире их моделей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11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объекта и его отражения.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09.01.2023 10.01.2023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2" w:lineRule="auto"/>
              <w:ind w:left="74" w:right="1440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Игровые упражнения: «Угадай фигуру по; описанию»;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«Расположи фигуры в заданном;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порядке»;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«Найди модели фигур в классе» и т. п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71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11.01.2023 16.01.2023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0" w:lineRule="auto"/>
              <w:ind w:left="74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6840" w:h="11900"/>
          <w:pgMar w:top="28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306F76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17.01.2023 20.01.2023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4" w:lineRule="auto"/>
              <w:ind w:left="74" w:right="86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Практические работы: измерение длины отрезка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7C29CA">
              <w:rPr>
                <w:lang w:val="ru-RU"/>
              </w:rPr>
              <w:br/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ломаной;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длины стороны квадрата;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сторон;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прямоугольника. Комментирование хода и;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результата работы; установление соответствия; результата и поставленного вопроса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1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Длина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23.01.2023 24.01.2023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2" w:lineRule="auto"/>
              <w:ind w:left="74" w:right="1584"/>
              <w:rPr>
                <w:lang w:val="ru-RU"/>
              </w:rPr>
            </w:pP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диалог: обсуждение свойств; геометрических фигур;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(прямоугольника и др.); сравнение; геометрических фигур (по форме;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размеру);;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сравнение отрезков по длине;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Изображение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25.01.2023 31.01.2023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2" w:lineRule="auto"/>
              <w:ind w:left="74" w:right="86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Практические работы: измерение длины отрезка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7C29CA">
              <w:rPr>
                <w:lang w:val="ru-RU"/>
              </w:rPr>
              <w:br/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ломаной;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длины стороны квадрата;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сторон;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306F76"/>
        </w:tc>
      </w:tr>
      <w:tr w:rsidR="00306F7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Математическая информация</w:t>
            </w:r>
          </w:p>
        </w:tc>
      </w:tr>
      <w:tr w:rsidR="00306F76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Сбор данных об объекте по  образцу. Характеристики объекта, группы объектов (количество, форма, размер); выбор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предметов по образцу (по  заданным признакам).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01.02.2023 03.02.2023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0" w:lineRule="auto"/>
              <w:ind w:left="74" w:right="115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наблюдение: распознавание в; окружающем мире ситуаций;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которые;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целесообразно сформулировать на языке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Группировка объектов по  заданному признаку.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06.02.2023 07.02.2023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45" w:lineRule="auto"/>
              <w:ind w:left="74" w:right="43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 числами в окружающем мире, описание словами наблюдаемых фактов, закономерностей;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Закономерность в ряду заданных объектов: её  обнаружение, продолжение ряда.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08.02.2023 10.02.2023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2" w:lineRule="auto"/>
              <w:ind w:left="74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наглядностью — рисунками, содержащими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Верные (истинные) и  неверные (ложные) предложения,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составленные относительно заданного набора математических объектов.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13.02.2023 15.02.2023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50" w:lineRule="auto"/>
              <w:ind w:left="74" w:right="100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составление; предложений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C29CA">
              <w:rPr>
                <w:lang w:val="ru-RU"/>
              </w:rPr>
              <w:br/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характеризующих положение одного предмета;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 таблицы (содержащей не более четырёх данных); извлечение данного из  строки, столбца; внесение одного-двух данных в таблицу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16.02.2023 17.02.2023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50" w:lineRule="auto"/>
              <w:ind w:left="74" w:right="144"/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составление предложений, характеризующих положение одного предмета относительно другого.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отношения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больше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меньше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равно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»), переместительное свойство сложения;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10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Чтение рисунка, схемы 1—2 числовыми данными (значениями </w:t>
            </w:r>
            <w:bookmarkStart w:id="0" w:name="_GoBack"/>
            <w:bookmarkEnd w:id="0"/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данных величин).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20.02.2023 21.02.2023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52" w:lineRule="auto"/>
              <w:ind w:left="7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парах/группах: поиск общих свой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 гр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упп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 (цвет, форма, величина, количество, назначение и др.). Таблица как способ представления информации, </w:t>
            </w:r>
            <w:r w:rsidRPr="007C29CA">
              <w:rPr>
                <w:lang w:val="ru-RU"/>
              </w:rPr>
              <w:br/>
            </w: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полученной из повседневной жизни (расписания, чеки, меню и т.д.);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50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648"/>
        <w:gridCol w:w="528"/>
        <w:gridCol w:w="1104"/>
        <w:gridCol w:w="1140"/>
        <w:gridCol w:w="864"/>
        <w:gridCol w:w="4360"/>
        <w:gridCol w:w="1080"/>
        <w:gridCol w:w="1382"/>
      </w:tblGrid>
      <w:tr w:rsidR="00306F76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8" w:after="0" w:line="247" w:lineRule="auto"/>
              <w:ind w:left="72" w:right="720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50" w:lineRule="auto"/>
              <w:ind w:left="74" w:right="144"/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Дифференцированное задание: составление предложений, характеризующих положение одного предмета относительно другого.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Моделирование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отношения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больше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меньше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»,«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равно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»), переместительное свойство сложения;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47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306F76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306F76"/>
        </w:tc>
      </w:tr>
      <w:tr w:rsidR="00306F76">
        <w:trPr>
          <w:trHeight w:hRule="exact" w:val="348"/>
        </w:trPr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306F76"/>
        </w:tc>
      </w:tr>
      <w:tr w:rsidR="00306F76">
        <w:trPr>
          <w:trHeight w:hRule="exact" w:val="330"/>
        </w:trPr>
        <w:tc>
          <w:tcPr>
            <w:tcW w:w="504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7686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306F76"/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78" w:line="220" w:lineRule="exact"/>
      </w:pPr>
    </w:p>
    <w:p w:rsidR="00306F76" w:rsidRDefault="007C29C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306F76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306F7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76" w:rsidRDefault="00306F7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76" w:rsidRDefault="00306F7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76" w:rsidRDefault="00306F7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76" w:rsidRDefault="00306F76"/>
        </w:tc>
      </w:tr>
      <w:tr w:rsidR="00306F7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Учебник математики. Роль математики в жизни людей и общества.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Счет предметов.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Раньше. Позже. Сначала. Потом.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Столько же. Больше. Меньше.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gramStart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сколько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больше? 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сколько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меньше?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gramStart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сколько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больше? 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 сколько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меньше?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 теме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 от 1 до 10. Число 0. Нумерация.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2.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.09.2022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306F7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Знаки «+» «-» «=»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Число и цифра 4.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Длиннее, короче.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RPr="007C29C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 и цифра 5.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306F76" w:rsidRPr="007C29CA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 от 1 до 5. Состав числа 5.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 w:rsidP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.05.10.</w:t>
            </w: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Письменный </w:t>
            </w:r>
            <w:r w:rsidRPr="007C29CA">
              <w:rPr>
                <w:lang w:val="ru-RU"/>
              </w:rPr>
              <w:tab/>
            </w: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</w:tbl>
    <w:p w:rsidR="00306F76" w:rsidRPr="007C29CA" w:rsidRDefault="00306F76">
      <w:pPr>
        <w:autoSpaceDE w:val="0"/>
        <w:autoSpaceDN w:val="0"/>
        <w:spacing w:after="0" w:line="14" w:lineRule="exact"/>
        <w:rPr>
          <w:lang w:val="ru-RU"/>
        </w:rPr>
      </w:pPr>
    </w:p>
    <w:p w:rsidR="00306F76" w:rsidRPr="007C29CA" w:rsidRDefault="00306F76">
      <w:pPr>
        <w:rPr>
          <w:lang w:val="ru-RU"/>
        </w:rPr>
        <w:sectPr w:rsidR="00306F76" w:rsidRPr="007C29CA">
          <w:pgSz w:w="11900" w:h="16840"/>
          <w:pgMar w:top="298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76" w:rsidRPr="007C29CA" w:rsidRDefault="00306F7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296"/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Странички для </w:t>
            </w:r>
            <w:r w:rsidRPr="007C29CA">
              <w:rPr>
                <w:lang w:val="ru-RU"/>
              </w:rPr>
              <w:br/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люб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ознательных</w:t>
            </w:r>
            <w:proofErr w:type="spellEnd"/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06F76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Точка. Кривая линия.</w:t>
            </w:r>
          </w:p>
          <w:p w:rsidR="00306F76" w:rsidRDefault="007C29CA">
            <w:pPr>
              <w:autoSpaceDE w:val="0"/>
              <w:autoSpaceDN w:val="0"/>
              <w:spacing w:before="70" w:after="0" w:line="230" w:lineRule="auto"/>
              <w:jc w:val="center"/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Прямая линия.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Луч.</w:t>
            </w:r>
          </w:p>
          <w:p w:rsidR="00306F76" w:rsidRDefault="007C29CA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Ломаная линия.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 изученного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Знаки «&gt;». «&lt;», «=».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Равенство. Неравенство.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Многоугольник.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 6 и 7.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Числа 6 и 7. Письмо цифры 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CB48A9">
        <w:trPr>
          <w:trHeight w:hRule="exact" w:val="10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CB48A9" w:rsidRDefault="007C29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48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Числа 8 и 9. Письмо цифры 8</w:t>
            </w:r>
            <w:r w:rsidR="00CB48A9" w:rsidRPr="00CB48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Числа 8 и 9. Письмо цифры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CB48A9">
        <w:trPr>
          <w:trHeight w:hRule="exact" w:val="9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CB48A9" w:rsidRDefault="00CB48A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48A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Число 10</w:t>
            </w: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 обобщение изученного по теме «Числа от 1 до 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CB48A9">
        <w:trPr>
          <w:trHeight w:hRule="exact" w:val="7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CB48A9" w:rsidRDefault="00CB48A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Наши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406D1E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CB48A9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>Увеличить</w:t>
            </w:r>
            <w:proofErr w:type="spellEnd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>…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406D1E">
        <w:trPr>
          <w:trHeight w:hRule="exact" w:val="5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406D1E" w:rsidRDefault="00406D1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406D1E">
        <w:trPr>
          <w:trHeight w:hRule="exact" w:val="13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84CF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Странички для </w:t>
            </w:r>
            <w:r w:rsidRPr="00484CF6">
              <w:rPr>
                <w:lang w:val="ru-RU"/>
              </w:rPr>
              <w:br/>
            </w:r>
            <w:r w:rsidRPr="00484CF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любознательных</w:t>
            </w:r>
          </w:p>
          <w:p w:rsidR="00406D1E" w:rsidRPr="00406D1E" w:rsidRDefault="00406D1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84CF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узнали.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406D1E"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 3 Числа от 1 до 10 Защита проектов.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 xml:space="preserve">.11.2022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1900" w:h="16840"/>
          <w:pgMar w:top="284" w:right="650" w:bottom="3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306F76" w:rsidTr="00406D1E">
        <w:trPr>
          <w:trHeight w:hRule="exact" w:val="10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62" w:lineRule="auto"/>
              <w:ind w:left="72" w:right="1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– 1, + 1.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+ 1+ 1, – 1 –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406D1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+2, -2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406D1E">
        <w:trPr>
          <w:trHeight w:hRule="exact" w:val="6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Слагаемые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Сумма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406D1E" w:rsidRDefault="00406D1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задач на сложение и вычитание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406D1E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06D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406D1E"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Таблицы сложения и вычитания по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Присчитывание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отсчитывание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2.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406D1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406D1E">
        <w:trPr>
          <w:trHeight w:hRule="exact" w:val="13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406D1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406D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Странички для </w:t>
            </w:r>
            <w:r w:rsidRPr="00406D1E">
              <w:rPr>
                <w:lang w:val="ru-RU"/>
              </w:rPr>
              <w:br/>
            </w:r>
            <w:proofErr w:type="gramStart"/>
            <w:r w:rsidRPr="00406D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любознательных</w:t>
            </w:r>
            <w:proofErr w:type="gramEnd"/>
            <w:r w:rsidRPr="00406D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Что узнали. Чему научились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922DA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406D1E">
        <w:trPr>
          <w:trHeight w:hRule="exact" w:val="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Странички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406D1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ложение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±3.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406D1E">
        <w:trPr>
          <w:trHeight w:hRule="exact" w:val="10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62" w:lineRule="auto"/>
              <w:ind w:left="72" w:right="1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Прибавление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484CF6" w:rsidRDefault="00406D1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Сравнение длин отрезков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06F76" w:rsidTr="00406D1E">
        <w:trPr>
          <w:trHeight w:hRule="exact" w:val="12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406D1E" w:rsidRDefault="00406D1E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Таблицы сложения и вычитания с числом 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Присчитывание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отсчитывание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406D1E">
        <w:trPr>
          <w:trHeight w:hRule="exact" w:val="5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 xml:space="preserve">.12.2022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306F76" w:rsidTr="00406D1E">
        <w:trPr>
          <w:trHeight w:hRule="exact" w:val="5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52.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406D1E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406D1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Странички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406D1E">
        <w:trPr>
          <w:trHeight w:hRule="exact" w:val="14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62" w:lineRule="auto"/>
              <w:ind w:left="72" w:right="1008"/>
            </w:pPr>
            <w:r w:rsidRPr="00406D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узнали. Чему научились</w:t>
            </w: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Что узнали. Чему научились.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30" w:lineRule="auto"/>
              <w:ind w:left="72"/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Закрепление изученного матери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материал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RPr="001667CA" w:rsidTr="00406D1E">
        <w:trPr>
          <w:trHeight w:hRule="exact" w:val="119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406D1E" w:rsidRDefault="00406D1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Закрепление изученного материала Закрепление изученного м</w:t>
            </w:r>
            <w:r w:rsidRPr="00406D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атериала</w:t>
            </w:r>
            <w:proofErr w:type="gramStart"/>
            <w:r w:rsidRPr="00406D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306F76" w:rsidRPr="001667CA" w:rsidTr="00406D1E">
        <w:trPr>
          <w:trHeight w:hRule="exact" w:val="9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406D1E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и вычитание чисел первого десятка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306F76" w:rsidTr="00406D1E">
        <w:trPr>
          <w:trHeight w:hRule="exact" w:val="9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406D1E" w:rsidRDefault="00406D1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увеличение числа на несколько единиц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17.01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06F76" w:rsidTr="00406D1E">
        <w:trPr>
          <w:trHeight w:hRule="exact" w:val="11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406D1E" w:rsidRDefault="00406D1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Задачи на уменьшение числа на несколько единиц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 w:rsidP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06F76" w:rsidRPr="001667C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 w:rsidR="00406D1E"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Сложение и вычитан</w:t>
            </w:r>
            <w:proofErr w:type="spellStart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>ие</w:t>
            </w:r>
            <w:proofErr w:type="spellEnd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>+,- 4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306F76" w:rsidRPr="001667C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406D1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материала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23.01</w:t>
            </w:r>
            <w:r w:rsidR="007C29CA"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306F76" w:rsidRPr="001667CA" w:rsidTr="00406D1E">
        <w:trPr>
          <w:trHeight w:hRule="exact" w:val="6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сколько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306F76" w:rsidRPr="001667CA" w:rsidTr="00406D1E">
        <w:trPr>
          <w:trHeight w:hRule="exact" w:val="4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>сколько</w:t>
            </w:r>
            <w:proofErr w:type="spellEnd"/>
            <w:proofErr w:type="gramEnd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406D1E">
              <w:rPr>
                <w:rFonts w:ascii="Times New Roman" w:eastAsia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306F76" w:rsidRPr="001667CA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406D1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Таблицы сложения и вычитания с числом 4.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306F76" w:rsidRPr="001667CA" w:rsidTr="00406D1E">
        <w:trPr>
          <w:trHeight w:hRule="exact" w:val="5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406D1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="007C29CA"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Перестановка слагаемых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406D1E">
        <w:trPr>
          <w:trHeight w:hRule="exact" w:val="11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переместительного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306F7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70.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406D1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случаев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+ 5, 6, 7, 8,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306F76" w:rsidTr="00406D1E">
        <w:trPr>
          <w:trHeight w:hRule="exact" w:val="1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406D1E" w:rsidRDefault="00406D1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 чисел в пределах 10. Закрепление. Состав чисел в пределах 10. Закрепление.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RPr="001667CA" w:rsidTr="005F7C7F">
        <w:trPr>
          <w:trHeight w:hRule="exact" w:val="11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5F7C7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 w:rsidR="007C29CA"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306F76" w:rsidRPr="001667CA" w:rsidTr="005F7C7F">
        <w:trPr>
          <w:trHeight w:hRule="exact" w:val="9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5F7C7F" w:rsidRDefault="005F7C7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F7C7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Что узнали. Чему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научились. </w:t>
            </w:r>
            <w:r w:rsidRPr="005F7C7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proofErr w:type="gramStart"/>
            <w:r w:rsidRPr="005F7C7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F7C7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Проверка знаний</w:t>
            </w:r>
            <w:proofErr w:type="gramStart"/>
            <w:r w:rsidRPr="005F7C7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08.02</w:t>
            </w:r>
            <w:r w:rsidR="007C29CA"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306F76" w:rsidTr="005F7C7F">
        <w:trPr>
          <w:trHeight w:hRule="exact" w:val="9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5F7C7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Связь между суммой и слагаемыми Связь между суммой и слагаемыми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1667CA" w:rsidRDefault="001667CA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09.02</w:t>
            </w:r>
            <w:r w:rsidR="007C29CA"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1667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Уменьшаемое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Вычитаемое.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5F7C7F">
        <w:trPr>
          <w:trHeight w:hRule="exact" w:val="4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5F7C7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6 - , 7 –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5F7C7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приемов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8– и 9- 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5F7C7F">
        <w:trPr>
          <w:trHeight w:hRule="exact" w:val="10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5F7C7F" w:rsidRDefault="007C29C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F7C7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5F7C7F"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приема </w:t>
            </w:r>
            <w:r w:rsidR="005F7C7F" w:rsidRPr="007C29CA">
              <w:rPr>
                <w:lang w:val="ru-RU"/>
              </w:rPr>
              <w:br/>
            </w:r>
            <w:r w:rsidR="005F7C7F"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вычислений вида 8– и 9- . </w:t>
            </w:r>
            <w:r w:rsidR="005F7C7F" w:rsidRPr="005F7C7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 w:rsidR="005F7C7F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5F7C7F"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 w:rsidR="005F7C7F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5F7C7F"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 w:rsidR="005F7C7F">
              <w:rPr>
                <w:rFonts w:ascii="Times New Roman" w:eastAsia="Times New Roman" w:hAnsi="Times New Roman"/>
                <w:color w:val="000000"/>
                <w:sz w:val="24"/>
              </w:rPr>
              <w:t xml:space="preserve"> 10-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06F76" w:rsidTr="005F7C7F">
        <w:trPr>
          <w:trHeight w:hRule="exact" w:val="10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5F7C7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5F7C7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5F7C7F"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 w:rsidR="005F7C7F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5F7C7F"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 w:rsidR="005F7C7F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последовательность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306F76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88.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десятка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144"/>
        <w:gridCol w:w="734"/>
        <w:gridCol w:w="1620"/>
        <w:gridCol w:w="1668"/>
        <w:gridCol w:w="1236"/>
        <w:gridCol w:w="1574"/>
      </w:tblGrid>
      <w:tr w:rsidR="00306F76" w:rsidTr="005F7C7F">
        <w:trPr>
          <w:trHeight w:hRule="exact" w:val="8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5F7C7F" w:rsidRDefault="005F7C7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Запись и чтение чисел второго десятка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1667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 w:rsidR="005F7C7F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5F7C7F">
              <w:rPr>
                <w:rFonts w:ascii="Times New Roman" w:eastAsia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10+7, 10-7, 17-10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10+7, 10-7, 17-10.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Странички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любознательных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5F7C7F">
        <w:trPr>
          <w:trHeight w:hRule="exact" w:val="11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484CF6" w:rsidRDefault="005F7C7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C29CA">
              <w:rPr>
                <w:lang w:val="ru-RU"/>
              </w:rPr>
              <w:tab/>
            </w: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над ошибками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5F7C7F">
        <w:trPr>
          <w:trHeight w:hRule="exact" w:val="10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5F7C7F" w:rsidRDefault="005F7C7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Повторение. Подготовка к решению задач в два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действия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5F7C7F">
        <w:trPr>
          <w:trHeight w:hRule="exact" w:val="14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5F7C7F"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Повторение. Подготовка к </w:t>
            </w:r>
            <w:r w:rsidR="005F7C7F" w:rsidRPr="007C29CA">
              <w:rPr>
                <w:lang w:val="ru-RU"/>
              </w:rPr>
              <w:tab/>
            </w:r>
            <w:r w:rsidR="005F7C7F"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решению задач в два</w:t>
            </w:r>
            <w:r w:rsidR="005F7C7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действия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0D182D">
        <w:trPr>
          <w:trHeight w:hRule="exact" w:val="7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5F7C7F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Общий прием сложения </w:t>
            </w:r>
            <w:r w:rsidRPr="007C29CA">
              <w:rPr>
                <w:lang w:val="ru-RU"/>
              </w:rPr>
              <w:tab/>
            </w:r>
            <w:proofErr w:type="gramStart"/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однозначных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0D182D">
        <w:trPr>
          <w:trHeight w:hRule="exact" w:val="15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484CF6" w:rsidRDefault="000D182D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1296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0D182D" w:rsidRDefault="000D182D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306F76" w:rsidTr="000D182D">
        <w:trPr>
          <w:trHeight w:hRule="exact" w:val="10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0D182D" w:rsidRDefault="007C29CA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0D182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0D182D"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306F76" w:rsidTr="005F7C7F">
        <w:trPr>
          <w:trHeight w:hRule="exact" w:val="10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105.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 w:rsidP="005F7C7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182D"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306F76" w:rsidTr="000D182D">
        <w:trPr>
          <w:trHeight w:hRule="exact" w:val="9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0D182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66"/>
        <w:gridCol w:w="3154"/>
        <w:gridCol w:w="734"/>
        <w:gridCol w:w="1620"/>
        <w:gridCol w:w="1668"/>
        <w:gridCol w:w="1236"/>
        <w:gridCol w:w="1574"/>
      </w:tblGrid>
      <w:tr w:rsidR="00306F76" w:rsidTr="005F7C7F">
        <w:trPr>
          <w:trHeight w:hRule="exact" w:val="10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0D182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Сложение однозначных чисел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5F7C7F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0D182D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5F7C7F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 w:rsidP="005F7C7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D182D"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="000D182D">
              <w:rPr>
                <w:rFonts w:ascii="Times New Roman" w:eastAsia="Times New Roman" w:hAnsi="Times New Roman"/>
                <w:color w:val="000000"/>
                <w:sz w:val="24"/>
              </w:rPr>
              <w:t>Таблица</w:t>
            </w:r>
            <w:proofErr w:type="spellEnd"/>
            <w:r w:rsidR="000D182D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0D182D">
              <w:rPr>
                <w:rFonts w:ascii="Times New Roman" w:eastAsia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0D182D">
        <w:trPr>
          <w:trHeight w:hRule="exact" w:val="10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7C29CA" w:rsidP="005F7C7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182D"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Общие приемы вычитания с переходом через десяток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0D182D">
        <w:trPr>
          <w:trHeight w:hRule="exact" w:val="55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0D182D" w:rsidP="000D182D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11 –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0D182D">
        <w:trPr>
          <w:trHeight w:hRule="exact" w:val="56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0D182D" w:rsidP="000D182D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12 –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0D182D">
        <w:trPr>
          <w:trHeight w:hRule="exact" w:val="5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0D182D" w:rsidP="000D182D">
            <w:pPr>
              <w:autoSpaceDE w:val="0"/>
              <w:autoSpaceDN w:val="0"/>
              <w:spacing w:before="98" w:after="0" w:line="271" w:lineRule="auto"/>
              <w:ind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Вычитание вида 13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– 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0D182D">
        <w:trPr>
          <w:trHeight w:hRule="exact" w:val="4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0D182D" w:rsidP="000D182D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Вычитание вида 14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– 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0D182D">
        <w:trPr>
          <w:trHeight w:hRule="exact" w:val="4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0D182D" w:rsidP="000D182D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Вычитание вида 15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– 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0D182D">
        <w:trPr>
          <w:trHeight w:hRule="exact" w:val="1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484CF6" w:rsidP="000D182D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0D182D">
              <w:rPr>
                <w:rFonts w:ascii="Times New Roman" w:eastAsia="Times New Roman" w:hAnsi="Times New Roman"/>
                <w:color w:val="000000"/>
                <w:sz w:val="24"/>
              </w:rPr>
              <w:t>Итоговая</w:t>
            </w:r>
            <w:proofErr w:type="spellEnd"/>
            <w:r w:rsidR="000D182D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0D182D"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="000D182D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0D182D">
              <w:tab/>
            </w:r>
            <w:proofErr w:type="spellStart"/>
            <w:r w:rsidR="000D182D"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5F7C7F">
        <w:trPr>
          <w:trHeight w:hRule="exact" w:val="8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117.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0D182D" w:rsidRDefault="000D182D" w:rsidP="000D182D">
            <w:pPr>
              <w:autoSpaceDE w:val="0"/>
              <w:autoSpaceDN w:val="0"/>
              <w:spacing w:before="100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ошибками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5F7C7F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0D182D" w:rsidRDefault="000D182D" w:rsidP="000D182D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Вычитание вида 16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– .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5F7C7F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7C29CA" w:rsidRDefault="000D182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17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–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18– 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5F7C7F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0D182D" w:rsidRDefault="000D182D" w:rsidP="000D182D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изученного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306F76" w:rsidTr="005F7C7F">
        <w:trPr>
          <w:trHeight w:hRule="exact"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0D182D" w:rsidRDefault="000D182D" w:rsidP="000D182D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306F76" w:rsidTr="005F7C7F">
        <w:trPr>
          <w:trHeight w:hRule="exact" w:val="8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Pr="000D182D" w:rsidRDefault="000D182D" w:rsidP="000D182D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Наши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CB48A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7C29CA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6F76" w:rsidRDefault="007C29CA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306F76" w:rsidRDefault="00306F76">
      <w:pPr>
        <w:autoSpaceDE w:val="0"/>
        <w:autoSpaceDN w:val="0"/>
        <w:spacing w:after="0" w:line="14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20"/>
        <w:gridCol w:w="734"/>
        <w:gridCol w:w="1620"/>
        <w:gridCol w:w="4478"/>
      </w:tblGrid>
      <w:tr w:rsidR="000D182D" w:rsidTr="00716654">
        <w:trPr>
          <w:trHeight w:hRule="exact" w:val="8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182D" w:rsidRPr="007C29CA" w:rsidRDefault="000D182D" w:rsidP="0071665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29C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182D" w:rsidRDefault="000D182D" w:rsidP="0071665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182D" w:rsidRDefault="000D182D" w:rsidP="007166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D182D" w:rsidRDefault="000D182D" w:rsidP="0071665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10.25</w:t>
            </w:r>
          </w:p>
        </w:tc>
      </w:tr>
    </w:tbl>
    <w:p w:rsidR="00306F76" w:rsidRDefault="00306F76">
      <w:pPr>
        <w:sectPr w:rsidR="00306F76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66" w:line="220" w:lineRule="exact"/>
      </w:pPr>
    </w:p>
    <w:p w:rsidR="00306F76" w:rsidRDefault="00306F76">
      <w:pPr>
        <w:autoSpaceDE w:val="0"/>
        <w:autoSpaceDN w:val="0"/>
        <w:spacing w:after="0" w:line="14" w:lineRule="exact"/>
      </w:pPr>
    </w:p>
    <w:p w:rsidR="00306F76" w:rsidRDefault="00306F76">
      <w:pPr>
        <w:sectPr w:rsidR="00306F7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76" w:rsidRDefault="00306F76">
      <w:pPr>
        <w:autoSpaceDE w:val="0"/>
        <w:autoSpaceDN w:val="0"/>
        <w:spacing w:after="78" w:line="220" w:lineRule="exact"/>
      </w:pPr>
    </w:p>
    <w:p w:rsidR="00306F76" w:rsidRPr="007C29CA" w:rsidRDefault="007C29CA">
      <w:pPr>
        <w:autoSpaceDE w:val="0"/>
        <w:autoSpaceDN w:val="0"/>
        <w:spacing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306F76" w:rsidRPr="007C29CA" w:rsidRDefault="007C29CA">
      <w:pPr>
        <w:autoSpaceDE w:val="0"/>
        <w:autoSpaceDN w:val="0"/>
        <w:spacing w:before="346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06F76" w:rsidRPr="007C29CA" w:rsidRDefault="007C29CA">
      <w:pPr>
        <w:autoSpaceDE w:val="0"/>
        <w:autoSpaceDN w:val="0"/>
        <w:spacing w:before="166" w:after="0" w:line="283" w:lineRule="auto"/>
        <w:ind w:right="6336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(в 2 частях);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1 класс /Моро М.И.;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Волкова С.И.;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Степанова С.В.;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Акционерное; </w:t>
      </w:r>
      <w:r w:rsidRPr="007C29CA">
        <w:rPr>
          <w:lang w:val="ru-RU"/>
        </w:rPr>
        <w:br/>
      </w:r>
      <w:proofErr w:type="spell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общество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здательство</w:t>
      </w:r>
      <w:proofErr w:type="spell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«Просвещение»;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306F76" w:rsidRDefault="007C29CA">
      <w:pPr>
        <w:autoSpaceDE w:val="0"/>
        <w:autoSpaceDN w:val="0"/>
        <w:spacing w:before="26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306F76" w:rsidRPr="007C29CA" w:rsidRDefault="007C29CA">
      <w:pPr>
        <w:autoSpaceDE w:val="0"/>
        <w:autoSpaceDN w:val="0"/>
        <w:spacing w:before="168" w:after="0" w:line="262" w:lineRule="auto"/>
        <w:ind w:right="2304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Поурочные разработки </w:t>
      </w:r>
      <w:r w:rsidRPr="007C29CA">
        <w:rPr>
          <w:lang w:val="ru-RU"/>
        </w:rPr>
        <w:br/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Библиотека материалов </w:t>
      </w:r>
      <w:proofErr w:type="gramStart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 xml:space="preserve">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nachalka</w:t>
      </w:r>
      <w:proofErr w:type="spellEnd"/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</w:t>
      </w:r>
      <w:proofErr w:type="spellEnd"/>
    </w:p>
    <w:p w:rsidR="00306F76" w:rsidRPr="007C29CA" w:rsidRDefault="007C29CA">
      <w:pPr>
        <w:autoSpaceDE w:val="0"/>
        <w:autoSpaceDN w:val="0"/>
        <w:spacing w:before="262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06F76" w:rsidRPr="00484CF6" w:rsidRDefault="007C29CA">
      <w:pPr>
        <w:autoSpaceDE w:val="0"/>
        <w:autoSpaceDN w:val="0"/>
        <w:spacing w:before="166" w:after="0" w:line="262" w:lineRule="auto"/>
        <w:ind w:right="9792"/>
        <w:rPr>
          <w:lang w:val="ru-RU"/>
        </w:rPr>
      </w:pPr>
      <w:r w:rsidRPr="00484CF6">
        <w:rPr>
          <w:rFonts w:ascii="Times New Roman" w:eastAsia="Times New Roman" w:hAnsi="Times New Roman"/>
          <w:color w:val="000000"/>
          <w:sz w:val="24"/>
          <w:lang w:val="ru-RU"/>
        </w:rPr>
        <w:t xml:space="preserve">Учи.ру </w:t>
      </w:r>
      <w:r w:rsidRPr="00484CF6">
        <w:rPr>
          <w:lang w:val="ru-RU"/>
        </w:rPr>
        <w:br/>
      </w:r>
      <w:r w:rsidRPr="00484CF6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306F76" w:rsidRPr="00484CF6" w:rsidRDefault="00306F76">
      <w:pPr>
        <w:rPr>
          <w:lang w:val="ru-RU"/>
        </w:rPr>
        <w:sectPr w:rsidR="00306F76" w:rsidRPr="00484CF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06F76" w:rsidRPr="00484CF6" w:rsidRDefault="00306F76">
      <w:pPr>
        <w:autoSpaceDE w:val="0"/>
        <w:autoSpaceDN w:val="0"/>
        <w:spacing w:after="78" w:line="220" w:lineRule="exact"/>
        <w:rPr>
          <w:lang w:val="ru-RU"/>
        </w:rPr>
      </w:pPr>
    </w:p>
    <w:p w:rsidR="00306F76" w:rsidRPr="00484CF6" w:rsidRDefault="007C29CA">
      <w:pPr>
        <w:autoSpaceDE w:val="0"/>
        <w:autoSpaceDN w:val="0"/>
        <w:spacing w:after="0" w:line="230" w:lineRule="auto"/>
        <w:rPr>
          <w:lang w:val="ru-RU"/>
        </w:rPr>
      </w:pPr>
      <w:r w:rsidRPr="00484CF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306F76" w:rsidRPr="00484CF6" w:rsidRDefault="007C29CA">
      <w:pPr>
        <w:autoSpaceDE w:val="0"/>
        <w:autoSpaceDN w:val="0"/>
        <w:spacing w:before="346" w:after="0" w:line="230" w:lineRule="auto"/>
        <w:rPr>
          <w:lang w:val="ru-RU"/>
        </w:rPr>
      </w:pPr>
      <w:r w:rsidRPr="00484CF6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306F76" w:rsidRPr="007C29CA" w:rsidRDefault="007C29CA">
      <w:pPr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Таблицы к основным разделам грамматического материала, содержащегося в программе Наборы сюжетных (предметных) картинок в соответствии с тематикой</w:t>
      </w:r>
    </w:p>
    <w:p w:rsidR="00306F76" w:rsidRPr="007C29CA" w:rsidRDefault="007C29CA">
      <w:pPr>
        <w:autoSpaceDE w:val="0"/>
        <w:autoSpaceDN w:val="0"/>
        <w:spacing w:before="262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306F76" w:rsidRPr="00484CF6" w:rsidRDefault="007C29CA">
      <w:pPr>
        <w:autoSpaceDE w:val="0"/>
        <w:autoSpaceDN w:val="0"/>
        <w:spacing w:before="166" w:after="0" w:line="230" w:lineRule="auto"/>
        <w:rPr>
          <w:lang w:val="ru-RU"/>
        </w:rPr>
      </w:pPr>
      <w:r w:rsidRPr="00484CF6">
        <w:rPr>
          <w:rFonts w:ascii="Times New Roman" w:eastAsia="Times New Roman" w:hAnsi="Times New Roman"/>
          <w:color w:val="000000"/>
          <w:sz w:val="24"/>
          <w:lang w:val="ru-RU"/>
        </w:rPr>
        <w:t>1. Классная магнитная доска.</w:t>
      </w:r>
    </w:p>
    <w:p w:rsidR="00306F76" w:rsidRPr="007C29CA" w:rsidRDefault="007C29CA">
      <w:pPr>
        <w:autoSpaceDE w:val="0"/>
        <w:autoSpaceDN w:val="0"/>
        <w:spacing w:before="70" w:after="0" w:line="230" w:lineRule="auto"/>
        <w:rPr>
          <w:lang w:val="ru-RU"/>
        </w:rPr>
      </w:pPr>
      <w:r w:rsidRPr="007C29CA">
        <w:rPr>
          <w:rFonts w:ascii="Times New Roman" w:eastAsia="Times New Roman" w:hAnsi="Times New Roman"/>
          <w:color w:val="000000"/>
          <w:sz w:val="24"/>
          <w:lang w:val="ru-RU"/>
        </w:rPr>
        <w:t>2. Настенная доска с приспособлением для крепления картинок.</w:t>
      </w:r>
    </w:p>
    <w:p w:rsidR="00306F76" w:rsidRPr="00716654" w:rsidRDefault="007C29CA" w:rsidP="00716654">
      <w:pPr>
        <w:autoSpaceDE w:val="0"/>
        <w:autoSpaceDN w:val="0"/>
        <w:spacing w:before="70" w:after="0" w:line="262" w:lineRule="auto"/>
        <w:ind w:right="9216"/>
        <w:rPr>
          <w:lang w:val="ru-RU"/>
        </w:rPr>
        <w:sectPr w:rsidR="00306F76" w:rsidRPr="0071665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Колонки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4.Компьютер</w:t>
      </w:r>
    </w:p>
    <w:p w:rsidR="007C29CA" w:rsidRPr="00716654" w:rsidRDefault="007C29CA">
      <w:pPr>
        <w:rPr>
          <w:lang w:val="ru-RU"/>
        </w:rPr>
      </w:pPr>
    </w:p>
    <w:sectPr w:rsidR="007C29CA" w:rsidRPr="0071665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182D"/>
    <w:rsid w:val="0015074B"/>
    <w:rsid w:val="001667CA"/>
    <w:rsid w:val="0029639D"/>
    <w:rsid w:val="00306F76"/>
    <w:rsid w:val="00326F90"/>
    <w:rsid w:val="00406D1E"/>
    <w:rsid w:val="00484CF6"/>
    <w:rsid w:val="005F7C7F"/>
    <w:rsid w:val="00716654"/>
    <w:rsid w:val="007C29CA"/>
    <w:rsid w:val="00922DAE"/>
    <w:rsid w:val="00A63802"/>
    <w:rsid w:val="00AA1D8D"/>
    <w:rsid w:val="00B47730"/>
    <w:rsid w:val="00BE1608"/>
    <w:rsid w:val="00CB0664"/>
    <w:rsid w:val="00CB48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1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16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1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1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D7265A-970D-40F4-A5E5-28C8DD7E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5670</Words>
  <Characters>32322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ПК</cp:lastModifiedBy>
  <cp:revision>4</cp:revision>
  <cp:lastPrinted>2022-09-09T08:42:00Z</cp:lastPrinted>
  <dcterms:created xsi:type="dcterms:W3CDTF">2022-09-07T10:18:00Z</dcterms:created>
  <dcterms:modified xsi:type="dcterms:W3CDTF">2022-09-09T08:42:00Z</dcterms:modified>
</cp:coreProperties>
</file>