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F2" w:rsidRDefault="006165F2">
      <w:pPr>
        <w:autoSpaceDE w:val="0"/>
        <w:autoSpaceDN w:val="0"/>
        <w:spacing w:after="78" w:line="220" w:lineRule="exact"/>
      </w:pPr>
      <w:bookmarkStart w:id="0" w:name="_GoBack"/>
      <w:bookmarkEnd w:id="0"/>
    </w:p>
    <w:p w:rsidR="006165F2" w:rsidRPr="002B2C98" w:rsidRDefault="002B2C98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2B2C98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6165F2" w:rsidRPr="002B2C98" w:rsidRDefault="002B2C98">
      <w:pPr>
        <w:autoSpaceDE w:val="0"/>
        <w:autoSpaceDN w:val="0"/>
        <w:spacing w:before="670" w:after="0" w:line="230" w:lineRule="auto"/>
        <w:ind w:left="1134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6165F2" w:rsidRPr="002B2C98" w:rsidRDefault="002B2C98">
      <w:pPr>
        <w:autoSpaceDE w:val="0"/>
        <w:autoSpaceDN w:val="0"/>
        <w:spacing w:before="670" w:after="0" w:line="230" w:lineRule="auto"/>
        <w:ind w:right="2512"/>
        <w:jc w:val="right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Муниципальное образование Мостовский район</w:t>
      </w:r>
    </w:p>
    <w:p w:rsidR="006165F2" w:rsidRPr="002B2C98" w:rsidRDefault="002B2C98">
      <w:pPr>
        <w:autoSpaceDE w:val="0"/>
        <w:autoSpaceDN w:val="0"/>
        <w:spacing w:before="670" w:after="1376" w:line="230" w:lineRule="auto"/>
        <w:ind w:right="2982"/>
        <w:jc w:val="right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МБОУ СОШ №13 поселка Восточного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82"/>
        <w:gridCol w:w="3380"/>
        <w:gridCol w:w="3620"/>
      </w:tblGrid>
      <w:tr w:rsidR="006165F2">
        <w:trPr>
          <w:trHeight w:hRule="exact" w:val="274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48" w:after="0" w:line="230" w:lineRule="auto"/>
              <w:ind w:left="3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620" w:type="dxa"/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48" w:after="0" w:line="230" w:lineRule="auto"/>
              <w:ind w:left="4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6165F2">
        <w:trPr>
          <w:trHeight w:hRule="exact" w:val="200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МО учителей начальных классов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after="0" w:line="230" w:lineRule="auto"/>
              <w:ind w:left="3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УР</w:t>
            </w:r>
          </w:p>
        </w:tc>
        <w:tc>
          <w:tcPr>
            <w:tcW w:w="3620" w:type="dxa"/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after="0" w:line="230" w:lineRule="auto"/>
              <w:ind w:left="4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 МБОУ СОШ №13 имени</w:t>
            </w:r>
          </w:p>
        </w:tc>
      </w:tr>
      <w:tr w:rsidR="006165F2" w:rsidRPr="00AF76D5">
        <w:trPr>
          <w:trHeight w:hRule="exact" w:val="400"/>
        </w:trPr>
        <w:tc>
          <w:tcPr>
            <w:tcW w:w="3182" w:type="dxa"/>
            <w:vMerge w:val="restart"/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198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Редькина Н.С.</w:t>
            </w:r>
          </w:p>
        </w:tc>
        <w:tc>
          <w:tcPr>
            <w:tcW w:w="3380" w:type="dxa"/>
            <w:vMerge w:val="restart"/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198" w:after="0" w:line="230" w:lineRule="auto"/>
              <w:ind w:left="33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Саркисова Н.Б.</w:t>
            </w:r>
          </w:p>
        </w:tc>
        <w:tc>
          <w:tcPr>
            <w:tcW w:w="3620" w:type="dxa"/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after="0" w:line="230" w:lineRule="auto"/>
              <w:ind w:left="4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Маршала СССР С. М. Буденного</w:t>
            </w:r>
          </w:p>
        </w:tc>
      </w:tr>
      <w:tr w:rsidR="006165F2">
        <w:trPr>
          <w:trHeight w:hRule="exact" w:val="116"/>
        </w:trPr>
        <w:tc>
          <w:tcPr>
            <w:tcW w:w="3424" w:type="dxa"/>
            <w:vMerge/>
          </w:tcPr>
          <w:p w:rsidR="006165F2" w:rsidRPr="002B2C98" w:rsidRDefault="006165F2">
            <w:pPr>
              <w:rPr>
                <w:lang w:val="ru-RU"/>
              </w:rPr>
            </w:pPr>
          </w:p>
        </w:tc>
        <w:tc>
          <w:tcPr>
            <w:tcW w:w="3424" w:type="dxa"/>
            <w:vMerge/>
          </w:tcPr>
          <w:p w:rsidR="006165F2" w:rsidRPr="002B2C98" w:rsidRDefault="006165F2">
            <w:pPr>
              <w:rPr>
                <w:lang w:val="ru-RU"/>
              </w:rPr>
            </w:pPr>
          </w:p>
        </w:tc>
        <w:tc>
          <w:tcPr>
            <w:tcW w:w="3620" w:type="dxa"/>
            <w:vMerge w:val="restart"/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2" w:after="0" w:line="230" w:lineRule="auto"/>
              <w:ind w:left="4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И.Д. Гречишникова</w:t>
            </w:r>
          </w:p>
        </w:tc>
      </w:tr>
      <w:tr w:rsidR="006165F2">
        <w:trPr>
          <w:trHeight w:hRule="exact" w:val="304"/>
        </w:trPr>
        <w:tc>
          <w:tcPr>
            <w:tcW w:w="3182" w:type="dxa"/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30" w:lineRule="auto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30" w:lineRule="auto"/>
              <w:ind w:left="336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</w:t>
            </w:r>
          </w:p>
        </w:tc>
        <w:tc>
          <w:tcPr>
            <w:tcW w:w="3424" w:type="dxa"/>
            <w:vMerge/>
          </w:tcPr>
          <w:p w:rsidR="006165F2" w:rsidRDefault="006165F2"/>
        </w:tc>
      </w:tr>
      <w:tr w:rsidR="006165F2">
        <w:trPr>
          <w:trHeight w:hRule="exact" w:val="300"/>
        </w:trPr>
        <w:tc>
          <w:tcPr>
            <w:tcW w:w="3182" w:type="dxa"/>
            <w:vMerge w:val="restart"/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194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августа 2022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г.</w:t>
            </w:r>
          </w:p>
        </w:tc>
        <w:tc>
          <w:tcPr>
            <w:tcW w:w="3380" w:type="dxa"/>
            <w:vMerge w:val="restart"/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194" w:after="0" w:line="230" w:lineRule="auto"/>
              <w:ind w:left="33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августа 2022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г.</w:t>
            </w:r>
          </w:p>
        </w:tc>
        <w:tc>
          <w:tcPr>
            <w:tcW w:w="3620" w:type="dxa"/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after="0" w:line="230" w:lineRule="auto"/>
              <w:ind w:left="47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</w:p>
        </w:tc>
      </w:tr>
      <w:tr w:rsidR="006165F2">
        <w:trPr>
          <w:trHeight w:hRule="exact" w:val="384"/>
        </w:trPr>
        <w:tc>
          <w:tcPr>
            <w:tcW w:w="3424" w:type="dxa"/>
            <w:vMerge/>
          </w:tcPr>
          <w:p w:rsidR="006165F2" w:rsidRDefault="006165F2"/>
        </w:tc>
        <w:tc>
          <w:tcPr>
            <w:tcW w:w="3424" w:type="dxa"/>
            <w:vMerge/>
          </w:tcPr>
          <w:p w:rsidR="006165F2" w:rsidRDefault="006165F2"/>
        </w:tc>
        <w:tc>
          <w:tcPr>
            <w:tcW w:w="3620" w:type="dxa"/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4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августа 2022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г.</w:t>
            </w:r>
          </w:p>
        </w:tc>
      </w:tr>
    </w:tbl>
    <w:p w:rsidR="006165F2" w:rsidRDefault="002B2C98">
      <w:pPr>
        <w:autoSpaceDE w:val="0"/>
        <w:autoSpaceDN w:val="0"/>
        <w:spacing w:before="978" w:after="0" w:line="230" w:lineRule="auto"/>
        <w:ind w:right="3630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6165F2" w:rsidRDefault="002B2C98">
      <w:pPr>
        <w:autoSpaceDE w:val="0"/>
        <w:autoSpaceDN w:val="0"/>
        <w:spacing w:before="70" w:after="0" w:line="230" w:lineRule="auto"/>
        <w:ind w:right="4402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2337791)</w:t>
      </w:r>
    </w:p>
    <w:p w:rsidR="006165F2" w:rsidRDefault="002B2C98">
      <w:pPr>
        <w:autoSpaceDE w:val="0"/>
        <w:autoSpaceDN w:val="0"/>
        <w:spacing w:before="166" w:after="0" w:line="230" w:lineRule="auto"/>
        <w:ind w:right="4002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:rsidR="006165F2" w:rsidRDefault="002B2C98">
      <w:pPr>
        <w:autoSpaceDE w:val="0"/>
        <w:autoSpaceDN w:val="0"/>
        <w:spacing w:before="70" w:after="0" w:line="230" w:lineRule="auto"/>
        <w:ind w:right="3430"/>
        <w:jc w:val="right"/>
      </w:pPr>
      <w:r>
        <w:rPr>
          <w:rFonts w:ascii="Times New Roman" w:eastAsia="Times New Roman" w:hAnsi="Times New Roman"/>
          <w:color w:val="000000"/>
          <w:sz w:val="24"/>
        </w:rPr>
        <w:t>«Изобразительное искусство»</w:t>
      </w:r>
    </w:p>
    <w:p w:rsidR="006165F2" w:rsidRDefault="002B2C98">
      <w:pPr>
        <w:autoSpaceDE w:val="0"/>
        <w:autoSpaceDN w:val="0"/>
        <w:spacing w:before="670" w:after="0" w:line="230" w:lineRule="auto"/>
        <w:ind w:right="2662"/>
        <w:jc w:val="right"/>
      </w:pPr>
      <w:r>
        <w:rPr>
          <w:rFonts w:ascii="Times New Roman" w:eastAsia="Times New Roman" w:hAnsi="Times New Roman"/>
          <w:color w:val="000000"/>
          <w:sz w:val="24"/>
        </w:rPr>
        <w:t>для 1 класса начального общего образования</w:t>
      </w:r>
    </w:p>
    <w:p w:rsidR="006165F2" w:rsidRDefault="002B2C98">
      <w:pPr>
        <w:autoSpaceDE w:val="0"/>
        <w:autoSpaceDN w:val="0"/>
        <w:spacing w:before="70" w:after="0" w:line="230" w:lineRule="auto"/>
        <w:ind w:right="3600"/>
        <w:jc w:val="right"/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на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2022-2023 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учебный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год</w:t>
      </w:r>
      <w:proofErr w:type="spellEnd"/>
    </w:p>
    <w:p w:rsidR="006165F2" w:rsidRDefault="002B2C98">
      <w:pPr>
        <w:autoSpaceDE w:val="0"/>
        <w:autoSpaceDN w:val="0"/>
        <w:spacing w:before="2112" w:after="0" w:line="230" w:lineRule="auto"/>
        <w:ind w:right="20"/>
        <w:jc w:val="right"/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Составитель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Левшина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Яна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Александровна</w:t>
      </w:r>
      <w:proofErr w:type="spellEnd"/>
    </w:p>
    <w:p w:rsidR="006165F2" w:rsidRPr="005A4663" w:rsidRDefault="002B2C98">
      <w:pPr>
        <w:autoSpaceDE w:val="0"/>
        <w:autoSpaceDN w:val="0"/>
        <w:spacing w:before="70" w:after="0" w:line="230" w:lineRule="auto"/>
        <w:ind w:right="20"/>
        <w:jc w:val="right"/>
        <w:rPr>
          <w:lang w:val="ru-RU"/>
        </w:rPr>
      </w:pPr>
      <w:r w:rsidRPr="005A4663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5A4663" w:rsidRDefault="005A4663" w:rsidP="005A4663">
      <w:pPr>
        <w:jc w:val="center"/>
        <w:rPr>
          <w:lang w:val="ru-RU"/>
        </w:rPr>
      </w:pPr>
    </w:p>
    <w:p w:rsidR="005A4663" w:rsidRDefault="005A4663" w:rsidP="005A4663">
      <w:pPr>
        <w:jc w:val="center"/>
        <w:rPr>
          <w:lang w:val="ru-RU"/>
        </w:rPr>
      </w:pPr>
    </w:p>
    <w:p w:rsidR="005A4663" w:rsidRDefault="005A4663" w:rsidP="005A4663">
      <w:pPr>
        <w:jc w:val="center"/>
        <w:rPr>
          <w:lang w:val="ru-RU"/>
        </w:rPr>
      </w:pPr>
    </w:p>
    <w:p w:rsidR="006165F2" w:rsidRPr="005A4663" w:rsidRDefault="005A4663" w:rsidP="005A4663">
      <w:pPr>
        <w:jc w:val="center"/>
        <w:rPr>
          <w:lang w:val="ru-RU"/>
        </w:rPr>
        <w:sectPr w:rsidR="006165F2" w:rsidRPr="005A4663">
          <w:pgSz w:w="11900" w:h="16840"/>
          <w:pgMar w:top="298" w:right="890" w:bottom="1440" w:left="738" w:header="720" w:footer="720" w:gutter="0"/>
          <w:cols w:space="720" w:equalWidth="0">
            <w:col w:w="10272" w:space="0"/>
          </w:cols>
          <w:docGrid w:linePitch="360"/>
        </w:sectPr>
      </w:pPr>
      <w:r>
        <w:rPr>
          <w:lang w:val="ru-RU"/>
        </w:rPr>
        <w:t>пос.  Восточный 2022</w:t>
      </w:r>
    </w:p>
    <w:p w:rsidR="006165F2" w:rsidRPr="005A4663" w:rsidRDefault="006165F2">
      <w:pPr>
        <w:autoSpaceDE w:val="0"/>
        <w:autoSpaceDN w:val="0"/>
        <w:spacing w:after="78" w:line="220" w:lineRule="exact"/>
        <w:rPr>
          <w:lang w:val="ru-RU"/>
        </w:rPr>
      </w:pPr>
    </w:p>
    <w:p w:rsidR="006165F2" w:rsidRPr="005A4663" w:rsidRDefault="002B2C98">
      <w:pPr>
        <w:autoSpaceDE w:val="0"/>
        <w:autoSpaceDN w:val="0"/>
        <w:spacing w:after="0" w:line="230" w:lineRule="auto"/>
        <w:rPr>
          <w:lang w:val="ru-RU"/>
        </w:rPr>
      </w:pPr>
      <w:r w:rsidRPr="005A4663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6165F2" w:rsidRPr="002B2C98" w:rsidRDefault="002B2C98">
      <w:pPr>
        <w:autoSpaceDE w:val="0"/>
        <w:autoSpaceDN w:val="0"/>
        <w:spacing w:before="346" w:after="0"/>
        <w:ind w:firstLine="180"/>
        <w:rPr>
          <w:lang w:val="ru-RU"/>
        </w:rPr>
      </w:pPr>
      <w:proofErr w:type="gramStart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изобразительному искусству для обучающихся 1 класса на уровне начального общего образования составлена на основе «Требований к результатам освоения основной </w:t>
      </w:r>
      <w:r w:rsidRPr="002B2C98">
        <w:rPr>
          <w:lang w:val="ru-RU"/>
        </w:rPr>
        <w:br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программы», представленных в Федеральном государственном образовательном стандарте начального общего образования.</w:t>
      </w:r>
      <w:proofErr w:type="gramEnd"/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аттестацию.</w:t>
      </w:r>
    </w:p>
    <w:p w:rsidR="006165F2" w:rsidRPr="002B2C98" w:rsidRDefault="002B2C98">
      <w:pPr>
        <w:autoSpaceDE w:val="0"/>
        <w:autoSpaceDN w:val="0"/>
        <w:spacing w:before="70" w:after="0" w:line="278" w:lineRule="auto"/>
        <w:ind w:right="144" w:firstLine="180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 преподавания предмета «Изобразительное искусство» состоит в формировании </w:t>
      </w:r>
      <w:r w:rsidRPr="002B2C98">
        <w:rPr>
          <w:lang w:val="ru-RU"/>
        </w:rPr>
        <w:br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</w:t>
      </w:r>
    </w:p>
    <w:p w:rsidR="006165F2" w:rsidRPr="002B2C98" w:rsidRDefault="002B2C98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6165F2" w:rsidRPr="002B2C98" w:rsidRDefault="002B2C98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имеет позитивный обучающий характер.</w:t>
      </w:r>
    </w:p>
    <w:p w:rsidR="006165F2" w:rsidRPr="002B2C98" w:rsidRDefault="002B2C98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6165F2" w:rsidRPr="002B2C98" w:rsidRDefault="002B2C98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6165F2" w:rsidRPr="002B2C98" w:rsidRDefault="002B2C98">
      <w:pPr>
        <w:autoSpaceDE w:val="0"/>
        <w:autoSpaceDN w:val="0"/>
        <w:spacing w:before="72" w:after="0" w:line="281" w:lineRule="auto"/>
        <w:ind w:right="288" w:firstLine="180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На занятиях учащиеся знакомятся с многообразием видов художественной деятельности и технически доступным разнообразием художественных материалов. Практическая </w:t>
      </w:r>
      <w:r w:rsidRPr="002B2C9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художественно-творческая деятельность занимает приоритетное пространство учебного времени. При опоре на восприятие </w:t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произведений искусства художественно-эстетическое отношение к миру </w:t>
      </w:r>
      <w:proofErr w:type="gramStart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формируется</w:t>
      </w:r>
      <w:proofErr w:type="gramEnd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учитывает психолого-возрастные особенности развития детей 7—8 лет, при этом содержание занятий может быть адаптировано с учётом индивидуальных качеств обучающихся, как для детей, проявляющих выдающиеся способности, так и для детей-инвалидов и детей с ОВЗ. </w:t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В урочное время деятельность обучающихся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«ИЗОБРАЗИТЕЛЬНОЕ ИСКУССТВО» В УЧЕБНОМ ПЛАНЕ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 образования учебный предмет «Изобразительное искусство» входит в предметную область</w:t>
      </w:r>
    </w:p>
    <w:p w:rsidR="006165F2" w:rsidRPr="002B2C98" w:rsidRDefault="006165F2">
      <w:pPr>
        <w:rPr>
          <w:lang w:val="ru-RU"/>
        </w:rPr>
        <w:sectPr w:rsidR="006165F2" w:rsidRPr="002B2C98">
          <w:pgSz w:w="11900" w:h="16840"/>
          <w:pgMar w:top="298" w:right="648" w:bottom="338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6165F2" w:rsidRPr="002B2C98" w:rsidRDefault="006165F2">
      <w:pPr>
        <w:autoSpaceDE w:val="0"/>
        <w:autoSpaceDN w:val="0"/>
        <w:spacing w:after="66" w:line="220" w:lineRule="exact"/>
        <w:rPr>
          <w:lang w:val="ru-RU"/>
        </w:rPr>
      </w:pPr>
    </w:p>
    <w:p w:rsidR="006165F2" w:rsidRPr="002B2C98" w:rsidRDefault="002B2C98">
      <w:pPr>
        <w:autoSpaceDE w:val="0"/>
        <w:autoSpaceDN w:val="0"/>
        <w:spacing w:after="0"/>
        <w:ind w:right="432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1—4 классов программы начального общего образования в объёме 1 ч одного учебного часа в неделю. Изучение содержания всех модулей в 1 классе обязательно.</w:t>
      </w:r>
    </w:p>
    <w:p w:rsidR="006165F2" w:rsidRPr="002B2C98" w:rsidRDefault="002B2C98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Это способствует качеству обучения и достижению более высокого уровня как предметных, так и личностных и </w:t>
      </w:r>
      <w:proofErr w:type="spellStart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 обучения.</w:t>
      </w:r>
    </w:p>
    <w:p w:rsidR="006165F2" w:rsidRPr="002B2C98" w:rsidRDefault="002B2C98">
      <w:pPr>
        <w:autoSpaceDE w:val="0"/>
        <w:autoSpaceDN w:val="0"/>
        <w:spacing w:before="192" w:after="0" w:line="230" w:lineRule="auto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На изучение изобразительного искусства в 1 классе отводится 1 час в неделю, всего 33 часа.</w:t>
      </w:r>
    </w:p>
    <w:p w:rsidR="006165F2" w:rsidRPr="002B2C98" w:rsidRDefault="006165F2">
      <w:pPr>
        <w:rPr>
          <w:lang w:val="ru-RU"/>
        </w:rPr>
        <w:sectPr w:rsidR="006165F2" w:rsidRPr="002B2C98">
          <w:pgSz w:w="11900" w:h="16840"/>
          <w:pgMar w:top="286" w:right="682" w:bottom="1440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6165F2" w:rsidRPr="002B2C98" w:rsidRDefault="006165F2">
      <w:pPr>
        <w:autoSpaceDE w:val="0"/>
        <w:autoSpaceDN w:val="0"/>
        <w:spacing w:after="78" w:line="220" w:lineRule="exact"/>
        <w:rPr>
          <w:lang w:val="ru-RU"/>
        </w:rPr>
      </w:pPr>
    </w:p>
    <w:p w:rsidR="006165F2" w:rsidRPr="002B2C98" w:rsidRDefault="002B2C98">
      <w:pPr>
        <w:autoSpaceDE w:val="0"/>
        <w:autoSpaceDN w:val="0"/>
        <w:spacing w:after="0" w:line="230" w:lineRule="auto"/>
        <w:rPr>
          <w:lang w:val="ru-RU"/>
        </w:rPr>
      </w:pPr>
      <w:r w:rsidRPr="002B2C9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346" w:after="0" w:line="271" w:lineRule="auto"/>
        <w:ind w:right="288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6165F2" w:rsidRPr="002B2C98" w:rsidRDefault="002B2C9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Рисование с натуры: разные листья и их форма.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 пропорциях: короткое — длинное. Развитие навыка видения соотношения частей целого (на основе рисунков животных).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6165F2" w:rsidRPr="002B2C98" w:rsidRDefault="002B2C9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Эмоциональная выразительность цвета, способы выражение настроения в изображаемом сюжете.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6165F2" w:rsidRPr="002B2C98" w:rsidRDefault="002B2C9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Тематическая композиция «Времена года». Контрастные цветовые состояния времён года.</w:t>
      </w:r>
    </w:p>
    <w:p w:rsidR="006165F2" w:rsidRPr="002B2C98" w:rsidRDefault="002B2C98">
      <w:pPr>
        <w:autoSpaceDE w:val="0"/>
        <w:autoSpaceDN w:val="0"/>
        <w:spacing w:before="70" w:after="0" w:line="230" w:lineRule="auto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Живопись (гуашь), аппликация или смешанная техника.</w:t>
      </w:r>
    </w:p>
    <w:p w:rsidR="006165F2" w:rsidRPr="002B2C98" w:rsidRDefault="002B2C9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Техника монотипии. Представления о симметрии. Развитие воображения.</w:t>
      </w:r>
    </w:p>
    <w:p w:rsidR="006165F2" w:rsidRPr="002B2C98" w:rsidRDefault="002B2C98">
      <w:pPr>
        <w:autoSpaceDE w:val="0"/>
        <w:autoSpaceDN w:val="0"/>
        <w:spacing w:before="190" w:after="0" w:line="262" w:lineRule="auto"/>
        <w:ind w:left="180" w:right="2016"/>
        <w:rPr>
          <w:lang w:val="ru-RU"/>
        </w:rPr>
      </w:pPr>
      <w:r w:rsidRPr="002B2C9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2B2C98">
        <w:rPr>
          <w:lang w:val="ru-RU"/>
        </w:rPr>
        <w:br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Изображение в объёме. Приёмы работы с пластилином; дощечка, стек, тряпочка.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Лепка зверушек из цельной формы (черепашки, ёжика, зайчика, птички и др.). Приёмы вытягивания, вдавливания, сгибания, скручивания.</w:t>
      </w:r>
    </w:p>
    <w:p w:rsidR="006165F2" w:rsidRPr="002B2C98" w:rsidRDefault="002B2C98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игрушка или по выбору учителя с учётом местных промыслов).</w:t>
      </w:r>
    </w:p>
    <w:p w:rsidR="006165F2" w:rsidRPr="002B2C98" w:rsidRDefault="002B2C98">
      <w:pPr>
        <w:autoSpaceDE w:val="0"/>
        <w:autoSpaceDN w:val="0"/>
        <w:spacing w:before="72" w:after="0" w:line="262" w:lineRule="auto"/>
        <w:ind w:left="180" w:right="288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Бумажная пластика. Овладение первичными приёмами на</w:t>
      </w:r>
      <w:proofErr w:type="gramStart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д-</w:t>
      </w:r>
      <w:proofErr w:type="gramEnd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 резания, закручивания, складывания. Объёмная аппликация из бумаги и картона.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192" w:after="0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6165F2" w:rsidRPr="002B2C98" w:rsidRDefault="002B2C98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6165F2" w:rsidRPr="002B2C98" w:rsidRDefault="002B2C98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игрушка (или по выбору учителя с учётом местных промыслов).</w:t>
      </w:r>
    </w:p>
    <w:p w:rsidR="006165F2" w:rsidRPr="002B2C98" w:rsidRDefault="002B2C9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 Дизайн предмета: изготовление нарядной упаковки путём складывания бумаги и аппликации.</w:t>
      </w:r>
    </w:p>
    <w:p w:rsidR="006165F2" w:rsidRPr="002B2C98" w:rsidRDefault="006165F2">
      <w:pPr>
        <w:rPr>
          <w:lang w:val="ru-RU"/>
        </w:rPr>
        <w:sectPr w:rsidR="006165F2" w:rsidRPr="002B2C98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165F2" w:rsidRPr="002B2C98" w:rsidRDefault="006165F2">
      <w:pPr>
        <w:autoSpaceDE w:val="0"/>
        <w:autoSpaceDN w:val="0"/>
        <w:spacing w:after="78" w:line="220" w:lineRule="exact"/>
        <w:rPr>
          <w:lang w:val="ru-RU"/>
        </w:rPr>
      </w:pPr>
    </w:p>
    <w:p w:rsidR="006165F2" w:rsidRPr="002B2C98" w:rsidRDefault="002B2C98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Оригами — создание игрушки для новогодней ёлки. Приёмы складывания бумаги.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6165F2" w:rsidRPr="002B2C98" w:rsidRDefault="002B2C98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192" w:after="0" w:line="271" w:lineRule="auto"/>
        <w:ind w:right="720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6165F2" w:rsidRPr="002B2C98" w:rsidRDefault="002B2C98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 М. Васнецова, М. А. Врубеля и другие по выбору учителя).</w:t>
      </w:r>
    </w:p>
    <w:p w:rsidR="006165F2" w:rsidRPr="002B2C98" w:rsidRDefault="002B2C98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— установок наблюдения. Ассоциации из личного опыта учащихся и оценка эмоционального содержания произведений.</w:t>
      </w:r>
    </w:p>
    <w:p w:rsidR="006165F2" w:rsidRPr="002B2C98" w:rsidRDefault="002B2C98">
      <w:pPr>
        <w:autoSpaceDE w:val="0"/>
        <w:autoSpaceDN w:val="0"/>
        <w:spacing w:before="190" w:after="0" w:line="271" w:lineRule="auto"/>
        <w:ind w:left="180" w:right="720"/>
        <w:rPr>
          <w:lang w:val="ru-RU"/>
        </w:rPr>
      </w:pPr>
      <w:r w:rsidRPr="002B2C9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цифровой графики»</w:t>
      </w:r>
      <w:r w:rsidRPr="002B2C98">
        <w:rPr>
          <w:lang w:val="ru-RU"/>
        </w:rPr>
        <w:br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Фотографирование мелких деталей природы, выражение ярких зрительных впечатлений. Обсуждение в условиях урока ученических фотографий, соответствующих изучаемой теме.</w:t>
      </w:r>
    </w:p>
    <w:p w:rsidR="006165F2" w:rsidRPr="002B2C98" w:rsidRDefault="006165F2">
      <w:pPr>
        <w:rPr>
          <w:lang w:val="ru-RU"/>
        </w:rPr>
        <w:sectPr w:rsidR="006165F2" w:rsidRPr="002B2C98">
          <w:pgSz w:w="11900" w:h="16840"/>
          <w:pgMar w:top="298" w:right="870" w:bottom="1440" w:left="666" w:header="720" w:footer="720" w:gutter="0"/>
          <w:cols w:space="720" w:equalWidth="0">
            <w:col w:w="10364" w:space="0"/>
          </w:cols>
          <w:docGrid w:linePitch="360"/>
        </w:sectPr>
      </w:pPr>
    </w:p>
    <w:p w:rsidR="006165F2" w:rsidRPr="002B2C98" w:rsidRDefault="006165F2">
      <w:pPr>
        <w:autoSpaceDE w:val="0"/>
        <w:autoSpaceDN w:val="0"/>
        <w:spacing w:after="78" w:line="220" w:lineRule="exact"/>
        <w:rPr>
          <w:lang w:val="ru-RU"/>
        </w:rPr>
      </w:pPr>
    </w:p>
    <w:p w:rsidR="006165F2" w:rsidRPr="002B2C98" w:rsidRDefault="002B2C98">
      <w:pPr>
        <w:autoSpaceDE w:val="0"/>
        <w:autoSpaceDN w:val="0"/>
        <w:spacing w:after="0" w:line="230" w:lineRule="auto"/>
        <w:rPr>
          <w:lang w:val="ru-RU"/>
        </w:rPr>
      </w:pPr>
      <w:r w:rsidRPr="002B2C98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6165F2" w:rsidRPr="002B2C98" w:rsidRDefault="002B2C98">
      <w:pPr>
        <w:autoSpaceDE w:val="0"/>
        <w:autoSpaceDN w:val="0"/>
        <w:spacing w:before="346" w:after="0" w:line="230" w:lineRule="auto"/>
        <w:rPr>
          <w:lang w:val="ru-RU"/>
        </w:rPr>
      </w:pPr>
      <w:r w:rsidRPr="002B2C98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6165F2" w:rsidRPr="002B2C98" w:rsidRDefault="002B2C98">
      <w:pPr>
        <w:autoSpaceDE w:val="0"/>
        <w:autoSpaceDN w:val="0"/>
        <w:spacing w:before="166" w:after="0" w:line="271" w:lineRule="auto"/>
        <w:ind w:right="1152" w:firstLine="180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В центре программы по изобразительному искусству в соответствии с ФГОС начального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призвана обеспечить достижение </w:t>
      </w:r>
      <w:proofErr w:type="gramStart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 результатов: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уважения и ценностного отношения к своей Родине — России;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ценностно-смысловые ориентации и установки, отражающие индивидуально-личностные позиции и социально значимые личностные качества;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духовно-нравственное развитие обучающихся;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мотивацию к познанию и обучению, готовность к саморазвитию и активному участию в социально-значимой деятельности;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позитивный опыт участия в творческой деятельности;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6165F2" w:rsidRPr="002B2C98" w:rsidRDefault="002B2C98">
      <w:pPr>
        <w:autoSpaceDE w:val="0"/>
        <w:autoSpaceDN w:val="0"/>
        <w:spacing w:before="190" w:after="0" w:line="281" w:lineRule="auto"/>
        <w:ind w:right="144" w:firstLine="180"/>
        <w:rPr>
          <w:lang w:val="ru-RU"/>
        </w:rPr>
      </w:pPr>
      <w:r w:rsidRPr="002B2C98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Патриотическое воспитание</w:t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6165F2" w:rsidRPr="002B2C98" w:rsidRDefault="002B2C98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2B2C98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Гражданское воспитание</w:t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6165F2" w:rsidRPr="002B2C98" w:rsidRDefault="002B2C98">
      <w:pPr>
        <w:autoSpaceDE w:val="0"/>
        <w:autoSpaceDN w:val="0"/>
        <w:spacing w:before="70" w:after="0" w:line="283" w:lineRule="auto"/>
        <w:ind w:right="288" w:firstLine="180"/>
        <w:rPr>
          <w:lang w:val="ru-RU"/>
        </w:rPr>
      </w:pPr>
      <w:r w:rsidRPr="002B2C98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Духовно-нравственное</w:t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воспитание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6165F2" w:rsidRPr="002B2C98" w:rsidRDefault="002B2C98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2B2C98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Эстетическое воспитание</w:t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 —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прекрасном</w:t>
      </w:r>
      <w:proofErr w:type="gramEnd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6165F2" w:rsidRPr="002B2C98" w:rsidRDefault="002B2C98">
      <w:pPr>
        <w:autoSpaceDE w:val="0"/>
        <w:autoSpaceDN w:val="0"/>
        <w:spacing w:before="70" w:after="0"/>
        <w:ind w:firstLine="180"/>
        <w:rPr>
          <w:lang w:val="ru-RU"/>
        </w:rPr>
      </w:pPr>
      <w:r w:rsidRPr="002B2C98">
        <w:rPr>
          <w:rFonts w:ascii="Times New Roman" w:eastAsia="Times New Roman" w:hAnsi="Times New Roman"/>
          <w:i/>
          <w:color w:val="000000"/>
          <w:sz w:val="24"/>
          <w:lang w:val="ru-RU"/>
        </w:rPr>
        <w:t>Ценности познавательной деятельности</w:t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6165F2" w:rsidRPr="002B2C98" w:rsidRDefault="002B2C98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2B2C98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Экологическое воспитание</w:t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вств сп</w:t>
      </w:r>
      <w:proofErr w:type="gramEnd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особствует активному неприятию действий, приносящих вред окружающей среде.</w:t>
      </w:r>
    </w:p>
    <w:p w:rsidR="006165F2" w:rsidRPr="002B2C98" w:rsidRDefault="006165F2">
      <w:pPr>
        <w:rPr>
          <w:lang w:val="ru-RU"/>
        </w:rPr>
        <w:sectPr w:rsidR="006165F2" w:rsidRPr="002B2C98">
          <w:pgSz w:w="11900" w:h="16840"/>
          <w:pgMar w:top="298" w:right="650" w:bottom="3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165F2" w:rsidRPr="002B2C98" w:rsidRDefault="006165F2">
      <w:pPr>
        <w:autoSpaceDE w:val="0"/>
        <w:autoSpaceDN w:val="0"/>
        <w:spacing w:after="78" w:line="220" w:lineRule="exact"/>
        <w:rPr>
          <w:lang w:val="ru-RU"/>
        </w:rPr>
      </w:pPr>
    </w:p>
    <w:p w:rsidR="006165F2" w:rsidRPr="002B2C98" w:rsidRDefault="002B2C98">
      <w:pPr>
        <w:autoSpaceDE w:val="0"/>
        <w:autoSpaceDN w:val="0"/>
        <w:spacing w:after="0" w:line="281" w:lineRule="auto"/>
        <w:ind w:right="144" w:firstLine="180"/>
        <w:rPr>
          <w:lang w:val="ru-RU"/>
        </w:rPr>
      </w:pPr>
      <w:r w:rsidRPr="002B2C98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Трудовое воспитание</w:t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стремление достичь результат</w:t>
      </w:r>
      <w:proofErr w:type="gramEnd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— обязательные требования к определённым заданиям по программе.</w:t>
      </w:r>
    </w:p>
    <w:p w:rsidR="006165F2" w:rsidRPr="002B2C98" w:rsidRDefault="002B2C98">
      <w:pPr>
        <w:autoSpaceDE w:val="0"/>
        <w:autoSpaceDN w:val="0"/>
        <w:spacing w:before="262" w:after="0" w:line="230" w:lineRule="auto"/>
        <w:rPr>
          <w:lang w:val="ru-RU"/>
        </w:rPr>
      </w:pPr>
      <w:r w:rsidRPr="002B2C98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166" w:after="0" w:line="288" w:lineRule="auto"/>
        <w:rPr>
          <w:lang w:val="ru-RU"/>
        </w:rPr>
      </w:pPr>
      <w:r w:rsidRPr="002B2C98">
        <w:rPr>
          <w:lang w:val="ru-RU"/>
        </w:rPr>
        <w:tab/>
      </w:r>
      <w:proofErr w:type="gramStart"/>
      <w:r w:rsidRPr="002B2C9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1.Овладение универсальными познавательными действиями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Пространственные представления и сенсорные способности: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форму предмета, конструкции;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доминантные черты (характерные особенности) в визуальном образе;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плоскостные и пространственные объекты по заданным основаниям;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ассоциативные связи между визуальными образами разных форм и предметов;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части и целое в видимом образе, предмете, конструкции;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анализировать пропорциональные отношения частей внутри целого и предметов между собой;</w:t>
      </w:r>
      <w:proofErr w:type="gramEnd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обобщать форму составной конструкции;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ритмические отношения в пространстве и в изображении (визуальном образе) на установленных основаниях;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абстрагировать образ реальности при построении плоской композиции;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тональные отношения (тёмное — светлое) в пространственных и плоскостных объектах; </w:t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и исследовательские действия: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исследовательские, экспериментальные действия в процессе освоения выразительных свойств различных художественных материалов;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творческие экспериментальные действия в процессе самостоятельного выполнения художественных заданий;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proofErr w:type="gramStart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наблюдения для получения информации об особенностях объектов и состояния природы, предметного мира человека, городской среды;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и оценивать с позиций эстетических категорий явления природы и предметно-пространственную среду жизни человека;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выводы, соответствующие эстетическим, аналитическим и другим учебным установкам по результатам проведённого наблюдения;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  <w:proofErr w:type="gramEnd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изобразительного искусства по жанрам в качестве инструмента анализа содержания произведений;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ставить и использовать вопросы как исследовательский инструмент познания.</w:t>
      </w:r>
    </w:p>
    <w:p w:rsidR="006165F2" w:rsidRPr="002B2C98" w:rsidRDefault="002B2C98">
      <w:pPr>
        <w:autoSpaceDE w:val="0"/>
        <w:autoSpaceDN w:val="0"/>
        <w:spacing w:before="190" w:after="0" w:line="262" w:lineRule="auto"/>
        <w:ind w:left="180" w:right="4752"/>
        <w:rPr>
          <w:lang w:val="ru-RU"/>
        </w:rPr>
      </w:pPr>
      <w:r w:rsidRPr="002B2C9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2B2C98">
        <w:rPr>
          <w:lang w:val="ru-RU"/>
        </w:rPr>
        <w:br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использовать электронные образовательные ресурсы;</w:t>
      </w:r>
    </w:p>
    <w:p w:rsidR="006165F2" w:rsidRPr="002B2C98" w:rsidRDefault="006165F2">
      <w:pPr>
        <w:rPr>
          <w:lang w:val="ru-RU"/>
        </w:rPr>
        <w:sectPr w:rsidR="006165F2" w:rsidRPr="002B2C98">
          <w:pgSz w:w="11900" w:h="16840"/>
          <w:pgMar w:top="298" w:right="658" w:bottom="332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6165F2" w:rsidRPr="002B2C98" w:rsidRDefault="006165F2">
      <w:pPr>
        <w:autoSpaceDE w:val="0"/>
        <w:autoSpaceDN w:val="0"/>
        <w:spacing w:after="78" w:line="220" w:lineRule="exact"/>
        <w:rPr>
          <w:lang w:val="ru-RU"/>
        </w:rPr>
      </w:pPr>
    </w:p>
    <w:p w:rsidR="006165F2" w:rsidRPr="002B2C98" w:rsidRDefault="002B2C98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2B2C98">
        <w:rPr>
          <w:lang w:val="ru-RU"/>
        </w:rPr>
        <w:tab/>
      </w:r>
      <w:proofErr w:type="gramStart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работать с электронными учебниками и учебными пособиями;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анализировать, интерпретировать, обобщать и систематизировать информацию, представленную в произведениях искусства, текстах, таблицах и схемах;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  <w:proofErr w:type="gramEnd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виртуальные путешествия по архитектурным памятникам, в отечественные </w:t>
      </w:r>
      <w:r w:rsidRPr="002B2C98">
        <w:rPr>
          <w:lang w:val="ru-RU"/>
        </w:rPr>
        <w:br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художественные музеи и зарубежные художественные музеи (галереи) на основе установок и </w:t>
      </w:r>
      <w:proofErr w:type="spellStart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квестов</w:t>
      </w:r>
      <w:proofErr w:type="spellEnd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, предложенных учителем;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соблюдать правила информационной безопасности при работе в сети Интернет.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2B2C98">
        <w:rPr>
          <w:lang w:val="ru-RU"/>
        </w:rPr>
        <w:tab/>
      </w:r>
      <w:proofErr w:type="gramStart"/>
      <w:r w:rsidRPr="002B2C9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2.Овладение универсальными коммуникативными действиями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  <w:proofErr w:type="gramEnd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общее решение и разрешать конфликты на основе общих позиций и учёта интересов в процессе совместной художественной деятельности;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демонстрировать и объяснять результаты своего творческого, художественного или </w:t>
      </w:r>
      <w:r w:rsidRPr="002B2C98">
        <w:rPr>
          <w:lang w:val="ru-RU"/>
        </w:rPr>
        <w:br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исследовательского опыта;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произведения детского художественного творчества с позиций их содержания и в соответствии с учебной задачей, поставленной учителем;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ошибку, развивать свои способности сопереживать, понимать намерения и переживания свои и других людей;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190" w:after="0" w:line="286" w:lineRule="auto"/>
        <w:ind w:right="1296"/>
        <w:rPr>
          <w:lang w:val="ru-RU"/>
        </w:rPr>
      </w:pPr>
      <w:r w:rsidRPr="002B2C98">
        <w:rPr>
          <w:lang w:val="ru-RU"/>
        </w:rPr>
        <w:tab/>
      </w:r>
      <w:proofErr w:type="gramStart"/>
      <w:r w:rsidRPr="002B2C9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3.Овладение универсальными регулятивными действиями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внимательно относиться и выполнять учебные задачи, поставленные учителем; </w:t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последовательность учебных действий при выполнении задания;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материалам; 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  <w:proofErr w:type="gramEnd"/>
    </w:p>
    <w:p w:rsidR="006165F2" w:rsidRPr="002B2C98" w:rsidRDefault="002B2C98">
      <w:pPr>
        <w:autoSpaceDE w:val="0"/>
        <w:autoSpaceDN w:val="0"/>
        <w:spacing w:before="262" w:after="0" w:line="230" w:lineRule="auto"/>
        <w:rPr>
          <w:lang w:val="ru-RU"/>
        </w:rPr>
      </w:pPr>
      <w:r w:rsidRPr="002B2C98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6165F2" w:rsidRPr="002B2C98" w:rsidRDefault="002B2C98">
      <w:pPr>
        <w:autoSpaceDE w:val="0"/>
        <w:autoSpaceDN w:val="0"/>
        <w:spacing w:before="166" w:after="0"/>
        <w:ind w:firstLine="180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сформулированы по годам обучения на основе модульного построения содержания в соответствии с Приложением № 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</w:t>
      </w:r>
    </w:p>
    <w:p w:rsidR="006165F2" w:rsidRPr="002B2C98" w:rsidRDefault="002B2C98">
      <w:pPr>
        <w:autoSpaceDE w:val="0"/>
        <w:autoSpaceDN w:val="0"/>
        <w:spacing w:before="190" w:after="0" w:line="262" w:lineRule="auto"/>
        <w:ind w:left="180" w:right="720"/>
        <w:rPr>
          <w:lang w:val="ru-RU"/>
        </w:rPr>
      </w:pPr>
      <w:r w:rsidRPr="002B2C9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2B2C98">
        <w:rPr>
          <w:lang w:val="ru-RU"/>
        </w:rPr>
        <w:br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навыки применения свойств простых графических материалов в </w:t>
      </w:r>
      <w:proofErr w:type="gramStart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самостоятельной</w:t>
      </w:r>
      <w:proofErr w:type="gramEnd"/>
    </w:p>
    <w:p w:rsidR="006165F2" w:rsidRPr="002B2C98" w:rsidRDefault="006165F2">
      <w:pPr>
        <w:rPr>
          <w:lang w:val="ru-RU"/>
        </w:rPr>
        <w:sectPr w:rsidR="006165F2" w:rsidRPr="002B2C98">
          <w:pgSz w:w="11900" w:h="16840"/>
          <w:pgMar w:top="298" w:right="668" w:bottom="43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6165F2" w:rsidRPr="002B2C98" w:rsidRDefault="006165F2">
      <w:pPr>
        <w:autoSpaceDE w:val="0"/>
        <w:autoSpaceDN w:val="0"/>
        <w:spacing w:after="66" w:line="220" w:lineRule="exact"/>
        <w:rPr>
          <w:lang w:val="ru-RU"/>
        </w:rPr>
      </w:pPr>
    </w:p>
    <w:p w:rsidR="006165F2" w:rsidRPr="002B2C98" w:rsidRDefault="002B2C98">
      <w:pPr>
        <w:autoSpaceDE w:val="0"/>
        <w:autoSpaceDN w:val="0"/>
        <w:spacing w:after="0" w:line="230" w:lineRule="auto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творческой работе в условиях урока.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6165F2" w:rsidRPr="002B2C98" w:rsidRDefault="002B2C9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рисунка простого (плоского) предмета с натуры.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первичные знания и навыки композиционного расположения изображения на листе. </w:t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6165F2" w:rsidRPr="002B2C98" w:rsidRDefault="002B2C98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6165F2" w:rsidRPr="002B2C98" w:rsidRDefault="002B2C98">
      <w:pPr>
        <w:autoSpaceDE w:val="0"/>
        <w:autoSpaceDN w:val="0"/>
        <w:spacing w:before="190" w:after="0" w:line="262" w:lineRule="auto"/>
        <w:ind w:left="180" w:right="3888"/>
        <w:rPr>
          <w:lang w:val="ru-RU"/>
        </w:rPr>
      </w:pPr>
      <w:r w:rsidRPr="002B2C9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2B2C98">
        <w:rPr>
          <w:lang w:val="ru-RU"/>
        </w:rPr>
        <w:br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Осваивать навыки работы красками «гуашь» в условиях урока.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аналитического наблюдения, поиска выразительных образных объёмных форм в природе (облака, камни, коряги, формы плодов и др.).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Овладевать первичными навыками </w:t>
      </w:r>
      <w:proofErr w:type="spellStart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бумагопластики</w:t>
      </w:r>
      <w:proofErr w:type="spellEnd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 — создания объёмных форм из бумаги путём её складывания, надрезания, закручивания и др.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6165F2" w:rsidRPr="002B2C98" w:rsidRDefault="002B2C9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Учиться использовать правила симметрии в своей художественной деятельности.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6165F2" w:rsidRPr="002B2C98" w:rsidRDefault="002B2C9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Приобретать знания о значении и назначении украшений в жизни людей.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2B2C98">
        <w:rPr>
          <w:lang w:val="ru-RU"/>
        </w:rPr>
        <w:tab/>
      </w:r>
      <w:proofErr w:type="gramStart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игрушки или по выбору учителя с учётом местных</w:t>
      </w:r>
      <w:proofErr w:type="gramEnd"/>
    </w:p>
    <w:p w:rsidR="006165F2" w:rsidRPr="002B2C98" w:rsidRDefault="006165F2">
      <w:pPr>
        <w:rPr>
          <w:lang w:val="ru-RU"/>
        </w:rPr>
        <w:sectPr w:rsidR="006165F2" w:rsidRPr="002B2C98">
          <w:pgSz w:w="11900" w:h="16840"/>
          <w:pgMar w:top="286" w:right="642" w:bottom="428" w:left="666" w:header="720" w:footer="720" w:gutter="0"/>
          <w:cols w:space="720" w:equalWidth="0">
            <w:col w:w="10592" w:space="0"/>
          </w:cols>
          <w:docGrid w:linePitch="360"/>
        </w:sectPr>
      </w:pPr>
    </w:p>
    <w:p w:rsidR="006165F2" w:rsidRPr="002B2C98" w:rsidRDefault="006165F2">
      <w:pPr>
        <w:autoSpaceDE w:val="0"/>
        <w:autoSpaceDN w:val="0"/>
        <w:spacing w:after="66" w:line="220" w:lineRule="exact"/>
        <w:rPr>
          <w:lang w:val="ru-RU"/>
        </w:rPr>
      </w:pPr>
    </w:p>
    <w:p w:rsidR="006165F2" w:rsidRPr="002B2C98" w:rsidRDefault="002B2C98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промыслов) и опыт практической художественной деятельности по мотивам игрушки выбранного промысла.</w:t>
      </w:r>
    </w:p>
    <w:p w:rsidR="006165F2" w:rsidRPr="002B2C98" w:rsidRDefault="002B2C9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опыт эстетического восприятия и аналитического наблюдения архитектурных построек. </w:t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 М. Васнецова, М. А. Врубеля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цифровой графики»</w:t>
      </w:r>
      <w:r w:rsidRPr="002B2C98">
        <w:rPr>
          <w:lang w:val="ru-RU"/>
        </w:rPr>
        <w:br/>
      </w: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6165F2" w:rsidRPr="002B2C98" w:rsidRDefault="002B2C98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2B2C98">
        <w:rPr>
          <w:lang w:val="ru-RU"/>
        </w:rPr>
        <w:tab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</w:p>
    <w:p w:rsidR="006165F2" w:rsidRPr="002B2C98" w:rsidRDefault="006165F2">
      <w:pPr>
        <w:rPr>
          <w:lang w:val="ru-RU"/>
        </w:rPr>
        <w:sectPr w:rsidR="006165F2" w:rsidRPr="002B2C98">
          <w:pgSz w:w="11900" w:h="16840"/>
          <w:pgMar w:top="286" w:right="648" w:bottom="1440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6165F2" w:rsidRPr="002B2C98" w:rsidRDefault="006165F2">
      <w:pPr>
        <w:autoSpaceDE w:val="0"/>
        <w:autoSpaceDN w:val="0"/>
        <w:spacing w:after="64" w:line="220" w:lineRule="exact"/>
        <w:rPr>
          <w:lang w:val="ru-RU"/>
        </w:rPr>
      </w:pPr>
    </w:p>
    <w:p w:rsidR="006165F2" w:rsidRDefault="002B2C98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512"/>
        <w:gridCol w:w="528"/>
        <w:gridCol w:w="1104"/>
        <w:gridCol w:w="1140"/>
        <w:gridCol w:w="866"/>
        <w:gridCol w:w="3194"/>
        <w:gridCol w:w="1236"/>
        <w:gridCol w:w="1454"/>
      </w:tblGrid>
      <w:tr w:rsidR="006165F2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5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6165F2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F2" w:rsidRDefault="006165F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F2" w:rsidRDefault="006165F2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6165F2" w:rsidRDefault="006165F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F2" w:rsidRDefault="006165F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F2" w:rsidRDefault="006165F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F2" w:rsidRDefault="006165F2"/>
        </w:tc>
      </w:tr>
      <w:tr w:rsidR="006165F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Восприятие произведений искусства</w:t>
            </w:r>
          </w:p>
        </w:tc>
      </w:tr>
      <w:tr w:rsidR="006165F2">
        <w:trPr>
          <w:trHeight w:hRule="exact" w:val="111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55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детских рисунков. Навыки восприятия произведений детского творчества и формирование зрительских умений.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09.09.2022</w:t>
            </w:r>
          </w:p>
        </w:tc>
        <w:tc>
          <w:tcPr>
            <w:tcW w:w="31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детские рисунки с позиций их содержания и сюжета;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настроения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45" w:lineRule="auto"/>
              <w:ind w:left="72" w:right="288"/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Первые представления о композиции: на уровне образного восприятия.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Представление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различных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художественных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материалах.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14.09.2022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расположение изображения на листе и выбор вертикального или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горизонтального формата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Обсуждение содержания рисунка.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16.09.2022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какими художественными материалами (карандашами;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мелками;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красками и т. д.) сделан рисунок; Рисовать; выполнить рисунок на простую;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всем доступную тему;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например «Весёлое солнышко»;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карандашами или мелками;;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348"/>
        </w:trPr>
        <w:tc>
          <w:tcPr>
            <w:tcW w:w="5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6165F2"/>
        </w:tc>
      </w:tr>
      <w:tr w:rsidR="006165F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Графика</w:t>
            </w:r>
          </w:p>
        </w:tc>
      </w:tr>
      <w:tr w:rsidR="006165F2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Линейный рисунок.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19.09.2022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линейный рисунок — упражнение на разный характер линий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Разные виды линий.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22.09.2022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Наблюдать и анализировать характер линий в природе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Линии в природе. Ветки (по фотографиям): тонкие — толстые, порывистые, угловатые, плавные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24.09.2022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Наблюдать и анализировать характер линий в природе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линейный рисунок — упражнение на разный характер линий;;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14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Графические материалы и их особенности.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рисования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линией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27.09.2022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обобщения видимой формы предмета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сравнивать соотношение частей;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составляющих одно целое;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</w:tbl>
    <w:p w:rsidR="006165F2" w:rsidRDefault="006165F2">
      <w:pPr>
        <w:autoSpaceDE w:val="0"/>
        <w:autoSpaceDN w:val="0"/>
        <w:spacing w:after="0" w:line="14" w:lineRule="exact"/>
      </w:pPr>
    </w:p>
    <w:p w:rsidR="006165F2" w:rsidRDefault="006165F2">
      <w:pPr>
        <w:sectPr w:rsidR="006165F2">
          <w:pgSz w:w="16840" w:h="11900"/>
          <w:pgMar w:top="282" w:right="640" w:bottom="72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165F2" w:rsidRDefault="006165F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512"/>
        <w:gridCol w:w="528"/>
        <w:gridCol w:w="1104"/>
        <w:gridCol w:w="1140"/>
        <w:gridCol w:w="866"/>
        <w:gridCol w:w="3194"/>
        <w:gridCol w:w="1236"/>
        <w:gridCol w:w="1454"/>
      </w:tblGrid>
      <w:tr w:rsidR="006165F2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Рисунок с натуры: рисунок листьев разной формы (треугольный, круглый, овальный, длинный).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03.10.2022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с натуры рисунок листа дерева; Рассматривать и обсуждать характер формы листа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последовательность выполнения рисунка;;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Последовательность рисунка.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06.10.2022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последовательность выполнения рисунка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обобщения видимой формы предмета;;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2B2C98">
              <w:rPr>
                <w:lang w:val="ru-RU"/>
              </w:rPr>
              <w:br/>
            </w:r>
            <w:proofErr w:type="spell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23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Первичные навыки определения пропорций и понимания их значения. От одного пятна — «тела», меняя пропорции «лап» и «шеи», получаем рисунки разных животных.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11.10.2022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графическое пятно как основу изобразительного образа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Соотносить форму пятна с опытом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зрительных впечатлений;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Приобрести знания о пятне и линии как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основе изображения на плоскости;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Учиться работать на уроке с жидкой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краской;;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Линейный тематический рисунок (линия-рассказчица) на сюжет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стихотворения или сюжет из жизни детей (игры во дворе, в походе и др.) с простым и весёлым повествовательным сюжетом.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13.10.2022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54" w:lineRule="auto"/>
              <w:ind w:left="72"/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линейный рисунок на темы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стихов С. Я. Маршака;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А. Л. </w:t>
            </w:r>
            <w:proofErr w:type="spell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Барто</w:t>
            </w:r>
            <w:proofErr w:type="spell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Д. Хармса;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С. В. Михалкова и др.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выбору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учителя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с простым весёлым;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озорным развитием сюжета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Пятно-силуэт. Превращение случайного пятна в изображение зверушки или фантастического зверя. Развитие образного видения и способности целостного, обобщённого видения. Пятно как основа графического изображения.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15.10.2022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Приобрести знания о пятне и линии как основе изображения на плоскости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Учиться работать на уроке с жидкой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краской; Создавать изображения на основе пятна путём добавления к нему деталей; подсказанных воображением;;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2B2C98">
              <w:rPr>
                <w:lang w:val="ru-RU"/>
              </w:rPr>
              <w:br/>
            </w:r>
            <w:proofErr w:type="spell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Тень как пример пятна. Теневой театр.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Силуэт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17.10.2022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анализировать иллюстрации известных художников детских книг с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позиций освоенных знаний о пятне;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линии и пропорциях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9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Навыки работы на уроке с жидкой краской и кистью, уход за своим рабочим местом.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20.10.2022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Учиться работать на уроке с жидкой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краской; Создавать изображения на основе пятна путём добавления к нему деталей; подсказанных воображением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</w:tbl>
    <w:p w:rsidR="006165F2" w:rsidRDefault="006165F2">
      <w:pPr>
        <w:autoSpaceDE w:val="0"/>
        <w:autoSpaceDN w:val="0"/>
        <w:spacing w:after="0" w:line="14" w:lineRule="exact"/>
      </w:pPr>
    </w:p>
    <w:p w:rsidR="006165F2" w:rsidRDefault="006165F2">
      <w:pPr>
        <w:sectPr w:rsidR="006165F2">
          <w:pgSz w:w="16840" w:h="11900"/>
          <w:pgMar w:top="284" w:right="640" w:bottom="86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165F2" w:rsidRDefault="006165F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512"/>
        <w:gridCol w:w="528"/>
        <w:gridCol w:w="1104"/>
        <w:gridCol w:w="1140"/>
        <w:gridCol w:w="866"/>
        <w:gridCol w:w="3194"/>
        <w:gridCol w:w="1236"/>
        <w:gridCol w:w="1454"/>
      </w:tblGrid>
      <w:tr w:rsidR="006165F2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2.12.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Рассмотрение и анализ средств выражения — пятна и линии — в иллюстрациях художников к детским книгам.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24.10.2022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Приобрести знания о пятне и линии как основе изображения на плоскости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Учиться работать на уроке с жидкой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краской; Создавать изображения на основе пятна путём добавления к нему деталей; подсказанных воображением;;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348"/>
        </w:trPr>
        <w:tc>
          <w:tcPr>
            <w:tcW w:w="5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8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6165F2"/>
        </w:tc>
      </w:tr>
      <w:tr w:rsidR="006165F2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Живопись</w:t>
            </w:r>
          </w:p>
        </w:tc>
      </w:tr>
      <w:tr w:rsidR="006165F2">
        <w:trPr>
          <w:trHeight w:hRule="exact" w:val="265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45" w:lineRule="auto"/>
              <w:ind w:left="72" w:right="720"/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Цвет как одно из главных средств выражения в изобразительном искусстве.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 условиях урока.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28.10.2022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Обсуждать ассоциативные представления; связанные с каждым цветом;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Экспериментировать;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исследовать возможности смешения красок; наложения цвета на цвет;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размывания цвета в процессе работы над разноцветным ковриком; Осознавать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эмоциональное звучание цвета;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то;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что разный цвет «рассказывает» о разном настроении — весёлом;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задумчивом;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грустном и др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19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45" w:lineRule="auto"/>
              <w:ind w:left="72"/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Три основных цвета. Ассоциативные представления, связанные с каждым из цветов.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смешения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красок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получения нового цвета.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04.11.2022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Знать три основных цвета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Обсуждать ассоциативные представления; связанные с каждым цветом;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Экспериментировать;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исследовать возможности смешения красок; наложения цвета на цвет;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размывания цвета в процессе работы над разноцветным ковриком;;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24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Эмоциональная выразительность цвета.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08.11.2022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Осознавать эмоциональное звучание цвета; то;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что разный цвет «рассказывает» о разном настроении — весёлом;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задумчивом;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грустном и др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как разное настроение героев передано художником в иллюстрациях; Выполнить красками рисунок с весёлым или грустным настроением;;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</w:tbl>
    <w:p w:rsidR="006165F2" w:rsidRDefault="006165F2">
      <w:pPr>
        <w:autoSpaceDE w:val="0"/>
        <w:autoSpaceDN w:val="0"/>
        <w:spacing w:after="0" w:line="14" w:lineRule="exact"/>
      </w:pPr>
    </w:p>
    <w:p w:rsidR="006165F2" w:rsidRDefault="006165F2">
      <w:pPr>
        <w:sectPr w:rsidR="006165F2">
          <w:pgSz w:w="16840" w:h="11900"/>
          <w:pgMar w:top="284" w:right="640" w:bottom="104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165F2" w:rsidRDefault="006165F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512"/>
        <w:gridCol w:w="528"/>
        <w:gridCol w:w="1104"/>
        <w:gridCol w:w="1140"/>
        <w:gridCol w:w="866"/>
        <w:gridCol w:w="3194"/>
        <w:gridCol w:w="1236"/>
        <w:gridCol w:w="1454"/>
      </w:tblGrid>
      <w:tr w:rsidR="006165F2">
        <w:trPr>
          <w:trHeight w:hRule="exact" w:val="26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Цвет как выражение настроения, душевного состояния.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11.11.2022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Осознавать эмоциональное звучание цвета; то;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что разный цвет «рассказывает» о разном настроении — весёлом;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задумчивом;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грустном и др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как разное настроение героев передано художником в иллюстрациях; Выполнить красками рисунок с весёлым или грустным настроением;;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2B2C98">
              <w:rPr>
                <w:lang w:val="ru-RU"/>
              </w:rPr>
              <w:br/>
            </w:r>
            <w:proofErr w:type="spell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50" w:lineRule="auto"/>
              <w:ind w:left="72"/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Наш мир украшают цветы. Живописное изображение по представлению и восприятию разных по цвету и формам цветков.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навыков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навыков наблюдения.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15.11.2022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гуашью рисунок цветка или цветов на основе демонстрируемых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фотографий или по представлению;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Развивать навыки аналитического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рассматривания разной формы и строения цветов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47" w:lineRule="auto"/>
              <w:ind w:left="72" w:right="432"/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Тематическая композиция «Времена года». Контрастные цветовые состояния времён года.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технике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аппликации или в смешанной технике.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17.11.2022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изображения разных времён года; Рассуждать и объяснять;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какого цвета каждое время года и почему; как догадаться по цвету 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изображений</w:t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 какое это время года;;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45" w:lineRule="auto"/>
              <w:ind w:left="72" w:right="1152"/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Техника монотипии. Представления о симметрии.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ассоциативного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воображения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21.11.2022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Иметь представления о свойствах печатной техники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технику монотипии для развития живописных умений и воображения;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свойства симметрии;;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348"/>
        </w:trPr>
        <w:tc>
          <w:tcPr>
            <w:tcW w:w="5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6165F2"/>
        </w:tc>
      </w:tr>
      <w:tr w:rsidR="006165F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Скульптура</w:t>
            </w:r>
          </w:p>
        </w:tc>
      </w:tr>
      <w:tr w:rsidR="006165F2">
        <w:trPr>
          <w:trHeight w:hRule="exact" w:val="20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Изображение в объёме. Приёмы работы с пластилином; дощечка, стек, тряпочка.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25.11.2022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воспринимать выразительные образные объёмы в природе: на что похожи формы облаков;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камней;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коряг;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картофелин и др. (в классе на основе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фотографий); Осваивать первичные навыки лепки — изображения в объёме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</w:tbl>
    <w:p w:rsidR="006165F2" w:rsidRDefault="006165F2">
      <w:pPr>
        <w:autoSpaceDE w:val="0"/>
        <w:autoSpaceDN w:val="0"/>
        <w:spacing w:after="0" w:line="14" w:lineRule="exact"/>
      </w:pPr>
    </w:p>
    <w:p w:rsidR="006165F2" w:rsidRDefault="006165F2">
      <w:pPr>
        <w:sectPr w:rsidR="006165F2">
          <w:pgSz w:w="16840" w:h="11900"/>
          <w:pgMar w:top="284" w:right="640" w:bottom="112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165F2" w:rsidRDefault="006165F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512"/>
        <w:gridCol w:w="528"/>
        <w:gridCol w:w="1104"/>
        <w:gridCol w:w="1140"/>
        <w:gridCol w:w="866"/>
        <w:gridCol w:w="3194"/>
        <w:gridCol w:w="1236"/>
        <w:gridCol w:w="1454"/>
      </w:tblGrid>
      <w:tr w:rsidR="006165F2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45" w:lineRule="auto"/>
              <w:ind w:left="72" w:right="288"/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зверушек из цельной формы (черепашки, ёжика, зайчика и т. д.).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вытягивания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вдавливания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сгибания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, скручивания.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29.11.2022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характеризовать глиняные игрушки известных народных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художественных промыслов; Анализировать строение формы;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частей и пропорций игрушки выбранного промысла; Осваивать этапы лепки формы игрушки и её частей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2B2C98">
              <w:rPr>
                <w:lang w:val="ru-RU"/>
              </w:rPr>
              <w:br/>
            </w:r>
            <w:proofErr w:type="spell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Бумажная пластика. Овладение первичными приёмами надрезания, закручивания, складывания в работе над объёмной аппликацией.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02.12.2022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создания объёмных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изображений из бумаги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коллективной работы по созданию в технике аппликации панно из работ учащихся;;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игрушки по мотивам одного из наиболее известных народных художественных промыслов (дымковская, </w:t>
            </w:r>
            <w:proofErr w:type="spellStart"/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каргопольская</w:t>
            </w:r>
            <w:proofErr w:type="spellEnd"/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игрушки или по выбору учителя с учётом местных промыслов).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07.12.2022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характеризовать глиняные игрушки известных народных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художественных промыслов; Анализировать строение формы;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частей и пропорций игрушки выбранного промысла; Осваивать этапы лепки формы игрушки и её частей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43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Объёмная аппликация из бумаги и картона.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09.12.2022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воспринимать выразительные образные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объёмы в природе: на что похожи формы облаков;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камней;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коряг;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картофелин и др. (в классе на основе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фотографий); Осваивать первичные навыки лепки — изображения в объёме;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Лепить из целого куска пластилина мелких зверушек путём вытягивания;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вдавливания; Овладевать первичными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навыками работы в объёмной аппликации и коллаже; Осваивать навыки объёмной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аппликации (например;</w:t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изображение птицы — хвост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хохолок;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крылья на основе простых приёмов работы с бумагой);;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348"/>
        </w:trPr>
        <w:tc>
          <w:tcPr>
            <w:tcW w:w="5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6165F2"/>
        </w:tc>
      </w:tr>
      <w:tr w:rsidR="006165F2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5.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Декоративно-прикладное искусство</w:t>
            </w:r>
          </w:p>
        </w:tc>
      </w:tr>
    </w:tbl>
    <w:p w:rsidR="006165F2" w:rsidRDefault="006165F2">
      <w:pPr>
        <w:autoSpaceDE w:val="0"/>
        <w:autoSpaceDN w:val="0"/>
        <w:spacing w:after="0" w:line="14" w:lineRule="exact"/>
      </w:pPr>
    </w:p>
    <w:p w:rsidR="006165F2" w:rsidRDefault="006165F2">
      <w:pPr>
        <w:sectPr w:rsidR="006165F2">
          <w:pgSz w:w="16840" w:h="11900"/>
          <w:pgMar w:top="284" w:right="640" w:bottom="86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165F2" w:rsidRDefault="006165F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512"/>
        <w:gridCol w:w="528"/>
        <w:gridCol w:w="1104"/>
        <w:gridCol w:w="1140"/>
        <w:gridCol w:w="866"/>
        <w:gridCol w:w="3194"/>
        <w:gridCol w:w="1236"/>
        <w:gridCol w:w="1454"/>
      </w:tblGrid>
      <w:tr w:rsidR="006165F2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Узоры в природе.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17.12.2022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эстетически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различные примеры узоров в природе (на основе фотографий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 примеры и делать ассоциативные сопоставления с орнаментами в предметах декоративно-прикладного искусства;;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50" w:lineRule="auto"/>
              <w:ind w:left="72" w:right="576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21.12.2022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эстетически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различные примеры узоров в природе (на основе фотографий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 примеры и делать ассоциативные сопоставления с орнаментами в предметах декоративно-прикладного искусства;;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Представления о симметрии и наблюдение её в природе. Последовательное ведение работы над изображением бабочки по представлению,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использование линии симметрии при составлении узора крыльев.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12.01.2023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использования правил симметрии при выполнении рисунка;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характеризовать примеры художественно выполненных орнаментов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19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45" w:lineRule="auto"/>
              <w:ind w:left="72" w:right="576"/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Узоры и орнаменты, создаваемые людьми, и разнообразие их видов.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Орнаменты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геометрические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растительные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20.01.2023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в предложенных орнаментах мотивы изображения: растительные;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геометрические;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анималистические; Рассматривать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орнаменты в круге;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полосе;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квадрате в соответствии с оформляемой предметной поверхностью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Декоративная композиция в круге или полосе.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28.01.2023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6" w:after="0" w:line="252" w:lineRule="auto"/>
              <w:ind w:left="72" w:right="43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орнаменты в круге;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полосе;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квадрате в соответствии с оформляемой предметной поверхностью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Орнамент, характерный для игрушек одного из наиболее известных народных художественных промыслов. Дымковская, </w:t>
            </w:r>
            <w:proofErr w:type="spellStart"/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каргопольская</w:t>
            </w:r>
            <w:proofErr w:type="spellEnd"/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игрушка или по выбору учителя с учётом местных промыслов.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03.02.2023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характеризовать орнамент; украшающий игрушку выбранного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промысла; Выполнить на бумаге красками рисунок орнамента выбранной игрушки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; </w:t>
            </w:r>
            <w:r w:rsidRPr="002B2C98">
              <w:rPr>
                <w:lang w:val="ru-RU"/>
              </w:rPr>
              <w:br/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рисунок игрушки выбранного художественного промысла или;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предварительно покрыв вылепленную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игрушку белилами;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нанести орнаменты на свою игрушку;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сделанную по мотивам народного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промысла;;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2B2C98">
              <w:rPr>
                <w:lang w:val="ru-RU"/>
              </w:rPr>
              <w:br/>
            </w:r>
            <w:proofErr w:type="spell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5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5.7.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45" w:lineRule="auto"/>
              <w:ind w:left="72"/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Оригами — создание игрушки для новогодней ёлки.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складывания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бумаги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09.02.2023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6" w:after="0" w:line="245" w:lineRule="auto"/>
              <w:ind w:left="72" w:right="1008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технику оригами; сложение несложных фигурок;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</w:tbl>
    <w:p w:rsidR="006165F2" w:rsidRDefault="006165F2">
      <w:pPr>
        <w:autoSpaceDE w:val="0"/>
        <w:autoSpaceDN w:val="0"/>
        <w:spacing w:after="0" w:line="14" w:lineRule="exact"/>
      </w:pPr>
    </w:p>
    <w:p w:rsidR="006165F2" w:rsidRDefault="006165F2">
      <w:pPr>
        <w:sectPr w:rsidR="006165F2">
          <w:pgSz w:w="16840" w:h="11900"/>
          <w:pgMar w:top="284" w:right="640" w:bottom="67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165F2" w:rsidRDefault="006165F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512"/>
        <w:gridCol w:w="528"/>
        <w:gridCol w:w="1104"/>
        <w:gridCol w:w="1140"/>
        <w:gridCol w:w="866"/>
        <w:gridCol w:w="3194"/>
        <w:gridCol w:w="1236"/>
        <w:gridCol w:w="1454"/>
      </w:tblGrid>
      <w:tr w:rsidR="006165F2">
        <w:trPr>
          <w:trHeight w:hRule="exact" w:val="1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5.8.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Форма и украшение бытовых предметов.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15.02.2023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Узнавать о работе художника по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изготовлению бытовых вещей; Осваивать навыки работы с бумагой;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ножницами;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клеем;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подручными материалами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5.9.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Приёмы </w:t>
            </w:r>
            <w:proofErr w:type="spellStart"/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бумагопластики</w:t>
            </w:r>
            <w:proofErr w:type="spellEnd"/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. Сумка или упаковка и её декор.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24.02.2023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технику оригами;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сложение несложных фигурок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Узнавать о работе художника по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изготовлению бытовых вещей; Осваивать навыки работы с бумагой;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ножницами;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клеем;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подручными материалами;;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348"/>
        </w:trPr>
        <w:tc>
          <w:tcPr>
            <w:tcW w:w="5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8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6165F2"/>
        </w:tc>
      </w:tr>
      <w:tr w:rsidR="006165F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Архитектура </w:t>
            </w:r>
          </w:p>
        </w:tc>
      </w:tr>
      <w:tr w:rsidR="006165F2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Наблюдение разнообразия архитектурных построек в окружающем мире по фотографиям, обсуждение их особенностей и составных частей зданий.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02.03.2023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сравнивать различные здания в окружающем мире (по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фотографиям);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характеризовать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особенности и составные части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рассматриваемых зданий;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рисунок придуманного дома на основе полученных впечатлений (техника работы может быть любой; </w:t>
            </w:r>
            <w:r w:rsidRPr="002B2C98">
              <w:rPr>
                <w:lang w:val="ru-RU"/>
              </w:rPr>
              <w:br/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например</w:t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 помощью мелких печаток);;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2B2C98">
              <w:rPr>
                <w:lang w:val="ru-RU"/>
              </w:rPr>
              <w:br/>
            </w:r>
            <w:proofErr w:type="spell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27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6" w:after="0" w:line="250" w:lineRule="auto"/>
              <w:ind w:left="72" w:right="284"/>
              <w:jc w:val="both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Освоение приёмов конструирования из бумаги. Складывание объёмных простых геометрических тел. Овладение приёмами склеивания деталей, надрезания, вырезания деталей, использование приёмов симметрии.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09.03.2023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складывания объёмных простых геометрических тел из бумаги (параллелепипед;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конус;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пирамида) в качестве основы для домиков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; </w:t>
            </w:r>
            <w:r w:rsidRPr="002B2C98">
              <w:rPr>
                <w:lang w:val="ru-RU"/>
              </w:rPr>
              <w:br/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склеивания деталей; симметричного надрезания;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вырезания деталей и др.;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чтобы получились крыши;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окна;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двери;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лестницы для бумажных домиков;;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Макетирование (или создание аппликации) пространственной среды сказочного города из бумаги, картона или пластилина.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15.03.2023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6" w:after="0" w:line="250" w:lineRule="auto"/>
              <w:ind w:left="72" w:right="78"/>
              <w:jc w:val="both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Макетировать в игровой форме пространство сказочного городка (или построить городок в виде объёмной аппликации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348"/>
        </w:trPr>
        <w:tc>
          <w:tcPr>
            <w:tcW w:w="5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6165F2"/>
        </w:tc>
      </w:tr>
      <w:tr w:rsidR="006165F2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Восприятие произведений искусства</w:t>
            </w:r>
          </w:p>
        </w:tc>
      </w:tr>
    </w:tbl>
    <w:p w:rsidR="006165F2" w:rsidRDefault="006165F2">
      <w:pPr>
        <w:autoSpaceDE w:val="0"/>
        <w:autoSpaceDN w:val="0"/>
        <w:spacing w:after="0" w:line="14" w:lineRule="exact"/>
      </w:pPr>
    </w:p>
    <w:p w:rsidR="006165F2" w:rsidRDefault="006165F2">
      <w:pPr>
        <w:sectPr w:rsidR="006165F2">
          <w:pgSz w:w="16840" w:h="11900"/>
          <w:pgMar w:top="284" w:right="640" w:bottom="31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165F2" w:rsidRDefault="006165F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512"/>
        <w:gridCol w:w="528"/>
        <w:gridCol w:w="1104"/>
        <w:gridCol w:w="1140"/>
        <w:gridCol w:w="866"/>
        <w:gridCol w:w="3194"/>
        <w:gridCol w:w="1236"/>
        <w:gridCol w:w="1454"/>
      </w:tblGrid>
      <w:tr w:rsidR="006165F2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произведений детского творчества. Обсуждение сюжетного и эмоционального содержания детских работ.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23.03.2023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опыт восприятия художественных иллюстраций в детских книгах в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соответствии с учебной установкой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 w:rsidRPr="00D30B7E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D30B7E" w:rsidRDefault="002B2C98">
            <w:pPr>
              <w:autoSpaceDE w:val="0"/>
              <w:autoSpaceDN w:val="0"/>
              <w:spacing w:before="78" w:after="0" w:line="230" w:lineRule="auto"/>
              <w:jc w:val="center"/>
              <w:rPr>
                <w:b/>
              </w:rPr>
            </w:pPr>
            <w:r w:rsidRPr="00D30B7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7.2.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D30B7E" w:rsidRDefault="002B2C98">
            <w:pPr>
              <w:autoSpaceDE w:val="0"/>
              <w:autoSpaceDN w:val="0"/>
              <w:spacing w:before="78" w:after="0" w:line="247" w:lineRule="auto"/>
              <w:ind w:left="72" w:right="576"/>
              <w:rPr>
                <w:b/>
                <w:lang w:val="ru-RU"/>
              </w:rPr>
            </w:pPr>
            <w:r w:rsidRPr="00D30B7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Художественное наблюдение окружающего мира (мира природы) и предметной среды жизни человека в зависимости от поставленной аналитической и эстетической задачи наблюдения (установки).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D30B7E" w:rsidRDefault="002B2C98">
            <w:pPr>
              <w:autoSpaceDE w:val="0"/>
              <w:autoSpaceDN w:val="0"/>
              <w:spacing w:before="78" w:after="0" w:line="230" w:lineRule="auto"/>
              <w:ind w:left="72"/>
              <w:rPr>
                <w:b/>
              </w:rPr>
            </w:pPr>
            <w:r w:rsidRPr="00D30B7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D30B7E" w:rsidRDefault="002B2C98">
            <w:pPr>
              <w:autoSpaceDE w:val="0"/>
              <w:autoSpaceDN w:val="0"/>
              <w:spacing w:before="78" w:after="0" w:line="230" w:lineRule="auto"/>
              <w:ind w:left="72"/>
              <w:rPr>
                <w:b/>
              </w:rPr>
            </w:pPr>
            <w:r w:rsidRPr="00D30B7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Pr="00D30B7E" w:rsidRDefault="002B2C98">
            <w:pPr>
              <w:autoSpaceDE w:val="0"/>
              <w:autoSpaceDN w:val="0"/>
              <w:spacing w:before="78" w:after="0" w:line="230" w:lineRule="auto"/>
              <w:ind w:left="72"/>
              <w:rPr>
                <w:b/>
              </w:rPr>
            </w:pPr>
            <w:r w:rsidRPr="00D30B7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D30B7E" w:rsidRDefault="002B2C98">
            <w:pPr>
              <w:autoSpaceDE w:val="0"/>
              <w:autoSpaceDN w:val="0"/>
              <w:spacing w:before="78" w:after="0" w:line="230" w:lineRule="auto"/>
              <w:jc w:val="center"/>
              <w:rPr>
                <w:b/>
              </w:rPr>
            </w:pPr>
            <w:r w:rsidRPr="00D30B7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05.04.2023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D30B7E" w:rsidRDefault="002B2C98">
            <w:pPr>
              <w:autoSpaceDE w:val="0"/>
              <w:autoSpaceDN w:val="0"/>
              <w:spacing w:before="78" w:after="0" w:line="252" w:lineRule="auto"/>
              <w:ind w:left="72" w:right="144"/>
              <w:rPr>
                <w:b/>
                <w:lang w:val="ru-RU"/>
              </w:rPr>
            </w:pPr>
            <w:r w:rsidRPr="00D30B7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Приобретать опыт зрительских умений; включающих необходимые знания; </w:t>
            </w:r>
            <w:r w:rsidRPr="00D30B7E">
              <w:rPr>
                <w:b/>
                <w:lang w:val="ru-RU"/>
              </w:rPr>
              <w:br/>
            </w:r>
            <w:r w:rsidRPr="00D30B7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внимание к позиции автора и соотнесение с личным жизненным опытом зрителя</w:t>
            </w:r>
            <w:proofErr w:type="gramStart"/>
            <w:r w:rsidRPr="00D30B7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; </w:t>
            </w:r>
            <w:r w:rsidRPr="00D30B7E">
              <w:rPr>
                <w:b/>
                <w:lang w:val="ru-RU"/>
              </w:rPr>
              <w:br/>
            </w:r>
            <w:r w:rsidRPr="00D30B7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; </w:t>
            </w:r>
            <w:r w:rsidRPr="00D30B7E">
              <w:rPr>
                <w:b/>
                <w:lang w:val="ru-RU"/>
              </w:rPr>
              <w:br/>
            </w:r>
            <w:proofErr w:type="gramEnd"/>
            <w:r w:rsidRPr="00D30B7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Рассказывать и обсуждать зрительские </w:t>
            </w:r>
            <w:r w:rsidRPr="00D30B7E">
              <w:rPr>
                <w:b/>
                <w:lang w:val="ru-RU"/>
              </w:rPr>
              <w:br/>
            </w:r>
            <w:r w:rsidRPr="00D30B7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впечатления и мысли;;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D30B7E" w:rsidRDefault="002B2C98">
            <w:pPr>
              <w:autoSpaceDE w:val="0"/>
              <w:autoSpaceDN w:val="0"/>
              <w:spacing w:before="78" w:after="0" w:line="245" w:lineRule="auto"/>
              <w:ind w:left="72" w:right="144"/>
              <w:rPr>
                <w:b/>
              </w:rPr>
            </w:pPr>
            <w:proofErr w:type="spellStart"/>
            <w:r w:rsidRPr="00D30B7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Практическая</w:t>
            </w:r>
            <w:proofErr w:type="spellEnd"/>
            <w:r w:rsidRPr="00D30B7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D30B7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работа</w:t>
            </w:r>
            <w:proofErr w:type="spellEnd"/>
            <w:r w:rsidRPr="00D30B7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D30B7E" w:rsidRDefault="002B2C98">
            <w:pPr>
              <w:autoSpaceDE w:val="0"/>
              <w:autoSpaceDN w:val="0"/>
              <w:spacing w:before="78" w:after="0" w:line="230" w:lineRule="auto"/>
              <w:jc w:val="center"/>
              <w:rPr>
                <w:b/>
              </w:rPr>
            </w:pPr>
            <w:r w:rsidRPr="00D30B7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Рассматривание иллюстраций к детским книгам на основе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содержательных установок учителя в соответствии с изучаемой темой.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13.04.2023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опыт восприятия художественных иллюстраций в детских книгах в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соответствии с учебной установкой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Знакомство с живописной картиной.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19.04.2023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 и обсуждать зрительские впечатления и мысли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Знать основные произведения изучаемых художников;;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Обсуждение произведений с ярко выраженным эмоциональным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настроением или со сказочным сюжетом. Произведения В. М. Васнецова, М. А. Врубеля и других художников (по выбору учителя).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27.04.2023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 и обсуждать зрительские впечатления и мысли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Знать основные произведения изучаемых художников;;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2B2C98">
              <w:rPr>
                <w:lang w:val="ru-RU"/>
              </w:rPr>
              <w:br/>
            </w:r>
            <w:proofErr w:type="spell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</w:t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ценочного</w:t>
            </w:r>
            <w:proofErr w:type="spell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207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7.6.</w:t>
            </w:r>
          </w:p>
        </w:tc>
        <w:tc>
          <w:tcPr>
            <w:tcW w:w="55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4" w:after="0" w:line="245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Художник и зритель. Освоение зрительских умений на основе получаемых знаний и творческих установок наблюдения.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04.05.2023</w:t>
            </w:r>
          </w:p>
        </w:tc>
        <w:tc>
          <w:tcPr>
            <w:tcW w:w="31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4" w:after="0" w:line="254" w:lineRule="auto"/>
              <w:ind w:left="72" w:right="144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зрительских умений; включающих необходимые знания;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внимание к позиции автора и соотнесение с личным жизненным опытом зрителя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и обсуждать зрительские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впечатления и мысли;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Знать основные произведения изучаемых художников;;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4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7.7.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Ассоциации из личного опыта учащихся и оценка эмоционального содержания произведений.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12.05.2023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зрительских умений; включающих необходимые знания;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внимание к позиции автора и соотнесение с личным жизненным опытом зрителя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</w:tbl>
    <w:p w:rsidR="006165F2" w:rsidRDefault="006165F2">
      <w:pPr>
        <w:autoSpaceDE w:val="0"/>
        <w:autoSpaceDN w:val="0"/>
        <w:spacing w:after="0" w:line="14" w:lineRule="exact"/>
      </w:pPr>
    </w:p>
    <w:p w:rsidR="006165F2" w:rsidRDefault="006165F2">
      <w:pPr>
        <w:sectPr w:rsidR="006165F2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165F2" w:rsidRDefault="006165F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512"/>
        <w:gridCol w:w="528"/>
        <w:gridCol w:w="1104"/>
        <w:gridCol w:w="1140"/>
        <w:gridCol w:w="866"/>
        <w:gridCol w:w="3194"/>
        <w:gridCol w:w="1236"/>
        <w:gridCol w:w="1454"/>
      </w:tblGrid>
      <w:tr w:rsidR="006165F2">
        <w:trPr>
          <w:trHeight w:hRule="exact" w:val="2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7.8.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Произведения И. И. Левитана, А. Г. Венецианова И. И. Шишкина, А. А. </w:t>
            </w:r>
            <w:proofErr w:type="spellStart"/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Пластова</w:t>
            </w:r>
            <w:proofErr w:type="spellEnd"/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, К. Моне, В. Ван Гога и других художников (по выбору учителя) по теме «Времена года»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18.05.2023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опыт эстетического;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эмоционального общения со станковой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картиной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зрительских умений; включающих необходимые знания;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внимание к позиции автора и соотнесение с личным жизненным опытом зрителя;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и обсуждать зрительские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впечатления и мысли;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Знать основные произведения изучаемых художников;;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348"/>
        </w:trPr>
        <w:tc>
          <w:tcPr>
            <w:tcW w:w="5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6165F2"/>
        </w:tc>
      </w:tr>
      <w:tr w:rsidR="006165F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8.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Азбука цифровой графики</w:t>
            </w:r>
          </w:p>
        </w:tc>
      </w:tr>
      <w:tr w:rsidR="006165F2">
        <w:trPr>
          <w:trHeight w:hRule="exact" w:val="21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Фотографирование мелких деталей природы, запечатление на фотографиях ярких зрительных впечатлений.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26.05.2023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фотографирования с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целью эстетического и целенаправленного наблюдения природы;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обсуждения фотографий с точки зрения 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цели</w:t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сделанного снимка;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значимости его содержания;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его композиции;;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Обсуждение в условиях урока ученических фотографий, соответствующих изучаемой теме.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29.05.2023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обсуждения фотографий с точки зрения 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цели</w:t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сделанного снимка;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значимости его содержания;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его композиции;;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https://urok.1sept.ru/</w:t>
            </w:r>
          </w:p>
        </w:tc>
      </w:tr>
      <w:tr w:rsidR="006165F2">
        <w:trPr>
          <w:trHeight w:hRule="exact" w:val="348"/>
        </w:trPr>
        <w:tc>
          <w:tcPr>
            <w:tcW w:w="5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6165F2"/>
        </w:tc>
        <w:tc>
          <w:tcPr>
            <w:tcW w:w="8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6165F2"/>
        </w:tc>
      </w:tr>
      <w:tr w:rsidR="006165F2">
        <w:trPr>
          <w:trHeight w:hRule="exact" w:val="328"/>
        </w:trPr>
        <w:tc>
          <w:tcPr>
            <w:tcW w:w="5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29.5</w:t>
            </w:r>
          </w:p>
        </w:tc>
        <w:tc>
          <w:tcPr>
            <w:tcW w:w="675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6165F2"/>
        </w:tc>
      </w:tr>
    </w:tbl>
    <w:p w:rsidR="006165F2" w:rsidRDefault="006165F2">
      <w:pPr>
        <w:autoSpaceDE w:val="0"/>
        <w:autoSpaceDN w:val="0"/>
        <w:spacing w:after="0" w:line="14" w:lineRule="exact"/>
      </w:pPr>
    </w:p>
    <w:p w:rsidR="006165F2" w:rsidRDefault="006165F2">
      <w:pPr>
        <w:sectPr w:rsidR="006165F2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165F2" w:rsidRDefault="006165F2">
      <w:pPr>
        <w:autoSpaceDE w:val="0"/>
        <w:autoSpaceDN w:val="0"/>
        <w:spacing w:after="78" w:line="220" w:lineRule="exact"/>
      </w:pPr>
    </w:p>
    <w:p w:rsidR="006165F2" w:rsidRDefault="002B2C98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6165F2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6165F2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F2" w:rsidRDefault="006165F2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F2" w:rsidRDefault="006165F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F2" w:rsidRDefault="006165F2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F2" w:rsidRDefault="006165F2"/>
        </w:tc>
      </w:tr>
      <w:tr w:rsidR="006165F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Изображения всюду вокруг нас.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165F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Мастер Изображения учит видеть.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165F2" w:rsidRPr="002B2C98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100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Изображать можно пятном.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04</w:t>
            </w: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</w:t>
            </w: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6165F2" w:rsidRPr="002B2C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Изображать можно в объеме.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21.10</w:t>
            </w: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6165F2" w:rsidRPr="002B2C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Изображать можно линией.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25.10</w:t>
            </w: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6165F2" w:rsidRPr="002B2C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Разноцветные краски.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10.11</w:t>
            </w: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6165F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Изображать можно и то, что невидимо (настроение)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165F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Художник и зрители.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165F2" w:rsidRPr="00AF542C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Мир полон украшений.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2B2C98">
              <w:rPr>
                <w:lang w:val="ru-RU"/>
              </w:rPr>
              <w:br/>
            </w:r>
            <w:proofErr w:type="spellStart"/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6165F2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Красоту надо уметь замечать.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165F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Узоры на крыльях.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165F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Красивые рыбы. Украшение рыб.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165F2" w:rsidRPr="002B2C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Украшение птиц.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</w:t>
            </w: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6165F2" w:rsidRPr="002B2C9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Узоры, которые создали люди. Тестирование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DA7A7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19.01.2023</w:t>
            </w:r>
            <w:r w:rsidR="002B2C98"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Тестирование;</w:t>
            </w:r>
          </w:p>
        </w:tc>
      </w:tr>
      <w:tr w:rsidR="006165F2" w:rsidRPr="00DA7A74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DA7A74" w:rsidRDefault="002B2C98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украшает себя чел</w:t>
            </w:r>
            <w:r w:rsidRP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овек.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DA7A74" w:rsidRDefault="002B2C98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DA7A74" w:rsidRDefault="002B2C9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DA7A74" w:rsidRDefault="002B2C9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DA7A74" w:rsidRDefault="00DA7A7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26.01.2023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DA7A74" w:rsidRDefault="002B2C9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</w:tbl>
    <w:p w:rsidR="006165F2" w:rsidRPr="00DA7A74" w:rsidRDefault="006165F2">
      <w:pPr>
        <w:autoSpaceDE w:val="0"/>
        <w:autoSpaceDN w:val="0"/>
        <w:spacing w:after="0" w:line="14" w:lineRule="exact"/>
        <w:rPr>
          <w:lang w:val="ru-RU"/>
        </w:rPr>
      </w:pPr>
    </w:p>
    <w:p w:rsidR="006165F2" w:rsidRPr="00DA7A74" w:rsidRDefault="006165F2">
      <w:pPr>
        <w:rPr>
          <w:lang w:val="ru-RU"/>
        </w:rPr>
        <w:sectPr w:rsidR="006165F2" w:rsidRPr="00DA7A74">
          <w:pgSz w:w="11900" w:h="16840"/>
          <w:pgMar w:top="298" w:right="650" w:bottom="6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165F2" w:rsidRPr="00DA7A74" w:rsidRDefault="006165F2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6165F2" w:rsidRPr="00DA7A7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DA7A74" w:rsidRDefault="002B2C9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71" w:lineRule="auto"/>
              <w:ind w:left="72" w:right="864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Мастер Украшения помогает сделать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праздник.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DA7A74" w:rsidRDefault="00DA7A7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02</w:t>
            </w:r>
            <w:r w:rsidRP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DA7A74" w:rsidRDefault="002B2C9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6165F2" w:rsidRPr="00DA7A7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DA7A74" w:rsidRDefault="002B2C9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DA7A74" w:rsidRDefault="002B2C9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Постройки в нашей жизни.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DA7A74" w:rsidRDefault="002B2C98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DA7A74" w:rsidRDefault="002B2C9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DA7A74" w:rsidRDefault="002B2C9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DA7A74" w:rsidRDefault="00DA7A7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09.02</w:t>
            </w:r>
            <w:r w:rsidR="002B2C98" w:rsidRP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DA7A74" w:rsidRDefault="002B2C9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6165F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DA7A74" w:rsidRDefault="002B2C9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DA7A74" w:rsidRDefault="002B2C9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Дома бывают разными.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DA7A74" w:rsidRDefault="002B2C98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DA7A74" w:rsidRDefault="002B2C9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DA7A74" w:rsidRDefault="002B2C9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D30B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02.03</w:t>
            </w:r>
            <w:r w:rsidR="002B2C98" w:rsidRP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 w:rsidR="002B2C98">
              <w:rPr>
                <w:rFonts w:ascii="Times New Roman" w:eastAsia="Times New Roman" w:hAnsi="Times New Roman"/>
                <w:color w:val="000000"/>
                <w:sz w:val="24"/>
              </w:rPr>
              <w:t>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165F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Домики, которые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построила природа.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D30B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09</w:t>
            </w:r>
            <w:r w:rsidR="00DA7A74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2B2C98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165F2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Дом снаружи и внутри.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D30B7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</w:t>
            </w:r>
            <w:r w:rsidR="00DA7A74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2B2C98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165F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Строим город.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D30B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23</w:t>
            </w:r>
            <w:r w:rsidR="00DA7A74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2B2C98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165F2" w:rsidTr="00DA7A74">
        <w:trPr>
          <w:trHeight w:hRule="exact" w:val="9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DA7A74" w:rsidRDefault="002B2C98" w:rsidP="00DA7A7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Все имеет свое строение.</w:t>
            </w:r>
            <w:r w:rsidR="00DA7A74" w:rsidRP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Постройка предметов (упаковок).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D30B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06</w:t>
            </w:r>
            <w:r w:rsidR="00DA7A74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2B2C98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165F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5A4663" w:rsidRDefault="00DA7A74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Город моей мечты. Город моей мечты.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D30B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</w:t>
            </w:r>
            <w:r w:rsidR="00DA7A74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2B2C98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165F2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DA7A74" w:rsidRDefault="00DA7A74" w:rsidP="00DA7A7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Совместная работа трех Братьев-Мастеров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D30B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</w:t>
            </w:r>
            <w:r w:rsidR="00DA7A74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2B2C98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165F2" w:rsidTr="00DA7A74">
        <w:trPr>
          <w:trHeight w:hRule="exact" w:val="102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DA7A74">
            <w:pPr>
              <w:autoSpaceDE w:val="0"/>
              <w:autoSpaceDN w:val="0"/>
              <w:spacing w:before="98" w:after="0" w:line="230" w:lineRule="auto"/>
              <w:ind w:left="72"/>
            </w:pPr>
            <w:r w:rsidRP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Праздник весны. Создание панно Праздник весны.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панно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..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D30B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27</w:t>
            </w:r>
            <w:r w:rsidR="00DA7A74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2B2C98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DA7A74" w:rsidRDefault="00DA7A7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>
              <w:rPr>
                <w:lang w:val="ru-RU"/>
              </w:rPr>
              <w:t>Контрольная работа</w:t>
            </w:r>
          </w:p>
        </w:tc>
      </w:tr>
      <w:tr w:rsidR="006165F2" w:rsidTr="00DA7A74">
        <w:trPr>
          <w:trHeight w:hRule="exact" w:val="9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 w:rsidR="00DA7A74"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Весна – пробуждение природы. Разноцветные жуки.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D30B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04</w:t>
            </w:r>
            <w:r w:rsidR="00DA7A74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2B2C98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165F2" w:rsidTr="00DA7A74">
        <w:trPr>
          <w:trHeight w:hRule="exact" w:val="42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DA7A74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Сказочная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D30B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</w:t>
            </w:r>
            <w:r w:rsidR="00DA7A74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2B2C98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165F2" w:rsidRPr="002B2C98" w:rsidTr="00DA7A74">
        <w:trPr>
          <w:trHeight w:hRule="exact" w:val="127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DA7A74">
            <w:pPr>
              <w:autoSpaceDE w:val="0"/>
              <w:autoSpaceDN w:val="0"/>
              <w:spacing w:before="100" w:after="0" w:line="262" w:lineRule="auto"/>
              <w:ind w:left="72"/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Промежуточный контроль. КМС по оценке уровня </w:t>
            </w:r>
            <w:r w:rsidRPr="002B2C98">
              <w:rPr>
                <w:lang w:val="ru-RU"/>
              </w:rPr>
              <w:br/>
            </w:r>
            <w:proofErr w:type="spellStart"/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обученности</w:t>
            </w:r>
            <w:proofErr w:type="spellEnd"/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D30B7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</w:t>
            </w:r>
            <w:r w:rsidR="00DA7A74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2B2C98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DA7A74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6165F2" w:rsidTr="00DA7A74">
        <w:trPr>
          <w:trHeight w:hRule="exact" w:val="227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DA7A7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Анализ контрольной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работы. Урок любования. Умение видеть. «Здравствуй, лето!». Образ лета в творчестве </w:t>
            </w:r>
            <w:r w:rsidRPr="002B2C98">
              <w:rPr>
                <w:lang w:val="ru-RU"/>
              </w:rPr>
              <w:br/>
            </w: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художников.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D30B7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25</w:t>
            </w:r>
            <w:r w:rsidR="00DA7A74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DA7A7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2B2C98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165F2">
        <w:trPr>
          <w:trHeight w:hRule="exact" w:val="810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2B2C98" w:rsidRDefault="002B2C98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2B2C9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Pr="00AF76D5" w:rsidRDefault="006165F2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2B2C9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165F2" w:rsidRDefault="006165F2"/>
        </w:tc>
      </w:tr>
    </w:tbl>
    <w:p w:rsidR="006165F2" w:rsidRDefault="006165F2">
      <w:pPr>
        <w:autoSpaceDE w:val="0"/>
        <w:autoSpaceDN w:val="0"/>
        <w:spacing w:after="0" w:line="14" w:lineRule="exact"/>
      </w:pPr>
    </w:p>
    <w:p w:rsidR="006165F2" w:rsidRDefault="006165F2">
      <w:pPr>
        <w:sectPr w:rsidR="006165F2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165F2" w:rsidRDefault="006165F2">
      <w:pPr>
        <w:autoSpaceDE w:val="0"/>
        <w:autoSpaceDN w:val="0"/>
        <w:spacing w:after="78" w:line="220" w:lineRule="exact"/>
      </w:pPr>
    </w:p>
    <w:p w:rsidR="006165F2" w:rsidRDefault="002B2C98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6165F2" w:rsidRPr="002B2C98" w:rsidRDefault="002B2C98">
      <w:pPr>
        <w:autoSpaceDE w:val="0"/>
        <w:autoSpaceDN w:val="0"/>
        <w:spacing w:before="346" w:after="0" w:line="298" w:lineRule="auto"/>
        <w:ind w:right="1584"/>
        <w:rPr>
          <w:lang w:val="ru-RU"/>
        </w:rPr>
      </w:pPr>
      <w:r w:rsidRPr="002B2C9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2B2C98">
        <w:rPr>
          <w:lang w:val="ru-RU"/>
        </w:rPr>
        <w:br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искусство. 1 класс/</w:t>
      </w:r>
      <w:proofErr w:type="spellStart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Неменская</w:t>
      </w:r>
      <w:proofErr w:type="spellEnd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 Л.А.; под редакцией </w:t>
      </w:r>
      <w:proofErr w:type="spellStart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 Б.М.; Акционерное общество «Издательство «Просвещение</w:t>
      </w:r>
      <w:proofErr w:type="gramStart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»;; </w:t>
      </w:r>
      <w:r w:rsidRPr="002B2C98">
        <w:rPr>
          <w:lang w:val="ru-RU"/>
        </w:rPr>
        <w:br/>
      </w:r>
      <w:proofErr w:type="gramEnd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6165F2" w:rsidRPr="002B2C98" w:rsidRDefault="002B2C98">
      <w:pPr>
        <w:autoSpaceDE w:val="0"/>
        <w:autoSpaceDN w:val="0"/>
        <w:spacing w:before="262" w:after="0" w:line="300" w:lineRule="auto"/>
        <w:ind w:right="144"/>
        <w:rPr>
          <w:lang w:val="ru-RU"/>
        </w:rPr>
      </w:pPr>
      <w:r w:rsidRPr="002B2C9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2B2C98">
        <w:rPr>
          <w:lang w:val="ru-RU"/>
        </w:rPr>
        <w:br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Поурочные разработки по изобразительному искусству</w:t>
      </w:r>
      <w:proofErr w:type="gramStart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 .</w:t>
      </w:r>
      <w:proofErr w:type="spellStart"/>
      <w:proofErr w:type="gramEnd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Неменский</w:t>
      </w:r>
      <w:proofErr w:type="spellEnd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 Б.М., </w:t>
      </w:r>
      <w:proofErr w:type="spellStart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Неменская</w:t>
      </w:r>
      <w:proofErr w:type="spellEnd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 Л.А., Каратаева Е.И. изобразительное искусство 1 класс УМК "Школа России"</w:t>
      </w:r>
    </w:p>
    <w:p w:rsidR="006165F2" w:rsidRPr="002B2C98" w:rsidRDefault="002B2C98">
      <w:pPr>
        <w:autoSpaceDE w:val="0"/>
        <w:autoSpaceDN w:val="0"/>
        <w:spacing w:before="408" w:after="0" w:line="230" w:lineRule="auto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Москва "Учебная литература"</w:t>
      </w:r>
    </w:p>
    <w:p w:rsidR="006165F2" w:rsidRPr="002B2C98" w:rsidRDefault="002B2C98">
      <w:pPr>
        <w:autoSpaceDE w:val="0"/>
        <w:autoSpaceDN w:val="0"/>
        <w:spacing w:before="262" w:after="0" w:line="302" w:lineRule="auto"/>
        <w:ind w:right="1440"/>
        <w:rPr>
          <w:lang w:val="ru-RU"/>
        </w:rPr>
      </w:pPr>
      <w:r w:rsidRPr="002B2C9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artlib</w:t>
      </w:r>
      <w:proofErr w:type="spellEnd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artchive</w:t>
      </w:r>
      <w:proofErr w:type="spellEnd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6165F2" w:rsidRDefault="002B2C98">
      <w:pPr>
        <w:autoSpaceDE w:val="0"/>
        <w:autoSpaceDN w:val="0"/>
        <w:spacing w:before="406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Классическая музыка | Classic-music.ru (classic-music.ru) https://prostoykarandash.ru/</w:t>
      </w:r>
    </w:p>
    <w:p w:rsidR="006165F2" w:rsidRDefault="002B2C98">
      <w:pPr>
        <w:autoSpaceDE w:val="0"/>
        <w:autoSpaceDN w:val="0"/>
        <w:spacing w:before="406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https://urok.1sept.ru/ https://stranamasterov.ru/</w:t>
      </w:r>
    </w:p>
    <w:p w:rsidR="006165F2" w:rsidRPr="002B2C98" w:rsidRDefault="002B2C98">
      <w:pPr>
        <w:autoSpaceDE w:val="0"/>
        <w:autoSpaceDN w:val="0"/>
        <w:spacing w:before="406" w:after="0" w:line="230" w:lineRule="auto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6165F2" w:rsidRPr="002B2C98" w:rsidRDefault="006165F2">
      <w:pPr>
        <w:rPr>
          <w:lang w:val="ru-RU"/>
        </w:rPr>
        <w:sectPr w:rsidR="006165F2" w:rsidRPr="002B2C9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165F2" w:rsidRPr="002B2C98" w:rsidRDefault="006165F2">
      <w:pPr>
        <w:autoSpaceDE w:val="0"/>
        <w:autoSpaceDN w:val="0"/>
        <w:spacing w:after="78" w:line="220" w:lineRule="exact"/>
        <w:rPr>
          <w:lang w:val="ru-RU"/>
        </w:rPr>
      </w:pPr>
    </w:p>
    <w:p w:rsidR="006165F2" w:rsidRPr="002B2C98" w:rsidRDefault="002B2C98">
      <w:pPr>
        <w:autoSpaceDE w:val="0"/>
        <w:autoSpaceDN w:val="0"/>
        <w:spacing w:after="0" w:line="230" w:lineRule="auto"/>
        <w:rPr>
          <w:lang w:val="ru-RU"/>
        </w:rPr>
      </w:pPr>
      <w:r w:rsidRPr="002B2C98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6165F2" w:rsidRPr="002B2C98" w:rsidRDefault="002B2C98">
      <w:pPr>
        <w:autoSpaceDE w:val="0"/>
        <w:autoSpaceDN w:val="0"/>
        <w:spacing w:before="346" w:after="0" w:line="300" w:lineRule="auto"/>
        <w:rPr>
          <w:lang w:val="ru-RU"/>
        </w:rPr>
      </w:pPr>
      <w:r w:rsidRPr="002B2C9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2B2C98">
        <w:rPr>
          <w:lang w:val="ru-RU"/>
        </w:rPr>
        <w:br/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 xml:space="preserve">таблицы по </w:t>
      </w:r>
      <w:proofErr w:type="spellStart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цветоведению</w:t>
      </w:r>
      <w:proofErr w:type="spellEnd"/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, построению орнамента; Схемы рисования предметов, растений, животных; Таблицы по ДПИ;</w:t>
      </w:r>
    </w:p>
    <w:p w:rsidR="006165F2" w:rsidRPr="002B2C98" w:rsidRDefault="002B2C98">
      <w:pPr>
        <w:autoSpaceDE w:val="0"/>
        <w:autoSpaceDN w:val="0"/>
        <w:spacing w:before="406" w:after="0" w:line="230" w:lineRule="auto"/>
        <w:rPr>
          <w:lang w:val="ru-RU"/>
        </w:rPr>
      </w:pP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Демонстрационные материалы; Разнообразные художественные материалы.</w:t>
      </w:r>
    </w:p>
    <w:p w:rsidR="006165F2" w:rsidRPr="002B2C98" w:rsidRDefault="002B2C98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2B2C9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2B2C98">
        <w:rPr>
          <w:rFonts w:ascii="Times New Roman" w:eastAsia="Times New Roman" w:hAnsi="Times New Roman"/>
          <w:color w:val="000000"/>
          <w:sz w:val="24"/>
          <w:lang w:val="ru-RU"/>
        </w:rPr>
        <w:t>Мультимедийный проектор, Ноутбук;</w:t>
      </w:r>
    </w:p>
    <w:p w:rsidR="006165F2" w:rsidRDefault="002B2C98">
      <w:pPr>
        <w:autoSpaceDE w:val="0"/>
        <w:autoSpaceDN w:val="0"/>
        <w:spacing w:before="408" w:after="0" w:line="230" w:lineRule="auto"/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Музыкальные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колонки</w:t>
      </w:r>
      <w:proofErr w:type="spellEnd"/>
    </w:p>
    <w:p w:rsidR="006165F2" w:rsidRDefault="006165F2">
      <w:pPr>
        <w:sectPr w:rsidR="006165F2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B2C98" w:rsidRDefault="002B2C98"/>
    <w:sectPr w:rsidR="002B2C98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663" w:rsidRDefault="005A4663" w:rsidP="005A4663">
      <w:pPr>
        <w:spacing w:after="0" w:line="240" w:lineRule="auto"/>
      </w:pPr>
      <w:r>
        <w:separator/>
      </w:r>
    </w:p>
  </w:endnote>
  <w:endnote w:type="continuationSeparator" w:id="0">
    <w:p w:rsidR="005A4663" w:rsidRDefault="005A4663" w:rsidP="005A4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663" w:rsidRDefault="005A4663" w:rsidP="005A4663">
      <w:pPr>
        <w:spacing w:after="0" w:line="240" w:lineRule="auto"/>
      </w:pPr>
      <w:r>
        <w:separator/>
      </w:r>
    </w:p>
  </w:footnote>
  <w:footnote w:type="continuationSeparator" w:id="0">
    <w:p w:rsidR="005A4663" w:rsidRDefault="005A4663" w:rsidP="005A4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B2C98"/>
    <w:rsid w:val="00326F90"/>
    <w:rsid w:val="005A4663"/>
    <w:rsid w:val="006165F2"/>
    <w:rsid w:val="00AA1D8D"/>
    <w:rsid w:val="00AF542C"/>
    <w:rsid w:val="00AF76D5"/>
    <w:rsid w:val="00B47730"/>
    <w:rsid w:val="00CB0664"/>
    <w:rsid w:val="00D30B7E"/>
    <w:rsid w:val="00DA7A7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5A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5A4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5A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5A4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681ADE-A493-4E55-BB04-F332EAD3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6922</Words>
  <Characters>39460</Characters>
  <Application>Microsoft Office Word</Application>
  <DocSecurity>0</DocSecurity>
  <Lines>328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4</cp:revision>
  <cp:lastPrinted>2022-09-12T11:14:00Z</cp:lastPrinted>
  <dcterms:created xsi:type="dcterms:W3CDTF">2022-09-12T09:40:00Z</dcterms:created>
  <dcterms:modified xsi:type="dcterms:W3CDTF">2022-10-27T08:33:00Z</dcterms:modified>
</cp:coreProperties>
</file>