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860" w:rsidRDefault="002C6860" w:rsidP="002C6860">
      <w:pPr>
        <w:spacing w:after="0" w:line="408" w:lineRule="auto"/>
        <w:ind w:left="120"/>
        <w:jc w:val="center"/>
        <w:rPr>
          <w:lang w:val="ru-RU"/>
        </w:rPr>
      </w:pPr>
      <w:bookmarkStart w:id="0" w:name="block-36260217"/>
      <w:r>
        <w:rPr>
          <w:rFonts w:ascii="Times New Roman" w:hAnsi="Times New Roman"/>
          <w:b/>
          <w:color w:val="000000"/>
          <w:sz w:val="28"/>
          <w:lang w:val="ru-RU"/>
        </w:rPr>
        <w:t>МИНИСТЕРСТВО ПРОСВЕЩЕНИЯ РОССИЙСКОЙ ФЕДЕРАЦИИ</w:t>
      </w:r>
    </w:p>
    <w:p w:rsidR="002C6860" w:rsidRDefault="002C6860" w:rsidP="002C6860">
      <w:pPr>
        <w:spacing w:after="0" w:line="408" w:lineRule="auto"/>
        <w:ind w:left="120"/>
        <w:jc w:val="center"/>
        <w:rPr>
          <w:lang w:val="ru-RU"/>
        </w:rPr>
      </w:pPr>
      <w:bookmarkStart w:id="1" w:name="c6077dab-9925-4774-bff8-633c408d96f7"/>
      <w:r>
        <w:rPr>
          <w:rFonts w:ascii="Times New Roman" w:hAnsi="Times New Roman"/>
          <w:b/>
          <w:color w:val="000000"/>
          <w:sz w:val="28"/>
          <w:lang w:val="ru-RU"/>
        </w:rPr>
        <w:t>Министерство общего и профессионального образования Ростовской области</w:t>
      </w:r>
      <w:bookmarkEnd w:id="1"/>
      <w:r>
        <w:rPr>
          <w:rFonts w:ascii="Times New Roman" w:hAnsi="Times New Roman"/>
          <w:b/>
          <w:color w:val="000000"/>
          <w:sz w:val="28"/>
          <w:lang w:val="ru-RU"/>
        </w:rPr>
        <w:t xml:space="preserve"> </w:t>
      </w:r>
    </w:p>
    <w:p w:rsidR="002C6860" w:rsidRDefault="002C6860" w:rsidP="002C6860">
      <w:pPr>
        <w:spacing w:after="0" w:line="408" w:lineRule="auto"/>
        <w:ind w:left="120"/>
        <w:jc w:val="center"/>
      </w:pPr>
      <w:bookmarkStart w:id="2" w:name="788ae511-f951-4a39-a96d-32e07689f645"/>
      <w:r>
        <w:rPr>
          <w:rFonts w:ascii="Times New Roman" w:hAnsi="Times New Roman"/>
          <w:b/>
          <w:color w:val="000000"/>
          <w:sz w:val="28"/>
        </w:rPr>
        <w:t>УОААР</w:t>
      </w:r>
      <w:bookmarkEnd w:id="2"/>
    </w:p>
    <w:p w:rsidR="002C6860" w:rsidRDefault="002C6860" w:rsidP="002C6860">
      <w:pPr>
        <w:spacing w:after="0" w:line="408" w:lineRule="auto"/>
        <w:ind w:left="120"/>
        <w:jc w:val="center"/>
        <w:rPr>
          <w:lang w:val="ru-RU"/>
        </w:rPr>
      </w:pPr>
      <w:r>
        <w:rPr>
          <w:rFonts w:ascii="Times New Roman" w:hAnsi="Times New Roman"/>
          <w:b/>
          <w:color w:val="000000"/>
          <w:sz w:val="28"/>
          <w:lang w:val="ru-RU"/>
        </w:rPr>
        <w:t>МБОУ Грушевская ООШ</w:t>
      </w:r>
    </w:p>
    <w:p w:rsidR="002C6860" w:rsidRDefault="002C6860" w:rsidP="002C6860">
      <w:pPr>
        <w:spacing w:after="0"/>
        <w:ind w:left="120"/>
        <w:rPr>
          <w:lang w:val="ru-RU"/>
        </w:rPr>
      </w:pPr>
    </w:p>
    <w:p w:rsidR="002C6860" w:rsidRDefault="002C6860" w:rsidP="002C6860">
      <w:pPr>
        <w:spacing w:after="0"/>
        <w:ind w:left="120"/>
        <w:rPr>
          <w:lang w:val="ru-RU"/>
        </w:rPr>
      </w:pPr>
    </w:p>
    <w:p w:rsidR="002C6860" w:rsidRDefault="002C6860" w:rsidP="002C6860">
      <w:pPr>
        <w:spacing w:after="0"/>
        <w:ind w:left="120"/>
        <w:rPr>
          <w:lang w:val="ru-RU"/>
        </w:rPr>
      </w:pPr>
    </w:p>
    <w:p w:rsidR="002C6860" w:rsidRDefault="002C6860" w:rsidP="002C6860">
      <w:pPr>
        <w:spacing w:after="0"/>
        <w:ind w:left="120"/>
        <w:rPr>
          <w:lang w:val="ru-RU"/>
        </w:rPr>
      </w:pPr>
    </w:p>
    <w:tbl>
      <w:tblPr>
        <w:tblW w:w="0" w:type="auto"/>
        <w:tblLook w:val="04A0" w:firstRow="1" w:lastRow="0" w:firstColumn="1" w:lastColumn="0" w:noHBand="0" w:noVBand="1"/>
      </w:tblPr>
      <w:tblGrid>
        <w:gridCol w:w="3114"/>
        <w:gridCol w:w="3115"/>
        <w:gridCol w:w="3115"/>
      </w:tblGrid>
      <w:tr w:rsidR="002C6860" w:rsidTr="002C6860">
        <w:tc>
          <w:tcPr>
            <w:tcW w:w="3114" w:type="dxa"/>
          </w:tcPr>
          <w:p w:rsidR="002C6860" w:rsidRDefault="002C6860">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2C6860" w:rsidRDefault="002C686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гуманитарного цикла</w:t>
            </w:r>
          </w:p>
          <w:p w:rsidR="002C6860" w:rsidRDefault="002C686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C6860" w:rsidRDefault="002C686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Фролова Е.А.</w:t>
            </w:r>
          </w:p>
          <w:p w:rsidR="002C6860" w:rsidRDefault="002C686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___ от «__» ___   2024 г.</w:t>
            </w:r>
          </w:p>
          <w:p w:rsidR="002C6860" w:rsidRDefault="002C686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C6860" w:rsidRDefault="002C686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2C6860" w:rsidRDefault="002C686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2C6860" w:rsidRDefault="002C686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C6860" w:rsidRDefault="002C686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Куцарь Н.Л.</w:t>
            </w:r>
          </w:p>
          <w:p w:rsidR="002C6860" w:rsidRDefault="002C686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6 от «17» 06   2024 г.</w:t>
            </w:r>
          </w:p>
          <w:p w:rsidR="002C6860" w:rsidRDefault="002C686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C6860" w:rsidRDefault="002C6860">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7216" behindDoc="1" locked="0" layoutInCell="1" allowOverlap="1">
                  <wp:simplePos x="0" y="0"/>
                  <wp:positionH relativeFrom="column">
                    <wp:posOffset>-360680</wp:posOffset>
                  </wp:positionH>
                  <wp:positionV relativeFrom="paragraph">
                    <wp:posOffset>188595</wp:posOffset>
                  </wp:positionV>
                  <wp:extent cx="3057525" cy="2752725"/>
                  <wp:effectExtent l="0" t="0" r="0" b="0"/>
                  <wp:wrapNone/>
                  <wp:docPr id="1" name="Рисунок 1" descr="печать с подпис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с подпись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2C6860" w:rsidRDefault="002C686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2C6860" w:rsidRDefault="002C686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C6860" w:rsidRDefault="002C686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Гордиенкова Н.Е.</w:t>
            </w:r>
          </w:p>
          <w:p w:rsidR="002C6860" w:rsidRDefault="002C686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228-од от 02.09.2024 г.</w:t>
            </w:r>
          </w:p>
          <w:p w:rsidR="002C6860" w:rsidRDefault="002C6860">
            <w:pPr>
              <w:autoSpaceDE w:val="0"/>
              <w:autoSpaceDN w:val="0"/>
              <w:spacing w:after="120" w:line="240" w:lineRule="auto"/>
              <w:jc w:val="both"/>
              <w:rPr>
                <w:rFonts w:ascii="Times New Roman" w:eastAsia="Times New Roman" w:hAnsi="Times New Roman"/>
                <w:color w:val="000000"/>
                <w:sz w:val="24"/>
                <w:szCs w:val="24"/>
                <w:lang w:val="ru-RU"/>
              </w:rPr>
            </w:pPr>
          </w:p>
        </w:tc>
      </w:tr>
    </w:tbl>
    <w:p w:rsidR="00D861BF" w:rsidRDefault="00D861BF">
      <w:pPr>
        <w:spacing w:after="0"/>
      </w:pPr>
    </w:p>
    <w:p w:rsidR="00D861BF" w:rsidRDefault="00D861BF">
      <w:pPr>
        <w:spacing w:after="0"/>
        <w:ind w:left="120"/>
      </w:pPr>
    </w:p>
    <w:p w:rsidR="00D861BF" w:rsidRDefault="00D861BF">
      <w:pPr>
        <w:spacing w:after="0"/>
        <w:ind w:left="120"/>
      </w:pPr>
    </w:p>
    <w:p w:rsidR="00D861BF" w:rsidRDefault="00D861BF">
      <w:pPr>
        <w:spacing w:after="0"/>
      </w:pPr>
    </w:p>
    <w:p w:rsidR="00D861BF" w:rsidRDefault="00D861BF">
      <w:pPr>
        <w:spacing w:after="0"/>
        <w:ind w:left="120"/>
      </w:pPr>
    </w:p>
    <w:p w:rsidR="00D861BF" w:rsidRDefault="00912D40">
      <w:pPr>
        <w:spacing w:after="0" w:line="408" w:lineRule="auto"/>
        <w:ind w:left="120"/>
        <w:jc w:val="center"/>
      </w:pPr>
      <w:r>
        <w:rPr>
          <w:rFonts w:ascii="Times New Roman" w:hAnsi="Times New Roman"/>
          <w:b/>
          <w:color w:val="000000"/>
          <w:sz w:val="28"/>
        </w:rPr>
        <w:t>РАБОЧАЯ ПРОГРАММА</w:t>
      </w:r>
    </w:p>
    <w:p w:rsidR="00D861BF" w:rsidRDefault="00912D40">
      <w:pPr>
        <w:spacing w:after="0" w:line="408" w:lineRule="auto"/>
        <w:ind w:left="120"/>
        <w:jc w:val="center"/>
      </w:pPr>
      <w:r>
        <w:rPr>
          <w:rFonts w:ascii="Times New Roman" w:hAnsi="Times New Roman"/>
          <w:color w:val="000000"/>
          <w:sz w:val="28"/>
        </w:rPr>
        <w:t>(ID 4767689)</w:t>
      </w:r>
    </w:p>
    <w:p w:rsidR="00D861BF" w:rsidRDefault="00D861BF">
      <w:pPr>
        <w:spacing w:after="0"/>
        <w:ind w:left="120"/>
        <w:jc w:val="center"/>
      </w:pPr>
    </w:p>
    <w:p w:rsidR="00D861BF" w:rsidRPr="00613552" w:rsidRDefault="00912D40">
      <w:pPr>
        <w:spacing w:after="0" w:line="408" w:lineRule="auto"/>
        <w:ind w:left="120"/>
        <w:jc w:val="center"/>
        <w:rPr>
          <w:lang w:val="ru-RU"/>
        </w:rPr>
      </w:pPr>
      <w:r w:rsidRPr="00613552">
        <w:rPr>
          <w:rFonts w:ascii="Times New Roman" w:hAnsi="Times New Roman"/>
          <w:b/>
          <w:color w:val="000000"/>
          <w:sz w:val="28"/>
          <w:lang w:val="ru-RU"/>
        </w:rPr>
        <w:t>учебного предмета «Основы религиозных культур и светской этики»</w:t>
      </w:r>
    </w:p>
    <w:p w:rsidR="00D861BF" w:rsidRPr="00613552" w:rsidRDefault="00912D40">
      <w:pPr>
        <w:spacing w:after="0" w:line="408" w:lineRule="auto"/>
        <w:ind w:left="120"/>
        <w:jc w:val="center"/>
        <w:rPr>
          <w:lang w:val="ru-RU"/>
        </w:rPr>
      </w:pPr>
      <w:r w:rsidRPr="00613552">
        <w:rPr>
          <w:rFonts w:ascii="Times New Roman" w:hAnsi="Times New Roman"/>
          <w:color w:val="000000"/>
          <w:sz w:val="28"/>
          <w:lang w:val="ru-RU"/>
        </w:rPr>
        <w:t>для обучающихся 4 класса</w:t>
      </w:r>
    </w:p>
    <w:p w:rsidR="00D861BF" w:rsidRPr="00613552" w:rsidRDefault="00D861BF">
      <w:pPr>
        <w:spacing w:after="0"/>
        <w:ind w:left="120"/>
        <w:jc w:val="center"/>
        <w:rPr>
          <w:lang w:val="ru-RU"/>
        </w:rPr>
      </w:pPr>
    </w:p>
    <w:p w:rsidR="00D861BF" w:rsidRPr="00613552" w:rsidRDefault="00D861BF" w:rsidP="002C6860">
      <w:pPr>
        <w:spacing w:after="0"/>
        <w:rPr>
          <w:lang w:val="ru-RU"/>
        </w:rPr>
      </w:pPr>
    </w:p>
    <w:p w:rsidR="00D861BF" w:rsidRPr="00613552" w:rsidRDefault="00D861BF">
      <w:pPr>
        <w:spacing w:after="0"/>
        <w:ind w:left="120"/>
        <w:jc w:val="center"/>
        <w:rPr>
          <w:lang w:val="ru-RU"/>
        </w:rPr>
      </w:pPr>
    </w:p>
    <w:p w:rsidR="00D861BF" w:rsidRPr="00613552" w:rsidRDefault="00D861BF">
      <w:pPr>
        <w:spacing w:after="0"/>
        <w:ind w:left="120"/>
        <w:jc w:val="center"/>
        <w:rPr>
          <w:lang w:val="ru-RU"/>
        </w:rPr>
      </w:pPr>
    </w:p>
    <w:p w:rsidR="00D861BF" w:rsidRPr="00613552" w:rsidRDefault="00D861BF">
      <w:pPr>
        <w:spacing w:after="0"/>
        <w:ind w:left="120"/>
        <w:jc w:val="center"/>
        <w:rPr>
          <w:lang w:val="ru-RU"/>
        </w:rPr>
      </w:pPr>
    </w:p>
    <w:p w:rsidR="00D861BF" w:rsidRPr="00613552" w:rsidRDefault="00D861BF">
      <w:pPr>
        <w:spacing w:after="0"/>
        <w:rPr>
          <w:lang w:val="ru-RU"/>
        </w:rPr>
      </w:pPr>
    </w:p>
    <w:p w:rsidR="00D861BF" w:rsidRDefault="00D861BF">
      <w:pPr>
        <w:spacing w:after="0"/>
        <w:jc w:val="both"/>
        <w:rPr>
          <w:rFonts w:ascii="Times New Roman" w:hAnsi="Times New Roman" w:cs="Times New Roman"/>
          <w:lang w:val="ru-RU"/>
        </w:rPr>
      </w:pPr>
      <w:bookmarkStart w:id="3" w:name="block-36269162"/>
    </w:p>
    <w:p w:rsidR="00D861BF" w:rsidRPr="002C6860" w:rsidRDefault="00912D40" w:rsidP="002C6860">
      <w:pPr>
        <w:spacing w:after="0"/>
        <w:jc w:val="center"/>
        <w:rPr>
          <w:rFonts w:ascii="Times New Roman" w:hAnsi="Times New Roman" w:cs="Times New Roman"/>
          <w:b/>
          <w:color w:val="000000"/>
          <w:sz w:val="28"/>
          <w:lang w:val="ru-RU"/>
        </w:rPr>
      </w:pPr>
      <w:r>
        <w:rPr>
          <w:rFonts w:ascii="Times New Roman" w:hAnsi="Times New Roman" w:cs="Times New Roman"/>
          <w:b/>
          <w:color w:val="000000"/>
          <w:sz w:val="28"/>
          <w:lang w:val="ru-RU"/>
        </w:rPr>
        <w:t xml:space="preserve">ст.Грушевская </w:t>
      </w:r>
      <w:r w:rsidR="002C6860">
        <w:rPr>
          <w:rFonts w:ascii="Times New Roman" w:hAnsi="Times New Roman" w:cs="Times New Roman"/>
          <w:b/>
          <w:color w:val="000000"/>
          <w:sz w:val="28"/>
          <w:lang w:val="ru-RU"/>
        </w:rPr>
        <w:t xml:space="preserve"> </w:t>
      </w:r>
      <w:bookmarkStart w:id="4" w:name="_GoBack"/>
      <w:bookmarkEnd w:id="4"/>
      <w:r>
        <w:rPr>
          <w:rFonts w:ascii="Times New Roman" w:hAnsi="Times New Roman" w:cs="Times New Roman"/>
          <w:b/>
          <w:color w:val="000000"/>
          <w:sz w:val="28"/>
          <w:lang w:val="ru-RU"/>
        </w:rPr>
        <w:t>2024</w:t>
      </w:r>
    </w:p>
    <w:p w:rsidR="00D861BF" w:rsidRPr="00613552" w:rsidRDefault="00D861BF">
      <w:pPr>
        <w:rPr>
          <w:lang w:val="ru-RU"/>
        </w:rPr>
        <w:sectPr w:rsidR="00D861BF" w:rsidRPr="00613552" w:rsidSect="002C6860">
          <w:pgSz w:w="11906" w:h="16383"/>
          <w:pgMar w:top="1440" w:right="424" w:bottom="1440" w:left="1134" w:header="720" w:footer="720" w:gutter="0"/>
          <w:cols w:space="720"/>
        </w:sectPr>
      </w:pPr>
    </w:p>
    <w:bookmarkEnd w:id="0"/>
    <w:bookmarkEnd w:id="3"/>
    <w:p w:rsidR="00D861BF" w:rsidRPr="00613552" w:rsidRDefault="00912D40">
      <w:pPr>
        <w:spacing w:after="0"/>
        <w:ind w:left="120"/>
        <w:rPr>
          <w:lang w:val="ru-RU"/>
        </w:rPr>
      </w:pPr>
      <w:r w:rsidRPr="00613552">
        <w:rPr>
          <w:rFonts w:ascii="Times New Roman" w:hAnsi="Times New Roman"/>
          <w:b/>
          <w:color w:val="000000"/>
          <w:sz w:val="28"/>
          <w:lang w:val="ru-RU"/>
        </w:rPr>
        <w:lastRenderedPageBreak/>
        <w:t>ПОЯСНИТЕЛЬНАЯ ЗАПИСКА</w:t>
      </w:r>
    </w:p>
    <w:p w:rsidR="00D861BF" w:rsidRPr="00613552" w:rsidRDefault="00D861BF">
      <w:pPr>
        <w:spacing w:after="0"/>
        <w:ind w:left="120"/>
        <w:rPr>
          <w:lang w:val="ru-RU"/>
        </w:rPr>
      </w:pPr>
    </w:p>
    <w:p w:rsidR="00D861BF" w:rsidRPr="00613552" w:rsidRDefault="00912D40">
      <w:pPr>
        <w:spacing w:after="0" w:line="264" w:lineRule="auto"/>
        <w:ind w:firstLine="600"/>
        <w:jc w:val="both"/>
        <w:rPr>
          <w:lang w:val="ru-RU"/>
        </w:rPr>
      </w:pPr>
      <w:r w:rsidRPr="00613552">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D861BF" w:rsidRPr="00613552" w:rsidRDefault="00912D40">
      <w:pPr>
        <w:spacing w:after="0" w:line="264" w:lineRule="auto"/>
        <w:ind w:firstLine="600"/>
        <w:jc w:val="both"/>
        <w:rPr>
          <w:lang w:val="ru-RU"/>
        </w:rPr>
      </w:pPr>
      <w:r w:rsidRPr="00613552">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D861BF" w:rsidRPr="00613552" w:rsidRDefault="00912D40">
      <w:pPr>
        <w:spacing w:after="0" w:line="264" w:lineRule="auto"/>
        <w:ind w:firstLine="600"/>
        <w:jc w:val="both"/>
        <w:rPr>
          <w:lang w:val="ru-RU"/>
        </w:rPr>
      </w:pPr>
      <w:r w:rsidRPr="00613552">
        <w:rPr>
          <w:rFonts w:ascii="Times New Roman" w:hAnsi="Times New Roman"/>
          <w:color w:val="000000"/>
          <w:sz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D861BF" w:rsidRPr="00613552" w:rsidRDefault="00912D40">
      <w:pPr>
        <w:spacing w:after="0" w:line="264" w:lineRule="auto"/>
        <w:ind w:firstLine="600"/>
        <w:jc w:val="both"/>
        <w:rPr>
          <w:lang w:val="ru-RU"/>
        </w:rPr>
      </w:pPr>
      <w:r w:rsidRPr="00613552">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w:t>
      </w:r>
      <w:r w:rsidRPr="00613552">
        <w:rPr>
          <w:rFonts w:ascii="Times New Roman" w:hAnsi="Times New Roman"/>
          <w:color w:val="000000"/>
          <w:sz w:val="28"/>
          <w:lang w:val="ru-RU"/>
        </w:rPr>
        <w:lastRenderedPageBreak/>
        <w:t>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D861BF" w:rsidRPr="00613552" w:rsidRDefault="00912D40">
      <w:pPr>
        <w:spacing w:after="0" w:line="264" w:lineRule="auto"/>
        <w:ind w:firstLine="600"/>
        <w:jc w:val="both"/>
        <w:rPr>
          <w:lang w:val="ru-RU"/>
        </w:rPr>
      </w:pPr>
      <w:r w:rsidRPr="00613552">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D861BF" w:rsidRDefault="00912D40">
      <w:pPr>
        <w:spacing w:after="0" w:line="264" w:lineRule="auto"/>
        <w:ind w:firstLine="600"/>
        <w:jc w:val="both"/>
      </w:pPr>
      <w:r>
        <w:rPr>
          <w:rFonts w:ascii="Times New Roman" w:hAnsi="Times New Roman"/>
          <w:color w:val="000000"/>
          <w:sz w:val="28"/>
        </w:rPr>
        <w:t>Основными задачами ОРКСЭ являются:</w:t>
      </w:r>
    </w:p>
    <w:p w:rsidR="00D861BF" w:rsidRPr="00613552" w:rsidRDefault="00912D40">
      <w:pPr>
        <w:numPr>
          <w:ilvl w:val="0"/>
          <w:numId w:val="1"/>
        </w:numPr>
        <w:spacing w:after="0" w:line="264" w:lineRule="auto"/>
        <w:jc w:val="both"/>
        <w:rPr>
          <w:lang w:val="ru-RU"/>
        </w:rPr>
      </w:pPr>
      <w:r w:rsidRPr="00613552">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D861BF" w:rsidRPr="00613552" w:rsidRDefault="00912D40">
      <w:pPr>
        <w:numPr>
          <w:ilvl w:val="0"/>
          <w:numId w:val="1"/>
        </w:numPr>
        <w:spacing w:after="0" w:line="264" w:lineRule="auto"/>
        <w:jc w:val="both"/>
        <w:rPr>
          <w:lang w:val="ru-RU"/>
        </w:rPr>
      </w:pPr>
      <w:r w:rsidRPr="00613552">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D861BF" w:rsidRPr="00613552" w:rsidRDefault="00912D40">
      <w:pPr>
        <w:numPr>
          <w:ilvl w:val="0"/>
          <w:numId w:val="1"/>
        </w:numPr>
        <w:spacing w:after="0" w:line="264" w:lineRule="auto"/>
        <w:jc w:val="both"/>
        <w:rPr>
          <w:lang w:val="ru-RU"/>
        </w:rPr>
      </w:pPr>
      <w:r w:rsidRPr="00613552">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D861BF" w:rsidRPr="00613552" w:rsidRDefault="00912D40">
      <w:pPr>
        <w:numPr>
          <w:ilvl w:val="0"/>
          <w:numId w:val="1"/>
        </w:numPr>
        <w:spacing w:after="0" w:line="264" w:lineRule="auto"/>
        <w:jc w:val="both"/>
        <w:rPr>
          <w:lang w:val="ru-RU"/>
        </w:rPr>
      </w:pPr>
      <w:r w:rsidRPr="00613552">
        <w:rPr>
          <w:rFonts w:ascii="Times New Roman" w:hAnsi="Times New Roman"/>
          <w:color w:val="000000"/>
          <w:sz w:val="28"/>
          <w:lang w:val="ru-RU"/>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D861BF" w:rsidRPr="00613552" w:rsidRDefault="00912D40">
      <w:pPr>
        <w:spacing w:after="0" w:line="264" w:lineRule="auto"/>
        <w:ind w:firstLine="600"/>
        <w:jc w:val="both"/>
        <w:rPr>
          <w:lang w:val="ru-RU"/>
        </w:rPr>
      </w:pPr>
      <w:r w:rsidRPr="00613552">
        <w:rPr>
          <w:rFonts w:ascii="Times New Roman" w:hAnsi="Times New Roman"/>
          <w:color w:val="000000"/>
          <w:sz w:val="28"/>
          <w:lang w:val="ru-RU"/>
        </w:rPr>
        <w:t>Учебный предмет «Основы религиозных культур и светской этики» изучае</w:t>
      </w:r>
      <w:r w:rsidR="00E23654">
        <w:rPr>
          <w:rFonts w:ascii="Times New Roman" w:hAnsi="Times New Roman"/>
          <w:color w:val="000000"/>
          <w:sz w:val="28"/>
          <w:lang w:val="ru-RU"/>
        </w:rPr>
        <w:t>тся в 4 классе один час в неделю</w:t>
      </w:r>
      <w:r w:rsidRPr="00613552">
        <w:rPr>
          <w:rFonts w:ascii="Times New Roman" w:hAnsi="Times New Roman"/>
          <w:color w:val="000000"/>
          <w:sz w:val="28"/>
          <w:lang w:val="ru-RU"/>
        </w:rPr>
        <w:t>, общий объем составляет 34 часа.</w:t>
      </w:r>
    </w:p>
    <w:p w:rsidR="00D861BF" w:rsidRPr="00613552" w:rsidRDefault="00D861BF">
      <w:pPr>
        <w:spacing w:after="0" w:line="264" w:lineRule="auto"/>
        <w:ind w:left="120"/>
        <w:jc w:val="both"/>
        <w:rPr>
          <w:lang w:val="ru-RU"/>
        </w:rPr>
      </w:pPr>
    </w:p>
    <w:p w:rsidR="00D861BF" w:rsidRPr="00613552" w:rsidRDefault="00D861BF">
      <w:pPr>
        <w:rPr>
          <w:lang w:val="ru-RU"/>
        </w:rPr>
        <w:sectPr w:rsidR="00D861BF" w:rsidRPr="00613552">
          <w:pgSz w:w="11906" w:h="16383"/>
          <w:pgMar w:top="1134" w:right="850" w:bottom="1134" w:left="1701" w:header="720" w:footer="720" w:gutter="0"/>
          <w:cols w:space="720"/>
        </w:sectPr>
      </w:pPr>
      <w:bookmarkStart w:id="5" w:name="block-36260219"/>
    </w:p>
    <w:bookmarkEnd w:id="5"/>
    <w:p w:rsidR="00D861BF" w:rsidRPr="00613552" w:rsidRDefault="00D861BF">
      <w:pPr>
        <w:spacing w:after="0" w:line="264" w:lineRule="auto"/>
        <w:ind w:left="120"/>
        <w:jc w:val="both"/>
        <w:rPr>
          <w:lang w:val="ru-RU"/>
        </w:rPr>
      </w:pPr>
    </w:p>
    <w:p w:rsidR="00D861BF" w:rsidRPr="00613552" w:rsidRDefault="00912D40">
      <w:pPr>
        <w:spacing w:after="0" w:line="264" w:lineRule="auto"/>
        <w:ind w:left="120"/>
        <w:jc w:val="both"/>
        <w:rPr>
          <w:lang w:val="ru-RU"/>
        </w:rPr>
      </w:pPr>
      <w:r w:rsidRPr="00613552">
        <w:rPr>
          <w:rFonts w:ascii="Times New Roman" w:hAnsi="Times New Roman"/>
          <w:b/>
          <w:color w:val="000000"/>
          <w:sz w:val="28"/>
          <w:lang w:val="ru-RU"/>
        </w:rPr>
        <w:t>СОДЕРЖАНИЕ ОБУЧЕНИЯ</w:t>
      </w:r>
    </w:p>
    <w:p w:rsidR="00D861BF" w:rsidRPr="00613552" w:rsidRDefault="00D861BF" w:rsidP="006128C2">
      <w:pPr>
        <w:spacing w:after="0" w:line="264" w:lineRule="auto"/>
        <w:jc w:val="both"/>
        <w:rPr>
          <w:lang w:val="ru-RU"/>
        </w:rPr>
      </w:pPr>
    </w:p>
    <w:p w:rsidR="00D861BF" w:rsidRPr="00613552" w:rsidRDefault="00912D40">
      <w:pPr>
        <w:spacing w:after="0" w:line="264" w:lineRule="auto"/>
        <w:ind w:firstLine="600"/>
        <w:jc w:val="both"/>
        <w:rPr>
          <w:lang w:val="ru-RU"/>
        </w:rPr>
      </w:pPr>
      <w:r w:rsidRPr="00613552">
        <w:rPr>
          <w:rFonts w:ascii="Times New Roman" w:hAnsi="Times New Roman"/>
          <w:b/>
          <w:color w:val="000000"/>
          <w:sz w:val="28"/>
          <w:lang w:val="ru-RU"/>
        </w:rPr>
        <w:t>Модуль «ОСНОВЫ ПРАВОСЛАВНОЙ КУЛЬТУРЫ»</w:t>
      </w:r>
    </w:p>
    <w:p w:rsidR="00D861BF" w:rsidRPr="006128C2" w:rsidRDefault="00912D40">
      <w:pPr>
        <w:spacing w:after="0" w:line="264" w:lineRule="auto"/>
        <w:ind w:firstLine="600"/>
        <w:jc w:val="both"/>
        <w:rPr>
          <w:lang w:val="ru-RU"/>
        </w:rPr>
      </w:pPr>
      <w:r w:rsidRPr="00613552">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6128C2">
        <w:rPr>
          <w:rFonts w:ascii="Times New Roman" w:hAnsi="Times New Roman"/>
          <w:color w:val="000000"/>
          <w:sz w:val="28"/>
          <w:lang w:val="ru-RU"/>
        </w:rPr>
        <w:t>Праздники. Христианская семья и её ценности.</w:t>
      </w:r>
    </w:p>
    <w:p w:rsidR="00D861BF" w:rsidRPr="00613552" w:rsidRDefault="00912D40">
      <w:pPr>
        <w:spacing w:after="0" w:line="264" w:lineRule="auto"/>
        <w:ind w:firstLine="600"/>
        <w:jc w:val="both"/>
        <w:rPr>
          <w:lang w:val="ru-RU"/>
        </w:rPr>
      </w:pPr>
      <w:r w:rsidRPr="00613552">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D861BF" w:rsidRPr="00613552" w:rsidRDefault="00D861BF">
      <w:pPr>
        <w:rPr>
          <w:lang w:val="ru-RU"/>
        </w:rPr>
        <w:sectPr w:rsidR="00D861BF" w:rsidRPr="00613552">
          <w:pgSz w:w="11906" w:h="16383"/>
          <w:pgMar w:top="1134" w:right="850" w:bottom="1134" w:left="1701" w:header="720" w:footer="720" w:gutter="0"/>
          <w:cols w:space="720"/>
        </w:sectPr>
      </w:pPr>
      <w:bookmarkStart w:id="6" w:name="block-36260220"/>
    </w:p>
    <w:bookmarkEnd w:id="6"/>
    <w:p w:rsidR="00D861BF" w:rsidRPr="00613552" w:rsidRDefault="00912D40">
      <w:pPr>
        <w:spacing w:after="0" w:line="264" w:lineRule="auto"/>
        <w:ind w:left="120"/>
        <w:jc w:val="both"/>
        <w:rPr>
          <w:lang w:val="ru-RU"/>
        </w:rPr>
      </w:pPr>
      <w:r w:rsidRPr="00613552">
        <w:rPr>
          <w:rFonts w:ascii="Times New Roman" w:hAnsi="Times New Roman"/>
          <w:b/>
          <w:color w:val="000000"/>
          <w:sz w:val="28"/>
          <w:lang w:val="ru-RU"/>
        </w:rPr>
        <w:lastRenderedPageBreak/>
        <w:t xml:space="preserve">ПЛАНИРУЕМЫЕ РЕЗУЛЬТАТЫ ОСВОЕНИЯ ПРОГРАММЫ </w:t>
      </w:r>
    </w:p>
    <w:p w:rsidR="00D861BF" w:rsidRPr="00613552" w:rsidRDefault="00D861BF">
      <w:pPr>
        <w:spacing w:after="0" w:line="264" w:lineRule="auto"/>
        <w:ind w:left="120"/>
        <w:jc w:val="both"/>
        <w:rPr>
          <w:lang w:val="ru-RU"/>
        </w:rPr>
      </w:pPr>
    </w:p>
    <w:p w:rsidR="00D861BF" w:rsidRPr="00613552" w:rsidRDefault="00912D40">
      <w:pPr>
        <w:spacing w:after="0" w:line="264" w:lineRule="auto"/>
        <w:ind w:left="120"/>
        <w:jc w:val="both"/>
        <w:rPr>
          <w:lang w:val="ru-RU"/>
        </w:rPr>
      </w:pPr>
      <w:r w:rsidRPr="00613552">
        <w:rPr>
          <w:rFonts w:ascii="Times New Roman" w:hAnsi="Times New Roman"/>
          <w:b/>
          <w:color w:val="000000"/>
          <w:sz w:val="28"/>
          <w:lang w:val="ru-RU"/>
        </w:rPr>
        <w:t xml:space="preserve">ЛИЧНОСТНЫЕ РЕЗУЛЬТАТЫ </w:t>
      </w:r>
    </w:p>
    <w:p w:rsidR="00D861BF" w:rsidRPr="00613552" w:rsidRDefault="00912D40">
      <w:pPr>
        <w:spacing w:after="0"/>
        <w:ind w:firstLine="600"/>
        <w:jc w:val="both"/>
        <w:rPr>
          <w:lang w:val="ru-RU"/>
        </w:rPr>
      </w:pPr>
      <w:r w:rsidRPr="00613552">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D861BF" w:rsidRDefault="00912D40">
      <w:pPr>
        <w:numPr>
          <w:ilvl w:val="0"/>
          <w:numId w:val="2"/>
        </w:numPr>
        <w:spacing w:after="0" w:line="264" w:lineRule="auto"/>
        <w:jc w:val="both"/>
      </w:pPr>
      <w:r w:rsidRPr="00613552">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rsidR="00D861BF" w:rsidRPr="00613552" w:rsidRDefault="00912D40">
      <w:pPr>
        <w:numPr>
          <w:ilvl w:val="0"/>
          <w:numId w:val="2"/>
        </w:numPr>
        <w:spacing w:after="0" w:line="264" w:lineRule="auto"/>
        <w:jc w:val="both"/>
        <w:rPr>
          <w:lang w:val="ru-RU"/>
        </w:rPr>
      </w:pPr>
      <w:r w:rsidRPr="00613552">
        <w:rPr>
          <w:rFonts w:ascii="Times New Roman" w:hAnsi="Times New Roman"/>
          <w:color w:val="000000"/>
          <w:sz w:val="28"/>
          <w:lang w:val="ru-RU"/>
        </w:rPr>
        <w:t>формировать национальную и гражданскую самоидентичность, осознавать свою этническую и национальную принадлежность;</w:t>
      </w:r>
    </w:p>
    <w:p w:rsidR="00D861BF" w:rsidRPr="00613552" w:rsidRDefault="00912D40">
      <w:pPr>
        <w:numPr>
          <w:ilvl w:val="0"/>
          <w:numId w:val="2"/>
        </w:numPr>
        <w:spacing w:after="0" w:line="264" w:lineRule="auto"/>
        <w:jc w:val="both"/>
        <w:rPr>
          <w:lang w:val="ru-RU"/>
        </w:rPr>
      </w:pPr>
      <w:r w:rsidRPr="00613552">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D861BF" w:rsidRPr="00613552" w:rsidRDefault="00912D40">
      <w:pPr>
        <w:numPr>
          <w:ilvl w:val="0"/>
          <w:numId w:val="2"/>
        </w:numPr>
        <w:spacing w:after="0" w:line="264" w:lineRule="auto"/>
        <w:jc w:val="both"/>
        <w:rPr>
          <w:lang w:val="ru-RU"/>
        </w:rPr>
      </w:pPr>
      <w:r w:rsidRPr="00613552">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D861BF" w:rsidRPr="00613552" w:rsidRDefault="00912D40">
      <w:pPr>
        <w:numPr>
          <w:ilvl w:val="0"/>
          <w:numId w:val="2"/>
        </w:numPr>
        <w:spacing w:after="0" w:line="264" w:lineRule="auto"/>
        <w:jc w:val="both"/>
        <w:rPr>
          <w:lang w:val="ru-RU"/>
        </w:rPr>
      </w:pPr>
      <w:r w:rsidRPr="00613552">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D861BF" w:rsidRPr="00613552" w:rsidRDefault="00912D40">
      <w:pPr>
        <w:numPr>
          <w:ilvl w:val="0"/>
          <w:numId w:val="2"/>
        </w:numPr>
        <w:spacing w:after="0" w:line="264" w:lineRule="auto"/>
        <w:jc w:val="both"/>
        <w:rPr>
          <w:lang w:val="ru-RU"/>
        </w:rPr>
      </w:pPr>
      <w:r w:rsidRPr="00613552">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D861BF" w:rsidRPr="00613552" w:rsidRDefault="00912D40">
      <w:pPr>
        <w:numPr>
          <w:ilvl w:val="0"/>
          <w:numId w:val="2"/>
        </w:numPr>
        <w:spacing w:after="0" w:line="264" w:lineRule="auto"/>
        <w:jc w:val="both"/>
        <w:rPr>
          <w:lang w:val="ru-RU"/>
        </w:rPr>
      </w:pPr>
      <w:r w:rsidRPr="00613552">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D861BF" w:rsidRPr="00613552" w:rsidRDefault="00912D40">
      <w:pPr>
        <w:numPr>
          <w:ilvl w:val="0"/>
          <w:numId w:val="2"/>
        </w:numPr>
        <w:spacing w:after="0" w:line="264" w:lineRule="auto"/>
        <w:jc w:val="both"/>
        <w:rPr>
          <w:lang w:val="ru-RU"/>
        </w:rPr>
      </w:pPr>
      <w:r w:rsidRPr="00613552">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D861BF" w:rsidRPr="00613552" w:rsidRDefault="00912D40">
      <w:pPr>
        <w:numPr>
          <w:ilvl w:val="0"/>
          <w:numId w:val="2"/>
        </w:numPr>
        <w:spacing w:after="0" w:line="264" w:lineRule="auto"/>
        <w:jc w:val="both"/>
        <w:rPr>
          <w:lang w:val="ru-RU"/>
        </w:rPr>
      </w:pPr>
      <w:r w:rsidRPr="00613552">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D861BF" w:rsidRPr="00613552" w:rsidRDefault="00912D40">
      <w:pPr>
        <w:numPr>
          <w:ilvl w:val="0"/>
          <w:numId w:val="2"/>
        </w:numPr>
        <w:spacing w:after="0" w:line="264" w:lineRule="auto"/>
        <w:jc w:val="both"/>
        <w:rPr>
          <w:lang w:val="ru-RU"/>
        </w:rPr>
      </w:pPr>
      <w:r w:rsidRPr="00613552">
        <w:rPr>
          <w:rFonts w:ascii="Times New Roman" w:hAnsi="Times New Roman"/>
          <w:color w:val="000000"/>
          <w:sz w:val="28"/>
          <w:lang w:val="ru-RU"/>
        </w:rPr>
        <w:t>понимать необходимость бережного отношения к материальным и духовным ценностям.</w:t>
      </w:r>
    </w:p>
    <w:p w:rsidR="00D861BF" w:rsidRDefault="00912D40">
      <w:pPr>
        <w:spacing w:after="0" w:line="264" w:lineRule="auto"/>
        <w:ind w:left="120"/>
        <w:jc w:val="both"/>
      </w:pPr>
      <w:r>
        <w:rPr>
          <w:rFonts w:ascii="Times New Roman" w:hAnsi="Times New Roman"/>
          <w:b/>
          <w:color w:val="000000"/>
          <w:sz w:val="28"/>
        </w:rPr>
        <w:t>МЕТАПРЕДМЕТНЫЕ РЕЗУЛЬТАТЫ</w:t>
      </w:r>
    </w:p>
    <w:p w:rsidR="00D861BF" w:rsidRDefault="00D861BF">
      <w:pPr>
        <w:spacing w:after="0" w:line="264" w:lineRule="auto"/>
        <w:ind w:left="120"/>
        <w:jc w:val="both"/>
      </w:pPr>
    </w:p>
    <w:p w:rsidR="00D861BF" w:rsidRPr="00613552" w:rsidRDefault="00912D40">
      <w:pPr>
        <w:numPr>
          <w:ilvl w:val="0"/>
          <w:numId w:val="3"/>
        </w:numPr>
        <w:spacing w:after="0" w:line="264" w:lineRule="auto"/>
        <w:jc w:val="both"/>
        <w:rPr>
          <w:lang w:val="ru-RU"/>
        </w:rPr>
      </w:pPr>
      <w:r w:rsidRPr="00613552">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D861BF" w:rsidRPr="00613552" w:rsidRDefault="00912D40">
      <w:pPr>
        <w:numPr>
          <w:ilvl w:val="0"/>
          <w:numId w:val="3"/>
        </w:numPr>
        <w:spacing w:after="0" w:line="264" w:lineRule="auto"/>
        <w:jc w:val="both"/>
        <w:rPr>
          <w:lang w:val="ru-RU"/>
        </w:rPr>
      </w:pPr>
      <w:r w:rsidRPr="00613552">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613552">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D861BF" w:rsidRPr="00613552" w:rsidRDefault="00912D40">
      <w:pPr>
        <w:numPr>
          <w:ilvl w:val="0"/>
          <w:numId w:val="3"/>
        </w:numPr>
        <w:spacing w:after="0" w:line="264" w:lineRule="auto"/>
        <w:jc w:val="both"/>
        <w:rPr>
          <w:lang w:val="ru-RU"/>
        </w:rPr>
      </w:pPr>
      <w:r w:rsidRPr="00613552">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D861BF" w:rsidRPr="00613552" w:rsidRDefault="00912D40">
      <w:pPr>
        <w:numPr>
          <w:ilvl w:val="0"/>
          <w:numId w:val="3"/>
        </w:numPr>
        <w:spacing w:after="0" w:line="264" w:lineRule="auto"/>
        <w:jc w:val="both"/>
        <w:rPr>
          <w:lang w:val="ru-RU"/>
        </w:rPr>
      </w:pPr>
      <w:r w:rsidRPr="00613552">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D861BF" w:rsidRPr="00613552" w:rsidRDefault="00912D40">
      <w:pPr>
        <w:numPr>
          <w:ilvl w:val="0"/>
          <w:numId w:val="3"/>
        </w:numPr>
        <w:spacing w:after="0" w:line="264" w:lineRule="auto"/>
        <w:jc w:val="both"/>
        <w:rPr>
          <w:lang w:val="ru-RU"/>
        </w:rPr>
      </w:pPr>
      <w:r w:rsidRPr="00613552">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D861BF" w:rsidRPr="00613552" w:rsidRDefault="00912D40">
      <w:pPr>
        <w:numPr>
          <w:ilvl w:val="0"/>
          <w:numId w:val="3"/>
        </w:numPr>
        <w:spacing w:after="0" w:line="264" w:lineRule="auto"/>
        <w:jc w:val="both"/>
        <w:rPr>
          <w:lang w:val="ru-RU"/>
        </w:rPr>
      </w:pPr>
      <w:r w:rsidRPr="00613552">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D861BF" w:rsidRPr="00613552" w:rsidRDefault="00912D40">
      <w:pPr>
        <w:numPr>
          <w:ilvl w:val="0"/>
          <w:numId w:val="3"/>
        </w:numPr>
        <w:spacing w:after="0" w:line="264" w:lineRule="auto"/>
        <w:jc w:val="both"/>
        <w:rPr>
          <w:lang w:val="ru-RU"/>
        </w:rPr>
      </w:pPr>
      <w:r w:rsidRPr="00613552">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D861BF" w:rsidRPr="00613552" w:rsidRDefault="00912D40">
      <w:pPr>
        <w:numPr>
          <w:ilvl w:val="0"/>
          <w:numId w:val="3"/>
        </w:numPr>
        <w:spacing w:after="0" w:line="264" w:lineRule="auto"/>
        <w:jc w:val="both"/>
        <w:rPr>
          <w:lang w:val="ru-RU"/>
        </w:rPr>
      </w:pPr>
      <w:r w:rsidRPr="00613552">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D861BF" w:rsidRPr="00613552" w:rsidRDefault="00912D40">
      <w:pPr>
        <w:spacing w:after="0" w:line="264" w:lineRule="auto"/>
        <w:ind w:left="120"/>
        <w:jc w:val="both"/>
        <w:rPr>
          <w:lang w:val="ru-RU"/>
        </w:rPr>
      </w:pPr>
      <w:r w:rsidRPr="00613552">
        <w:rPr>
          <w:rFonts w:ascii="Times New Roman" w:hAnsi="Times New Roman"/>
          <w:b/>
          <w:color w:val="000000"/>
          <w:sz w:val="28"/>
          <w:lang w:val="ru-RU"/>
        </w:rPr>
        <w:t>Универсальные учебные действия</w:t>
      </w:r>
    </w:p>
    <w:p w:rsidR="00D861BF" w:rsidRPr="00613552" w:rsidRDefault="00912D40">
      <w:pPr>
        <w:spacing w:after="0" w:line="264" w:lineRule="auto"/>
        <w:ind w:firstLine="600"/>
        <w:jc w:val="both"/>
        <w:rPr>
          <w:lang w:val="ru-RU"/>
        </w:rPr>
      </w:pPr>
      <w:r w:rsidRPr="00613552">
        <w:rPr>
          <w:rFonts w:ascii="Times New Roman" w:hAnsi="Times New Roman"/>
          <w:b/>
          <w:color w:val="000000"/>
          <w:sz w:val="28"/>
          <w:lang w:val="ru-RU"/>
        </w:rPr>
        <w:t>Познавательные УУД:</w:t>
      </w:r>
    </w:p>
    <w:p w:rsidR="00D861BF" w:rsidRPr="00613552" w:rsidRDefault="00912D40">
      <w:pPr>
        <w:numPr>
          <w:ilvl w:val="0"/>
          <w:numId w:val="4"/>
        </w:numPr>
        <w:spacing w:after="0" w:line="264" w:lineRule="auto"/>
        <w:jc w:val="both"/>
        <w:rPr>
          <w:lang w:val="ru-RU"/>
        </w:rPr>
      </w:pPr>
      <w:r w:rsidRPr="00613552">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D861BF" w:rsidRPr="00613552" w:rsidRDefault="00912D40">
      <w:pPr>
        <w:numPr>
          <w:ilvl w:val="0"/>
          <w:numId w:val="4"/>
        </w:numPr>
        <w:spacing w:after="0" w:line="264" w:lineRule="auto"/>
        <w:jc w:val="both"/>
        <w:rPr>
          <w:lang w:val="ru-RU"/>
        </w:rPr>
      </w:pPr>
      <w:r w:rsidRPr="00613552">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D861BF" w:rsidRPr="00613552" w:rsidRDefault="00912D40">
      <w:pPr>
        <w:numPr>
          <w:ilvl w:val="0"/>
          <w:numId w:val="4"/>
        </w:numPr>
        <w:spacing w:after="0" w:line="264" w:lineRule="auto"/>
        <w:jc w:val="both"/>
        <w:rPr>
          <w:lang w:val="ru-RU"/>
        </w:rPr>
      </w:pPr>
      <w:r w:rsidRPr="00613552">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D861BF" w:rsidRPr="00613552" w:rsidRDefault="00912D40">
      <w:pPr>
        <w:numPr>
          <w:ilvl w:val="0"/>
          <w:numId w:val="4"/>
        </w:numPr>
        <w:spacing w:after="0" w:line="264" w:lineRule="auto"/>
        <w:jc w:val="both"/>
        <w:rPr>
          <w:lang w:val="ru-RU"/>
        </w:rPr>
      </w:pPr>
      <w:r w:rsidRPr="00613552">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D861BF" w:rsidRPr="00613552" w:rsidRDefault="00912D40">
      <w:pPr>
        <w:numPr>
          <w:ilvl w:val="0"/>
          <w:numId w:val="4"/>
        </w:numPr>
        <w:spacing w:after="0" w:line="264" w:lineRule="auto"/>
        <w:jc w:val="both"/>
        <w:rPr>
          <w:lang w:val="ru-RU"/>
        </w:rPr>
      </w:pPr>
      <w:r w:rsidRPr="00613552">
        <w:rPr>
          <w:rFonts w:ascii="Times New Roman" w:hAnsi="Times New Roman"/>
          <w:color w:val="000000"/>
          <w:sz w:val="28"/>
          <w:lang w:val="ru-RU"/>
        </w:rPr>
        <w:t>выполнять совместные проектные задания с опорой на предложенные образцы.</w:t>
      </w:r>
    </w:p>
    <w:p w:rsidR="00D861BF" w:rsidRDefault="00912D40">
      <w:pPr>
        <w:spacing w:after="0" w:line="264" w:lineRule="auto"/>
        <w:ind w:firstLine="600"/>
        <w:jc w:val="both"/>
      </w:pPr>
      <w:r>
        <w:rPr>
          <w:rFonts w:ascii="Times New Roman" w:hAnsi="Times New Roman"/>
          <w:b/>
          <w:color w:val="000000"/>
          <w:sz w:val="28"/>
        </w:rPr>
        <w:t>Работа с информацией:</w:t>
      </w:r>
    </w:p>
    <w:p w:rsidR="00D861BF" w:rsidRPr="00613552" w:rsidRDefault="00912D40">
      <w:pPr>
        <w:numPr>
          <w:ilvl w:val="0"/>
          <w:numId w:val="5"/>
        </w:numPr>
        <w:spacing w:after="0" w:line="264" w:lineRule="auto"/>
        <w:jc w:val="both"/>
        <w:rPr>
          <w:lang w:val="ru-RU"/>
        </w:rPr>
      </w:pPr>
      <w:r w:rsidRPr="00613552">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D861BF" w:rsidRPr="00613552" w:rsidRDefault="00912D40">
      <w:pPr>
        <w:numPr>
          <w:ilvl w:val="0"/>
          <w:numId w:val="5"/>
        </w:numPr>
        <w:spacing w:after="0" w:line="264" w:lineRule="auto"/>
        <w:jc w:val="both"/>
        <w:rPr>
          <w:lang w:val="ru-RU"/>
        </w:rPr>
      </w:pPr>
      <w:r w:rsidRPr="00613552">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D861BF" w:rsidRPr="00613552" w:rsidRDefault="00912D40">
      <w:pPr>
        <w:numPr>
          <w:ilvl w:val="0"/>
          <w:numId w:val="5"/>
        </w:numPr>
        <w:spacing w:after="0" w:line="264" w:lineRule="auto"/>
        <w:jc w:val="both"/>
        <w:rPr>
          <w:lang w:val="ru-RU"/>
        </w:rPr>
      </w:pPr>
      <w:r w:rsidRPr="00613552">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D861BF" w:rsidRPr="00613552" w:rsidRDefault="00912D40">
      <w:pPr>
        <w:numPr>
          <w:ilvl w:val="0"/>
          <w:numId w:val="5"/>
        </w:numPr>
        <w:spacing w:after="0" w:line="264" w:lineRule="auto"/>
        <w:jc w:val="both"/>
        <w:rPr>
          <w:lang w:val="ru-RU"/>
        </w:rPr>
      </w:pPr>
      <w:r w:rsidRPr="00613552">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D861BF" w:rsidRDefault="00912D40">
      <w:pPr>
        <w:spacing w:after="0" w:line="264" w:lineRule="auto"/>
        <w:ind w:firstLine="600"/>
        <w:jc w:val="both"/>
      </w:pPr>
      <w:r>
        <w:rPr>
          <w:rFonts w:ascii="Times New Roman" w:hAnsi="Times New Roman"/>
          <w:b/>
          <w:color w:val="000000"/>
          <w:sz w:val="28"/>
        </w:rPr>
        <w:t>Коммуникативные УУД:</w:t>
      </w:r>
    </w:p>
    <w:p w:rsidR="00D861BF" w:rsidRPr="00613552" w:rsidRDefault="00912D40">
      <w:pPr>
        <w:numPr>
          <w:ilvl w:val="0"/>
          <w:numId w:val="6"/>
        </w:numPr>
        <w:spacing w:after="0" w:line="264" w:lineRule="auto"/>
        <w:jc w:val="both"/>
        <w:rPr>
          <w:lang w:val="ru-RU"/>
        </w:rPr>
      </w:pPr>
      <w:r w:rsidRPr="00613552">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D861BF" w:rsidRPr="00613552" w:rsidRDefault="00912D40">
      <w:pPr>
        <w:numPr>
          <w:ilvl w:val="0"/>
          <w:numId w:val="6"/>
        </w:numPr>
        <w:spacing w:after="0" w:line="264" w:lineRule="auto"/>
        <w:jc w:val="both"/>
        <w:rPr>
          <w:lang w:val="ru-RU"/>
        </w:rPr>
      </w:pPr>
      <w:r w:rsidRPr="00613552">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D861BF" w:rsidRPr="00613552" w:rsidRDefault="00912D40">
      <w:pPr>
        <w:numPr>
          <w:ilvl w:val="0"/>
          <w:numId w:val="6"/>
        </w:numPr>
        <w:spacing w:after="0" w:line="264" w:lineRule="auto"/>
        <w:jc w:val="both"/>
        <w:rPr>
          <w:lang w:val="ru-RU"/>
        </w:rPr>
      </w:pPr>
      <w:r w:rsidRPr="00613552">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D861BF" w:rsidRDefault="00912D40">
      <w:pPr>
        <w:spacing w:after="0" w:line="264" w:lineRule="auto"/>
        <w:ind w:firstLine="600"/>
        <w:jc w:val="both"/>
      </w:pPr>
      <w:r>
        <w:rPr>
          <w:rFonts w:ascii="Times New Roman" w:hAnsi="Times New Roman"/>
          <w:b/>
          <w:color w:val="000000"/>
          <w:sz w:val="28"/>
        </w:rPr>
        <w:t>Регулятивные УУД:</w:t>
      </w:r>
    </w:p>
    <w:p w:rsidR="00D861BF" w:rsidRPr="00613552" w:rsidRDefault="00912D40">
      <w:pPr>
        <w:numPr>
          <w:ilvl w:val="0"/>
          <w:numId w:val="7"/>
        </w:numPr>
        <w:spacing w:after="0" w:line="264" w:lineRule="auto"/>
        <w:jc w:val="both"/>
        <w:rPr>
          <w:lang w:val="ru-RU"/>
        </w:rPr>
      </w:pPr>
      <w:r w:rsidRPr="00613552">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D861BF" w:rsidRPr="00613552" w:rsidRDefault="00912D40">
      <w:pPr>
        <w:numPr>
          <w:ilvl w:val="0"/>
          <w:numId w:val="7"/>
        </w:numPr>
        <w:spacing w:after="0" w:line="264" w:lineRule="auto"/>
        <w:jc w:val="both"/>
        <w:rPr>
          <w:lang w:val="ru-RU"/>
        </w:rPr>
      </w:pPr>
      <w:r w:rsidRPr="00613552">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D861BF" w:rsidRPr="00613552" w:rsidRDefault="00912D40">
      <w:pPr>
        <w:numPr>
          <w:ilvl w:val="0"/>
          <w:numId w:val="7"/>
        </w:numPr>
        <w:spacing w:after="0" w:line="264" w:lineRule="auto"/>
        <w:jc w:val="both"/>
        <w:rPr>
          <w:lang w:val="ru-RU"/>
        </w:rPr>
      </w:pPr>
      <w:r w:rsidRPr="00613552">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D861BF" w:rsidRPr="00613552" w:rsidRDefault="00912D40">
      <w:pPr>
        <w:numPr>
          <w:ilvl w:val="0"/>
          <w:numId w:val="7"/>
        </w:numPr>
        <w:spacing w:after="0" w:line="264" w:lineRule="auto"/>
        <w:jc w:val="both"/>
        <w:rPr>
          <w:lang w:val="ru-RU"/>
        </w:rPr>
      </w:pPr>
      <w:r w:rsidRPr="00613552">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D861BF" w:rsidRPr="00613552" w:rsidRDefault="00912D40">
      <w:pPr>
        <w:numPr>
          <w:ilvl w:val="0"/>
          <w:numId w:val="7"/>
        </w:numPr>
        <w:spacing w:after="0" w:line="264" w:lineRule="auto"/>
        <w:jc w:val="both"/>
        <w:rPr>
          <w:lang w:val="ru-RU"/>
        </w:rPr>
      </w:pPr>
      <w:r w:rsidRPr="00613552">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D861BF" w:rsidRDefault="00912D40">
      <w:pPr>
        <w:spacing w:after="0" w:line="264" w:lineRule="auto"/>
        <w:ind w:firstLine="600"/>
        <w:jc w:val="both"/>
      </w:pPr>
      <w:r>
        <w:rPr>
          <w:rFonts w:ascii="Times New Roman" w:hAnsi="Times New Roman"/>
          <w:b/>
          <w:color w:val="000000"/>
          <w:sz w:val="28"/>
        </w:rPr>
        <w:t>Совместная деятельность:</w:t>
      </w:r>
    </w:p>
    <w:p w:rsidR="00D861BF" w:rsidRPr="00613552" w:rsidRDefault="00912D40">
      <w:pPr>
        <w:numPr>
          <w:ilvl w:val="0"/>
          <w:numId w:val="8"/>
        </w:numPr>
        <w:spacing w:after="0" w:line="264" w:lineRule="auto"/>
        <w:jc w:val="both"/>
        <w:rPr>
          <w:lang w:val="ru-RU"/>
        </w:rPr>
      </w:pPr>
      <w:r w:rsidRPr="00613552">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D861BF" w:rsidRPr="00613552" w:rsidRDefault="00912D40">
      <w:pPr>
        <w:numPr>
          <w:ilvl w:val="0"/>
          <w:numId w:val="8"/>
        </w:numPr>
        <w:spacing w:after="0" w:line="264" w:lineRule="auto"/>
        <w:jc w:val="both"/>
        <w:rPr>
          <w:lang w:val="ru-RU"/>
        </w:rPr>
      </w:pPr>
      <w:r w:rsidRPr="00613552">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D861BF" w:rsidRPr="00613552" w:rsidRDefault="00912D40">
      <w:pPr>
        <w:numPr>
          <w:ilvl w:val="0"/>
          <w:numId w:val="8"/>
        </w:numPr>
        <w:spacing w:after="0" w:line="264" w:lineRule="auto"/>
        <w:jc w:val="both"/>
        <w:rPr>
          <w:lang w:val="ru-RU"/>
        </w:rPr>
      </w:pPr>
      <w:r w:rsidRPr="00613552">
        <w:rPr>
          <w:rFonts w:ascii="Times New Roman" w:hAnsi="Times New Roman"/>
          <w:color w:val="000000"/>
          <w:sz w:val="28"/>
          <w:lang w:val="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D861BF" w:rsidRPr="00613552" w:rsidRDefault="00D861BF">
      <w:pPr>
        <w:spacing w:after="0" w:line="264" w:lineRule="auto"/>
        <w:ind w:left="120"/>
        <w:jc w:val="both"/>
        <w:rPr>
          <w:lang w:val="ru-RU"/>
        </w:rPr>
      </w:pPr>
    </w:p>
    <w:p w:rsidR="00D861BF" w:rsidRPr="00613552" w:rsidRDefault="00912D40">
      <w:pPr>
        <w:spacing w:after="0" w:line="264" w:lineRule="auto"/>
        <w:ind w:left="120"/>
        <w:jc w:val="both"/>
        <w:rPr>
          <w:lang w:val="ru-RU"/>
        </w:rPr>
      </w:pPr>
      <w:r w:rsidRPr="00613552">
        <w:rPr>
          <w:rFonts w:ascii="Times New Roman" w:hAnsi="Times New Roman"/>
          <w:b/>
          <w:color w:val="000000"/>
          <w:sz w:val="28"/>
          <w:lang w:val="ru-RU"/>
        </w:rPr>
        <w:t>ПРЕДМЕТНЫЕ РЕЗУЛЬТАТЫ</w:t>
      </w:r>
    </w:p>
    <w:p w:rsidR="00D861BF" w:rsidRPr="00613552" w:rsidRDefault="00D861BF">
      <w:pPr>
        <w:spacing w:after="0" w:line="264" w:lineRule="auto"/>
        <w:ind w:left="120"/>
        <w:jc w:val="both"/>
        <w:rPr>
          <w:lang w:val="ru-RU"/>
        </w:rPr>
      </w:pPr>
    </w:p>
    <w:p w:rsidR="00D861BF" w:rsidRPr="00613552" w:rsidRDefault="00912D40">
      <w:pPr>
        <w:spacing w:after="0" w:line="264" w:lineRule="auto"/>
        <w:ind w:firstLine="600"/>
        <w:jc w:val="both"/>
        <w:rPr>
          <w:lang w:val="ru-RU"/>
        </w:rPr>
      </w:pPr>
      <w:r w:rsidRPr="00613552">
        <w:rPr>
          <w:rFonts w:ascii="Times New Roman" w:hAnsi="Times New Roman"/>
          <w:color w:val="000000"/>
          <w:sz w:val="28"/>
          <w:lang w:val="ru-RU"/>
        </w:rPr>
        <w:t>Предметные результаты обучения по модулю «Основы православной культуры» должны обеспечивать следующие достижения обучающегося:</w:t>
      </w:r>
    </w:p>
    <w:p w:rsidR="00D861BF" w:rsidRPr="00613552" w:rsidRDefault="00912D40">
      <w:pPr>
        <w:numPr>
          <w:ilvl w:val="0"/>
          <w:numId w:val="9"/>
        </w:numPr>
        <w:spacing w:after="0" w:line="264" w:lineRule="auto"/>
        <w:jc w:val="both"/>
        <w:rPr>
          <w:lang w:val="ru-RU"/>
        </w:rPr>
      </w:pPr>
      <w:r w:rsidRPr="00613552">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861BF" w:rsidRPr="00613552" w:rsidRDefault="00912D40">
      <w:pPr>
        <w:numPr>
          <w:ilvl w:val="0"/>
          <w:numId w:val="9"/>
        </w:numPr>
        <w:spacing w:after="0" w:line="264" w:lineRule="auto"/>
        <w:jc w:val="both"/>
        <w:rPr>
          <w:lang w:val="ru-RU"/>
        </w:rPr>
      </w:pPr>
      <w:r w:rsidRPr="00613552">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D861BF" w:rsidRPr="00613552" w:rsidRDefault="00912D40">
      <w:pPr>
        <w:numPr>
          <w:ilvl w:val="0"/>
          <w:numId w:val="9"/>
        </w:numPr>
        <w:spacing w:after="0" w:line="264" w:lineRule="auto"/>
        <w:jc w:val="both"/>
        <w:rPr>
          <w:lang w:val="ru-RU"/>
        </w:rPr>
      </w:pPr>
      <w:r w:rsidRPr="00613552">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861BF" w:rsidRPr="00613552" w:rsidRDefault="00912D40">
      <w:pPr>
        <w:numPr>
          <w:ilvl w:val="0"/>
          <w:numId w:val="9"/>
        </w:numPr>
        <w:spacing w:after="0" w:line="264" w:lineRule="auto"/>
        <w:jc w:val="both"/>
        <w:rPr>
          <w:lang w:val="ru-RU"/>
        </w:rPr>
      </w:pPr>
      <w:r w:rsidRPr="00613552">
        <w:rPr>
          <w:rFonts w:ascii="Times New Roman" w:hAnsi="Times New Roman"/>
          <w:color w:val="000000"/>
          <w:sz w:val="28"/>
          <w:lang w:val="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D861BF" w:rsidRPr="00613552" w:rsidRDefault="00912D40">
      <w:pPr>
        <w:numPr>
          <w:ilvl w:val="0"/>
          <w:numId w:val="9"/>
        </w:numPr>
        <w:spacing w:after="0" w:line="264" w:lineRule="auto"/>
        <w:jc w:val="both"/>
        <w:rPr>
          <w:lang w:val="ru-RU"/>
        </w:rPr>
      </w:pPr>
      <w:r w:rsidRPr="00613552">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D861BF" w:rsidRPr="00613552" w:rsidRDefault="00912D40">
      <w:pPr>
        <w:numPr>
          <w:ilvl w:val="0"/>
          <w:numId w:val="9"/>
        </w:numPr>
        <w:spacing w:after="0" w:line="264" w:lineRule="auto"/>
        <w:jc w:val="both"/>
        <w:rPr>
          <w:lang w:val="ru-RU"/>
        </w:rPr>
      </w:pPr>
      <w:r w:rsidRPr="00613552">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D861BF" w:rsidRPr="00613552" w:rsidRDefault="00912D40">
      <w:pPr>
        <w:numPr>
          <w:ilvl w:val="0"/>
          <w:numId w:val="9"/>
        </w:numPr>
        <w:spacing w:after="0" w:line="264" w:lineRule="auto"/>
        <w:jc w:val="both"/>
        <w:rPr>
          <w:lang w:val="ru-RU"/>
        </w:rPr>
      </w:pPr>
      <w:r w:rsidRPr="00613552">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D861BF" w:rsidRPr="00613552" w:rsidRDefault="00912D40">
      <w:pPr>
        <w:numPr>
          <w:ilvl w:val="0"/>
          <w:numId w:val="9"/>
        </w:numPr>
        <w:spacing w:after="0" w:line="264" w:lineRule="auto"/>
        <w:jc w:val="both"/>
        <w:rPr>
          <w:lang w:val="ru-RU"/>
        </w:rPr>
      </w:pPr>
      <w:r w:rsidRPr="00613552">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D861BF" w:rsidRPr="00613552" w:rsidRDefault="00912D40">
      <w:pPr>
        <w:numPr>
          <w:ilvl w:val="0"/>
          <w:numId w:val="9"/>
        </w:numPr>
        <w:spacing w:after="0" w:line="264" w:lineRule="auto"/>
        <w:jc w:val="both"/>
        <w:rPr>
          <w:lang w:val="ru-RU"/>
        </w:rPr>
      </w:pPr>
      <w:r w:rsidRPr="00613552">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D861BF" w:rsidRPr="00613552" w:rsidRDefault="00912D40">
      <w:pPr>
        <w:numPr>
          <w:ilvl w:val="0"/>
          <w:numId w:val="9"/>
        </w:numPr>
        <w:spacing w:after="0" w:line="264" w:lineRule="auto"/>
        <w:jc w:val="both"/>
        <w:rPr>
          <w:lang w:val="ru-RU"/>
        </w:rPr>
      </w:pPr>
      <w:r w:rsidRPr="00613552">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D861BF" w:rsidRPr="00613552" w:rsidRDefault="00912D40">
      <w:pPr>
        <w:numPr>
          <w:ilvl w:val="0"/>
          <w:numId w:val="9"/>
        </w:numPr>
        <w:spacing w:after="0" w:line="264" w:lineRule="auto"/>
        <w:jc w:val="both"/>
        <w:rPr>
          <w:lang w:val="ru-RU"/>
        </w:rPr>
      </w:pPr>
      <w:r w:rsidRPr="00613552">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D861BF" w:rsidRPr="00613552" w:rsidRDefault="00912D40">
      <w:pPr>
        <w:numPr>
          <w:ilvl w:val="0"/>
          <w:numId w:val="9"/>
        </w:numPr>
        <w:spacing w:after="0" w:line="264" w:lineRule="auto"/>
        <w:jc w:val="both"/>
        <w:rPr>
          <w:lang w:val="ru-RU"/>
        </w:rPr>
      </w:pPr>
      <w:r w:rsidRPr="00613552">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D861BF" w:rsidRPr="00613552" w:rsidRDefault="00912D40">
      <w:pPr>
        <w:numPr>
          <w:ilvl w:val="0"/>
          <w:numId w:val="9"/>
        </w:numPr>
        <w:spacing w:after="0" w:line="264" w:lineRule="auto"/>
        <w:jc w:val="both"/>
        <w:rPr>
          <w:lang w:val="ru-RU"/>
        </w:rPr>
      </w:pPr>
      <w:r w:rsidRPr="00613552">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D861BF" w:rsidRPr="00613552" w:rsidRDefault="00912D40">
      <w:pPr>
        <w:numPr>
          <w:ilvl w:val="0"/>
          <w:numId w:val="9"/>
        </w:numPr>
        <w:spacing w:after="0" w:line="264" w:lineRule="auto"/>
        <w:jc w:val="both"/>
        <w:rPr>
          <w:lang w:val="ru-RU"/>
        </w:rPr>
      </w:pPr>
      <w:r w:rsidRPr="00613552">
        <w:rPr>
          <w:rFonts w:ascii="Times New Roman" w:hAnsi="Times New Roman"/>
          <w:color w:val="000000"/>
          <w:sz w:val="28"/>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D861BF" w:rsidRPr="00613552" w:rsidRDefault="00912D40">
      <w:pPr>
        <w:numPr>
          <w:ilvl w:val="0"/>
          <w:numId w:val="9"/>
        </w:numPr>
        <w:spacing w:after="0" w:line="264" w:lineRule="auto"/>
        <w:jc w:val="both"/>
        <w:rPr>
          <w:lang w:val="ru-RU"/>
        </w:rPr>
      </w:pPr>
      <w:r w:rsidRPr="00613552">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D861BF" w:rsidRDefault="00912D40">
      <w:pPr>
        <w:numPr>
          <w:ilvl w:val="0"/>
          <w:numId w:val="9"/>
        </w:numPr>
        <w:spacing w:after="0" w:line="264" w:lineRule="auto"/>
        <w:jc w:val="both"/>
      </w:pPr>
      <w:r w:rsidRPr="00613552">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D861BF" w:rsidRPr="00613552" w:rsidRDefault="00912D40">
      <w:pPr>
        <w:numPr>
          <w:ilvl w:val="0"/>
          <w:numId w:val="9"/>
        </w:numPr>
        <w:spacing w:after="0" w:line="264" w:lineRule="auto"/>
        <w:jc w:val="both"/>
        <w:rPr>
          <w:lang w:val="ru-RU"/>
        </w:rPr>
      </w:pPr>
      <w:r w:rsidRPr="00613552">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861BF" w:rsidRPr="00613552" w:rsidRDefault="00912D40">
      <w:pPr>
        <w:numPr>
          <w:ilvl w:val="0"/>
          <w:numId w:val="9"/>
        </w:numPr>
        <w:spacing w:after="0" w:line="264" w:lineRule="auto"/>
        <w:jc w:val="both"/>
        <w:rPr>
          <w:lang w:val="ru-RU"/>
        </w:rPr>
      </w:pPr>
      <w:r w:rsidRPr="00613552">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861BF" w:rsidRPr="00613552" w:rsidRDefault="00912D40">
      <w:pPr>
        <w:numPr>
          <w:ilvl w:val="0"/>
          <w:numId w:val="9"/>
        </w:numPr>
        <w:spacing w:after="0" w:line="264" w:lineRule="auto"/>
        <w:jc w:val="both"/>
        <w:rPr>
          <w:lang w:val="ru-RU"/>
        </w:rPr>
      </w:pPr>
      <w:r w:rsidRPr="00613552">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D861BF" w:rsidRPr="00613552" w:rsidRDefault="00D861BF">
      <w:pPr>
        <w:rPr>
          <w:lang w:val="ru-RU"/>
        </w:rPr>
        <w:sectPr w:rsidR="00D861BF" w:rsidRPr="00613552">
          <w:pgSz w:w="11906" w:h="16383"/>
          <w:pgMar w:top="1134" w:right="850" w:bottom="1134" w:left="1701" w:header="720" w:footer="720" w:gutter="0"/>
          <w:cols w:space="720"/>
        </w:sectPr>
      </w:pPr>
      <w:bookmarkStart w:id="7" w:name="block-36260221"/>
    </w:p>
    <w:bookmarkEnd w:id="7"/>
    <w:p w:rsidR="00D861BF" w:rsidRPr="006128C2" w:rsidRDefault="00912D40">
      <w:pPr>
        <w:spacing w:after="0"/>
        <w:ind w:left="120"/>
        <w:rPr>
          <w:sz w:val="20"/>
          <w:lang w:val="ru-RU"/>
        </w:rPr>
      </w:pPr>
      <w:r w:rsidRPr="00613552">
        <w:rPr>
          <w:rFonts w:ascii="Times New Roman" w:hAnsi="Times New Roman"/>
          <w:b/>
          <w:color w:val="000000"/>
          <w:sz w:val="28"/>
          <w:lang w:val="ru-RU"/>
        </w:rPr>
        <w:lastRenderedPageBreak/>
        <w:t xml:space="preserve"> </w:t>
      </w:r>
      <w:r w:rsidRPr="006128C2">
        <w:rPr>
          <w:rFonts w:ascii="Times New Roman" w:hAnsi="Times New Roman"/>
          <w:b/>
          <w:color w:val="000000"/>
          <w:sz w:val="24"/>
          <w:lang w:val="ru-RU"/>
        </w:rPr>
        <w:t xml:space="preserve">ТЕМАТИЧЕСКОЕ ПЛАНИРОВАНИЕ </w:t>
      </w:r>
    </w:p>
    <w:p w:rsidR="00D861BF" w:rsidRPr="006128C2" w:rsidRDefault="00912D40">
      <w:pPr>
        <w:spacing w:after="0"/>
        <w:ind w:left="120"/>
        <w:rPr>
          <w:sz w:val="20"/>
          <w:lang w:val="ru-RU"/>
        </w:rPr>
      </w:pPr>
      <w:r w:rsidRPr="006128C2">
        <w:rPr>
          <w:rFonts w:ascii="Times New Roman" w:hAnsi="Times New Roman"/>
          <w:b/>
          <w:color w:val="000000"/>
          <w:sz w:val="24"/>
          <w:lang w:val="ru-RU"/>
        </w:rPr>
        <w:t xml:space="preserve"> МОДУЛЬ "ОСНОВЫ ПРАВОСЛАВНОЙ КУЛЬТУРЫ"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882"/>
        <w:gridCol w:w="1384"/>
        <w:gridCol w:w="1843"/>
        <w:gridCol w:w="1912"/>
        <w:gridCol w:w="2379"/>
      </w:tblGrid>
      <w:tr w:rsidR="00D861BF">
        <w:trPr>
          <w:trHeight w:val="144"/>
          <w:tblCellSpacing w:w="0" w:type="dxa"/>
        </w:trPr>
        <w:tc>
          <w:tcPr>
            <w:tcW w:w="407" w:type="dxa"/>
            <w:vMerge w:val="restart"/>
            <w:tcMar>
              <w:top w:w="50" w:type="dxa"/>
              <w:left w:w="100" w:type="dxa"/>
            </w:tcMar>
            <w:vAlign w:val="center"/>
          </w:tcPr>
          <w:p w:rsidR="00D861BF" w:rsidRDefault="00912D40">
            <w:pPr>
              <w:spacing w:after="0"/>
              <w:ind w:left="135"/>
            </w:pPr>
            <w:r>
              <w:rPr>
                <w:rFonts w:ascii="Times New Roman" w:hAnsi="Times New Roman"/>
                <w:b/>
                <w:color w:val="000000"/>
                <w:sz w:val="24"/>
              </w:rPr>
              <w:t xml:space="preserve">№ п/п </w:t>
            </w:r>
          </w:p>
          <w:p w:rsidR="00D861BF" w:rsidRDefault="00D861BF">
            <w:pPr>
              <w:spacing w:after="0"/>
              <w:ind w:left="135"/>
            </w:pPr>
          </w:p>
        </w:tc>
        <w:tc>
          <w:tcPr>
            <w:tcW w:w="4048" w:type="dxa"/>
            <w:vMerge w:val="restart"/>
            <w:tcMar>
              <w:top w:w="50" w:type="dxa"/>
              <w:left w:w="100" w:type="dxa"/>
            </w:tcMar>
            <w:vAlign w:val="center"/>
          </w:tcPr>
          <w:p w:rsidR="00D861BF" w:rsidRDefault="00912D40">
            <w:pPr>
              <w:spacing w:after="0"/>
              <w:ind w:left="135"/>
            </w:pPr>
            <w:r>
              <w:rPr>
                <w:rFonts w:ascii="Times New Roman" w:hAnsi="Times New Roman"/>
                <w:b/>
                <w:color w:val="000000"/>
                <w:sz w:val="24"/>
              </w:rPr>
              <w:t xml:space="preserve">Наименование разделов и тем программы </w:t>
            </w:r>
          </w:p>
          <w:p w:rsidR="00D861BF" w:rsidRPr="006128C2" w:rsidRDefault="00D861BF" w:rsidP="006128C2">
            <w:pPr>
              <w:spacing w:after="0"/>
              <w:rPr>
                <w:lang w:val="ru-RU"/>
              </w:rPr>
            </w:pPr>
          </w:p>
        </w:tc>
        <w:tc>
          <w:tcPr>
            <w:tcW w:w="0" w:type="auto"/>
            <w:gridSpan w:val="3"/>
            <w:tcMar>
              <w:top w:w="50" w:type="dxa"/>
              <w:left w:w="100" w:type="dxa"/>
            </w:tcMar>
            <w:vAlign w:val="center"/>
          </w:tcPr>
          <w:p w:rsidR="00D861BF" w:rsidRDefault="00912D40">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D861BF" w:rsidRDefault="00912D40">
            <w:pPr>
              <w:spacing w:after="0"/>
              <w:ind w:left="135"/>
            </w:pPr>
            <w:r>
              <w:rPr>
                <w:rFonts w:ascii="Times New Roman" w:hAnsi="Times New Roman"/>
                <w:b/>
                <w:color w:val="000000"/>
                <w:sz w:val="24"/>
              </w:rPr>
              <w:t xml:space="preserve">Электронные (цифровые) образовательные ресурсы </w:t>
            </w:r>
          </w:p>
          <w:p w:rsidR="00D861BF" w:rsidRDefault="00D861BF">
            <w:pPr>
              <w:spacing w:after="0"/>
              <w:ind w:left="135"/>
            </w:pPr>
          </w:p>
        </w:tc>
      </w:tr>
      <w:tr w:rsidR="00D861BF">
        <w:trPr>
          <w:trHeight w:val="144"/>
          <w:tblCellSpacing w:w="0" w:type="dxa"/>
        </w:trPr>
        <w:tc>
          <w:tcPr>
            <w:tcW w:w="0" w:type="auto"/>
            <w:vMerge/>
            <w:tcBorders>
              <w:top w:val="nil"/>
            </w:tcBorders>
            <w:tcMar>
              <w:top w:w="50" w:type="dxa"/>
              <w:left w:w="100" w:type="dxa"/>
            </w:tcMar>
          </w:tcPr>
          <w:p w:rsidR="00D861BF" w:rsidRDefault="00D861BF"/>
        </w:tc>
        <w:tc>
          <w:tcPr>
            <w:tcW w:w="0" w:type="auto"/>
            <w:vMerge/>
            <w:tcBorders>
              <w:top w:val="nil"/>
            </w:tcBorders>
            <w:tcMar>
              <w:top w:w="50" w:type="dxa"/>
              <w:left w:w="100" w:type="dxa"/>
            </w:tcMar>
          </w:tcPr>
          <w:p w:rsidR="00D861BF" w:rsidRDefault="00D861BF"/>
        </w:tc>
        <w:tc>
          <w:tcPr>
            <w:tcW w:w="881" w:type="dxa"/>
            <w:tcMar>
              <w:top w:w="50" w:type="dxa"/>
              <w:left w:w="100" w:type="dxa"/>
            </w:tcMar>
            <w:vAlign w:val="center"/>
          </w:tcPr>
          <w:p w:rsidR="00D861BF" w:rsidRDefault="00912D40">
            <w:pPr>
              <w:spacing w:after="0"/>
              <w:ind w:left="135"/>
            </w:pPr>
            <w:r>
              <w:rPr>
                <w:rFonts w:ascii="Times New Roman" w:hAnsi="Times New Roman"/>
                <w:b/>
                <w:color w:val="000000"/>
                <w:sz w:val="24"/>
              </w:rPr>
              <w:t xml:space="preserve">Всего </w:t>
            </w:r>
          </w:p>
          <w:p w:rsidR="00D861BF" w:rsidRDefault="00D861BF">
            <w:pPr>
              <w:spacing w:after="0"/>
              <w:ind w:left="135"/>
            </w:pPr>
          </w:p>
        </w:tc>
        <w:tc>
          <w:tcPr>
            <w:tcW w:w="1588" w:type="dxa"/>
            <w:tcMar>
              <w:top w:w="50" w:type="dxa"/>
              <w:left w:w="100" w:type="dxa"/>
            </w:tcMar>
            <w:vAlign w:val="center"/>
          </w:tcPr>
          <w:p w:rsidR="00D861BF" w:rsidRDefault="00912D40">
            <w:pPr>
              <w:spacing w:after="0"/>
              <w:ind w:left="135"/>
            </w:pPr>
            <w:r>
              <w:rPr>
                <w:rFonts w:ascii="Times New Roman" w:hAnsi="Times New Roman"/>
                <w:b/>
                <w:color w:val="000000"/>
                <w:sz w:val="24"/>
              </w:rPr>
              <w:t xml:space="preserve">Контрольные работы </w:t>
            </w:r>
          </w:p>
          <w:p w:rsidR="00D861BF" w:rsidRDefault="00D861BF">
            <w:pPr>
              <w:spacing w:after="0"/>
              <w:ind w:left="135"/>
            </w:pPr>
          </w:p>
        </w:tc>
        <w:tc>
          <w:tcPr>
            <w:tcW w:w="1683" w:type="dxa"/>
            <w:tcMar>
              <w:top w:w="50" w:type="dxa"/>
              <w:left w:w="100" w:type="dxa"/>
            </w:tcMar>
            <w:vAlign w:val="center"/>
          </w:tcPr>
          <w:p w:rsidR="00D861BF" w:rsidRDefault="00912D40">
            <w:pPr>
              <w:spacing w:after="0"/>
              <w:ind w:left="135"/>
            </w:pPr>
            <w:r>
              <w:rPr>
                <w:rFonts w:ascii="Times New Roman" w:hAnsi="Times New Roman"/>
                <w:b/>
                <w:color w:val="000000"/>
                <w:sz w:val="24"/>
              </w:rPr>
              <w:t xml:space="preserve">Практические работы </w:t>
            </w:r>
          </w:p>
          <w:p w:rsidR="00D861BF" w:rsidRDefault="00D861BF">
            <w:pPr>
              <w:spacing w:after="0"/>
              <w:ind w:left="135"/>
            </w:pPr>
          </w:p>
        </w:tc>
        <w:tc>
          <w:tcPr>
            <w:tcW w:w="0" w:type="auto"/>
            <w:vMerge/>
            <w:tcBorders>
              <w:top w:val="nil"/>
            </w:tcBorders>
            <w:tcMar>
              <w:top w:w="50" w:type="dxa"/>
              <w:left w:w="100" w:type="dxa"/>
            </w:tcMar>
          </w:tcPr>
          <w:p w:rsidR="00D861BF" w:rsidRDefault="00D861BF"/>
        </w:tc>
      </w:tr>
      <w:tr w:rsidR="00D861BF">
        <w:trPr>
          <w:trHeight w:val="144"/>
          <w:tblCellSpacing w:w="0" w:type="dxa"/>
        </w:trPr>
        <w:tc>
          <w:tcPr>
            <w:tcW w:w="407" w:type="dxa"/>
            <w:tcMar>
              <w:top w:w="50" w:type="dxa"/>
              <w:left w:w="100" w:type="dxa"/>
            </w:tcMar>
            <w:vAlign w:val="center"/>
          </w:tcPr>
          <w:p w:rsidR="00D861BF" w:rsidRDefault="00912D40">
            <w:pPr>
              <w:spacing w:after="0"/>
            </w:pPr>
            <w:r>
              <w:rPr>
                <w:rFonts w:ascii="Times New Roman" w:hAnsi="Times New Roman"/>
                <w:color w:val="000000"/>
                <w:sz w:val="24"/>
              </w:rPr>
              <w:t>1</w:t>
            </w:r>
          </w:p>
        </w:tc>
        <w:tc>
          <w:tcPr>
            <w:tcW w:w="4048" w:type="dxa"/>
            <w:tcMar>
              <w:top w:w="50" w:type="dxa"/>
              <w:left w:w="100" w:type="dxa"/>
            </w:tcMar>
            <w:vAlign w:val="center"/>
          </w:tcPr>
          <w:p w:rsidR="00D861BF" w:rsidRDefault="00912D40">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D861BF" w:rsidRDefault="00912D40">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D861BF" w:rsidRDefault="00D861BF">
            <w:pPr>
              <w:spacing w:after="0"/>
              <w:ind w:left="135"/>
              <w:jc w:val="center"/>
            </w:pPr>
          </w:p>
        </w:tc>
        <w:tc>
          <w:tcPr>
            <w:tcW w:w="1683" w:type="dxa"/>
            <w:tcMar>
              <w:top w:w="50" w:type="dxa"/>
              <w:left w:w="100" w:type="dxa"/>
            </w:tcMar>
            <w:vAlign w:val="center"/>
          </w:tcPr>
          <w:p w:rsidR="00D861BF" w:rsidRDefault="00D861BF">
            <w:pPr>
              <w:spacing w:after="0"/>
              <w:ind w:left="135"/>
              <w:jc w:val="center"/>
            </w:pPr>
          </w:p>
        </w:tc>
        <w:tc>
          <w:tcPr>
            <w:tcW w:w="2379" w:type="dxa"/>
            <w:tcMar>
              <w:top w:w="50" w:type="dxa"/>
              <w:left w:w="100" w:type="dxa"/>
            </w:tcMar>
            <w:vAlign w:val="center"/>
          </w:tcPr>
          <w:p w:rsidR="00D861BF" w:rsidRDefault="00D861BF">
            <w:pPr>
              <w:spacing w:after="0"/>
              <w:ind w:left="135"/>
            </w:pPr>
          </w:p>
        </w:tc>
      </w:tr>
      <w:tr w:rsidR="00D861BF">
        <w:trPr>
          <w:trHeight w:val="144"/>
          <w:tblCellSpacing w:w="0" w:type="dxa"/>
        </w:trPr>
        <w:tc>
          <w:tcPr>
            <w:tcW w:w="407" w:type="dxa"/>
            <w:tcMar>
              <w:top w:w="50" w:type="dxa"/>
              <w:left w:w="100" w:type="dxa"/>
            </w:tcMar>
            <w:vAlign w:val="center"/>
          </w:tcPr>
          <w:p w:rsidR="00D861BF" w:rsidRDefault="00912D40">
            <w:pPr>
              <w:spacing w:after="0"/>
            </w:pPr>
            <w:r>
              <w:rPr>
                <w:rFonts w:ascii="Times New Roman" w:hAnsi="Times New Roman"/>
                <w:color w:val="000000"/>
                <w:sz w:val="24"/>
              </w:rPr>
              <w:t>2</w:t>
            </w:r>
          </w:p>
        </w:tc>
        <w:tc>
          <w:tcPr>
            <w:tcW w:w="4048" w:type="dxa"/>
            <w:tcMar>
              <w:top w:w="50" w:type="dxa"/>
              <w:left w:w="100" w:type="dxa"/>
            </w:tcMar>
            <w:vAlign w:val="center"/>
          </w:tcPr>
          <w:p w:rsidR="00D861BF" w:rsidRPr="00613552" w:rsidRDefault="00912D40">
            <w:pPr>
              <w:spacing w:after="0"/>
              <w:ind w:left="135"/>
              <w:rPr>
                <w:lang w:val="ru-RU"/>
              </w:rPr>
            </w:pPr>
            <w:r w:rsidRPr="00613552">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D861BF" w:rsidRDefault="00912D40">
            <w:pPr>
              <w:spacing w:after="0"/>
              <w:ind w:left="135"/>
              <w:jc w:val="center"/>
            </w:pPr>
            <w:r w:rsidRPr="006135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D861BF" w:rsidRDefault="00D861BF">
            <w:pPr>
              <w:spacing w:after="0"/>
              <w:ind w:left="135"/>
              <w:jc w:val="center"/>
            </w:pPr>
          </w:p>
        </w:tc>
        <w:tc>
          <w:tcPr>
            <w:tcW w:w="1683" w:type="dxa"/>
            <w:tcMar>
              <w:top w:w="50" w:type="dxa"/>
              <w:left w:w="100" w:type="dxa"/>
            </w:tcMar>
            <w:vAlign w:val="center"/>
          </w:tcPr>
          <w:p w:rsidR="00D861BF" w:rsidRDefault="00D861BF">
            <w:pPr>
              <w:spacing w:after="0"/>
              <w:ind w:left="135"/>
              <w:jc w:val="center"/>
            </w:pPr>
          </w:p>
        </w:tc>
        <w:tc>
          <w:tcPr>
            <w:tcW w:w="2379" w:type="dxa"/>
            <w:tcMar>
              <w:top w:w="50" w:type="dxa"/>
              <w:left w:w="100" w:type="dxa"/>
            </w:tcMar>
            <w:vAlign w:val="center"/>
          </w:tcPr>
          <w:p w:rsidR="00D861BF" w:rsidRDefault="00D861BF">
            <w:pPr>
              <w:spacing w:after="0"/>
              <w:ind w:left="135"/>
            </w:pPr>
          </w:p>
        </w:tc>
      </w:tr>
      <w:tr w:rsidR="00D861BF">
        <w:trPr>
          <w:trHeight w:val="144"/>
          <w:tblCellSpacing w:w="0" w:type="dxa"/>
        </w:trPr>
        <w:tc>
          <w:tcPr>
            <w:tcW w:w="407" w:type="dxa"/>
            <w:tcMar>
              <w:top w:w="50" w:type="dxa"/>
              <w:left w:w="100" w:type="dxa"/>
            </w:tcMar>
            <w:vAlign w:val="center"/>
          </w:tcPr>
          <w:p w:rsidR="00D861BF" w:rsidRDefault="00912D40">
            <w:pPr>
              <w:spacing w:after="0"/>
            </w:pPr>
            <w:r>
              <w:rPr>
                <w:rFonts w:ascii="Times New Roman" w:hAnsi="Times New Roman"/>
                <w:color w:val="000000"/>
                <w:sz w:val="24"/>
              </w:rPr>
              <w:t>3</w:t>
            </w:r>
          </w:p>
        </w:tc>
        <w:tc>
          <w:tcPr>
            <w:tcW w:w="4048" w:type="dxa"/>
            <w:tcMar>
              <w:top w:w="50" w:type="dxa"/>
              <w:left w:w="100" w:type="dxa"/>
            </w:tcMar>
            <w:vAlign w:val="center"/>
          </w:tcPr>
          <w:p w:rsidR="00D861BF" w:rsidRPr="00613552" w:rsidRDefault="00912D40">
            <w:pPr>
              <w:spacing w:after="0"/>
              <w:ind w:left="135"/>
              <w:rPr>
                <w:lang w:val="ru-RU"/>
              </w:rPr>
            </w:pPr>
            <w:r w:rsidRPr="00613552">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D861BF" w:rsidRDefault="00912D40">
            <w:pPr>
              <w:spacing w:after="0"/>
              <w:ind w:left="135"/>
              <w:jc w:val="center"/>
            </w:pPr>
            <w:r w:rsidRPr="0061355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D861BF" w:rsidRDefault="00D861BF">
            <w:pPr>
              <w:spacing w:after="0"/>
              <w:ind w:left="135"/>
              <w:jc w:val="center"/>
            </w:pPr>
          </w:p>
        </w:tc>
        <w:tc>
          <w:tcPr>
            <w:tcW w:w="1683" w:type="dxa"/>
            <w:tcMar>
              <w:top w:w="50" w:type="dxa"/>
              <w:left w:w="100" w:type="dxa"/>
            </w:tcMar>
            <w:vAlign w:val="center"/>
          </w:tcPr>
          <w:p w:rsidR="00D861BF" w:rsidRDefault="00D861BF">
            <w:pPr>
              <w:spacing w:after="0"/>
              <w:ind w:left="135"/>
              <w:jc w:val="center"/>
            </w:pPr>
          </w:p>
        </w:tc>
        <w:tc>
          <w:tcPr>
            <w:tcW w:w="2379" w:type="dxa"/>
            <w:tcMar>
              <w:top w:w="50" w:type="dxa"/>
              <w:left w:w="100" w:type="dxa"/>
            </w:tcMar>
            <w:vAlign w:val="center"/>
          </w:tcPr>
          <w:p w:rsidR="00D861BF" w:rsidRDefault="00D861BF">
            <w:pPr>
              <w:spacing w:after="0"/>
              <w:ind w:left="135"/>
            </w:pPr>
          </w:p>
        </w:tc>
      </w:tr>
      <w:tr w:rsidR="00D861BF">
        <w:trPr>
          <w:trHeight w:val="144"/>
          <w:tblCellSpacing w:w="0" w:type="dxa"/>
        </w:trPr>
        <w:tc>
          <w:tcPr>
            <w:tcW w:w="407" w:type="dxa"/>
            <w:tcMar>
              <w:top w:w="50" w:type="dxa"/>
              <w:left w:w="100" w:type="dxa"/>
            </w:tcMar>
            <w:vAlign w:val="center"/>
          </w:tcPr>
          <w:p w:rsidR="00D861BF" w:rsidRDefault="00912D40">
            <w:pPr>
              <w:spacing w:after="0"/>
            </w:pPr>
            <w:r>
              <w:rPr>
                <w:rFonts w:ascii="Times New Roman" w:hAnsi="Times New Roman"/>
                <w:color w:val="000000"/>
                <w:sz w:val="24"/>
              </w:rPr>
              <w:t>4</w:t>
            </w:r>
          </w:p>
        </w:tc>
        <w:tc>
          <w:tcPr>
            <w:tcW w:w="4048" w:type="dxa"/>
            <w:tcMar>
              <w:top w:w="50" w:type="dxa"/>
              <w:left w:w="100" w:type="dxa"/>
            </w:tcMar>
            <w:vAlign w:val="center"/>
          </w:tcPr>
          <w:p w:rsidR="00D861BF" w:rsidRPr="00613552" w:rsidRDefault="00912D40">
            <w:pPr>
              <w:spacing w:after="0"/>
              <w:ind w:left="135"/>
              <w:rPr>
                <w:lang w:val="ru-RU"/>
              </w:rPr>
            </w:pPr>
            <w:r w:rsidRPr="00613552">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D861BF" w:rsidRDefault="00912D40">
            <w:pPr>
              <w:spacing w:after="0"/>
              <w:ind w:left="135"/>
              <w:jc w:val="center"/>
            </w:pPr>
            <w:r w:rsidRPr="0061355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D861BF" w:rsidRDefault="00D861BF">
            <w:pPr>
              <w:spacing w:after="0"/>
              <w:ind w:left="135"/>
              <w:jc w:val="center"/>
            </w:pPr>
          </w:p>
        </w:tc>
        <w:tc>
          <w:tcPr>
            <w:tcW w:w="1683" w:type="dxa"/>
            <w:tcMar>
              <w:top w:w="50" w:type="dxa"/>
              <w:left w:w="100" w:type="dxa"/>
            </w:tcMar>
            <w:vAlign w:val="center"/>
          </w:tcPr>
          <w:p w:rsidR="00D861BF" w:rsidRDefault="00D861BF">
            <w:pPr>
              <w:spacing w:after="0"/>
              <w:ind w:left="135"/>
              <w:jc w:val="center"/>
            </w:pPr>
          </w:p>
        </w:tc>
        <w:tc>
          <w:tcPr>
            <w:tcW w:w="2379" w:type="dxa"/>
            <w:tcMar>
              <w:top w:w="50" w:type="dxa"/>
              <w:left w:w="100" w:type="dxa"/>
            </w:tcMar>
            <w:vAlign w:val="center"/>
          </w:tcPr>
          <w:p w:rsidR="00D861BF" w:rsidRDefault="00D861BF">
            <w:pPr>
              <w:spacing w:after="0"/>
              <w:ind w:left="135"/>
            </w:pPr>
          </w:p>
        </w:tc>
      </w:tr>
      <w:tr w:rsidR="00D861BF">
        <w:trPr>
          <w:trHeight w:val="144"/>
          <w:tblCellSpacing w:w="0" w:type="dxa"/>
        </w:trPr>
        <w:tc>
          <w:tcPr>
            <w:tcW w:w="407" w:type="dxa"/>
            <w:tcMar>
              <w:top w:w="50" w:type="dxa"/>
              <w:left w:w="100" w:type="dxa"/>
            </w:tcMar>
            <w:vAlign w:val="center"/>
          </w:tcPr>
          <w:p w:rsidR="00D861BF" w:rsidRDefault="00912D40">
            <w:pPr>
              <w:spacing w:after="0"/>
            </w:pPr>
            <w:r>
              <w:rPr>
                <w:rFonts w:ascii="Times New Roman" w:hAnsi="Times New Roman"/>
                <w:color w:val="000000"/>
                <w:sz w:val="24"/>
              </w:rPr>
              <w:t>5</w:t>
            </w:r>
          </w:p>
        </w:tc>
        <w:tc>
          <w:tcPr>
            <w:tcW w:w="4048" w:type="dxa"/>
            <w:tcMar>
              <w:top w:w="50" w:type="dxa"/>
              <w:left w:w="100" w:type="dxa"/>
            </w:tcMar>
            <w:vAlign w:val="center"/>
          </w:tcPr>
          <w:p w:rsidR="00D861BF" w:rsidRPr="00613552" w:rsidRDefault="00912D40">
            <w:pPr>
              <w:spacing w:after="0"/>
              <w:ind w:left="135"/>
              <w:rPr>
                <w:lang w:val="ru-RU"/>
              </w:rPr>
            </w:pPr>
            <w:r w:rsidRPr="00613552">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D861BF" w:rsidRDefault="00912D40">
            <w:pPr>
              <w:spacing w:after="0"/>
              <w:ind w:left="135"/>
              <w:jc w:val="center"/>
            </w:pPr>
            <w:r w:rsidRPr="006135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D861BF" w:rsidRDefault="00D861BF">
            <w:pPr>
              <w:spacing w:after="0"/>
              <w:ind w:left="135"/>
              <w:jc w:val="center"/>
            </w:pPr>
          </w:p>
        </w:tc>
        <w:tc>
          <w:tcPr>
            <w:tcW w:w="1683" w:type="dxa"/>
            <w:tcMar>
              <w:top w:w="50" w:type="dxa"/>
              <w:left w:w="100" w:type="dxa"/>
            </w:tcMar>
            <w:vAlign w:val="center"/>
          </w:tcPr>
          <w:p w:rsidR="00D861BF" w:rsidRDefault="00D861BF">
            <w:pPr>
              <w:spacing w:after="0"/>
              <w:ind w:left="135"/>
              <w:jc w:val="center"/>
            </w:pPr>
          </w:p>
        </w:tc>
        <w:tc>
          <w:tcPr>
            <w:tcW w:w="2379" w:type="dxa"/>
            <w:tcMar>
              <w:top w:w="50" w:type="dxa"/>
              <w:left w:w="100" w:type="dxa"/>
            </w:tcMar>
            <w:vAlign w:val="center"/>
          </w:tcPr>
          <w:p w:rsidR="00D861BF" w:rsidRDefault="00D861BF">
            <w:pPr>
              <w:spacing w:after="0"/>
              <w:ind w:left="135"/>
            </w:pPr>
          </w:p>
        </w:tc>
      </w:tr>
      <w:tr w:rsidR="00D861BF">
        <w:trPr>
          <w:trHeight w:val="144"/>
          <w:tblCellSpacing w:w="0" w:type="dxa"/>
        </w:trPr>
        <w:tc>
          <w:tcPr>
            <w:tcW w:w="407" w:type="dxa"/>
            <w:tcMar>
              <w:top w:w="50" w:type="dxa"/>
              <w:left w:w="100" w:type="dxa"/>
            </w:tcMar>
            <w:vAlign w:val="center"/>
          </w:tcPr>
          <w:p w:rsidR="00D861BF" w:rsidRDefault="00912D40">
            <w:pPr>
              <w:spacing w:after="0"/>
            </w:pPr>
            <w:r>
              <w:rPr>
                <w:rFonts w:ascii="Times New Roman" w:hAnsi="Times New Roman"/>
                <w:color w:val="000000"/>
                <w:sz w:val="24"/>
              </w:rPr>
              <w:t>6</w:t>
            </w:r>
          </w:p>
        </w:tc>
        <w:tc>
          <w:tcPr>
            <w:tcW w:w="4048" w:type="dxa"/>
            <w:tcMar>
              <w:top w:w="50" w:type="dxa"/>
              <w:left w:w="100" w:type="dxa"/>
            </w:tcMar>
            <w:vAlign w:val="center"/>
          </w:tcPr>
          <w:p w:rsidR="00D861BF" w:rsidRDefault="00912D40">
            <w:pPr>
              <w:spacing w:after="0"/>
              <w:ind w:left="135"/>
            </w:pPr>
            <w:r>
              <w:rPr>
                <w:rFonts w:ascii="Times New Roman" w:hAnsi="Times New Roman"/>
                <w:color w:val="000000"/>
                <w:sz w:val="24"/>
              </w:rPr>
              <w:t>Милосердие и сострадание</w:t>
            </w:r>
          </w:p>
        </w:tc>
        <w:tc>
          <w:tcPr>
            <w:tcW w:w="881" w:type="dxa"/>
            <w:tcMar>
              <w:top w:w="50" w:type="dxa"/>
              <w:left w:w="100" w:type="dxa"/>
            </w:tcMar>
            <w:vAlign w:val="center"/>
          </w:tcPr>
          <w:p w:rsidR="00D861BF" w:rsidRDefault="00912D40">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D861BF" w:rsidRDefault="00D861BF">
            <w:pPr>
              <w:spacing w:after="0"/>
              <w:ind w:left="135"/>
              <w:jc w:val="center"/>
            </w:pPr>
          </w:p>
        </w:tc>
        <w:tc>
          <w:tcPr>
            <w:tcW w:w="1683" w:type="dxa"/>
            <w:tcMar>
              <w:top w:w="50" w:type="dxa"/>
              <w:left w:w="100" w:type="dxa"/>
            </w:tcMar>
            <w:vAlign w:val="center"/>
          </w:tcPr>
          <w:p w:rsidR="00D861BF" w:rsidRDefault="00D861BF">
            <w:pPr>
              <w:spacing w:after="0"/>
              <w:ind w:left="135"/>
              <w:jc w:val="center"/>
            </w:pPr>
          </w:p>
        </w:tc>
        <w:tc>
          <w:tcPr>
            <w:tcW w:w="2379" w:type="dxa"/>
            <w:tcMar>
              <w:top w:w="50" w:type="dxa"/>
              <w:left w:w="100" w:type="dxa"/>
            </w:tcMar>
            <w:vAlign w:val="center"/>
          </w:tcPr>
          <w:p w:rsidR="00D861BF" w:rsidRDefault="00D861BF">
            <w:pPr>
              <w:spacing w:after="0"/>
              <w:ind w:left="135"/>
            </w:pPr>
          </w:p>
        </w:tc>
      </w:tr>
      <w:tr w:rsidR="00D861BF">
        <w:trPr>
          <w:trHeight w:val="144"/>
          <w:tblCellSpacing w:w="0" w:type="dxa"/>
        </w:trPr>
        <w:tc>
          <w:tcPr>
            <w:tcW w:w="407" w:type="dxa"/>
            <w:tcMar>
              <w:top w:w="50" w:type="dxa"/>
              <w:left w:w="100" w:type="dxa"/>
            </w:tcMar>
            <w:vAlign w:val="center"/>
          </w:tcPr>
          <w:p w:rsidR="00D861BF" w:rsidRDefault="00912D40">
            <w:pPr>
              <w:spacing w:after="0"/>
            </w:pPr>
            <w:r>
              <w:rPr>
                <w:rFonts w:ascii="Times New Roman" w:hAnsi="Times New Roman"/>
                <w:color w:val="000000"/>
                <w:sz w:val="24"/>
              </w:rPr>
              <w:t>7</w:t>
            </w:r>
          </w:p>
        </w:tc>
        <w:tc>
          <w:tcPr>
            <w:tcW w:w="4048" w:type="dxa"/>
            <w:tcMar>
              <w:top w:w="50" w:type="dxa"/>
              <w:left w:w="100" w:type="dxa"/>
            </w:tcMar>
            <w:vAlign w:val="center"/>
          </w:tcPr>
          <w:p w:rsidR="00D861BF" w:rsidRDefault="00912D40">
            <w:pPr>
              <w:spacing w:after="0"/>
              <w:ind w:left="135"/>
            </w:pPr>
            <w:r>
              <w:rPr>
                <w:rFonts w:ascii="Times New Roman" w:hAnsi="Times New Roman"/>
                <w:color w:val="000000"/>
                <w:sz w:val="24"/>
              </w:rPr>
              <w:t>Православие в России</w:t>
            </w:r>
          </w:p>
        </w:tc>
        <w:tc>
          <w:tcPr>
            <w:tcW w:w="881" w:type="dxa"/>
            <w:tcMar>
              <w:top w:w="50" w:type="dxa"/>
              <w:left w:w="100" w:type="dxa"/>
            </w:tcMar>
            <w:vAlign w:val="center"/>
          </w:tcPr>
          <w:p w:rsidR="00D861BF" w:rsidRDefault="00912D40">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D861BF" w:rsidRDefault="00D861BF">
            <w:pPr>
              <w:spacing w:after="0"/>
              <w:ind w:left="135"/>
              <w:jc w:val="center"/>
            </w:pPr>
          </w:p>
        </w:tc>
        <w:tc>
          <w:tcPr>
            <w:tcW w:w="1683" w:type="dxa"/>
            <w:tcMar>
              <w:top w:w="50" w:type="dxa"/>
              <w:left w:w="100" w:type="dxa"/>
            </w:tcMar>
            <w:vAlign w:val="center"/>
          </w:tcPr>
          <w:p w:rsidR="00D861BF" w:rsidRDefault="00D861BF">
            <w:pPr>
              <w:spacing w:after="0"/>
              <w:ind w:left="135"/>
              <w:jc w:val="center"/>
            </w:pPr>
          </w:p>
        </w:tc>
        <w:tc>
          <w:tcPr>
            <w:tcW w:w="2379" w:type="dxa"/>
            <w:tcMar>
              <w:top w:w="50" w:type="dxa"/>
              <w:left w:w="100" w:type="dxa"/>
            </w:tcMar>
            <w:vAlign w:val="center"/>
          </w:tcPr>
          <w:p w:rsidR="00D861BF" w:rsidRDefault="00D861BF">
            <w:pPr>
              <w:spacing w:after="0"/>
              <w:ind w:left="135"/>
            </w:pPr>
          </w:p>
        </w:tc>
      </w:tr>
      <w:tr w:rsidR="00D861BF">
        <w:trPr>
          <w:trHeight w:val="144"/>
          <w:tblCellSpacing w:w="0" w:type="dxa"/>
        </w:trPr>
        <w:tc>
          <w:tcPr>
            <w:tcW w:w="407" w:type="dxa"/>
            <w:tcMar>
              <w:top w:w="50" w:type="dxa"/>
              <w:left w:w="100" w:type="dxa"/>
            </w:tcMar>
            <w:vAlign w:val="center"/>
          </w:tcPr>
          <w:p w:rsidR="00D861BF" w:rsidRDefault="00912D40">
            <w:pPr>
              <w:spacing w:after="0"/>
            </w:pPr>
            <w:r>
              <w:rPr>
                <w:rFonts w:ascii="Times New Roman" w:hAnsi="Times New Roman"/>
                <w:color w:val="000000"/>
                <w:sz w:val="24"/>
              </w:rPr>
              <w:t>8</w:t>
            </w:r>
          </w:p>
        </w:tc>
        <w:tc>
          <w:tcPr>
            <w:tcW w:w="4048" w:type="dxa"/>
            <w:tcMar>
              <w:top w:w="50" w:type="dxa"/>
              <w:left w:w="100" w:type="dxa"/>
            </w:tcMar>
            <w:vAlign w:val="center"/>
          </w:tcPr>
          <w:p w:rsidR="00D861BF" w:rsidRPr="00613552" w:rsidRDefault="00912D40">
            <w:pPr>
              <w:spacing w:after="0"/>
              <w:ind w:left="135"/>
              <w:rPr>
                <w:lang w:val="ru-RU"/>
              </w:rPr>
            </w:pPr>
            <w:r w:rsidRPr="00613552">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D861BF" w:rsidRDefault="00912D40">
            <w:pPr>
              <w:spacing w:after="0"/>
              <w:ind w:left="135"/>
              <w:jc w:val="center"/>
            </w:pPr>
            <w:r w:rsidRPr="0061355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D861BF" w:rsidRDefault="00D861BF">
            <w:pPr>
              <w:spacing w:after="0"/>
              <w:ind w:left="135"/>
              <w:jc w:val="center"/>
            </w:pPr>
          </w:p>
        </w:tc>
        <w:tc>
          <w:tcPr>
            <w:tcW w:w="1683" w:type="dxa"/>
            <w:tcMar>
              <w:top w:w="50" w:type="dxa"/>
              <w:left w:w="100" w:type="dxa"/>
            </w:tcMar>
            <w:vAlign w:val="center"/>
          </w:tcPr>
          <w:p w:rsidR="00D861BF" w:rsidRDefault="00D861BF">
            <w:pPr>
              <w:spacing w:after="0"/>
              <w:ind w:left="135"/>
              <w:jc w:val="center"/>
            </w:pPr>
          </w:p>
        </w:tc>
        <w:tc>
          <w:tcPr>
            <w:tcW w:w="2379" w:type="dxa"/>
            <w:tcMar>
              <w:top w:w="50" w:type="dxa"/>
              <w:left w:w="100" w:type="dxa"/>
            </w:tcMar>
            <w:vAlign w:val="center"/>
          </w:tcPr>
          <w:p w:rsidR="00D861BF" w:rsidRDefault="00D861BF">
            <w:pPr>
              <w:spacing w:after="0"/>
              <w:ind w:left="135"/>
            </w:pPr>
          </w:p>
        </w:tc>
      </w:tr>
      <w:tr w:rsidR="00D861BF">
        <w:trPr>
          <w:trHeight w:val="144"/>
          <w:tblCellSpacing w:w="0" w:type="dxa"/>
        </w:trPr>
        <w:tc>
          <w:tcPr>
            <w:tcW w:w="407" w:type="dxa"/>
            <w:tcMar>
              <w:top w:w="50" w:type="dxa"/>
              <w:left w:w="100" w:type="dxa"/>
            </w:tcMar>
            <w:vAlign w:val="center"/>
          </w:tcPr>
          <w:p w:rsidR="00D861BF" w:rsidRDefault="00912D40">
            <w:pPr>
              <w:spacing w:after="0"/>
            </w:pPr>
            <w:r>
              <w:rPr>
                <w:rFonts w:ascii="Times New Roman" w:hAnsi="Times New Roman"/>
                <w:color w:val="000000"/>
                <w:sz w:val="24"/>
              </w:rPr>
              <w:t>9</w:t>
            </w:r>
          </w:p>
        </w:tc>
        <w:tc>
          <w:tcPr>
            <w:tcW w:w="4048" w:type="dxa"/>
            <w:tcMar>
              <w:top w:w="50" w:type="dxa"/>
              <w:left w:w="100" w:type="dxa"/>
            </w:tcMar>
            <w:vAlign w:val="center"/>
          </w:tcPr>
          <w:p w:rsidR="00D861BF" w:rsidRDefault="00912D40">
            <w:pPr>
              <w:spacing w:after="0"/>
              <w:ind w:left="135"/>
            </w:pPr>
            <w:r w:rsidRPr="00613552">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r>
              <w:rPr>
                <w:rFonts w:ascii="Times New Roman" w:hAnsi="Times New Roman"/>
                <w:color w:val="000000"/>
                <w:sz w:val="24"/>
              </w:rPr>
              <w:t>Праздники</w:t>
            </w:r>
          </w:p>
        </w:tc>
        <w:tc>
          <w:tcPr>
            <w:tcW w:w="881" w:type="dxa"/>
            <w:tcMar>
              <w:top w:w="50" w:type="dxa"/>
              <w:left w:w="100" w:type="dxa"/>
            </w:tcMar>
            <w:vAlign w:val="center"/>
          </w:tcPr>
          <w:p w:rsidR="00D861BF" w:rsidRDefault="00912D40">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D861BF" w:rsidRDefault="00D861BF">
            <w:pPr>
              <w:spacing w:after="0"/>
              <w:ind w:left="135"/>
              <w:jc w:val="center"/>
            </w:pPr>
          </w:p>
        </w:tc>
        <w:tc>
          <w:tcPr>
            <w:tcW w:w="1683" w:type="dxa"/>
            <w:tcMar>
              <w:top w:w="50" w:type="dxa"/>
              <w:left w:w="100" w:type="dxa"/>
            </w:tcMar>
            <w:vAlign w:val="center"/>
          </w:tcPr>
          <w:p w:rsidR="00D861BF" w:rsidRDefault="00D861BF">
            <w:pPr>
              <w:spacing w:after="0"/>
              <w:ind w:left="135"/>
              <w:jc w:val="center"/>
            </w:pPr>
          </w:p>
        </w:tc>
        <w:tc>
          <w:tcPr>
            <w:tcW w:w="2379" w:type="dxa"/>
            <w:tcMar>
              <w:top w:w="50" w:type="dxa"/>
              <w:left w:w="100" w:type="dxa"/>
            </w:tcMar>
            <w:vAlign w:val="center"/>
          </w:tcPr>
          <w:p w:rsidR="00D861BF" w:rsidRDefault="00D861BF">
            <w:pPr>
              <w:spacing w:after="0"/>
              <w:ind w:left="135"/>
            </w:pPr>
          </w:p>
        </w:tc>
      </w:tr>
      <w:tr w:rsidR="00D861BF">
        <w:trPr>
          <w:trHeight w:val="144"/>
          <w:tblCellSpacing w:w="0" w:type="dxa"/>
        </w:trPr>
        <w:tc>
          <w:tcPr>
            <w:tcW w:w="407" w:type="dxa"/>
            <w:tcMar>
              <w:top w:w="50" w:type="dxa"/>
              <w:left w:w="100" w:type="dxa"/>
            </w:tcMar>
            <w:vAlign w:val="center"/>
          </w:tcPr>
          <w:p w:rsidR="00D861BF" w:rsidRDefault="00912D40">
            <w:pPr>
              <w:spacing w:after="0"/>
            </w:pPr>
            <w:r>
              <w:rPr>
                <w:rFonts w:ascii="Times New Roman" w:hAnsi="Times New Roman"/>
                <w:color w:val="000000"/>
                <w:sz w:val="24"/>
              </w:rPr>
              <w:t>10</w:t>
            </w:r>
          </w:p>
        </w:tc>
        <w:tc>
          <w:tcPr>
            <w:tcW w:w="4048" w:type="dxa"/>
            <w:tcMar>
              <w:top w:w="50" w:type="dxa"/>
              <w:left w:w="100" w:type="dxa"/>
            </w:tcMar>
            <w:vAlign w:val="center"/>
          </w:tcPr>
          <w:p w:rsidR="00D861BF" w:rsidRPr="00613552" w:rsidRDefault="00912D40">
            <w:pPr>
              <w:spacing w:after="0"/>
              <w:ind w:left="135"/>
              <w:rPr>
                <w:lang w:val="ru-RU"/>
              </w:rPr>
            </w:pPr>
            <w:r w:rsidRPr="00613552">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D861BF" w:rsidRDefault="00912D40">
            <w:pPr>
              <w:spacing w:after="0"/>
              <w:ind w:left="135"/>
              <w:jc w:val="center"/>
            </w:pPr>
            <w:r w:rsidRPr="0061355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D861BF" w:rsidRDefault="00D861BF">
            <w:pPr>
              <w:spacing w:after="0"/>
              <w:ind w:left="135"/>
              <w:jc w:val="center"/>
            </w:pPr>
          </w:p>
        </w:tc>
        <w:tc>
          <w:tcPr>
            <w:tcW w:w="1683" w:type="dxa"/>
            <w:tcMar>
              <w:top w:w="50" w:type="dxa"/>
              <w:left w:w="100" w:type="dxa"/>
            </w:tcMar>
            <w:vAlign w:val="center"/>
          </w:tcPr>
          <w:p w:rsidR="00D861BF" w:rsidRDefault="00D861BF">
            <w:pPr>
              <w:spacing w:after="0"/>
              <w:ind w:left="135"/>
              <w:jc w:val="center"/>
            </w:pPr>
          </w:p>
        </w:tc>
        <w:tc>
          <w:tcPr>
            <w:tcW w:w="2379" w:type="dxa"/>
            <w:tcMar>
              <w:top w:w="50" w:type="dxa"/>
              <w:left w:w="100" w:type="dxa"/>
            </w:tcMar>
            <w:vAlign w:val="center"/>
          </w:tcPr>
          <w:p w:rsidR="00D861BF" w:rsidRDefault="00D861BF">
            <w:pPr>
              <w:spacing w:after="0"/>
              <w:ind w:left="135"/>
            </w:pPr>
          </w:p>
        </w:tc>
      </w:tr>
      <w:tr w:rsidR="00D861BF">
        <w:trPr>
          <w:trHeight w:val="144"/>
          <w:tblCellSpacing w:w="0" w:type="dxa"/>
        </w:trPr>
        <w:tc>
          <w:tcPr>
            <w:tcW w:w="407" w:type="dxa"/>
            <w:tcMar>
              <w:top w:w="50" w:type="dxa"/>
              <w:left w:w="100" w:type="dxa"/>
            </w:tcMar>
            <w:vAlign w:val="center"/>
          </w:tcPr>
          <w:p w:rsidR="00D861BF" w:rsidRDefault="00912D40">
            <w:pPr>
              <w:spacing w:after="0"/>
            </w:pPr>
            <w:r>
              <w:rPr>
                <w:rFonts w:ascii="Times New Roman" w:hAnsi="Times New Roman"/>
                <w:color w:val="000000"/>
                <w:sz w:val="24"/>
              </w:rPr>
              <w:t>11</w:t>
            </w:r>
          </w:p>
        </w:tc>
        <w:tc>
          <w:tcPr>
            <w:tcW w:w="4048" w:type="dxa"/>
            <w:tcMar>
              <w:top w:w="50" w:type="dxa"/>
              <w:left w:w="100" w:type="dxa"/>
            </w:tcMar>
            <w:vAlign w:val="center"/>
          </w:tcPr>
          <w:p w:rsidR="00D861BF" w:rsidRPr="00613552" w:rsidRDefault="00912D40">
            <w:pPr>
              <w:spacing w:after="0"/>
              <w:ind w:left="135"/>
              <w:rPr>
                <w:lang w:val="ru-RU"/>
              </w:rPr>
            </w:pPr>
            <w:r w:rsidRPr="00613552">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D861BF" w:rsidRDefault="00912D40">
            <w:pPr>
              <w:spacing w:after="0"/>
              <w:ind w:left="135"/>
              <w:jc w:val="center"/>
            </w:pPr>
            <w:r w:rsidRPr="006135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D861BF" w:rsidRDefault="00D861BF">
            <w:pPr>
              <w:spacing w:after="0"/>
              <w:ind w:left="135"/>
              <w:jc w:val="center"/>
            </w:pPr>
          </w:p>
        </w:tc>
        <w:tc>
          <w:tcPr>
            <w:tcW w:w="1683" w:type="dxa"/>
            <w:tcMar>
              <w:top w:w="50" w:type="dxa"/>
              <w:left w:w="100" w:type="dxa"/>
            </w:tcMar>
            <w:vAlign w:val="center"/>
          </w:tcPr>
          <w:p w:rsidR="00D861BF" w:rsidRDefault="00D861BF">
            <w:pPr>
              <w:spacing w:after="0"/>
              <w:ind w:left="135"/>
              <w:jc w:val="center"/>
            </w:pPr>
          </w:p>
        </w:tc>
        <w:tc>
          <w:tcPr>
            <w:tcW w:w="2379" w:type="dxa"/>
            <w:tcMar>
              <w:top w:w="50" w:type="dxa"/>
              <w:left w:w="100" w:type="dxa"/>
            </w:tcMar>
            <w:vAlign w:val="center"/>
          </w:tcPr>
          <w:p w:rsidR="00D861BF" w:rsidRDefault="00D861BF">
            <w:pPr>
              <w:spacing w:after="0"/>
              <w:ind w:left="135"/>
            </w:pPr>
          </w:p>
        </w:tc>
      </w:tr>
      <w:tr w:rsidR="00D861BF">
        <w:trPr>
          <w:trHeight w:val="144"/>
          <w:tblCellSpacing w:w="0" w:type="dxa"/>
        </w:trPr>
        <w:tc>
          <w:tcPr>
            <w:tcW w:w="0" w:type="auto"/>
            <w:gridSpan w:val="2"/>
            <w:tcMar>
              <w:top w:w="50" w:type="dxa"/>
              <w:left w:w="100" w:type="dxa"/>
            </w:tcMar>
            <w:vAlign w:val="center"/>
          </w:tcPr>
          <w:p w:rsidR="00D861BF" w:rsidRPr="00613552" w:rsidRDefault="00912D40">
            <w:pPr>
              <w:spacing w:after="0"/>
              <w:ind w:left="135"/>
              <w:rPr>
                <w:lang w:val="ru-RU"/>
              </w:rPr>
            </w:pPr>
            <w:r w:rsidRPr="00613552">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rsidR="00D861BF" w:rsidRDefault="00912D40">
            <w:pPr>
              <w:spacing w:after="0"/>
              <w:ind w:left="135"/>
              <w:jc w:val="center"/>
            </w:pPr>
            <w:r w:rsidRPr="0061355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D861BF" w:rsidRDefault="00912D40">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D861BF" w:rsidRDefault="00912D40">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D861BF" w:rsidRDefault="00D861BF"/>
        </w:tc>
      </w:tr>
    </w:tbl>
    <w:p w:rsidR="00D861BF" w:rsidRPr="006128C2" w:rsidRDefault="00D861BF">
      <w:pPr>
        <w:rPr>
          <w:lang w:val="ru-RU"/>
        </w:rPr>
        <w:sectPr w:rsidR="00D861BF" w:rsidRPr="006128C2">
          <w:pgSz w:w="16383" w:h="11906" w:orient="landscape"/>
          <w:pgMar w:top="1134" w:right="850" w:bottom="1134" w:left="1701" w:header="720" w:footer="720" w:gutter="0"/>
          <w:cols w:space="720"/>
        </w:sectPr>
      </w:pPr>
    </w:p>
    <w:p w:rsidR="00D861BF" w:rsidRDefault="00912D40">
      <w:pPr>
        <w:spacing w:after="0"/>
        <w:ind w:left="120"/>
      </w:pPr>
      <w:r>
        <w:rPr>
          <w:rFonts w:ascii="Times New Roman" w:hAnsi="Times New Roman"/>
          <w:b/>
          <w:color w:val="000000"/>
          <w:sz w:val="28"/>
        </w:rPr>
        <w:lastRenderedPageBreak/>
        <w:t xml:space="preserve">ПОУРОЧНОЕ ПЛАНИРОВАНИЕ </w:t>
      </w:r>
    </w:p>
    <w:p w:rsidR="00D861BF" w:rsidRPr="006128C2" w:rsidRDefault="00912D40" w:rsidP="006128C2">
      <w:pPr>
        <w:spacing w:after="0"/>
        <w:ind w:left="120"/>
        <w:rPr>
          <w:lang w:val="ru-RU"/>
        </w:rPr>
      </w:pPr>
      <w:r>
        <w:rPr>
          <w:rFonts w:ascii="Times New Roman" w:hAnsi="Times New Roman"/>
          <w:b/>
          <w:color w:val="000000"/>
          <w:sz w:val="28"/>
        </w:rPr>
        <w:t xml:space="preserve"> 4 КЛАСС </w:t>
      </w:r>
    </w:p>
    <w:tbl>
      <w:tblPr>
        <w:tblW w:w="10848" w:type="dxa"/>
        <w:tblCellSpacing w:w="0" w:type="dxa"/>
        <w:tblInd w:w="-7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4"/>
        <w:gridCol w:w="2400"/>
        <w:gridCol w:w="852"/>
        <w:gridCol w:w="1716"/>
        <w:gridCol w:w="1860"/>
        <w:gridCol w:w="1272"/>
        <w:gridCol w:w="2184"/>
      </w:tblGrid>
      <w:tr w:rsidR="006128C2" w:rsidRPr="006128C2" w:rsidTr="006128C2">
        <w:trPr>
          <w:trHeight w:val="144"/>
          <w:tblCellSpacing w:w="0" w:type="dxa"/>
        </w:trPr>
        <w:tc>
          <w:tcPr>
            <w:tcW w:w="564" w:type="dxa"/>
            <w:vMerge w:val="restart"/>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Calibri" w:eastAsia="Calibri" w:hAnsi="Calibri" w:cs="Times New Roman"/>
              </w:rPr>
            </w:pPr>
            <w:r w:rsidRPr="006128C2">
              <w:rPr>
                <w:rFonts w:ascii="Times New Roman" w:eastAsia="Calibri" w:hAnsi="Times New Roman" w:cs="Times New Roman"/>
                <w:b/>
                <w:color w:val="000000"/>
                <w:sz w:val="24"/>
              </w:rPr>
              <w:t xml:space="preserve">№ п/п </w:t>
            </w:r>
          </w:p>
          <w:p w:rsidR="006128C2" w:rsidRPr="006128C2" w:rsidRDefault="006128C2" w:rsidP="006128C2">
            <w:pPr>
              <w:spacing w:before="100" w:beforeAutospacing="1" w:after="0" w:afterAutospacing="1" w:line="240" w:lineRule="auto"/>
              <w:ind w:left="135"/>
              <w:rPr>
                <w:rFonts w:ascii="Calibri" w:eastAsia="Calibri" w:hAnsi="Calibri" w:cs="Times New Roman"/>
              </w:rPr>
            </w:pPr>
          </w:p>
        </w:tc>
        <w:tc>
          <w:tcPr>
            <w:tcW w:w="2400" w:type="dxa"/>
            <w:vMerge w:val="restart"/>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b/>
                <w:color w:val="000000"/>
                <w:sz w:val="24"/>
              </w:rPr>
              <w:t xml:space="preserve">Тема урока </w:t>
            </w:r>
          </w:p>
          <w:p w:rsidR="006128C2" w:rsidRPr="006128C2" w:rsidRDefault="006128C2" w:rsidP="006128C2">
            <w:pPr>
              <w:spacing w:before="100" w:beforeAutospacing="1" w:after="0" w:afterAutospacing="1" w:line="240" w:lineRule="auto"/>
              <w:ind w:left="135"/>
              <w:rPr>
                <w:rFonts w:ascii="Calibri" w:eastAsia="Calibri" w:hAnsi="Calibri" w:cs="Times New Roman"/>
              </w:rPr>
            </w:pPr>
          </w:p>
        </w:tc>
        <w:tc>
          <w:tcPr>
            <w:tcW w:w="4428" w:type="dxa"/>
            <w:gridSpan w:val="3"/>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b/>
                <w:color w:val="000000"/>
                <w:sz w:val="24"/>
              </w:rPr>
              <w:t>Количество часов</w:t>
            </w:r>
          </w:p>
        </w:tc>
        <w:tc>
          <w:tcPr>
            <w:tcW w:w="1272" w:type="dxa"/>
            <w:vMerge w:val="restart"/>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b/>
                <w:color w:val="000000"/>
                <w:sz w:val="24"/>
              </w:rPr>
              <w:t xml:space="preserve">Дата изучения </w:t>
            </w:r>
          </w:p>
          <w:p w:rsidR="006128C2" w:rsidRPr="006128C2" w:rsidRDefault="006128C2" w:rsidP="006128C2">
            <w:pPr>
              <w:spacing w:before="100" w:beforeAutospacing="1" w:after="0" w:afterAutospacing="1" w:line="240" w:lineRule="auto"/>
              <w:ind w:left="135"/>
              <w:rPr>
                <w:rFonts w:ascii="Calibri" w:eastAsia="Calibri" w:hAnsi="Calibri" w:cs="Times New Roman"/>
              </w:rPr>
            </w:pPr>
          </w:p>
        </w:tc>
        <w:tc>
          <w:tcPr>
            <w:tcW w:w="2184" w:type="dxa"/>
            <w:vMerge w:val="restart"/>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b/>
                <w:color w:val="000000"/>
                <w:sz w:val="24"/>
              </w:rPr>
              <w:t xml:space="preserve">Электронные цифровые образовательные ресурсы </w:t>
            </w:r>
          </w:p>
          <w:p w:rsidR="006128C2" w:rsidRPr="006128C2" w:rsidRDefault="006128C2" w:rsidP="006128C2">
            <w:pPr>
              <w:spacing w:before="100" w:beforeAutospacing="1" w:after="0" w:afterAutospacing="1" w:line="240" w:lineRule="auto"/>
              <w:ind w:left="135"/>
              <w:rPr>
                <w:rFonts w:ascii="Calibri" w:eastAsia="Calibri" w:hAnsi="Calibri" w:cs="Times New Roman"/>
              </w:rPr>
            </w:pPr>
          </w:p>
        </w:tc>
      </w:tr>
      <w:tr w:rsidR="006128C2" w:rsidRPr="006128C2" w:rsidTr="006128C2">
        <w:trPr>
          <w:trHeight w:val="144"/>
          <w:tblCellSpacing w:w="0" w:type="dxa"/>
        </w:trPr>
        <w:tc>
          <w:tcPr>
            <w:tcW w:w="564" w:type="dxa"/>
            <w:vMerge/>
            <w:tcBorders>
              <w:top w:val="nil"/>
            </w:tcBorders>
            <w:tcMar>
              <w:top w:w="50" w:type="dxa"/>
              <w:left w:w="100" w:type="dxa"/>
            </w:tcMar>
          </w:tcPr>
          <w:p w:rsidR="006128C2" w:rsidRPr="006128C2" w:rsidRDefault="006128C2" w:rsidP="006128C2">
            <w:pPr>
              <w:spacing w:before="100" w:beforeAutospacing="1" w:after="100" w:afterAutospacing="1" w:line="240" w:lineRule="auto"/>
              <w:rPr>
                <w:rFonts w:ascii="Calibri" w:eastAsia="Calibri" w:hAnsi="Calibri" w:cs="Times New Roman"/>
              </w:rPr>
            </w:pPr>
          </w:p>
        </w:tc>
        <w:tc>
          <w:tcPr>
            <w:tcW w:w="2400" w:type="dxa"/>
            <w:vMerge/>
            <w:tcBorders>
              <w:top w:val="nil"/>
            </w:tcBorders>
            <w:tcMar>
              <w:top w:w="50" w:type="dxa"/>
              <w:left w:w="100" w:type="dxa"/>
            </w:tcMar>
          </w:tcPr>
          <w:p w:rsidR="006128C2" w:rsidRPr="006128C2" w:rsidRDefault="006128C2" w:rsidP="006128C2">
            <w:pPr>
              <w:spacing w:before="100" w:beforeAutospacing="1" w:after="100" w:afterAutospacing="1" w:line="240" w:lineRule="auto"/>
              <w:rPr>
                <w:rFonts w:ascii="Calibri" w:eastAsia="Calibri" w:hAnsi="Calibri" w:cs="Times New Roman"/>
              </w:rPr>
            </w:pP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b/>
                <w:color w:val="000000"/>
                <w:sz w:val="24"/>
              </w:rPr>
              <w:t xml:space="preserve">Всего </w:t>
            </w:r>
          </w:p>
          <w:p w:rsidR="006128C2" w:rsidRPr="006128C2" w:rsidRDefault="006128C2" w:rsidP="006128C2">
            <w:pPr>
              <w:spacing w:before="100" w:beforeAutospacing="1" w:after="0" w:afterAutospacing="1" w:line="240" w:lineRule="auto"/>
              <w:ind w:left="135"/>
              <w:rPr>
                <w:rFonts w:ascii="Calibri" w:eastAsia="Calibri" w:hAnsi="Calibri" w:cs="Times New Roman"/>
              </w:rPr>
            </w:pP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b/>
                <w:color w:val="000000"/>
                <w:sz w:val="24"/>
              </w:rPr>
              <w:t xml:space="preserve">Контрольные работы </w:t>
            </w:r>
          </w:p>
          <w:p w:rsidR="006128C2" w:rsidRPr="006128C2" w:rsidRDefault="006128C2" w:rsidP="006128C2">
            <w:pPr>
              <w:spacing w:before="100" w:beforeAutospacing="1" w:after="0" w:afterAutospacing="1" w:line="240" w:lineRule="auto"/>
              <w:ind w:left="135"/>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b/>
                <w:color w:val="000000"/>
                <w:sz w:val="24"/>
              </w:rPr>
              <w:t xml:space="preserve">Практические работы </w:t>
            </w:r>
          </w:p>
          <w:p w:rsidR="006128C2" w:rsidRPr="006128C2" w:rsidRDefault="006128C2" w:rsidP="006128C2">
            <w:pPr>
              <w:spacing w:before="100" w:beforeAutospacing="1" w:after="0" w:afterAutospacing="1" w:line="240" w:lineRule="auto"/>
              <w:ind w:left="135"/>
              <w:rPr>
                <w:rFonts w:ascii="Calibri" w:eastAsia="Calibri" w:hAnsi="Calibri" w:cs="Times New Roman"/>
              </w:rPr>
            </w:pPr>
          </w:p>
        </w:tc>
        <w:tc>
          <w:tcPr>
            <w:tcW w:w="1272" w:type="dxa"/>
            <w:vMerge/>
            <w:tcBorders>
              <w:top w:val="nil"/>
            </w:tcBorders>
            <w:tcMar>
              <w:top w:w="50" w:type="dxa"/>
              <w:left w:w="100" w:type="dxa"/>
            </w:tcMar>
          </w:tcPr>
          <w:p w:rsidR="006128C2" w:rsidRPr="006128C2" w:rsidRDefault="006128C2" w:rsidP="006128C2">
            <w:pPr>
              <w:spacing w:before="100" w:beforeAutospacing="1" w:after="100" w:afterAutospacing="1" w:line="240" w:lineRule="auto"/>
              <w:rPr>
                <w:rFonts w:ascii="Calibri" w:eastAsia="Calibri" w:hAnsi="Calibri" w:cs="Times New Roman"/>
              </w:rPr>
            </w:pPr>
          </w:p>
        </w:tc>
        <w:tc>
          <w:tcPr>
            <w:tcW w:w="2184" w:type="dxa"/>
            <w:vMerge/>
            <w:tcBorders>
              <w:top w:val="nil"/>
            </w:tcBorders>
            <w:tcMar>
              <w:top w:w="50" w:type="dxa"/>
              <w:left w:w="100" w:type="dxa"/>
            </w:tcMar>
          </w:tcPr>
          <w:p w:rsidR="006128C2" w:rsidRPr="006128C2" w:rsidRDefault="006128C2" w:rsidP="006128C2">
            <w:pPr>
              <w:spacing w:before="100" w:beforeAutospacing="1" w:after="100" w:afterAutospacing="1" w:line="240" w:lineRule="auto"/>
              <w:rPr>
                <w:rFonts w:ascii="Calibri" w:eastAsia="Calibri" w:hAnsi="Calibri" w:cs="Times New Roman"/>
              </w:rPr>
            </w:pPr>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1</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Calibri" w:eastAsia="Calibri" w:hAnsi="Calibri" w:cs="Times New Roman"/>
                <w:lang w:val="ru-RU"/>
              </w:rPr>
            </w:pPr>
            <w:r w:rsidRPr="006128C2">
              <w:rPr>
                <w:rFonts w:ascii="Times New Roman" w:eastAsia="Calibri" w:hAnsi="Times New Roman" w:cs="Times New Roman"/>
                <w:color w:val="000000"/>
                <w:sz w:val="24"/>
                <w:lang w:val="ru-RU"/>
              </w:rPr>
              <w:t>Россия — наша Родина</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lang w:val="ru-RU"/>
              </w:rPr>
              <w:t xml:space="preserve"> </w:t>
            </w:r>
            <w:r w:rsidRPr="006128C2">
              <w:rPr>
                <w:rFonts w:ascii="Times New Roman" w:eastAsia="Calibri" w:hAnsi="Times New Roman" w:cs="Times New Roman"/>
                <w:color w:val="000000"/>
                <w:sz w:val="24"/>
              </w:rPr>
              <w:t xml:space="preserve">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04.09</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8">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2</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Calibri" w:eastAsia="Calibri" w:hAnsi="Calibri" w:cs="Times New Roman"/>
                <w:lang w:val="ru-RU"/>
              </w:rPr>
            </w:pPr>
            <w:r w:rsidRPr="006128C2">
              <w:rPr>
                <w:rFonts w:ascii="Times New Roman" w:eastAsia="Calibri" w:hAnsi="Times New Roman" w:cs="Times New Roman"/>
                <w:color w:val="000000"/>
                <w:sz w:val="24"/>
                <w:lang w:val="ru-RU"/>
              </w:rPr>
              <w:t>Культура и религия</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lang w:val="ru-RU"/>
              </w:rPr>
              <w:t xml:space="preserve"> </w:t>
            </w:r>
            <w:r w:rsidRPr="006128C2">
              <w:rPr>
                <w:rFonts w:ascii="Times New Roman" w:eastAsia="Calibri" w:hAnsi="Times New Roman" w:cs="Times New Roman"/>
                <w:color w:val="000000"/>
                <w:sz w:val="24"/>
              </w:rPr>
              <w:t xml:space="preserve">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11.09</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9">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3</w:t>
            </w:r>
          </w:p>
        </w:tc>
        <w:tc>
          <w:tcPr>
            <w:tcW w:w="2400" w:type="dxa"/>
            <w:tcMar>
              <w:top w:w="50" w:type="dxa"/>
              <w:left w:w="100" w:type="dxa"/>
            </w:tcMar>
            <w:vAlign w:val="center"/>
          </w:tcPr>
          <w:p w:rsidR="006128C2" w:rsidRPr="006128C2" w:rsidRDefault="006128C2" w:rsidP="006128C2">
            <w:pPr>
              <w:spacing w:before="100" w:beforeAutospacing="1" w:after="100" w:afterAutospacing="1" w:line="240" w:lineRule="auto"/>
              <w:rPr>
                <w:rFonts w:ascii="Times New Roman" w:eastAsia="Calibri" w:hAnsi="Times New Roman" w:cs="Times New Roman"/>
                <w:sz w:val="24"/>
                <w:szCs w:val="24"/>
                <w:lang w:val="ru-RU"/>
              </w:rPr>
            </w:pPr>
            <w:r w:rsidRPr="006128C2">
              <w:rPr>
                <w:rFonts w:ascii="Times New Roman" w:eastAsia="Calibri" w:hAnsi="Times New Roman" w:cs="Times New Roman"/>
                <w:sz w:val="24"/>
                <w:szCs w:val="24"/>
                <w:lang w:val="ru-RU"/>
              </w:rPr>
              <w:t>Культура и духовные традиции</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lang w:val="ru-RU"/>
              </w:rPr>
            </w:pPr>
            <w:r w:rsidRPr="006128C2">
              <w:rPr>
                <w:rFonts w:ascii="Times New Roman" w:eastAsia="Calibri" w:hAnsi="Times New Roman" w:cs="Times New Roman"/>
                <w:color w:val="000000"/>
                <w:sz w:val="24"/>
                <w:lang w:val="ru-RU"/>
              </w:rPr>
              <w:t>1</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18.09</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10">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4</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Возникновение христианства</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lang w:val="ru-RU"/>
              </w:rPr>
              <w:t xml:space="preserve"> </w:t>
            </w:r>
            <w:r w:rsidRPr="006128C2">
              <w:rPr>
                <w:rFonts w:ascii="Times New Roman" w:eastAsia="Calibri" w:hAnsi="Times New Roman" w:cs="Times New Roman"/>
                <w:color w:val="000000"/>
                <w:sz w:val="24"/>
              </w:rPr>
              <w:t xml:space="preserve">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rPr>
              <w:t xml:space="preserve"> 1 </w:t>
            </w: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25.09</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11">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5</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Культурные, духовные и нравственные истоки христианства</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lang w:val="ru-RU"/>
              </w:rPr>
              <w:t xml:space="preserve"> </w:t>
            </w:r>
            <w:r w:rsidRPr="006128C2">
              <w:rPr>
                <w:rFonts w:ascii="Times New Roman" w:eastAsia="Calibri" w:hAnsi="Times New Roman" w:cs="Times New Roman"/>
                <w:color w:val="000000"/>
                <w:sz w:val="24"/>
              </w:rPr>
              <w:t xml:space="preserve">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02.10</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12">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6</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rPr>
            </w:pPr>
            <w:r w:rsidRPr="006128C2">
              <w:rPr>
                <w:rFonts w:ascii="Times New Roman" w:eastAsia="Calibri" w:hAnsi="Times New Roman" w:cs="Times New Roman"/>
              </w:rPr>
              <w:t>Библия и Евангелие.</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rPr>
              <w:t xml:space="preserve"> 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09.10</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13">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7</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Земная жизнь Христа. Проповеди Христа.</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lang w:val="ru-RU"/>
              </w:rPr>
              <w:t xml:space="preserve"> </w:t>
            </w:r>
            <w:r w:rsidRPr="006128C2">
              <w:rPr>
                <w:rFonts w:ascii="Times New Roman" w:eastAsia="Calibri" w:hAnsi="Times New Roman" w:cs="Times New Roman"/>
                <w:color w:val="000000"/>
                <w:sz w:val="24"/>
              </w:rPr>
              <w:t xml:space="preserve">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16.10</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14">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8</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Золотое правило нравственности</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lang w:val="ru-RU"/>
              </w:rPr>
              <w:t xml:space="preserve"> </w:t>
            </w:r>
            <w:r w:rsidRPr="006128C2">
              <w:rPr>
                <w:rFonts w:ascii="Times New Roman" w:eastAsia="Calibri" w:hAnsi="Times New Roman" w:cs="Times New Roman"/>
                <w:color w:val="000000"/>
                <w:sz w:val="24"/>
              </w:rPr>
              <w:t xml:space="preserve">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23.10</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15">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9</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color w:val="000000"/>
                <w:sz w:val="24"/>
                <w:lang w:val="ru-RU"/>
              </w:rPr>
            </w:pPr>
            <w:r w:rsidRPr="006128C2">
              <w:rPr>
                <w:rFonts w:ascii="Times New Roman" w:eastAsia="Calibri" w:hAnsi="Times New Roman" w:cs="Times New Roman"/>
                <w:color w:val="000000"/>
                <w:sz w:val="24"/>
                <w:lang w:val="ru-RU"/>
              </w:rPr>
              <w:t>Любовь к ближнему</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lang w:val="ru-RU"/>
              </w:rPr>
              <w:t xml:space="preserve"> </w:t>
            </w:r>
            <w:r w:rsidRPr="006128C2">
              <w:rPr>
                <w:rFonts w:ascii="Times New Roman" w:eastAsia="Calibri" w:hAnsi="Times New Roman" w:cs="Times New Roman"/>
                <w:color w:val="000000"/>
                <w:sz w:val="24"/>
              </w:rPr>
              <w:t xml:space="preserve">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rPr>
              <w:t xml:space="preserve"> 1 </w:t>
            </w: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06.11</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16">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10</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Calibri" w:eastAsia="Calibri" w:hAnsi="Calibri" w:cs="Times New Roman"/>
                <w:lang w:val="ru-RU"/>
              </w:rPr>
            </w:pPr>
            <w:r w:rsidRPr="006128C2">
              <w:rPr>
                <w:rFonts w:ascii="Times New Roman" w:eastAsia="Calibri" w:hAnsi="Times New Roman" w:cs="Times New Roman"/>
                <w:color w:val="000000"/>
                <w:sz w:val="24"/>
              </w:rPr>
              <w:t>Бог есть любовь</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lang w:val="ru-RU"/>
              </w:rPr>
              <w:t xml:space="preserve"> </w:t>
            </w:r>
            <w:r w:rsidRPr="006128C2">
              <w:rPr>
                <w:rFonts w:ascii="Times New Roman" w:eastAsia="Calibri" w:hAnsi="Times New Roman" w:cs="Times New Roman"/>
                <w:color w:val="000000"/>
                <w:sz w:val="24"/>
              </w:rPr>
              <w:t xml:space="preserve">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13.11</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17">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11</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Calibri" w:eastAsia="Calibri" w:hAnsi="Calibri" w:cs="Times New Roman"/>
                <w:lang w:val="ru-RU"/>
              </w:rPr>
            </w:pPr>
            <w:r w:rsidRPr="006128C2">
              <w:rPr>
                <w:rFonts w:ascii="Times New Roman" w:eastAsia="Calibri" w:hAnsi="Times New Roman" w:cs="Times New Roman"/>
                <w:color w:val="000000"/>
                <w:sz w:val="24"/>
                <w:lang w:val="ru-RU"/>
              </w:rPr>
              <w:t>В развитие добрых чувств –творение души.</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lang w:val="ru-RU"/>
              </w:rPr>
              <w:t xml:space="preserve"> </w:t>
            </w:r>
            <w:r w:rsidRPr="006128C2">
              <w:rPr>
                <w:rFonts w:ascii="Times New Roman" w:eastAsia="Calibri" w:hAnsi="Times New Roman" w:cs="Times New Roman"/>
                <w:color w:val="000000"/>
                <w:sz w:val="24"/>
              </w:rPr>
              <w:t xml:space="preserve">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20.11</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18">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12</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Отношение к труду.</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lang w:val="ru-RU"/>
              </w:rPr>
              <w:t xml:space="preserve"> </w:t>
            </w:r>
            <w:r w:rsidRPr="006128C2">
              <w:rPr>
                <w:rFonts w:ascii="Times New Roman" w:eastAsia="Calibri" w:hAnsi="Times New Roman" w:cs="Times New Roman"/>
                <w:color w:val="000000"/>
                <w:sz w:val="24"/>
              </w:rPr>
              <w:t xml:space="preserve">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27.11</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19">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13</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Calibri" w:eastAsia="Calibri" w:hAnsi="Calibri" w:cs="Times New Roman"/>
                <w:lang w:val="ru-RU"/>
              </w:rPr>
            </w:pPr>
            <w:r w:rsidRPr="006128C2">
              <w:rPr>
                <w:rFonts w:ascii="Times New Roman" w:eastAsia="Calibri" w:hAnsi="Times New Roman" w:cs="Times New Roman"/>
                <w:lang w:val="ru-RU"/>
              </w:rPr>
              <w:t>Долг и ответственность, совесть и раскаяние</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lang w:val="ru-RU"/>
              </w:rPr>
              <w:t xml:space="preserve"> </w:t>
            </w:r>
            <w:r w:rsidRPr="006128C2">
              <w:rPr>
                <w:rFonts w:ascii="Times New Roman" w:eastAsia="Calibri" w:hAnsi="Times New Roman" w:cs="Times New Roman"/>
                <w:color w:val="000000"/>
                <w:sz w:val="24"/>
              </w:rPr>
              <w:t xml:space="preserve">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04.12</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20">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14</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О милосердии</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rPr>
              <w:t xml:space="preserve"> 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11.12</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21">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w:t>
              </w:r>
              <w:r w:rsidR="006128C2" w:rsidRPr="006128C2">
                <w:rPr>
                  <w:rFonts w:ascii="Times New Roman" w:eastAsia="Calibri" w:hAnsi="Times New Roman" w:cs="Times New Roman"/>
                  <w:color w:val="0000FF"/>
                  <w:u w:val="single"/>
                </w:rPr>
                <w:lastRenderedPageBreak/>
                <w:t>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15</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color w:val="000000"/>
                <w:sz w:val="24"/>
                <w:lang w:val="ru-RU"/>
              </w:rPr>
              <w:t>Сострадание</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lang w:val="ru-RU"/>
              </w:rPr>
              <w:t xml:space="preserve"> </w:t>
            </w:r>
            <w:r w:rsidRPr="006128C2">
              <w:rPr>
                <w:rFonts w:ascii="Times New Roman" w:eastAsia="Calibri" w:hAnsi="Times New Roman" w:cs="Times New Roman"/>
                <w:color w:val="000000"/>
                <w:sz w:val="24"/>
              </w:rPr>
              <w:t xml:space="preserve">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18.12</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22">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16</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Как христианство пришло на Русь</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lang w:val="ru-RU"/>
              </w:rPr>
              <w:t xml:space="preserve"> </w:t>
            </w:r>
            <w:r w:rsidRPr="006128C2">
              <w:rPr>
                <w:rFonts w:ascii="Times New Roman" w:eastAsia="Calibri" w:hAnsi="Times New Roman" w:cs="Times New Roman"/>
                <w:color w:val="000000"/>
                <w:sz w:val="24"/>
              </w:rPr>
              <w:t xml:space="preserve">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25.12</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23">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17</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Православие в России</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lang w:val="ru-RU"/>
              </w:rPr>
              <w:t xml:space="preserve"> </w:t>
            </w:r>
            <w:r w:rsidRPr="006128C2">
              <w:rPr>
                <w:rFonts w:ascii="Times New Roman" w:eastAsia="Calibri" w:hAnsi="Times New Roman" w:cs="Times New Roman"/>
                <w:color w:val="000000"/>
                <w:sz w:val="24"/>
              </w:rPr>
              <w:t xml:space="preserve">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rPr>
              <w:t xml:space="preserve"> 1 </w:t>
            </w: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15.01</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24">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18</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rPr>
              <w:t>Христианские таинства</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rPr>
              <w:t xml:space="preserve"> 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22.01</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25">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19</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Православие о Божием суде</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lang w:val="ru-RU"/>
              </w:rPr>
              <w:t xml:space="preserve"> </w:t>
            </w:r>
            <w:r w:rsidRPr="006128C2">
              <w:rPr>
                <w:rFonts w:ascii="Times New Roman" w:eastAsia="Calibri" w:hAnsi="Times New Roman" w:cs="Times New Roman"/>
                <w:color w:val="000000"/>
                <w:sz w:val="24"/>
              </w:rPr>
              <w:t xml:space="preserve">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29.01</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26">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20</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Отношение христианина к природе.</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rPr>
              <w:t xml:space="preserve"> 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05.02</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27">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21</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Православные храмы России</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lang w:val="ru-RU"/>
              </w:rPr>
              <w:t xml:space="preserve"> </w:t>
            </w:r>
            <w:r w:rsidRPr="006128C2">
              <w:rPr>
                <w:rFonts w:ascii="Times New Roman" w:eastAsia="Calibri" w:hAnsi="Times New Roman" w:cs="Times New Roman"/>
                <w:color w:val="000000"/>
                <w:sz w:val="24"/>
              </w:rPr>
              <w:t xml:space="preserve">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rPr>
              <w:t xml:space="preserve"> 1 </w:t>
            </w: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12.02</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28">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22</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Calibri" w:eastAsia="Calibri" w:hAnsi="Calibri" w:cs="Times New Roman"/>
                <w:lang w:val="ru-RU"/>
              </w:rPr>
            </w:pPr>
            <w:r w:rsidRPr="006128C2">
              <w:rPr>
                <w:rFonts w:ascii="Times New Roman" w:eastAsia="Calibri" w:hAnsi="Times New Roman" w:cs="Times New Roman"/>
                <w:color w:val="000000"/>
                <w:sz w:val="24"/>
                <w:lang w:val="ru-RU"/>
              </w:rPr>
              <w:t xml:space="preserve">Святыни. Монастыри. </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lang w:val="ru-RU"/>
              </w:rPr>
            </w:pPr>
            <w:r w:rsidRPr="006128C2">
              <w:rPr>
                <w:rFonts w:ascii="Times New Roman" w:eastAsia="Calibri" w:hAnsi="Times New Roman" w:cs="Times New Roman"/>
                <w:color w:val="000000"/>
                <w:sz w:val="24"/>
                <w:lang w:val="ru-RU"/>
              </w:rPr>
              <w:t xml:space="preserve"> 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lang w:val="ru-RU"/>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lang w:val="ru-RU"/>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19.02</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29">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23</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rPr>
            </w:pPr>
            <w:r w:rsidRPr="006128C2">
              <w:rPr>
                <w:rFonts w:ascii="Times New Roman" w:eastAsia="Calibri" w:hAnsi="Times New Roman" w:cs="Times New Roman"/>
              </w:rPr>
              <w:t>Внутреннее устройство православного храма</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rPr>
              <w:t xml:space="preserve"> 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26.02</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30">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24</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Calibri" w:eastAsia="Calibri" w:hAnsi="Calibri" w:cs="Times New Roman"/>
                <w:lang w:val="ru-RU"/>
              </w:rPr>
            </w:pPr>
            <w:r w:rsidRPr="006128C2">
              <w:rPr>
                <w:rFonts w:ascii="Times New Roman" w:eastAsia="Calibri" w:hAnsi="Times New Roman" w:cs="Times New Roman"/>
                <w:color w:val="000000"/>
                <w:sz w:val="24"/>
                <w:lang w:val="ru-RU"/>
              </w:rPr>
              <w:t>Христианское искусство: икона, фреска, картина</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lang w:val="ru-RU"/>
              </w:rPr>
              <w:t xml:space="preserve"> </w:t>
            </w:r>
            <w:r w:rsidRPr="006128C2">
              <w:rPr>
                <w:rFonts w:ascii="Times New Roman" w:eastAsia="Calibri" w:hAnsi="Times New Roman" w:cs="Times New Roman"/>
                <w:color w:val="000000"/>
                <w:sz w:val="24"/>
              </w:rPr>
              <w:t xml:space="preserve">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rPr>
              <w:t xml:space="preserve"> 1 </w:t>
            </w: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05.03</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31">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25</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Calibri" w:eastAsia="Calibri" w:hAnsi="Calibri" w:cs="Times New Roman"/>
                <w:lang w:val="ru-RU"/>
              </w:rPr>
            </w:pPr>
            <w:r w:rsidRPr="006128C2">
              <w:rPr>
                <w:rFonts w:ascii="Times New Roman" w:eastAsia="Calibri" w:hAnsi="Times New Roman" w:cs="Times New Roman"/>
              </w:rPr>
              <w:t>Православный календарь</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lang w:val="ru-RU"/>
              </w:rPr>
              <w:t xml:space="preserve"> </w:t>
            </w:r>
            <w:r w:rsidRPr="006128C2">
              <w:rPr>
                <w:rFonts w:ascii="Times New Roman" w:eastAsia="Calibri" w:hAnsi="Times New Roman" w:cs="Times New Roman"/>
                <w:color w:val="000000"/>
                <w:sz w:val="24"/>
              </w:rPr>
              <w:t xml:space="preserve">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12.03</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32">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26</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Связь  культуры народа и его религии</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lang w:val="ru-RU"/>
              </w:rPr>
              <w:t xml:space="preserve"> </w:t>
            </w:r>
            <w:r w:rsidRPr="006128C2">
              <w:rPr>
                <w:rFonts w:ascii="Times New Roman" w:eastAsia="Calibri" w:hAnsi="Times New Roman" w:cs="Times New Roman"/>
                <w:color w:val="000000"/>
                <w:sz w:val="24"/>
              </w:rPr>
              <w:t xml:space="preserve">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19.03</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33">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27</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color w:val="000000"/>
                <w:sz w:val="24"/>
                <w:lang w:val="ru-RU"/>
              </w:rPr>
            </w:pPr>
            <w:r w:rsidRPr="006128C2">
              <w:rPr>
                <w:rFonts w:ascii="Times New Roman" w:eastAsia="Calibri" w:hAnsi="Times New Roman" w:cs="Times New Roman"/>
                <w:color w:val="000000"/>
                <w:sz w:val="24"/>
                <w:lang w:val="ru-RU"/>
              </w:rPr>
              <w:t>Значение  православной культуры в жизни людей, общества</w:t>
            </w:r>
          </w:p>
          <w:p w:rsidR="006128C2" w:rsidRPr="006128C2" w:rsidRDefault="006128C2" w:rsidP="006128C2">
            <w:pPr>
              <w:spacing w:before="100" w:beforeAutospacing="1" w:after="0" w:afterAutospacing="1" w:line="240" w:lineRule="auto"/>
              <w:ind w:left="135"/>
              <w:rPr>
                <w:rFonts w:ascii="Calibri" w:eastAsia="Calibri" w:hAnsi="Calibri" w:cs="Times New Roman"/>
                <w:lang w:val="ru-RU"/>
              </w:rPr>
            </w:pP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lang w:val="ru-RU"/>
              </w:rPr>
              <w:t xml:space="preserve"> </w:t>
            </w:r>
            <w:r w:rsidRPr="006128C2">
              <w:rPr>
                <w:rFonts w:ascii="Times New Roman" w:eastAsia="Calibri" w:hAnsi="Times New Roman" w:cs="Times New Roman"/>
                <w:color w:val="000000"/>
                <w:sz w:val="24"/>
              </w:rPr>
              <w:t xml:space="preserve">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rPr>
              <w:t xml:space="preserve"> 1 </w:t>
            </w: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02.04</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34">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28</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Calibri" w:eastAsia="Calibri" w:hAnsi="Calibri" w:cs="Times New Roman"/>
                <w:lang w:val="ru-RU"/>
              </w:rPr>
            </w:pPr>
            <w:r w:rsidRPr="006128C2">
              <w:rPr>
                <w:rFonts w:ascii="Times New Roman" w:eastAsia="Calibri" w:hAnsi="Times New Roman" w:cs="Times New Roman"/>
                <w:color w:val="000000"/>
                <w:sz w:val="24"/>
                <w:lang w:val="ru-RU"/>
              </w:rPr>
              <w:t xml:space="preserve">Православные праздники </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lang w:val="ru-RU"/>
              </w:rPr>
              <w:t xml:space="preserve"> </w:t>
            </w:r>
            <w:r w:rsidRPr="006128C2">
              <w:rPr>
                <w:rFonts w:ascii="Times New Roman" w:eastAsia="Calibri" w:hAnsi="Times New Roman" w:cs="Times New Roman"/>
                <w:color w:val="000000"/>
                <w:sz w:val="24"/>
              </w:rPr>
              <w:t xml:space="preserve">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09.04</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35">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29</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rPr>
              <w:t>Основы духовной традиции православия</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rPr>
              <w:t xml:space="preserve"> 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16.04</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36">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lastRenderedPageBreak/>
              <w:t>30</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rPr>
            </w:pPr>
            <w:r w:rsidRPr="006128C2">
              <w:rPr>
                <w:rFonts w:ascii="Times New Roman" w:eastAsia="Calibri" w:hAnsi="Times New Roman" w:cs="Times New Roman"/>
              </w:rPr>
              <w:t>Христианская семья.</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rPr>
              <w:t xml:space="preserve"> 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rPr>
              <w:t xml:space="preserve"> 1 </w:t>
            </w: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23.04</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37">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31</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Семья. Венчание. Тактичность. Брак.</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lang w:val="ru-RU"/>
              </w:rPr>
              <w:t xml:space="preserve"> </w:t>
            </w:r>
            <w:r w:rsidRPr="006128C2">
              <w:rPr>
                <w:rFonts w:ascii="Times New Roman" w:eastAsia="Calibri" w:hAnsi="Times New Roman" w:cs="Times New Roman"/>
                <w:color w:val="000000"/>
                <w:sz w:val="24"/>
              </w:rPr>
              <w:t xml:space="preserve">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30.04</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38">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32</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rPr>
              <w:t>Тактичность. Брак</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rPr>
              <w:t xml:space="preserve"> 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rPr>
              <w:t xml:space="preserve"> 1 </w:t>
            </w: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07.05</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39">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33</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Любовь и уважение к Отечеству</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lang w:val="ru-RU"/>
              </w:rPr>
              <w:t xml:space="preserve"> </w:t>
            </w:r>
            <w:r w:rsidRPr="006128C2">
              <w:rPr>
                <w:rFonts w:ascii="Times New Roman" w:eastAsia="Calibri" w:hAnsi="Times New Roman" w:cs="Times New Roman"/>
                <w:color w:val="000000"/>
                <w:sz w:val="24"/>
              </w:rPr>
              <w:t xml:space="preserve">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14.05</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40">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2C6860" w:rsidTr="006128C2">
        <w:trPr>
          <w:trHeight w:val="144"/>
          <w:tblCellSpacing w:w="0" w:type="dxa"/>
        </w:trPr>
        <w:tc>
          <w:tcPr>
            <w:tcW w:w="564" w:type="dxa"/>
            <w:tcMar>
              <w:top w:w="50" w:type="dxa"/>
              <w:left w:w="100" w:type="dxa"/>
            </w:tcMar>
            <w:vAlign w:val="center"/>
          </w:tcPr>
          <w:p w:rsidR="006128C2" w:rsidRPr="006128C2" w:rsidRDefault="006128C2" w:rsidP="006128C2">
            <w:pPr>
              <w:spacing w:before="100" w:beforeAutospacing="1" w:after="0" w:afterAutospacing="1" w:line="240" w:lineRule="auto"/>
              <w:rPr>
                <w:rFonts w:ascii="Calibri" w:eastAsia="Calibri" w:hAnsi="Calibri" w:cs="Times New Roman"/>
              </w:rPr>
            </w:pPr>
            <w:r w:rsidRPr="006128C2">
              <w:rPr>
                <w:rFonts w:ascii="Times New Roman" w:eastAsia="Calibri" w:hAnsi="Times New Roman" w:cs="Times New Roman"/>
                <w:color w:val="000000"/>
                <w:sz w:val="24"/>
              </w:rPr>
              <w:t>34</w:t>
            </w:r>
          </w:p>
        </w:tc>
        <w:tc>
          <w:tcPr>
            <w:tcW w:w="2400"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Духовные традиции России. Любовь. Патриотизм</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lang w:val="ru-RU"/>
              </w:rPr>
              <w:t xml:space="preserve"> </w:t>
            </w:r>
            <w:r w:rsidRPr="006128C2">
              <w:rPr>
                <w:rFonts w:ascii="Times New Roman" w:eastAsia="Calibri" w:hAnsi="Times New Roman" w:cs="Times New Roman"/>
                <w:color w:val="000000"/>
                <w:sz w:val="24"/>
              </w:rPr>
              <w:t xml:space="preserve">1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rPr>
              <w:t xml:space="preserve"> </w:t>
            </w: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p>
        </w:tc>
        <w:tc>
          <w:tcPr>
            <w:tcW w:w="1272" w:type="dxa"/>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Times New Roman" w:eastAsia="Calibri" w:hAnsi="Times New Roman" w:cs="Times New Roman"/>
                <w:lang w:val="ru-RU"/>
              </w:rPr>
            </w:pPr>
            <w:r w:rsidRPr="006128C2">
              <w:rPr>
                <w:rFonts w:ascii="Times New Roman" w:eastAsia="Calibri" w:hAnsi="Times New Roman" w:cs="Times New Roman"/>
                <w:lang w:val="ru-RU"/>
              </w:rPr>
              <w:t>21.05</w:t>
            </w:r>
          </w:p>
        </w:tc>
        <w:tc>
          <w:tcPr>
            <w:tcW w:w="2184" w:type="dxa"/>
            <w:tcMar>
              <w:top w:w="50" w:type="dxa"/>
              <w:left w:w="100" w:type="dxa"/>
            </w:tcMar>
            <w:vAlign w:val="center"/>
          </w:tcPr>
          <w:p w:rsidR="006128C2" w:rsidRPr="006128C2" w:rsidRDefault="003B4253" w:rsidP="006128C2">
            <w:pPr>
              <w:spacing w:before="100" w:beforeAutospacing="1" w:after="0" w:afterAutospacing="1" w:line="240" w:lineRule="auto"/>
              <w:ind w:left="135"/>
              <w:rPr>
                <w:rFonts w:ascii="Times New Roman" w:eastAsia="Calibri" w:hAnsi="Times New Roman" w:cs="Times New Roman"/>
                <w:lang w:val="ru-RU"/>
              </w:rPr>
            </w:pPr>
            <w:hyperlink r:id="rId41">
              <w:r w:rsidR="006128C2" w:rsidRPr="006128C2">
                <w:rPr>
                  <w:rFonts w:ascii="Times New Roman" w:eastAsia="Calibri" w:hAnsi="Times New Roman" w:cs="Times New Roman"/>
                  <w:color w:val="0000FF"/>
                  <w:u w:val="single"/>
                </w:rPr>
                <w:t>http</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orkce</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apkpro</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ru</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osnovy</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svetskoi</w:t>
              </w:r>
              <w:r w:rsidR="006128C2" w:rsidRPr="006128C2">
                <w:rPr>
                  <w:rFonts w:ascii="Times New Roman" w:eastAsia="Calibri" w:hAnsi="Times New Roman" w:cs="Times New Roman"/>
                  <w:color w:val="0000FF"/>
                  <w:u w:val="single"/>
                  <w:lang w:val="ru-RU"/>
                </w:rPr>
                <w:t>_</w:t>
              </w:r>
              <w:r w:rsidR="006128C2" w:rsidRPr="006128C2">
                <w:rPr>
                  <w:rFonts w:ascii="Times New Roman" w:eastAsia="Calibri" w:hAnsi="Times New Roman" w:cs="Times New Roman"/>
                  <w:color w:val="0000FF"/>
                  <w:u w:val="single"/>
                </w:rPr>
                <w:t>etiki</w:t>
              </w:r>
              <w:r w:rsidR="006128C2" w:rsidRPr="006128C2">
                <w:rPr>
                  <w:rFonts w:ascii="Times New Roman" w:eastAsia="Calibri" w:hAnsi="Times New Roman" w:cs="Times New Roman"/>
                  <w:color w:val="0000FF"/>
                  <w:u w:val="single"/>
                  <w:lang w:val="ru-RU"/>
                </w:rPr>
                <w:t>.</w:t>
              </w:r>
              <w:r w:rsidR="006128C2" w:rsidRPr="006128C2">
                <w:rPr>
                  <w:rFonts w:ascii="Times New Roman" w:eastAsia="Calibri" w:hAnsi="Times New Roman" w:cs="Times New Roman"/>
                  <w:color w:val="0000FF"/>
                  <w:u w:val="single"/>
                </w:rPr>
                <w:t>html</w:t>
              </w:r>
            </w:hyperlink>
          </w:p>
        </w:tc>
      </w:tr>
      <w:tr w:rsidR="006128C2" w:rsidRPr="006128C2" w:rsidTr="006128C2">
        <w:trPr>
          <w:trHeight w:val="144"/>
          <w:tblCellSpacing w:w="0" w:type="dxa"/>
        </w:trPr>
        <w:tc>
          <w:tcPr>
            <w:tcW w:w="2964" w:type="dxa"/>
            <w:gridSpan w:val="2"/>
            <w:tcMar>
              <w:top w:w="50" w:type="dxa"/>
              <w:left w:w="100" w:type="dxa"/>
            </w:tcMar>
            <w:vAlign w:val="center"/>
          </w:tcPr>
          <w:p w:rsidR="006128C2" w:rsidRPr="006128C2" w:rsidRDefault="006128C2" w:rsidP="006128C2">
            <w:pPr>
              <w:spacing w:before="100" w:beforeAutospacing="1" w:after="0" w:afterAutospacing="1" w:line="240" w:lineRule="auto"/>
              <w:ind w:left="135"/>
              <w:rPr>
                <w:rFonts w:ascii="Calibri" w:eastAsia="Calibri" w:hAnsi="Calibri" w:cs="Times New Roman"/>
                <w:lang w:val="ru-RU"/>
              </w:rPr>
            </w:pPr>
            <w:r w:rsidRPr="006128C2">
              <w:rPr>
                <w:rFonts w:ascii="Times New Roman" w:eastAsia="Calibri" w:hAnsi="Times New Roman" w:cs="Times New Roman"/>
                <w:color w:val="000000"/>
                <w:sz w:val="24"/>
                <w:lang w:val="ru-RU"/>
              </w:rPr>
              <w:t>ОБЩЕЕ КОЛИЧЕСТВО ЧАСОВ ПО ПРОГРАММЕ</w:t>
            </w:r>
          </w:p>
        </w:tc>
        <w:tc>
          <w:tcPr>
            <w:tcW w:w="852"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lang w:val="ru-RU"/>
              </w:rPr>
              <w:t xml:space="preserve"> </w:t>
            </w:r>
            <w:r w:rsidRPr="006128C2">
              <w:rPr>
                <w:rFonts w:ascii="Times New Roman" w:eastAsia="Calibri" w:hAnsi="Times New Roman" w:cs="Times New Roman"/>
                <w:color w:val="000000"/>
                <w:sz w:val="24"/>
              </w:rPr>
              <w:t xml:space="preserve">34 </w:t>
            </w:r>
          </w:p>
        </w:tc>
        <w:tc>
          <w:tcPr>
            <w:tcW w:w="1716"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rPr>
              <w:t xml:space="preserve"> </w:t>
            </w:r>
            <w:r w:rsidRPr="006128C2">
              <w:rPr>
                <w:rFonts w:ascii="Times New Roman" w:eastAsia="Calibri" w:hAnsi="Times New Roman" w:cs="Times New Roman"/>
                <w:color w:val="000000"/>
                <w:sz w:val="24"/>
                <w:lang w:val="ru-RU"/>
              </w:rPr>
              <w:t>0</w:t>
            </w:r>
            <w:r w:rsidRPr="006128C2">
              <w:rPr>
                <w:rFonts w:ascii="Times New Roman" w:eastAsia="Calibri" w:hAnsi="Times New Roman" w:cs="Times New Roman"/>
                <w:color w:val="000000"/>
                <w:sz w:val="24"/>
              </w:rPr>
              <w:t xml:space="preserve"> </w:t>
            </w:r>
          </w:p>
        </w:tc>
        <w:tc>
          <w:tcPr>
            <w:tcW w:w="1860" w:type="dxa"/>
            <w:tcMar>
              <w:top w:w="50" w:type="dxa"/>
              <w:left w:w="100" w:type="dxa"/>
            </w:tcMar>
            <w:vAlign w:val="center"/>
          </w:tcPr>
          <w:p w:rsidR="006128C2" w:rsidRPr="006128C2" w:rsidRDefault="006128C2" w:rsidP="006128C2">
            <w:pPr>
              <w:spacing w:before="100" w:beforeAutospacing="1" w:after="0" w:afterAutospacing="1" w:line="240" w:lineRule="auto"/>
              <w:ind w:left="135"/>
              <w:jc w:val="center"/>
              <w:rPr>
                <w:rFonts w:ascii="Calibri" w:eastAsia="Calibri" w:hAnsi="Calibri" w:cs="Times New Roman"/>
              </w:rPr>
            </w:pPr>
            <w:r w:rsidRPr="006128C2">
              <w:rPr>
                <w:rFonts w:ascii="Times New Roman" w:eastAsia="Calibri" w:hAnsi="Times New Roman" w:cs="Times New Roman"/>
                <w:color w:val="000000"/>
                <w:sz w:val="24"/>
              </w:rPr>
              <w:t xml:space="preserve"> 8 </w:t>
            </w:r>
          </w:p>
        </w:tc>
        <w:tc>
          <w:tcPr>
            <w:tcW w:w="3456" w:type="dxa"/>
            <w:gridSpan w:val="2"/>
            <w:tcMar>
              <w:top w:w="50" w:type="dxa"/>
              <w:left w:w="100" w:type="dxa"/>
            </w:tcMar>
            <w:vAlign w:val="center"/>
          </w:tcPr>
          <w:p w:rsidR="006128C2" w:rsidRPr="006128C2" w:rsidRDefault="006128C2" w:rsidP="006128C2">
            <w:pPr>
              <w:spacing w:before="100" w:beforeAutospacing="1" w:after="100" w:afterAutospacing="1" w:line="240" w:lineRule="auto"/>
              <w:rPr>
                <w:rFonts w:ascii="Times New Roman" w:eastAsia="Calibri" w:hAnsi="Times New Roman" w:cs="Times New Roman"/>
              </w:rPr>
            </w:pPr>
          </w:p>
        </w:tc>
      </w:tr>
    </w:tbl>
    <w:p w:rsidR="00D861BF" w:rsidRPr="00613552" w:rsidRDefault="00D861BF">
      <w:pPr>
        <w:rPr>
          <w:lang w:val="ru-RU"/>
        </w:rPr>
        <w:sectPr w:rsidR="00D861BF" w:rsidRPr="00613552" w:rsidSect="00613552">
          <w:pgSz w:w="11906" w:h="16383"/>
          <w:pgMar w:top="851" w:right="1134" w:bottom="1701" w:left="1134" w:header="720" w:footer="720" w:gutter="0"/>
          <w:cols w:space="720"/>
        </w:sectPr>
      </w:pPr>
    </w:p>
    <w:p w:rsidR="00D861BF" w:rsidRPr="00613552" w:rsidRDefault="00912D40">
      <w:pPr>
        <w:spacing w:after="0"/>
        <w:ind w:left="120"/>
        <w:rPr>
          <w:lang w:val="ru-RU"/>
        </w:rPr>
      </w:pPr>
      <w:r w:rsidRPr="00613552">
        <w:rPr>
          <w:rFonts w:ascii="Times New Roman" w:hAnsi="Times New Roman"/>
          <w:b/>
          <w:color w:val="000000"/>
          <w:sz w:val="28"/>
          <w:lang w:val="ru-RU"/>
        </w:rPr>
        <w:lastRenderedPageBreak/>
        <w:t>УЧЕБНО-МЕТОДИЧЕСКОЕ ОБЕСПЕЧЕНИЕ ОБРАЗОВАТЕЛЬНОГО ПРОЦЕССА</w:t>
      </w:r>
    </w:p>
    <w:p w:rsidR="00D861BF" w:rsidRPr="00613552" w:rsidRDefault="00912D40">
      <w:pPr>
        <w:spacing w:after="0" w:line="480" w:lineRule="auto"/>
        <w:ind w:left="120"/>
        <w:rPr>
          <w:lang w:val="ru-RU"/>
        </w:rPr>
      </w:pPr>
      <w:r w:rsidRPr="00613552">
        <w:rPr>
          <w:rFonts w:ascii="Times New Roman" w:hAnsi="Times New Roman"/>
          <w:b/>
          <w:color w:val="000000"/>
          <w:sz w:val="28"/>
          <w:lang w:val="ru-RU"/>
        </w:rPr>
        <w:t>ОБЯЗАТЕЛЬНЫЕ УЧЕБНЫЕ МАТЕРИАЛЫ ДЛЯ УЧЕНИКА</w:t>
      </w:r>
    </w:p>
    <w:p w:rsidR="00D861BF" w:rsidRPr="00613552" w:rsidRDefault="00912D40">
      <w:pPr>
        <w:ind w:firstLineChars="100" w:firstLine="280"/>
        <w:rPr>
          <w:lang w:val="ru-RU"/>
        </w:rPr>
      </w:pPr>
      <w:r w:rsidRPr="00613552">
        <w:rPr>
          <w:rFonts w:ascii="Times New Roman" w:hAnsi="Times New Roman" w:cs="Times New Roman"/>
          <w:sz w:val="28"/>
          <w:szCs w:val="28"/>
          <w:lang w:val="ru-RU"/>
        </w:rPr>
        <w:t>Основы религиозных культур и светской этики. Основы светской этики. 4 класс/Шемшурин А.А., Брунчукова Н.М., Демин Р.Н. и другие; под редакцией Шапошниковой Т.Д., ООО «ДРОФА»; АО «Издательство Просвещение»;</w:t>
      </w:r>
    </w:p>
    <w:p w:rsidR="00D861BF" w:rsidRPr="00613552" w:rsidRDefault="00912D40">
      <w:pPr>
        <w:spacing w:after="0" w:line="480" w:lineRule="auto"/>
        <w:ind w:left="120"/>
        <w:rPr>
          <w:lang w:val="ru-RU"/>
        </w:rPr>
      </w:pPr>
      <w:r w:rsidRPr="00613552">
        <w:rPr>
          <w:rFonts w:ascii="Times New Roman" w:hAnsi="Times New Roman"/>
          <w:b/>
          <w:color w:val="000000"/>
          <w:sz w:val="28"/>
          <w:lang w:val="ru-RU"/>
        </w:rPr>
        <w:t>МЕТОДИЧЕСКИЕ МАТЕРИАЛЫ ДЛЯ УЧИТЕЛЯ</w:t>
      </w:r>
    </w:p>
    <w:p w:rsidR="00D861BF" w:rsidRPr="00613552" w:rsidRDefault="00912D40">
      <w:pPr>
        <w:spacing w:after="0" w:line="240" w:lineRule="auto"/>
        <w:ind w:left="120"/>
        <w:rPr>
          <w:sz w:val="28"/>
          <w:szCs w:val="28"/>
          <w:lang w:val="ru-RU"/>
        </w:rPr>
      </w:pPr>
      <w:r w:rsidRPr="00613552">
        <w:rPr>
          <w:rFonts w:ascii="Times New Roman" w:eastAsia="SimSun" w:hAnsi="Times New Roman" w:cs="Times New Roman"/>
          <w:color w:val="000000"/>
          <w:sz w:val="28"/>
          <w:szCs w:val="28"/>
          <w:shd w:val="clear" w:color="auto" w:fill="FFFFFF"/>
          <w:lang w:val="ru-RU"/>
        </w:rPr>
        <w:t>Методическое пособие для учителя (поурочные разработки к учебнику А. И. Шемшурина "Основы светской этики")</w:t>
      </w:r>
    </w:p>
    <w:p w:rsidR="00D861BF" w:rsidRPr="00613552" w:rsidRDefault="00D861BF">
      <w:pPr>
        <w:spacing w:after="0"/>
        <w:ind w:left="120"/>
        <w:rPr>
          <w:lang w:val="ru-RU"/>
        </w:rPr>
      </w:pPr>
    </w:p>
    <w:p w:rsidR="00D861BF" w:rsidRPr="00613552" w:rsidRDefault="00912D40">
      <w:pPr>
        <w:spacing w:after="0" w:line="480" w:lineRule="auto"/>
        <w:ind w:left="120"/>
        <w:rPr>
          <w:lang w:val="ru-RU"/>
        </w:rPr>
      </w:pPr>
      <w:r w:rsidRPr="00613552">
        <w:rPr>
          <w:rFonts w:ascii="Times New Roman" w:hAnsi="Times New Roman"/>
          <w:b/>
          <w:color w:val="000000"/>
          <w:sz w:val="28"/>
          <w:lang w:val="ru-RU"/>
        </w:rPr>
        <w:t>ЦИФРОВЫЕ ОБРАЗОВАТЕЛЬНЫЕ РЕСУРСЫ И РЕСУРСЫ СЕТИ ИНТЕРНЕТ</w:t>
      </w:r>
    </w:p>
    <w:p w:rsidR="00D861BF" w:rsidRPr="00613552" w:rsidRDefault="00912D40">
      <w:pPr>
        <w:pStyle w:val="ab"/>
        <w:shd w:val="clear" w:color="auto" w:fill="FFFFFF"/>
        <w:spacing w:after="0" w:line="12" w:lineRule="atLeast"/>
        <w:rPr>
          <w:rFonts w:ascii="Calibri" w:hAnsi="Calibri" w:cs="Calibri"/>
          <w:color w:val="000000"/>
          <w:sz w:val="28"/>
          <w:szCs w:val="28"/>
          <w:lang w:val="ru-RU"/>
        </w:rPr>
      </w:pPr>
      <w:r w:rsidRPr="00613552">
        <w:rPr>
          <w:rFonts w:ascii="Times New Roman" w:hAnsi="Times New Roman" w:cs="Times New Roman"/>
          <w:color w:val="000000"/>
          <w:sz w:val="28"/>
          <w:szCs w:val="28"/>
          <w:shd w:val="clear" w:color="auto" w:fill="FFFFFF"/>
          <w:lang w:val="ru-RU"/>
        </w:rPr>
        <w:t xml:space="preserve">Электронная версия учебника: </w:t>
      </w:r>
      <w:r>
        <w:rPr>
          <w:rFonts w:ascii="Times New Roman" w:hAnsi="Times New Roman" w:cs="Times New Roman"/>
          <w:color w:val="000000"/>
          <w:sz w:val="28"/>
          <w:szCs w:val="28"/>
          <w:shd w:val="clear" w:color="auto" w:fill="FFFFFF"/>
        </w:rPr>
        <w:t>https</w:t>
      </w:r>
      <w:r w:rsidRPr="00613552">
        <w:rPr>
          <w:rFonts w:ascii="Times New Roman" w:hAnsi="Times New Roman" w:cs="Times New Roman"/>
          <w:color w:val="000000"/>
          <w:sz w:val="28"/>
          <w:szCs w:val="28"/>
          <w:shd w:val="clear" w:color="auto" w:fill="FFFFFF"/>
          <w:lang w:val="ru-RU"/>
        </w:rPr>
        <w:t>://</w:t>
      </w:r>
      <w:r>
        <w:rPr>
          <w:rFonts w:ascii="Times New Roman" w:hAnsi="Times New Roman" w:cs="Times New Roman"/>
          <w:color w:val="000000"/>
          <w:sz w:val="28"/>
          <w:szCs w:val="28"/>
          <w:shd w:val="clear" w:color="auto" w:fill="FFFFFF"/>
        </w:rPr>
        <w:t>pdf</w:t>
      </w:r>
      <w:r w:rsidRPr="00613552">
        <w:rPr>
          <w:rFonts w:ascii="Times New Roman" w:hAnsi="Times New Roman" w:cs="Times New Roman"/>
          <w:color w:val="000000"/>
          <w:sz w:val="28"/>
          <w:szCs w:val="28"/>
          <w:shd w:val="clear" w:color="auto" w:fill="FFFFFF"/>
          <w:lang w:val="ru-RU"/>
        </w:rPr>
        <w:t>.11</w:t>
      </w:r>
      <w:r>
        <w:rPr>
          <w:rFonts w:ascii="Times New Roman" w:hAnsi="Times New Roman" w:cs="Times New Roman"/>
          <w:color w:val="000000"/>
          <w:sz w:val="28"/>
          <w:szCs w:val="28"/>
          <w:shd w:val="clear" w:color="auto" w:fill="FFFFFF"/>
        </w:rPr>
        <w:t>klasov</w:t>
      </w:r>
      <w:r w:rsidRPr="00613552">
        <w:rPr>
          <w:rFonts w:ascii="Times New Roman" w:hAnsi="Times New Roman" w:cs="Times New Roman"/>
          <w:color w:val="000000"/>
          <w:sz w:val="28"/>
          <w:szCs w:val="28"/>
          <w:shd w:val="clear" w:color="auto" w:fill="FFFFFF"/>
          <w:lang w:val="ru-RU"/>
        </w:rPr>
        <w:t>.</w:t>
      </w:r>
      <w:r>
        <w:rPr>
          <w:rFonts w:ascii="Times New Roman" w:hAnsi="Times New Roman" w:cs="Times New Roman"/>
          <w:color w:val="000000"/>
          <w:sz w:val="28"/>
          <w:szCs w:val="28"/>
          <w:shd w:val="clear" w:color="auto" w:fill="FFFFFF"/>
        </w:rPr>
        <w:t>net</w:t>
      </w:r>
      <w:r w:rsidRPr="00613552">
        <w:rPr>
          <w:rFonts w:ascii="Times New Roman" w:hAnsi="Times New Roman" w:cs="Times New Roman"/>
          <w:color w:val="000000"/>
          <w:sz w:val="28"/>
          <w:szCs w:val="28"/>
          <w:shd w:val="clear" w:color="auto" w:fill="FFFFFF"/>
          <w:lang w:val="ru-RU"/>
        </w:rPr>
        <w:t>/14148-</w:t>
      </w:r>
      <w:r>
        <w:rPr>
          <w:rFonts w:ascii="Times New Roman" w:hAnsi="Times New Roman" w:cs="Times New Roman"/>
          <w:color w:val="000000"/>
          <w:sz w:val="28"/>
          <w:szCs w:val="28"/>
          <w:shd w:val="clear" w:color="auto" w:fill="FFFFFF"/>
        </w:rPr>
        <w:t>osnovy</w:t>
      </w:r>
      <w:r w:rsidRPr="00613552">
        <w:rPr>
          <w:rFonts w:ascii="Times New Roman" w:hAnsi="Times New Roman" w:cs="Times New Roman"/>
          <w:color w:val="000000"/>
          <w:sz w:val="28"/>
          <w:szCs w:val="28"/>
          <w:shd w:val="clear" w:color="auto" w:fill="FFFFFF"/>
          <w:lang w:val="ru-RU"/>
        </w:rPr>
        <w:t>-</w:t>
      </w:r>
      <w:r>
        <w:rPr>
          <w:rFonts w:ascii="Times New Roman" w:hAnsi="Times New Roman" w:cs="Times New Roman"/>
          <w:color w:val="000000"/>
          <w:sz w:val="28"/>
          <w:szCs w:val="28"/>
          <w:shd w:val="clear" w:color="auto" w:fill="FFFFFF"/>
        </w:rPr>
        <w:t>svetskoj</w:t>
      </w:r>
      <w:r w:rsidRPr="00613552">
        <w:rPr>
          <w:rFonts w:ascii="Times New Roman" w:hAnsi="Times New Roman" w:cs="Times New Roman"/>
          <w:color w:val="000000"/>
          <w:sz w:val="28"/>
          <w:szCs w:val="28"/>
          <w:shd w:val="clear" w:color="auto" w:fill="FFFFFF"/>
          <w:lang w:val="ru-RU"/>
        </w:rPr>
        <w:t>-</w:t>
      </w:r>
      <w:r>
        <w:rPr>
          <w:rFonts w:ascii="Times New Roman" w:hAnsi="Times New Roman" w:cs="Times New Roman"/>
          <w:color w:val="000000"/>
          <w:sz w:val="28"/>
          <w:szCs w:val="28"/>
          <w:shd w:val="clear" w:color="auto" w:fill="FFFFFF"/>
        </w:rPr>
        <w:t>jetiki</w:t>
      </w:r>
      <w:r w:rsidRPr="00613552">
        <w:rPr>
          <w:rFonts w:ascii="Times New Roman" w:hAnsi="Times New Roman" w:cs="Times New Roman"/>
          <w:color w:val="000000"/>
          <w:sz w:val="28"/>
          <w:szCs w:val="28"/>
          <w:shd w:val="clear" w:color="auto" w:fill="FFFFFF"/>
          <w:lang w:val="ru-RU"/>
        </w:rPr>
        <w:t>-4-</w:t>
      </w:r>
      <w:r>
        <w:rPr>
          <w:rFonts w:ascii="Times New Roman" w:hAnsi="Times New Roman" w:cs="Times New Roman"/>
          <w:color w:val="000000"/>
          <w:sz w:val="28"/>
          <w:szCs w:val="28"/>
          <w:shd w:val="clear" w:color="auto" w:fill="FFFFFF"/>
        </w:rPr>
        <w:t>klassshemshurina</w:t>
      </w:r>
      <w:r w:rsidRPr="00613552">
        <w:rPr>
          <w:rFonts w:ascii="Times New Roman" w:hAnsi="Times New Roman" w:cs="Times New Roman"/>
          <w:color w:val="000000"/>
          <w:sz w:val="28"/>
          <w:szCs w:val="28"/>
          <w:shd w:val="clear" w:color="auto" w:fill="FFFFFF"/>
          <w:lang w:val="ru-RU"/>
        </w:rPr>
        <w:t>.</w:t>
      </w:r>
      <w:r>
        <w:rPr>
          <w:rFonts w:ascii="Times New Roman" w:hAnsi="Times New Roman" w:cs="Times New Roman"/>
          <w:color w:val="000000"/>
          <w:sz w:val="28"/>
          <w:szCs w:val="28"/>
          <w:shd w:val="clear" w:color="auto" w:fill="FFFFFF"/>
        </w:rPr>
        <w:t>html</w:t>
      </w:r>
      <w:r w:rsidRPr="00613552">
        <w:rPr>
          <w:rFonts w:ascii="Times New Roman" w:hAnsi="Times New Roman" w:cs="Times New Roman"/>
          <w:color w:val="000000"/>
          <w:sz w:val="28"/>
          <w:szCs w:val="28"/>
          <w:shd w:val="clear" w:color="auto" w:fill="FFFFFF"/>
          <w:lang w:val="ru-RU"/>
        </w:rPr>
        <w:t xml:space="preserve"> Основы светской этики. Электронное пособие к учебному пособию. – М.: Просвещение, 2023</w:t>
      </w:r>
    </w:p>
    <w:p w:rsidR="00D861BF" w:rsidRPr="00613552" w:rsidRDefault="003B4253">
      <w:pPr>
        <w:pStyle w:val="ab"/>
        <w:shd w:val="clear" w:color="auto" w:fill="FFFFFF"/>
        <w:spacing w:after="0" w:line="12" w:lineRule="atLeast"/>
        <w:rPr>
          <w:rFonts w:ascii="Calibri" w:hAnsi="Calibri" w:cs="Calibri"/>
          <w:color w:val="000000"/>
          <w:sz w:val="28"/>
          <w:szCs w:val="28"/>
          <w:lang w:val="ru-RU"/>
        </w:rPr>
      </w:pPr>
      <w:hyperlink r:id="rId42" w:history="1">
        <w:r w:rsidR="00912D40">
          <w:rPr>
            <w:rStyle w:val="a4"/>
            <w:rFonts w:ascii="Times New Roman" w:hAnsi="Times New Roman" w:cs="Times New Roman"/>
            <w:sz w:val="28"/>
            <w:szCs w:val="28"/>
            <w:shd w:val="clear" w:color="auto" w:fill="FFFFFF"/>
          </w:rPr>
          <w:t>https</w:t>
        </w:r>
        <w:r w:rsidR="00912D40" w:rsidRPr="00613552">
          <w:rPr>
            <w:rStyle w:val="a4"/>
            <w:rFonts w:ascii="Times New Roman" w:hAnsi="Times New Roman" w:cs="Times New Roman"/>
            <w:sz w:val="28"/>
            <w:szCs w:val="28"/>
            <w:shd w:val="clear" w:color="auto" w:fill="FFFFFF"/>
            <w:lang w:val="ru-RU"/>
          </w:rPr>
          <w:t>://</w:t>
        </w:r>
        <w:r w:rsidR="00912D40">
          <w:rPr>
            <w:rStyle w:val="a4"/>
            <w:rFonts w:ascii="Times New Roman" w:hAnsi="Times New Roman" w:cs="Times New Roman"/>
            <w:sz w:val="28"/>
            <w:szCs w:val="28"/>
            <w:shd w:val="clear" w:color="auto" w:fill="FFFFFF"/>
          </w:rPr>
          <w:t>rosuchebnik</w:t>
        </w:r>
        <w:r w:rsidR="00912D40" w:rsidRPr="00613552">
          <w:rPr>
            <w:rStyle w:val="a4"/>
            <w:rFonts w:ascii="Times New Roman" w:hAnsi="Times New Roman" w:cs="Times New Roman"/>
            <w:sz w:val="28"/>
            <w:szCs w:val="28"/>
            <w:shd w:val="clear" w:color="auto" w:fill="FFFFFF"/>
            <w:lang w:val="ru-RU"/>
          </w:rPr>
          <w:t>.</w:t>
        </w:r>
        <w:r w:rsidR="00912D40">
          <w:rPr>
            <w:rStyle w:val="a4"/>
            <w:rFonts w:ascii="Times New Roman" w:hAnsi="Times New Roman" w:cs="Times New Roman"/>
            <w:sz w:val="28"/>
            <w:szCs w:val="28"/>
            <w:shd w:val="clear" w:color="auto" w:fill="FFFFFF"/>
          </w:rPr>
          <w:t>ru</w:t>
        </w:r>
        <w:r w:rsidR="00912D40" w:rsidRPr="00613552">
          <w:rPr>
            <w:rStyle w:val="a4"/>
            <w:rFonts w:ascii="Times New Roman" w:hAnsi="Times New Roman" w:cs="Times New Roman"/>
            <w:sz w:val="28"/>
            <w:szCs w:val="28"/>
            <w:shd w:val="clear" w:color="auto" w:fill="FFFFFF"/>
            <w:lang w:val="ru-RU"/>
          </w:rPr>
          <w:t>/</w:t>
        </w:r>
        <w:r w:rsidR="00912D40">
          <w:rPr>
            <w:rStyle w:val="a4"/>
            <w:rFonts w:ascii="Times New Roman" w:hAnsi="Times New Roman" w:cs="Times New Roman"/>
            <w:sz w:val="28"/>
            <w:szCs w:val="28"/>
            <w:shd w:val="clear" w:color="auto" w:fill="FFFFFF"/>
          </w:rPr>
          <w:t>material</w:t>
        </w:r>
        <w:r w:rsidR="00912D40" w:rsidRPr="00613552">
          <w:rPr>
            <w:rStyle w:val="a4"/>
            <w:rFonts w:ascii="Times New Roman" w:hAnsi="Times New Roman" w:cs="Times New Roman"/>
            <w:sz w:val="28"/>
            <w:szCs w:val="28"/>
            <w:shd w:val="clear" w:color="auto" w:fill="FFFFFF"/>
            <w:lang w:val="ru-RU"/>
          </w:rPr>
          <w:t>/</w:t>
        </w:r>
        <w:r w:rsidR="00912D40">
          <w:rPr>
            <w:rStyle w:val="a4"/>
            <w:rFonts w:ascii="Times New Roman" w:hAnsi="Times New Roman" w:cs="Times New Roman"/>
            <w:sz w:val="28"/>
            <w:szCs w:val="28"/>
            <w:shd w:val="clear" w:color="auto" w:fill="FFFFFF"/>
          </w:rPr>
          <w:t>osnovy</w:t>
        </w:r>
        <w:r w:rsidR="00912D40" w:rsidRPr="00613552">
          <w:rPr>
            <w:rStyle w:val="a4"/>
            <w:rFonts w:ascii="Times New Roman" w:hAnsi="Times New Roman" w:cs="Times New Roman"/>
            <w:sz w:val="28"/>
            <w:szCs w:val="28"/>
            <w:shd w:val="clear" w:color="auto" w:fill="FFFFFF"/>
            <w:lang w:val="ru-RU"/>
          </w:rPr>
          <w:t>-</w:t>
        </w:r>
        <w:r w:rsidR="00912D40">
          <w:rPr>
            <w:rStyle w:val="a4"/>
            <w:rFonts w:ascii="Times New Roman" w:hAnsi="Times New Roman" w:cs="Times New Roman"/>
            <w:sz w:val="28"/>
            <w:szCs w:val="28"/>
            <w:shd w:val="clear" w:color="auto" w:fill="FFFFFF"/>
          </w:rPr>
          <w:t>svetskoy</w:t>
        </w:r>
        <w:r w:rsidR="00912D40" w:rsidRPr="00613552">
          <w:rPr>
            <w:rStyle w:val="a4"/>
            <w:rFonts w:ascii="Times New Roman" w:hAnsi="Times New Roman" w:cs="Times New Roman"/>
            <w:sz w:val="28"/>
            <w:szCs w:val="28"/>
            <w:shd w:val="clear" w:color="auto" w:fill="FFFFFF"/>
            <w:lang w:val="ru-RU"/>
          </w:rPr>
          <w:t>-</w:t>
        </w:r>
        <w:r w:rsidR="00912D40">
          <w:rPr>
            <w:rStyle w:val="a4"/>
            <w:rFonts w:ascii="Times New Roman" w:hAnsi="Times New Roman" w:cs="Times New Roman"/>
            <w:sz w:val="28"/>
            <w:szCs w:val="28"/>
            <w:shd w:val="clear" w:color="auto" w:fill="FFFFFF"/>
          </w:rPr>
          <w:t>etiki</w:t>
        </w:r>
        <w:r w:rsidR="00912D40" w:rsidRPr="00613552">
          <w:rPr>
            <w:rStyle w:val="a4"/>
            <w:rFonts w:ascii="Times New Roman" w:hAnsi="Times New Roman" w:cs="Times New Roman"/>
            <w:sz w:val="28"/>
            <w:szCs w:val="28"/>
            <w:shd w:val="clear" w:color="auto" w:fill="FFFFFF"/>
            <w:lang w:val="ru-RU"/>
          </w:rPr>
          <w:t>-4-</w:t>
        </w:r>
        <w:r w:rsidR="00912D40">
          <w:rPr>
            <w:rStyle w:val="a4"/>
            <w:rFonts w:ascii="Times New Roman" w:hAnsi="Times New Roman" w:cs="Times New Roman"/>
            <w:sz w:val="28"/>
            <w:szCs w:val="28"/>
            <w:shd w:val="clear" w:color="auto" w:fill="FFFFFF"/>
          </w:rPr>
          <w:t>klass</w:t>
        </w:r>
        <w:r w:rsidR="00912D40" w:rsidRPr="00613552">
          <w:rPr>
            <w:rStyle w:val="a4"/>
            <w:rFonts w:ascii="Times New Roman" w:hAnsi="Times New Roman" w:cs="Times New Roman"/>
            <w:sz w:val="28"/>
            <w:szCs w:val="28"/>
            <w:shd w:val="clear" w:color="auto" w:fill="FFFFFF"/>
            <w:lang w:val="ru-RU"/>
          </w:rPr>
          <w:t>-</w:t>
        </w:r>
        <w:r w:rsidR="00912D40">
          <w:rPr>
            <w:rStyle w:val="a4"/>
            <w:rFonts w:ascii="Times New Roman" w:hAnsi="Times New Roman" w:cs="Times New Roman"/>
            <w:sz w:val="28"/>
            <w:szCs w:val="28"/>
            <w:shd w:val="clear" w:color="auto" w:fill="FFFFFF"/>
          </w:rPr>
          <w:t>metodicheskoe</w:t>
        </w:r>
        <w:r w:rsidR="00912D40" w:rsidRPr="00613552">
          <w:rPr>
            <w:rStyle w:val="a4"/>
            <w:rFonts w:ascii="Times New Roman" w:hAnsi="Times New Roman" w:cs="Times New Roman"/>
            <w:sz w:val="28"/>
            <w:szCs w:val="28"/>
            <w:shd w:val="clear" w:color="auto" w:fill="FFFFFF"/>
            <w:lang w:val="ru-RU"/>
          </w:rPr>
          <w:t>-</w:t>
        </w:r>
        <w:r w:rsidR="00912D40">
          <w:rPr>
            <w:rStyle w:val="a4"/>
            <w:rFonts w:ascii="Times New Roman" w:hAnsi="Times New Roman" w:cs="Times New Roman"/>
            <w:sz w:val="28"/>
            <w:szCs w:val="28"/>
            <w:shd w:val="clear" w:color="auto" w:fill="FFFFFF"/>
          </w:rPr>
          <w:t>posobie</w:t>
        </w:r>
        <w:r w:rsidR="00912D40" w:rsidRPr="00613552">
          <w:rPr>
            <w:rStyle w:val="a4"/>
            <w:rFonts w:ascii="Times New Roman" w:hAnsi="Times New Roman" w:cs="Times New Roman"/>
            <w:sz w:val="28"/>
            <w:szCs w:val="28"/>
            <w:shd w:val="clear" w:color="auto" w:fill="FFFFFF"/>
            <w:lang w:val="ru-RU"/>
          </w:rPr>
          <w:t>/</w:t>
        </w:r>
      </w:hyperlink>
    </w:p>
    <w:p w:rsidR="00D861BF" w:rsidRPr="00613552" w:rsidRDefault="003B4253">
      <w:pPr>
        <w:pStyle w:val="ab"/>
        <w:shd w:val="clear" w:color="auto" w:fill="FFFFFF"/>
        <w:spacing w:after="0" w:line="12" w:lineRule="atLeast"/>
        <w:rPr>
          <w:rFonts w:ascii="Calibri" w:hAnsi="Calibri" w:cs="Calibri"/>
          <w:color w:val="000000"/>
          <w:sz w:val="28"/>
          <w:szCs w:val="28"/>
          <w:lang w:val="ru-RU"/>
        </w:rPr>
      </w:pPr>
      <w:hyperlink r:id="rId43" w:history="1">
        <w:r w:rsidR="00912D40">
          <w:rPr>
            <w:rStyle w:val="a4"/>
            <w:rFonts w:ascii="Times New Roman" w:hAnsi="Times New Roman" w:cs="Times New Roman"/>
            <w:sz w:val="28"/>
            <w:szCs w:val="28"/>
            <w:shd w:val="clear" w:color="auto" w:fill="FFFFFF"/>
          </w:rPr>
          <w:t>http</w:t>
        </w:r>
        <w:r w:rsidR="00912D40" w:rsidRPr="00613552">
          <w:rPr>
            <w:rStyle w:val="a4"/>
            <w:rFonts w:ascii="Times New Roman" w:hAnsi="Times New Roman" w:cs="Times New Roman"/>
            <w:sz w:val="28"/>
            <w:szCs w:val="28"/>
            <w:shd w:val="clear" w:color="auto" w:fill="FFFFFF"/>
            <w:lang w:val="ru-RU"/>
          </w:rPr>
          <w:t>://</w:t>
        </w:r>
        <w:r w:rsidR="00912D40">
          <w:rPr>
            <w:rStyle w:val="a4"/>
            <w:rFonts w:ascii="Times New Roman" w:hAnsi="Times New Roman" w:cs="Times New Roman"/>
            <w:sz w:val="28"/>
            <w:szCs w:val="28"/>
            <w:shd w:val="clear" w:color="auto" w:fill="FFFFFF"/>
          </w:rPr>
          <w:t>kuraev</w:t>
        </w:r>
        <w:r w:rsidR="00912D40" w:rsidRPr="00613552">
          <w:rPr>
            <w:rStyle w:val="a4"/>
            <w:rFonts w:ascii="Times New Roman" w:hAnsi="Times New Roman" w:cs="Times New Roman"/>
            <w:sz w:val="28"/>
            <w:szCs w:val="28"/>
            <w:shd w:val="clear" w:color="auto" w:fill="FFFFFF"/>
            <w:lang w:val="ru-RU"/>
          </w:rPr>
          <w:t>.</w:t>
        </w:r>
        <w:r w:rsidR="00912D40">
          <w:rPr>
            <w:rStyle w:val="a4"/>
            <w:rFonts w:ascii="Times New Roman" w:hAnsi="Times New Roman" w:cs="Times New Roman"/>
            <w:sz w:val="28"/>
            <w:szCs w:val="28"/>
            <w:shd w:val="clear" w:color="auto" w:fill="FFFFFF"/>
          </w:rPr>
          <w:t>ru</w:t>
        </w:r>
        <w:r w:rsidR="00912D40" w:rsidRPr="00613552">
          <w:rPr>
            <w:rStyle w:val="a4"/>
            <w:rFonts w:ascii="Times New Roman" w:hAnsi="Times New Roman" w:cs="Times New Roman"/>
            <w:sz w:val="28"/>
            <w:szCs w:val="28"/>
            <w:shd w:val="clear" w:color="auto" w:fill="FFFFFF"/>
            <w:lang w:val="ru-RU"/>
          </w:rPr>
          <w:t>/</w:t>
        </w:r>
        <w:r w:rsidR="00912D40">
          <w:rPr>
            <w:rStyle w:val="a4"/>
            <w:rFonts w:ascii="Times New Roman" w:hAnsi="Times New Roman" w:cs="Times New Roman"/>
            <w:sz w:val="28"/>
            <w:szCs w:val="28"/>
            <w:shd w:val="clear" w:color="auto" w:fill="FFFFFF"/>
          </w:rPr>
          <w:t>index</w:t>
        </w:r>
        <w:r w:rsidR="00912D40" w:rsidRPr="00613552">
          <w:rPr>
            <w:rStyle w:val="a4"/>
            <w:rFonts w:ascii="Times New Roman" w:hAnsi="Times New Roman" w:cs="Times New Roman"/>
            <w:sz w:val="28"/>
            <w:szCs w:val="28"/>
            <w:shd w:val="clear" w:color="auto" w:fill="FFFFFF"/>
            <w:lang w:val="ru-RU"/>
          </w:rPr>
          <w:t>.</w:t>
        </w:r>
        <w:r w:rsidR="00912D40">
          <w:rPr>
            <w:rStyle w:val="a4"/>
            <w:rFonts w:ascii="Times New Roman" w:hAnsi="Times New Roman" w:cs="Times New Roman"/>
            <w:sz w:val="28"/>
            <w:szCs w:val="28"/>
            <w:shd w:val="clear" w:color="auto" w:fill="FFFFFF"/>
          </w:rPr>
          <w:t>php</w:t>
        </w:r>
        <w:r w:rsidR="00912D40" w:rsidRPr="00613552">
          <w:rPr>
            <w:rStyle w:val="a4"/>
            <w:rFonts w:ascii="Times New Roman" w:hAnsi="Times New Roman" w:cs="Times New Roman"/>
            <w:sz w:val="28"/>
            <w:szCs w:val="28"/>
            <w:shd w:val="clear" w:color="auto" w:fill="FFFFFF"/>
            <w:lang w:val="ru-RU"/>
          </w:rPr>
          <w:t>?</w:t>
        </w:r>
        <w:r w:rsidR="00912D40">
          <w:rPr>
            <w:rStyle w:val="a4"/>
            <w:rFonts w:ascii="Times New Roman" w:hAnsi="Times New Roman" w:cs="Times New Roman"/>
            <w:sz w:val="28"/>
            <w:szCs w:val="28"/>
            <w:shd w:val="clear" w:color="auto" w:fill="FFFFFF"/>
          </w:rPr>
          <w:t>option</w:t>
        </w:r>
        <w:r w:rsidR="00912D40" w:rsidRPr="00613552">
          <w:rPr>
            <w:rStyle w:val="a4"/>
            <w:rFonts w:ascii="Times New Roman" w:hAnsi="Times New Roman" w:cs="Times New Roman"/>
            <w:sz w:val="28"/>
            <w:szCs w:val="28"/>
            <w:shd w:val="clear" w:color="auto" w:fill="FFFFFF"/>
            <w:lang w:val="ru-RU"/>
          </w:rPr>
          <w:t>=</w:t>
        </w:r>
        <w:r w:rsidR="00912D40">
          <w:rPr>
            <w:rStyle w:val="a4"/>
            <w:rFonts w:ascii="Times New Roman" w:hAnsi="Times New Roman" w:cs="Times New Roman"/>
            <w:sz w:val="28"/>
            <w:szCs w:val="28"/>
            <w:shd w:val="clear" w:color="auto" w:fill="FFFFFF"/>
          </w:rPr>
          <w:t>com</w:t>
        </w:r>
        <w:r w:rsidR="00912D40" w:rsidRPr="00613552">
          <w:rPr>
            <w:rStyle w:val="a4"/>
            <w:rFonts w:ascii="Times New Roman" w:hAnsi="Times New Roman" w:cs="Times New Roman"/>
            <w:sz w:val="28"/>
            <w:szCs w:val="28"/>
            <w:shd w:val="clear" w:color="auto" w:fill="FFFFFF"/>
            <w:lang w:val="ru-RU"/>
          </w:rPr>
          <w:t>_</w:t>
        </w:r>
        <w:r w:rsidR="00912D40">
          <w:rPr>
            <w:rStyle w:val="a4"/>
            <w:rFonts w:ascii="Times New Roman" w:hAnsi="Times New Roman" w:cs="Times New Roman"/>
            <w:sz w:val="28"/>
            <w:szCs w:val="28"/>
            <w:shd w:val="clear" w:color="auto" w:fill="FFFFFF"/>
          </w:rPr>
          <w:t>content</w:t>
        </w:r>
        <w:r w:rsidR="00912D40" w:rsidRPr="00613552">
          <w:rPr>
            <w:rStyle w:val="a4"/>
            <w:rFonts w:ascii="Times New Roman" w:hAnsi="Times New Roman" w:cs="Times New Roman"/>
            <w:sz w:val="28"/>
            <w:szCs w:val="28"/>
            <w:shd w:val="clear" w:color="auto" w:fill="FFFFFF"/>
            <w:lang w:val="ru-RU"/>
          </w:rPr>
          <w:t>&amp;</w:t>
        </w:r>
        <w:r w:rsidR="00912D40">
          <w:rPr>
            <w:rStyle w:val="a4"/>
            <w:rFonts w:ascii="Times New Roman" w:hAnsi="Times New Roman" w:cs="Times New Roman"/>
            <w:sz w:val="28"/>
            <w:szCs w:val="28"/>
            <w:shd w:val="clear" w:color="auto" w:fill="FFFFFF"/>
          </w:rPr>
          <w:t>task</w:t>
        </w:r>
        <w:r w:rsidR="00912D40" w:rsidRPr="00613552">
          <w:rPr>
            <w:rStyle w:val="a4"/>
            <w:rFonts w:ascii="Times New Roman" w:hAnsi="Times New Roman" w:cs="Times New Roman"/>
            <w:sz w:val="28"/>
            <w:szCs w:val="28"/>
            <w:shd w:val="clear" w:color="auto" w:fill="FFFFFF"/>
            <w:lang w:val="ru-RU"/>
          </w:rPr>
          <w:t>=</w:t>
        </w:r>
        <w:r w:rsidR="00912D40">
          <w:rPr>
            <w:rStyle w:val="a4"/>
            <w:rFonts w:ascii="Times New Roman" w:hAnsi="Times New Roman" w:cs="Times New Roman"/>
            <w:sz w:val="28"/>
            <w:szCs w:val="28"/>
            <w:shd w:val="clear" w:color="auto" w:fill="FFFFFF"/>
          </w:rPr>
          <w:t>view</w:t>
        </w:r>
        <w:r w:rsidR="00912D40" w:rsidRPr="00613552">
          <w:rPr>
            <w:rStyle w:val="a4"/>
            <w:rFonts w:ascii="Times New Roman" w:hAnsi="Times New Roman" w:cs="Times New Roman"/>
            <w:sz w:val="28"/>
            <w:szCs w:val="28"/>
            <w:shd w:val="clear" w:color="auto" w:fill="FFFFFF"/>
            <w:lang w:val="ru-RU"/>
          </w:rPr>
          <w:t>&amp;</w:t>
        </w:r>
        <w:r w:rsidR="00912D40">
          <w:rPr>
            <w:rStyle w:val="a4"/>
            <w:rFonts w:ascii="Times New Roman" w:hAnsi="Times New Roman" w:cs="Times New Roman"/>
            <w:sz w:val="28"/>
            <w:szCs w:val="28"/>
            <w:shd w:val="clear" w:color="auto" w:fill="FFFFFF"/>
          </w:rPr>
          <w:t>id</w:t>
        </w:r>
        <w:r w:rsidR="00912D40" w:rsidRPr="00613552">
          <w:rPr>
            <w:rStyle w:val="a4"/>
            <w:rFonts w:ascii="Times New Roman" w:hAnsi="Times New Roman" w:cs="Times New Roman"/>
            <w:sz w:val="28"/>
            <w:szCs w:val="28"/>
            <w:shd w:val="clear" w:color="auto" w:fill="FFFFFF"/>
            <w:lang w:val="ru-RU"/>
          </w:rPr>
          <w:t>=217</w:t>
        </w:r>
      </w:hyperlink>
      <w:r w:rsidR="00912D40">
        <w:rPr>
          <w:rFonts w:ascii="Times New Roman" w:hAnsi="Times New Roman" w:cs="Times New Roman"/>
          <w:color w:val="000000"/>
          <w:sz w:val="28"/>
          <w:szCs w:val="28"/>
          <w:shd w:val="clear" w:color="auto" w:fill="FFFFFF"/>
        </w:rPr>
        <w:t> </w:t>
      </w:r>
    </w:p>
    <w:p w:rsidR="00D861BF" w:rsidRPr="00613552" w:rsidRDefault="00912D40">
      <w:pPr>
        <w:pStyle w:val="ab"/>
        <w:shd w:val="clear" w:color="auto" w:fill="FFFFFF"/>
        <w:spacing w:after="0" w:line="12" w:lineRule="atLeast"/>
        <w:jc w:val="both"/>
        <w:rPr>
          <w:rFonts w:ascii="Calibri" w:hAnsi="Calibri" w:cs="Calibri"/>
          <w:color w:val="000000"/>
          <w:sz w:val="28"/>
          <w:szCs w:val="28"/>
          <w:lang w:val="ru-RU"/>
        </w:rPr>
      </w:pPr>
      <w:r>
        <w:rPr>
          <w:rFonts w:ascii="Times New Roman" w:hAnsi="Times New Roman" w:cs="Times New Roman"/>
          <w:color w:val="000000"/>
          <w:sz w:val="28"/>
          <w:szCs w:val="28"/>
          <w:shd w:val="clear" w:color="auto" w:fill="FFFFFF"/>
        </w:rPr>
        <w:t> </w:t>
      </w:r>
      <w:r w:rsidRPr="00613552">
        <w:rPr>
          <w:rFonts w:ascii="Times New Roman" w:hAnsi="Times New Roman" w:cs="Times New Roman"/>
          <w:color w:val="000000"/>
          <w:sz w:val="28"/>
          <w:szCs w:val="28"/>
          <w:shd w:val="clear" w:color="auto" w:fill="FFFFFF"/>
          <w:lang w:val="ru-RU"/>
        </w:rPr>
        <w:t>Материалы сайта Сообщества педагогов по курсу "Основы религиозных культур и светской этики" -</w:t>
      </w:r>
      <w:r>
        <w:rPr>
          <w:rFonts w:ascii="Times New Roman" w:hAnsi="Times New Roman" w:cs="Times New Roman"/>
          <w:color w:val="000000"/>
          <w:sz w:val="28"/>
          <w:szCs w:val="28"/>
          <w:shd w:val="clear" w:color="auto" w:fill="FFFFFF"/>
        </w:rPr>
        <w:t> </w:t>
      </w:r>
    </w:p>
    <w:p w:rsidR="00D861BF" w:rsidRPr="00613552" w:rsidRDefault="00D861BF">
      <w:pPr>
        <w:spacing w:after="0" w:line="480" w:lineRule="auto"/>
        <w:ind w:left="120"/>
        <w:rPr>
          <w:lang w:val="ru-RU"/>
        </w:rPr>
      </w:pPr>
    </w:p>
    <w:p w:rsidR="00D861BF" w:rsidRPr="00613552" w:rsidRDefault="00D861BF">
      <w:pPr>
        <w:rPr>
          <w:lang w:val="ru-RU"/>
        </w:rPr>
      </w:pPr>
    </w:p>
    <w:sectPr w:rsidR="00D861BF" w:rsidRPr="00613552">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253" w:rsidRDefault="003B4253">
      <w:pPr>
        <w:spacing w:line="240" w:lineRule="auto"/>
      </w:pPr>
      <w:r>
        <w:separator/>
      </w:r>
    </w:p>
  </w:endnote>
  <w:endnote w:type="continuationSeparator" w:id="0">
    <w:p w:rsidR="003B4253" w:rsidRDefault="003B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253" w:rsidRDefault="003B4253">
      <w:pPr>
        <w:spacing w:after="0"/>
      </w:pPr>
      <w:r>
        <w:separator/>
      </w:r>
    </w:p>
  </w:footnote>
  <w:footnote w:type="continuationSeparator" w:id="0">
    <w:p w:rsidR="003B4253" w:rsidRDefault="003B425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39341B"/>
    <w:multiLevelType w:val="singleLevel"/>
    <w:tmpl w:val="9239341B"/>
    <w:lvl w:ilvl="0">
      <w:start w:val="1"/>
      <w:numFmt w:val="bullet"/>
      <w:lvlText w:val=""/>
      <w:lvlJc w:val="left"/>
      <w:pPr>
        <w:ind w:left="960" w:hanging="360"/>
      </w:pPr>
      <w:rPr>
        <w:rFonts w:ascii="Symbol" w:hAnsi="Symbol" w:hint="default"/>
      </w:rPr>
    </w:lvl>
  </w:abstractNum>
  <w:abstractNum w:abstractNumId="1" w15:restartNumberingAfterBreak="0">
    <w:nsid w:val="B5E306ED"/>
    <w:multiLevelType w:val="singleLevel"/>
    <w:tmpl w:val="B5E306ED"/>
    <w:lvl w:ilvl="0">
      <w:start w:val="1"/>
      <w:numFmt w:val="bullet"/>
      <w:lvlText w:val=""/>
      <w:lvlJc w:val="left"/>
      <w:pPr>
        <w:ind w:left="960" w:hanging="360"/>
      </w:pPr>
      <w:rPr>
        <w:rFonts w:ascii="Symbol" w:hAnsi="Symbol" w:hint="default"/>
      </w:rPr>
    </w:lvl>
  </w:abstractNum>
  <w:abstractNum w:abstractNumId="2" w15:restartNumberingAfterBreak="0">
    <w:nsid w:val="BF205925"/>
    <w:multiLevelType w:val="singleLevel"/>
    <w:tmpl w:val="BF205925"/>
    <w:lvl w:ilvl="0">
      <w:start w:val="1"/>
      <w:numFmt w:val="bullet"/>
      <w:lvlText w:val=""/>
      <w:lvlJc w:val="left"/>
      <w:pPr>
        <w:ind w:left="960" w:hanging="360"/>
      </w:pPr>
      <w:rPr>
        <w:rFonts w:ascii="Symbol" w:hAnsi="Symbol" w:hint="default"/>
      </w:rPr>
    </w:lvl>
  </w:abstractNum>
  <w:abstractNum w:abstractNumId="3" w15:restartNumberingAfterBreak="0">
    <w:nsid w:val="C8879AEF"/>
    <w:multiLevelType w:val="singleLevel"/>
    <w:tmpl w:val="C8879AEF"/>
    <w:lvl w:ilvl="0">
      <w:start w:val="1"/>
      <w:numFmt w:val="bullet"/>
      <w:lvlText w:val=""/>
      <w:lvlJc w:val="left"/>
      <w:pPr>
        <w:ind w:left="960" w:hanging="360"/>
      </w:pPr>
      <w:rPr>
        <w:rFonts w:ascii="Symbol" w:hAnsi="Symbol" w:hint="default"/>
      </w:rPr>
    </w:lvl>
  </w:abstractNum>
  <w:abstractNum w:abstractNumId="4" w15:restartNumberingAfterBreak="0">
    <w:nsid w:val="CF092B84"/>
    <w:multiLevelType w:val="singleLevel"/>
    <w:tmpl w:val="CF092B84"/>
    <w:lvl w:ilvl="0">
      <w:start w:val="1"/>
      <w:numFmt w:val="bullet"/>
      <w:lvlText w:val=""/>
      <w:lvlJc w:val="left"/>
      <w:pPr>
        <w:ind w:left="960" w:hanging="360"/>
      </w:pPr>
      <w:rPr>
        <w:rFonts w:ascii="Symbol" w:hAnsi="Symbol" w:hint="default"/>
      </w:rPr>
    </w:lvl>
  </w:abstractNum>
  <w:abstractNum w:abstractNumId="5" w15:restartNumberingAfterBreak="0">
    <w:nsid w:val="0053208E"/>
    <w:multiLevelType w:val="singleLevel"/>
    <w:tmpl w:val="0053208E"/>
    <w:lvl w:ilvl="0">
      <w:start w:val="1"/>
      <w:numFmt w:val="bullet"/>
      <w:lvlText w:val=""/>
      <w:lvlJc w:val="left"/>
      <w:pPr>
        <w:ind w:left="1800" w:hanging="360"/>
      </w:pPr>
      <w:rPr>
        <w:rFonts w:ascii="Symbol" w:hAnsi="Symbol" w:hint="default"/>
      </w:rPr>
    </w:lvl>
  </w:abstractNum>
  <w:abstractNum w:abstractNumId="6" w15:restartNumberingAfterBreak="0">
    <w:nsid w:val="0248C179"/>
    <w:multiLevelType w:val="singleLevel"/>
    <w:tmpl w:val="0248C179"/>
    <w:lvl w:ilvl="0">
      <w:start w:val="1"/>
      <w:numFmt w:val="bullet"/>
      <w:lvlText w:val=""/>
      <w:lvlJc w:val="left"/>
      <w:pPr>
        <w:ind w:left="960" w:hanging="360"/>
      </w:pPr>
      <w:rPr>
        <w:rFonts w:ascii="Symbol" w:hAnsi="Symbol" w:hint="default"/>
      </w:rPr>
    </w:lvl>
  </w:abstractNum>
  <w:abstractNum w:abstractNumId="7" w15:restartNumberingAfterBreak="0">
    <w:nsid w:val="03D62ECE"/>
    <w:multiLevelType w:val="singleLevel"/>
    <w:tmpl w:val="03D62ECE"/>
    <w:lvl w:ilvl="0">
      <w:start w:val="1"/>
      <w:numFmt w:val="bullet"/>
      <w:lvlText w:val=""/>
      <w:lvlJc w:val="left"/>
      <w:pPr>
        <w:ind w:left="960" w:hanging="360"/>
      </w:pPr>
      <w:rPr>
        <w:rFonts w:ascii="Symbol" w:hAnsi="Symbol" w:hint="default"/>
      </w:rPr>
    </w:lvl>
  </w:abstractNum>
  <w:abstractNum w:abstractNumId="8" w15:restartNumberingAfterBreak="0">
    <w:nsid w:val="25B654F3"/>
    <w:multiLevelType w:val="singleLevel"/>
    <w:tmpl w:val="25B654F3"/>
    <w:lvl w:ilvl="0">
      <w:start w:val="1"/>
      <w:numFmt w:val="bullet"/>
      <w:lvlText w:val=""/>
      <w:lvlJc w:val="left"/>
      <w:pPr>
        <w:ind w:left="960" w:hanging="360"/>
      </w:pPr>
      <w:rPr>
        <w:rFonts w:ascii="Symbol" w:hAnsi="Symbol" w:hint="default"/>
      </w:rPr>
    </w:lvl>
  </w:abstractNum>
  <w:abstractNum w:abstractNumId="9" w15:restartNumberingAfterBreak="0">
    <w:nsid w:val="2A8F537B"/>
    <w:multiLevelType w:val="singleLevel"/>
    <w:tmpl w:val="2A8F537B"/>
    <w:lvl w:ilvl="0">
      <w:start w:val="1"/>
      <w:numFmt w:val="bullet"/>
      <w:lvlText w:val=""/>
      <w:lvlJc w:val="left"/>
      <w:pPr>
        <w:ind w:left="960" w:hanging="360"/>
      </w:pPr>
      <w:rPr>
        <w:rFonts w:ascii="Symbol" w:hAnsi="Symbol" w:hint="default"/>
      </w:rPr>
    </w:lvl>
  </w:abstractNum>
  <w:abstractNum w:abstractNumId="10" w15:restartNumberingAfterBreak="0">
    <w:nsid w:val="4D4DC07F"/>
    <w:multiLevelType w:val="singleLevel"/>
    <w:tmpl w:val="4D4DC07F"/>
    <w:lvl w:ilvl="0">
      <w:start w:val="1"/>
      <w:numFmt w:val="bullet"/>
      <w:lvlText w:val=""/>
      <w:lvlJc w:val="left"/>
      <w:pPr>
        <w:ind w:left="960" w:hanging="360"/>
      </w:pPr>
      <w:rPr>
        <w:rFonts w:ascii="Symbol" w:hAnsi="Symbol" w:hint="default"/>
      </w:rPr>
    </w:lvl>
  </w:abstractNum>
  <w:abstractNum w:abstractNumId="11" w15:restartNumberingAfterBreak="0">
    <w:nsid w:val="59ADCABA"/>
    <w:multiLevelType w:val="singleLevel"/>
    <w:tmpl w:val="59ADCABA"/>
    <w:lvl w:ilvl="0">
      <w:start w:val="1"/>
      <w:numFmt w:val="bullet"/>
      <w:lvlText w:val=""/>
      <w:lvlJc w:val="left"/>
      <w:pPr>
        <w:ind w:left="960" w:hanging="360"/>
      </w:pPr>
      <w:rPr>
        <w:rFonts w:ascii="Symbol" w:hAnsi="Symbol" w:hint="default"/>
      </w:rPr>
    </w:lvl>
  </w:abstractNum>
  <w:abstractNum w:abstractNumId="12" w15:restartNumberingAfterBreak="0">
    <w:nsid w:val="5A241D34"/>
    <w:multiLevelType w:val="singleLevel"/>
    <w:tmpl w:val="5A241D34"/>
    <w:lvl w:ilvl="0">
      <w:start w:val="1"/>
      <w:numFmt w:val="bullet"/>
      <w:lvlText w:val=""/>
      <w:lvlJc w:val="left"/>
      <w:pPr>
        <w:ind w:left="960" w:hanging="360"/>
      </w:pPr>
      <w:rPr>
        <w:rFonts w:ascii="Symbol" w:hAnsi="Symbol" w:hint="default"/>
      </w:rPr>
    </w:lvl>
  </w:abstractNum>
  <w:abstractNum w:abstractNumId="13" w15:restartNumberingAfterBreak="0">
    <w:nsid w:val="72183CF9"/>
    <w:multiLevelType w:val="singleLevel"/>
    <w:tmpl w:val="72183CF9"/>
    <w:lvl w:ilvl="0">
      <w:start w:val="1"/>
      <w:numFmt w:val="bullet"/>
      <w:lvlText w:val=""/>
      <w:lvlJc w:val="left"/>
      <w:pPr>
        <w:ind w:left="960" w:hanging="360"/>
      </w:pPr>
      <w:rPr>
        <w:rFonts w:ascii="Symbol" w:hAnsi="Symbol" w:hint="default"/>
      </w:rPr>
    </w:lvl>
  </w:abstractNum>
  <w:num w:numId="1">
    <w:abstractNumId w:val="5"/>
  </w:num>
  <w:num w:numId="2">
    <w:abstractNumId w:val="4"/>
  </w:num>
  <w:num w:numId="3">
    <w:abstractNumId w:val="11"/>
  </w:num>
  <w:num w:numId="4">
    <w:abstractNumId w:val="2"/>
  </w:num>
  <w:num w:numId="5">
    <w:abstractNumId w:val="1"/>
  </w:num>
  <w:num w:numId="6">
    <w:abstractNumId w:val="7"/>
  </w:num>
  <w:num w:numId="7">
    <w:abstractNumId w:val="8"/>
  </w:num>
  <w:num w:numId="8">
    <w:abstractNumId w:val="13"/>
  </w:num>
  <w:num w:numId="9">
    <w:abstractNumId w:val="6"/>
  </w:num>
  <w:num w:numId="10">
    <w:abstractNumId w:val="0"/>
  </w:num>
  <w:num w:numId="11">
    <w:abstractNumId w:val="9"/>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overrideTableStyleFontSizeAndJustification" w:uri="http://schemas.microsoft.com/office/word" w:val="1"/>
  </w:compat>
  <w:rsids>
    <w:rsidRoot w:val="00D861BF"/>
    <w:rsid w:val="002C6860"/>
    <w:rsid w:val="003B4253"/>
    <w:rsid w:val="006128C2"/>
    <w:rsid w:val="00613552"/>
    <w:rsid w:val="00912D40"/>
    <w:rsid w:val="00C403A1"/>
    <w:rsid w:val="00D861BF"/>
    <w:rsid w:val="00E23654"/>
    <w:rsid w:val="037F709F"/>
    <w:rsid w:val="4E471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41A2D6-AF40-4AC8-8F52-A65867EB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Normal (Web)"/>
    <w:basedOn w:val="a"/>
    <w:uiPriority w:val="99"/>
    <w:unhideWhenUsed/>
    <w:rPr>
      <w:sz w:val="24"/>
      <w:szCs w:val="24"/>
    </w:rPr>
  </w:style>
  <w:style w:type="paragraph" w:styleId="ac">
    <w:name w:val="Subtitle"/>
    <w:basedOn w:val="a"/>
    <w:next w:val="a"/>
    <w:link w:val="ad"/>
    <w:uiPriority w:val="11"/>
    <w:qFormat/>
    <w:pPr>
      <w:ind w:left="86"/>
    </w:pPr>
    <w:rPr>
      <w:rFonts w:asciiTheme="majorHAnsi" w:eastAsiaTheme="majorEastAsia" w:hAnsiTheme="majorHAnsi" w:cstheme="majorBidi"/>
      <w:i/>
      <w:iCs/>
      <w:color w:val="4F81BD" w:themeColor="accent1"/>
      <w:spacing w:val="15"/>
      <w:sz w:val="24"/>
      <w:szCs w:val="24"/>
    </w:rPr>
  </w:style>
  <w:style w:type="table" w:styleId="ae">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d">
    <w:name w:val="Подзаголовок Знак"/>
    <w:basedOn w:val="a0"/>
    <w:link w:val="ac"/>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Название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648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kce.apkpro.ru/osnovy_svetskoi_etiki.html" TargetMode="External"/><Relationship Id="rId13" Type="http://schemas.openxmlformats.org/officeDocument/2006/relationships/hyperlink" Target="http://orkce.apkpro.ru/osnovy_svetskoi_etiki.html" TargetMode="External"/><Relationship Id="rId18" Type="http://schemas.openxmlformats.org/officeDocument/2006/relationships/hyperlink" Target="http://orkce.apkpro.ru/osnovy_svetskoi_etiki.html" TargetMode="External"/><Relationship Id="rId26" Type="http://schemas.openxmlformats.org/officeDocument/2006/relationships/hyperlink" Target="http://orkce.apkpro.ru/osnovy_svetskoi_etiki.html" TargetMode="External"/><Relationship Id="rId39" Type="http://schemas.openxmlformats.org/officeDocument/2006/relationships/hyperlink" Target="http://orkce.apkpro.ru/osnovy_svetskoi_etiki.html" TargetMode="External"/><Relationship Id="rId3" Type="http://schemas.openxmlformats.org/officeDocument/2006/relationships/settings" Target="settings.xml"/><Relationship Id="rId21" Type="http://schemas.openxmlformats.org/officeDocument/2006/relationships/hyperlink" Target="http://orkce.apkpro.ru/osnovy_svetskoi_etiki.html" TargetMode="External"/><Relationship Id="rId34" Type="http://schemas.openxmlformats.org/officeDocument/2006/relationships/hyperlink" Target="http://orkce.apkpro.ru/osnovy_svetskoi_etiki.html" TargetMode="External"/><Relationship Id="rId42" Type="http://schemas.openxmlformats.org/officeDocument/2006/relationships/hyperlink" Target="https://www.google.com/url?q=https://rosuchebnik.ru/material/osnovy-svetskoy-etiki-4-klass-metodicheskoe-posobie/&amp;sa=D&amp;source=editors&amp;ust=1686790476267378&amp;usg=AOvVaw0y4C4qvlt0V-aVEESbQK1a" TargetMode="External"/><Relationship Id="rId7" Type="http://schemas.openxmlformats.org/officeDocument/2006/relationships/image" Target="media/image1.jpeg"/><Relationship Id="rId12" Type="http://schemas.openxmlformats.org/officeDocument/2006/relationships/hyperlink" Target="http://orkce.apkpro.ru/osnovy_svetskoi_etiki.html" TargetMode="External"/><Relationship Id="rId17" Type="http://schemas.openxmlformats.org/officeDocument/2006/relationships/hyperlink" Target="http://orkce.apkpro.ru/osnovy_svetskoi_etiki.html" TargetMode="External"/><Relationship Id="rId25" Type="http://schemas.openxmlformats.org/officeDocument/2006/relationships/hyperlink" Target="http://orkce.apkpro.ru/osnovy_svetskoi_etiki.html" TargetMode="External"/><Relationship Id="rId33" Type="http://schemas.openxmlformats.org/officeDocument/2006/relationships/hyperlink" Target="http://orkce.apkpro.ru/osnovy_svetskoi_etiki.html" TargetMode="External"/><Relationship Id="rId38" Type="http://schemas.openxmlformats.org/officeDocument/2006/relationships/hyperlink" Target="http://orkce.apkpro.ru/osnovy_svetskoi_etiki.html" TargetMode="External"/><Relationship Id="rId2" Type="http://schemas.openxmlformats.org/officeDocument/2006/relationships/styles" Target="styles.xml"/><Relationship Id="rId16" Type="http://schemas.openxmlformats.org/officeDocument/2006/relationships/hyperlink" Target="http://orkce.apkpro.ru/osnovy_svetskoi_etiki.html" TargetMode="External"/><Relationship Id="rId20" Type="http://schemas.openxmlformats.org/officeDocument/2006/relationships/hyperlink" Target="http://orkce.apkpro.ru/osnovy_svetskoi_etiki.html" TargetMode="External"/><Relationship Id="rId29" Type="http://schemas.openxmlformats.org/officeDocument/2006/relationships/hyperlink" Target="http://orkce.apkpro.ru/osnovy_svetskoi_etiki.html" TargetMode="External"/><Relationship Id="rId41" Type="http://schemas.openxmlformats.org/officeDocument/2006/relationships/hyperlink" Target="http://orkce.apkpro.ru/osnovy_svetskoi_etiki.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kce.apkpro.ru/osnovy_svetskoi_etiki.html" TargetMode="External"/><Relationship Id="rId24" Type="http://schemas.openxmlformats.org/officeDocument/2006/relationships/hyperlink" Target="http://orkce.apkpro.ru/osnovy_svetskoi_etiki.html" TargetMode="External"/><Relationship Id="rId32" Type="http://schemas.openxmlformats.org/officeDocument/2006/relationships/hyperlink" Target="http://orkce.apkpro.ru/osnovy_svetskoi_etiki.html" TargetMode="External"/><Relationship Id="rId37" Type="http://schemas.openxmlformats.org/officeDocument/2006/relationships/hyperlink" Target="http://orkce.apkpro.ru/osnovy_svetskoi_etiki.html" TargetMode="External"/><Relationship Id="rId40" Type="http://schemas.openxmlformats.org/officeDocument/2006/relationships/hyperlink" Target="http://orkce.apkpro.ru/osnovy_svetskoi_etiki.html"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orkce.apkpro.ru/osnovy_svetskoi_etiki.html" TargetMode="External"/><Relationship Id="rId23" Type="http://schemas.openxmlformats.org/officeDocument/2006/relationships/hyperlink" Target="http://orkce.apkpro.ru/osnovy_svetskoi_etiki.html" TargetMode="External"/><Relationship Id="rId28" Type="http://schemas.openxmlformats.org/officeDocument/2006/relationships/hyperlink" Target="http://orkce.apkpro.ru/osnovy_svetskoi_etiki.html" TargetMode="External"/><Relationship Id="rId36" Type="http://schemas.openxmlformats.org/officeDocument/2006/relationships/hyperlink" Target="http://orkce.apkpro.ru/osnovy_svetskoi_etiki.html" TargetMode="External"/><Relationship Id="rId10" Type="http://schemas.openxmlformats.org/officeDocument/2006/relationships/hyperlink" Target="http://orkce.apkpro.ru/osnovy_svetskoi_etiki.html" TargetMode="External"/><Relationship Id="rId19" Type="http://schemas.openxmlformats.org/officeDocument/2006/relationships/hyperlink" Target="http://orkce.apkpro.ru/osnovy_svetskoi_etiki.html" TargetMode="External"/><Relationship Id="rId31" Type="http://schemas.openxmlformats.org/officeDocument/2006/relationships/hyperlink" Target="http://orkce.apkpro.ru/osnovy_svetskoi_etiki.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rkce.apkpro.ru/osnovy_svetskoi_etiki.html" TargetMode="External"/><Relationship Id="rId14" Type="http://schemas.openxmlformats.org/officeDocument/2006/relationships/hyperlink" Target="http://orkce.apkpro.ru/osnovy_svetskoi_etiki.html" TargetMode="External"/><Relationship Id="rId22" Type="http://schemas.openxmlformats.org/officeDocument/2006/relationships/hyperlink" Target="http://orkce.apkpro.ru/osnovy_svetskoi_etiki.html" TargetMode="External"/><Relationship Id="rId27" Type="http://schemas.openxmlformats.org/officeDocument/2006/relationships/hyperlink" Target="http://orkce.apkpro.ru/osnovy_svetskoi_etiki.html" TargetMode="External"/><Relationship Id="rId30" Type="http://schemas.openxmlformats.org/officeDocument/2006/relationships/hyperlink" Target="http://orkce.apkpro.ru/osnovy_svetskoi_etiki.html" TargetMode="External"/><Relationship Id="rId35" Type="http://schemas.openxmlformats.org/officeDocument/2006/relationships/hyperlink" Target="http://orkce.apkpro.ru/osnovy_svetskoi_etiki.html" TargetMode="External"/><Relationship Id="rId43" Type="http://schemas.openxmlformats.org/officeDocument/2006/relationships/hyperlink" Target="https://www.google.com/url?q=http://kuraev.ru/index.php?option=com_content&amp;task=view&amp;id=217&amp;sa=D&amp;source=editors&amp;ust=1686790476268249&amp;usg=AOvVaw06nSj4zpG15F909tPYnX3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3681</Words>
  <Characters>20984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Надежда</cp:lastModifiedBy>
  <cp:revision>6</cp:revision>
  <dcterms:created xsi:type="dcterms:W3CDTF">2024-09-05T14:41:00Z</dcterms:created>
  <dcterms:modified xsi:type="dcterms:W3CDTF">2024-09-20T08:49:00Z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741ED9D6364B48EA94AB2CAF74C27808_12</vt:lpwstr>
  </property>
</Properties>
</file>