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D7F" w:rsidRDefault="00776D7F">
      <w:pPr>
        <w:autoSpaceDE w:val="0"/>
        <w:autoSpaceDN w:val="0"/>
        <w:spacing w:after="78" w:line="220" w:lineRule="exact"/>
      </w:pPr>
    </w:p>
    <w:p w:rsidR="000922DD" w:rsidRDefault="000922DD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lang w:val="ru-RU" w:eastAsia="ru-RU"/>
        </w:rPr>
        <w:drawing>
          <wp:inline distT="0" distB="0" distL="0" distR="0">
            <wp:extent cx="4876800" cy="6677025"/>
            <wp:effectExtent l="0" t="0" r="0" b="9525"/>
            <wp:docPr id="1" name="Рисунок 1" descr="C:\Users\6145~1\AppData\Local\Temp\Rar$DIa3844.4650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145~1\AppData\Local\Temp\Rar$DIa3844.4650\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2DD" w:rsidRDefault="000922DD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922DD" w:rsidRDefault="000922DD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922DD" w:rsidRDefault="000922DD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922DD" w:rsidRDefault="000922DD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922DD" w:rsidRDefault="000922DD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922DD" w:rsidRDefault="000922DD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922DD" w:rsidRDefault="000922DD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922DD" w:rsidRDefault="000922DD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922DD" w:rsidRDefault="000922DD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922DD" w:rsidRDefault="000922DD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922DD" w:rsidRDefault="000922DD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922DD" w:rsidRDefault="000922DD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922DD" w:rsidRDefault="000922DD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922DD" w:rsidRDefault="000922DD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922DD" w:rsidRDefault="000922DD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922DD" w:rsidRDefault="000922DD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922DD" w:rsidRDefault="000922DD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922DD" w:rsidRDefault="000922DD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922DD" w:rsidRDefault="000922DD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922DD" w:rsidRDefault="000922DD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922DD" w:rsidRDefault="000922DD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776D7F" w:rsidRPr="00920C4E" w:rsidRDefault="005B1DF8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920C4E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776D7F" w:rsidRPr="00920C4E" w:rsidRDefault="005B1DF8">
      <w:pPr>
        <w:autoSpaceDE w:val="0"/>
        <w:autoSpaceDN w:val="0"/>
        <w:spacing w:before="670" w:after="0" w:line="230" w:lineRule="auto"/>
        <w:ind w:left="1302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общего и профессионального образования Ростовской области</w:t>
      </w:r>
    </w:p>
    <w:p w:rsidR="00776D7F" w:rsidRPr="00920C4E" w:rsidRDefault="005B1DF8">
      <w:pPr>
        <w:autoSpaceDE w:val="0"/>
        <w:autoSpaceDN w:val="0"/>
        <w:spacing w:before="670" w:after="0" w:line="230" w:lineRule="auto"/>
        <w:ind w:left="1572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Муниципальное образование «Тарасовский район» Ростовской области.</w:t>
      </w:r>
    </w:p>
    <w:p w:rsidR="00776D7F" w:rsidRDefault="005B1DF8">
      <w:pPr>
        <w:autoSpaceDE w:val="0"/>
        <w:autoSpaceDN w:val="0"/>
        <w:spacing w:before="670" w:after="1376" w:line="230" w:lineRule="auto"/>
        <w:ind w:right="3694"/>
        <w:jc w:val="right"/>
      </w:pPr>
      <w:r>
        <w:rPr>
          <w:rFonts w:ascii="Times New Roman" w:eastAsia="Times New Roman" w:hAnsi="Times New Roman"/>
          <w:color w:val="000000"/>
          <w:sz w:val="24"/>
        </w:rPr>
        <w:t xml:space="preserve">МБОУ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Дячкинская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СОШ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82"/>
        <w:gridCol w:w="3440"/>
        <w:gridCol w:w="2720"/>
      </w:tblGrid>
      <w:tr w:rsidR="00776D7F">
        <w:trPr>
          <w:trHeight w:hRule="exact" w:val="274"/>
        </w:trPr>
        <w:tc>
          <w:tcPr>
            <w:tcW w:w="3182" w:type="dxa"/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48" w:after="0" w:line="230" w:lineRule="auto"/>
              <w:ind w:left="3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48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776D7F">
        <w:trPr>
          <w:trHeight w:hRule="exact" w:val="276"/>
        </w:trPr>
        <w:tc>
          <w:tcPr>
            <w:tcW w:w="3182" w:type="dxa"/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МО учителей начальных классов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</w:tbl>
    <w:p w:rsidR="00776D7F" w:rsidRDefault="00776D7F">
      <w:pPr>
        <w:autoSpaceDE w:val="0"/>
        <w:autoSpaceDN w:val="0"/>
        <w:spacing w:after="0" w:line="60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02"/>
        <w:gridCol w:w="3400"/>
        <w:gridCol w:w="3480"/>
      </w:tblGrid>
      <w:tr w:rsidR="00776D7F">
        <w:trPr>
          <w:trHeight w:hRule="exact" w:val="362"/>
        </w:trPr>
        <w:tc>
          <w:tcPr>
            <w:tcW w:w="3202" w:type="dxa"/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6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______________Афанасьева Н.Н.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60" w:after="0" w:line="230" w:lineRule="auto"/>
              <w:ind w:left="31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______________Куликова И.Е.</w:t>
            </w:r>
          </w:p>
        </w:tc>
        <w:tc>
          <w:tcPr>
            <w:tcW w:w="3480" w:type="dxa"/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60" w:after="0" w:line="230" w:lineRule="auto"/>
              <w:ind w:left="43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______________Звягинцева С.О.</w:t>
            </w:r>
          </w:p>
        </w:tc>
      </w:tr>
      <w:tr w:rsidR="00776D7F">
        <w:trPr>
          <w:trHeight w:hRule="exact" w:val="420"/>
        </w:trPr>
        <w:tc>
          <w:tcPr>
            <w:tcW w:w="3202" w:type="dxa"/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6" w:after="0" w:line="230" w:lineRule="auto"/>
              <w:ind w:left="31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480" w:type="dxa"/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106" w:after="0" w:line="230" w:lineRule="auto"/>
              <w:ind w:left="43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№1</w:t>
            </w:r>
            <w:r w:rsidR="00920C4E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55</w:t>
            </w:r>
          </w:p>
        </w:tc>
      </w:tr>
      <w:tr w:rsidR="00776D7F" w:rsidRPr="00920C4E">
        <w:trPr>
          <w:trHeight w:hRule="exact" w:val="380"/>
        </w:trPr>
        <w:tc>
          <w:tcPr>
            <w:tcW w:w="3202" w:type="dxa"/>
            <w:tcMar>
              <w:left w:w="0" w:type="dxa"/>
              <w:right w:w="0" w:type="dxa"/>
            </w:tcMar>
          </w:tcPr>
          <w:p w:rsidR="00776D7F" w:rsidRPr="00920C4E" w:rsidRDefault="00920C4E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"2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</w:t>
            </w:r>
            <w:r w:rsidR="005B1DF8" w:rsidRPr="00920C4E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" 08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. </w:t>
            </w:r>
            <w:r w:rsidR="005B1DF8" w:rsidRPr="00920C4E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2022 г.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:rsidR="00776D7F" w:rsidRPr="00920C4E" w:rsidRDefault="00920C4E">
            <w:pPr>
              <w:autoSpaceDE w:val="0"/>
              <w:autoSpaceDN w:val="0"/>
              <w:spacing w:before="94" w:after="0" w:line="230" w:lineRule="auto"/>
              <w:ind w:left="31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"23</w:t>
            </w:r>
            <w:r w:rsidR="005B1DF8" w:rsidRPr="00920C4E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" 08  2022 г.</w:t>
            </w:r>
          </w:p>
        </w:tc>
        <w:tc>
          <w:tcPr>
            <w:tcW w:w="3480" w:type="dxa"/>
            <w:tcMar>
              <w:left w:w="0" w:type="dxa"/>
              <w:right w:w="0" w:type="dxa"/>
            </w:tcMar>
          </w:tcPr>
          <w:p w:rsidR="00776D7F" w:rsidRPr="00920C4E" w:rsidRDefault="00920C4E">
            <w:pPr>
              <w:autoSpaceDE w:val="0"/>
              <w:autoSpaceDN w:val="0"/>
              <w:spacing w:before="94" w:after="0" w:line="230" w:lineRule="auto"/>
              <w:ind w:lef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"23</w:t>
            </w:r>
            <w:r w:rsidR="005B1DF8" w:rsidRPr="00920C4E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" 08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</w:t>
            </w:r>
            <w:r w:rsidR="005B1DF8" w:rsidRPr="00920C4E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2022 г.</w:t>
            </w:r>
          </w:p>
        </w:tc>
      </w:tr>
    </w:tbl>
    <w:p w:rsidR="00776D7F" w:rsidRPr="00920C4E" w:rsidRDefault="005B1DF8">
      <w:pPr>
        <w:autoSpaceDE w:val="0"/>
        <w:autoSpaceDN w:val="0"/>
        <w:spacing w:before="978" w:after="0" w:line="230" w:lineRule="auto"/>
        <w:ind w:right="3646"/>
        <w:jc w:val="right"/>
        <w:rPr>
          <w:lang w:val="ru-RU"/>
        </w:rPr>
      </w:pPr>
      <w:r w:rsidRPr="00920C4E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776D7F" w:rsidRPr="00920C4E" w:rsidRDefault="005B1DF8">
      <w:pPr>
        <w:autoSpaceDE w:val="0"/>
        <w:autoSpaceDN w:val="0"/>
        <w:spacing w:before="70" w:after="0" w:line="230" w:lineRule="auto"/>
        <w:ind w:right="4418"/>
        <w:jc w:val="right"/>
        <w:rPr>
          <w:lang w:val="ru-RU"/>
        </w:rPr>
      </w:pPr>
      <w:r w:rsidRPr="00920C4E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920C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2528178)</w:t>
      </w:r>
    </w:p>
    <w:p w:rsidR="00776D7F" w:rsidRPr="00920C4E" w:rsidRDefault="005B1DF8">
      <w:pPr>
        <w:autoSpaceDE w:val="0"/>
        <w:autoSpaceDN w:val="0"/>
        <w:spacing w:before="166" w:after="0" w:line="230" w:lineRule="auto"/>
        <w:ind w:right="4018"/>
        <w:jc w:val="right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776D7F" w:rsidRPr="00920C4E" w:rsidRDefault="005B1DF8">
      <w:pPr>
        <w:autoSpaceDE w:val="0"/>
        <w:autoSpaceDN w:val="0"/>
        <w:spacing w:before="70" w:after="0" w:line="230" w:lineRule="auto"/>
        <w:ind w:right="3776"/>
        <w:jc w:val="right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«Литературное чтение»</w:t>
      </w:r>
    </w:p>
    <w:p w:rsidR="00776D7F" w:rsidRDefault="005B1DF8">
      <w:pPr>
        <w:autoSpaceDE w:val="0"/>
        <w:autoSpaceDN w:val="0"/>
        <w:spacing w:before="670" w:after="0" w:line="230" w:lineRule="auto"/>
        <w:ind w:right="2678"/>
        <w:jc w:val="right"/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для 1 класса </w:t>
      </w:r>
      <w:proofErr w:type="spell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нача</w:t>
      </w:r>
      <w:r>
        <w:rPr>
          <w:rFonts w:ascii="Times New Roman" w:eastAsia="Times New Roman" w:hAnsi="Times New Roman"/>
          <w:color w:val="000000"/>
          <w:sz w:val="24"/>
        </w:rPr>
        <w:t>льного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общего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образования</w:t>
      </w:r>
      <w:proofErr w:type="spellEnd"/>
    </w:p>
    <w:p w:rsidR="00776D7F" w:rsidRDefault="005B1DF8">
      <w:pPr>
        <w:autoSpaceDE w:val="0"/>
        <w:autoSpaceDN w:val="0"/>
        <w:spacing w:before="70" w:after="0" w:line="230" w:lineRule="auto"/>
        <w:ind w:right="3616"/>
        <w:jc w:val="right"/>
      </w:pPr>
      <w:r>
        <w:rPr>
          <w:rFonts w:ascii="Times New Roman" w:eastAsia="Times New Roman" w:hAnsi="Times New Roman"/>
          <w:color w:val="000000"/>
          <w:sz w:val="24"/>
        </w:rPr>
        <w:t>на 2022-2023  учебный год</w:t>
      </w:r>
    </w:p>
    <w:p w:rsidR="00776D7F" w:rsidRDefault="005B1DF8">
      <w:pPr>
        <w:autoSpaceDE w:val="0"/>
        <w:autoSpaceDN w:val="0"/>
        <w:spacing w:before="2112" w:after="0" w:line="230" w:lineRule="auto"/>
        <w:ind w:right="40"/>
        <w:jc w:val="right"/>
      </w:pPr>
      <w:r>
        <w:rPr>
          <w:rFonts w:ascii="Times New Roman" w:eastAsia="Times New Roman" w:hAnsi="Times New Roman"/>
          <w:color w:val="000000"/>
          <w:sz w:val="24"/>
        </w:rPr>
        <w:t>Составитель: Славгородская Елена Игоревна</w:t>
      </w:r>
    </w:p>
    <w:p w:rsidR="00776D7F" w:rsidRDefault="005B1DF8">
      <w:pPr>
        <w:autoSpaceDE w:val="0"/>
        <w:autoSpaceDN w:val="0"/>
        <w:spacing w:before="70" w:after="0" w:line="230" w:lineRule="auto"/>
        <w:ind w:right="20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учитель</w:t>
      </w:r>
    </w:p>
    <w:p w:rsidR="00776D7F" w:rsidRDefault="005B1DF8">
      <w:pPr>
        <w:autoSpaceDE w:val="0"/>
        <w:autoSpaceDN w:val="0"/>
        <w:spacing w:before="2830" w:after="0" w:line="230" w:lineRule="auto"/>
        <w:ind w:right="4190"/>
        <w:jc w:val="right"/>
      </w:pPr>
      <w:r>
        <w:rPr>
          <w:rFonts w:ascii="Times New Roman" w:eastAsia="Times New Roman" w:hAnsi="Times New Roman"/>
          <w:color w:val="000000"/>
          <w:sz w:val="24"/>
        </w:rPr>
        <w:t>с. Дячкино 2022</w:t>
      </w:r>
    </w:p>
    <w:p w:rsidR="00776D7F" w:rsidRDefault="00776D7F">
      <w:pPr>
        <w:sectPr w:rsidR="00776D7F">
          <w:pgSz w:w="11900" w:h="16840"/>
          <w:pgMar w:top="298" w:right="874" w:bottom="296" w:left="738" w:header="720" w:footer="720" w:gutter="0"/>
          <w:cols w:space="720" w:equalWidth="0">
            <w:col w:w="10288" w:space="0"/>
          </w:cols>
          <w:docGrid w:linePitch="360"/>
        </w:sectPr>
      </w:pPr>
    </w:p>
    <w:p w:rsidR="00776D7F" w:rsidRDefault="00776D7F">
      <w:pPr>
        <w:autoSpaceDE w:val="0"/>
        <w:autoSpaceDN w:val="0"/>
        <w:spacing w:after="78" w:line="220" w:lineRule="exact"/>
      </w:pPr>
    </w:p>
    <w:p w:rsidR="00776D7F" w:rsidRDefault="005B1DF8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ПОЯСНИТЕЛЬНАЯ ЗАПИСКА</w:t>
      </w:r>
    </w:p>
    <w:p w:rsidR="00776D7F" w:rsidRPr="00920C4E" w:rsidRDefault="005B1DF8">
      <w:pPr>
        <w:autoSpaceDE w:val="0"/>
        <w:autoSpaceDN w:val="0"/>
        <w:spacing w:before="346" w:after="0" w:line="281" w:lineRule="auto"/>
        <w:ind w:firstLine="180"/>
        <w:rPr>
          <w:lang w:val="ru-RU"/>
        </w:rPr>
      </w:pPr>
      <w:proofErr w:type="gram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учебного предмета «Литературное чтение» для обучающихся 1 класса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— ФГОС НОО), а также ориентирована на целевые </w:t>
      </w:r>
      <w:r w:rsidRPr="00920C4E">
        <w:rPr>
          <w:lang w:val="ru-RU"/>
        </w:rPr>
        <w:br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приоритеты духовно-нравственного развития, воспитания и социализации обучающихся, </w:t>
      </w:r>
      <w:r w:rsidRPr="00920C4E">
        <w:rPr>
          <w:lang w:val="ru-RU"/>
        </w:rPr>
        <w:br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сформулированные в Примерной программе воспитания.</w:t>
      </w:r>
      <w:proofErr w:type="gramEnd"/>
    </w:p>
    <w:p w:rsidR="00776D7F" w:rsidRPr="00920C4E" w:rsidRDefault="005B1DF8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20C4E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"ЛИТЕРАТУРНОЕ ЧТЕНИЕ"</w:t>
      </w:r>
    </w:p>
    <w:p w:rsidR="00776D7F" w:rsidRPr="00920C4E" w:rsidRDefault="005B1DF8">
      <w:pPr>
        <w:autoSpaceDE w:val="0"/>
        <w:autoSpaceDN w:val="0"/>
        <w:spacing w:before="192" w:after="0" w:line="286" w:lineRule="auto"/>
        <w:ind w:right="144" w:firstLine="180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«Литературное чтение» — один из ведущих предметов начальной школы,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младших школьников. </w:t>
      </w:r>
      <w:proofErr w:type="gram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Курс «Литературное чтение» призван ввести ребёнка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младшего школьника,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776D7F" w:rsidRPr="00920C4E" w:rsidRDefault="005B1DF8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Содержание учебного предмета «Литературное чтение» раскрывает следующие направления литературного образования младшего школьника: речевая и читательская деятельности, круг чтения, творческая деятельность.</w:t>
      </w:r>
    </w:p>
    <w:p w:rsidR="00776D7F" w:rsidRPr="00920C4E" w:rsidRDefault="005B1DF8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В основу отбора произведений положены </w:t>
      </w:r>
      <w:proofErr w:type="spell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общедидактические</w:t>
      </w:r>
      <w:proofErr w:type="spell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принципы обучения:  соответствие возрастным  возможностям и особенностям восприятия младшим школьником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</w:t>
      </w:r>
      <w:r w:rsidRPr="00920C4E">
        <w:rPr>
          <w:lang w:val="ru-RU"/>
        </w:rPr>
        <w:br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представителей мировой детской литературы; влияние прослушанного (прочитанного) произведения на эмоционально-эстетическое развитие обучающегося, на совершенствование его творческих способностей. При отборе произведений для слушания и чтения учитывались преемственные связи с дошкольным опытом знакомства с произведениями фольклора, художественными произведениями детской литературы, а также перспективы изучения предмета «Литература» в основной школе. Важным принципом отбора содержания предмета «Литературное чтение» является представленность разных жанров, видов и стилей произведений, обеспечивающих формирование функциональной литературной  грамотности  младшего  школьника, а также возможность достижения </w:t>
      </w:r>
      <w:proofErr w:type="spell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начальной школы.</w:t>
      </w:r>
    </w:p>
    <w:p w:rsidR="00776D7F" w:rsidRPr="00920C4E" w:rsidRDefault="005B1DF8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920C4E">
        <w:rPr>
          <w:lang w:val="ru-RU"/>
        </w:rPr>
        <w:tab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Планируемые результаты включают личностные, </w:t>
      </w:r>
      <w:proofErr w:type="spell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</w:p>
    <w:p w:rsidR="00776D7F" w:rsidRPr="00920C4E" w:rsidRDefault="005B1DF8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920C4E">
        <w:rPr>
          <w:lang w:val="ru-RU"/>
        </w:rPr>
        <w:tab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776D7F" w:rsidRPr="00920C4E" w:rsidRDefault="005B1DF8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Освоение  программы  по  предмету  «Литературное  чтение» в 1 классе начинается вводным интегрированны</w:t>
      </w:r>
      <w:r w:rsidR="0023544A">
        <w:rPr>
          <w:rFonts w:ascii="Times New Roman" w:eastAsia="Times New Roman" w:hAnsi="Times New Roman"/>
          <w:color w:val="000000"/>
          <w:sz w:val="24"/>
          <w:lang w:val="ru-RU"/>
        </w:rPr>
        <w:t>м курсом «Обучение грамоте» (206 ч.: 114 ч. предмета «Русский язык» и 92</w:t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 ч. предмета «Литературное чтение»). После периода обучения грамоте начинается раздельное изучение предметов «Русский язык» и «Литературное чтение», на курс «Литературное чтение» в 1 классе отводится не менее </w:t>
      </w:r>
      <w:r w:rsidR="00580646">
        <w:rPr>
          <w:rFonts w:ascii="Times New Roman" w:eastAsia="Times New Roman" w:hAnsi="Times New Roman"/>
          <w:color w:val="000000"/>
          <w:sz w:val="24"/>
          <w:lang w:val="ru-RU"/>
        </w:rPr>
        <w:t xml:space="preserve">10 учебных недель, суммарно 131 </w:t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часа</w:t>
      </w:r>
    </w:p>
    <w:p w:rsidR="00776D7F" w:rsidRPr="00920C4E" w:rsidRDefault="00776D7F">
      <w:pPr>
        <w:rPr>
          <w:lang w:val="ru-RU"/>
        </w:rPr>
        <w:sectPr w:rsidR="00776D7F" w:rsidRPr="00920C4E">
          <w:pgSz w:w="11900" w:h="16840"/>
          <w:pgMar w:top="298" w:right="650" w:bottom="50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76D7F" w:rsidRPr="00920C4E" w:rsidRDefault="00776D7F">
      <w:pPr>
        <w:autoSpaceDE w:val="0"/>
        <w:autoSpaceDN w:val="0"/>
        <w:spacing w:after="78" w:line="220" w:lineRule="exact"/>
        <w:rPr>
          <w:lang w:val="ru-RU"/>
        </w:rPr>
      </w:pPr>
    </w:p>
    <w:p w:rsidR="00776D7F" w:rsidRPr="00920C4E" w:rsidRDefault="005B1DF8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920C4E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"ЛИТЕРАТУРНОЕ ЧТЕНИЕ"</w:t>
      </w:r>
    </w:p>
    <w:p w:rsidR="00776D7F" w:rsidRPr="00920C4E" w:rsidRDefault="005B1DF8">
      <w:pPr>
        <w:autoSpaceDE w:val="0"/>
        <w:autoSpaceDN w:val="0"/>
        <w:spacing w:before="190" w:after="0" w:line="286" w:lineRule="auto"/>
        <w:ind w:right="288" w:firstLine="180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Приоритетная </w:t>
      </w:r>
      <w:r w:rsidRPr="00920C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цель </w:t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обучения литературному чтению —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</w:t>
      </w:r>
      <w:r w:rsidRPr="00920C4E">
        <w:rPr>
          <w:lang w:val="ru-RU"/>
        </w:rPr>
        <w:br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эмоционально откликающегося на прослушанное или прочитанное произведение. Приобретённые младшими школьниками знания, полученный опыт решения учебных задач, а также </w:t>
      </w:r>
      <w:r w:rsidRPr="00920C4E">
        <w:rPr>
          <w:lang w:val="ru-RU"/>
        </w:rPr>
        <w:br/>
      </w:r>
      <w:proofErr w:type="spell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предметных и универсальных действий в процессе изучения </w:t>
      </w:r>
      <w:proofErr w:type="spell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предмета</w:t>
      </w:r>
      <w:proofErr w:type="gram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«Л</w:t>
      </w:r>
      <w:proofErr w:type="gram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итературное</w:t>
      </w:r>
      <w:proofErr w:type="spell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 чтение» станут фундаментом обучения в основном звене школы, а также будут востребованы в жизни.</w:t>
      </w:r>
    </w:p>
    <w:p w:rsidR="00776D7F" w:rsidRPr="00920C4E" w:rsidRDefault="005B1DF8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920C4E">
        <w:rPr>
          <w:lang w:val="ru-RU"/>
        </w:rPr>
        <w:tab/>
      </w:r>
      <w:r w:rsidRPr="00920C4E">
        <w:rPr>
          <w:rFonts w:ascii="Times New Roman" w:eastAsia="Times New Roman" w:hAnsi="Times New Roman"/>
          <w:b/>
          <w:color w:val="000000"/>
          <w:sz w:val="24"/>
          <w:lang w:val="ru-RU"/>
        </w:rPr>
        <w:t>Достижение заявленной цели определяется особенностями курса литературного чтения и решением следующих задач:</w:t>
      </w:r>
    </w:p>
    <w:p w:rsidR="00776D7F" w:rsidRPr="00920C4E" w:rsidRDefault="005B1DF8">
      <w:pPr>
        <w:autoSpaceDE w:val="0"/>
        <w:autoSpaceDN w:val="0"/>
        <w:spacing w:before="180" w:after="0" w:line="262" w:lineRule="auto"/>
        <w:ind w:left="420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776D7F" w:rsidRPr="00920C4E" w:rsidRDefault="005B1DF8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достижение необходимого для продолжения образования уровня общего речевого развития;</w:t>
      </w:r>
    </w:p>
    <w:p w:rsidR="00776D7F" w:rsidRPr="00920C4E" w:rsidRDefault="005B1DF8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776D7F" w:rsidRPr="00920C4E" w:rsidRDefault="005B1DF8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776D7F" w:rsidRPr="00920C4E" w:rsidRDefault="005B1DF8">
      <w:pPr>
        <w:autoSpaceDE w:val="0"/>
        <w:autoSpaceDN w:val="0"/>
        <w:spacing w:before="190" w:after="0" w:line="286" w:lineRule="auto"/>
        <w:ind w:left="420"/>
        <w:rPr>
          <w:lang w:val="ru-RU"/>
        </w:rPr>
      </w:pPr>
      <w:proofErr w:type="gram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овладение элементарными умениями анализа и интерпретации текста, осознанного </w:t>
      </w:r>
      <w:r w:rsidRPr="00920C4E">
        <w:rPr>
          <w:lang w:val="ru-RU"/>
        </w:rPr>
        <w:br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использования при анализе текста изученных литературных понятий: прозаическая и </w:t>
      </w:r>
      <w:r w:rsidRPr="00920C4E">
        <w:rPr>
          <w:lang w:val="ru-RU"/>
        </w:rPr>
        <w:br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</w:t>
      </w:r>
      <w:proofErr w:type="gram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тема; идея; заголовок и содержание; композиция; сюжет; эпизод, смысловые части; стихотворение (ритм, рифма); средства художественной </w:t>
      </w:r>
      <w:r w:rsidRPr="00920C4E">
        <w:rPr>
          <w:lang w:val="ru-RU"/>
        </w:rPr>
        <w:br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выразительности (сравнение, эпитет, олицетворение);</w:t>
      </w:r>
      <w:proofErr w:type="gramEnd"/>
    </w:p>
    <w:p w:rsidR="00776D7F" w:rsidRPr="00920C4E" w:rsidRDefault="005B1DF8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</w:p>
    <w:p w:rsidR="00776D7F" w:rsidRPr="00920C4E" w:rsidRDefault="00776D7F">
      <w:pPr>
        <w:rPr>
          <w:lang w:val="ru-RU"/>
        </w:rPr>
        <w:sectPr w:rsidR="00776D7F" w:rsidRPr="00920C4E">
          <w:pgSz w:w="11900" w:h="16840"/>
          <w:pgMar w:top="298" w:right="794" w:bottom="1440" w:left="666" w:header="720" w:footer="720" w:gutter="0"/>
          <w:cols w:space="720" w:equalWidth="0">
            <w:col w:w="10440" w:space="0"/>
          </w:cols>
          <w:docGrid w:linePitch="360"/>
        </w:sectPr>
      </w:pPr>
    </w:p>
    <w:p w:rsidR="00776D7F" w:rsidRPr="00920C4E" w:rsidRDefault="00776D7F">
      <w:pPr>
        <w:autoSpaceDE w:val="0"/>
        <w:autoSpaceDN w:val="0"/>
        <w:spacing w:after="78" w:line="220" w:lineRule="exact"/>
        <w:rPr>
          <w:lang w:val="ru-RU"/>
        </w:rPr>
      </w:pPr>
    </w:p>
    <w:p w:rsidR="00776D7F" w:rsidRPr="00920C4E" w:rsidRDefault="005B1DF8">
      <w:pPr>
        <w:autoSpaceDE w:val="0"/>
        <w:autoSpaceDN w:val="0"/>
        <w:spacing w:after="0" w:line="230" w:lineRule="auto"/>
        <w:rPr>
          <w:lang w:val="ru-RU"/>
        </w:rPr>
      </w:pPr>
      <w:r w:rsidRPr="00920C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776D7F" w:rsidRPr="00920C4E" w:rsidRDefault="005B1DF8">
      <w:pPr>
        <w:autoSpaceDE w:val="0"/>
        <w:autoSpaceDN w:val="0"/>
        <w:spacing w:before="346" w:after="0" w:line="286" w:lineRule="auto"/>
        <w:ind w:right="432" w:firstLine="180"/>
        <w:rPr>
          <w:lang w:val="ru-RU"/>
        </w:rPr>
      </w:pPr>
      <w:r w:rsidRPr="00920C4E">
        <w:rPr>
          <w:rFonts w:ascii="Times New Roman" w:eastAsia="Times New Roman" w:hAnsi="Times New Roman"/>
          <w:i/>
          <w:color w:val="000000"/>
          <w:sz w:val="24"/>
          <w:lang w:val="ru-RU"/>
        </w:rPr>
        <w:t>Сказка фольклорная (народная) и литературная (авторская).</w:t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</w:t>
      </w:r>
      <w:proofErr w:type="gram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  <w:proofErr w:type="gramEnd"/>
    </w:p>
    <w:p w:rsidR="00776D7F" w:rsidRPr="00920C4E" w:rsidRDefault="005B1DF8">
      <w:pPr>
        <w:autoSpaceDE w:val="0"/>
        <w:autoSpaceDN w:val="0"/>
        <w:spacing w:before="192" w:after="0"/>
        <w:ind w:right="144" w:firstLine="180"/>
        <w:rPr>
          <w:lang w:val="ru-RU"/>
        </w:rPr>
      </w:pPr>
      <w:r w:rsidRPr="00920C4E">
        <w:rPr>
          <w:rFonts w:ascii="Times New Roman" w:eastAsia="Times New Roman" w:hAnsi="Times New Roman"/>
          <w:i/>
          <w:color w:val="000000"/>
          <w:sz w:val="24"/>
          <w:lang w:val="ru-RU"/>
        </w:rPr>
        <w:t>Произведения о детях и для детей.</w:t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 </w:t>
      </w:r>
      <w:proofErr w:type="gram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Произведения одной темы, но разных жанров: рассказ, стихотворение, сказка (общее представление  на   примере   не   менее   шести   произведений К. Д. Ушинского, Л. Н.</w:t>
      </w:r>
      <w:proofErr w:type="gramEnd"/>
    </w:p>
    <w:p w:rsidR="00776D7F" w:rsidRPr="00920C4E" w:rsidRDefault="005B1DF8">
      <w:pPr>
        <w:autoSpaceDE w:val="0"/>
        <w:autoSpaceDN w:val="0"/>
        <w:spacing w:before="70" w:after="0"/>
        <w:rPr>
          <w:lang w:val="ru-RU"/>
        </w:rPr>
      </w:pPr>
      <w:proofErr w:type="gram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Толстого, В. Г. </w:t>
      </w:r>
      <w:proofErr w:type="spell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Сутеева</w:t>
      </w:r>
      <w:proofErr w:type="spell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, Е. А. Пермяка, В. А. Осеевой, А. Л. </w:t>
      </w:r>
      <w:proofErr w:type="spell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Барто</w:t>
      </w:r>
      <w:proofErr w:type="spell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,  Ю. И. Ермолаева,  Р. С. </w:t>
      </w:r>
      <w:proofErr w:type="spell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Сефа</w:t>
      </w:r>
      <w:proofErr w:type="spell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, С. В. Михалкова, В. Д. </w:t>
      </w:r>
      <w:proofErr w:type="spell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Берестова</w:t>
      </w:r>
      <w:proofErr w:type="spell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, В. Ю. Драгунского и др.).</w:t>
      </w:r>
      <w:proofErr w:type="gram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776D7F" w:rsidRPr="00920C4E" w:rsidRDefault="005B1DF8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920C4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Произведения о родной природе. </w:t>
      </w:r>
      <w:proofErr w:type="gram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Восприятие и самостоятельное чтение поэтических произведений о природе (на примере трёх-четырёх    доступных    произведений    А. С. Пушкина, Ф. И. Тютчева, А. К. Толстого, С. А. Есенина, А. Н. Плещеева, Е. А. Баратынского, И. С. Никитина, Е. Ф. Трутневой, А.</w:t>
      </w:r>
      <w:proofErr w:type="gramEnd"/>
    </w:p>
    <w:p w:rsidR="00776D7F" w:rsidRPr="00920C4E" w:rsidRDefault="005B1DF8">
      <w:pPr>
        <w:autoSpaceDE w:val="0"/>
        <w:autoSpaceDN w:val="0"/>
        <w:spacing w:before="70" w:after="0" w:line="283" w:lineRule="auto"/>
        <w:rPr>
          <w:lang w:val="ru-RU"/>
        </w:rPr>
      </w:pPr>
      <w:proofErr w:type="gram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Л. </w:t>
      </w:r>
      <w:proofErr w:type="spell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Барто</w:t>
      </w:r>
      <w:proofErr w:type="spell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, С. Я. Маршака и др.).</w:t>
      </w:r>
      <w:proofErr w:type="gram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 Тема поэтических произведений: звуки и краски природы, времена года, человек и природа; Родина, природа родного края. </w:t>
      </w:r>
      <w:proofErr w:type="gram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Особенности стихотворной речи, сравнение с прозаической: рифма, ритм (практическое ознакомление).</w:t>
      </w:r>
      <w:proofErr w:type="gram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776D7F" w:rsidRPr="00920C4E" w:rsidRDefault="005B1DF8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20C4E">
        <w:rPr>
          <w:rFonts w:ascii="Times New Roman" w:eastAsia="Times New Roman" w:hAnsi="Times New Roman"/>
          <w:i/>
          <w:color w:val="000000"/>
          <w:sz w:val="24"/>
          <w:lang w:val="ru-RU"/>
        </w:rPr>
        <w:t>Устное народное творчество — малые фольклорные жанры</w:t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шести произведений).</w:t>
      </w:r>
    </w:p>
    <w:p w:rsidR="00776D7F" w:rsidRPr="00920C4E" w:rsidRDefault="005B1DF8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proofErr w:type="gram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Многообразие малых жанров устного народного творчества: </w:t>
      </w:r>
      <w:proofErr w:type="spell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потешка</w:t>
      </w:r>
      <w:proofErr w:type="spell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, загадка, пословица, их назначение (веселить, потешать, играть, поучать).</w:t>
      </w:r>
      <w:proofErr w:type="gram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Особенности разных малых фольклорных жанров.</w:t>
      </w:r>
    </w:p>
    <w:p w:rsidR="00776D7F" w:rsidRPr="00920C4E" w:rsidRDefault="005B1DF8">
      <w:pPr>
        <w:autoSpaceDE w:val="0"/>
        <w:autoSpaceDN w:val="0"/>
        <w:spacing w:before="72" w:after="0" w:line="271" w:lineRule="auto"/>
        <w:ind w:right="288"/>
        <w:rPr>
          <w:lang w:val="ru-RU"/>
        </w:rPr>
      </w:pPr>
      <w:proofErr w:type="spell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Потешка</w:t>
      </w:r>
      <w:proofErr w:type="spell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 — игровой народный фольклор. Загадки — средство воспитания живости ума, </w:t>
      </w:r>
      <w:r w:rsidRPr="00920C4E">
        <w:rPr>
          <w:lang w:val="ru-RU"/>
        </w:rPr>
        <w:br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сообразительности. Пословицы — проявление народной мудрости, средство воспитания понимания жизненных правил.</w:t>
      </w:r>
    </w:p>
    <w:p w:rsidR="00776D7F" w:rsidRPr="00920C4E" w:rsidRDefault="005B1DF8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920C4E">
        <w:rPr>
          <w:lang w:val="ru-RU"/>
        </w:rPr>
        <w:tab/>
      </w:r>
      <w:r w:rsidRPr="00920C4E">
        <w:rPr>
          <w:rFonts w:ascii="Times New Roman" w:eastAsia="Times New Roman" w:hAnsi="Times New Roman"/>
          <w:i/>
          <w:color w:val="000000"/>
          <w:sz w:val="24"/>
          <w:lang w:val="ru-RU"/>
        </w:rPr>
        <w:t>Произведения о братьях наших меньших</w:t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 (трёх-четырёх авторов по выбору). Животные — герои произведений. Цель и назначение произведений о взаимоотношениях человека и животных </w:t>
      </w:r>
      <w:proofErr w:type="gram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—в</w:t>
      </w:r>
      <w:proofErr w:type="gram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внешности, поступки, речь, взаимоотношения с другими героями произведения. Авторское отношение к герою. Осознание </w:t>
      </w:r>
      <w:r w:rsidRPr="00920C4E">
        <w:rPr>
          <w:lang w:val="ru-RU"/>
        </w:rPr>
        <w:tab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нравственно-этических понятий: любовь и забота о животных.</w:t>
      </w:r>
    </w:p>
    <w:p w:rsidR="00776D7F" w:rsidRPr="00920C4E" w:rsidRDefault="005B1DF8">
      <w:pPr>
        <w:tabs>
          <w:tab w:val="left" w:pos="180"/>
        </w:tabs>
        <w:autoSpaceDE w:val="0"/>
        <w:autoSpaceDN w:val="0"/>
        <w:spacing w:before="190" w:after="0" w:line="262" w:lineRule="auto"/>
        <w:ind w:right="144"/>
        <w:rPr>
          <w:lang w:val="ru-RU"/>
        </w:rPr>
      </w:pPr>
      <w:r w:rsidRPr="00920C4E">
        <w:rPr>
          <w:lang w:val="ru-RU"/>
        </w:rPr>
        <w:tab/>
      </w:r>
      <w:r w:rsidRPr="00920C4E">
        <w:rPr>
          <w:rFonts w:ascii="Times New Roman" w:eastAsia="Times New Roman" w:hAnsi="Times New Roman"/>
          <w:i/>
          <w:color w:val="000000"/>
          <w:sz w:val="24"/>
          <w:lang w:val="ru-RU"/>
        </w:rPr>
        <w:t>Произведения о маме.</w:t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Восприятие и самостоятельное чтение </w:t>
      </w:r>
      <w:proofErr w:type="spell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разножанровых</w:t>
      </w:r>
      <w:proofErr w:type="spell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произведений о маме (не менее одного автора по выбору, на примере доступных произведений Е. А. Благининой, А. Л.</w:t>
      </w:r>
      <w:proofErr w:type="gramEnd"/>
    </w:p>
    <w:p w:rsidR="00776D7F" w:rsidRPr="00920C4E" w:rsidRDefault="005B1DF8">
      <w:pPr>
        <w:autoSpaceDE w:val="0"/>
        <w:autoSpaceDN w:val="0"/>
        <w:spacing w:before="70" w:after="0" w:line="271" w:lineRule="auto"/>
        <w:rPr>
          <w:lang w:val="ru-RU"/>
        </w:rPr>
      </w:pPr>
      <w:proofErr w:type="spellStart"/>
      <w:proofErr w:type="gram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Барто</w:t>
      </w:r>
      <w:proofErr w:type="spell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, Н. Н. </w:t>
      </w:r>
      <w:proofErr w:type="spell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Бромлей</w:t>
      </w:r>
      <w:proofErr w:type="spell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, А. В. Митяева, В. Д. </w:t>
      </w:r>
      <w:proofErr w:type="spell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Берестова</w:t>
      </w:r>
      <w:proofErr w:type="spell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, Э. Э. </w:t>
      </w:r>
      <w:proofErr w:type="spell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Мошковской</w:t>
      </w:r>
      <w:proofErr w:type="spell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, Г. П. </w:t>
      </w:r>
      <w:proofErr w:type="spell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Виеру</w:t>
      </w:r>
      <w:proofErr w:type="spell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, Р. С. </w:t>
      </w:r>
      <w:proofErr w:type="spell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Сефа</w:t>
      </w:r>
      <w:proofErr w:type="spell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др.).</w:t>
      </w:r>
      <w:proofErr w:type="gram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нравственно-этических понятий: чувство любви как привязанность одного человека к другому (матери к ребёнку, детей к матери, </w:t>
      </w:r>
      <w:proofErr w:type="gram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близким</w:t>
      </w:r>
      <w:proofErr w:type="gram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), проявление любви и заботы о родных людях.</w:t>
      </w:r>
    </w:p>
    <w:p w:rsidR="00776D7F" w:rsidRPr="00920C4E" w:rsidRDefault="00776D7F">
      <w:pPr>
        <w:rPr>
          <w:lang w:val="ru-RU"/>
        </w:rPr>
        <w:sectPr w:rsidR="00776D7F" w:rsidRPr="00920C4E">
          <w:pgSz w:w="11900" w:h="16840"/>
          <w:pgMar w:top="298" w:right="650" w:bottom="32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76D7F" w:rsidRPr="00920C4E" w:rsidRDefault="00776D7F">
      <w:pPr>
        <w:autoSpaceDE w:val="0"/>
        <w:autoSpaceDN w:val="0"/>
        <w:spacing w:after="120" w:line="220" w:lineRule="exact"/>
        <w:rPr>
          <w:lang w:val="ru-RU"/>
        </w:rPr>
      </w:pPr>
    </w:p>
    <w:p w:rsidR="00776D7F" w:rsidRPr="00920C4E" w:rsidRDefault="005B1DF8">
      <w:pPr>
        <w:autoSpaceDE w:val="0"/>
        <w:autoSpaceDN w:val="0"/>
        <w:spacing w:after="0"/>
        <w:ind w:firstLine="180"/>
        <w:rPr>
          <w:lang w:val="ru-RU"/>
        </w:rPr>
      </w:pPr>
      <w:r w:rsidRPr="00920C4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Фольклорные и авторские произведения о чудесах и фантазии (не менее трёх произведений). </w:t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</w:t>
      </w:r>
      <w:proofErr w:type="gram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необычными</w:t>
      </w:r>
      <w:proofErr w:type="gram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, сказочными, фантастическими.</w:t>
      </w:r>
    </w:p>
    <w:p w:rsidR="00776D7F" w:rsidRPr="00920C4E" w:rsidRDefault="005B1DF8">
      <w:pPr>
        <w:autoSpaceDE w:val="0"/>
        <w:autoSpaceDN w:val="0"/>
        <w:spacing w:before="190" w:after="0" w:line="271" w:lineRule="auto"/>
        <w:ind w:right="288" w:firstLine="180"/>
        <w:rPr>
          <w:lang w:val="ru-RU"/>
        </w:rPr>
      </w:pPr>
      <w:r w:rsidRPr="00920C4E">
        <w:rPr>
          <w:rFonts w:ascii="Times New Roman" w:eastAsia="Times New Roman" w:hAnsi="Times New Roman"/>
          <w:i/>
          <w:color w:val="000000"/>
          <w:sz w:val="24"/>
          <w:lang w:val="ru-RU"/>
        </w:rPr>
        <w:t>Библиографическая культура</w:t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 (работа с детской книгой). Представление о том, что книга </w:t>
      </w:r>
      <w:proofErr w:type="gram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—и</w:t>
      </w:r>
      <w:proofErr w:type="gram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сточник необходимых знаний. Обложка, оглавление, иллюстрации — элементы ориентировки в книге. Умение использовать тематический каталог при выборе книг в библиотеке.</w:t>
      </w:r>
    </w:p>
    <w:p w:rsidR="00776D7F" w:rsidRPr="00920C4E" w:rsidRDefault="00776D7F">
      <w:pPr>
        <w:rPr>
          <w:lang w:val="ru-RU"/>
        </w:rPr>
        <w:sectPr w:rsidR="00776D7F" w:rsidRPr="00920C4E">
          <w:pgSz w:w="11900" w:h="16840"/>
          <w:pgMar w:top="340" w:right="836" w:bottom="1440" w:left="666" w:header="720" w:footer="720" w:gutter="0"/>
          <w:cols w:space="720" w:equalWidth="0">
            <w:col w:w="10398" w:space="0"/>
          </w:cols>
          <w:docGrid w:linePitch="360"/>
        </w:sectPr>
      </w:pPr>
    </w:p>
    <w:p w:rsidR="00776D7F" w:rsidRPr="00920C4E" w:rsidRDefault="00776D7F">
      <w:pPr>
        <w:autoSpaceDE w:val="0"/>
        <w:autoSpaceDN w:val="0"/>
        <w:spacing w:after="78" w:line="220" w:lineRule="exact"/>
        <w:rPr>
          <w:lang w:val="ru-RU"/>
        </w:rPr>
      </w:pPr>
    </w:p>
    <w:p w:rsidR="00776D7F" w:rsidRPr="00920C4E" w:rsidRDefault="005B1DF8">
      <w:pPr>
        <w:autoSpaceDE w:val="0"/>
        <w:autoSpaceDN w:val="0"/>
        <w:spacing w:after="0" w:line="230" w:lineRule="auto"/>
        <w:rPr>
          <w:lang w:val="ru-RU"/>
        </w:rPr>
      </w:pPr>
      <w:r w:rsidRPr="00920C4E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776D7F" w:rsidRPr="00920C4E" w:rsidRDefault="005B1DF8">
      <w:pPr>
        <w:tabs>
          <w:tab w:val="left" w:pos="180"/>
        </w:tabs>
        <w:autoSpaceDE w:val="0"/>
        <w:autoSpaceDN w:val="0"/>
        <w:spacing w:before="346" w:after="0" w:line="262" w:lineRule="auto"/>
        <w:ind w:right="144"/>
        <w:rPr>
          <w:lang w:val="ru-RU"/>
        </w:rPr>
      </w:pPr>
      <w:r w:rsidRPr="00920C4E">
        <w:rPr>
          <w:lang w:val="ru-RU"/>
        </w:rPr>
        <w:tab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литературного чтения в 1 классе направлено на достижение </w:t>
      </w:r>
      <w:proofErr w:type="gram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личностных, </w:t>
      </w:r>
      <w:proofErr w:type="spell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776D7F" w:rsidRPr="00920C4E" w:rsidRDefault="005B1DF8">
      <w:pPr>
        <w:autoSpaceDE w:val="0"/>
        <w:autoSpaceDN w:val="0"/>
        <w:spacing w:before="262" w:after="0" w:line="230" w:lineRule="auto"/>
        <w:rPr>
          <w:lang w:val="ru-RU"/>
        </w:rPr>
      </w:pPr>
      <w:r w:rsidRPr="00920C4E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776D7F" w:rsidRPr="00920C4E" w:rsidRDefault="005B1DF8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</w:t>
      </w:r>
      <w:r w:rsidR="0058064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776D7F" w:rsidRPr="00920C4E" w:rsidRDefault="005B1DF8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20C4E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Гражданско-патриотическое воспитание:</w:t>
      </w:r>
    </w:p>
    <w:p w:rsidR="00776D7F" w:rsidRPr="00920C4E" w:rsidRDefault="005B1DF8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становление ценностного отношения к своей Родине —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776D7F" w:rsidRPr="00920C4E" w:rsidRDefault="005B1DF8">
      <w:pPr>
        <w:autoSpaceDE w:val="0"/>
        <w:autoSpaceDN w:val="0"/>
        <w:spacing w:before="190" w:after="0"/>
        <w:ind w:left="420" w:right="144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776D7F" w:rsidRPr="00920C4E" w:rsidRDefault="005B1DF8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776D7F" w:rsidRPr="00920C4E" w:rsidRDefault="005B1DF8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920C4E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Духовно-нравственное воспитание:</w:t>
      </w:r>
    </w:p>
    <w:p w:rsidR="00776D7F" w:rsidRPr="00920C4E" w:rsidRDefault="005B1DF8">
      <w:pPr>
        <w:autoSpaceDE w:val="0"/>
        <w:autoSpaceDN w:val="0"/>
        <w:spacing w:before="178" w:after="0"/>
        <w:ind w:left="420" w:right="720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776D7F" w:rsidRPr="00920C4E" w:rsidRDefault="005B1DF8">
      <w:pPr>
        <w:autoSpaceDE w:val="0"/>
        <w:autoSpaceDN w:val="0"/>
        <w:spacing w:before="240" w:after="0" w:line="262" w:lineRule="auto"/>
        <w:ind w:left="420" w:right="432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776D7F" w:rsidRPr="00920C4E" w:rsidRDefault="005B1DF8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776D7F" w:rsidRPr="00920C4E" w:rsidRDefault="005B1DF8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неприятие любых форм поведения, направленных на причинение физического и морального вреда другим людям </w:t>
      </w:r>
    </w:p>
    <w:p w:rsidR="00776D7F" w:rsidRPr="00920C4E" w:rsidRDefault="005B1DF8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920C4E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Эстетическое воспитание:</w:t>
      </w:r>
    </w:p>
    <w:p w:rsidR="00776D7F" w:rsidRPr="00920C4E" w:rsidRDefault="005B1DF8">
      <w:pPr>
        <w:autoSpaceDE w:val="0"/>
        <w:autoSpaceDN w:val="0"/>
        <w:spacing w:before="178" w:after="0"/>
        <w:ind w:left="420" w:right="288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776D7F" w:rsidRPr="00920C4E" w:rsidRDefault="005B1DF8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 эстетического  опыта  слушания,  чтения и эмоционально-эстетической оценки</w:t>
      </w:r>
    </w:p>
    <w:p w:rsidR="00776D7F" w:rsidRPr="00920C4E" w:rsidRDefault="00776D7F">
      <w:pPr>
        <w:rPr>
          <w:lang w:val="ru-RU"/>
        </w:rPr>
        <w:sectPr w:rsidR="00776D7F" w:rsidRPr="00920C4E">
          <w:pgSz w:w="11900" w:h="16840"/>
          <w:pgMar w:top="298" w:right="650" w:bottom="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76D7F" w:rsidRPr="00920C4E" w:rsidRDefault="00776D7F">
      <w:pPr>
        <w:autoSpaceDE w:val="0"/>
        <w:autoSpaceDN w:val="0"/>
        <w:spacing w:after="66" w:line="220" w:lineRule="exact"/>
        <w:rPr>
          <w:lang w:val="ru-RU"/>
        </w:rPr>
      </w:pPr>
    </w:p>
    <w:p w:rsidR="00776D7F" w:rsidRPr="00920C4E" w:rsidRDefault="005B1DF8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произведений фольклора и художественной литературы;</w:t>
      </w:r>
    </w:p>
    <w:p w:rsidR="00776D7F" w:rsidRPr="00920C4E" w:rsidRDefault="005B1DF8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понимание образного языка художественных произведений, выразительных средств, создающих художественный образ.</w:t>
      </w:r>
    </w:p>
    <w:p w:rsidR="00776D7F" w:rsidRPr="00920C4E" w:rsidRDefault="005B1DF8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920C4E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Физическое воспитание, формирование культуры здоровья эмоционального благополучия:</w:t>
      </w:r>
    </w:p>
    <w:p w:rsidR="00776D7F" w:rsidRPr="00920C4E" w:rsidRDefault="005B1DF8">
      <w:pPr>
        <w:autoSpaceDE w:val="0"/>
        <w:autoSpaceDN w:val="0"/>
        <w:spacing w:before="178" w:after="0" w:line="262" w:lineRule="auto"/>
        <w:ind w:left="420" w:right="432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соблюдение правил  здорового  и  безопасного  (для  себя и других людей) образа жизни в окружающей среде (в том числе информационной);</w:t>
      </w:r>
    </w:p>
    <w:p w:rsidR="00776D7F" w:rsidRPr="00920C4E" w:rsidRDefault="005B1DF8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бережное отношение к физическому и психическому здоровью.</w:t>
      </w:r>
    </w:p>
    <w:p w:rsidR="00776D7F" w:rsidRPr="00920C4E" w:rsidRDefault="005B1DF8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920C4E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Трудовое воспитание:</w:t>
      </w:r>
    </w:p>
    <w:p w:rsidR="00776D7F" w:rsidRPr="00920C4E" w:rsidRDefault="005B1DF8">
      <w:pPr>
        <w:autoSpaceDE w:val="0"/>
        <w:autoSpaceDN w:val="0"/>
        <w:spacing w:before="180" w:after="0" w:line="271" w:lineRule="auto"/>
        <w:ind w:left="420" w:right="720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776D7F" w:rsidRPr="00920C4E" w:rsidRDefault="005B1DF8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920C4E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Экологическое воспитание:</w:t>
      </w:r>
    </w:p>
    <w:p w:rsidR="00776D7F" w:rsidRPr="00920C4E" w:rsidRDefault="005B1DF8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776D7F" w:rsidRPr="00920C4E" w:rsidRDefault="005B1DF8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неприятие действий, приносящих ей вред.</w:t>
      </w:r>
    </w:p>
    <w:p w:rsidR="00776D7F" w:rsidRPr="00920C4E" w:rsidRDefault="005B1DF8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920C4E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</w:p>
    <w:p w:rsidR="00776D7F" w:rsidRPr="00920C4E" w:rsidRDefault="005B1DF8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776D7F" w:rsidRPr="00920C4E" w:rsidRDefault="005B1DF8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овладение смысловым чтением для решения различного уровня учебных и жизненных задач;</w:t>
      </w:r>
    </w:p>
    <w:p w:rsidR="00776D7F" w:rsidRPr="00920C4E" w:rsidRDefault="005B1DF8">
      <w:pPr>
        <w:autoSpaceDE w:val="0"/>
        <w:autoSpaceDN w:val="0"/>
        <w:spacing w:before="190" w:after="0"/>
        <w:ind w:left="420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776D7F" w:rsidRPr="00920C4E" w:rsidRDefault="005B1DF8">
      <w:pPr>
        <w:autoSpaceDE w:val="0"/>
        <w:autoSpaceDN w:val="0"/>
        <w:spacing w:before="322" w:after="0" w:line="230" w:lineRule="auto"/>
        <w:rPr>
          <w:lang w:val="ru-RU"/>
        </w:rPr>
      </w:pPr>
      <w:r w:rsidRPr="00920C4E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776D7F" w:rsidRPr="00920C4E" w:rsidRDefault="005B1DF8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920C4E">
        <w:rPr>
          <w:lang w:val="ru-RU"/>
        </w:rPr>
        <w:tab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 будут сформированы познавательные универсальные учебные действия:</w:t>
      </w:r>
    </w:p>
    <w:p w:rsidR="00776D7F" w:rsidRPr="00920C4E" w:rsidRDefault="005B1DF8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920C4E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логические действия:</w:t>
      </w:r>
    </w:p>
    <w:p w:rsidR="00776D7F" w:rsidRPr="00920C4E" w:rsidRDefault="005B1DF8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776D7F" w:rsidRPr="00920C4E" w:rsidRDefault="005B1DF8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объединять произведения по жанру, авторской принадлежности;</w:t>
      </w:r>
    </w:p>
    <w:p w:rsidR="00776D7F" w:rsidRPr="00920C4E" w:rsidRDefault="005B1DF8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определять существенный признак для классификации, классифицировать произведения по темам, жанрам и видам;</w:t>
      </w:r>
    </w:p>
    <w:p w:rsidR="00776D7F" w:rsidRPr="00920C4E" w:rsidRDefault="005B1DF8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</w:t>
      </w:r>
      <w:r w:rsidRPr="00920C4E">
        <w:rPr>
          <w:lang w:val="ru-RU"/>
        </w:rPr>
        <w:br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предложенному алгоритму;</w:t>
      </w:r>
    </w:p>
    <w:p w:rsidR="00776D7F" w:rsidRPr="00920C4E" w:rsidRDefault="005B1DF8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выявлять недостаток информации для решения учебной (практической) задачи на основе предложенного алгоритма;</w:t>
      </w:r>
    </w:p>
    <w:p w:rsidR="00776D7F" w:rsidRPr="00920C4E" w:rsidRDefault="005B1DF8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причинно-следственные связи в сюжете </w:t>
      </w:r>
      <w:proofErr w:type="gram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фольклорного</w:t>
      </w:r>
      <w:proofErr w:type="gram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 и художественного</w:t>
      </w:r>
    </w:p>
    <w:p w:rsidR="00776D7F" w:rsidRPr="00920C4E" w:rsidRDefault="00776D7F">
      <w:pPr>
        <w:rPr>
          <w:lang w:val="ru-RU"/>
        </w:rPr>
        <w:sectPr w:rsidR="00776D7F" w:rsidRPr="00920C4E">
          <w:pgSz w:w="11900" w:h="16840"/>
          <w:pgMar w:top="286" w:right="720" w:bottom="296" w:left="666" w:header="720" w:footer="720" w:gutter="0"/>
          <w:cols w:space="720" w:equalWidth="0">
            <w:col w:w="10514" w:space="0"/>
          </w:cols>
          <w:docGrid w:linePitch="360"/>
        </w:sectPr>
      </w:pPr>
    </w:p>
    <w:p w:rsidR="00776D7F" w:rsidRPr="00920C4E" w:rsidRDefault="00776D7F">
      <w:pPr>
        <w:autoSpaceDE w:val="0"/>
        <w:autoSpaceDN w:val="0"/>
        <w:spacing w:after="90" w:line="220" w:lineRule="exact"/>
        <w:rPr>
          <w:lang w:val="ru-RU"/>
        </w:rPr>
      </w:pPr>
    </w:p>
    <w:p w:rsidR="00776D7F" w:rsidRPr="00920C4E" w:rsidRDefault="005B1DF8">
      <w:pPr>
        <w:tabs>
          <w:tab w:val="left" w:pos="420"/>
        </w:tabs>
        <w:autoSpaceDE w:val="0"/>
        <w:autoSpaceDN w:val="0"/>
        <w:spacing w:after="0" w:line="341" w:lineRule="auto"/>
        <w:ind w:left="180"/>
        <w:rPr>
          <w:lang w:val="ru-RU"/>
        </w:rPr>
      </w:pPr>
      <w:r w:rsidRPr="00920C4E">
        <w:rPr>
          <w:lang w:val="ru-RU"/>
        </w:rPr>
        <w:tab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текста, при составлении плана, пересказе текста, характеристике поступков героев; </w:t>
      </w:r>
      <w:r w:rsidRPr="00920C4E">
        <w:rPr>
          <w:lang w:val="ru-RU"/>
        </w:rPr>
        <w:br/>
      </w:r>
      <w:r w:rsidRPr="00920C4E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исследовательские действия:</w:t>
      </w:r>
      <w:r w:rsidRPr="00920C4E">
        <w:rPr>
          <w:lang w:val="ru-RU"/>
        </w:rPr>
        <w:br/>
      </w:r>
      <w:r w:rsidRPr="00920C4E">
        <w:rPr>
          <w:lang w:val="ru-RU"/>
        </w:rPr>
        <w:tab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определять разрыв между реальным и желательным состоянием объекта (ситуации) на основе </w:t>
      </w:r>
      <w:r w:rsidRPr="00920C4E">
        <w:rPr>
          <w:lang w:val="ru-RU"/>
        </w:rPr>
        <w:tab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предложенных учителем вопросов;</w:t>
      </w:r>
      <w:r w:rsidRPr="00920C4E">
        <w:rPr>
          <w:lang w:val="ru-RU"/>
        </w:rPr>
        <w:br/>
      </w:r>
      <w:r w:rsidRPr="00920C4E">
        <w:rPr>
          <w:lang w:val="ru-RU"/>
        </w:rPr>
        <w:tab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с помощью учителя цель, планировать изменения объекта, ситуации;</w:t>
      </w:r>
      <w:r w:rsidRPr="00920C4E">
        <w:rPr>
          <w:lang w:val="ru-RU"/>
        </w:rPr>
        <w:tab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несколько вариантов решения задачи, выбирать наиболее подходящий (на основе </w:t>
      </w:r>
      <w:r w:rsidRPr="00920C4E">
        <w:rPr>
          <w:lang w:val="ru-RU"/>
        </w:rPr>
        <w:tab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предложенных критериев);</w:t>
      </w:r>
    </w:p>
    <w:p w:rsidR="00776D7F" w:rsidRPr="00920C4E" w:rsidRDefault="005B1DF8">
      <w:pPr>
        <w:tabs>
          <w:tab w:val="left" w:pos="420"/>
        </w:tabs>
        <w:autoSpaceDE w:val="0"/>
        <w:autoSpaceDN w:val="0"/>
        <w:spacing w:before="238" w:after="0" w:line="341" w:lineRule="auto"/>
        <w:ind w:left="180" w:right="144"/>
        <w:rPr>
          <w:lang w:val="ru-RU"/>
        </w:rPr>
      </w:pPr>
      <w:r w:rsidRPr="00920C4E">
        <w:rPr>
          <w:lang w:val="ru-RU"/>
        </w:rPr>
        <w:tab/>
      </w:r>
      <w:proofErr w:type="gram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по предложенному плану опыт, несложное исследование по  установлению </w:t>
      </w:r>
      <w:r w:rsidRPr="00920C4E">
        <w:rPr>
          <w:lang w:val="ru-RU"/>
        </w:rPr>
        <w:tab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особенностей  объекта  изучения и связей между объектами (часть — целое, причина —</w:t>
      </w:r>
      <w:r w:rsidRPr="00920C4E">
        <w:rPr>
          <w:lang w:val="ru-RU"/>
        </w:rPr>
        <w:tab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следствие);</w:t>
      </w:r>
      <w:r w:rsidRPr="00920C4E">
        <w:rPr>
          <w:lang w:val="ru-RU"/>
        </w:rPr>
        <w:br/>
      </w:r>
      <w:r w:rsidRPr="00920C4E">
        <w:rPr>
          <w:lang w:val="ru-RU"/>
        </w:rPr>
        <w:tab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выводы и подкреплять их доказательствами на основе результатов </w:t>
      </w:r>
      <w:r w:rsidRPr="00920C4E">
        <w:rPr>
          <w:lang w:val="ru-RU"/>
        </w:rPr>
        <w:br/>
      </w:r>
      <w:r w:rsidRPr="00920C4E">
        <w:rPr>
          <w:lang w:val="ru-RU"/>
        </w:rPr>
        <w:tab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проведённого наблюдения (опыта, классификации, сравнения, исследования);</w:t>
      </w:r>
      <w:r w:rsidRPr="00920C4E">
        <w:rPr>
          <w:lang w:val="ru-RU"/>
        </w:rPr>
        <w:br/>
      </w:r>
      <w:r w:rsidRPr="00920C4E">
        <w:rPr>
          <w:lang w:val="ru-RU"/>
        </w:rPr>
        <w:tab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прогнозировать возможное развитие  процессов,  событий и их последствия в аналогичных </w:t>
      </w:r>
      <w:r w:rsidRPr="00920C4E">
        <w:rPr>
          <w:lang w:val="ru-RU"/>
        </w:rPr>
        <w:tab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или сходных ситуациях; </w:t>
      </w:r>
      <w:r w:rsidRPr="00920C4E">
        <w:rPr>
          <w:lang w:val="ru-RU"/>
        </w:rPr>
        <w:br/>
      </w:r>
      <w:r w:rsidRPr="00920C4E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920C4E">
        <w:rPr>
          <w:lang w:val="ru-RU"/>
        </w:rPr>
        <w:br/>
      </w:r>
      <w:r w:rsidRPr="00920C4E">
        <w:rPr>
          <w:lang w:val="ru-RU"/>
        </w:rPr>
        <w:tab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выбирать источник получения информации;</w:t>
      </w:r>
      <w:proofErr w:type="gramEnd"/>
      <w:r w:rsidRPr="00920C4E">
        <w:rPr>
          <w:lang w:val="ru-RU"/>
        </w:rPr>
        <w:br/>
      </w:r>
      <w:r w:rsidRPr="00920C4E">
        <w:rPr>
          <w:lang w:val="ru-RU"/>
        </w:rPr>
        <w:tab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proofErr w:type="gram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заданному алгоритму находить в предложенном источнике информацию, </w:t>
      </w:r>
      <w:r w:rsidRPr="00920C4E">
        <w:rPr>
          <w:lang w:val="ru-RU"/>
        </w:rPr>
        <w:tab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представленную в явном виде;</w:t>
      </w:r>
      <w:r w:rsidRPr="00920C4E">
        <w:rPr>
          <w:lang w:val="ru-RU"/>
        </w:rPr>
        <w:br/>
      </w:r>
      <w:r w:rsidRPr="00920C4E">
        <w:rPr>
          <w:lang w:val="ru-RU"/>
        </w:rPr>
        <w:tab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достоверную и недостоверную информацию самостоятельно или на основании </w:t>
      </w:r>
      <w:r w:rsidRPr="00920C4E">
        <w:rPr>
          <w:lang w:val="ru-RU"/>
        </w:rPr>
        <w:tab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предложенного учителем способа её проверки;</w:t>
      </w:r>
      <w:r w:rsidRPr="00920C4E">
        <w:rPr>
          <w:lang w:val="ru-RU"/>
        </w:rPr>
        <w:br/>
      </w:r>
      <w:r w:rsidRPr="00920C4E">
        <w:rPr>
          <w:lang w:val="ru-RU"/>
        </w:rPr>
        <w:tab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с помощью взрослых (учителей, родителей (законных представителей) правила </w:t>
      </w:r>
      <w:r w:rsidRPr="00920C4E">
        <w:rPr>
          <w:lang w:val="ru-RU"/>
        </w:rPr>
        <w:tab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информационной безопасности при поиске информации в сети Интернет;</w:t>
      </w:r>
      <w:r w:rsidRPr="00920C4E">
        <w:rPr>
          <w:lang w:val="ru-RU"/>
        </w:rPr>
        <w:br/>
      </w:r>
      <w:r w:rsidRPr="00920C4E">
        <w:rPr>
          <w:lang w:val="ru-RU"/>
        </w:rPr>
        <w:tab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анализировать и создавать текстовую, видео, графическую, звуковую информацию в </w:t>
      </w:r>
      <w:r w:rsidRPr="00920C4E">
        <w:rPr>
          <w:lang w:val="ru-RU"/>
        </w:rPr>
        <w:tab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соответствии с учебной задачей;</w:t>
      </w:r>
      <w:proofErr w:type="gramEnd"/>
      <w:r w:rsidRPr="00920C4E">
        <w:rPr>
          <w:lang w:val="ru-RU"/>
        </w:rPr>
        <w:br/>
      </w:r>
      <w:r w:rsidRPr="00920C4E">
        <w:rPr>
          <w:lang w:val="ru-RU"/>
        </w:rPr>
        <w:tab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создавать схемы, таблицы для представления информации.</w:t>
      </w:r>
    </w:p>
    <w:p w:rsidR="00776D7F" w:rsidRPr="00920C4E" w:rsidRDefault="005B1DF8">
      <w:pPr>
        <w:tabs>
          <w:tab w:val="left" w:pos="180"/>
          <w:tab w:val="left" w:pos="420"/>
        </w:tabs>
        <w:autoSpaceDE w:val="0"/>
        <w:autoSpaceDN w:val="0"/>
        <w:spacing w:before="178" w:after="0" w:line="350" w:lineRule="auto"/>
        <w:ind w:right="432"/>
        <w:rPr>
          <w:lang w:val="ru-RU"/>
        </w:rPr>
      </w:pPr>
      <w:r w:rsidRPr="00920C4E">
        <w:rPr>
          <w:lang w:val="ru-RU"/>
        </w:rPr>
        <w:tab/>
      </w:r>
      <w:proofErr w:type="gram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формируются </w:t>
      </w:r>
      <w:r w:rsidRPr="00920C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</w:t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универсальные учебные действия: </w:t>
      </w:r>
      <w:r w:rsidRPr="00920C4E">
        <w:rPr>
          <w:lang w:val="ru-RU"/>
        </w:rPr>
        <w:br/>
      </w:r>
      <w:r w:rsidRPr="00920C4E">
        <w:rPr>
          <w:lang w:val="ru-RU"/>
        </w:rPr>
        <w:tab/>
      </w:r>
      <w:r w:rsidRPr="00920C4E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</w:t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920C4E">
        <w:rPr>
          <w:lang w:val="ru-RU"/>
        </w:rPr>
        <w:br/>
      </w:r>
      <w:r w:rsidRPr="00920C4E">
        <w:rPr>
          <w:lang w:val="ru-RU"/>
        </w:rPr>
        <w:tab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воспринимать и формулировать суждения, выражать эмоции в соответствии с целями и </w:t>
      </w:r>
      <w:r w:rsidRPr="00920C4E">
        <w:rPr>
          <w:lang w:val="ru-RU"/>
        </w:rPr>
        <w:tab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условиями общения в знакомой среде;</w:t>
      </w:r>
      <w:r w:rsidRPr="00920C4E">
        <w:rPr>
          <w:lang w:val="ru-RU"/>
        </w:rPr>
        <w:br/>
      </w:r>
      <w:r w:rsidRPr="00920C4E">
        <w:rPr>
          <w:lang w:val="ru-RU"/>
        </w:rPr>
        <w:tab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уважительное отношение к собеседнику, соблюдать правила ведения диалога и </w:t>
      </w:r>
      <w:r w:rsidRPr="00920C4E">
        <w:rPr>
          <w:lang w:val="ru-RU"/>
        </w:rPr>
        <w:tab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дискуссии;</w:t>
      </w:r>
      <w:r w:rsidRPr="00920C4E">
        <w:rPr>
          <w:lang w:val="ru-RU"/>
        </w:rPr>
        <w:br/>
      </w:r>
      <w:r w:rsidRPr="00920C4E">
        <w:rPr>
          <w:lang w:val="ru-RU"/>
        </w:rPr>
        <w:tab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признавать возможность существования разных точек зрения;</w:t>
      </w:r>
      <w:r w:rsidRPr="00920C4E">
        <w:rPr>
          <w:lang w:val="ru-RU"/>
        </w:rPr>
        <w:br/>
      </w:r>
      <w:r w:rsidRPr="00920C4E">
        <w:rPr>
          <w:lang w:val="ru-RU"/>
        </w:rPr>
        <w:tab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корректно и аргументированно высказывать своё мнение;</w:t>
      </w:r>
      <w:proofErr w:type="gramEnd"/>
      <w:r w:rsidRPr="00920C4E">
        <w:rPr>
          <w:lang w:val="ru-RU"/>
        </w:rPr>
        <w:br/>
      </w:r>
      <w:r w:rsidRPr="00920C4E">
        <w:rPr>
          <w:lang w:val="ru-RU"/>
        </w:rPr>
        <w:tab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строить речевое высказывание в соответствии с поставленной задачей;</w:t>
      </w:r>
      <w:r w:rsidRPr="00920C4E">
        <w:rPr>
          <w:lang w:val="ru-RU"/>
        </w:rPr>
        <w:br/>
      </w:r>
      <w:r w:rsidRPr="00920C4E">
        <w:rPr>
          <w:lang w:val="ru-RU"/>
        </w:rPr>
        <w:tab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создавать устные и письменные тексты (описание, рассуждение, повествование);</w:t>
      </w:r>
      <w:r w:rsidRPr="00920C4E">
        <w:rPr>
          <w:lang w:val="ru-RU"/>
        </w:rPr>
        <w:tab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готовить небольшие публичные выступления;</w:t>
      </w:r>
      <w:r w:rsidRPr="00920C4E">
        <w:rPr>
          <w:lang w:val="ru-RU"/>
        </w:rPr>
        <w:br/>
      </w:r>
      <w:r w:rsidRPr="00920C4E">
        <w:rPr>
          <w:lang w:val="ru-RU"/>
        </w:rPr>
        <w:tab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подбирать иллюстративный материал (рисунки, фото, плакаты) к тексту выступления.</w:t>
      </w:r>
    </w:p>
    <w:p w:rsidR="00776D7F" w:rsidRPr="00920C4E" w:rsidRDefault="00776D7F">
      <w:pPr>
        <w:rPr>
          <w:lang w:val="ru-RU"/>
        </w:rPr>
        <w:sectPr w:rsidR="00776D7F" w:rsidRPr="00920C4E">
          <w:pgSz w:w="11900" w:h="16840"/>
          <w:pgMar w:top="310" w:right="766" w:bottom="392" w:left="666" w:header="720" w:footer="720" w:gutter="0"/>
          <w:cols w:space="720" w:equalWidth="0">
            <w:col w:w="10468" w:space="0"/>
          </w:cols>
          <w:docGrid w:linePitch="360"/>
        </w:sectPr>
      </w:pPr>
    </w:p>
    <w:p w:rsidR="00776D7F" w:rsidRPr="00920C4E" w:rsidRDefault="00776D7F">
      <w:pPr>
        <w:autoSpaceDE w:val="0"/>
        <w:autoSpaceDN w:val="0"/>
        <w:spacing w:after="78" w:line="220" w:lineRule="exact"/>
        <w:rPr>
          <w:lang w:val="ru-RU"/>
        </w:rPr>
      </w:pPr>
    </w:p>
    <w:p w:rsidR="00776D7F" w:rsidRPr="00920C4E" w:rsidRDefault="005B1DF8">
      <w:pPr>
        <w:tabs>
          <w:tab w:val="left" w:pos="180"/>
        </w:tabs>
        <w:autoSpaceDE w:val="0"/>
        <w:autoSpaceDN w:val="0"/>
        <w:spacing w:after="0" w:line="271" w:lineRule="auto"/>
        <w:rPr>
          <w:lang w:val="ru-RU"/>
        </w:rPr>
      </w:pPr>
      <w:r w:rsidRPr="00920C4E">
        <w:rPr>
          <w:lang w:val="ru-RU"/>
        </w:rPr>
        <w:tab/>
      </w:r>
      <w:proofErr w:type="gram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формируются </w:t>
      </w:r>
      <w:r w:rsidRPr="00920C4E">
        <w:rPr>
          <w:rFonts w:ascii="Times New Roman" w:eastAsia="Times New Roman" w:hAnsi="Times New Roman"/>
          <w:b/>
          <w:color w:val="000000"/>
          <w:sz w:val="24"/>
          <w:lang w:val="ru-RU"/>
        </w:rPr>
        <w:t>регулятивные</w:t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 универсальные учебные действия: </w:t>
      </w:r>
      <w:r w:rsidRPr="00920C4E">
        <w:rPr>
          <w:lang w:val="ru-RU"/>
        </w:rPr>
        <w:br/>
      </w:r>
      <w:r w:rsidRPr="00920C4E">
        <w:rPr>
          <w:lang w:val="ru-RU"/>
        </w:rPr>
        <w:tab/>
      </w:r>
      <w:r w:rsidRPr="00920C4E">
        <w:rPr>
          <w:rFonts w:ascii="Times New Roman" w:eastAsia="Times New Roman" w:hAnsi="Times New Roman"/>
          <w:i/>
          <w:color w:val="000000"/>
          <w:sz w:val="24"/>
          <w:lang w:val="ru-RU"/>
        </w:rPr>
        <w:t>самоорганизация</w:t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proofErr w:type="gramEnd"/>
    </w:p>
    <w:p w:rsidR="00776D7F" w:rsidRPr="00920C4E" w:rsidRDefault="005B1DF8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планировать действия по решению учебной задачи для получения результата;</w:t>
      </w:r>
    </w:p>
    <w:p w:rsidR="00776D7F" w:rsidRPr="00920C4E" w:rsidRDefault="005B1DF8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выстраивать последовательность выбранных действий;</w:t>
      </w:r>
    </w:p>
    <w:p w:rsidR="00776D7F" w:rsidRPr="00920C4E" w:rsidRDefault="005B1DF8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920C4E">
        <w:rPr>
          <w:rFonts w:ascii="Times New Roman" w:eastAsia="Times New Roman" w:hAnsi="Times New Roman"/>
          <w:i/>
          <w:color w:val="000000"/>
          <w:sz w:val="24"/>
          <w:lang w:val="ru-RU"/>
        </w:rPr>
        <w:t>самоконтроль</w:t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776D7F" w:rsidRPr="00920C4E" w:rsidRDefault="005B1DF8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причины успеха/неудач учебной деятельности;</w:t>
      </w:r>
    </w:p>
    <w:p w:rsidR="00776D7F" w:rsidRPr="00920C4E" w:rsidRDefault="005B1DF8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корректировать свои учебные действия для преодоления ошибок.</w:t>
      </w:r>
    </w:p>
    <w:p w:rsidR="00776D7F" w:rsidRPr="00920C4E" w:rsidRDefault="005B1DF8">
      <w:pPr>
        <w:autoSpaceDE w:val="0"/>
        <w:autoSpaceDN w:val="0"/>
        <w:spacing w:before="324" w:after="0" w:line="230" w:lineRule="auto"/>
        <w:rPr>
          <w:lang w:val="ru-RU"/>
        </w:rPr>
      </w:pPr>
      <w:r w:rsidRPr="00920C4E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776D7F" w:rsidRPr="00920C4E" w:rsidRDefault="005B1DF8">
      <w:pPr>
        <w:autoSpaceDE w:val="0"/>
        <w:autoSpaceDN w:val="0"/>
        <w:spacing w:before="228" w:after="0" w:line="271" w:lineRule="auto"/>
        <w:ind w:left="420" w:right="432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776D7F" w:rsidRPr="00920C4E" w:rsidRDefault="005B1DF8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76D7F" w:rsidRPr="00920C4E" w:rsidRDefault="005B1DF8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проявлять готовность руководить, выполнять поручения, подчиняться;</w:t>
      </w:r>
    </w:p>
    <w:p w:rsidR="00776D7F" w:rsidRPr="00920C4E" w:rsidRDefault="005B1DF8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ответственно выполнять свою часть работы;</w:t>
      </w:r>
    </w:p>
    <w:p w:rsidR="00776D7F" w:rsidRPr="00920C4E" w:rsidRDefault="005B1DF8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оценивать свой вклад в общий результат;</w:t>
      </w:r>
    </w:p>
    <w:p w:rsidR="00776D7F" w:rsidRPr="00920C4E" w:rsidRDefault="005B1DF8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выполнять совместные проектные задания с опорой на предложенные образцы.</w:t>
      </w:r>
    </w:p>
    <w:p w:rsidR="00776D7F" w:rsidRPr="00920C4E" w:rsidRDefault="005B1DF8">
      <w:pPr>
        <w:autoSpaceDE w:val="0"/>
        <w:autoSpaceDN w:val="0"/>
        <w:spacing w:before="322" w:after="0" w:line="230" w:lineRule="auto"/>
        <w:rPr>
          <w:lang w:val="ru-RU"/>
        </w:rPr>
      </w:pPr>
      <w:r w:rsidRPr="00920C4E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776D7F" w:rsidRPr="00920C4E" w:rsidRDefault="005B1DF8">
      <w:pPr>
        <w:autoSpaceDE w:val="0"/>
        <w:autoSpaceDN w:val="0"/>
        <w:spacing w:before="166" w:after="0"/>
        <w:ind w:right="576" w:firstLine="180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776D7F" w:rsidRPr="00920C4E" w:rsidRDefault="005B1DF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</w:t>
      </w:r>
      <w:r w:rsidRPr="00920C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 первом классе</w:t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обучающийся</w:t>
      </w:r>
      <w:proofErr w:type="gram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 научится:</w:t>
      </w:r>
    </w:p>
    <w:p w:rsidR="00776D7F" w:rsidRPr="00920C4E" w:rsidRDefault="005B1DF8">
      <w:pPr>
        <w:autoSpaceDE w:val="0"/>
        <w:autoSpaceDN w:val="0"/>
        <w:spacing w:before="178" w:after="0" w:line="278" w:lineRule="auto"/>
        <w:ind w:left="420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</w:t>
      </w:r>
      <w:r w:rsidRPr="00920C4E">
        <w:rPr>
          <w:lang w:val="ru-RU"/>
        </w:rPr>
        <w:br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художественных произведениях отражение нравственных ценностей, традиций, быта разных народов;</w:t>
      </w:r>
    </w:p>
    <w:p w:rsidR="00776D7F" w:rsidRPr="00920C4E" w:rsidRDefault="005B1DF8">
      <w:pPr>
        <w:autoSpaceDE w:val="0"/>
        <w:autoSpaceDN w:val="0"/>
        <w:spacing w:before="238" w:after="0"/>
        <w:ind w:left="420" w:right="144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776D7F" w:rsidRPr="00920C4E" w:rsidRDefault="005B1DF8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776D7F" w:rsidRPr="00920C4E" w:rsidRDefault="005B1DF8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различать прозаическую (</w:t>
      </w:r>
      <w:proofErr w:type="spell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нестихотворную</w:t>
      </w:r>
      <w:proofErr w:type="spell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) и стихотворную речь;</w:t>
      </w:r>
    </w:p>
    <w:p w:rsidR="00776D7F" w:rsidRPr="00920C4E" w:rsidRDefault="005B1DF8">
      <w:pPr>
        <w:autoSpaceDE w:val="0"/>
        <w:autoSpaceDN w:val="0"/>
        <w:spacing w:before="190" w:after="0" w:line="271" w:lineRule="auto"/>
        <w:ind w:left="420" w:right="864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и называть отдельные жанры фольклора (устного народного творчества) и художественной литературы (загадки, пословицы, </w:t>
      </w:r>
      <w:proofErr w:type="spell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потешки</w:t>
      </w:r>
      <w:proofErr w:type="spell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, сказки (фольклорные и литературные), рассказы, стихотворения);</w:t>
      </w:r>
    </w:p>
    <w:p w:rsidR="00776D7F" w:rsidRPr="00920C4E" w:rsidRDefault="00776D7F">
      <w:pPr>
        <w:rPr>
          <w:lang w:val="ru-RU"/>
        </w:rPr>
        <w:sectPr w:rsidR="00776D7F" w:rsidRPr="00920C4E">
          <w:pgSz w:w="11900" w:h="16840"/>
          <w:pgMar w:top="298" w:right="740" w:bottom="492" w:left="666" w:header="720" w:footer="720" w:gutter="0"/>
          <w:cols w:space="720" w:equalWidth="0">
            <w:col w:w="10494" w:space="0"/>
          </w:cols>
          <w:docGrid w:linePitch="360"/>
        </w:sectPr>
      </w:pPr>
    </w:p>
    <w:p w:rsidR="00776D7F" w:rsidRPr="00920C4E" w:rsidRDefault="00776D7F">
      <w:pPr>
        <w:autoSpaceDE w:val="0"/>
        <w:autoSpaceDN w:val="0"/>
        <w:spacing w:after="108" w:line="220" w:lineRule="exact"/>
        <w:rPr>
          <w:lang w:val="ru-RU"/>
        </w:rPr>
      </w:pPr>
    </w:p>
    <w:p w:rsidR="00776D7F" w:rsidRPr="00920C4E" w:rsidRDefault="005B1DF8">
      <w:pPr>
        <w:autoSpaceDE w:val="0"/>
        <w:autoSpaceDN w:val="0"/>
        <w:spacing w:after="0" w:line="262" w:lineRule="auto"/>
        <w:ind w:right="144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776D7F" w:rsidRPr="00920C4E" w:rsidRDefault="005B1DF8">
      <w:pPr>
        <w:autoSpaceDE w:val="0"/>
        <w:autoSpaceDN w:val="0"/>
        <w:spacing w:before="190" w:after="0"/>
        <w:ind w:right="144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владеть элементарными умениями анализа текста прослушанного/прочитанного </w:t>
      </w:r>
      <w:r w:rsidRPr="00920C4E">
        <w:rPr>
          <w:lang w:val="ru-RU"/>
        </w:rPr>
        <w:br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776D7F" w:rsidRPr="00920C4E" w:rsidRDefault="005B1DF8">
      <w:pPr>
        <w:autoSpaceDE w:val="0"/>
        <w:autoSpaceDN w:val="0"/>
        <w:spacing w:before="190" w:after="0"/>
        <w:ind w:right="20"/>
        <w:jc w:val="both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776D7F" w:rsidRPr="00920C4E" w:rsidRDefault="005B1DF8">
      <w:pPr>
        <w:autoSpaceDE w:val="0"/>
        <w:autoSpaceDN w:val="0"/>
        <w:spacing w:before="192" w:after="0" w:line="262" w:lineRule="auto"/>
        <w:ind w:right="144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776D7F" w:rsidRPr="00920C4E" w:rsidRDefault="005B1DF8">
      <w:pPr>
        <w:autoSpaceDE w:val="0"/>
        <w:autoSpaceDN w:val="0"/>
        <w:spacing w:before="190" w:after="0" w:line="230" w:lineRule="auto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читать по ролям с соблюдением норм произношения, расстановки ударения;</w:t>
      </w:r>
    </w:p>
    <w:p w:rsidR="00776D7F" w:rsidRPr="00920C4E" w:rsidRDefault="005B1DF8">
      <w:pPr>
        <w:autoSpaceDE w:val="0"/>
        <w:autoSpaceDN w:val="0"/>
        <w:spacing w:before="190" w:after="0" w:line="262" w:lineRule="auto"/>
        <w:ind w:right="720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составлять высказывания по содержанию  произведения (не менее 3 предложений) по заданному алгоритму;</w:t>
      </w:r>
    </w:p>
    <w:p w:rsidR="00776D7F" w:rsidRPr="00920C4E" w:rsidRDefault="005B1DF8">
      <w:pPr>
        <w:autoSpaceDE w:val="0"/>
        <w:autoSpaceDN w:val="0"/>
        <w:spacing w:before="190" w:after="0" w:line="230" w:lineRule="auto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сочинять небольшие  тексты  по  предложенному  началу и др. (не менее 3 предложений);</w:t>
      </w:r>
    </w:p>
    <w:p w:rsidR="00776D7F" w:rsidRPr="00920C4E" w:rsidRDefault="005B1DF8">
      <w:pPr>
        <w:autoSpaceDE w:val="0"/>
        <w:autoSpaceDN w:val="0"/>
        <w:spacing w:before="190" w:after="0" w:line="230" w:lineRule="auto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ориентироваться в книге/учебнике по обложке, оглавлению, иллюстрациям;</w:t>
      </w:r>
    </w:p>
    <w:p w:rsidR="00776D7F" w:rsidRPr="00920C4E" w:rsidRDefault="005B1DF8">
      <w:pPr>
        <w:autoSpaceDE w:val="0"/>
        <w:autoSpaceDN w:val="0"/>
        <w:spacing w:before="190" w:after="0" w:line="262" w:lineRule="auto"/>
        <w:ind w:right="288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 книги для самостоятельного чтения по совету взрослого и с учётом </w:t>
      </w:r>
      <w:r w:rsidRPr="00920C4E">
        <w:rPr>
          <w:lang w:val="ru-RU"/>
        </w:rPr>
        <w:br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рекомендательного списка, рассказывать о прочитанной книге по предложенному алгоритму;</w:t>
      </w:r>
    </w:p>
    <w:p w:rsidR="00776D7F" w:rsidRPr="00920C4E" w:rsidRDefault="005B1DF8">
      <w:pPr>
        <w:autoSpaceDE w:val="0"/>
        <w:autoSpaceDN w:val="0"/>
        <w:spacing w:before="190" w:after="0" w:line="262" w:lineRule="auto"/>
        <w:ind w:right="864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—  обращаться к справочной литературе для получения дополнительной информации в соответствии с учебной задачей.</w:t>
      </w:r>
    </w:p>
    <w:p w:rsidR="00776D7F" w:rsidRPr="00920C4E" w:rsidRDefault="00776D7F">
      <w:pPr>
        <w:rPr>
          <w:lang w:val="ru-RU"/>
        </w:rPr>
        <w:sectPr w:rsidR="00776D7F" w:rsidRPr="00920C4E">
          <w:pgSz w:w="11900" w:h="16840"/>
          <w:pgMar w:top="328" w:right="868" w:bottom="1440" w:left="1086" w:header="720" w:footer="720" w:gutter="0"/>
          <w:cols w:space="720" w:equalWidth="0">
            <w:col w:w="9946" w:space="0"/>
          </w:cols>
          <w:docGrid w:linePitch="360"/>
        </w:sectPr>
      </w:pPr>
      <w:bookmarkStart w:id="0" w:name="_GoBack"/>
      <w:bookmarkEnd w:id="0"/>
    </w:p>
    <w:p w:rsidR="00776D7F" w:rsidRPr="00920C4E" w:rsidRDefault="00776D7F">
      <w:pPr>
        <w:autoSpaceDE w:val="0"/>
        <w:autoSpaceDN w:val="0"/>
        <w:spacing w:after="64" w:line="220" w:lineRule="exact"/>
        <w:rPr>
          <w:lang w:val="ru-RU"/>
        </w:rPr>
      </w:pPr>
    </w:p>
    <w:p w:rsidR="00776D7F" w:rsidRDefault="005B1DF8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102"/>
        <w:gridCol w:w="528"/>
        <w:gridCol w:w="1104"/>
        <w:gridCol w:w="1142"/>
        <w:gridCol w:w="864"/>
        <w:gridCol w:w="5824"/>
        <w:gridCol w:w="1236"/>
        <w:gridCol w:w="2234"/>
      </w:tblGrid>
      <w:tr w:rsidR="00776D7F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5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45" w:lineRule="auto"/>
              <w:ind w:left="70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776D7F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D7F" w:rsidRDefault="00776D7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D7F" w:rsidRDefault="00776D7F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D7F" w:rsidRDefault="00776D7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D7F" w:rsidRDefault="00776D7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D7F" w:rsidRDefault="00776D7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D7F" w:rsidRDefault="00776D7F"/>
        </w:tc>
      </w:tr>
      <w:tr w:rsidR="00776D7F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ОБУЧЕНИЕ ГРАМОТЕ</w:t>
            </w:r>
          </w:p>
        </w:tc>
      </w:tr>
      <w:tr w:rsidR="00776D7F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1.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  <w:tr w:rsidR="00776D7F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Понимание текста при его прослушивании и при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самостоятельном чтении вслух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01.09.2022 06.09.2022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серией сюжетных картинок, выстроенных в правильной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последовательности: анализ изображённых событий, обсуждение сюжета,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составление устного рассказа с опорой на картинки;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Совместная работа по составлению небольших рассказов описательного характера (например, описание как результат совместных наблюдений, описание модели звукового состава слова и т. д.);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50" w:lineRule="auto"/>
              <w:ind w:left="70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776D7F">
        <w:trPr>
          <w:trHeight w:hRule="exact" w:val="348"/>
        </w:trPr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2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776D7F"/>
        </w:tc>
      </w:tr>
      <w:tr w:rsidR="00776D7F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Слово и предложение</w:t>
            </w:r>
          </w:p>
        </w:tc>
      </w:tr>
      <w:tr w:rsidR="00776D7F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Различение слова и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предложения. Работа с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предложением: выделение слов, изменение их порядка, распространение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07.09.2022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 «Живые слова» (дети играют роль слов в предложении, идёт перестановка слов в предложении, прочтение получившегося);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Моделирование предложения: определение количества слов в предложении и обозначение каждого слова полоской;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47" w:lineRule="auto"/>
              <w:ind w:left="70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https://www.uchportal.ru/load/46</w:t>
            </w:r>
          </w:p>
        </w:tc>
      </w:tr>
      <w:tr w:rsidR="00776D7F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Различение слова и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обозначаемого им предмета.</w:t>
            </w:r>
          </w:p>
          <w:p w:rsidR="00776D7F" w:rsidRPr="00920C4E" w:rsidRDefault="005B1DF8">
            <w:pPr>
              <w:autoSpaceDE w:val="0"/>
              <w:autoSpaceDN w:val="0"/>
              <w:spacing w:before="18" w:after="0" w:line="250" w:lineRule="auto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Восприятие слова как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объекта изучения, материала для анализа.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08.09.2022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предложения: определение количества слов в предложении и обозначение каждого слова полоской;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Самостоятельная работа: определение количества слов в предложении, обозначение слов полосками;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моделью предложения: изменение предложения в соответствии с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изменением модели;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50" w:lineRule="auto"/>
              <w:ind w:left="70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</w:t>
            </w:r>
          </w:p>
        </w:tc>
      </w:tr>
      <w:tr w:rsidR="00776D7F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52" w:lineRule="auto"/>
              <w:ind w:left="72" w:right="144"/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над значением слова. Активизация и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расширение словарного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запаса.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Включение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12.09.2022 13.09.2022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 «Живые слова» (дети играют роль слов в предложении, идёт перестановка слов в предложении, прочтение получившегося);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 «Что можно сделать с предметом, а что можно сделать со словом, называющим этот предмет?», участие в диалоге помогает первоклассникам начать различать слово и обозначаемый им предмет;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50" w:lineRule="auto"/>
              <w:ind w:left="70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</w:t>
            </w:r>
          </w:p>
        </w:tc>
      </w:tr>
      <w:tr w:rsidR="00776D7F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Осознание единства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звукового состава слова и его значения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14.09.2022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моделью предложения: изменение предложения в соответствии с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изменением модели;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«Придумай предложение по модели»;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 «Что можно сделать с предметом, а что можно сделать со словом, называющим этот предмет?», участие в диалоге помогает первоклассникам начать различать слово и обозначаемый им предмет;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47" w:lineRule="auto"/>
              <w:ind w:left="70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</w:t>
            </w:r>
          </w:p>
        </w:tc>
      </w:tr>
      <w:tr w:rsidR="00776D7F">
        <w:trPr>
          <w:trHeight w:hRule="exact" w:val="348"/>
        </w:trPr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2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776D7F"/>
        </w:tc>
      </w:tr>
      <w:tr w:rsidR="00776D7F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3.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Чтение. Графика.</w:t>
            </w:r>
          </w:p>
        </w:tc>
      </w:tr>
    </w:tbl>
    <w:p w:rsidR="00776D7F" w:rsidRDefault="00776D7F">
      <w:pPr>
        <w:autoSpaceDE w:val="0"/>
        <w:autoSpaceDN w:val="0"/>
        <w:spacing w:after="0" w:line="14" w:lineRule="exact"/>
      </w:pPr>
    </w:p>
    <w:p w:rsidR="00776D7F" w:rsidRDefault="00776D7F">
      <w:pPr>
        <w:sectPr w:rsidR="00776D7F" w:rsidSect="000922DD">
          <w:pgSz w:w="16840" w:h="11900" w:orient="landscape"/>
          <w:pgMar w:top="760" w:right="666" w:bottom="282" w:left="640" w:header="720" w:footer="720" w:gutter="0"/>
          <w:cols w:space="720" w:equalWidth="0">
            <w:col w:w="15414" w:space="0"/>
          </w:cols>
          <w:docGrid w:linePitch="360"/>
        </w:sectPr>
      </w:pPr>
    </w:p>
    <w:p w:rsidR="00776D7F" w:rsidRDefault="00776D7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102"/>
        <w:gridCol w:w="528"/>
        <w:gridCol w:w="1104"/>
        <w:gridCol w:w="1142"/>
        <w:gridCol w:w="864"/>
        <w:gridCol w:w="5824"/>
        <w:gridCol w:w="1236"/>
        <w:gridCol w:w="2234"/>
      </w:tblGrid>
      <w:tr w:rsidR="00776D7F">
        <w:trPr>
          <w:trHeight w:hRule="exact" w:val="13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Формирование навыка слогового чтения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(ориентация на букву, обозначающую гласный звук).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15.09.2022 22.09.2022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пособием «Окошечки»: отработка умения читать слоги с изменением буквы гласного;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соотнесение прочитанного слога с картинкой, в названии которой есть этот слог;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Упражнение: соотнесение прочитанных слов с картинками, на которых изображены соответствующие предметы;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47" w:lineRule="auto"/>
              <w:ind w:left="70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http://bomoonlight.ru/azbuka</w:t>
            </w:r>
          </w:p>
        </w:tc>
      </w:tr>
      <w:tr w:rsidR="00776D7F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Плавное слоговое чтение и чтение целыми словами со скоростью,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соответствующей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индивидуальному темпу.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26.09.2022 03.10.2022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соотнесение прочитанных слов с картинками, на которых изображены соответствующие предметы;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соединение начала и конца предложения из нескольких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предложенных вариантов;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«Заверши предложение», отрабатывается умение завершать прочитанные незаконченные </w:t>
            </w:r>
            <w:proofErr w:type="spellStart"/>
            <w:proofErr w:type="gram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​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жения</w:t>
            </w:r>
            <w:proofErr w:type="spellEnd"/>
            <w:proofErr w:type="gram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 опорой на общий смысл предложения;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47" w:lineRule="auto"/>
              <w:ind w:left="70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http://bomoonlight.ru/azbuka</w:t>
            </w:r>
          </w:p>
        </w:tc>
      </w:tr>
      <w:tr w:rsidR="00776D7F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Осознанное чтение слов, словосочетаний,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предложений. Чтение с интонациями и паузами в соответствии со знаками препинания.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04.10.2022 11.10.2022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соединение начала и конца предложения из нескольких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предложенных вариантов;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«Заверши предложение», отрабатывается умение завершать прочитанные незаконченные </w:t>
            </w:r>
            <w:proofErr w:type="spellStart"/>
            <w:proofErr w:type="gram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​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жения</w:t>
            </w:r>
            <w:proofErr w:type="spellEnd"/>
            <w:proofErr w:type="gram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 опорой на общий смысл предложения; Подбирать пропущенные в предложении слова, ориентируясь на смысл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предложения;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45" w:lineRule="auto"/>
              <w:ind w:right="144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http://bomoonlight.ru/azbuka</w:t>
            </w:r>
          </w:p>
        </w:tc>
      </w:tr>
      <w:tr w:rsidR="00776D7F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Развитие осознанности и выразительности чтения на материале небольших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текстов и стихотворений.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12.10.2022 20.10.2022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«Заверши предложение», отрабатывается умение завершать прочитанные незаконченные </w:t>
            </w:r>
            <w:proofErr w:type="spellStart"/>
            <w:proofErr w:type="gram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​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жения</w:t>
            </w:r>
            <w:proofErr w:type="spellEnd"/>
            <w:proofErr w:type="gram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 опорой на общий смысл предложения; Подбирать пропущенные в предложении слова, ориентируясь на смысл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предложения;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Упражнение: соотносить прочитанные предложения с нужным рисунком, который передаёт содержание предложения;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47" w:lineRule="auto"/>
              <w:ind w:left="70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http://school-collection.edu.ru/</w:t>
            </w:r>
          </w:p>
        </w:tc>
      </w:tr>
      <w:tr w:rsidR="00776D7F">
        <w:trPr>
          <w:trHeight w:hRule="exact" w:val="150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орфоэпическим чтением (при переходе к чтению целыми словами).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24.10.2022 07.11.2022</w:t>
            </w:r>
          </w:p>
        </w:tc>
        <w:tc>
          <w:tcPr>
            <w:tcW w:w="582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proofErr w:type="gram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ответы на вопросы по прочитанному тексту, отработка умения находить содержащуюся в тексте информацию;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Творческая работа: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дорисовывание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картинки в соответствии с прочитанным (отрабатывается умение осознавать смысл прочитанного предложения/текста); Совместная работа: чтение предложений и небольших текстов с интонациями и паузами в соответствии со знаками препинания после предварительного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обсуждения того, на что нужно обратить внимание при чтении;</w:t>
            </w:r>
            <w:proofErr w:type="gramEnd"/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50" w:lineRule="auto"/>
              <w:ind w:left="70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http://school-collection.edu.ru/</w:t>
            </w:r>
          </w:p>
        </w:tc>
      </w:tr>
      <w:tr w:rsidR="00776D7F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Орфографическое чтение (проговаривание) как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средство самоконтроля при письме под диктовку и при списывании.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08.11.2022 15.11.2022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6" w:after="0" w:line="252" w:lineRule="auto"/>
              <w:ind w:left="72" w:right="43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пособием «Окошечки»: отработка умения читать слоги с изменением буквы гласного;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 учителя о важности двух видов чтения: орфографического и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орфоэпического, о целях этих двух видов чтения;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работа: овладение орфоэпическим чтением;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50" w:lineRule="auto"/>
              <w:ind w:left="70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http://school-collection.edu.ru/</w:t>
            </w:r>
          </w:p>
        </w:tc>
      </w:tr>
      <w:tr w:rsidR="00776D7F" w:rsidRPr="000922DD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47" w:lineRule="auto"/>
              <w:ind w:left="72"/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 и буква. Буква как знак звука.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Различение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звука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буквы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16.11.2022 22.11.2022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«Найди нужную букву» (отрабатывается умение соотносить звук и соответствующую ему букву);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объяснение функции букв, обозначающих гласные звуки в открытом слоге: буквы гласных как показатель твёрдости — мягкости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предшествующих согласных звуков;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8" w:after="0" w:line="252" w:lineRule="auto"/>
              <w:ind w:left="70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920C4E">
              <w:rPr>
                <w:lang w:val="ru-RU"/>
              </w:rPr>
              <w:br/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776D7F" w:rsidRPr="000922DD">
        <w:trPr>
          <w:trHeight w:hRule="exact" w:val="10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Буквы, обозначающие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гласные звуки. Буквы,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обозначающие согласные звуки.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23.11.2022 06.12.2022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«Найди нужную букву» (отрабатывается умение соотносить звук и соответствующую ему букву);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объяснение функции букв, обозначающих гласные звуки в открытом слоге: буквы гласных как показатель твёрдости — мягкости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предшествующих согласных звуков;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6" w:after="0" w:line="252" w:lineRule="auto"/>
              <w:ind w:left="70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920C4E">
              <w:rPr>
                <w:lang w:val="ru-RU"/>
              </w:rPr>
              <w:br/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</w:tbl>
    <w:p w:rsidR="00776D7F" w:rsidRPr="00920C4E" w:rsidRDefault="00776D7F">
      <w:pPr>
        <w:autoSpaceDE w:val="0"/>
        <w:autoSpaceDN w:val="0"/>
        <w:spacing w:after="0" w:line="14" w:lineRule="exact"/>
        <w:rPr>
          <w:lang w:val="ru-RU"/>
        </w:rPr>
      </w:pPr>
    </w:p>
    <w:p w:rsidR="00776D7F" w:rsidRPr="00920C4E" w:rsidRDefault="00776D7F">
      <w:pPr>
        <w:rPr>
          <w:lang w:val="ru-RU"/>
        </w:rPr>
        <w:sectPr w:rsidR="00776D7F" w:rsidRPr="00920C4E" w:rsidSect="000922DD">
          <w:pgSz w:w="16840" w:h="11900" w:orient="landscape"/>
          <w:pgMar w:top="586" w:right="666" w:bottom="284" w:left="640" w:header="720" w:footer="720" w:gutter="0"/>
          <w:cols w:space="720" w:equalWidth="0">
            <w:col w:w="15588" w:space="0"/>
          </w:cols>
          <w:docGrid w:linePitch="360"/>
        </w:sectPr>
      </w:pPr>
    </w:p>
    <w:p w:rsidR="00776D7F" w:rsidRPr="00920C4E" w:rsidRDefault="00776D7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102"/>
        <w:gridCol w:w="528"/>
        <w:gridCol w:w="1104"/>
        <w:gridCol w:w="1142"/>
        <w:gridCol w:w="864"/>
        <w:gridCol w:w="5824"/>
        <w:gridCol w:w="1236"/>
        <w:gridCol w:w="2234"/>
      </w:tblGrid>
      <w:tr w:rsidR="00776D7F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3.9.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8" w:after="0" w:line="247" w:lineRule="auto"/>
              <w:ind w:left="72" w:right="576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Овладение слоговым принципом русской графики.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07.12.2022 15.12.2022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«Найди нужную букву» (отрабатывается умение соотносить звук и соответствующую ему букву);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объяснение функции букв, обозначающих гласные звуки в открытом слоге: буквы гласных как показатель твёрдости — мягкости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предшествующих согласных звуков;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http://school-collection.edu.ru/</w:t>
            </w:r>
          </w:p>
        </w:tc>
      </w:tr>
      <w:tr w:rsidR="00776D7F" w:rsidRPr="000922DD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3.10.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Буквы гласных как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показатель твёрдости —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мягкости согласных звуков.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19.12.2022 27.12.2022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дифференцировать буквы, обозначающие близкие по акустико-артикуляционным признакам согласные звуки ([с] — [з], [ш] — [ж], [с] — [ш], [з] 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—[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ж], [р] — [л], [ц] — [ч’] и т. д.), и буквы, имеющие оптическое и кинетическое сходство ( о — а, и — у, п — т, л — м, х — ж, ш — т, в — д и т. д.);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 учителя об истории русского алфавита, о значении алфавита для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систематизации информации, о важности знания последовательности букв в русском алфавите;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8" w:after="0" w:line="252" w:lineRule="auto"/>
              <w:ind w:left="70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920C4E">
              <w:rPr>
                <w:lang w:val="ru-RU"/>
              </w:rPr>
              <w:br/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776D7F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3.11.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Функции букв,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обозначающих гласный звук в открытом слоге: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обозначение гласного звука и указание на твёрдость или мягкость предшествующего согласного.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28.12.2022 12.01.2023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дифференцировать буквы, обозначающие близкие по акустико-артикуляционным признакам согласные звуки ([с] — [з], [ш] — [ж], [с] — [ш], [з] 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—[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ж], [р] — [л], [ц] — [ч’] и т. д.), и буквы, имеющие оптическое и кинетическое сходство ( о — а, и — у, п — т, л — м, х — ж, ш — т, в — д и т. д.);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 учителя об истории русского алфавита, о значении алфавита для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систематизации информации, о важности знания последовательности букв в русском алфавите;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50" w:lineRule="auto"/>
              <w:ind w:left="70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http://school-collection.edu.ru/</w:t>
            </w:r>
          </w:p>
        </w:tc>
      </w:tr>
      <w:tr w:rsidR="00776D7F" w:rsidRPr="000922DD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3.12.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Функции букв </w:t>
            </w:r>
            <w:r w:rsidRPr="00920C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е, ё, ю, я</w:t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16.01.2023 24.01.2023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«Найди нужную букву» (отрабатывается умение соотносить звук и соответствующую ему букву);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объяснение функции букв, обозначающих гласные звуки в открытом слоге: буквы гласных как показатель твёрдости — мягкости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предшествующих согласных звуков;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8" w:after="0" w:line="252" w:lineRule="auto"/>
              <w:ind w:left="70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920C4E">
              <w:rPr>
                <w:lang w:val="ru-RU"/>
              </w:rPr>
              <w:br/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776D7F" w:rsidRPr="000922DD">
        <w:trPr>
          <w:trHeight w:hRule="exact" w:val="131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3.13.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52" w:lineRule="auto"/>
              <w:ind w:left="72"/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Мягкий знак как показатель мягкости </w:t>
            </w:r>
            <w:proofErr w:type="spellStart"/>
            <w:proofErr w:type="gram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предшест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вующего</w:t>
            </w:r>
            <w:proofErr w:type="spellEnd"/>
            <w:proofErr w:type="gram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согласного звука в конце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способы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обозначения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буквами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звука [й’].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25.01.2023 26.01.2023</w:t>
            </w:r>
          </w:p>
        </w:tc>
        <w:tc>
          <w:tcPr>
            <w:tcW w:w="582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6" w:after="0" w:line="252" w:lineRule="auto"/>
              <w:ind w:left="72" w:right="576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Дифференцированное задание: группировка слов в зависимости от способа обозначения звука [й’];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 учителя об истории русского алфавита, о значении алфавита для систематизации информации, о важности знания последовательности букв в русском алфавите;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6" w:after="0" w:line="252" w:lineRule="auto"/>
              <w:ind w:left="70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920C4E">
              <w:rPr>
                <w:lang w:val="ru-RU"/>
              </w:rPr>
              <w:br/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22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776D7F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3.14.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Функция букв </w:t>
            </w:r>
            <w:r w:rsidRPr="00920C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ь</w:t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</w:t>
            </w:r>
            <w:r w:rsidRPr="00920C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ъ</w:t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30.01.2023 31.01.2023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«Зачем нам нужны буквы ь и ъ?», объяснение в ходе диалога функции букв ь и ъ;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Игровое упражнение «Повтори фрагмент алфавита»;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50" w:lineRule="auto"/>
              <w:ind w:left="70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776D7F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3.15.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русским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алфавитом как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последовательностью букв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01.02.2023 02.02.2023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8" w:after="0" w:line="247" w:lineRule="auto"/>
              <w:ind w:left="72" w:right="720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Игра-соревнование «Повтори алфавит»;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Совместное выполнение упражнения «Запиши слова по алфавиту»; Работа в парах: нахождение ошибок в упорядочивании слов по алфавиту;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8" w:after="0" w:line="250" w:lineRule="auto"/>
              <w:ind w:left="70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Практическая работа;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776D7F">
        <w:trPr>
          <w:trHeight w:hRule="exact" w:val="348"/>
        </w:trPr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73</w:t>
            </w:r>
          </w:p>
        </w:tc>
        <w:tc>
          <w:tcPr>
            <w:tcW w:w="12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776D7F"/>
        </w:tc>
      </w:tr>
      <w:tr w:rsidR="00776D7F">
        <w:trPr>
          <w:trHeight w:hRule="exact" w:val="350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СИСТЕМАТИЧЕСКИЙ КУРС</w:t>
            </w:r>
          </w:p>
        </w:tc>
      </w:tr>
      <w:tr w:rsidR="00776D7F">
        <w:trPr>
          <w:trHeight w:hRule="exact" w:val="148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6" w:after="0" w:line="250" w:lineRule="auto"/>
              <w:ind w:left="72" w:right="328"/>
              <w:jc w:val="both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Сказка народная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(фольклорная) и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литературная (авторская)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06.02.2023 14.02.2023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proofErr w:type="gram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чтения учителем фольклорных произведений (на примере русских народных сказок: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«Кот, петух и лиса», «Кот и лиса», «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Жихарка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», «Лисичка-сестричка и волк» и литературных (авторских): К. И. Чуковский «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Путаница»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,«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Айболит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», «Муха-Цокотуха», С Я Маршак «Тихая сказка», В. Г.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Сутеев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«Палочка-выручалочка»);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диалог: обсуждение вопросов — какова тема сказки, кто её герои, что произошло (что происходило) в сказке;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50" w:lineRule="auto"/>
              <w:ind w:left="70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</w:tbl>
    <w:p w:rsidR="00776D7F" w:rsidRDefault="00776D7F">
      <w:pPr>
        <w:autoSpaceDE w:val="0"/>
        <w:autoSpaceDN w:val="0"/>
        <w:spacing w:after="0" w:line="14" w:lineRule="exact"/>
      </w:pPr>
    </w:p>
    <w:p w:rsidR="00776D7F" w:rsidRDefault="00776D7F">
      <w:pPr>
        <w:sectPr w:rsidR="00776D7F" w:rsidSect="000922DD">
          <w:pgSz w:w="16840" w:h="11900" w:orient="landscape"/>
          <w:pgMar w:top="460" w:right="666" w:bottom="284" w:left="640" w:header="720" w:footer="720" w:gutter="0"/>
          <w:cols w:space="720" w:equalWidth="0">
            <w:col w:w="15714" w:space="0"/>
          </w:cols>
          <w:docGrid w:linePitch="360"/>
        </w:sectPr>
      </w:pPr>
    </w:p>
    <w:p w:rsidR="00776D7F" w:rsidRDefault="00776D7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102"/>
        <w:gridCol w:w="528"/>
        <w:gridCol w:w="1104"/>
        <w:gridCol w:w="1142"/>
        <w:gridCol w:w="864"/>
        <w:gridCol w:w="5824"/>
        <w:gridCol w:w="1236"/>
        <w:gridCol w:w="2234"/>
      </w:tblGrid>
      <w:tr w:rsidR="00776D7F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о детях и для детей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15.02.2023 09.03.2023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 в чтении вслух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разножанровых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произведений о детях (использовать слоговое плавное чтение с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переходомна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чтение словами без пропусков и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перестановок букв и слогов);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 менее шести произведений по выбору, например: К. Д. Ушинский «Играющие собаки», «Худо тому, кто добра не делает никому», Л. Н. Толстой «Косточка», В. Г.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Сутеев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«Чей же гриб?», Е. А. Пермяк «Самое страшное», «Торопливый ножик», В.</w:t>
            </w:r>
          </w:p>
          <w:p w:rsidR="00776D7F" w:rsidRPr="00920C4E" w:rsidRDefault="005B1DF8">
            <w:pPr>
              <w:autoSpaceDE w:val="0"/>
              <w:autoSpaceDN w:val="0"/>
              <w:spacing w:before="20" w:after="0" w:line="245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А. Осеева «Плохо», «Три товарища», А. Л.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Барто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«Подари, подари…», «Я 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—л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ишний», Н. М. Артюхова «Саша-дразнилка», Ю. И. Ермолаев «Лучший друг», Р.</w:t>
            </w:r>
          </w:p>
          <w:p w:rsidR="00776D7F" w:rsidRDefault="005B1DF8">
            <w:pPr>
              <w:autoSpaceDE w:val="0"/>
              <w:autoSpaceDN w:val="0"/>
              <w:spacing w:before="2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С. Сеф «Совет»;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47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Практическая работа;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776D7F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80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Произведения о родной природе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80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13.03.2023 30.03.2023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80" w:after="0" w:line="250" w:lineRule="auto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и чтение поэтических описаний картин природы (пейзажной лирики); Беседа по выявлению понимания настроения, переданного автором (радость, грусть, удивление и др.), определение темы стихотворных произведений (трёх-четырёх по выбору);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80" w:after="0" w:line="252" w:lineRule="auto"/>
              <w:ind w:left="70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Тестирование;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920C4E">
              <w:rPr>
                <w:lang w:val="ru-RU"/>
              </w:rPr>
              <w:br/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776D7F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Устное народное творчество— 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лые фольклорные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жанры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03.04.2023 06.04.2023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 в чтении вслух (использовать слоговое плавное чтение с переходом на чтение словами без пропусков и перестановок букв и слогов), соблюдение норм произношения, расстановка ударений при выразительном чтении;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потешек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считалок, загадок: поиск ключевых слов, помогающих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охарактеризовать жанр произведения и назвать его (не менее шести произведений); Игра «Вспомни и назови»: определение жанров прослушанных и прочитанных произведений: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потешка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загадка, сказка, рассказ, стихотворение;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6" w:after="0" w:line="254" w:lineRule="auto"/>
              <w:ind w:left="70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Практическая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920C4E">
              <w:rPr>
                <w:lang w:val="ru-RU"/>
              </w:rPr>
              <w:br/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776D7F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о братьях наших меньших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10.04.2023 19.04.2023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произведений о животных. Например, произведения Н. И. Сладкова «Без слов», «На одном бревне», Ю. И. Коваля «Бабочка», Е. И.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Чарушина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«Про Томку», А. Л.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Барто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«Страшная птица», «Вам не нужна сорока?»;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Беседа по выявлению понимания прослушанного произведения, ответы на вопросы о впечатлении от произведения;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8" w:after="0" w:line="252" w:lineRule="auto"/>
              <w:ind w:left="70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920C4E">
              <w:rPr>
                <w:lang w:val="ru-RU"/>
              </w:rPr>
              <w:br/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776D7F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Произведения о маме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20.04.2023 25.04.2023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Беседа по выявлению понимания прослушанного/прочитанного произведения, ответы на вопросы о впечатлении от произведения, понимание идеи произведения: любовь к своей семье, родным, Родине — самое дорогое и важное чувство в жизни человека. Например, слушание и чтение произведений П. Н. Воронько «Лучше нет родного края», М. Ю.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Есеновского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«Моя небольшая родина», Н. Н.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Бромлей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«Какое самое первое слово?», А. В. Митяева «За что я люблю маму», В. Д.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Берестова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«Л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юбили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тебя без особых причин…», Г. П.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Виеру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«Сколько звёзд на ясном небе!», И. С. Соколова-Микитова «Радуга», С. Я. Маршака «Радуга» (по выбору не менее одного автора);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50" w:lineRule="auto"/>
              <w:ind w:left="70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776D7F" w:rsidRPr="000922DD">
        <w:trPr>
          <w:trHeight w:hRule="exact" w:val="14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Фольклорные и авторские произведения о чудесах и фантазии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26.04.2023 03.05.2023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Упражнение в чтении стихотворных произведений о чудесах и превращении, словесной игре и фантазии (не менее трёх произведений). Например, К. И.</w:t>
            </w:r>
          </w:p>
          <w:p w:rsidR="00776D7F" w:rsidRPr="00920C4E" w:rsidRDefault="005B1DF8">
            <w:pPr>
              <w:autoSpaceDE w:val="0"/>
              <w:autoSpaceDN w:val="0"/>
              <w:spacing w:before="20" w:after="0" w:line="252" w:lineRule="auto"/>
              <w:ind w:left="72" w:right="288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Чуковский «Путаница», И. П.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Токмакова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«Мы играли в хохотушки», И. М. Пивоварова «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Кулинаки-пулинаки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», «Я палочкой волшебной…», В </w:t>
            </w:r>
            <w:proofErr w:type="spellStart"/>
            <w:proofErr w:type="gram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</w:t>
            </w:r>
            <w:proofErr w:type="spellEnd"/>
            <w:proofErr w:type="gram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Лунин «Я видела чудо», Р. С.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Сеф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«Чудо», Б. В.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Заходер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«Моя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вообразилия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», Ю. П.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Мориц«Сто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фантазий», Ю.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Тувим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«Чудеса», английские народные песни и небылицы в переводе К. И. Чуковского и С. Я. Маршака;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8" w:after="0" w:line="252" w:lineRule="auto"/>
              <w:ind w:left="70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Практическая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920C4E">
              <w:rPr>
                <w:lang w:val="ru-RU"/>
              </w:rPr>
              <w:br/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</w:tbl>
    <w:p w:rsidR="00776D7F" w:rsidRPr="00920C4E" w:rsidRDefault="00776D7F">
      <w:pPr>
        <w:autoSpaceDE w:val="0"/>
        <w:autoSpaceDN w:val="0"/>
        <w:spacing w:after="0" w:line="14" w:lineRule="exact"/>
        <w:rPr>
          <w:lang w:val="ru-RU"/>
        </w:rPr>
      </w:pPr>
    </w:p>
    <w:p w:rsidR="00776D7F" w:rsidRPr="00920C4E" w:rsidRDefault="00776D7F">
      <w:pPr>
        <w:rPr>
          <w:lang w:val="ru-RU"/>
        </w:rPr>
        <w:sectPr w:rsidR="00776D7F" w:rsidRPr="00920C4E" w:rsidSect="000922DD">
          <w:pgSz w:w="16840" w:h="11900" w:orient="landscape"/>
          <w:pgMar w:top="1060" w:right="666" w:bottom="284" w:left="640" w:header="720" w:footer="720" w:gutter="0"/>
          <w:cols w:space="720" w:equalWidth="0">
            <w:col w:w="15114" w:space="0"/>
          </w:cols>
          <w:docGrid w:linePitch="360"/>
        </w:sectPr>
      </w:pPr>
    </w:p>
    <w:p w:rsidR="00776D7F" w:rsidRPr="00920C4E" w:rsidRDefault="00776D7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102"/>
        <w:gridCol w:w="528"/>
        <w:gridCol w:w="1104"/>
        <w:gridCol w:w="1142"/>
        <w:gridCol w:w="864"/>
        <w:gridCol w:w="5824"/>
        <w:gridCol w:w="1236"/>
        <w:gridCol w:w="2234"/>
      </w:tblGrid>
      <w:tr w:rsidR="00776D7F" w:rsidRPr="000922DD">
        <w:trPr>
          <w:trHeight w:hRule="exact" w:val="16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Библиографическая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культура (работа с детской книгой)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04.05.2023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Экскурсия в библиотеку, нахождение книги по определённой теме;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8" w:after="0" w:line="252" w:lineRule="auto"/>
              <w:ind w:left="70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Практическая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920C4E">
              <w:rPr>
                <w:lang w:val="ru-RU"/>
              </w:rPr>
              <w:br/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776D7F">
        <w:trPr>
          <w:trHeight w:hRule="exact" w:val="350"/>
        </w:trPr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40</w:t>
            </w:r>
          </w:p>
        </w:tc>
        <w:tc>
          <w:tcPr>
            <w:tcW w:w="12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776D7F"/>
        </w:tc>
      </w:tr>
      <w:tr w:rsidR="00776D7F">
        <w:trPr>
          <w:trHeight w:hRule="exact" w:val="348"/>
        </w:trPr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2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776D7F"/>
        </w:tc>
      </w:tr>
      <w:tr w:rsidR="00776D7F">
        <w:trPr>
          <w:trHeight w:hRule="exact" w:val="520"/>
        </w:trPr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111</w:t>
            </w:r>
          </w:p>
        </w:tc>
        <w:tc>
          <w:tcPr>
            <w:tcW w:w="10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776D7F"/>
        </w:tc>
      </w:tr>
    </w:tbl>
    <w:p w:rsidR="00776D7F" w:rsidRDefault="00776D7F">
      <w:pPr>
        <w:autoSpaceDE w:val="0"/>
        <w:autoSpaceDN w:val="0"/>
        <w:spacing w:after="0" w:line="14" w:lineRule="exact"/>
      </w:pPr>
    </w:p>
    <w:p w:rsidR="00776D7F" w:rsidRDefault="00776D7F">
      <w:pPr>
        <w:sectPr w:rsidR="00776D7F" w:rsidSect="000922DD">
          <w:pgSz w:w="16840" w:h="11900" w:orient="landscape"/>
          <w:pgMar w:top="1440" w:right="666" w:bottom="284" w:left="640" w:header="720" w:footer="720" w:gutter="0"/>
          <w:cols w:space="720" w:equalWidth="0">
            <w:col w:w="14734" w:space="0"/>
          </w:cols>
          <w:docGrid w:linePitch="360"/>
        </w:sectPr>
      </w:pPr>
    </w:p>
    <w:p w:rsidR="00776D7F" w:rsidRDefault="00776D7F">
      <w:pPr>
        <w:autoSpaceDE w:val="0"/>
        <w:autoSpaceDN w:val="0"/>
        <w:spacing w:after="78" w:line="220" w:lineRule="exact"/>
      </w:pPr>
    </w:p>
    <w:p w:rsidR="00776D7F" w:rsidRDefault="005B1DF8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776D7F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776D7F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D7F" w:rsidRDefault="00776D7F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D7F" w:rsidRDefault="00776D7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D7F" w:rsidRDefault="00776D7F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D7F" w:rsidRDefault="00776D7F"/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Здравствуй школа! Речь устная и письменная.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Предложение и слово.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Составление небольших рассказов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повествовательного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характера по серии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сюжетных картинок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Слово и слог.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Слог. Ударение.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Звуки в окружающем мире и речи.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Гласные и согласные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звуки. Край родной, навек любимый.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8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Как образуется слог?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14.09.2022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Гласный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 [а], буквы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 [о]. Буквы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о. 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Вн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/чт. Русская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народная сказка «Маша и медведь».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</w:tbl>
    <w:p w:rsidR="00776D7F" w:rsidRDefault="00776D7F">
      <w:pPr>
        <w:autoSpaceDE w:val="0"/>
        <w:autoSpaceDN w:val="0"/>
        <w:spacing w:after="0" w:line="14" w:lineRule="exact"/>
      </w:pPr>
    </w:p>
    <w:p w:rsidR="00776D7F" w:rsidRDefault="00776D7F">
      <w:pPr>
        <w:sectPr w:rsidR="00776D7F">
          <w:pgSz w:w="11900" w:h="16840"/>
          <w:pgMar w:top="298" w:right="650" w:bottom="8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76D7F" w:rsidRDefault="00776D7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 [о]. Буквы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о. Закрепление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 [и], буквы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 [и], буквы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и. Закрепление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Звук [ы], буква 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Звук [ы], буква ы.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Закреплние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Гласный звук [у], буквы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у.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Гласный звук [у], буквы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у.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Согласные звуки [н], [н’], буквы Н, н.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[с], [с’], буквы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с.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[с], [с’], буквы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с. Закрепление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[к], [к’], буквы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к.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.Звуки [т], [т’],буквы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т.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.Звуки [т], [т’],буквы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т. Закрепление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11.10.2022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 Практическая работа;</w:t>
            </w:r>
          </w:p>
        </w:tc>
      </w:tr>
    </w:tbl>
    <w:p w:rsidR="00776D7F" w:rsidRDefault="00776D7F">
      <w:pPr>
        <w:autoSpaceDE w:val="0"/>
        <w:autoSpaceDN w:val="0"/>
        <w:spacing w:after="0" w:line="14" w:lineRule="exact"/>
      </w:pPr>
    </w:p>
    <w:p w:rsidR="00776D7F" w:rsidRDefault="00776D7F">
      <w:pPr>
        <w:sectPr w:rsidR="00776D7F">
          <w:pgSz w:w="11900" w:h="16840"/>
          <w:pgMar w:top="284" w:right="650" w:bottom="5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76D7F" w:rsidRDefault="00776D7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[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], [л’], буквы Л, 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[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], [л’], буквы Л, л. Закрепление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Согласные звуки [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], [р’], буквы Р, р.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[в], [в’], буквы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[в], [в’], буквы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в.</w:t>
            </w:r>
            <w:r w:rsid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 w:rsidTr="00920C4E">
        <w:trPr>
          <w:trHeight w:hRule="exact" w:val="124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 w:rsidP="00920C4E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Гласные буквы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е в начале слова и после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гласных.</w:t>
            </w:r>
            <w:r w:rsid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Буква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–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показатель</w:t>
            </w:r>
            <w:r w:rsid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мягкости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предшествующего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согласного. Чтение слов с буквой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[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], [п’], буквы П, п.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[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], [м’], буквы М, м.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[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], [м’], буквы М, м. Закрепление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Звуки [з], [з’], буквы 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з.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</w:tbl>
    <w:p w:rsidR="00776D7F" w:rsidRDefault="00776D7F">
      <w:pPr>
        <w:autoSpaceDE w:val="0"/>
        <w:autoSpaceDN w:val="0"/>
        <w:spacing w:after="0" w:line="14" w:lineRule="exact"/>
      </w:pPr>
    </w:p>
    <w:p w:rsidR="00776D7F" w:rsidRDefault="00776D7F">
      <w:pPr>
        <w:sectPr w:rsidR="00776D7F">
          <w:pgSz w:w="11900" w:h="16840"/>
          <w:pgMar w:top="284" w:right="650" w:bottom="105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76D7F" w:rsidRDefault="00776D7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776D7F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Закрепление умения читать предложения с буквами 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з.</w:t>
            </w:r>
          </w:p>
          <w:p w:rsidR="00776D7F" w:rsidRPr="00920C4E" w:rsidRDefault="005B1DF8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Сопоставление слогов и слов с буквами з и 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[б], [б’], буквы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б.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Закрепление знаний о</w:t>
            </w:r>
            <w:r w:rsid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буквах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б.</w:t>
            </w:r>
          </w:p>
          <w:p w:rsidR="00776D7F" w:rsidRPr="00920C4E" w:rsidRDefault="005B1DF8">
            <w:pPr>
              <w:autoSpaceDE w:val="0"/>
              <w:autoSpaceDN w:val="0"/>
              <w:spacing w:before="72" w:after="0" w:line="262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Сопоставление букв б – 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 словах и слогах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4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[д], [д’], буквы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д.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Буквы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д (закрепление). Сопоставление букв д – т в слогах и словах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Буква Я, я, обозначающая два звука [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й’а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].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 w:rsidP="00920C4E">
            <w:pPr>
              <w:autoSpaceDE w:val="0"/>
              <w:autoSpaceDN w:val="0"/>
              <w:spacing w:before="98" w:after="0"/>
              <w:ind w:left="72" w:right="69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Буква Я 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–п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оказатель</w:t>
            </w:r>
            <w:r w:rsid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мягкости </w:t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предшествующего согласного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Чтение слов и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предложений с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изученными буквами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[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], [г’], буквы Г, г. Смысловая связь слов в предложении.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Парные согласные звуки [г], [г’] и [к],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[к’]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опоставление слогов и слов с буквами г и 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Чтение слов с новой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буквой, предложений и коротких текстов.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Мягкий согласный звук [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’], буквы Ч, ч.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</w:tbl>
    <w:p w:rsidR="00776D7F" w:rsidRDefault="00776D7F">
      <w:pPr>
        <w:autoSpaceDE w:val="0"/>
        <w:autoSpaceDN w:val="0"/>
        <w:spacing w:after="0" w:line="14" w:lineRule="exact"/>
      </w:pPr>
    </w:p>
    <w:p w:rsidR="00776D7F" w:rsidRDefault="00776D7F">
      <w:pPr>
        <w:sectPr w:rsidR="00776D7F">
          <w:pgSz w:w="11900" w:h="16840"/>
          <w:pgMar w:top="284" w:right="650" w:bottom="30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76D7F" w:rsidRDefault="00776D7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Буквы Ч, ч (закрепление).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Буквы Ч, ч (закрепление). Правописание сочетаний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чу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Буква Ь как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показатель</w:t>
            </w:r>
            <w:r w:rsid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мягкости согласных звуков.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 w:rsidP="00920C4E">
            <w:pPr>
              <w:tabs>
                <w:tab w:val="left" w:pos="2825"/>
              </w:tabs>
              <w:autoSpaceDE w:val="0"/>
              <w:autoSpaceDN w:val="0"/>
              <w:spacing w:before="98" w:after="0"/>
              <w:ind w:left="72" w:right="210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Буква Ь как показатель</w:t>
            </w:r>
            <w:r w:rsid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мягкости предшествующих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согласных звуков.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Твердый согласный звук [ш], буквы 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ш 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Звук [ш], буквы 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ш(закрепление).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720"/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Звук [ш], буквы 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ш(закрепление). </w:t>
            </w:r>
            <w:r w:rsidRPr="00920C4E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Сочетание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ши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Твердый согласный звук [ж], буквы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ж.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Твердый согласный звук [ж], буквы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ж.</w:t>
            </w:r>
          </w:p>
          <w:p w:rsidR="00776D7F" w:rsidRDefault="005B1DF8">
            <w:pPr>
              <w:autoSpaceDE w:val="0"/>
              <w:autoSpaceDN w:val="0"/>
              <w:spacing w:before="72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Закрепление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28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71" w:lineRule="auto"/>
              <w:ind w:left="72" w:right="144"/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Буквы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ж,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сопоставление звуков [ж] и [ш].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жи-ши</w:t>
            </w:r>
            <w:proofErr w:type="spellEnd"/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14.12.2022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Буквы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ж,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сопоставление звуков [ж] и [ш].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жи-ши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Буква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ё, обозначающая два звука [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й’о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].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</w:tbl>
    <w:p w:rsidR="00776D7F" w:rsidRDefault="00776D7F">
      <w:pPr>
        <w:autoSpaceDE w:val="0"/>
        <w:autoSpaceDN w:val="0"/>
        <w:spacing w:after="0" w:line="14" w:lineRule="exact"/>
      </w:pPr>
    </w:p>
    <w:p w:rsidR="00776D7F" w:rsidRDefault="00776D7F">
      <w:pPr>
        <w:sectPr w:rsidR="00776D7F">
          <w:pgSz w:w="11900" w:h="16840"/>
          <w:pgMar w:top="284" w:right="650" w:bottom="97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76D7F" w:rsidRDefault="00776D7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776D7F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 w:rsidP="00920C4E">
            <w:pPr>
              <w:autoSpaceDE w:val="0"/>
              <w:autoSpaceDN w:val="0"/>
              <w:spacing w:before="98" w:after="0" w:line="281" w:lineRule="auto"/>
              <w:ind w:left="72" w:right="210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Буква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–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показатель</w:t>
            </w:r>
            <w:r w:rsid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мягкости предшествующего согласного в слоге-слиянии.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 [й’], буква Й, 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Звук [й’], буква Й, й. Закрепление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4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Звуки [х], [х’], буквы Х, х.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Звуки [х], [х’], буквы Х, х. Закрепление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Закрепление знаний о</w:t>
            </w:r>
            <w:r w:rsid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буквах Х, 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Чтение тектов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Буква 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ю,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обозначающая два звука [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й’у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].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 w:rsidP="00920C4E">
            <w:pPr>
              <w:tabs>
                <w:tab w:val="left" w:pos="2528"/>
              </w:tabs>
              <w:autoSpaceDE w:val="0"/>
              <w:autoSpaceDN w:val="0"/>
              <w:spacing w:before="98" w:after="0" w:line="281" w:lineRule="auto"/>
              <w:ind w:left="72" w:right="210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Буква 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–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показатель</w:t>
            </w:r>
            <w:r w:rsid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мягкости предшествующего согласного в слоге-слиянии.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Твердый согласный звук [ц], буквы 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ц.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Звук [ц], буквы 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ц. (закрепление)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12.01.2023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 Практическая работа;</w:t>
            </w:r>
          </w:p>
        </w:tc>
      </w:tr>
      <w:tr w:rsidR="00776D7F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Гласный звук [э], Буквы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э.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</w:tbl>
    <w:p w:rsidR="00776D7F" w:rsidRDefault="00776D7F">
      <w:pPr>
        <w:autoSpaceDE w:val="0"/>
        <w:autoSpaceDN w:val="0"/>
        <w:spacing w:after="0" w:line="14" w:lineRule="exact"/>
      </w:pPr>
    </w:p>
    <w:p w:rsidR="00776D7F" w:rsidRDefault="00776D7F">
      <w:pPr>
        <w:sectPr w:rsidR="00776D7F">
          <w:pgSz w:w="11900" w:h="16840"/>
          <w:pgMar w:top="284" w:right="650" w:bottom="6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76D7F" w:rsidRDefault="00776D7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0922DD" w:rsidRDefault="005B1DF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Гласный звук [э], Буквы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э.  </w:t>
            </w:r>
            <w:r w:rsidRPr="000922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Мягкий согласный звук [щ’], буквы 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щ.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Звук [щ’], буквы 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щ (закрепление).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сочетаний </w:t>
            </w:r>
            <w:proofErr w:type="spellStart"/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-ща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чу-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сочетаний </w:t>
            </w:r>
            <w:proofErr w:type="spellStart"/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-ща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чу-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 w:rsidRPr="000922DD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 звуках и буквах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920C4E">
              <w:rPr>
                <w:lang w:val="ru-RU"/>
              </w:rPr>
              <w:br/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[ф], [ф’], буквы Ф, ф.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Звуки [ф], [ф’], буквы Ф, ф.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Зкарепление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Буквы Ь и Ъ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28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Буквы Ь и Ъ. Закрепление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01.02.2023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Русский алфавит.</w:t>
            </w:r>
          </w:p>
          <w:p w:rsidR="00776D7F" w:rsidRPr="00920C4E" w:rsidRDefault="005B1DF8">
            <w:pPr>
              <w:autoSpaceDE w:val="0"/>
              <w:autoSpaceDN w:val="0"/>
              <w:spacing w:before="70" w:after="0" w:line="230" w:lineRule="auto"/>
              <w:jc w:val="center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Отработка техники чтения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Как хорошо уметь читать!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Е.И.Чарушин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«Как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мальчик Женя научился говорить букву “р”»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</w:tbl>
    <w:p w:rsidR="00776D7F" w:rsidRDefault="00776D7F">
      <w:pPr>
        <w:autoSpaceDE w:val="0"/>
        <w:autoSpaceDN w:val="0"/>
        <w:spacing w:after="0" w:line="14" w:lineRule="exact"/>
      </w:pPr>
    </w:p>
    <w:p w:rsidR="00776D7F" w:rsidRDefault="00776D7F">
      <w:pPr>
        <w:sectPr w:rsidR="00776D7F">
          <w:pgSz w:w="11900" w:h="16840"/>
          <w:pgMar w:top="284" w:right="650" w:bottom="39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76D7F" w:rsidRDefault="00776D7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776D7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К.Д. Ушинский «Наше Отечество» В. Куприн</w:t>
            </w:r>
            <w:r w:rsid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«Первоучители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словенские».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Первый букварь. А.С. Пушкин. Отрывок из</w:t>
            </w:r>
            <w:r w:rsid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«Сказки о мертвой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царевне»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Л. Н. Толстой и К. Д.</w:t>
            </w:r>
          </w:p>
          <w:p w:rsidR="00776D7F" w:rsidRDefault="005B1DF8">
            <w:pPr>
              <w:autoSpaceDE w:val="0"/>
              <w:autoSpaceDN w:val="0"/>
              <w:spacing w:before="72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Ушинский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Рассказы для детей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4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920C4E">
              <w:rPr>
                <w:lang w:val="ru-RU"/>
              </w:rPr>
              <w:br/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К.И.Чуковского</w:t>
            </w:r>
            <w:proofErr w:type="spellEnd"/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«Телефон», «Путаница».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В.В. Бианки «Первая охота». М. М.</w:t>
            </w:r>
          </w:p>
          <w:p w:rsidR="00776D7F" w:rsidRPr="00920C4E" w:rsidRDefault="005B1DF8">
            <w:pPr>
              <w:autoSpaceDE w:val="0"/>
              <w:autoSpaceDN w:val="0"/>
              <w:spacing w:before="70" w:after="0" w:line="262" w:lineRule="auto"/>
              <w:ind w:right="288"/>
              <w:jc w:val="center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Пришвин.</w:t>
            </w:r>
            <w:r w:rsid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«Предмайское утро», «Глоток молока»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 w:rsidTr="00920C4E">
        <w:trPr>
          <w:trHeight w:hRule="exact" w:val="124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 w:rsidP="00920C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Стихи С.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Я.Маршака</w:t>
            </w:r>
            <w:proofErr w:type="spellEnd"/>
            <w:r w:rsid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«Угомон»,</w:t>
            </w:r>
            <w:r w:rsid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«Дважды два». А.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Л.Барто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«Помощница»,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«Зайка», «Игра в слова»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.В. Михалков «Котята». Б.В.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Заходер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«Два и три».</w:t>
            </w:r>
          </w:p>
          <w:p w:rsidR="00776D7F" w:rsidRPr="00920C4E" w:rsidRDefault="005B1DF8">
            <w:pPr>
              <w:autoSpaceDE w:val="0"/>
              <w:autoSpaceDN w:val="0"/>
              <w:spacing w:before="70" w:after="0" w:line="271" w:lineRule="auto"/>
              <w:ind w:left="72" w:right="43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В.Д. Берестов. «Пёсья песня», «Прощание с другом»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 w:rsidTr="00920C4E">
        <w:trPr>
          <w:trHeight w:hRule="exact" w:val="16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.В. Михалков «Котята». Б.В.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Заходер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«Два и три».</w:t>
            </w:r>
          </w:p>
          <w:p w:rsidR="00776D7F" w:rsidRPr="00920C4E" w:rsidRDefault="005B1DF8">
            <w:pPr>
              <w:autoSpaceDE w:val="0"/>
              <w:autoSpaceDN w:val="0"/>
              <w:spacing w:before="70" w:after="0" w:line="271" w:lineRule="auto"/>
              <w:ind w:left="72" w:right="43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В.Д. Берестов. «Пёсья песня», «Прощание с другом»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 w:rsidRPr="000922DD" w:rsidTr="00920C4E">
        <w:trPr>
          <w:trHeight w:hRule="exact" w:val="14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Проверим себя и оценим свои достижения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920C4E">
              <w:rPr>
                <w:lang w:val="ru-RU"/>
              </w:rPr>
              <w:br/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776D7F" w:rsidTr="00920C4E">
        <w:trPr>
          <w:trHeight w:hRule="exact" w:val="171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/>
              <w:ind w:left="72" w:right="144"/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Выразительное чтение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стихотворений В.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Данько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«З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агадочные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буквы».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С. Черного «Живая азбука».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</w:tbl>
    <w:p w:rsidR="00776D7F" w:rsidRDefault="00776D7F">
      <w:pPr>
        <w:autoSpaceDE w:val="0"/>
        <w:autoSpaceDN w:val="0"/>
        <w:spacing w:after="0" w:line="14" w:lineRule="exact"/>
      </w:pPr>
    </w:p>
    <w:p w:rsidR="00776D7F" w:rsidRDefault="00776D7F">
      <w:pPr>
        <w:sectPr w:rsidR="00776D7F">
          <w:pgSz w:w="11900" w:h="16840"/>
          <w:pgMar w:top="284" w:right="650" w:bottom="4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76D7F" w:rsidRDefault="00776D7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right="432"/>
              <w:jc w:val="center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И.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Токмаковой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«Аля,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Кляксич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 буква “А”»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920C4E" w:rsidP="00920C4E">
            <w:pPr>
              <w:autoSpaceDE w:val="0"/>
              <w:autoSpaceDN w:val="0"/>
              <w:spacing w:before="98" w:after="0" w:line="281" w:lineRule="auto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Г.Сапгир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«Про медведя»,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М.Бородицкая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B1DF8"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«Р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азговор с пчелой», 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Гамазкова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B1DF8"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«Кто как кричит?»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И.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Гамазкова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Е.</w:t>
            </w:r>
          </w:p>
          <w:p w:rsidR="00776D7F" w:rsidRPr="00920C4E" w:rsidRDefault="005B1DF8">
            <w:pPr>
              <w:autoSpaceDE w:val="0"/>
              <w:autoSpaceDN w:val="0"/>
              <w:spacing w:before="72" w:after="0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Григорьева</w:t>
            </w:r>
            <w:r w:rsid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«Живая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азбука». С. Маршака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«Автобус номер двадцать шесть»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Выразительное чтение и анализ сказки Е.</w:t>
            </w:r>
          </w:p>
          <w:p w:rsidR="00776D7F" w:rsidRDefault="005B1DF8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Чарушина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Теремок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Чтение по ролям русской народной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сказки</w:t>
            </w:r>
            <w:r w:rsid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«Рукавичка»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Знакомство с</w:t>
            </w:r>
            <w:r w:rsid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произведениями устного народного творчества: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загадками, песенками, </w:t>
            </w:r>
            <w:r w:rsidRPr="00920C4E">
              <w:rPr>
                <w:lang w:val="ru-RU"/>
              </w:rPr>
              <w:br/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потешками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небылицами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100.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 w:rsidP="00580646">
            <w:pPr>
              <w:autoSpaceDE w:val="0"/>
              <w:autoSpaceDN w:val="0"/>
              <w:spacing w:before="98" w:after="0" w:line="271" w:lineRule="auto"/>
              <w:ind w:left="132" w:right="144" w:hanging="13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Стишки и песенки из книги «Рифмы Матушки Гусыни»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101.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920C4E" w:rsidP="00920C4E">
            <w:pPr>
              <w:autoSpaceDE w:val="0"/>
              <w:autoSpaceDN w:val="0"/>
              <w:spacing w:before="100" w:after="0" w:line="271" w:lineRule="auto"/>
              <w:ind w:left="132" w:hanging="1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А. С. Пушкин «Ветер, </w:t>
            </w:r>
            <w:r w:rsidR="005B1DF8"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ветер!..». Сказка «Петух и собака»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К.Д. Ушинского «Гусь и журавль», «Жалобы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зайки»</w:t>
            </w:r>
            <w:r w:rsid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Урок-обобщение</w:t>
            </w:r>
            <w:r w:rsid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«Узнай сказку»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 w:rsidRPr="00920C4E">
        <w:trPr>
          <w:trHeight w:hRule="exact" w:val="24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 w:rsidP="00920C4E">
            <w:pPr>
              <w:tabs>
                <w:tab w:val="left" w:pos="274"/>
              </w:tabs>
              <w:autoSpaceDE w:val="0"/>
              <w:autoSpaceDN w:val="0"/>
              <w:spacing w:before="98" w:after="0" w:line="262" w:lineRule="auto"/>
              <w:ind w:right="210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Выразительное </w:t>
            </w:r>
            <w:r w:rsidRPr="00920C4E">
              <w:rPr>
                <w:lang w:val="ru-RU"/>
              </w:rPr>
              <w:br/>
            </w:r>
            <w:r w:rsidRPr="00920C4E">
              <w:rPr>
                <w:lang w:val="ru-RU"/>
              </w:rPr>
              <w:tab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чтение</w:t>
            </w:r>
            <w:r w:rsid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стихотворений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А.Плещеева</w:t>
            </w:r>
            <w:proofErr w:type="spellEnd"/>
            <w:r w:rsidR="00920C4E">
              <w:rPr>
                <w:lang w:val="ru-RU"/>
              </w:rPr>
              <w:t xml:space="preserve"> </w:t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«Травка</w:t>
            </w:r>
            <w:r w:rsid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зеленеет»,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А.Майкова</w:t>
            </w:r>
            <w:proofErr w:type="spellEnd"/>
            <w:r w:rsid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Весна»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Ласточка</w:t>
            </w:r>
            <w:proofErr w:type="spellEnd"/>
            <w:r w:rsid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примчалась», Т. </w:t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Белозерова «Подснежник»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03.04.2023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 Практическая работа;</w:t>
            </w:r>
          </w:p>
        </w:tc>
      </w:tr>
    </w:tbl>
    <w:p w:rsidR="00776D7F" w:rsidRPr="00920C4E" w:rsidRDefault="00776D7F">
      <w:pPr>
        <w:autoSpaceDE w:val="0"/>
        <w:autoSpaceDN w:val="0"/>
        <w:spacing w:after="0" w:line="14" w:lineRule="exact"/>
        <w:rPr>
          <w:lang w:val="ru-RU"/>
        </w:rPr>
      </w:pPr>
    </w:p>
    <w:p w:rsidR="00776D7F" w:rsidRPr="00920C4E" w:rsidRDefault="00776D7F">
      <w:pPr>
        <w:rPr>
          <w:lang w:val="ru-RU"/>
        </w:rPr>
        <w:sectPr w:rsidR="00776D7F" w:rsidRPr="00920C4E">
          <w:pgSz w:w="11900" w:h="16840"/>
          <w:pgMar w:top="284" w:right="650" w:bottom="2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76D7F" w:rsidRPr="00920C4E" w:rsidRDefault="00776D7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776D7F" w:rsidTr="00920C4E">
        <w:trPr>
          <w:trHeight w:hRule="exact" w:val="17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104.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 w:rsidP="00920C4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С.</w:t>
            </w:r>
            <w:r w:rsid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Маршак</w:t>
            </w:r>
            <w:proofErr w:type="spellEnd"/>
            <w:r w:rsid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«Апрель». И. </w:t>
            </w:r>
            <w:proofErr w:type="spellStart"/>
            <w:r w:rsid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Токмакова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«Ручей», «К нам весна шагает», </w:t>
            </w:r>
            <w:r w:rsidRPr="00920C4E">
              <w:rPr>
                <w:lang w:val="ru-RU"/>
              </w:rPr>
              <w:br/>
            </w:r>
            <w:proofErr w:type="spellStart"/>
            <w:r w:rsid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Е.Трутнева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«Когда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это</w:t>
            </w:r>
            <w:r w:rsid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бывает?»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105.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 w:rsidP="00920C4E">
            <w:pPr>
              <w:autoSpaceDE w:val="0"/>
              <w:autoSpaceDN w:val="0"/>
              <w:spacing w:before="98" w:after="0" w:line="281" w:lineRule="auto"/>
              <w:ind w:left="132" w:right="288" w:hanging="13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И.Токмаковой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«Мы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играли в хохотушки»,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И.Токмаковой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«Мы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играли в хохотушки», Г. Кружкова «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Ррры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!».</w:t>
            </w:r>
          </w:p>
          <w:p w:rsidR="00776D7F" w:rsidRPr="00920C4E" w:rsidRDefault="005B1DF8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Анализ произведения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Я.Тайца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«Волк»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106.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Анализ рассказа Н.</w:t>
            </w:r>
          </w:p>
          <w:p w:rsidR="00776D7F" w:rsidRPr="00920C4E" w:rsidRDefault="005B1DF8">
            <w:pPr>
              <w:autoSpaceDE w:val="0"/>
              <w:autoSpaceDN w:val="0"/>
              <w:spacing w:before="70" w:after="0" w:line="262" w:lineRule="auto"/>
              <w:ind w:left="72" w:right="720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Артюховой «Саша-дразнилка».</w:t>
            </w:r>
          </w:p>
          <w:p w:rsidR="00776D7F" w:rsidRPr="00920C4E" w:rsidRDefault="005B1DF8" w:rsidP="00580646">
            <w:pPr>
              <w:tabs>
                <w:tab w:val="left" w:pos="2825"/>
              </w:tabs>
              <w:autoSpaceDE w:val="0"/>
              <w:autoSpaceDN w:val="0"/>
              <w:spacing w:before="70" w:after="0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Выразительное чтение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стихотворений </w:t>
            </w:r>
            <w:r w:rsidRPr="00920C4E">
              <w:rPr>
                <w:lang w:val="ru-RU"/>
              </w:rPr>
              <w:br/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К.Чуковского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Федотка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»,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О.Дриз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«Привет»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107.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 w:rsidP="00580646">
            <w:pPr>
              <w:autoSpaceDE w:val="0"/>
              <w:autoSpaceDN w:val="0"/>
              <w:spacing w:before="98" w:after="0" w:line="271" w:lineRule="auto"/>
              <w:ind w:left="-10" w:right="288" w:hanging="9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О.Григорьев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«Стук»,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И.Токмакова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«Разговор Лютика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иЖучка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», И.</w:t>
            </w:r>
          </w:p>
          <w:p w:rsidR="00776D7F" w:rsidRPr="00580646" w:rsidRDefault="005B1DF8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5806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Пивоварова «</w:t>
            </w:r>
            <w:proofErr w:type="spellStart"/>
            <w:r w:rsidRPr="005806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Кулинаки-пулинаки</w:t>
            </w:r>
            <w:proofErr w:type="spellEnd"/>
            <w:r w:rsidRPr="005806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108.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К. Чуковский «Телефон»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 w:rsidTr="00580646">
        <w:trPr>
          <w:trHeight w:hRule="exact" w:val="17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 w:rsidP="00580646">
            <w:pPr>
              <w:autoSpaceDE w:val="0"/>
              <w:autoSpaceDN w:val="0"/>
              <w:spacing w:before="98" w:after="0" w:line="281" w:lineRule="auto"/>
              <w:ind w:left="132" w:right="144" w:hanging="13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К. Ушинский. «Ворон </w:t>
            </w:r>
            <w:r w:rsidRPr="00920C4E">
              <w:rPr>
                <w:lang w:val="ru-RU"/>
              </w:rPr>
              <w:br/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исорока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», «Что хорошо и что дурно?», «Худо тому, кто добра не делает никому».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 w:rsidRPr="000922DD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Урок-обобщение по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теме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«И</w:t>
            </w:r>
            <w:proofErr w:type="spellEnd"/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 шутку и всерьёз»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920C4E">
              <w:rPr>
                <w:lang w:val="ru-RU"/>
              </w:rPr>
              <w:br/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776D7F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Ю. Ермолаев «Лучший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друг».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Е.Благинина</w:t>
            </w:r>
            <w:proofErr w:type="spellEnd"/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«Подарок»,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В.Орлов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«Кто первый?»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</w:tbl>
    <w:p w:rsidR="00776D7F" w:rsidRDefault="00776D7F">
      <w:pPr>
        <w:autoSpaceDE w:val="0"/>
        <w:autoSpaceDN w:val="0"/>
        <w:spacing w:after="0" w:line="14" w:lineRule="exact"/>
      </w:pPr>
    </w:p>
    <w:p w:rsidR="00776D7F" w:rsidRDefault="00776D7F">
      <w:pPr>
        <w:sectPr w:rsidR="00776D7F">
          <w:pgSz w:w="11900" w:h="16840"/>
          <w:pgMar w:top="284" w:right="650" w:bottom="44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76D7F" w:rsidRDefault="00776D7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776D7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112.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С.Михалков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«Бараны», </w:t>
            </w:r>
            <w:r w:rsidRPr="00920C4E">
              <w:rPr>
                <w:lang w:val="ru-RU"/>
              </w:rPr>
              <w:tab/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Р.Сеф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«Совет», В.</w:t>
            </w:r>
          </w:p>
          <w:p w:rsidR="00776D7F" w:rsidRDefault="005B1DF8">
            <w:pPr>
              <w:autoSpaceDE w:val="0"/>
              <w:autoSpaceDN w:val="0"/>
              <w:spacing w:before="70" w:after="0" w:line="262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Берестов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«В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магазине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игрушек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113.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 w:rsidP="00580646">
            <w:pPr>
              <w:tabs>
                <w:tab w:val="left" w:pos="132"/>
              </w:tabs>
              <w:autoSpaceDE w:val="0"/>
              <w:autoSpaceDN w:val="0"/>
              <w:spacing w:before="98" w:after="0" w:line="262" w:lineRule="auto"/>
              <w:ind w:right="210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И. Пивоваровой</w:t>
            </w:r>
            <w:r w:rsidRPr="00920C4E">
              <w:rPr>
                <w:lang w:val="ru-RU"/>
              </w:rPr>
              <w:br/>
            </w:r>
            <w:r w:rsidRPr="00920C4E">
              <w:rPr>
                <w:lang w:val="ru-RU"/>
              </w:rPr>
              <w:tab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«Вежливый ослик», Я.</w:t>
            </w:r>
          </w:p>
          <w:p w:rsidR="00776D7F" w:rsidRPr="00580646" w:rsidRDefault="005B1DF8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5806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Аким «</w:t>
            </w:r>
            <w:proofErr w:type="spellStart"/>
            <w:r w:rsidRPr="005806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Мояродня</w:t>
            </w:r>
            <w:proofErr w:type="spellEnd"/>
            <w:r w:rsidRPr="005806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114.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71" w:lineRule="auto"/>
              <w:ind w:left="156" w:right="288" w:hanging="156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С. Маршака «Хороший день», Ю.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Энтина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«Про дружбу»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76D7F" w:rsidRPr="000922DD">
        <w:trPr>
          <w:trHeight w:hRule="exact" w:val="1502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115. </w:t>
            </w:r>
          </w:p>
        </w:tc>
        <w:tc>
          <w:tcPr>
            <w:tcW w:w="28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100" w:after="0" w:line="271" w:lineRule="auto"/>
              <w:ind w:left="156" w:hanging="156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Из старинных книг. Урок-обобщение по теме «Я и мои друзья»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24.04.2023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100" w:after="0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r w:rsidR="005806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«Оценочного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Разноцветные страницы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В.Берестов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"Цыплята,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Е.Благинина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стихи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Наши братья меньшие. С. Михалков «Трезор». Р.</w:t>
            </w:r>
          </w:p>
          <w:p w:rsidR="00776D7F" w:rsidRPr="00920C4E" w:rsidRDefault="005B1DF8">
            <w:pPr>
              <w:autoSpaceDE w:val="0"/>
              <w:autoSpaceDN w:val="0"/>
              <w:spacing w:before="70" w:after="0" w:line="230" w:lineRule="auto"/>
              <w:jc w:val="center"/>
              <w:rPr>
                <w:lang w:val="ru-RU"/>
              </w:rPr>
            </w:pP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Сеф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«Кто любит собак…»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76D7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118.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 Как составить рассказ о </w:t>
            </w:r>
            <w:r w:rsidRPr="00920C4E">
              <w:rPr>
                <w:lang w:val="ru-RU"/>
              </w:rPr>
              <w:tab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любимце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76D7F" w:rsidRPr="00580646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119.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119. Почему бывают </w:t>
            </w:r>
            <w:r w:rsidR="00580646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бездомные животные? И.</w:t>
            </w:r>
          </w:p>
          <w:p w:rsidR="00776D7F" w:rsidRPr="00580646" w:rsidRDefault="005B1DF8">
            <w:pPr>
              <w:autoSpaceDE w:val="0"/>
              <w:autoSpaceDN w:val="0"/>
              <w:spacing w:before="70" w:after="0" w:line="262" w:lineRule="auto"/>
              <w:ind w:left="72" w:right="720"/>
              <w:rPr>
                <w:lang w:val="ru-RU"/>
              </w:rPr>
            </w:pPr>
            <w:proofErr w:type="spellStart"/>
            <w:r w:rsidRPr="005806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Токмакова</w:t>
            </w:r>
            <w:proofErr w:type="spellEnd"/>
            <w:r w:rsidRPr="005806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«Купите собаку»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580646" w:rsidRDefault="005B1DF8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5806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580646" w:rsidRDefault="005B1DF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806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580646" w:rsidRDefault="005B1DF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806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580646" w:rsidRDefault="005B1DF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5806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02.05.2023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580646" w:rsidRDefault="005B1DF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806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776D7F" w:rsidRPr="00580646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580646" w:rsidRDefault="005B1DF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5806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580646" w:rsidRDefault="005B1DF8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Мы в ответе за братьев меньших. </w:t>
            </w:r>
            <w:r w:rsidRPr="005806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В. Осеева</w:t>
            </w:r>
            <w:r w:rsidRPr="00580646">
              <w:rPr>
                <w:lang w:val="ru-RU"/>
              </w:rPr>
              <w:br/>
            </w:r>
            <w:r w:rsidRPr="005806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«Плохо»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580646" w:rsidRDefault="005B1DF8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5806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580646" w:rsidRDefault="005B1DF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806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580646" w:rsidRDefault="005B1DF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806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580646" w:rsidRDefault="005B1DF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5806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03.05.2023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580646" w:rsidRDefault="005B1DF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806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580646" w:rsidRDefault="005B1DF8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5806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121.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tabs>
                <w:tab w:val="left" w:pos="156"/>
              </w:tabs>
              <w:autoSpaceDE w:val="0"/>
              <w:autoSpaceDN w:val="0"/>
              <w:spacing w:before="100" w:after="0" w:line="262" w:lineRule="auto"/>
              <w:ind w:right="288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Научно-познавательный </w:t>
            </w:r>
            <w:r w:rsidRPr="00920C4E">
              <w:rPr>
                <w:lang w:val="ru-RU"/>
              </w:rPr>
              <w:tab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текст о собаках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04.05.2023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100" w:after="0" w:line="271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 Практическая работа;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Зачем животному кличка? М.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Пляцковский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«Цап </w:t>
            </w:r>
            <w:r w:rsidRPr="00920C4E">
              <w:rPr>
                <w:lang w:val="ru-RU"/>
              </w:rPr>
              <w:br/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Царапыч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76D7F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123. Г. Сапгир «Кошка»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76D7F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124.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Научно-познавательный </w:t>
            </w:r>
            <w:r w:rsidRPr="00920C4E">
              <w:rPr>
                <w:lang w:val="ru-RU"/>
              </w:rPr>
              <w:tab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текст о кошках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15.05.2023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71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 Практическая работа;</w:t>
            </w:r>
          </w:p>
        </w:tc>
      </w:tr>
    </w:tbl>
    <w:p w:rsidR="00776D7F" w:rsidRDefault="00776D7F">
      <w:pPr>
        <w:autoSpaceDE w:val="0"/>
        <w:autoSpaceDN w:val="0"/>
        <w:spacing w:after="0" w:line="14" w:lineRule="exact"/>
      </w:pPr>
    </w:p>
    <w:p w:rsidR="00776D7F" w:rsidRDefault="00776D7F">
      <w:pPr>
        <w:sectPr w:rsidR="00776D7F">
          <w:pgSz w:w="11900" w:h="16840"/>
          <w:pgMar w:top="284" w:right="650" w:bottom="5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76D7F" w:rsidRDefault="00776D7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125.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71" w:lineRule="auto"/>
              <w:ind w:left="156" w:right="144" w:hanging="156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 Берестов «Лягушата». Научно-познавательный текст о лягушках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76D7F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126.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Проверка техники  чтения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127.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 w:rsidP="00580646">
            <w:pPr>
              <w:autoSpaceDE w:val="0"/>
              <w:autoSpaceDN w:val="0"/>
              <w:spacing w:before="98" w:after="0" w:line="271" w:lineRule="auto"/>
              <w:ind w:left="132" w:right="210" w:hanging="132"/>
              <w:jc w:val="both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Поговорим о самом главном С. Аксаков "Гнездо"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76D7F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128.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71" w:lineRule="auto"/>
              <w:ind w:left="156" w:hanging="156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Как хорошо уметь  читать</w:t>
            </w:r>
            <w:proofErr w:type="gram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В.Лунин</w:t>
            </w:r>
            <w:proofErr w:type="spellEnd"/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"Никого не </w:t>
            </w:r>
            <w:r w:rsidRPr="00920C4E">
              <w:rPr>
                <w:lang w:val="ru-RU"/>
              </w:rPr>
              <w:br/>
            </w: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обижай"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76D7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129.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рассказов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о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76D7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Из старинных книг.</w:t>
            </w:r>
          </w:p>
          <w:p w:rsidR="00776D7F" w:rsidRPr="00920C4E" w:rsidRDefault="005B1DF8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Обобщение по теме «О братьях наших меньших»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76D7F" w:rsidRPr="0058064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Default="005B1D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131.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580646" w:rsidRDefault="005B1DF8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  <w:rPr>
                <w:lang w:val="ru-RU"/>
              </w:rPr>
            </w:pPr>
            <w:r w:rsidRPr="005806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Проверим себя</w:t>
            </w:r>
            <w:r w:rsidR="005806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 w:rsidRPr="005806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Наши </w:t>
            </w:r>
            <w:r w:rsidRPr="00580646">
              <w:rPr>
                <w:lang w:val="ru-RU"/>
              </w:rPr>
              <w:tab/>
            </w:r>
            <w:r w:rsidRPr="005806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проекты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580646" w:rsidRDefault="005B1DF8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5806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580646" w:rsidRDefault="005B1DF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806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580646" w:rsidRDefault="005B1DF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806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580646" w:rsidRDefault="005B1DF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5806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25.05.2023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580646" w:rsidRDefault="005B1DF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806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Зачет;</w:t>
            </w:r>
          </w:p>
        </w:tc>
      </w:tr>
      <w:tr w:rsidR="00776D7F" w:rsidRPr="00580646">
        <w:trPr>
          <w:trHeight w:hRule="exact" w:val="808"/>
        </w:trPr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920C4E" w:rsidRDefault="005B1DF8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920C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580646" w:rsidRDefault="005B1DF8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5806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132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580646" w:rsidRDefault="005B1DF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806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D7F" w:rsidRPr="00580646" w:rsidRDefault="005B1DF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806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111</w:t>
            </w:r>
          </w:p>
        </w:tc>
      </w:tr>
    </w:tbl>
    <w:p w:rsidR="00776D7F" w:rsidRPr="00580646" w:rsidRDefault="00776D7F">
      <w:pPr>
        <w:autoSpaceDE w:val="0"/>
        <w:autoSpaceDN w:val="0"/>
        <w:spacing w:after="0" w:line="14" w:lineRule="exact"/>
        <w:rPr>
          <w:lang w:val="ru-RU"/>
        </w:rPr>
      </w:pPr>
    </w:p>
    <w:p w:rsidR="00776D7F" w:rsidRPr="00580646" w:rsidRDefault="00776D7F">
      <w:pPr>
        <w:rPr>
          <w:lang w:val="ru-RU"/>
        </w:rPr>
        <w:sectPr w:rsidR="00776D7F" w:rsidRPr="00580646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76D7F" w:rsidRPr="00580646" w:rsidRDefault="00776D7F">
      <w:pPr>
        <w:autoSpaceDE w:val="0"/>
        <w:autoSpaceDN w:val="0"/>
        <w:spacing w:after="78" w:line="220" w:lineRule="exact"/>
        <w:rPr>
          <w:lang w:val="ru-RU"/>
        </w:rPr>
      </w:pPr>
    </w:p>
    <w:p w:rsidR="00776D7F" w:rsidRDefault="005B1DF8">
      <w:pPr>
        <w:autoSpaceDE w:val="0"/>
        <w:autoSpaceDN w:val="0"/>
        <w:spacing w:after="0" w:line="230" w:lineRule="auto"/>
      </w:pPr>
      <w:r w:rsidRPr="00580646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УЧЕБНО-МЕТОДИЧЕСКОЕ ОБЕСПЕЧЕНИЕ ОБРАЗОВАТЕЛЬНОГО ПРО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ЦЕССА </w:t>
      </w:r>
    </w:p>
    <w:p w:rsidR="00776D7F" w:rsidRDefault="005B1DF8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776D7F" w:rsidRPr="00920C4E" w:rsidRDefault="005B1DF8">
      <w:pPr>
        <w:autoSpaceDE w:val="0"/>
        <w:autoSpaceDN w:val="0"/>
        <w:spacing w:before="166" w:after="0" w:line="281" w:lineRule="auto"/>
        <w:ind w:right="1152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Климанова Л.Ф.; </w:t>
      </w:r>
      <w:r w:rsidRPr="00920C4E">
        <w:rPr>
          <w:lang w:val="ru-RU"/>
        </w:rPr>
        <w:br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Горецкий В.Г.; </w:t>
      </w:r>
      <w:r w:rsidRPr="00920C4E">
        <w:rPr>
          <w:lang w:val="ru-RU"/>
        </w:rPr>
        <w:br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Виноградская Л.А.; </w:t>
      </w:r>
      <w:r w:rsidRPr="00920C4E">
        <w:rPr>
          <w:lang w:val="ru-RU"/>
        </w:rPr>
        <w:br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Литературное чтение (в 2 частях). Учебник. 1 класс. Акционерное общество «Издательство</w:t>
      </w:r>
      <w:r w:rsid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«Просвещение</w:t>
      </w:r>
      <w:proofErr w:type="gramStart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»;; </w:t>
      </w:r>
      <w:r w:rsidRPr="00920C4E">
        <w:rPr>
          <w:lang w:val="ru-RU"/>
        </w:rPr>
        <w:br/>
      </w:r>
      <w:proofErr w:type="gram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776D7F" w:rsidRPr="00920C4E" w:rsidRDefault="005B1DF8">
      <w:pPr>
        <w:autoSpaceDE w:val="0"/>
        <w:autoSpaceDN w:val="0"/>
        <w:spacing w:before="264" w:after="0" w:line="230" w:lineRule="auto"/>
        <w:rPr>
          <w:lang w:val="ru-RU"/>
        </w:rPr>
      </w:pPr>
      <w:r w:rsidRPr="00920C4E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776D7F" w:rsidRPr="00920C4E" w:rsidRDefault="005B1DF8">
      <w:pPr>
        <w:autoSpaceDE w:val="0"/>
        <w:autoSpaceDN w:val="0"/>
        <w:spacing w:before="168" w:after="0" w:line="262" w:lineRule="auto"/>
        <w:rPr>
          <w:lang w:val="ru-RU"/>
        </w:rPr>
      </w:pP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Методическая разработка по литературному чтению к учебнику ""Литературное чтение" 1 класс УМК "Школа России"</w:t>
      </w:r>
    </w:p>
    <w:p w:rsidR="00776D7F" w:rsidRPr="00920C4E" w:rsidRDefault="005B1DF8">
      <w:pPr>
        <w:autoSpaceDE w:val="0"/>
        <w:autoSpaceDN w:val="0"/>
        <w:spacing w:before="262" w:after="0" w:line="230" w:lineRule="auto"/>
        <w:rPr>
          <w:lang w:val="ru-RU"/>
        </w:rPr>
      </w:pPr>
      <w:r w:rsidRPr="00920C4E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776D7F" w:rsidRPr="00920C4E" w:rsidRDefault="005B1DF8">
      <w:pPr>
        <w:autoSpaceDE w:val="0"/>
        <w:autoSpaceDN w:val="0"/>
        <w:spacing w:before="166" w:after="0" w:line="262" w:lineRule="auto"/>
        <w:ind w:right="360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urok</w:t>
      </w:r>
      <w:proofErr w:type="spell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.1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sept</w:t>
      </w:r>
      <w:proofErr w:type="spell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920C4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rosuchebnik</w:t>
      </w:r>
      <w:proofErr w:type="spell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metodicheskaja</w:t>
      </w:r>
      <w:proofErr w:type="spell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pomosch</w:t>
      </w:r>
      <w:proofErr w:type="spell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nachalnoe</w:t>
      </w:r>
      <w:proofErr w:type="spell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obrazovanie</w:t>
      </w:r>
      <w:proofErr w:type="spellEnd"/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776D7F" w:rsidRPr="00920C4E" w:rsidRDefault="00776D7F">
      <w:pPr>
        <w:rPr>
          <w:lang w:val="ru-RU"/>
        </w:rPr>
        <w:sectPr w:rsidR="00776D7F" w:rsidRPr="00920C4E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76D7F" w:rsidRPr="00920C4E" w:rsidRDefault="00776D7F">
      <w:pPr>
        <w:autoSpaceDE w:val="0"/>
        <w:autoSpaceDN w:val="0"/>
        <w:spacing w:after="78" w:line="220" w:lineRule="exact"/>
        <w:rPr>
          <w:lang w:val="ru-RU"/>
        </w:rPr>
      </w:pPr>
    </w:p>
    <w:p w:rsidR="00776D7F" w:rsidRPr="00920C4E" w:rsidRDefault="005B1DF8">
      <w:pPr>
        <w:autoSpaceDE w:val="0"/>
        <w:autoSpaceDN w:val="0"/>
        <w:spacing w:after="0" w:line="230" w:lineRule="auto"/>
        <w:rPr>
          <w:lang w:val="ru-RU"/>
        </w:rPr>
      </w:pPr>
      <w:r w:rsidRPr="00920C4E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776D7F" w:rsidRPr="00920C4E" w:rsidRDefault="005B1DF8">
      <w:pPr>
        <w:autoSpaceDE w:val="0"/>
        <w:autoSpaceDN w:val="0"/>
        <w:spacing w:before="346" w:after="0" w:line="302" w:lineRule="auto"/>
        <w:ind w:right="6048"/>
        <w:rPr>
          <w:lang w:val="ru-RU"/>
        </w:rPr>
      </w:pPr>
      <w:r w:rsidRPr="00920C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920C4E">
        <w:rPr>
          <w:lang w:val="ru-RU"/>
        </w:rPr>
        <w:br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Справочные таблицы. Портреты писателей.</w:t>
      </w:r>
    </w:p>
    <w:p w:rsidR="00776D7F" w:rsidRPr="00920C4E" w:rsidRDefault="005B1DF8">
      <w:pPr>
        <w:autoSpaceDE w:val="0"/>
        <w:autoSpaceDN w:val="0"/>
        <w:spacing w:before="598" w:after="0" w:line="300" w:lineRule="auto"/>
        <w:ind w:right="720"/>
        <w:rPr>
          <w:lang w:val="ru-RU"/>
        </w:rPr>
      </w:pPr>
      <w:r w:rsidRPr="00920C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ЛАБОРАТОРНЫХ, ПРАКТИЧЕСКИХ РАБОТ, ДЕМОНСТРАЦИЙ </w:t>
      </w:r>
      <w:r w:rsidRPr="00920C4E">
        <w:rPr>
          <w:lang w:val="ru-RU"/>
        </w:rPr>
        <w:br/>
      </w:r>
      <w:r w:rsidRPr="00920C4E">
        <w:rPr>
          <w:rFonts w:ascii="Times New Roman" w:eastAsia="Times New Roman" w:hAnsi="Times New Roman"/>
          <w:color w:val="000000"/>
          <w:sz w:val="24"/>
          <w:lang w:val="ru-RU"/>
        </w:rPr>
        <w:t>Мультимедийный проектор</w:t>
      </w:r>
    </w:p>
    <w:p w:rsidR="00776D7F" w:rsidRPr="00920C4E" w:rsidRDefault="00776D7F">
      <w:pPr>
        <w:rPr>
          <w:lang w:val="ru-RU"/>
        </w:rPr>
        <w:sectPr w:rsidR="00776D7F" w:rsidRPr="00920C4E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B1DF8" w:rsidRPr="00920C4E" w:rsidRDefault="005B1DF8">
      <w:pPr>
        <w:rPr>
          <w:lang w:val="ru-RU"/>
        </w:rPr>
      </w:pPr>
    </w:p>
    <w:sectPr w:rsidR="005B1DF8" w:rsidRPr="00920C4E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922DD"/>
    <w:rsid w:val="0015074B"/>
    <w:rsid w:val="0023544A"/>
    <w:rsid w:val="0029639D"/>
    <w:rsid w:val="00326F90"/>
    <w:rsid w:val="00580646"/>
    <w:rsid w:val="005B1DF8"/>
    <w:rsid w:val="00776D7F"/>
    <w:rsid w:val="00920C4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092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0922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092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0922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F9A590-C768-469A-94B2-B651E0A51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7793</Words>
  <Characters>44421</Characters>
  <Application>Microsoft Office Word</Application>
  <DocSecurity>0</DocSecurity>
  <Lines>370</Lines>
  <Paragraphs>104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52110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 Windows</cp:lastModifiedBy>
  <cp:revision>6</cp:revision>
  <cp:lastPrinted>2022-09-13T18:26:00Z</cp:lastPrinted>
  <dcterms:created xsi:type="dcterms:W3CDTF">2013-12-23T23:15:00Z</dcterms:created>
  <dcterms:modified xsi:type="dcterms:W3CDTF">2022-09-13T18:26:00Z</dcterms:modified>
  <cp:category/>
</cp:coreProperties>
</file>