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19" w:rsidRDefault="00644819">
      <w:pPr>
        <w:autoSpaceDE w:val="0"/>
        <w:autoSpaceDN w:val="0"/>
        <w:spacing w:after="78" w:line="220" w:lineRule="exact"/>
        <w:rPr>
          <w:lang w:val="ru-RU"/>
        </w:rPr>
      </w:pPr>
    </w:p>
    <w:p w:rsidR="009175FD" w:rsidRDefault="009175FD">
      <w:pPr>
        <w:autoSpaceDE w:val="0"/>
        <w:autoSpaceDN w:val="0"/>
        <w:spacing w:after="78" w:line="220" w:lineRule="exact"/>
        <w:rPr>
          <w:noProof/>
          <w:lang w:val="ru-RU" w:eastAsia="ru-RU"/>
        </w:rPr>
      </w:pPr>
    </w:p>
    <w:p w:rsidR="009175FD" w:rsidRDefault="009175FD">
      <w:pPr>
        <w:autoSpaceDE w:val="0"/>
        <w:autoSpaceDN w:val="0"/>
        <w:spacing w:after="78" w:line="220" w:lineRule="exact"/>
        <w:rPr>
          <w:noProof/>
          <w:lang w:val="ru-RU" w:eastAsia="ru-RU"/>
        </w:rPr>
      </w:pPr>
    </w:p>
    <w:p w:rsidR="009175FD" w:rsidRDefault="009175FD">
      <w:pPr>
        <w:autoSpaceDE w:val="0"/>
        <w:autoSpaceDN w:val="0"/>
        <w:spacing w:after="78" w:line="220" w:lineRule="exact"/>
        <w:rPr>
          <w:noProof/>
          <w:lang w:val="ru-RU" w:eastAsia="ru-RU"/>
        </w:rPr>
      </w:pPr>
    </w:p>
    <w:p w:rsidR="009175FD" w:rsidRDefault="009175FD">
      <w:pPr>
        <w:autoSpaceDE w:val="0"/>
        <w:autoSpaceDN w:val="0"/>
        <w:spacing w:after="78" w:line="220" w:lineRule="exact"/>
        <w:rPr>
          <w:noProof/>
          <w:lang w:val="ru-RU" w:eastAsia="ru-RU"/>
        </w:rPr>
      </w:pPr>
    </w:p>
    <w:p w:rsidR="009175FD" w:rsidRDefault="009175FD">
      <w:pPr>
        <w:autoSpaceDE w:val="0"/>
        <w:autoSpaceDN w:val="0"/>
        <w:spacing w:after="78" w:line="220" w:lineRule="exact"/>
        <w:rPr>
          <w:lang w:val="ru-RU"/>
        </w:rPr>
      </w:pPr>
    </w:p>
    <w:p w:rsidR="009175FD" w:rsidRPr="009175FD" w:rsidRDefault="009175FD">
      <w:pPr>
        <w:autoSpaceDE w:val="0"/>
        <w:autoSpaceDN w:val="0"/>
        <w:spacing w:after="78" w:line="220" w:lineRule="exact"/>
        <w:rPr>
          <w:lang w:val="ru-RU"/>
        </w:rPr>
      </w:pPr>
    </w:p>
    <w:p w:rsidR="009175FD" w:rsidRDefault="009175F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lang w:val="ru-RU" w:eastAsia="ru-RU"/>
        </w:rPr>
        <w:drawing>
          <wp:inline distT="0" distB="0" distL="0" distR="0">
            <wp:extent cx="4876800" cy="6677025"/>
            <wp:effectExtent l="0" t="0" r="0" b="9525"/>
            <wp:docPr id="3" name="Рисунок 3" descr="C:\Users\6145~1\AppData\Local\Temp\Rar$DIa3844.5851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145~1\AppData\Local\Temp\Rar$DIa3844.5851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5FD" w:rsidRDefault="009175F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175FD" w:rsidRDefault="009175F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175FD" w:rsidRDefault="009175F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175FD" w:rsidRDefault="009175F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175FD" w:rsidRDefault="009175F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175FD" w:rsidRDefault="009175F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175FD" w:rsidRDefault="009175F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175FD" w:rsidRDefault="009175F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175FD" w:rsidRDefault="009175F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175FD" w:rsidRDefault="009175F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175FD" w:rsidRDefault="009175F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175FD" w:rsidRDefault="009175F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175FD" w:rsidRDefault="009175FD" w:rsidP="009175FD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175FD" w:rsidRDefault="009175F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175FD" w:rsidRDefault="009175FD">
      <w:pPr>
        <w:autoSpaceDE w:val="0"/>
        <w:autoSpaceDN w:val="0"/>
        <w:spacing w:after="0" w:line="230" w:lineRule="auto"/>
        <w:ind w:left="1494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644819" w:rsidRPr="005876C5" w:rsidRDefault="005876C5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644819" w:rsidRPr="005876C5" w:rsidRDefault="005876C5">
      <w:pPr>
        <w:autoSpaceDE w:val="0"/>
        <w:autoSpaceDN w:val="0"/>
        <w:spacing w:before="670" w:after="0" w:line="230" w:lineRule="auto"/>
        <w:ind w:left="1302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644819" w:rsidRPr="005876C5" w:rsidRDefault="005876C5">
      <w:pPr>
        <w:autoSpaceDE w:val="0"/>
        <w:autoSpaceDN w:val="0"/>
        <w:spacing w:before="670" w:after="0" w:line="230" w:lineRule="auto"/>
        <w:ind w:left="1572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Муниципальное образование «Тарасовский район» Ростовской области.</w:t>
      </w:r>
    </w:p>
    <w:p w:rsidR="00644819" w:rsidRDefault="005876C5">
      <w:pPr>
        <w:autoSpaceDE w:val="0"/>
        <w:autoSpaceDN w:val="0"/>
        <w:spacing w:before="670" w:after="1376" w:line="230" w:lineRule="auto"/>
        <w:ind w:right="3694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МБОУ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Дячкинская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СОШ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82"/>
        <w:gridCol w:w="3440"/>
        <w:gridCol w:w="2720"/>
      </w:tblGrid>
      <w:tr w:rsidR="00644819">
        <w:trPr>
          <w:trHeight w:hRule="exact" w:val="27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48"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644819">
        <w:trPr>
          <w:trHeight w:hRule="exact" w:val="276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МО учителей начальных классов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644819" w:rsidRDefault="00644819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02"/>
        <w:gridCol w:w="3400"/>
        <w:gridCol w:w="3480"/>
      </w:tblGrid>
      <w:tr w:rsidR="00644819">
        <w:trPr>
          <w:trHeight w:hRule="exact" w:val="362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______________Афанасьева Н.Н.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60" w:after="0" w:line="230" w:lineRule="auto"/>
              <w:ind w:left="3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______________Куликова И.Е.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60" w:after="0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______________Звягинцева С.О.</w:t>
            </w:r>
          </w:p>
        </w:tc>
      </w:tr>
      <w:tr w:rsidR="00644819">
        <w:trPr>
          <w:trHeight w:hRule="exact" w:val="420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10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106" w:after="0" w:line="230" w:lineRule="auto"/>
              <w:ind w:left="31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644819" w:rsidRPr="00220394" w:rsidRDefault="005876C5">
            <w:pPr>
              <w:autoSpaceDE w:val="0"/>
              <w:autoSpaceDN w:val="0"/>
              <w:spacing w:before="106" w:after="0" w:line="230" w:lineRule="auto"/>
              <w:ind w:left="43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  <w:r w:rsidR="0022039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55</w:t>
            </w:r>
          </w:p>
        </w:tc>
      </w:tr>
      <w:tr w:rsidR="00644819">
        <w:trPr>
          <w:trHeight w:hRule="exact" w:val="380"/>
        </w:trPr>
        <w:tc>
          <w:tcPr>
            <w:tcW w:w="3202" w:type="dxa"/>
            <w:tcMar>
              <w:left w:w="0" w:type="dxa"/>
              <w:right w:w="0" w:type="dxa"/>
            </w:tcMar>
          </w:tcPr>
          <w:p w:rsidR="00644819" w:rsidRDefault="00220394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r w:rsidR="005876C5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 08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5876C5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 г.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644819" w:rsidRDefault="00220394">
            <w:pPr>
              <w:autoSpaceDE w:val="0"/>
              <w:autoSpaceDN w:val="0"/>
              <w:spacing w:before="94" w:after="0" w:line="230" w:lineRule="auto"/>
              <w:ind w:left="31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r w:rsidR="005876C5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 08  2022 г.</w:t>
            </w:r>
          </w:p>
        </w:tc>
        <w:tc>
          <w:tcPr>
            <w:tcW w:w="3480" w:type="dxa"/>
            <w:tcMar>
              <w:left w:w="0" w:type="dxa"/>
              <w:right w:w="0" w:type="dxa"/>
            </w:tcMar>
          </w:tcPr>
          <w:p w:rsidR="00644819" w:rsidRDefault="00220394">
            <w:pPr>
              <w:autoSpaceDE w:val="0"/>
              <w:autoSpaceDN w:val="0"/>
              <w:spacing w:before="94" w:after="0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r w:rsidR="005876C5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 08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5876C5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 г.</w:t>
            </w:r>
          </w:p>
        </w:tc>
      </w:tr>
    </w:tbl>
    <w:p w:rsidR="00644819" w:rsidRDefault="005876C5">
      <w:pPr>
        <w:autoSpaceDE w:val="0"/>
        <w:autoSpaceDN w:val="0"/>
        <w:spacing w:before="978" w:after="0" w:line="230" w:lineRule="auto"/>
        <w:ind w:right="3646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644819" w:rsidRDefault="005876C5">
      <w:pPr>
        <w:autoSpaceDE w:val="0"/>
        <w:autoSpaceDN w:val="0"/>
        <w:spacing w:before="70" w:after="0" w:line="230" w:lineRule="auto"/>
        <w:ind w:right="4418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2528207)</w:t>
      </w:r>
    </w:p>
    <w:p w:rsidR="00644819" w:rsidRDefault="005876C5">
      <w:pPr>
        <w:autoSpaceDE w:val="0"/>
        <w:autoSpaceDN w:val="0"/>
        <w:spacing w:before="166" w:after="0" w:line="230" w:lineRule="auto"/>
        <w:ind w:right="4018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644819" w:rsidRDefault="005876C5">
      <w:pPr>
        <w:autoSpaceDE w:val="0"/>
        <w:autoSpaceDN w:val="0"/>
        <w:spacing w:before="70" w:after="0" w:line="230" w:lineRule="auto"/>
        <w:ind w:right="4176"/>
        <w:jc w:val="right"/>
      </w:pPr>
      <w:r>
        <w:rPr>
          <w:rFonts w:ascii="Times New Roman" w:eastAsia="Times New Roman" w:hAnsi="Times New Roman"/>
          <w:color w:val="000000"/>
          <w:sz w:val="24"/>
        </w:rPr>
        <w:t>«Русский язык»</w:t>
      </w:r>
    </w:p>
    <w:p w:rsidR="00644819" w:rsidRDefault="005876C5">
      <w:pPr>
        <w:autoSpaceDE w:val="0"/>
        <w:autoSpaceDN w:val="0"/>
        <w:spacing w:before="670" w:after="0" w:line="230" w:lineRule="auto"/>
        <w:ind w:right="2678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1 класса начального общего образования</w:t>
      </w:r>
    </w:p>
    <w:p w:rsidR="00644819" w:rsidRDefault="005876C5">
      <w:pPr>
        <w:autoSpaceDE w:val="0"/>
        <w:autoSpaceDN w:val="0"/>
        <w:spacing w:before="70" w:after="0" w:line="230" w:lineRule="auto"/>
        <w:ind w:right="3616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644819" w:rsidRDefault="005876C5">
      <w:pPr>
        <w:autoSpaceDE w:val="0"/>
        <w:autoSpaceDN w:val="0"/>
        <w:spacing w:before="2112" w:after="0" w:line="230" w:lineRule="auto"/>
        <w:ind w:right="4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Славгородская Елена Игоревна</w:t>
      </w:r>
    </w:p>
    <w:p w:rsidR="00644819" w:rsidRDefault="005876C5">
      <w:pPr>
        <w:autoSpaceDE w:val="0"/>
        <w:autoSpaceDN w:val="0"/>
        <w:spacing w:before="70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учитель</w:t>
      </w:r>
    </w:p>
    <w:p w:rsidR="00644819" w:rsidRDefault="005876C5">
      <w:pPr>
        <w:autoSpaceDE w:val="0"/>
        <w:autoSpaceDN w:val="0"/>
        <w:spacing w:before="2830" w:after="0" w:line="230" w:lineRule="auto"/>
        <w:ind w:right="4190"/>
        <w:jc w:val="right"/>
      </w:pPr>
      <w:r>
        <w:rPr>
          <w:rFonts w:ascii="Times New Roman" w:eastAsia="Times New Roman" w:hAnsi="Times New Roman"/>
          <w:color w:val="000000"/>
          <w:sz w:val="24"/>
        </w:rPr>
        <w:t>с. Дячкино 2022</w:t>
      </w:r>
    </w:p>
    <w:p w:rsidR="00644819" w:rsidRDefault="00644819">
      <w:pPr>
        <w:sectPr w:rsidR="00644819">
          <w:pgSz w:w="11900" w:h="16840"/>
          <w:pgMar w:top="298" w:right="874" w:bottom="296" w:left="738" w:header="720" w:footer="720" w:gutter="0"/>
          <w:cols w:space="720" w:equalWidth="0">
            <w:col w:w="10288" w:space="0"/>
          </w:cols>
          <w:docGrid w:linePitch="360"/>
        </w:sectPr>
      </w:pPr>
    </w:p>
    <w:p w:rsidR="00644819" w:rsidRDefault="00644819">
      <w:pPr>
        <w:autoSpaceDE w:val="0"/>
        <w:autoSpaceDN w:val="0"/>
        <w:spacing w:after="216" w:line="220" w:lineRule="exact"/>
      </w:pPr>
    </w:p>
    <w:p w:rsidR="00644819" w:rsidRDefault="005876C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644819" w:rsidRPr="005876C5" w:rsidRDefault="005876C5">
      <w:pPr>
        <w:autoSpaceDE w:val="0"/>
        <w:autoSpaceDN w:val="0"/>
        <w:spacing w:before="346" w:after="0" w:line="278" w:lineRule="auto"/>
        <w:ind w:firstLine="180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началь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общего образования Федерального государственного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обра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зовательного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стандарта начального общего образования (да​лее — ФГОС НОО), а также ориентирована на целевые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приори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r w:rsidRPr="005876C5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теты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, сформулированные в Примерной программе воспитания.</w:t>
      </w:r>
    </w:p>
    <w:p w:rsidR="00644819" w:rsidRPr="005876C5" w:rsidRDefault="005876C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"РУССКИЙ ЯЗЫК"</w:t>
      </w:r>
    </w:p>
    <w:p w:rsidR="00644819" w:rsidRPr="005876C5" w:rsidRDefault="005876C5">
      <w:pPr>
        <w:autoSpaceDE w:val="0"/>
        <w:autoSpaceDN w:val="0"/>
        <w:spacing w:before="192" w:after="0" w:line="290" w:lineRule="auto"/>
        <w:ind w:firstLine="180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является основой всего процесса обучения в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на​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чальной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значительным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потенциа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​лом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развитии функциональной грамотности младших школь​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ников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, особенно таких её компонентов, как языковая, комму​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никативная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читательская, общекультурная и социальная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гра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мотность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различ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сферах и ситуациях общения способствуют успешной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соци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ализации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фор​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мировании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самосознания и мировоззрения личности, является важнейшим средством хранения и передачи информации, куль​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турных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адек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​ватного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духовно​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нрав​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ственных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ценностей, принятых в обществе правил и норм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пове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дения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личност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—д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лительный процесс, разворачивающийся на протяжении изучения содержания предмета.</w:t>
      </w:r>
    </w:p>
    <w:p w:rsidR="00644819" w:rsidRPr="005876C5" w:rsidRDefault="005876C5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планиру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емых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 является признание равной значимости работы по изучению системы языка и работы по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совер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шенствованию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речи младших школьников. Языковой материал призван сформировать первоначальные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струк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​туре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ников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направлено на решение практической задачи развития всех видов речевой деятельности, отработку навыков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использо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вания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усвоенных норм русского литературного языка, речевых норм и правил речевого этикета в процессе устного и письмен​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общения. Ряд задач по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совершенствованию речевой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решаются совместно с учебным предметом «Литературное чтение».</w:t>
      </w:r>
    </w:p>
    <w:p w:rsidR="00644819" w:rsidRPr="005876C5" w:rsidRDefault="005876C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«Ру</w:t>
      </w:r>
      <w:r w:rsidR="00E01FB0">
        <w:rPr>
          <w:rFonts w:ascii="Times New Roman" w:eastAsia="Times New Roman" w:hAnsi="Times New Roman"/>
          <w:color w:val="000000"/>
          <w:sz w:val="24"/>
          <w:lang w:val="ru-RU"/>
        </w:rPr>
        <w:t xml:space="preserve">сского </w:t>
      </w:r>
      <w:proofErr w:type="spellStart"/>
      <w:r w:rsidR="00E01FB0">
        <w:rPr>
          <w:rFonts w:ascii="Times New Roman" w:eastAsia="Times New Roman" w:hAnsi="Times New Roman"/>
          <w:color w:val="000000"/>
          <w:sz w:val="24"/>
          <w:lang w:val="ru-RU"/>
        </w:rPr>
        <w:t>язы</w:t>
      </w:r>
      <w:proofErr w:type="spellEnd"/>
      <w:r w:rsidR="00E01FB0">
        <w:rPr>
          <w:rFonts w:ascii="Times New Roman" w:eastAsia="Times New Roman" w:hAnsi="Times New Roman"/>
          <w:color w:val="000000"/>
          <w:sz w:val="24"/>
          <w:lang w:val="ru-RU"/>
        </w:rPr>
        <w:t>​ка», в 1 классе — 164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ч. </w:t>
      </w:r>
    </w:p>
    <w:p w:rsidR="00644819" w:rsidRPr="005876C5" w:rsidRDefault="005876C5">
      <w:pPr>
        <w:autoSpaceDE w:val="0"/>
        <w:autoSpaceDN w:val="0"/>
        <w:spacing w:before="430" w:after="0" w:line="230" w:lineRule="auto"/>
        <w:ind w:left="180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"РУССКИЙ ЯЗЫК"</w:t>
      </w:r>
    </w:p>
    <w:p w:rsidR="00644819" w:rsidRPr="005876C5" w:rsidRDefault="00644819">
      <w:pPr>
        <w:rPr>
          <w:lang w:val="ru-RU"/>
        </w:rPr>
        <w:sectPr w:rsidR="00644819" w:rsidRPr="005876C5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44819" w:rsidRPr="005876C5" w:rsidRDefault="00644819">
      <w:pPr>
        <w:autoSpaceDE w:val="0"/>
        <w:autoSpaceDN w:val="0"/>
        <w:spacing w:after="90" w:line="220" w:lineRule="exact"/>
        <w:rPr>
          <w:lang w:val="ru-RU"/>
        </w:rPr>
      </w:pPr>
    </w:p>
    <w:p w:rsidR="00644819" w:rsidRPr="005876C5" w:rsidRDefault="005876C5">
      <w:pPr>
        <w:autoSpaceDE w:val="0"/>
        <w:autoSpaceDN w:val="0"/>
        <w:spacing w:after="0"/>
        <w:ind w:right="144" w:firstLine="180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дей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ствий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на материале русского языка станут фундаментом обучения в основном звене школы, а также будут востребованы в жизни.</w:t>
      </w:r>
    </w:p>
    <w:p w:rsidR="00644819" w:rsidRPr="005876C5" w:rsidRDefault="005876C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Изучение русского языка в начальной школе направлено на достижение следующих целей:</w:t>
      </w:r>
    </w:p>
    <w:p w:rsidR="00644819" w:rsidRPr="005876C5" w:rsidRDefault="005876C5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 w:rsidRPr="005876C5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нравственных ценностей народа; понимание роли языка как основного средства общения; осознание значения русского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язы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​ка как государственного языка Российской Федерации; пони​</w:t>
      </w:r>
      <w:r w:rsidRPr="005876C5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мание роли русского языка как языка межнационального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об​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щения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; осознание правильной устной и письменной речи как показателя общей культуры человека;</w:t>
      </w:r>
    </w:p>
    <w:p w:rsidR="00644819" w:rsidRPr="005876C5" w:rsidRDefault="005876C5">
      <w:pPr>
        <w:autoSpaceDE w:val="0"/>
        <w:autoSpaceDN w:val="0"/>
        <w:spacing w:before="192" w:after="0" w:line="271" w:lineRule="auto"/>
        <w:ind w:left="420" w:right="1152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основными видами речевой деятельности на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ос​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нове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первоначальных представлений о нормах современного русского литературного языка: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аудированием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говорением,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чте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нием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, письмом;</w:t>
      </w:r>
    </w:p>
    <w:p w:rsidR="00644819" w:rsidRPr="005876C5" w:rsidRDefault="005876C5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первоначальными научными представлениями о системе русского языка: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фонетике, графике, лексике, морфе​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мике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морфологии и синтаксисе; об основных единицах языка, их признаках и особенностях употребления в речи;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использова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в речевой деятельности норм современного русского литера​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турного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языка (орфоэпических, лексических, грамматических, орфографических, пунктуационных) и речевого этикета;</w:t>
      </w:r>
    </w:p>
    <w:p w:rsidR="00644819" w:rsidRPr="005876C5" w:rsidRDefault="005876C5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44819" w:rsidRPr="005876C5" w:rsidRDefault="00644819">
      <w:pPr>
        <w:rPr>
          <w:lang w:val="ru-RU"/>
        </w:rPr>
        <w:sectPr w:rsidR="00644819" w:rsidRPr="005876C5">
          <w:pgSz w:w="11900" w:h="16840"/>
          <w:pgMar w:top="310" w:right="742" w:bottom="1440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644819" w:rsidRPr="005876C5" w:rsidRDefault="00644819">
      <w:pPr>
        <w:autoSpaceDE w:val="0"/>
        <w:autoSpaceDN w:val="0"/>
        <w:spacing w:after="78" w:line="220" w:lineRule="exact"/>
        <w:rPr>
          <w:lang w:val="ru-RU"/>
        </w:rPr>
      </w:pPr>
    </w:p>
    <w:p w:rsidR="00644819" w:rsidRPr="005876C5" w:rsidRDefault="005876C5">
      <w:pPr>
        <w:autoSpaceDE w:val="0"/>
        <w:autoSpaceDN w:val="0"/>
        <w:spacing w:after="0" w:line="230" w:lineRule="auto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644819" w:rsidRPr="005876C5" w:rsidRDefault="005876C5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Обучение грамоте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Составление небольших рассказов повествовательного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харак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тера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серии сюжетных картинок, материалам собственных игр, занятий, наблюдений. Понимание текста при его прослушивании и при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самостоя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​тельном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чтении вслух.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Слово и предложение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количе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ства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звуков. Сопоставление слов, различающихся одним или несколькими звуками. Звуковой анализ слова, работа со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звуко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выми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Количе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ство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слогов в слове. Ударный слог.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твёр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дости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— мягкости согласных звуков. Функции букв е, ё, ю, я. Мягкий знак как показатель мягкости предшествующего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со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 гласного звука в конце слова. Последовательность букв в русском алфавите.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Чтение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Слоговое чтение (ориентация на букву, обозначающую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глас​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звук).  Плавное слоговое чтение и чтение целыми словами со скоростью, соответствующей индивидуальному темпу.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Чте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с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интонациями и паузами в соответствии со знаками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препи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нания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. Осознанное чтение слов,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Орфографическое чтение (проговаривание) как средство самоконтроля при письме под диктовку и при списывании.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Письмо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пространстве листа в тетради и на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простран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стве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классной доски. Гигиенические требования, которые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необ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ходимо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соблюдать во время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письма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.Н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ачертание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письменных прописных и строчных букв.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Пись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мо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букв, буквосочетаний, слогов, слов, предложений с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соблюде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нием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гигиенических норм. Письмо разборчивым, аккуратным почерком. Письмо под диктовку слов и предложений,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написа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Правила правописания и их применение: раздельное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написа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слов; обозначение гласных после шипящих в сочетаниях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жи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ши (в положении под ударением),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ча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ща, чу,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щу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пропис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ная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644819" w:rsidRPr="005876C5" w:rsidRDefault="005876C5" w:rsidP="00E01FB0">
      <w:pPr>
        <w:autoSpaceDE w:val="0"/>
        <w:autoSpaceDN w:val="0"/>
        <w:spacing w:before="190" w:after="0" w:line="230" w:lineRule="auto"/>
        <w:rPr>
          <w:lang w:val="ru-RU"/>
        </w:rPr>
        <w:sectPr w:rsidR="00644819" w:rsidRPr="005876C5">
          <w:pgSz w:w="11900" w:h="16840"/>
          <w:pgMar w:top="298" w:right="650" w:bottom="310" w:left="666" w:header="720" w:footer="720" w:gutter="0"/>
          <w:cols w:space="720" w:equalWidth="0">
            <w:col w:w="10584" w:space="0"/>
          </w:cols>
          <w:docGrid w:linePitch="360"/>
        </w:sectPr>
      </w:pPr>
      <w:r w:rsidRPr="005876C5">
        <w:rPr>
          <w:rFonts w:ascii="Times New Roman" w:eastAsia="Times New Roman" w:hAnsi="Times New Roman"/>
          <w:b/>
          <w:color w:val="0F0F50"/>
          <w:sz w:val="24"/>
          <w:lang w:val="ru-RU"/>
        </w:rPr>
        <w:t>СИСТЕМАТИЧЕСКИЙ КУРС</w:t>
      </w:r>
    </w:p>
    <w:p w:rsidR="00644819" w:rsidRPr="005876C5" w:rsidRDefault="00644819">
      <w:pPr>
        <w:autoSpaceDE w:val="0"/>
        <w:autoSpaceDN w:val="0"/>
        <w:spacing w:after="72" w:line="220" w:lineRule="exact"/>
        <w:rPr>
          <w:lang w:val="ru-RU"/>
        </w:rPr>
      </w:pPr>
    </w:p>
    <w:p w:rsidR="00644819" w:rsidRPr="005876C5" w:rsidRDefault="005876C5">
      <w:pPr>
        <w:autoSpaceDE w:val="0"/>
        <w:autoSpaceDN w:val="0"/>
        <w:spacing w:after="0" w:line="262" w:lineRule="auto"/>
        <w:ind w:left="180" w:right="2016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Язык как основное средство человеческого общения.  Цели и ситуации общения.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речи. Гласные и согласные звуки, их различение.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Уда​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рение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в слове. Гласные ударные и безударные. Твёрдые и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мяг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​кие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согласные звуки, их различение. Звонкие и глухие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соглас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ные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Русский алфавит: правильное название букв, их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последова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тельность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. Использование алфавита для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упорядочения списка слов.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Орфоэпия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Произношение звуков и сочетаний звуков, ударение в словах в соответствии с нормами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современного русского литературного языка (на ограниченном перечне слов, отрабатываемом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учеб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r w:rsidRPr="005876C5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нике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90" w:after="0" w:line="271" w:lineRule="auto"/>
        <w:ind w:right="864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Лексика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Предложение как единица языка (ознакомление). Слово, предложение (наблюдение над сходством и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различи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​ем). Установление связи слов в предложении при помощи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смыс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ловых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вопросов.</w:t>
      </w:r>
    </w:p>
    <w:p w:rsidR="00644819" w:rsidRPr="005876C5" w:rsidRDefault="005876C5">
      <w:pPr>
        <w:autoSpaceDE w:val="0"/>
        <w:autoSpaceDN w:val="0"/>
        <w:spacing w:before="70" w:after="0" w:line="230" w:lineRule="auto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Восстановление деформированных предложений.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Составле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предложений из набора форм слов.</w:t>
      </w:r>
    </w:p>
    <w:p w:rsidR="00644819" w:rsidRPr="005876C5" w:rsidRDefault="005876C5">
      <w:pPr>
        <w:autoSpaceDE w:val="0"/>
        <w:autoSpaceDN w:val="0"/>
        <w:spacing w:before="190" w:after="0" w:line="262" w:lineRule="auto"/>
        <w:ind w:left="180" w:right="6048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</w:t>
      </w:r>
    </w:p>
    <w:p w:rsidR="00644819" w:rsidRPr="005876C5" w:rsidRDefault="005876C5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раздельное написание слов в предложении;</w:t>
      </w:r>
    </w:p>
    <w:p w:rsidR="00644819" w:rsidRPr="005876C5" w:rsidRDefault="005876C5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прописная буква в начале предложения и в именах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собствен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: в именах и фамилиях людей, кличках животных;</w:t>
      </w:r>
    </w:p>
    <w:p w:rsidR="00644819" w:rsidRPr="005876C5" w:rsidRDefault="005876C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перенос слов (без учёта морфемного членения слова);</w:t>
      </w:r>
    </w:p>
    <w:p w:rsidR="00644819" w:rsidRPr="005876C5" w:rsidRDefault="005876C5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гласные после шипящих в сочетаниях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жи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ши (в положении под ударением),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ча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ща,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чу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щу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644819" w:rsidRPr="005876C5" w:rsidRDefault="005876C5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сочетания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чк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чн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644819" w:rsidRPr="005876C5" w:rsidRDefault="005876C5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слова с непроверяемыми гласными и согласными (перечень слов в орфографическом словаре учебника);</w:t>
      </w:r>
    </w:p>
    <w:p w:rsidR="00644819" w:rsidRPr="005876C5" w:rsidRDefault="005876C5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знаки препинания в конце предложения: точка,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вопроситель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и восклицательный знаки. Алгоритм списывания текста.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78" w:after="0" w:line="271" w:lineRule="auto"/>
        <w:ind w:right="576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Речь как основная форма общения между людьми. Текст как единица речи (ознакомление). Ситуация общения: цель общения, с кем и где происходит об​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щение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. Ситуации устного общения</w:t>
      </w:r>
    </w:p>
    <w:p w:rsidR="00644819" w:rsidRPr="005876C5" w:rsidRDefault="00644819">
      <w:pPr>
        <w:rPr>
          <w:lang w:val="ru-RU"/>
        </w:rPr>
        <w:sectPr w:rsidR="00644819" w:rsidRPr="005876C5">
          <w:pgSz w:w="11900" w:h="16840"/>
          <w:pgMar w:top="292" w:right="676" w:bottom="444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644819" w:rsidRPr="005876C5" w:rsidRDefault="00644819">
      <w:pPr>
        <w:autoSpaceDE w:val="0"/>
        <w:autoSpaceDN w:val="0"/>
        <w:spacing w:after="66" w:line="220" w:lineRule="exact"/>
        <w:rPr>
          <w:lang w:val="ru-RU"/>
        </w:rPr>
      </w:pPr>
    </w:p>
    <w:p w:rsidR="00644819" w:rsidRPr="005876C5" w:rsidRDefault="005876C5">
      <w:pPr>
        <w:autoSpaceDE w:val="0"/>
        <w:autoSpaceDN w:val="0"/>
        <w:spacing w:after="0" w:line="271" w:lineRule="auto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(чтение диалогов по ролям, просмотр видеоматериалов, прослушивание аудиозаписи). Нормы речевого этикета в ситуациях учебного и бытового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об​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щения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(приветствие, прощание, извинение, благодарность, об​ращение с просьбой).</w:t>
      </w:r>
    </w:p>
    <w:p w:rsidR="00644819" w:rsidRPr="005876C5" w:rsidRDefault="00644819">
      <w:pPr>
        <w:rPr>
          <w:lang w:val="ru-RU"/>
        </w:rPr>
        <w:sectPr w:rsidR="00644819" w:rsidRPr="005876C5">
          <w:pgSz w:w="11900" w:h="16840"/>
          <w:pgMar w:top="286" w:right="1238" w:bottom="1440" w:left="666" w:header="720" w:footer="720" w:gutter="0"/>
          <w:cols w:space="720" w:equalWidth="0">
            <w:col w:w="9996" w:space="0"/>
          </w:cols>
          <w:docGrid w:linePitch="360"/>
        </w:sectPr>
      </w:pPr>
    </w:p>
    <w:p w:rsidR="00644819" w:rsidRPr="005876C5" w:rsidRDefault="00644819">
      <w:pPr>
        <w:autoSpaceDE w:val="0"/>
        <w:autoSpaceDN w:val="0"/>
        <w:spacing w:after="78" w:line="220" w:lineRule="exact"/>
        <w:rPr>
          <w:lang w:val="ru-RU"/>
        </w:rPr>
      </w:pPr>
    </w:p>
    <w:p w:rsidR="00644819" w:rsidRPr="005876C5" w:rsidRDefault="005876C5">
      <w:pPr>
        <w:autoSpaceDE w:val="0"/>
        <w:autoSpaceDN w:val="0"/>
        <w:spacing w:after="0" w:line="230" w:lineRule="auto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346" w:after="0" w:line="262" w:lineRule="auto"/>
        <w:ind w:right="864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русского языка в 1 классе направлено на достижение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644819" w:rsidRPr="005876C5" w:rsidRDefault="005876C5">
      <w:pPr>
        <w:autoSpaceDE w:val="0"/>
        <w:autoSpaceDN w:val="0"/>
        <w:spacing w:before="382" w:after="0" w:line="230" w:lineRule="auto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осознание своей этнокультурной и российской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граждан​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ской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идентичности, понимание роли русского языка как государственного языка Российской Федерации и языка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межнацио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нального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общения народов России;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сопричастность к прошлому, настоящему и будущему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сво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​ей страны и родного края, в том числе через обсуждение ситуаций при работе с художественными произведениями;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уважение к своему и другим народам, формируемое в том числе на основе примеров из художественных произведений;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первоначальные представления о человеке как члене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об​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щества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о правах и ответственности, уважении и достоинстве человека, о нравственно​этических нормах поведения и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прави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лах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межличностных отношений, в том числе отражённых в художественных произведениях;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признание индивидуальности каждого человека с опорой на собственный жизненный и читательский опыт;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проявление сопереживания, уважения и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доброжелатель​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, в том числе с использованием адекватных языковых средств для выражения своего состояния и чувств;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любых форм поведения, направленных на причинение физического  и  морального вреда  другим  людям (в том числе связанного с использованием недопустимых средств языка); </w:t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стремление к самовыражению в разных видах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художе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ственной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деятельности, в том числе в искусстве слова;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осозна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важности русского языка как средства общения и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самовы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ражения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бережное отношение к физическому и психическому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здо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ровью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проявляющееся в выборе приемлемых способов речевого самовыражения и соблюдении норм речевого этикета и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пра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​вил общения;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трудо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​вой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деятельности, интерес к различным профессиям,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возника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ющий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обсуждении примеров из художественных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произве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дений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644819" w:rsidRPr="005876C5" w:rsidRDefault="00644819">
      <w:pPr>
        <w:rPr>
          <w:lang w:val="ru-RU"/>
        </w:rPr>
        <w:sectPr w:rsidR="00644819" w:rsidRPr="005876C5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44819" w:rsidRPr="005876C5" w:rsidRDefault="00644819">
      <w:pPr>
        <w:autoSpaceDE w:val="0"/>
        <w:autoSpaceDN w:val="0"/>
        <w:spacing w:after="78" w:line="220" w:lineRule="exact"/>
        <w:rPr>
          <w:lang w:val="ru-RU"/>
        </w:rPr>
      </w:pPr>
    </w:p>
    <w:p w:rsidR="00644819" w:rsidRPr="005876C5" w:rsidRDefault="005876C5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бережное отношение к природе, формируемое в процессе работы с текстами;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действий, приносящих ей вред;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актив​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ность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его познании.</w:t>
      </w:r>
    </w:p>
    <w:p w:rsidR="00644819" w:rsidRPr="005876C5" w:rsidRDefault="005876C5">
      <w:pPr>
        <w:autoSpaceDE w:val="0"/>
        <w:autoSpaceDN w:val="0"/>
        <w:spacing w:before="262" w:after="0" w:line="230" w:lineRule="auto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68" w:after="0" w:line="262" w:lineRule="auto"/>
        <w:ind w:right="864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частеречная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принадлежность,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грамматиче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ский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признак, лексическое значение и др.); устанавливать аналогии языковых единиц;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объединять объекты (языковые единицы) по определённо​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му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признаку;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в языковом материале закономерности и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проти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воречия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предложенного учителем алгоритма наблюдения; анализировать алгоритм действий при работе с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языко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выми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единицами, самостоятельно выделять учебные операции при анализе языковых единиц;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мулировать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запрос на дополнительную информацию;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причинно​следственные связи в ситуациях наблюдения за языковым материалом, делать выводы.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с помощью учителя формулировать цель, планировать из​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менения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языкового объекта, речевой ситуации;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проводить по предложенному плану несложное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лингви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стическое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мин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и-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​исследование,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выполнять по предложенному плану проектное задание;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формулировать выводы и подкреплять их доказательства​ми на основе результатов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выбирать источник получения информации: нужный словарь для получения запрашиваемой информации, для уточнения;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согласно заданному алгоритму находить представленную в явном виде информацию в предложенном источнике: в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слова​рях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, справочниках;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соблюдать с помощью взрослых (педагогических работни​ков, родителей, законных</w:t>
      </w:r>
      <w:proofErr w:type="gramEnd"/>
    </w:p>
    <w:p w:rsidR="00644819" w:rsidRPr="005876C5" w:rsidRDefault="00644819">
      <w:pPr>
        <w:rPr>
          <w:lang w:val="ru-RU"/>
        </w:rPr>
        <w:sectPr w:rsidR="00644819" w:rsidRPr="005876C5">
          <w:pgSz w:w="11900" w:h="16840"/>
          <w:pgMar w:top="298" w:right="660" w:bottom="452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644819" w:rsidRPr="005876C5" w:rsidRDefault="00644819">
      <w:pPr>
        <w:autoSpaceDE w:val="0"/>
        <w:autoSpaceDN w:val="0"/>
        <w:spacing w:after="66" w:line="220" w:lineRule="exact"/>
        <w:rPr>
          <w:lang w:val="ru-RU"/>
        </w:rPr>
      </w:pPr>
    </w:p>
    <w:p w:rsidR="00644819" w:rsidRPr="005876C5" w:rsidRDefault="005876C5">
      <w:pPr>
        <w:tabs>
          <w:tab w:val="left" w:pos="180"/>
        </w:tabs>
        <w:autoSpaceDE w:val="0"/>
        <w:autoSpaceDN w:val="0"/>
        <w:spacing w:after="0" w:line="283" w:lineRule="auto"/>
        <w:ind w:right="720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анализировать и создавать текстовую, видео​,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графиче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​скую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, звуковую информацию в соответствии с учебной зада​чей;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понимать лингвистическую информацию, зафиксирован​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ную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в виде таблиц, схем; самостоятельно создавать схемы, таблицы для представления лингвистической информации.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форми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руются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 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воспринимать и формулировать суждения, выражать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эмо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ции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в соответствии с целями и условиями общения в знакомой среде;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проявлять уважительное отношение к собеседнику, со​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блюдать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правила ведения диалоги и дискуссии;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признавать возможность существования разных точек зрения;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корректно и аргументированно высказывать своё  мне​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строить речевое высказывание в соответствии с постав​ленной задачей;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создавать устные и письменные тексты (описание, рас​суждение, повествование) в соответствии с речевой ситуацией;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готовить небольшие публичные выступления о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результа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тах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парной и групповой работы, о результатах наблюдения, выполненного мин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и-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​исследования, проектного задания;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подбирать иллюстративный материал (рисунки, фото, плакаты) к тексту выступления.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форми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руются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644819" w:rsidRPr="005876C5" w:rsidRDefault="005876C5">
      <w:pPr>
        <w:autoSpaceDE w:val="0"/>
        <w:autoSpaceDN w:val="0"/>
        <w:spacing w:before="70" w:after="0" w:line="271" w:lineRule="auto"/>
        <w:ind w:left="180" w:right="1728"/>
        <w:rPr>
          <w:lang w:val="ru-RU"/>
        </w:rPr>
      </w:pPr>
      <w:r w:rsidRPr="005876C5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планировать действия по решению учебной задачи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для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по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​лучения результата;—    выстраивать последовательность выбранных действий.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устанавливать причины успеха/неудач учебной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деятель​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корректировать свои учебные действия для преодоления речевых и орфографических ошибок;</w:t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соотносить результат деятельности с поставленной учеб​ной задачей по выделению,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характеристике, использованию языковых единиц;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ошибку, допущенную при работе с языковым материалом, находить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орфографическую и пунктуационную ошибку;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результаты своей деятельности и деятельно​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сти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одноклассников, объективно оценивать их по предложен​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ным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критериям.</w:t>
      </w:r>
    </w:p>
    <w:p w:rsidR="00644819" w:rsidRPr="005876C5" w:rsidRDefault="005876C5">
      <w:pPr>
        <w:autoSpaceDE w:val="0"/>
        <w:autoSpaceDN w:val="0"/>
        <w:spacing w:before="262" w:after="0" w:line="230" w:lineRule="auto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краткосрочные и долгосрочные цели (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ин​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дивидуальные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с учётом участия в коллективных задачах) в стандартной (типовой) ситуации на основе предложенного учи​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телем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формата планирования, распределения промежуточных шагов и сроков;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проявлять готовность руководить, выполнять поручения, подчиняться, самостоятельно разрешать конфликты;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ответственно выполнять свою часть работы;</w:t>
      </w:r>
    </w:p>
    <w:p w:rsidR="00644819" w:rsidRPr="005876C5" w:rsidRDefault="00644819">
      <w:pPr>
        <w:rPr>
          <w:lang w:val="ru-RU"/>
        </w:rPr>
        <w:sectPr w:rsidR="00644819" w:rsidRPr="005876C5">
          <w:pgSz w:w="11900" w:h="16840"/>
          <w:pgMar w:top="286" w:right="698" w:bottom="368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644819" w:rsidRPr="005876C5" w:rsidRDefault="00644819">
      <w:pPr>
        <w:autoSpaceDE w:val="0"/>
        <w:autoSpaceDN w:val="0"/>
        <w:spacing w:after="78" w:line="220" w:lineRule="exact"/>
        <w:rPr>
          <w:lang w:val="ru-RU"/>
        </w:rPr>
      </w:pPr>
    </w:p>
    <w:p w:rsidR="00644819" w:rsidRPr="005876C5" w:rsidRDefault="005876C5">
      <w:pPr>
        <w:autoSpaceDE w:val="0"/>
        <w:autoSpaceDN w:val="0"/>
        <w:spacing w:after="0" w:line="262" w:lineRule="auto"/>
        <w:ind w:left="180" w:right="1584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оценивать свой вклад в общий результат;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выполнять совместные проектные задания с опорой на предложенные образцы.</w:t>
      </w:r>
    </w:p>
    <w:p w:rsidR="00644819" w:rsidRPr="005876C5" w:rsidRDefault="005876C5">
      <w:pPr>
        <w:autoSpaceDE w:val="0"/>
        <w:autoSpaceDN w:val="0"/>
        <w:spacing w:before="262" w:after="0" w:line="230" w:lineRule="auto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44819" w:rsidRPr="005876C5" w:rsidRDefault="005876C5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первом классе 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различать слово и предложение; вычленять слова из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пред​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ложений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вычленять звуки из слова;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различать гласные и согласные звуки (в том числе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разли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чать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в слове согласный звук [й’] и гласный звук [и]);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различать ударные и безударные гласные звуки;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различать согласные звуки: мягкие и твёрдые, звонкие и глухие (вне слова и в слове);</w:t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различать понятия «звук» и «буква»;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обозначать на письме мягкость согласных звуков буквами </w:t>
      </w:r>
      <w:r w:rsidRPr="005876C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5876C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5876C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5876C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я 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и буквой </w:t>
      </w:r>
      <w:r w:rsidRPr="005876C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в конце слова;</w:t>
      </w:r>
      <w:proofErr w:type="gramEnd"/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правильно называть буквы русского алфавита;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использо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вать</w:t>
      </w:r>
      <w:proofErr w:type="spellEnd"/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знание последовательности букв русского алфавита для упорядочения небольшого списка слов;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писать аккуратным разборчивым почерком без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искаже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ний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прописные и строчные буквы, соединения букв, слова;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применять изученные правила правописания: раздельное написание слов в предложении; знаки препинания в конце пред​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ложения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сло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​гам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(простые случаи: слова из слогов типа «согласный + глас​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»); гласные после шипящих в сочетаниях </w:t>
      </w:r>
      <w:proofErr w:type="spellStart"/>
      <w:r w:rsidRPr="005876C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5876C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ши 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(в 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положе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нии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под ударением), </w:t>
      </w:r>
      <w:proofErr w:type="spellStart"/>
      <w:r w:rsidRPr="005876C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ча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5876C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ща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5876C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чу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5876C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щу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; непроверяемые гласные и согласные (перечень слов в орфографическом словаре учебника);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писать под диктовку (без пропусков и искажений букв) слова, предложения из  3—5  слов, тексты  объёмом  не  более 20 слов, правописание которых не расходится с произношением;</w:t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находить и исправлять ошибки на изученные правила, описки;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понимать прослушанный текст;</w:t>
      </w:r>
      <w:proofErr w:type="gramEnd"/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читать вслух и про себя (с пониманием) короткие тексты с соблюдением интонации и пауз в соответствии со знаками пре​пинания в конце предложения;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в тексте слова, значение которых требует </w:t>
      </w:r>
      <w:proofErr w:type="spellStart"/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уточ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​нения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составлять предложение из набора форм слов;</w:t>
      </w:r>
      <w:r w:rsidRPr="005876C5">
        <w:rPr>
          <w:lang w:val="ru-RU"/>
        </w:rPr>
        <w:br/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устно составлять текст из 3—5 предложений по сюжет​</w:t>
      </w:r>
      <w:proofErr w:type="spell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ным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 картинкам и наблюдениям;</w:t>
      </w:r>
      <w:r w:rsidRPr="005876C5">
        <w:rPr>
          <w:lang w:val="ru-RU"/>
        </w:rPr>
        <w:tab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—    использовать изученные понятия в процессе решения учебных задач.</w:t>
      </w:r>
    </w:p>
    <w:p w:rsidR="00644819" w:rsidRDefault="00644819">
      <w:pPr>
        <w:rPr>
          <w:lang w:val="ru-RU"/>
        </w:rPr>
      </w:pPr>
    </w:p>
    <w:p w:rsidR="00660F84" w:rsidRDefault="00660F84">
      <w:pPr>
        <w:rPr>
          <w:lang w:val="ru-RU"/>
        </w:rPr>
      </w:pPr>
    </w:p>
    <w:p w:rsidR="00660F84" w:rsidRDefault="00660F84">
      <w:pPr>
        <w:rPr>
          <w:lang w:val="ru-RU"/>
        </w:rPr>
      </w:pPr>
    </w:p>
    <w:p w:rsidR="00660F84" w:rsidRDefault="00660F84">
      <w:pPr>
        <w:rPr>
          <w:lang w:val="ru-RU"/>
        </w:rPr>
      </w:pPr>
    </w:p>
    <w:p w:rsidR="00660F84" w:rsidRDefault="00660F84">
      <w:pPr>
        <w:rPr>
          <w:lang w:val="ru-RU"/>
        </w:rPr>
      </w:pPr>
    </w:p>
    <w:p w:rsidR="00660F84" w:rsidRDefault="00660F84">
      <w:pPr>
        <w:rPr>
          <w:lang w:val="ru-RU"/>
        </w:rPr>
      </w:pPr>
    </w:p>
    <w:p w:rsidR="00660F84" w:rsidRDefault="00660F84">
      <w:pPr>
        <w:rPr>
          <w:lang w:val="ru-RU"/>
        </w:rPr>
      </w:pPr>
    </w:p>
    <w:p w:rsidR="00660F84" w:rsidRPr="005876C5" w:rsidRDefault="00660F84">
      <w:pPr>
        <w:rPr>
          <w:lang w:val="ru-RU"/>
        </w:rPr>
        <w:sectPr w:rsidR="00660F84" w:rsidRPr="005876C5">
          <w:pgSz w:w="11900" w:h="16840"/>
          <w:pgMar w:top="298" w:right="716" w:bottom="1440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644819" w:rsidRPr="005876C5" w:rsidRDefault="00644819">
      <w:pPr>
        <w:autoSpaceDE w:val="0"/>
        <w:autoSpaceDN w:val="0"/>
        <w:spacing w:after="64" w:line="220" w:lineRule="exact"/>
        <w:rPr>
          <w:lang w:val="ru-RU"/>
        </w:rPr>
      </w:pPr>
    </w:p>
    <w:p w:rsidR="00644819" w:rsidRDefault="005876C5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670"/>
        <w:gridCol w:w="530"/>
        <w:gridCol w:w="1104"/>
        <w:gridCol w:w="1140"/>
        <w:gridCol w:w="866"/>
        <w:gridCol w:w="3036"/>
        <w:gridCol w:w="1082"/>
        <w:gridCol w:w="2606"/>
      </w:tblGrid>
      <w:tr w:rsidR="00644819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644819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19" w:rsidRDefault="0064481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644819" w:rsidRDefault="00644819"/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644819" w:rsidRDefault="00644819"/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644819" w:rsidRDefault="0064481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19" w:rsidRDefault="0064481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19" w:rsidRDefault="00644819"/>
        </w:tc>
      </w:tr>
      <w:tr w:rsidR="0064481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644819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644819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01.09.2022 05.09.2022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4" w:lineRule="auto"/>
              <w:ind w:left="70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серией сюжетных картинок, выстроенных в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​вильной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последовательности: анализ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изображённых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собы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тий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обсуждение сюжета, составление устного рассказа с опорой на картинки;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Самостоятельная работа: составление короткого рассказа по опорным словам;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https://edudocs.info/prezentaciya-na-temu-sostavlenie-ustnyh-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rasskazov--7677.html</w:t>
            </w:r>
          </w:p>
        </w:tc>
      </w:tr>
      <w:tr w:rsidR="00644819">
        <w:trPr>
          <w:trHeight w:hRule="exact" w:val="348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</w:tr>
      <w:tr w:rsidR="0064481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Фонетика</w:t>
            </w:r>
          </w:p>
        </w:tc>
      </w:tr>
      <w:tr w:rsidR="00644819">
        <w:trPr>
          <w:trHeight w:hRule="exact" w:val="35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Звуки речи. Интонационное выделение звука в слове. Определение частотного звука в стихотворении. Называние слов с заданным звуком. Дифференциация близких по акустико-артикуляционным признакам звуков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06.09.2022 12.09.2022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«Скажи так, как я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»(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отрабатывается умение воспроизводить заданный учителем образец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интона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r w:rsidRPr="005876C5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5876C5">
              <w:rPr>
                <w:lang w:val="ru-RU"/>
              </w:rPr>
              <w:br/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ционного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выделения звука в слове);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«Есть ли в слове заданный звук?» (ловить мяч нужно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только тогда, когда ведущий называет слово с заданным звуком, отрабатывается умение определять наличие заданного звука в слове);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«Живые звуки»: моделирование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звукового состава слова в игровых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ситуациях;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подбор слов с заданным количеством слогов;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объединять слова по количеству слогов в слове и месту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ударения;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 russkii-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yazyk/2017/11/13/prezentatsiya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-k-uroku-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russkogo-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yazyka-obuchenie-gramote-v</w:t>
            </w:r>
          </w:p>
        </w:tc>
      </w:tr>
    </w:tbl>
    <w:p w:rsidR="00644819" w:rsidRDefault="00644819">
      <w:pPr>
        <w:autoSpaceDE w:val="0"/>
        <w:autoSpaceDN w:val="0"/>
        <w:spacing w:after="0" w:line="14" w:lineRule="exact"/>
      </w:pPr>
    </w:p>
    <w:p w:rsidR="00644819" w:rsidRDefault="00644819">
      <w:pPr>
        <w:sectPr w:rsidR="00644819" w:rsidSect="00660F84">
          <w:pgSz w:w="16840" w:h="11900" w:orient="landscape"/>
          <w:pgMar w:top="1440" w:right="666" w:bottom="282" w:left="640" w:header="720" w:footer="720" w:gutter="0"/>
          <w:cols w:space="720" w:equalWidth="0">
            <w:col w:w="14734" w:space="0"/>
          </w:cols>
          <w:docGrid w:linePitch="360"/>
        </w:sectPr>
      </w:pPr>
    </w:p>
    <w:p w:rsidR="00644819" w:rsidRDefault="0064481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670"/>
        <w:gridCol w:w="530"/>
        <w:gridCol w:w="1104"/>
        <w:gridCol w:w="1140"/>
        <w:gridCol w:w="866"/>
        <w:gridCol w:w="3036"/>
        <w:gridCol w:w="1082"/>
        <w:gridCol w:w="2606"/>
      </w:tblGrid>
      <w:tr w:rsidR="00644819">
        <w:trPr>
          <w:trHeight w:hRule="exact" w:val="36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последовательности звуков в слове и количества звуков. Сопоставление слов, различающихся одним или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13.09.2022 19.09.2022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моделью: выбрать нужную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модель в зависимости от места заданного звука в слове (начало, середина, конец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слова);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Совместная работа: группировка слов по первому звук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у(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 последнему звуку), по наличию близких в акустико-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артикуляционном отношении звуков ([н]— [м], [р] — [л], [с] — [ш] и др.);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«Чем гласные звуки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отличаются по произношению от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согласных звуков?»; как результат участия в диалоге: различение гласных 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согласных звуков по отсутствию/наличию преграды;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Контролировать этапы своей работы,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процесс и результат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выполнения задания;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https://kopilkaurokov.ru/ nachalniyeKlassi</w:t>
            </w:r>
          </w:p>
        </w:tc>
      </w:tr>
      <w:tr w:rsidR="00644819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Особенность гласных звуков. Особенность согласных звуков.</w:t>
            </w:r>
          </w:p>
          <w:p w:rsidR="00644819" w:rsidRDefault="005876C5">
            <w:pPr>
              <w:autoSpaceDE w:val="0"/>
              <w:autoSpaceDN w:val="0"/>
              <w:spacing w:before="20" w:after="0" w:line="247" w:lineRule="auto"/>
              <w:ind w:left="72" w:right="288"/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гласных и согласных звуков. Определение места ударения. Различение гласных ударных и безударных.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Ударный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слог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20.09.2022 26.09.2022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слов с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ствующими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им моделями;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слогоударными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схемами: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подбор слов, соответствующих схеме;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объединять слова по количеству слогов в слове и месту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ударения;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 russkii-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yazyk/2012/05/06/prezentatsiya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-glasnye-i-soglasnye-zvuki-i-bukvy</w:t>
            </w:r>
          </w:p>
        </w:tc>
      </w:tr>
      <w:tr w:rsidR="00644819">
        <w:trPr>
          <w:trHeight w:hRule="exact" w:val="32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/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Твёрдость и мягкость согласных звуков как смыслоразличительная функция.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мягких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согласных звуков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27.09.2022 30.09.2022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«Скажи так, как я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»(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отрабатывается умение воспроизводить заданный учителем образец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интона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r w:rsidRPr="005876C5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r w:rsidRPr="005876C5">
              <w:rPr>
                <w:lang w:val="ru-RU"/>
              </w:rPr>
              <w:br/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ционного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выделения звука в слове);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«Есть ли в слове заданный звук?» (ловить мяч нужно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только тогда, когда ведущий называет слово с заданным звуком, отрабатывается умение определять наличие заданного звука в слове);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слогоударными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схемами: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подбор слов, соответствующих схеме;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нахождение 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исправление ошибок, допущенных при делении слов на слоги, в определении ударного звука;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https://uchitelya.com/russkiy-yazyk/ 125589-prezentaciya-tverdye-i-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myagkie-soglasnye-zvuki-ih-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smyslorazlichitelnaya-rol.html</w:t>
            </w:r>
          </w:p>
        </w:tc>
      </w:tr>
    </w:tbl>
    <w:p w:rsidR="00644819" w:rsidRDefault="00644819">
      <w:pPr>
        <w:autoSpaceDE w:val="0"/>
        <w:autoSpaceDN w:val="0"/>
        <w:spacing w:after="0" w:line="14" w:lineRule="exact"/>
      </w:pPr>
    </w:p>
    <w:p w:rsidR="00644819" w:rsidRDefault="00644819">
      <w:pPr>
        <w:sectPr w:rsidR="00644819" w:rsidSect="00660F84">
          <w:pgSz w:w="16840" w:h="11900" w:orient="landscape"/>
          <w:pgMar w:top="1392" w:right="666" w:bottom="284" w:left="640" w:header="720" w:footer="720" w:gutter="0"/>
          <w:cols w:space="720" w:equalWidth="0">
            <w:col w:w="14782" w:space="0"/>
          </w:cols>
          <w:docGrid w:linePitch="360"/>
        </w:sectPr>
      </w:pPr>
    </w:p>
    <w:p w:rsidR="00644819" w:rsidRDefault="0064481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670"/>
        <w:gridCol w:w="530"/>
        <w:gridCol w:w="1104"/>
        <w:gridCol w:w="1140"/>
        <w:gridCol w:w="866"/>
        <w:gridCol w:w="3036"/>
        <w:gridCol w:w="1082"/>
        <w:gridCol w:w="2606"/>
      </w:tblGrid>
      <w:tr w:rsidR="00644819">
        <w:trPr>
          <w:trHeight w:hRule="exact" w:val="3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Дифференциация парных по твёрдости — мягкости согласных звуков.  Дифференциация парных по звонкости — глухости звуков (без введения терминов «звонкость», «глухость»)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03.10.2022 07.10.2022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54" w:lineRule="auto"/>
              <w:ind w:left="70"/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звукового состава слов с использованием фишек разного цвета для фиксации качественных характеристик звуков;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Совместное выполнение задания: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проанализировать предложенную модель звукового состава слова и рассказать о ней;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соотнесение слов с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ствующими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им моделями;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группировка звуков по заданному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например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мягкие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согласные звуки);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https://uchitelya.com/russkiy-yazyk/ 125589-prezentaciya-tverdye-i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-myagkie-soglasnye-zvuki-ih-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smyslorazlichitelnaya-rol.html</w:t>
            </w:r>
          </w:p>
        </w:tc>
      </w:tr>
      <w:tr w:rsidR="00644819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 как минимальная произносительная единица.</w:t>
            </w:r>
          </w:p>
          <w:p w:rsidR="00644819" w:rsidRDefault="005876C5">
            <w:pPr>
              <w:autoSpaceDE w:val="0"/>
              <w:autoSpaceDN w:val="0"/>
              <w:spacing w:before="18" w:after="0" w:line="250" w:lineRule="auto"/>
              <w:ind w:left="72" w:right="576"/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Слогообразующая функция гласных звуков. Определение количества слогов в слове.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(простые однозначные случаи)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10.10.2022 12.10.2022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4" w:lineRule="auto"/>
              <w:ind w:left="70" w:right="28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объединять слова по количеству слогов в слове и месту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ударения;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нахождение 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исправление ошибок, допущенных при делении слов на слоги, в определении ударного звука;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0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https://nsportal.ru/nachalnaya-shkola/russkii-yazyk/2017/01 /10/prezentatsiya-k-uroku-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russkogo-yazyka-slog-kak</w:t>
            </w:r>
          </w:p>
        </w:tc>
      </w:tr>
      <w:tr w:rsidR="00644819">
        <w:trPr>
          <w:trHeight w:hRule="exact" w:val="348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9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</w:tr>
      <w:tr w:rsidR="00644819" w:rsidRPr="009175F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3.</w:t>
            </w:r>
            <w:r w:rsidRPr="005876C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Письмо. Орфография и пунктуация</w:t>
            </w:r>
          </w:p>
        </w:tc>
      </w:tr>
      <w:tr w:rsidR="00644819">
        <w:trPr>
          <w:trHeight w:hRule="exact" w:val="169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6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мелкой моторики пальцев и движения руки. Развитие умения ориентироваться на пространстве листа в тетради и на пространстве классной доски.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гигиенических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требований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которые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необходимо соблюдать во время письма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13.10.2022 26.10.2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022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4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анализ поэлементного состава букв;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«Назови букву»,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направленное на различение букв,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имеющих оптическое и кинетическое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сходство;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в процессе совместного обсуждения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алгорит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списывания;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-shkola/russkii-yazyk/2017/01/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10/prezentatsiya-k-uroku-russkogo-yazyka-slog-kak</w:t>
            </w:r>
          </w:p>
        </w:tc>
      </w:tr>
      <w:tr w:rsidR="00644819">
        <w:trPr>
          <w:trHeight w:hRule="exact" w:val="20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50" w:lineRule="auto"/>
              <w:ind w:left="72"/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начертаний письменных заглавных и строчных букв. Создание единства звука, зрительного образа обозначающего его буквы и двигательного образа этой буквы.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Овладение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начертанием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прописных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строчных букв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27.10.2022 16.11.2022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анализ поэлементного состава букв;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«Конструктор букв», направленное на составление буквы из элементов;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«Назови букву»,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направленное на различение букв,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имеющих оптическое и кинетическое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сходство;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shkola/russkii-yazyk/2017/01/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10/prezentatsiya-k-uroku-russkogo-yazyka-slog-kak</w:t>
            </w:r>
          </w:p>
        </w:tc>
      </w:tr>
    </w:tbl>
    <w:p w:rsidR="00644819" w:rsidRDefault="00644819">
      <w:pPr>
        <w:autoSpaceDE w:val="0"/>
        <w:autoSpaceDN w:val="0"/>
        <w:spacing w:after="0" w:line="14" w:lineRule="exact"/>
      </w:pPr>
    </w:p>
    <w:p w:rsidR="00644819" w:rsidRDefault="00644819">
      <w:pPr>
        <w:sectPr w:rsidR="00644819" w:rsidSect="00660F84">
          <w:pgSz w:w="16840" w:h="11900" w:orient="landscape"/>
          <w:pgMar w:top="1174" w:right="666" w:bottom="284" w:left="640" w:header="720" w:footer="720" w:gutter="0"/>
          <w:cols w:space="720" w:equalWidth="0">
            <w:col w:w="15000" w:space="0"/>
          </w:cols>
          <w:docGrid w:linePitch="360"/>
        </w:sectPr>
      </w:pPr>
    </w:p>
    <w:p w:rsidR="00644819" w:rsidRDefault="0064481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670"/>
        <w:gridCol w:w="530"/>
        <w:gridCol w:w="1104"/>
        <w:gridCol w:w="1140"/>
        <w:gridCol w:w="866"/>
        <w:gridCol w:w="3036"/>
        <w:gridCol w:w="1082"/>
        <w:gridCol w:w="2606"/>
      </w:tblGrid>
      <w:tr w:rsidR="00644819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7" w:lineRule="auto"/>
              <w:ind w:left="72" w:right="432"/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Письмо букв, буквосочетаний, слогов, слов, предложений с соблюдением гигиенических норм.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Овладение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разборчивым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аккуратным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письмом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17.11.2022 24.11.2022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«Назови букву», направленное на различение букв,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имеющих оптическое и кинетическое сходство;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«Что случилось с буквой»: анализ деформированных букв, определение недостающих элементов; Практическая работа: контролировать правильность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написа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ния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буквы,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свои буквы с предложенным образцом;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 russkii-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yazyk/2017/01/10/prezentatsiya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-k-uroku-russkogo-yazyka-slog-kak</w:t>
            </w:r>
          </w:p>
        </w:tc>
      </w:tr>
      <w:tr w:rsidR="0064481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25.11.2022 02.12.2022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2" w:lineRule="auto"/>
              <w:ind w:left="70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под диктовку слов и предложений, состоящих из трёх — пяти слов со звуками в сильной позиции;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соотнесение одних и тех же слов,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написан​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ных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печатным 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письменным шрифтом;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 russkii-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yazyk/2017/01/10/prezentatsiya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-k-uroku-russkogo-yazyka-slog-kak</w:t>
            </w:r>
          </w:p>
        </w:tc>
      </w:tr>
      <w:tr w:rsidR="00644819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Усвоение приёмов последовательности правильного списывания текста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05.12.2022 12.12.2022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соотнесение одних и тех же слов,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написан​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ных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печатным 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письменным шрифтом;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письменными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буквами слова/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жения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/короткого текста, написанного печатными буквами; Практическая работа: списывание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слов/предложений в соответствии с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заданным алгоритмом, контролирование этапов своей работы;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https://infourok.ru/prezentaciya-k-uroku-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russkogo-yazika-v-klasse-yazik-kak-sredstvo-obscheniya-poryadok-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deystviy-pri-spisivanii-1484402.html</w:t>
            </w:r>
          </w:p>
        </w:tc>
      </w:tr>
      <w:tr w:rsidR="00644819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13.12.2022 19.12.2022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4" w:lineRule="auto"/>
              <w:ind w:left="70"/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проблемной ситуации «Что делать, если строка заканчивается, а слово не входит?», введение знака переноса, сообщение правила переноса слов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(первичное знакомство);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«Почему слова пишутся отдельно друг от друга?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Удобно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читать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, записанное без пробелов между словами?»;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https://infourok.ru/urok-pisma-v-1-klasse-po-teme-pismo-bukv-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bukvosochetani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j-slogov-slov-predlozhenij-s-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soblyudeniem-gigienicheskih-norm-ponimanie-f-4664986.html</w:t>
            </w:r>
          </w:p>
        </w:tc>
      </w:tr>
      <w:tr w:rsidR="0064481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20.12.2022 26.12.2022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2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«Кто больше»: подбор и запись имён собственных на заданную букву;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https://kopilkaurokov.ru/nachalniye Klassi/</w:t>
            </w:r>
          </w:p>
        </w:tc>
      </w:tr>
      <w:tr w:rsidR="00644819">
        <w:trPr>
          <w:trHeight w:hRule="exact" w:val="10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применением: обозначение гласных после шипящих в сочетаниях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ши (в положении под ударением)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27.12.2022 18.01.2023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0" w:lineRule="auto"/>
              <w:ind w:left="70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выписывание из текста слов с буквосочетания​ ми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ща,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чу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ши;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https://licey.net/free/4-russkii_ yazyk/75-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russkii_yazyk_v_nachalnoi_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shkole/stages/4494-pravopisanie_ bukvosochetanii_zhi_shi.html</w:t>
            </w:r>
          </w:p>
        </w:tc>
      </w:tr>
    </w:tbl>
    <w:p w:rsidR="00644819" w:rsidRDefault="00644819">
      <w:pPr>
        <w:autoSpaceDE w:val="0"/>
        <w:autoSpaceDN w:val="0"/>
        <w:spacing w:after="0" w:line="14" w:lineRule="exact"/>
      </w:pPr>
    </w:p>
    <w:p w:rsidR="00644819" w:rsidRDefault="00644819">
      <w:pPr>
        <w:sectPr w:rsidR="00644819" w:rsidSect="00660F84">
          <w:pgSz w:w="16840" w:h="11900" w:orient="landscape"/>
          <w:pgMar w:top="772" w:right="666" w:bottom="284" w:left="640" w:header="720" w:footer="720" w:gutter="0"/>
          <w:cols w:space="720" w:equalWidth="0">
            <w:col w:w="15402" w:space="0"/>
          </w:cols>
          <w:docGrid w:linePitch="360"/>
        </w:sectPr>
      </w:pPr>
    </w:p>
    <w:p w:rsidR="00644819" w:rsidRDefault="0064481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670"/>
        <w:gridCol w:w="530"/>
        <w:gridCol w:w="1104"/>
        <w:gridCol w:w="1140"/>
        <w:gridCol w:w="866"/>
        <w:gridCol w:w="3036"/>
        <w:gridCol w:w="1082"/>
        <w:gridCol w:w="2606"/>
      </w:tblGrid>
      <w:tr w:rsidR="00644819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применением: </w:t>
            </w:r>
            <w:proofErr w:type="spellStart"/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ча</w:t>
            </w:r>
            <w:proofErr w:type="spellEnd"/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, ща, </w:t>
            </w:r>
            <w:proofErr w:type="gramStart"/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чу</w:t>
            </w:r>
            <w:proofErr w:type="gramEnd"/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19.01.2023 20.01.2023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выписывание из текста слов с буквосочетания​ ми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ща, чу,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ши;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запись предложения,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составленного из набора слов, с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правильным оформлением начала и конца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ния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с соблюдением пробелов между словами;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https://licey.net/free/4-russkii_ yazyk/75-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russkii_yazyk_v_nachalnoi_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shkole/stages/4494-pravopisanie_ bukvosochetanii_zhi_shi.html</w:t>
            </w:r>
          </w:p>
        </w:tc>
      </w:tr>
      <w:tr w:rsidR="0064481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прописная буква в начале предложения, в именах собственных (имена людей, клички животных)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23.01.2023 24.01.2023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2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Комментированная запись предложений с обязательным объяснением случаев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употребления заглавной буквы;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 «Кто больше»: подбор и запись имён собственных на заданную букву;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shkola/russkii-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yazyk/2022/02/08/prezentatsiya-po-russkomu-yazyku-po-teme-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zaglavnaya-bukva</w:t>
            </w:r>
          </w:p>
        </w:tc>
      </w:tr>
      <w:tr w:rsidR="0064481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перенос слов по слогам без стечения согласных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25.01.2023 30.01.2023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2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«Кто больше»: подбор и запись имён собственных на заданную букву;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https://infourok.ru/prezentaciya-po-russkomu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-yazyku-na-temu-perenos-slov-1-klass-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4047130.html</w:t>
            </w:r>
          </w:p>
        </w:tc>
      </w:tr>
      <w:tr w:rsidR="00644819">
        <w:trPr>
          <w:trHeight w:hRule="exact" w:val="17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знаки препинания в конце предложения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31.01.2023 03.02.2023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Комментированная запись предложений с обязательным объяснением случаев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употребления заглавной буквы;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Игра «Кто больше»: подбор и запись имён собственных на заданную букву;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https://infourok.ru/prezentaciya-po-russkomu-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yazyku-na-temu-perenos-slov-1-klass-4047130.html</w:t>
            </w:r>
          </w:p>
        </w:tc>
      </w:tr>
      <w:tr w:rsidR="00644819">
        <w:trPr>
          <w:trHeight w:hRule="exact" w:val="348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9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</w:tr>
      <w:tr w:rsidR="0064481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644819" w:rsidRPr="009175F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5876C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Общие сведения о языке</w:t>
            </w:r>
          </w:p>
        </w:tc>
      </w:tr>
      <w:tr w:rsidR="00644819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Язык как основное средство человеческого общения. Осознание целей и ситуаций общения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4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учителя на тему «Язык —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средство общения людей»;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«Можно ли общаться без помощи языка?»;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придумать ситуацию, когда необходимо воспользоваться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письменной речью;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https://nsportal.ru/sites/default/ files/2022</w:t>
            </w:r>
          </w:p>
        </w:tc>
      </w:tr>
      <w:tr w:rsidR="00644819">
        <w:trPr>
          <w:trHeight w:hRule="exact" w:val="350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</w:tr>
      <w:tr w:rsidR="00644819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Фонетика</w:t>
            </w:r>
          </w:p>
        </w:tc>
      </w:tr>
    </w:tbl>
    <w:p w:rsidR="00644819" w:rsidRDefault="00644819">
      <w:pPr>
        <w:autoSpaceDE w:val="0"/>
        <w:autoSpaceDN w:val="0"/>
        <w:spacing w:after="0" w:line="14" w:lineRule="exact"/>
      </w:pPr>
    </w:p>
    <w:p w:rsidR="00644819" w:rsidRDefault="00644819">
      <w:pPr>
        <w:sectPr w:rsidR="00644819" w:rsidSect="00660F84">
          <w:pgSz w:w="16840" w:h="11900" w:orient="landscape"/>
          <w:pgMar w:top="1192" w:right="666" w:bottom="284" w:left="640" w:header="720" w:footer="720" w:gutter="0"/>
          <w:cols w:space="720" w:equalWidth="0">
            <w:col w:w="14982" w:space="0"/>
          </w:cols>
          <w:docGrid w:linePitch="360"/>
        </w:sectPr>
      </w:pPr>
    </w:p>
    <w:p w:rsidR="00644819" w:rsidRDefault="0064481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670"/>
        <w:gridCol w:w="530"/>
        <w:gridCol w:w="1104"/>
        <w:gridCol w:w="1140"/>
        <w:gridCol w:w="866"/>
        <w:gridCol w:w="3036"/>
        <w:gridCol w:w="1082"/>
        <w:gridCol w:w="2606"/>
      </w:tblGrid>
      <w:tr w:rsidR="00644819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Звуки речи. Гласные и согласные звуки, их различение. Ударение в слове. Гласные ударные и безударные.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мягкие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звуки, их различение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07.02.2023 08.02.2023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«Назови звук»: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ведущий кидает мяч и просит привести пример звука (гласного звука; твёрдого согласного; мягкого согласного; звонкого согласного; глухого согласного);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«Придумай слово с заданным звуком»;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основания для сравнения звуков;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https://nsportal.ru/shkola/russkiy-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yazyk/library/2016/03/29/prezentatsiya-na-temu-povtoryaem-fonetiku</w:t>
            </w:r>
          </w:p>
        </w:tc>
      </w:tr>
      <w:tr w:rsidR="0064481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/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Звонкие и глухие согласные звуки, их различение. Согласный звук </w:t>
            </w:r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[й’]</w:t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гласный звук </w:t>
            </w:r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[и]</w:t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Шипящие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[ж], [ш], [ч’], [щ’]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09.02.2023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2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группировка звуков по заданному основанию;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оценивание правильности предложенной характеристики звука,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нахож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дение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допущенных при характеристике ошибок;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0" w:lineRule="auto"/>
              <w:ind w:left="72" w:right="620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https://nsportal.ru/nachalnaya-shkola/russkii-yazyk/2017/02/ 17/zvonkie-i-gluhie-soglasnye-zvuki-1-klass</w:t>
            </w:r>
          </w:p>
        </w:tc>
      </w:tr>
      <w:tr w:rsidR="0064481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Слог. Определение количества слогов в слове. Ударный слог. Деление слов на слоги (простые случаи, без стечения согласных)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2" w:lineRule="auto"/>
              <w:ind w:left="70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парах: группировка звуков по заданному основанию;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Дидактическая игра «Детективы», в ходе игры нужно в ряду предложенных слов находить слова с заданными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характеристиками звукового состава;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https://nsportal.ru/nachalnaya-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shkola/chtenie/2015/10/09/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prezentatsiya-delenie-slov-na-slogi</w:t>
            </w:r>
          </w:p>
        </w:tc>
      </w:tr>
      <w:tr w:rsidR="00644819">
        <w:trPr>
          <w:trHeight w:hRule="exact" w:val="348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</w:tr>
      <w:tr w:rsidR="00644819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64481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Различение звуков и букв. Обозначение на письме твёрдости согласных звуков буквами </w:t>
            </w:r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а, о, у, ы, э</w:t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слова с буквой </w:t>
            </w:r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э</w:t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Обозначение на письме мягкости согласных звуков буквами </w:t>
            </w:r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я, и</w:t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Функции букв </w:t>
            </w:r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</w:t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Мягкий знак как показатель мягкости предшествующего согласного звука в конце слова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0" w:lineRule="auto"/>
              <w:ind w:left="70" w:right="28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​буквенный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состав слов;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подбор 1—2 слов к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предложенной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​бук​венной модели;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50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https://nsportal.ru/nachalnaya-shkola/chtenie/2015/10/09/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prezentatsiya-delenie</w:t>
            </w:r>
          </w:p>
        </w:tc>
      </w:tr>
      <w:tr w:rsidR="00644819">
        <w:trPr>
          <w:trHeight w:hRule="exact" w:val="2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4" w:lineRule="auto"/>
              <w:ind w:left="70" w:right="144"/>
              <w:rPr>
                <w:lang w:val="ru-RU"/>
              </w:rPr>
            </w:pPr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меньше количества букв, количество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звуков больше количества букв;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https://nsportal.ru/sites/default/files/ 2020/05</w:t>
            </w:r>
          </w:p>
        </w:tc>
      </w:tr>
    </w:tbl>
    <w:p w:rsidR="00644819" w:rsidRDefault="00644819">
      <w:pPr>
        <w:autoSpaceDE w:val="0"/>
        <w:autoSpaceDN w:val="0"/>
        <w:spacing w:after="0" w:line="14" w:lineRule="exact"/>
      </w:pPr>
    </w:p>
    <w:p w:rsidR="00644819" w:rsidRDefault="00644819">
      <w:pPr>
        <w:sectPr w:rsidR="00644819" w:rsidSect="00660F84">
          <w:pgSz w:w="16840" w:h="11900" w:orient="landscape"/>
          <w:pgMar w:top="1174" w:right="666" w:bottom="284" w:left="640" w:header="720" w:footer="720" w:gutter="0"/>
          <w:cols w:space="720" w:equalWidth="0">
            <w:col w:w="15000" w:space="0"/>
          </w:cols>
          <w:docGrid w:linePitch="360"/>
        </w:sectPr>
      </w:pPr>
    </w:p>
    <w:p w:rsidR="00644819" w:rsidRDefault="0064481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670"/>
        <w:gridCol w:w="530"/>
        <w:gridCol w:w="1104"/>
        <w:gridCol w:w="1140"/>
        <w:gridCol w:w="866"/>
        <w:gridCol w:w="3036"/>
        <w:gridCol w:w="1082"/>
        <w:gridCol w:w="2606"/>
      </w:tblGrid>
      <w:tr w:rsidR="00644819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15.02.2023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таблицей: заполнение таблицы примерами слов с разным соотношением количества звуков и букв для каждой из трёх колонок: количество звуков равно количеству букв, количество звуков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меньше количества букв, количество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звуков больше количества букв;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Упражнение: определение количества слогов в слове,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нение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основания для деления слов на слоги;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http://korolevairin.ucoz.net/load/ obuchenie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_gramote/6</w:t>
            </w:r>
          </w:p>
        </w:tc>
      </w:tr>
      <w:tr w:rsidR="00644819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Русский алфавит: правильное название букв, знание их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алфавита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упорядочения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списка слов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16.02.2023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0" w:lineRule="auto"/>
              <w:ind w:left="70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а-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​соревнование «Повтори алфавит»; Совместное выполнение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упражнения«Запиши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слова по алфавиту»;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http://korolevairin.ucoz.net /load/obuchenie _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gramote/6</w:t>
            </w:r>
          </w:p>
        </w:tc>
      </w:tr>
      <w:tr w:rsidR="00644819">
        <w:trPr>
          <w:trHeight w:hRule="exact" w:val="348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</w:tr>
      <w:tr w:rsidR="0064481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Лексика и морфология</w:t>
            </w:r>
          </w:p>
        </w:tc>
      </w:tr>
      <w:tr w:rsidR="00644819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единица языка (ознакомление).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17.02.2023 27.02.2023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2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диалог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«На какие вопросы могут отвечать слова?»;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нахождение в тексте слов по заданному основанию, например слов, отвечающих на вопрос «что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делает?»;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7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http://korolevairin.ucoz. net/load/obuchenie _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gramote/6</w:t>
            </w:r>
          </w:p>
        </w:tc>
      </w:tr>
      <w:tr w:rsidR="00644819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28.02.2023 10.03.2023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словами, отвечающими на вопросы «кто?», «что?»;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словами, отвечающими на вопросы «какой?», «какая?», «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какое?»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какие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?»;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словами, отвечающими на вопросы «что делать?», «что сделать?»;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http://korolevairin.ucoz.net/load /obuchenie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_gramote/6</w:t>
            </w:r>
          </w:p>
        </w:tc>
      </w:tr>
      <w:tr w:rsidR="00644819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Выявление слов, значение которых требует уточнения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13.03.2023 14.03.2023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0" w:lineRule="auto"/>
              <w:ind w:left="70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нахождение в тексте слов по заданным основаниям, например поиск слов,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отвечающих на вопрос «какая?»;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http://korolevairin.ucoz.net/load/ obuchenie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_gramote/6</w:t>
            </w:r>
          </w:p>
        </w:tc>
      </w:tr>
      <w:tr w:rsidR="00644819">
        <w:trPr>
          <w:trHeight w:hRule="exact" w:val="348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9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</w:tr>
      <w:tr w:rsidR="0064481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Синтаксис</w:t>
            </w:r>
          </w:p>
        </w:tc>
      </w:tr>
      <w:tr w:rsidR="00644819">
        <w:trPr>
          <w:trHeight w:hRule="exact" w:val="16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45" w:lineRule="auto"/>
              <w:ind w:right="720"/>
              <w:jc w:val="center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15.03.2023 16.03.2023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со схемой предложения: умение читать схему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жения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преобразовывать информацию,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полученную из схемы: составлять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предложения, соответствующие схеме, с учётом знаков препинания в конце схемы; Совместная работа: составление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 из набора слов;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http://korolevairin.ucoz.net/load/ obuchenie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_gramote/6</w:t>
            </w:r>
          </w:p>
        </w:tc>
      </w:tr>
    </w:tbl>
    <w:p w:rsidR="00644819" w:rsidRDefault="00644819">
      <w:pPr>
        <w:autoSpaceDE w:val="0"/>
        <w:autoSpaceDN w:val="0"/>
        <w:spacing w:after="0" w:line="14" w:lineRule="exact"/>
      </w:pPr>
    </w:p>
    <w:p w:rsidR="00644819" w:rsidRDefault="00644819">
      <w:pPr>
        <w:sectPr w:rsidR="00644819" w:rsidSect="00660F84">
          <w:pgSz w:w="16840" w:h="11900" w:orient="landscape"/>
          <w:pgMar w:top="844" w:right="666" w:bottom="284" w:left="640" w:header="720" w:footer="720" w:gutter="0"/>
          <w:cols w:space="720" w:equalWidth="0">
            <w:col w:w="15330" w:space="0"/>
          </w:cols>
          <w:docGrid w:linePitch="360"/>
        </w:sectPr>
      </w:pPr>
    </w:p>
    <w:p w:rsidR="00644819" w:rsidRDefault="0064481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670"/>
        <w:gridCol w:w="530"/>
        <w:gridCol w:w="1104"/>
        <w:gridCol w:w="1140"/>
        <w:gridCol w:w="866"/>
        <w:gridCol w:w="3036"/>
        <w:gridCol w:w="1082"/>
        <w:gridCol w:w="2606"/>
      </w:tblGrid>
      <w:tr w:rsidR="00644819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17.03.2023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2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восстановление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в процессе выбора нужной формы слова, данного в скобках;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сюжетными картинками 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небольшим текстом: выбор фрагментов текста, которые могут быть подписями под каждой из картинок;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http://korolevairin.ucoz.net/load /obuchenie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_gramote/6</w:t>
            </w:r>
          </w:p>
        </w:tc>
      </w:tr>
      <w:tr w:rsidR="00644819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Восстановление деформированных предложений.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29.03.2023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сюжетными картинками 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небольшим текстом: выбор фрагментов текста, которые могут быть подписями под каждой из картинок;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деление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деформированного текста на предложения, корректировка оформления предложений, списывание с учётом правильного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оформления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ний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http://korolevairin.ucoz.net/load /obuchenie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_gramote/6</w:t>
            </w:r>
          </w:p>
        </w:tc>
      </w:tr>
      <w:tr w:rsidR="00644819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30.03.2023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2" w:lineRule="auto"/>
              <w:ind w:left="70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составление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из набора слов;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восстановление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 в процессе выбора нужной формы слова, данного в скобках;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http://korolevairin.ucoz.net/load/ obuchenie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_gramote/6</w:t>
            </w:r>
          </w:p>
        </w:tc>
      </w:tr>
      <w:tr w:rsidR="00644819">
        <w:trPr>
          <w:trHeight w:hRule="exact" w:val="348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</w:tr>
      <w:tr w:rsidR="00644819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Орфография и пунктуация</w:t>
            </w:r>
          </w:p>
        </w:tc>
      </w:tr>
      <w:tr w:rsidR="00644819">
        <w:trPr>
          <w:trHeight w:hRule="exact" w:val="373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6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4" w:after="0" w:line="254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Ознакомление с правилами правописания и их применение: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раздельное написание слов в предложении;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прописная буква в начале предложения и в именах собственных: в именах и фамилиях людей, кличках животных;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перенос слов (без учёта морфемного членения слова);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гласные после шипящих в сочетаниях </w:t>
            </w:r>
            <w:proofErr w:type="spellStart"/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жи</w:t>
            </w:r>
            <w:proofErr w:type="spellEnd"/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, ши</w:t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положении под ударением), </w:t>
            </w:r>
            <w:proofErr w:type="spellStart"/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ча</w:t>
            </w:r>
            <w:proofErr w:type="spellEnd"/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, ща, </w:t>
            </w:r>
            <w:proofErr w:type="gramStart"/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чу</w:t>
            </w:r>
            <w:proofErr w:type="gramEnd"/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щу</w:t>
            </w:r>
            <w:proofErr w:type="spellEnd"/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;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сочетания </w:t>
            </w:r>
            <w:proofErr w:type="spellStart"/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чк</w:t>
            </w:r>
            <w:proofErr w:type="spellEnd"/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5876C5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чн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слова с непроверяемыми гласными и согласными (перечень слов в орфографическом словаре учебника);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знаки препинания в конце предложения: точка, вопросительный и восклицательный знаки.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31.03.2023 17.04.2023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4" w:after="0" w:line="254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словами, сходными по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звучанию, но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ными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написанию, установление причин возможной ошибки при записи этих слов;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выявление места в слове, где можно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допустить ошибку;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написанием в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 текстах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ственных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имён существительных, формулирование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выводов, соотнесение сделанных выводов с формулировкой правила в учебнике; </w:t>
            </w:r>
            <w:r w:rsidRPr="005876C5">
              <w:rPr>
                <w:lang w:val="ru-RU"/>
              </w:rPr>
              <w:br/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работа: использовать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правило правописания собственных имён при решении практических задач (выбор написания, например: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Орёл — орёл,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Снежинка — снежинка, Пушок — пушок и т. д.).;</w:t>
            </w:r>
            <w:proofErr w:type="gramEnd"/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4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4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http://korolevairin.ucoz.net/load/ obuchenie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_gramote/6</w:t>
            </w:r>
          </w:p>
        </w:tc>
      </w:tr>
    </w:tbl>
    <w:p w:rsidR="00644819" w:rsidRDefault="00644819">
      <w:pPr>
        <w:autoSpaceDE w:val="0"/>
        <w:autoSpaceDN w:val="0"/>
        <w:spacing w:after="0" w:line="14" w:lineRule="exact"/>
      </w:pPr>
    </w:p>
    <w:p w:rsidR="00644819" w:rsidRDefault="00644819">
      <w:pPr>
        <w:sectPr w:rsidR="00644819" w:rsidSect="00660F84">
          <w:pgSz w:w="16840" w:h="11900" w:orient="landscape"/>
          <w:pgMar w:top="1180" w:right="666" w:bottom="284" w:left="640" w:header="720" w:footer="720" w:gutter="0"/>
          <w:cols w:space="720" w:equalWidth="0">
            <w:col w:w="14994" w:space="0"/>
          </w:cols>
          <w:docGrid w:linePitch="360"/>
        </w:sectPr>
      </w:pPr>
    </w:p>
    <w:p w:rsidR="00644819" w:rsidRDefault="0064481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670"/>
        <w:gridCol w:w="530"/>
        <w:gridCol w:w="1104"/>
        <w:gridCol w:w="1140"/>
        <w:gridCol w:w="866"/>
        <w:gridCol w:w="3036"/>
        <w:gridCol w:w="1082"/>
        <w:gridCol w:w="2606"/>
      </w:tblGrid>
      <w:tr w:rsidR="00644819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 алгоритма списывания текста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18.04.2023 19.04.2023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Беседа, актуализирующая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последовательность действий при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списывании;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Орфографический тренинг правильности и аккуратности списывания;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Наблюдение за написанием в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 текстах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ственных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имён существительных, формулирование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выводов, соотнесение сделанных выводов с формулировкой правила в учебнике;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http://korolevairin.ucoz.net/load/ obuchenie _gramote/6</w:t>
            </w:r>
          </w:p>
        </w:tc>
      </w:tr>
      <w:tr w:rsidR="00644819">
        <w:trPr>
          <w:trHeight w:hRule="exact" w:val="348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9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</w:tr>
      <w:tr w:rsidR="0064481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644819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20.04.2023 21.04.2023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4" w:lineRule="auto"/>
              <w:ind w:left="70" w:right="43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диалог, в ходе которого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обсуждаются ситуации общения, в которых выражается просьба,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обосновывается выбор слов речевого этикета, соответствующих ситуации выражения просьбы;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 вежливого отказа с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зованием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опорных слов;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0" w:lineRule="auto"/>
              <w:ind w:left="72" w:right="16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https://multiurok.ru/files/prezentatsiia-k-uroku-obucheniia-gramote-1-klass-r.html</w:t>
            </w:r>
          </w:p>
        </w:tc>
      </w:tr>
      <w:tr w:rsidR="00644819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как единица речи (ознакомление).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24.04.2023 25.04.2023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придумать ситуации общения, в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кото​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рых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могут быть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употреблены предложенные этикетные слова;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оценивание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дидактического текста с точки зрения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наличия/отсутствия необходимых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элементов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речево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этикета в описанных в тексте ситуациях общения;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7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https://multiurok.ru/files/p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rezentatsiia-k-uroku-obucheniia-gramote-1-klass-r.html</w:t>
            </w:r>
          </w:p>
        </w:tc>
      </w:tr>
      <w:tr w:rsidR="00644819">
        <w:trPr>
          <w:trHeight w:hRule="exact" w:val="2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ситуации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общения: с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какой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целью, с кем и где происходит общение.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26.04.2023 28.04.2023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6" w:after="0" w:line="254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диалог, в ходе которого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обсуждаются ситуации общения, в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которых выражается просьба,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обосновывается выбор слов речевого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этикета, соответствующих ситуации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выражения просьбы;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 речевой ситуации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вежливого отказа с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зованием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опорных слов;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Разыгрывание сценок, отражающих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ситуации выражения просьбы, извинения, вежливого отказа;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https://infourok.ru/prezentaciya-po-russkomu-yaziku-na-temu-situaciya-obscheniya-celi-v-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obschenii-2919316.html</w:t>
            </w:r>
          </w:p>
        </w:tc>
      </w:tr>
    </w:tbl>
    <w:p w:rsidR="00644819" w:rsidRDefault="00644819">
      <w:pPr>
        <w:autoSpaceDE w:val="0"/>
        <w:autoSpaceDN w:val="0"/>
        <w:spacing w:after="0" w:line="14" w:lineRule="exact"/>
      </w:pPr>
    </w:p>
    <w:p w:rsidR="00644819" w:rsidRDefault="00644819">
      <w:pPr>
        <w:sectPr w:rsidR="00644819" w:rsidSect="00660F84">
          <w:pgSz w:w="16840" w:h="11900" w:orient="landscape"/>
          <w:pgMar w:top="1156" w:right="666" w:bottom="284" w:left="640" w:header="720" w:footer="720" w:gutter="0"/>
          <w:cols w:space="720" w:equalWidth="0">
            <w:col w:w="15018" w:space="0"/>
          </w:cols>
          <w:docGrid w:linePitch="360"/>
        </w:sectPr>
      </w:pPr>
    </w:p>
    <w:p w:rsidR="00644819" w:rsidRDefault="0064481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670"/>
        <w:gridCol w:w="530"/>
        <w:gridCol w:w="1104"/>
        <w:gridCol w:w="1140"/>
        <w:gridCol w:w="866"/>
        <w:gridCol w:w="3036"/>
        <w:gridCol w:w="1082"/>
        <w:gridCol w:w="2606"/>
      </w:tblGrid>
      <w:tr w:rsidR="00644819">
        <w:trPr>
          <w:trHeight w:hRule="exact" w:val="17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02.05.2023 03.05.2023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Комментированное выполнение задания: выбор из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женного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набора этикетных слов, соответствующих заданным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ситуациям общения;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Творческое задание: придумать ситуации общения, в кото​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рых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могут быть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употреблены предложенные этикетные слова;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https://infourok.ru/prezentaciya-po-russkomu-yaziku-na-temu-situaciya-obscheniya-celi-v-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obschenii-2919316.html</w:t>
            </w:r>
          </w:p>
        </w:tc>
      </w:tr>
      <w:tr w:rsidR="00644819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04.05.2023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54" w:lineRule="auto"/>
              <w:ind w:left="70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оценивание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дидактического текста с точки зрения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наличия/отсутствия необходимых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элементов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речево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</w:t>
            </w:r>
            <w:proofErr w:type="spellEnd"/>
            <w:proofErr w:type="gram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этикета в описанных в тексте ситуациях общения;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оценивание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предложенных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юмористиче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ских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стихотворений с точки зрения соблюдения героями стихотворений правил речевого этикета;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https://infourok.ru/prezentaciya-po-russkomu-yaziku-na-temu-situaciya-obscheniya-celi-v-obschenii-2919316.html</w:t>
            </w:r>
          </w:p>
        </w:tc>
      </w:tr>
      <w:tr w:rsidR="00644819">
        <w:trPr>
          <w:trHeight w:hRule="exact" w:val="348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9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</w:tr>
      <w:tr w:rsidR="00644819">
        <w:trPr>
          <w:trHeight w:hRule="exact" w:val="348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9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</w:tr>
      <w:tr w:rsidR="00644819">
        <w:trPr>
          <w:trHeight w:hRule="exact" w:val="328"/>
        </w:trPr>
        <w:tc>
          <w:tcPr>
            <w:tcW w:w="5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/>
        </w:tc>
      </w:tr>
    </w:tbl>
    <w:p w:rsidR="00644819" w:rsidRDefault="00644819">
      <w:pPr>
        <w:autoSpaceDE w:val="0"/>
        <w:autoSpaceDN w:val="0"/>
        <w:spacing w:after="0" w:line="14" w:lineRule="exact"/>
      </w:pPr>
    </w:p>
    <w:p w:rsidR="00644819" w:rsidRDefault="00644819">
      <w:pPr>
        <w:sectPr w:rsidR="00644819" w:rsidSect="00660F84">
          <w:pgSz w:w="16840" w:h="11900" w:orient="landscape"/>
          <w:pgMar w:top="1440" w:right="666" w:bottom="284" w:left="640" w:header="720" w:footer="720" w:gutter="0"/>
          <w:cols w:space="720" w:equalWidth="0">
            <w:col w:w="14734" w:space="0"/>
          </w:cols>
          <w:docGrid w:linePitch="360"/>
        </w:sectPr>
      </w:pPr>
    </w:p>
    <w:p w:rsidR="00644819" w:rsidRDefault="00644819">
      <w:pPr>
        <w:autoSpaceDE w:val="0"/>
        <w:autoSpaceDN w:val="0"/>
        <w:spacing w:after="78" w:line="220" w:lineRule="exact"/>
      </w:pPr>
    </w:p>
    <w:p w:rsidR="00644819" w:rsidRDefault="005876C5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644819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2A07FC" w:rsidP="002A07FC">
            <w:pPr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5876C5" w:rsidRPr="002A07FC"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 w:rsidR="005876C5"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5876C5" w:rsidRPr="002A07FC"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644819" w:rsidTr="001F2971">
        <w:trPr>
          <w:trHeight w:hRule="exact"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19" w:rsidRDefault="00644819" w:rsidP="002A07FC">
            <w:pPr>
              <w:pStyle w:val="ae"/>
              <w:numPr>
                <w:ilvl w:val="0"/>
                <w:numId w:val="10"/>
              </w:num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19" w:rsidRDefault="00644819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19" w:rsidRDefault="00644819"/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19" w:rsidRDefault="00644819"/>
        </w:tc>
      </w:tr>
      <w:tr w:rsidR="0064481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с серией сюжетных картинок. Пропись.</w:t>
            </w:r>
          </w:p>
          <w:p w:rsidR="00644819" w:rsidRPr="005876C5" w:rsidRDefault="005876C5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Ориентировка на странице прописей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4481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рассказов (устно) Отработка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алгоритма действий на странице прописей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4481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рассказов (устно) Проведение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параллельных линий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4481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рассказов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(устно) Горизонтальные и вертикальные линии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4481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Составление рассказов (устно) Наклонные и прямые линии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4481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Составление рассказов (устно)  Наклонные и волнистые линии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44819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рассказов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(устно) Письмо полуовалов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4481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100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Составление рассказов (устно) Письмо овалов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4481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Выполнение графического задания при работе с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рисунками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4481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 слова 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предложения. Линии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сложной конфигурации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14.09.2022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644819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44819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64481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Pr="005876C5" w:rsidRDefault="005876C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зрительного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образа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4819" w:rsidRDefault="005876C5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5876C5" w:rsidRDefault="001F2971" w:rsidP="009175FD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5876C5" w:rsidRDefault="001F2971" w:rsidP="009175FD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зрительного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образа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5876C5" w:rsidRDefault="001F2971" w:rsidP="009175FD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5876C5" w:rsidRDefault="001F2971" w:rsidP="009175FD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зрительного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образа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AB1369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с изученными буквами</w:t>
            </w:r>
            <w:r w:rsidRPr="00AB136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5876C5" w:rsidRDefault="001F2971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AB136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буквы 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5876C5" w:rsidRDefault="001F2971" w:rsidP="009175F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Дифференциация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зрительного образа букв ы-и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5876C5" w:rsidRDefault="001F2971" w:rsidP="009175FD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5876C5" w:rsidRDefault="001F2971" w:rsidP="009175FD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зрительного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образа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5876C5" w:rsidRDefault="001F2971" w:rsidP="009175FD">
            <w:pPr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лов и предложений с изученными  буквами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5876C5" w:rsidRDefault="001F2971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5876C5" w:rsidRDefault="001F2971" w:rsidP="009175FD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5876C5" w:rsidRDefault="001F2971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5876C5" w:rsidRDefault="001F2971" w:rsidP="009175FD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5876C5" w:rsidRDefault="001F2971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5876C5" w:rsidRDefault="001F2971" w:rsidP="009175FD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10.10.2022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F297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Pr="005876C5" w:rsidRDefault="001F2971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F2971" w:rsidRDefault="001F2971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Л, 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F13D0B">
              <w:rPr>
                <w:lang w:val="ru-RU"/>
              </w:rPr>
              <w:t>Письмо с</w:t>
            </w:r>
            <w:r>
              <w:rPr>
                <w:lang w:val="ru-RU"/>
              </w:rPr>
              <w:t xml:space="preserve">лов и предложений с изученными буквами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р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 w:rsidTr="002A07FC">
        <w:trPr>
          <w:trHeight w:hRule="exact" w:val="7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tabs>
                <w:tab w:val="left" w:pos="274"/>
                <w:tab w:val="left" w:pos="2967"/>
              </w:tabs>
              <w:autoSpaceDE w:val="0"/>
              <w:autoSpaceDN w:val="0"/>
              <w:spacing w:before="98" w:after="0" w:line="262" w:lineRule="auto"/>
              <w:ind w:right="177"/>
              <w:rPr>
                <w:lang w:val="ru-RU"/>
              </w:rPr>
            </w:pPr>
            <w:r>
              <w:rPr>
                <w:lang w:val="ru-RU"/>
              </w:rPr>
              <w:tab/>
              <w:t xml:space="preserve">Письмо слов и предложений с изученными буквами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М, 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right="35"/>
              <w:jc w:val="center"/>
              <w:rPr>
                <w:lang w:val="ru-RU"/>
              </w:rPr>
            </w:pPr>
            <w:r w:rsidRPr="00F13D0B">
              <w:rPr>
                <w:lang w:val="ru-RU"/>
              </w:rPr>
              <w:t>Письмо слов и предложений с изученными буквами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предложений с буквами С, с -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10.11.2022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предложений с буквами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п - Б, 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заглавной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4D43B3" w:rsidRDefault="002A07FC" w:rsidP="009175FD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Я, 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4D43B3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Дифференциция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букв а - я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 w:right="35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Г, 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right="177"/>
              <w:jc w:val="center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к - Г, 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524A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Списывание слов, </w:t>
            </w:r>
            <w:r w:rsidRPr="002524AB">
              <w:rPr>
                <w:rFonts w:ascii="Cambria" w:eastAsia="MS Mincho" w:hAnsi="Cambria" w:cs="Times New Roman"/>
                <w:lang w:val="ru-RU"/>
              </w:rPr>
              <w:br/>
            </w:r>
            <w:r w:rsidRPr="002524A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предложений с изученными буквами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Ч, 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cочетаний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ча-чу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буквой 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02.12.2022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буквы ь при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tabs>
                <w:tab w:val="left" w:pos="3109"/>
              </w:tabs>
              <w:autoSpaceDE w:val="0"/>
              <w:autoSpaceDN w:val="0"/>
              <w:spacing w:before="98" w:after="0" w:line="262" w:lineRule="auto"/>
              <w:ind w:left="72" w:right="177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слов, </w:t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предложений с буквами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524AB" w:rsidRDefault="002A07FC" w:rsidP="009175FD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2524A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Списывание слов, </w:t>
            </w:r>
            <w:r w:rsidRPr="002524AB">
              <w:rPr>
                <w:rFonts w:ascii="Cambria" w:eastAsia="MS Mincho" w:hAnsi="Cambria" w:cs="Times New Roman"/>
                <w:lang w:val="ru-RU"/>
              </w:rPr>
              <w:br/>
            </w:r>
            <w:r w:rsidRPr="002524A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предложений с изученными буквами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жи-ши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 w:right="35"/>
              <w:rPr>
                <w:lang w:val="ru-RU"/>
              </w:rPr>
            </w:pPr>
            <w:r w:rsidRPr="002524A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proofErr w:type="gramStart"/>
            <w:r w:rsidRPr="002524A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2524A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-чу</w:t>
            </w:r>
            <w:proofErr w:type="gramEnd"/>
            <w:r w:rsidRPr="002524A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24A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2524AB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Й, 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Й, 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F297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Правописание слов и </w:t>
            </w:r>
            <w:r w:rsidRPr="001F2971">
              <w:rPr>
                <w:rFonts w:ascii="Cambria" w:eastAsia="MS Mincho" w:hAnsi="Cambria" w:cs="Times New Roman"/>
                <w:lang w:val="ru-RU"/>
              </w:rPr>
              <w:br/>
            </w:r>
            <w:r w:rsidRPr="001F297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предложений с сочетаниями </w:t>
            </w:r>
            <w:proofErr w:type="spellStart"/>
            <w:proofErr w:type="gramStart"/>
            <w:r w:rsidRPr="001F297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1F297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-чу</w:t>
            </w:r>
            <w:proofErr w:type="gramEnd"/>
            <w:r w:rsidRPr="001F297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F297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1F2971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100" w:after="0" w:line="262" w:lineRule="auto"/>
              <w:ind w:right="1008"/>
              <w:jc w:val="center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предложений с буквами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,х</w:t>
            </w:r>
            <w:proofErr w:type="spellEnd"/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написания слов и предложений с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изученными буквами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28.12.2022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5876C5" w:rsidRDefault="002A07FC" w:rsidP="009175FD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написания слов и предложений с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изученными буквами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Pr="002A07FC" w:rsidRDefault="002A07FC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заглавной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10.01.2023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07FC" w:rsidRDefault="002A07FC" w:rsidP="009175F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91A49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2A07FC" w:rsidRDefault="00891A4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5876C5" w:rsidRDefault="00891A49" w:rsidP="009175FD">
            <w:pPr>
              <w:autoSpaceDE w:val="0"/>
              <w:autoSpaceDN w:val="0"/>
              <w:spacing w:before="98" w:after="0" w:line="262" w:lineRule="auto"/>
              <w:ind w:right="1008"/>
              <w:jc w:val="center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91A49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2A07FC" w:rsidRDefault="00891A4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5876C5" w:rsidRDefault="00891A49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предложений с буквами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91A49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2A07FC" w:rsidRDefault="00891A4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5876C5" w:rsidRDefault="00891A49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предложений с буквами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91A49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2A07FC" w:rsidRDefault="00891A4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5876C5" w:rsidRDefault="00891A49" w:rsidP="009175FD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91A49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2A07FC" w:rsidRDefault="00891A4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5876C5" w:rsidRDefault="00891A49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91A49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2A07FC" w:rsidRDefault="00891A4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5876C5" w:rsidRDefault="00891A49" w:rsidP="009175FD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91A49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2A07FC" w:rsidRDefault="00891A4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5876C5" w:rsidRDefault="00891A49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Письмо слов и предложений с буквами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91A49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2A07FC" w:rsidRDefault="00891A4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5876C5" w:rsidRDefault="00891A49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Дифференциация букв ц - ч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-щ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91A49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2A07FC" w:rsidRDefault="00891A4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5876C5" w:rsidRDefault="00891A49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слов, предложений с буквами ц - ч - щ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91A49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2A07FC" w:rsidRDefault="00891A4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5876C5" w:rsidRDefault="00891A49" w:rsidP="009175F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ща, чу-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91A49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2A07FC" w:rsidRDefault="00891A4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5876C5" w:rsidRDefault="00891A49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ши,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- ща, чу -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91A49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2A07FC" w:rsidRDefault="00891A4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5876C5" w:rsidRDefault="00891A49" w:rsidP="009175FD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891A49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2A07FC" w:rsidRDefault="00891A49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Pr="005876C5" w:rsidRDefault="00891A49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Письмо слов и предложений с буквами Ф, ф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91A49" w:rsidRDefault="00891A49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8130F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Pr="002A07FC" w:rsidRDefault="0008130F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Pr="005876C5" w:rsidRDefault="0008130F" w:rsidP="009175F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Дифференциация букв в - ф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8130F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Pr="002A07FC" w:rsidRDefault="0008130F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ъ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8130F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Pr="002A07FC" w:rsidRDefault="0008130F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Pr="005876C5" w:rsidRDefault="0008130F" w:rsidP="009175F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Дифференциация букв ь - ъ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8130F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Pr="002A07FC" w:rsidRDefault="0008130F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Pr="005876C5" w:rsidRDefault="0008130F" w:rsidP="009175FD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Написание слов, </w:t>
            </w:r>
            <w:r w:rsidRPr="005876C5">
              <w:rPr>
                <w:lang w:val="ru-RU"/>
              </w:rPr>
              <w:br/>
            </w:r>
            <w:r w:rsidRPr="005876C5">
              <w:rPr>
                <w:lang w:val="ru-RU"/>
              </w:rPr>
              <w:tab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предложений с буквами ь, ъ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02.02.2023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8130F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Pr="002A07FC" w:rsidRDefault="0008130F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Pr="005876C5" w:rsidRDefault="0008130F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Закрепление написания всех букв русского алфавита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130F" w:rsidRDefault="0008130F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Преобразование печатного </w:t>
            </w:r>
            <w:r w:rsidRPr="005876C5">
              <w:rPr>
                <w:lang w:val="ru-RU"/>
              </w:rPr>
              <w:tab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шрифта в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585D13" w:rsidRDefault="00585D13" w:rsidP="009175FD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Списывание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71" w:lineRule="auto"/>
              <w:ind w:left="156" w:right="288" w:hanging="15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Упражнения по выработке каллиграфически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правильного письма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Письмо слов с сочетаниями </w:t>
            </w:r>
            <w:r w:rsidRPr="005876C5">
              <w:rPr>
                <w:lang w:val="ru-RU"/>
              </w:rPr>
              <w:tab/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86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5876C5">
              <w:rPr>
                <w:lang w:val="ru-RU"/>
              </w:rPr>
              <w:tab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буквами е, ё, ю, 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Дифференциация букв о - ё, у - ю, а - я, э - е на письме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заглавной буквы в словах 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деформированным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предложением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текстом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Закрепление написания слов, предложений с изученными буквами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Наша речь. Её значение в </w:t>
            </w:r>
            <w:r w:rsidRPr="005876C5">
              <w:rPr>
                <w:lang w:val="ru-RU"/>
              </w:rPr>
              <w:tab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жизни людей. Язык и речь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100" w:after="0"/>
              <w:ind w:left="156" w:right="288" w:hanging="15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Знаки препинания в конце предложения: точка,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воп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</w:t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осительный 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восклицательный знаки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Диалог. Осознание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ситуации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общения: с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какой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целью, с кем и где происходит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71" w:lineRule="auto"/>
              <w:ind w:left="576" w:right="576" w:hanging="57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Речевой этикет: слова приветствия, прощания, извинения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62" w:lineRule="auto"/>
              <w:ind w:left="274" w:right="35" w:hanging="2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Слово, предложение (</w:t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сходство и различие).</w:t>
            </w:r>
          </w:p>
          <w:p w:rsidR="00585D13" w:rsidRPr="005876C5" w:rsidRDefault="00585D13" w:rsidP="009175FD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Установление связи слов в предложении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как единица</w:t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языка и </w:t>
            </w:r>
            <w:r w:rsidRPr="005876C5">
              <w:rPr>
                <w:lang w:val="ru-RU"/>
              </w:rPr>
              <w:tab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речи 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и слог. Деление слова </w:t>
            </w:r>
            <w:r w:rsidRPr="005876C5">
              <w:rPr>
                <w:lang w:val="ru-RU"/>
              </w:rPr>
              <w:tab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слоги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случаи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как название </w:t>
            </w:r>
            <w:r w:rsidRPr="005876C5">
              <w:rPr>
                <w:lang w:val="ru-RU"/>
              </w:rPr>
              <w:br/>
            </w:r>
            <w:r w:rsidRPr="005876C5">
              <w:rPr>
                <w:lang w:val="ru-RU"/>
              </w:rPr>
              <w:tab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предмета 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71" w:lineRule="auto"/>
              <w:ind w:left="132" w:right="-107" w:firstLine="14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Слова, отвечающие на вопросы "кто?", "что?" 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Слово как название признака </w:t>
            </w:r>
            <w:r w:rsidRPr="005876C5">
              <w:rPr>
                <w:lang w:val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предмета (ознаком</w:t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лени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</w:t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/>
              <w:ind w:left="132" w:right="144" w:hanging="13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Слова, отвечающие на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вопросы "какой?", "какая?", "какое?", "какие?"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71" w:lineRule="auto"/>
              <w:ind w:left="132" w:right="177" w:hanging="13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Речевая ситуация: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обсуждение интересов и преодоление конфликтов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Слово как название действия предмета (ознакомление)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71" w:lineRule="auto"/>
              <w:ind w:left="132" w:right="144" w:hanging="132"/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Слова, отвечающие на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вопросы "что делать?", "что сделать?"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ознакомление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Речевой этикет: ситуация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знакомства. Вежливые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31.03.2023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Роль слова в речи.</w:t>
            </w:r>
          </w:p>
          <w:p w:rsidR="00585D13" w:rsidRPr="005876C5" w:rsidRDefault="00585D13" w:rsidP="009175FD">
            <w:pPr>
              <w:autoSpaceDE w:val="0"/>
              <w:autoSpaceDN w:val="0"/>
              <w:spacing w:before="70" w:after="0" w:line="230" w:lineRule="auto"/>
              <w:jc w:val="center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Определение значения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Работа со словарём.</w:t>
            </w:r>
          </w:p>
          <w:p w:rsidR="00585D13" w:rsidRPr="005876C5" w:rsidRDefault="00585D13" w:rsidP="009175FD">
            <w:pPr>
              <w:autoSpaceDE w:val="0"/>
              <w:autoSpaceDN w:val="0"/>
              <w:spacing w:before="70" w:after="0" w:line="262" w:lineRule="auto"/>
              <w:jc w:val="center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Уточнение значения слова с помощью толкового словаря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Речевая ситуация: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интонации при общении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71" w:lineRule="auto"/>
              <w:ind w:left="132" w:right="177" w:hanging="1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деформиров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/>
              <w:ind w:right="576"/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Звуки речи. Гласные и согласные звуки, их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различение.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Ударение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Гласные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ударные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безударные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81" w:lineRule="auto"/>
              <w:ind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Наблюдение над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единообразным написанием буквы безударного гласного звука в  однокоренных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словах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/>
              <w:ind w:left="156" w:right="144" w:hanging="156"/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Написание непроверяемой буквы безударного гласного звука в словах.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словарём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 и буквы их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обозначающие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144"/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Буквы е, ё, ю, я в слове.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18.04.2023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Буква Ь как показатель </w:t>
            </w:r>
            <w:r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мягкости согласного звука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и буквы, обозначающие согласные звуки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/>
              <w:ind w:left="156" w:right="144" w:hanging="15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Звонкие и глухие согласные звуки, их различение.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Согласный звук [й'] 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гласный звук [и]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21.04.2023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/>
              <w:ind w:left="274" w:right="177" w:hanging="27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Парные и непарные по глухости-звонкости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на конце 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71" w:lineRule="auto"/>
              <w:ind w:left="156" w:hanging="15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Правописание слов с буквой парного по глухост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и-</w:t>
            </w:r>
            <w:proofErr w:type="gramEnd"/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звонкости на конце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146. Речевая ситуация: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поздравление и вручение подарка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Шипящие согласные звуки </w:t>
            </w:r>
            <w:r w:rsidRPr="005876C5">
              <w:rPr>
                <w:lang w:val="ru-RU"/>
              </w:rPr>
              <w:tab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[ж], [ш], [ч'], [щ']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77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148. Правило правописания сочетания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чк-чн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71" w:lineRule="auto"/>
              <w:ind w:left="132" w:right="35" w:hanging="13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149. Орфоэпические нормы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произношения слов с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сочетаниями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Речевая ситуация: уточнение значения незнакомых 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71" w:lineRule="auto"/>
              <w:ind w:left="274" w:right="144" w:hanging="9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151. Отработка правил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правописания сочетаний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-ща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чу-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71" w:lineRule="auto"/>
              <w:ind w:left="132" w:right="144" w:firstLine="133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Закрепление правил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правописания сочетаний </w:t>
            </w:r>
            <w:proofErr w:type="spellStart"/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-ща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чу-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Русский алфавит.</w:t>
            </w:r>
          </w:p>
          <w:p w:rsidR="00585D13" w:rsidRPr="005876C5" w:rsidRDefault="00585D13" w:rsidP="009175FD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алфавита для работы со словарём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100" w:after="0" w:line="271" w:lineRule="auto"/>
              <w:ind w:left="156" w:hanging="156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Заглавная буква в именах, отчествах, фамилиях людей, в географических названиях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11.05.2023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100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/>
              <w:ind w:left="132" w:hanging="9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Правило правописания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заглавной буквы в именах, отчествах, фамилиях людей, в географических названиях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77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Знакомство со словами, близкими по значению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71" w:lineRule="auto"/>
              <w:ind w:left="274" w:right="177" w:hanging="27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слов,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отвечающих на вопросы "кто?", "что?"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/>
              <w:ind w:left="274" w:hanging="27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слов,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отвечающих на вопросы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"какой?", "какая?", "какое?", "какие?"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71" w:lineRule="auto"/>
              <w:ind w:left="132" w:hanging="132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слов,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отвечающих на вопросы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"что делать?", "что сделать?"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78" w:lineRule="auto"/>
              <w:ind w:left="156" w:hanging="156"/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Составление предложения из набора форм слов.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деформированными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предложениями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tabs>
                <w:tab w:val="left" w:pos="3109"/>
              </w:tabs>
              <w:autoSpaceDE w:val="0"/>
              <w:autoSpaceDN w:val="0"/>
              <w:spacing w:before="98" w:after="0" w:line="271" w:lineRule="auto"/>
              <w:ind w:left="132" w:right="35" w:hanging="1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Составление краткого </w:t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рассказа по сюжетным </w:t>
            </w:r>
            <w:r w:rsidRPr="005876C5">
              <w:rPr>
                <w:lang w:val="ru-RU"/>
              </w:rPr>
              <w:br/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картинкам и наблюдениям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Компле</w:t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</w:t>
            </w: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ное повторение </w:t>
            </w:r>
            <w:proofErr w:type="gramStart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2A07FC" w:rsidRDefault="00585D13" w:rsidP="002A07FC">
            <w:pPr>
              <w:pStyle w:val="ae"/>
              <w:numPr>
                <w:ilvl w:val="0"/>
                <w:numId w:val="10"/>
              </w:num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знаний о тексте и предложении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585D13" w:rsidRPr="002A07FC" w:rsidTr="009175FD">
        <w:trPr>
          <w:trHeight w:hRule="exact" w:val="1144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5876C5" w:rsidRDefault="00585D13" w:rsidP="009175F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876C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Pr="0034455A" w:rsidRDefault="00585D13" w:rsidP="009175FD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5D13" w:rsidRDefault="00585D13" w:rsidP="009175F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</w:tr>
    </w:tbl>
    <w:p w:rsidR="00644819" w:rsidRPr="002A07FC" w:rsidRDefault="00644819">
      <w:pPr>
        <w:autoSpaceDE w:val="0"/>
        <w:autoSpaceDN w:val="0"/>
        <w:spacing w:after="0" w:line="14" w:lineRule="exact"/>
        <w:rPr>
          <w:lang w:val="ru-RU"/>
        </w:rPr>
      </w:pPr>
    </w:p>
    <w:p w:rsidR="00644819" w:rsidRDefault="00644819">
      <w:pPr>
        <w:autoSpaceDE w:val="0"/>
        <w:autoSpaceDN w:val="0"/>
        <w:spacing w:after="78" w:line="220" w:lineRule="exact"/>
        <w:rPr>
          <w:lang w:val="ru-RU"/>
        </w:rPr>
      </w:pPr>
    </w:p>
    <w:p w:rsidR="00585D13" w:rsidRDefault="00585D13">
      <w:pPr>
        <w:autoSpaceDE w:val="0"/>
        <w:autoSpaceDN w:val="0"/>
        <w:spacing w:after="78" w:line="220" w:lineRule="exact"/>
        <w:rPr>
          <w:lang w:val="ru-RU"/>
        </w:rPr>
      </w:pPr>
    </w:p>
    <w:p w:rsidR="00585D13" w:rsidRDefault="00585D13">
      <w:pPr>
        <w:autoSpaceDE w:val="0"/>
        <w:autoSpaceDN w:val="0"/>
        <w:spacing w:after="78" w:line="220" w:lineRule="exact"/>
        <w:rPr>
          <w:lang w:val="ru-RU"/>
        </w:rPr>
      </w:pPr>
    </w:p>
    <w:p w:rsidR="00585D13" w:rsidRDefault="00585D13">
      <w:pPr>
        <w:autoSpaceDE w:val="0"/>
        <w:autoSpaceDN w:val="0"/>
        <w:spacing w:after="78" w:line="220" w:lineRule="exact"/>
        <w:rPr>
          <w:lang w:val="ru-RU"/>
        </w:rPr>
      </w:pPr>
    </w:p>
    <w:p w:rsidR="00585D13" w:rsidRDefault="00585D13">
      <w:pPr>
        <w:autoSpaceDE w:val="0"/>
        <w:autoSpaceDN w:val="0"/>
        <w:spacing w:after="78" w:line="220" w:lineRule="exact"/>
        <w:rPr>
          <w:lang w:val="ru-RU"/>
        </w:rPr>
      </w:pPr>
    </w:p>
    <w:p w:rsidR="00585D13" w:rsidRDefault="00585D13">
      <w:pPr>
        <w:autoSpaceDE w:val="0"/>
        <w:autoSpaceDN w:val="0"/>
        <w:spacing w:after="78" w:line="220" w:lineRule="exact"/>
        <w:rPr>
          <w:lang w:val="ru-RU"/>
        </w:rPr>
      </w:pPr>
    </w:p>
    <w:p w:rsidR="00585D13" w:rsidRDefault="00585D13">
      <w:pPr>
        <w:autoSpaceDE w:val="0"/>
        <w:autoSpaceDN w:val="0"/>
        <w:spacing w:after="78" w:line="220" w:lineRule="exact"/>
        <w:rPr>
          <w:lang w:val="ru-RU"/>
        </w:rPr>
      </w:pPr>
    </w:p>
    <w:p w:rsidR="00585D13" w:rsidRDefault="00585D13">
      <w:pPr>
        <w:autoSpaceDE w:val="0"/>
        <w:autoSpaceDN w:val="0"/>
        <w:spacing w:after="78" w:line="220" w:lineRule="exact"/>
        <w:rPr>
          <w:lang w:val="ru-RU"/>
        </w:rPr>
      </w:pPr>
    </w:p>
    <w:p w:rsidR="00585D13" w:rsidRDefault="00585D13">
      <w:pPr>
        <w:autoSpaceDE w:val="0"/>
        <w:autoSpaceDN w:val="0"/>
        <w:spacing w:after="78" w:line="220" w:lineRule="exact"/>
      </w:pPr>
    </w:p>
    <w:p w:rsidR="00644819" w:rsidRPr="00585D13" w:rsidRDefault="005876C5">
      <w:pPr>
        <w:autoSpaceDE w:val="0"/>
        <w:autoSpaceDN w:val="0"/>
        <w:spacing w:after="0" w:line="230" w:lineRule="auto"/>
        <w:rPr>
          <w:lang w:val="ru-RU"/>
        </w:rPr>
      </w:pPr>
      <w:r w:rsidRPr="00585D1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644819" w:rsidRPr="00585D13" w:rsidRDefault="005876C5">
      <w:pPr>
        <w:autoSpaceDE w:val="0"/>
        <w:autoSpaceDN w:val="0"/>
        <w:spacing w:before="346" w:after="0" w:line="230" w:lineRule="auto"/>
        <w:rPr>
          <w:lang w:val="ru-RU"/>
        </w:rPr>
      </w:pPr>
      <w:r w:rsidRPr="00585D13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644819" w:rsidRPr="005876C5" w:rsidRDefault="005876C5">
      <w:pPr>
        <w:autoSpaceDE w:val="0"/>
        <w:autoSpaceDN w:val="0"/>
        <w:spacing w:before="166" w:after="0" w:line="283" w:lineRule="auto"/>
        <w:ind w:right="1440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1.Канакина В.П.;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Горецкий В.Г. Русский язык. Учебник. 1 класс. /М.: Просвещение;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2011 г.;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2.Канакина В.П.;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Горецкий В.Г. Русский язык. Методическое пособие. 1 класс./ М.: Просвещение; 2011 г.; 3.Канакина В.П. Русский язык. Рабочая тетрадь. 1 класс. / М.: Просвещение; 2011 г</w:t>
      </w:r>
      <w:proofErr w:type="gramStart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.;; </w:t>
      </w:r>
      <w:proofErr w:type="gram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644819" w:rsidRPr="005876C5" w:rsidRDefault="005876C5">
      <w:pPr>
        <w:autoSpaceDE w:val="0"/>
        <w:autoSpaceDN w:val="0"/>
        <w:spacing w:before="264" w:after="0" w:line="230" w:lineRule="auto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644819" w:rsidRPr="005876C5" w:rsidRDefault="005876C5">
      <w:pPr>
        <w:autoSpaceDE w:val="0"/>
        <w:autoSpaceDN w:val="0"/>
        <w:spacing w:before="168" w:after="0" w:line="262" w:lineRule="auto"/>
        <w:ind w:right="288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1.Канакина В.П., Горецкий В.Г. Русский язык. Рабочие программы. 1-4 классы. / М.: Просвещение, 2011 г.</w:t>
      </w:r>
    </w:p>
    <w:p w:rsidR="00644819" w:rsidRPr="005876C5" w:rsidRDefault="005876C5">
      <w:pPr>
        <w:autoSpaceDE w:val="0"/>
        <w:autoSpaceDN w:val="0"/>
        <w:spacing w:before="406" w:after="0" w:line="230" w:lineRule="auto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2.Канакина В.П. Русский язык. Тестовые задания. 1 класс. / М.: Просвещение, 2011 г.</w:t>
      </w:r>
    </w:p>
    <w:p w:rsidR="00644819" w:rsidRPr="005876C5" w:rsidRDefault="005876C5">
      <w:pPr>
        <w:autoSpaceDE w:val="0"/>
        <w:autoSpaceDN w:val="0"/>
        <w:spacing w:before="406" w:after="0" w:line="262" w:lineRule="auto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3.Ковригина Т.В. Русский язык: обучение грамоте (обучение письму), технологические карты, 1 класс / Издательство «Учитель»2013 год</w:t>
      </w:r>
    </w:p>
    <w:p w:rsidR="00644819" w:rsidRPr="005876C5" w:rsidRDefault="005876C5">
      <w:pPr>
        <w:autoSpaceDE w:val="0"/>
        <w:autoSpaceDN w:val="0"/>
        <w:spacing w:before="262" w:after="0" w:line="230" w:lineRule="auto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644819" w:rsidRPr="005876C5" w:rsidRDefault="005876C5">
      <w:pPr>
        <w:autoSpaceDE w:val="0"/>
        <w:autoSpaceDN w:val="0"/>
        <w:spacing w:before="166" w:after="0" w:line="262" w:lineRule="auto"/>
        <w:ind w:right="172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prezentaciya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russkomu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yaziku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temu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situaciya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obscheniya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celi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obschenii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-2919316.</w:t>
      </w:r>
      <w:r>
        <w:rPr>
          <w:rFonts w:ascii="Times New Roman" w:eastAsia="Times New Roman" w:hAnsi="Times New Roman"/>
          <w:color w:val="000000"/>
          <w:sz w:val="24"/>
        </w:rPr>
        <w:t>html</w:t>
      </w:r>
    </w:p>
    <w:p w:rsidR="00644819" w:rsidRPr="005876C5" w:rsidRDefault="005876C5">
      <w:pPr>
        <w:autoSpaceDE w:val="0"/>
        <w:autoSpaceDN w:val="0"/>
        <w:spacing w:before="406" w:after="0" w:line="262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nsportal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nachalnaya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shkola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russkii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yazyk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/2022/02/08/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prezentatsiya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russkomu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yazyku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teme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zaglavnaya</w:t>
      </w:r>
      <w:proofErr w:type="spellEnd"/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bukva</w:t>
      </w:r>
      <w:proofErr w:type="spellEnd"/>
    </w:p>
    <w:p w:rsidR="00644819" w:rsidRPr="005876C5" w:rsidRDefault="00644819">
      <w:pPr>
        <w:rPr>
          <w:lang w:val="ru-RU"/>
        </w:rPr>
        <w:sectPr w:rsidR="00644819" w:rsidRPr="005876C5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44819" w:rsidRPr="005876C5" w:rsidRDefault="00644819">
      <w:pPr>
        <w:autoSpaceDE w:val="0"/>
        <w:autoSpaceDN w:val="0"/>
        <w:spacing w:after="78" w:line="220" w:lineRule="exact"/>
        <w:rPr>
          <w:lang w:val="ru-RU"/>
        </w:rPr>
      </w:pPr>
    </w:p>
    <w:p w:rsidR="00644819" w:rsidRPr="005876C5" w:rsidRDefault="005876C5">
      <w:pPr>
        <w:autoSpaceDE w:val="0"/>
        <w:autoSpaceDN w:val="0"/>
        <w:spacing w:after="0" w:line="230" w:lineRule="auto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644819" w:rsidRPr="005876C5" w:rsidRDefault="005876C5">
      <w:pPr>
        <w:autoSpaceDE w:val="0"/>
        <w:autoSpaceDN w:val="0"/>
        <w:spacing w:before="346" w:after="0" w:line="230" w:lineRule="auto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644819" w:rsidRPr="005876C5" w:rsidRDefault="005876C5">
      <w:pPr>
        <w:autoSpaceDE w:val="0"/>
        <w:autoSpaceDN w:val="0"/>
        <w:spacing w:before="166" w:after="0" w:line="271" w:lineRule="auto"/>
        <w:ind w:right="8928"/>
        <w:rPr>
          <w:lang w:val="ru-RU"/>
        </w:rPr>
      </w:pP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доска.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 xml:space="preserve">Ноутбук. </w:t>
      </w:r>
      <w:r w:rsidRPr="005876C5">
        <w:rPr>
          <w:lang w:val="ru-RU"/>
        </w:rPr>
        <w:br/>
      </w:r>
      <w:r w:rsidRPr="005876C5">
        <w:rPr>
          <w:rFonts w:ascii="Times New Roman" w:eastAsia="Times New Roman" w:hAnsi="Times New Roman"/>
          <w:color w:val="000000"/>
          <w:sz w:val="24"/>
          <w:lang w:val="ru-RU"/>
        </w:rPr>
        <w:t>Проектор</w:t>
      </w:r>
    </w:p>
    <w:p w:rsidR="00644819" w:rsidRPr="005876C5" w:rsidRDefault="005876C5">
      <w:pPr>
        <w:autoSpaceDE w:val="0"/>
        <w:autoSpaceDN w:val="0"/>
        <w:spacing w:before="262" w:after="0" w:line="230" w:lineRule="auto"/>
        <w:rPr>
          <w:lang w:val="ru-RU"/>
        </w:rPr>
      </w:pPr>
      <w:r w:rsidRPr="005876C5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644819" w:rsidRDefault="005876C5">
      <w:pPr>
        <w:autoSpaceDE w:val="0"/>
        <w:autoSpaceDN w:val="0"/>
        <w:spacing w:before="166" w:after="0" w:line="271" w:lineRule="auto"/>
        <w:ind w:right="8928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Классная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доска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Ноутбук.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Проектор</w:t>
      </w:r>
    </w:p>
    <w:p w:rsidR="00644819" w:rsidRDefault="00644819">
      <w:pPr>
        <w:sectPr w:rsidR="0064481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876C5" w:rsidRDefault="005876C5"/>
    <w:sectPr w:rsidR="005876C5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1293984"/>
    <w:multiLevelType w:val="hybridMultilevel"/>
    <w:tmpl w:val="6B368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130F"/>
    <w:rsid w:val="0015074B"/>
    <w:rsid w:val="001F2971"/>
    <w:rsid w:val="00220394"/>
    <w:rsid w:val="002524AB"/>
    <w:rsid w:val="0029639D"/>
    <w:rsid w:val="002A07FC"/>
    <w:rsid w:val="00326F90"/>
    <w:rsid w:val="0034455A"/>
    <w:rsid w:val="004D43B3"/>
    <w:rsid w:val="00585D13"/>
    <w:rsid w:val="005876C5"/>
    <w:rsid w:val="00644819"/>
    <w:rsid w:val="00660F84"/>
    <w:rsid w:val="00891A49"/>
    <w:rsid w:val="009175FD"/>
    <w:rsid w:val="00AA1D8D"/>
    <w:rsid w:val="00AB1369"/>
    <w:rsid w:val="00B47730"/>
    <w:rsid w:val="00CB0664"/>
    <w:rsid w:val="00E01FB0"/>
    <w:rsid w:val="00F13D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22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220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22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220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AA43EC-F91D-4E4D-AEEC-856C21B0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9104</Words>
  <Characters>51896</Characters>
  <Application>Microsoft Office Word</Application>
  <DocSecurity>0</DocSecurity>
  <Lines>432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 Windows</cp:lastModifiedBy>
  <cp:revision>9</cp:revision>
  <cp:lastPrinted>2022-09-13T18:17:00Z</cp:lastPrinted>
  <dcterms:created xsi:type="dcterms:W3CDTF">2022-09-04T09:41:00Z</dcterms:created>
  <dcterms:modified xsi:type="dcterms:W3CDTF">2022-09-13T18:18:00Z</dcterms:modified>
</cp:coreProperties>
</file>