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E9" w:rsidRDefault="005A50E9" w:rsidP="004F0AD8">
      <w:pPr>
        <w:autoSpaceDE w:val="0"/>
        <w:autoSpaceDN w:val="0"/>
        <w:spacing w:after="78" w:line="220" w:lineRule="exact"/>
        <w:jc w:val="both"/>
      </w:pPr>
    </w:p>
    <w:p w:rsidR="00BA4FF3" w:rsidRPr="005702A8" w:rsidRDefault="00BA4FF3" w:rsidP="004F0AD8">
      <w:pPr>
        <w:autoSpaceDE w:val="0"/>
        <w:autoSpaceDN w:val="0"/>
        <w:spacing w:after="0" w:line="230" w:lineRule="auto"/>
        <w:ind w:left="792"/>
        <w:jc w:val="both"/>
        <w:rPr>
          <w:lang w:val="ru-RU"/>
        </w:rPr>
      </w:pPr>
      <w:r w:rsidRPr="005702A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A4FF3" w:rsidRPr="005702A8" w:rsidRDefault="00BA4FF3" w:rsidP="004F0AD8">
      <w:pPr>
        <w:autoSpaceDE w:val="0"/>
        <w:autoSpaceDN w:val="0"/>
        <w:spacing w:before="670" w:after="0" w:line="230" w:lineRule="auto"/>
        <w:ind w:left="432"/>
        <w:jc w:val="both"/>
        <w:rPr>
          <w:lang w:val="ru-RU"/>
        </w:rPr>
      </w:pPr>
      <w:r w:rsidRPr="005702A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Краснодарского края</w:t>
      </w:r>
    </w:p>
    <w:p w:rsidR="00BA4FF3" w:rsidRPr="005702A8" w:rsidRDefault="00BA4FF3" w:rsidP="004F0AD8">
      <w:pPr>
        <w:autoSpaceDE w:val="0"/>
        <w:autoSpaceDN w:val="0"/>
        <w:spacing w:before="670" w:after="0" w:line="230" w:lineRule="auto"/>
        <w:ind w:right="434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Муниципальное образование Мостовский район</w:t>
      </w:r>
    </w:p>
    <w:p w:rsidR="00BA4FF3" w:rsidRPr="005702A8" w:rsidRDefault="00BA4FF3" w:rsidP="004F0AD8">
      <w:pPr>
        <w:autoSpaceDE w:val="0"/>
        <w:autoSpaceDN w:val="0"/>
        <w:spacing w:before="670" w:after="1436" w:line="230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МБОУ СОШ №</w:t>
      </w:r>
      <w:r w:rsidRPr="005702A8">
        <w:rPr>
          <w:rFonts w:ascii="Times New Roman" w:eastAsia="Times New Roman" w:hAnsi="Times New Roman"/>
          <w:color w:val="000000"/>
          <w:sz w:val="24"/>
          <w:lang w:val="ru-RU"/>
        </w:rPr>
        <w:t xml:space="preserve"> 28 имени С.А. </w:t>
      </w:r>
      <w:proofErr w:type="spellStart"/>
      <w:r w:rsidRPr="005702A8">
        <w:rPr>
          <w:rFonts w:ascii="Times New Roman" w:eastAsia="Times New Roman" w:hAnsi="Times New Roman"/>
          <w:color w:val="000000"/>
          <w:sz w:val="24"/>
          <w:lang w:val="ru-RU"/>
        </w:rPr>
        <w:t>Тунникова</w:t>
      </w:r>
      <w:proofErr w:type="spellEnd"/>
      <w:r w:rsidRPr="005702A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поселка Мостовского</w:t>
      </w:r>
    </w:p>
    <w:p w:rsidR="00BA4FF3" w:rsidRPr="005702A8" w:rsidRDefault="00BA4FF3" w:rsidP="004F0AD8">
      <w:pPr>
        <w:jc w:val="both"/>
        <w:rPr>
          <w:lang w:val="ru-RU"/>
        </w:rPr>
        <w:sectPr w:rsidR="00BA4FF3" w:rsidRPr="005702A8" w:rsidSect="00E233C2">
          <w:pgSz w:w="11900" w:h="16840"/>
          <w:pgMar w:top="298" w:right="868" w:bottom="398" w:left="1440" w:header="720" w:footer="720" w:gutter="0"/>
          <w:cols w:space="720"/>
          <w:docGrid w:linePitch="360"/>
        </w:sectPr>
      </w:pPr>
    </w:p>
    <w:p w:rsidR="00BA4FF3" w:rsidRDefault="00B45C6F" w:rsidP="004E2387">
      <w:pPr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                                                                                                                              </w:t>
      </w:r>
      <w:r w:rsidR="00BA4FF3"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УТВЕРЖДЕНО</w:t>
      </w:r>
      <w:r w:rsidR="00BA4FF3" w:rsidRPr="005702A8">
        <w:rPr>
          <w:lang w:val="ru-RU"/>
        </w:rPr>
        <w:br/>
      </w:r>
      <w:r w:rsidR="00BA4FF3"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  <w:r w:rsidR="00CB148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МБОУ СОШ №</w:t>
      </w:r>
      <w:r w:rsidR="004E238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28</w:t>
      </w:r>
    </w:p>
    <w:p w:rsidR="004E2387" w:rsidRDefault="004E2387" w:rsidP="004E2387">
      <w:pPr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                                                                      имени 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С.А.Тунникова</w:t>
      </w:r>
      <w:proofErr w:type="spellEnd"/>
    </w:p>
    <w:p w:rsidR="004E2387" w:rsidRDefault="004E2387" w:rsidP="004E2387">
      <w:pPr>
        <w:autoSpaceDE w:val="0"/>
        <w:autoSpaceDN w:val="0"/>
        <w:spacing w:after="0" w:line="240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                                                                      поселка Мостовского</w:t>
      </w:r>
    </w:p>
    <w:p w:rsidR="00BA4FF3" w:rsidRPr="005702A8" w:rsidRDefault="00BA4FF3" w:rsidP="004E2387">
      <w:pPr>
        <w:autoSpaceDE w:val="0"/>
        <w:autoSpaceDN w:val="0"/>
        <w:spacing w:before="182" w:after="0" w:line="240" w:lineRule="auto"/>
        <w:ind w:left="398"/>
        <w:rPr>
          <w:lang w:val="ru-RU"/>
        </w:rPr>
      </w:pPr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______________Осадчая Р.А.</w:t>
      </w:r>
    </w:p>
    <w:p w:rsidR="00BA4FF3" w:rsidRPr="005702A8" w:rsidRDefault="00BA4FF3" w:rsidP="004E2387">
      <w:pPr>
        <w:autoSpaceDE w:val="0"/>
        <w:autoSpaceDN w:val="0"/>
        <w:spacing w:before="182" w:after="0" w:line="240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Приказ</w:t>
      </w:r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№1</w:t>
      </w:r>
      <w:r w:rsidRPr="005702A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  </w:t>
      </w:r>
      <w:r w:rsidR="004E238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30</w:t>
      </w:r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" </w:t>
      </w:r>
      <w:r w:rsidR="004E238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августа 2022</w:t>
      </w:r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</w:p>
    <w:p w:rsidR="00BA4FF3" w:rsidRDefault="00BA4FF3" w:rsidP="004F0AD8">
      <w:pPr>
        <w:jc w:val="both"/>
        <w:rPr>
          <w:lang w:val="ru-RU"/>
        </w:rPr>
      </w:pPr>
    </w:p>
    <w:p w:rsidR="00BA4FF3" w:rsidRDefault="00BA4FF3" w:rsidP="004F0AD8">
      <w:pPr>
        <w:jc w:val="both"/>
        <w:rPr>
          <w:lang w:val="ru-RU"/>
        </w:rPr>
      </w:pPr>
    </w:p>
    <w:p w:rsidR="00BA4FF3" w:rsidRDefault="00BA4FF3" w:rsidP="004F0AD8">
      <w:pPr>
        <w:jc w:val="both"/>
        <w:rPr>
          <w:lang w:val="ru-RU"/>
        </w:rPr>
      </w:pPr>
    </w:p>
    <w:p w:rsidR="00BA4FF3" w:rsidRPr="00BA4FF3" w:rsidRDefault="00BA4FF3" w:rsidP="005D76A8">
      <w:pPr>
        <w:spacing w:after="0"/>
        <w:jc w:val="center"/>
        <w:rPr>
          <w:b/>
          <w:lang w:val="ru-RU"/>
        </w:rPr>
      </w:pPr>
      <w:r w:rsidRPr="00BA4FF3">
        <w:rPr>
          <w:b/>
          <w:lang w:val="ru-RU"/>
        </w:rPr>
        <w:t>РАБОЧАЯ ПРОГРАММА</w:t>
      </w:r>
    </w:p>
    <w:p w:rsidR="00BA4FF3" w:rsidRDefault="00BA4FF3" w:rsidP="005D76A8">
      <w:pPr>
        <w:spacing w:after="0"/>
        <w:jc w:val="center"/>
        <w:rPr>
          <w:b/>
          <w:lang w:val="ru-RU"/>
        </w:rPr>
      </w:pPr>
      <w:r w:rsidRPr="00BA4FF3">
        <w:rPr>
          <w:b/>
          <w:lang w:val="ru-RU"/>
        </w:rPr>
        <w:t>(</w:t>
      </w:r>
      <w:r w:rsidRPr="00BA4FF3">
        <w:rPr>
          <w:b/>
        </w:rPr>
        <w:t>ID</w:t>
      </w:r>
      <w:r w:rsidRPr="00BA4FF3">
        <w:rPr>
          <w:b/>
          <w:lang w:val="ru-RU"/>
        </w:rPr>
        <w:t xml:space="preserve"> 4400050)</w:t>
      </w:r>
    </w:p>
    <w:p w:rsidR="00BA4FF3" w:rsidRPr="00BA4FF3" w:rsidRDefault="00BA4FF3" w:rsidP="005D76A8">
      <w:pPr>
        <w:spacing w:after="0"/>
        <w:jc w:val="center"/>
        <w:rPr>
          <w:lang w:val="ru-RU"/>
        </w:rPr>
      </w:pPr>
    </w:p>
    <w:p w:rsidR="00BA4FF3" w:rsidRPr="00BA4FF3" w:rsidRDefault="00BA4FF3" w:rsidP="005D76A8">
      <w:pPr>
        <w:spacing w:after="0" w:line="240" w:lineRule="auto"/>
        <w:jc w:val="center"/>
        <w:rPr>
          <w:lang w:val="ru-RU"/>
        </w:rPr>
      </w:pPr>
      <w:r w:rsidRPr="00BA4FF3">
        <w:rPr>
          <w:lang w:val="ru-RU"/>
        </w:rPr>
        <w:t>Учебного предмета</w:t>
      </w:r>
    </w:p>
    <w:p w:rsidR="00BA4FF3" w:rsidRPr="00BA4FF3" w:rsidRDefault="00BA4FF3" w:rsidP="005D76A8">
      <w:pPr>
        <w:spacing w:after="0" w:line="240" w:lineRule="auto"/>
        <w:jc w:val="center"/>
        <w:rPr>
          <w:lang w:val="ru-RU"/>
        </w:rPr>
      </w:pPr>
    </w:p>
    <w:p w:rsidR="00BA4FF3" w:rsidRDefault="00BA4FF3" w:rsidP="005D76A8">
      <w:pPr>
        <w:spacing w:after="0" w:line="240" w:lineRule="auto"/>
        <w:jc w:val="center"/>
        <w:rPr>
          <w:lang w:val="ru-RU"/>
        </w:rPr>
      </w:pPr>
      <w:r w:rsidRPr="00BA4FF3">
        <w:rPr>
          <w:lang w:val="ru-RU"/>
        </w:rPr>
        <w:t>«Физическая культура»</w:t>
      </w:r>
    </w:p>
    <w:p w:rsidR="00BA4FF3" w:rsidRDefault="00BA4FF3" w:rsidP="005D76A8">
      <w:pPr>
        <w:spacing w:after="0" w:line="240" w:lineRule="auto"/>
        <w:jc w:val="center"/>
        <w:rPr>
          <w:lang w:val="ru-RU"/>
        </w:rPr>
      </w:pPr>
    </w:p>
    <w:p w:rsidR="00BA4FF3" w:rsidRDefault="00BA4FF3" w:rsidP="005D76A8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для 1 класса основного общего образования</w:t>
      </w:r>
    </w:p>
    <w:p w:rsidR="00BA4FF3" w:rsidRDefault="00BA4FF3" w:rsidP="005D76A8">
      <w:pPr>
        <w:spacing w:after="0" w:line="240" w:lineRule="auto"/>
        <w:jc w:val="center"/>
        <w:rPr>
          <w:lang w:val="ru-RU"/>
        </w:rPr>
      </w:pPr>
    </w:p>
    <w:p w:rsidR="00BA4FF3" w:rsidRDefault="00BA4FF3" w:rsidP="005D76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5702A8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BA4FF3" w:rsidRDefault="00BA4FF3" w:rsidP="004F0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A4FF3" w:rsidRDefault="00BA4FF3" w:rsidP="004F0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A4FF3" w:rsidRDefault="00BA4FF3" w:rsidP="004F0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A4FF3" w:rsidRDefault="00BA4FF3" w:rsidP="004F0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A4FF3" w:rsidRDefault="00BA4FF3" w:rsidP="004F0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A4FF3" w:rsidRDefault="00BA4FF3" w:rsidP="004F0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A4FF3" w:rsidRDefault="00BA4FF3" w:rsidP="004F0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A4FF3" w:rsidRDefault="00BA4FF3" w:rsidP="004F0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A4FF3" w:rsidRDefault="00BA4FF3" w:rsidP="004F0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A4FF3" w:rsidRDefault="00BA4FF3" w:rsidP="005D76A8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Составитель </w:t>
      </w:r>
      <w:proofErr w:type="gramStart"/>
      <w:r>
        <w:rPr>
          <w:lang w:val="ru-RU"/>
        </w:rPr>
        <w:t>:</w:t>
      </w:r>
      <w:proofErr w:type="spellStart"/>
      <w:r>
        <w:rPr>
          <w:lang w:val="ru-RU"/>
        </w:rPr>
        <w:t>З</w:t>
      </w:r>
      <w:proofErr w:type="gramEnd"/>
      <w:r>
        <w:rPr>
          <w:lang w:val="ru-RU"/>
        </w:rPr>
        <w:t>аярко</w:t>
      </w:r>
      <w:proofErr w:type="spellEnd"/>
      <w:r>
        <w:rPr>
          <w:lang w:val="ru-RU"/>
        </w:rPr>
        <w:t xml:space="preserve"> Ирина Сергеевна</w:t>
      </w:r>
    </w:p>
    <w:p w:rsidR="00BA4FF3" w:rsidRDefault="00BA4FF3" w:rsidP="005D76A8">
      <w:pPr>
        <w:spacing w:after="0" w:line="240" w:lineRule="auto"/>
        <w:jc w:val="right"/>
        <w:rPr>
          <w:lang w:val="ru-RU"/>
        </w:rPr>
      </w:pPr>
    </w:p>
    <w:p w:rsidR="00BA4FF3" w:rsidRDefault="001F7468" w:rsidP="005D76A8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Учитель физической культуры</w:t>
      </w:r>
    </w:p>
    <w:p w:rsidR="001F7468" w:rsidRDefault="001F7468" w:rsidP="004F0AD8">
      <w:pPr>
        <w:spacing w:after="0" w:line="240" w:lineRule="auto"/>
        <w:jc w:val="both"/>
        <w:rPr>
          <w:lang w:val="ru-RU"/>
        </w:rPr>
      </w:pPr>
    </w:p>
    <w:p w:rsidR="001F7468" w:rsidRDefault="001F7468" w:rsidP="004F0AD8">
      <w:pPr>
        <w:spacing w:after="0" w:line="240" w:lineRule="auto"/>
        <w:jc w:val="both"/>
        <w:rPr>
          <w:lang w:val="ru-RU"/>
        </w:rPr>
      </w:pPr>
    </w:p>
    <w:p w:rsidR="001F7468" w:rsidRDefault="001F7468" w:rsidP="004F0AD8">
      <w:pPr>
        <w:spacing w:after="0" w:line="240" w:lineRule="auto"/>
        <w:jc w:val="both"/>
        <w:rPr>
          <w:lang w:val="ru-RU"/>
        </w:rPr>
      </w:pPr>
    </w:p>
    <w:p w:rsidR="001F7468" w:rsidRDefault="001F7468" w:rsidP="004F0AD8">
      <w:pPr>
        <w:spacing w:after="0" w:line="240" w:lineRule="auto"/>
        <w:jc w:val="both"/>
        <w:rPr>
          <w:lang w:val="ru-RU"/>
        </w:rPr>
      </w:pPr>
    </w:p>
    <w:p w:rsidR="001F7468" w:rsidRPr="00BA4FF3" w:rsidRDefault="001F7468" w:rsidP="005D76A8">
      <w:pPr>
        <w:spacing w:after="0" w:line="240" w:lineRule="auto"/>
        <w:jc w:val="center"/>
        <w:rPr>
          <w:lang w:val="ru-RU"/>
        </w:rPr>
        <w:sectPr w:rsidR="001F7468" w:rsidRPr="00BA4FF3" w:rsidSect="00BA4FF3">
          <w:type w:val="continuous"/>
          <w:pgSz w:w="11900" w:h="16840"/>
          <w:pgMar w:top="298" w:right="868" w:bottom="398" w:left="1440" w:header="720" w:footer="720" w:gutter="0"/>
          <w:cols w:space="0"/>
          <w:docGrid w:linePitch="360"/>
        </w:sectPr>
      </w:pPr>
      <w:r>
        <w:rPr>
          <w:lang w:val="ru-RU"/>
        </w:rPr>
        <w:t>П.г.т. Мостовской 2022г.</w:t>
      </w:r>
      <w:bookmarkStart w:id="0" w:name="_GoBack"/>
      <w:bookmarkEnd w:id="0"/>
    </w:p>
    <w:p w:rsidR="00BA4FF3" w:rsidRDefault="00BA4FF3" w:rsidP="004F0AD8">
      <w:pPr>
        <w:autoSpaceDE w:val="0"/>
        <w:autoSpaceDN w:val="0"/>
        <w:spacing w:after="0" w:line="245" w:lineRule="auto"/>
        <w:ind w:right="1296"/>
        <w:jc w:val="both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5A50E9" w:rsidRPr="0008554A" w:rsidRDefault="005A50E9" w:rsidP="004F0AD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A50E9" w:rsidRPr="0008554A" w:rsidRDefault="00BA4FF3" w:rsidP="004F0AD8">
      <w:pPr>
        <w:autoSpaceDE w:val="0"/>
        <w:autoSpaceDN w:val="0"/>
        <w:spacing w:before="346" w:after="0" w:line="281" w:lineRule="auto"/>
        <w:ind w:firstLine="180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  <w:proofErr w:type="gramEnd"/>
    </w:p>
    <w:p w:rsidR="005A50E9" w:rsidRPr="0008554A" w:rsidRDefault="00BA4FF3" w:rsidP="004F0AD8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увеличения продолжительности жизни граждан России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5A50E9" w:rsidRPr="0008554A" w:rsidRDefault="00BA4FF3" w:rsidP="004F0AD8">
      <w:pPr>
        <w:autoSpaceDE w:val="0"/>
        <w:autoSpaceDN w:val="0"/>
        <w:spacing w:before="70" w:after="0" w:line="288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:rsidR="005A50E9" w:rsidRPr="0008554A" w:rsidRDefault="00BA4FF3" w:rsidP="004F0AD8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ФГ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5A50E9" w:rsidRPr="0008554A" w:rsidRDefault="00BA4FF3" w:rsidP="004F0AD8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5A50E9" w:rsidRPr="0008554A" w:rsidRDefault="00BA4FF3" w:rsidP="004F0AD8">
      <w:pPr>
        <w:autoSpaceDE w:val="0"/>
        <w:autoSpaceDN w:val="0"/>
        <w:spacing w:before="70" w:after="0"/>
        <w:ind w:right="576"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программы обеспечивает выполнение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нормативов Всероссийского физкультурно-спортивного комплекса ГТО и другие предметные результаты ФГОС НОО, а также</w:t>
      </w:r>
    </w:p>
    <w:p w:rsidR="005A50E9" w:rsidRPr="0008554A" w:rsidRDefault="00BA4FF3" w:rsidP="004F0AD8">
      <w:pPr>
        <w:autoSpaceDE w:val="0"/>
        <w:autoSpaceDN w:val="0"/>
        <w:spacing w:after="0" w:line="271" w:lineRule="auto"/>
        <w:ind w:right="432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5A50E9" w:rsidRPr="0008554A" w:rsidRDefault="00BA4FF3" w:rsidP="004F0AD8">
      <w:pPr>
        <w:autoSpaceDE w:val="0"/>
        <w:autoSpaceDN w:val="0"/>
        <w:spacing w:before="70" w:after="0" w:line="288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5A50E9" w:rsidRPr="0008554A" w:rsidRDefault="00BA4FF3" w:rsidP="004F0AD8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5A50E9" w:rsidRPr="0008554A" w:rsidRDefault="00BA4FF3" w:rsidP="004F0AD8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:rsidR="005A50E9" w:rsidRPr="0008554A" w:rsidRDefault="00BA4FF3" w:rsidP="004F0AD8">
      <w:pPr>
        <w:autoSpaceDE w:val="0"/>
        <w:autoSpaceDN w:val="0"/>
        <w:spacing w:before="190" w:after="0" w:line="286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5A50E9" w:rsidRPr="0008554A" w:rsidRDefault="00BA4FF3" w:rsidP="004F0AD8">
      <w:pPr>
        <w:autoSpaceDE w:val="0"/>
        <w:autoSpaceDN w:val="0"/>
        <w:spacing w:before="72" w:after="0" w:line="283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«Ф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изическая культура» является физическое воспитание граждан России. Учебный предмет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«Ф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5A50E9" w:rsidRPr="0008554A" w:rsidRDefault="00BA4FF3" w:rsidP="004F0AD8">
      <w:pPr>
        <w:autoSpaceDE w:val="0"/>
        <w:autoSpaceDN w:val="0"/>
        <w:spacing w:before="70" w:after="0" w:line="281" w:lineRule="auto"/>
        <w:ind w:right="576"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5A50E9" w:rsidRPr="0008554A" w:rsidRDefault="005A50E9" w:rsidP="004F0AD8">
      <w:pPr>
        <w:jc w:val="both"/>
        <w:rPr>
          <w:lang w:val="ru-RU"/>
        </w:rPr>
        <w:sectPr w:rsidR="005A50E9" w:rsidRPr="0008554A">
          <w:pgSz w:w="11900" w:h="16840"/>
          <w:pgMar w:top="316" w:right="666" w:bottom="28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5A50E9" w:rsidRPr="0008554A" w:rsidRDefault="005A50E9" w:rsidP="004F0AD8">
      <w:pPr>
        <w:autoSpaceDE w:val="0"/>
        <w:autoSpaceDN w:val="0"/>
        <w:spacing w:after="96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81" w:lineRule="auto"/>
        <w:ind w:right="432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создание условий для высокого качества преподавания учебного предмета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«Ф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</w:t>
      </w:r>
      <w:r w:rsidRPr="0008554A">
        <w:rPr>
          <w:lang w:val="ru-RU"/>
        </w:rPr>
        <w:br/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</w:t>
      </w:r>
      <w:r w:rsidRPr="0008554A">
        <w:rPr>
          <w:lang w:val="ru-RU"/>
        </w:rPr>
        <w:br/>
      </w: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а) сохранение населения, здоровье и благополучие людей; </w:t>
      </w:r>
      <w:r w:rsidRPr="0008554A">
        <w:rPr>
          <w:lang w:val="ru-RU"/>
        </w:rPr>
        <w:br/>
      </w: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б) создание возможностей для самореализации и развития талантов.</w:t>
      </w:r>
      <w:proofErr w:type="gramEnd"/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5A50E9" w:rsidRPr="0008554A" w:rsidRDefault="00BA4FF3" w:rsidP="004F0AD8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5A50E9" w:rsidRPr="0008554A" w:rsidRDefault="00BA4FF3" w:rsidP="004F0AD8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5A50E9" w:rsidRPr="0008554A" w:rsidRDefault="00BA4FF3" w:rsidP="004F0AD8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эффективное развитие физических качеств и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способностей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5A50E9" w:rsidRPr="0008554A" w:rsidRDefault="00BA4FF3" w:rsidP="004F0AD8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5A50E9" w:rsidRPr="0008554A" w:rsidRDefault="00BA4FF3" w:rsidP="004F0AD8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. Для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ознакомления с видами спорта в программе используются спортивные эстафеты, спортивные упражнения и спортивные игровые задания. Для ознакомления с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туристическими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спортивными</w:t>
      </w:r>
    </w:p>
    <w:p w:rsidR="005A50E9" w:rsidRPr="0008554A" w:rsidRDefault="005A50E9" w:rsidP="004F0AD8">
      <w:pPr>
        <w:jc w:val="both"/>
        <w:rPr>
          <w:lang w:val="ru-RU"/>
        </w:rPr>
        <w:sectPr w:rsidR="005A50E9" w:rsidRPr="0008554A">
          <w:pgSz w:w="11900" w:h="16840"/>
          <w:pgMar w:top="316" w:right="666" w:bottom="40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5A50E9" w:rsidRPr="0008554A" w:rsidRDefault="005A50E9" w:rsidP="004F0AD8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62" w:lineRule="auto"/>
        <w:ind w:right="14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НОО содержание программы учебного предмета «Физическая культура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»с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остоит из следующих компонентов:</w:t>
      </w:r>
    </w:p>
    <w:p w:rsidR="005A50E9" w:rsidRPr="0008554A" w:rsidRDefault="00BA4FF3" w:rsidP="004F0AD8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знания о физической культуре (информационный компонент деятельности);</w:t>
      </w:r>
    </w:p>
    <w:p w:rsidR="005A50E9" w:rsidRPr="0008554A" w:rsidRDefault="00BA4FF3" w:rsidP="004F0AD8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способы физкультурной деятельности (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 деятельности);</w:t>
      </w:r>
    </w:p>
    <w:p w:rsidR="005A50E9" w:rsidRPr="0008554A" w:rsidRDefault="00BA4FF3" w:rsidP="004F0AD8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180" w:after="0" w:line="286" w:lineRule="auto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принципах: </w:t>
      </w:r>
      <w:r w:rsidRPr="0008554A">
        <w:rPr>
          <w:lang w:val="ru-RU"/>
        </w:rPr>
        <w:br/>
      </w: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5A50E9" w:rsidRPr="0008554A" w:rsidRDefault="00BA4FF3" w:rsidP="004F0AD8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Принципы непрерывности и цикличности.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обучающегося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A50E9" w:rsidRPr="0008554A" w:rsidRDefault="00BA4FF3" w:rsidP="004F0AD8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5A50E9" w:rsidRPr="0008554A" w:rsidRDefault="00BA4FF3" w:rsidP="004F0AD8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предполагает как широкое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5A50E9" w:rsidRPr="0008554A" w:rsidRDefault="00BA4FF3" w:rsidP="004F0AD8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возможностям обучающихся. При реализации принципа доступности учитывается готовность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преднамеренном, целеустремлённом и волевом поведении обучающихся.</w:t>
      </w:r>
    </w:p>
    <w:p w:rsidR="005A50E9" w:rsidRPr="0008554A" w:rsidRDefault="00BA4FF3" w:rsidP="004F0AD8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</w:p>
    <w:p w:rsidR="005A50E9" w:rsidRPr="0008554A" w:rsidRDefault="005A50E9" w:rsidP="004F0AD8">
      <w:pPr>
        <w:jc w:val="both"/>
        <w:rPr>
          <w:lang w:val="ru-RU"/>
        </w:rPr>
        <w:sectPr w:rsidR="005A50E9" w:rsidRPr="0008554A">
          <w:pgSz w:w="11900" w:h="16840"/>
          <w:pgMar w:top="286" w:right="680" w:bottom="332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5A50E9" w:rsidRPr="0008554A" w:rsidRDefault="005A50E9" w:rsidP="004F0AD8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30" w:lineRule="auto"/>
        <w:jc w:val="both"/>
        <w:rPr>
          <w:lang w:val="ru-RU"/>
        </w:rPr>
      </w:pP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дозированности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объёма и интенсивности выполнения упражнений в соответствии с возможностями.</w:t>
      </w:r>
    </w:p>
    <w:p w:rsidR="005A50E9" w:rsidRPr="0008554A" w:rsidRDefault="00BA4FF3" w:rsidP="004F0AD8">
      <w:pPr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5A50E9" w:rsidRPr="0008554A" w:rsidRDefault="00BA4FF3" w:rsidP="004F0AD8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5A50E9" w:rsidRPr="0008554A" w:rsidRDefault="00BA4FF3" w:rsidP="004F0AD8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достичь наиболее эффективных результатов.</w:t>
      </w:r>
    </w:p>
    <w:p w:rsidR="005A50E9" w:rsidRPr="0008554A" w:rsidRDefault="00BA4FF3" w:rsidP="004F0AD8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программы предполагает соблюдение главных педагогических правил: от известного к неизвестному, от лёгкого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5A50E9" w:rsidRPr="0008554A" w:rsidRDefault="00BA4FF3" w:rsidP="004F0AD8">
      <w:pPr>
        <w:autoSpaceDE w:val="0"/>
        <w:autoSpaceDN w:val="0"/>
        <w:spacing w:before="70" w:after="0"/>
        <w:ind w:right="576" w:firstLine="180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основе программы лежит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системно-деятельностный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содержании программы учитывается взаимосвязь изучаемых явлений и процессов, что позволит успешно достигнуть планируемых результатов — предметных,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личностных.</w:t>
      </w:r>
    </w:p>
    <w:p w:rsidR="005A50E9" w:rsidRPr="0008554A" w:rsidRDefault="00BA4FF3" w:rsidP="004F0AD8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:rsidR="005A50E9" w:rsidRPr="0008554A" w:rsidRDefault="00BA4FF3" w:rsidP="004F0AD8">
      <w:pPr>
        <w:autoSpaceDE w:val="0"/>
        <w:autoSpaceDN w:val="0"/>
        <w:spacing w:before="190" w:after="0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A50E9" w:rsidRPr="0008554A" w:rsidRDefault="00BA4FF3" w:rsidP="004F0AD8">
      <w:pPr>
        <w:autoSpaceDE w:val="0"/>
        <w:autoSpaceDN w:val="0"/>
        <w:spacing w:before="70" w:after="0" w:line="271" w:lineRule="auto"/>
        <w:ind w:right="1008"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5A50E9" w:rsidRPr="0008554A" w:rsidRDefault="00BA4FF3" w:rsidP="004F0AD8">
      <w:pPr>
        <w:autoSpaceDE w:val="0"/>
        <w:autoSpaceDN w:val="0"/>
        <w:spacing w:before="70" w:after="0" w:line="283" w:lineRule="auto"/>
        <w:ind w:right="288" w:firstLine="180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5A50E9" w:rsidRPr="0008554A" w:rsidRDefault="00BA4FF3" w:rsidP="004F0AD8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5A50E9" w:rsidRPr="0008554A" w:rsidRDefault="00BA4FF3" w:rsidP="004F0AD8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гимнастики, плавания как жизненно важных навыков человека; овладение умениями организовывать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здоровьесберегающую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жизнедеятельность (распорядок дня, утренняя гимнастика, гимнастические</w:t>
      </w:r>
      <w:proofErr w:type="gramEnd"/>
    </w:p>
    <w:p w:rsidR="005A50E9" w:rsidRPr="0008554A" w:rsidRDefault="005A50E9" w:rsidP="004F0AD8">
      <w:pPr>
        <w:jc w:val="both"/>
        <w:rPr>
          <w:lang w:val="ru-RU"/>
        </w:rPr>
        <w:sectPr w:rsidR="005A50E9" w:rsidRPr="0008554A">
          <w:pgSz w:w="11900" w:h="16840"/>
          <w:pgMar w:top="286" w:right="668" w:bottom="31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5A50E9" w:rsidRPr="0008554A" w:rsidRDefault="005A50E9" w:rsidP="004F0AD8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71" w:lineRule="auto"/>
        <w:ind w:right="14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фи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зическое воспитание, формирование здоровья и здорового образа жизни.</w:t>
      </w:r>
    </w:p>
    <w:p w:rsidR="005A50E9" w:rsidRPr="0008554A" w:rsidRDefault="00BA4FF3" w:rsidP="004F0AD8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:rsidR="005A50E9" w:rsidRPr="0008554A" w:rsidRDefault="00BA4FF3" w:rsidP="004F0AD8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5A50E9" w:rsidRPr="0008554A" w:rsidRDefault="00BA4FF3" w:rsidP="004F0AD8">
      <w:pPr>
        <w:autoSpaceDE w:val="0"/>
        <w:autoSpaceDN w:val="0"/>
        <w:spacing w:before="238" w:after="0" w:line="262" w:lineRule="auto"/>
        <w:ind w:left="420" w:right="28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 основных образовательных программ дошкольного, начального общего и основного общего образования;</w:t>
      </w:r>
    </w:p>
    <w:p w:rsidR="005A50E9" w:rsidRPr="0008554A" w:rsidRDefault="00BA4FF3" w:rsidP="004F0AD8">
      <w:pPr>
        <w:autoSpaceDE w:val="0"/>
        <w:autoSpaceDN w:val="0"/>
        <w:spacing w:before="240" w:after="0" w:line="271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5A50E9" w:rsidRPr="0008554A" w:rsidRDefault="00BA4FF3" w:rsidP="004F0AD8">
      <w:pPr>
        <w:autoSpaceDE w:val="0"/>
        <w:autoSpaceDN w:val="0"/>
        <w:spacing w:before="238" w:after="0" w:line="262" w:lineRule="auto"/>
        <w:ind w:left="420" w:right="28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государственные гарантии качества начального общего образования, личностного развития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5A50E9" w:rsidRPr="0008554A" w:rsidRDefault="00BA4FF3" w:rsidP="004F0AD8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5A50E9" w:rsidRPr="0008554A" w:rsidRDefault="00BA4FF3" w:rsidP="004F0AD8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5A50E9" w:rsidRPr="0008554A" w:rsidRDefault="00BA4FF3" w:rsidP="004F0AD8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 индивидуального подхода в обучении позволяет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осваивать программу в соответствии с возможностями каждого.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:rsidR="005A50E9" w:rsidRPr="0008554A" w:rsidRDefault="00BA4FF3" w:rsidP="004F0AD8">
      <w:pPr>
        <w:autoSpaceDE w:val="0"/>
        <w:autoSpaceDN w:val="0"/>
        <w:spacing w:before="178" w:after="0" w:line="274" w:lineRule="auto"/>
        <w:ind w:left="420" w:right="86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5A50E9" w:rsidRPr="0008554A" w:rsidRDefault="00BA4FF3" w:rsidP="004F0AD8">
      <w:pPr>
        <w:autoSpaceDE w:val="0"/>
        <w:autoSpaceDN w:val="0"/>
        <w:spacing w:before="238" w:after="0"/>
        <w:ind w:left="420" w:right="432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5A50E9" w:rsidRPr="0008554A" w:rsidRDefault="00BA4FF3" w:rsidP="004F0AD8">
      <w:pPr>
        <w:autoSpaceDE w:val="0"/>
        <w:autoSpaceDN w:val="0"/>
        <w:spacing w:before="238" w:after="0" w:line="281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пообщим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5A50E9" w:rsidRPr="0008554A" w:rsidRDefault="00BA4FF3" w:rsidP="004F0AD8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5A50E9" w:rsidRPr="0008554A" w:rsidRDefault="005A50E9" w:rsidP="004F0AD8">
      <w:pPr>
        <w:jc w:val="both"/>
        <w:rPr>
          <w:lang w:val="ru-RU"/>
        </w:rPr>
        <w:sectPr w:rsidR="005A50E9" w:rsidRPr="0008554A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5A50E9" w:rsidRPr="0008554A" w:rsidRDefault="005A50E9" w:rsidP="004F0AD8">
      <w:pPr>
        <w:autoSpaceDE w:val="0"/>
        <w:autoSpaceDN w:val="0"/>
        <w:spacing w:after="138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предмета «Физическая культура» в 1 классе, составляет </w:t>
      </w:r>
      <w:r w:rsid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60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часов.</w:t>
      </w:r>
    </w:p>
    <w:p w:rsidR="005A50E9" w:rsidRPr="0008554A" w:rsidRDefault="005A50E9" w:rsidP="004F0AD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346" w:after="0" w:line="262" w:lineRule="auto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лёжа, сидя, у опоры.</w:t>
      </w:r>
    </w:p>
    <w:p w:rsidR="005A50E9" w:rsidRPr="0008554A" w:rsidRDefault="00BA4FF3" w:rsidP="004F0AD8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5A50E9" w:rsidRPr="0008554A" w:rsidRDefault="00BA4FF3" w:rsidP="004F0AD8">
      <w:pPr>
        <w:autoSpaceDE w:val="0"/>
        <w:autoSpaceDN w:val="0"/>
        <w:spacing w:before="70" w:after="0" w:line="274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упражнений, проведении игр и спортивных эстафет.</w:t>
      </w:r>
    </w:p>
    <w:p w:rsidR="005A50E9" w:rsidRPr="0008554A" w:rsidRDefault="00BA4FF3" w:rsidP="004F0AD8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Распорядок дня. Личная гигиена. Основные правила личной гигиены.</w:t>
      </w:r>
    </w:p>
    <w:p w:rsidR="005A50E9" w:rsidRPr="0008554A" w:rsidRDefault="00BA4FF3" w:rsidP="004F0AD8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Самоконтроль. Строевые команды, построение, расчёт.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Физические упражнения </w:t>
      </w:r>
      <w:r w:rsidRPr="0008554A">
        <w:rPr>
          <w:lang w:val="ru-RU"/>
        </w:rPr>
        <w:br/>
      </w: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по видам разминки </w:t>
      </w:r>
      <w:r w:rsidRPr="0008554A">
        <w:rPr>
          <w:lang w:val="ru-RU"/>
        </w:rPr>
        <w:br/>
      </w: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полупальцах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пятках («казачок»), шаги с продвижением вперёд на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полупальцах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с выпрямленными коленями и в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полуприседе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(«жираф»),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шаги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5A50E9" w:rsidRPr="0008554A" w:rsidRDefault="00BA4FF3" w:rsidP="004F0AD8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выворотности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стоп («крестик»); упражнения для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укрепления мышц ног, увеличения подвижности тазобедренных, коленных и голеностопных суставов («велосипед»).</w:t>
      </w:r>
    </w:p>
    <w:p w:rsidR="005A50E9" w:rsidRPr="0008554A" w:rsidRDefault="00BA4FF3" w:rsidP="004F0AD8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 </w:t>
      </w:r>
      <w:r w:rsidRPr="0008554A">
        <w:rPr>
          <w:lang w:val="ru-RU"/>
        </w:rPr>
        <w:br/>
      </w: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/>
        <w:ind w:right="432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моторики и координации с гимнастическим предметом </w:t>
      </w: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Удержание скакалки.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Вращение кистью руки скакалки, сложенной вчетверо, — перед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собой, сложенной вдвое — поочерёдно в лицевой, боковой плоскостях.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5A50E9" w:rsidRPr="0008554A" w:rsidRDefault="00BA4FF3" w:rsidP="004F0AD8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Удержание гимнастического мяча. Баланс мяча на ладони, передача мяча из руки в руку.</w:t>
      </w:r>
    </w:p>
    <w:p w:rsidR="005A50E9" w:rsidRPr="0008554A" w:rsidRDefault="00BA4FF3" w:rsidP="004F0AD8">
      <w:pPr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/>
        <w:ind w:right="144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координации и развития жизненно важных навыков и умений </w:t>
      </w: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5A50E9" w:rsidRPr="0008554A" w:rsidRDefault="00BA4FF3" w:rsidP="004F0AD8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«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буратино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», «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ковырялочка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», «верёвочка».</w:t>
      </w:r>
    </w:p>
    <w:p w:rsidR="005A50E9" w:rsidRPr="0008554A" w:rsidRDefault="00BA4FF3" w:rsidP="004F0AD8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Бег, сочетаемый с круговыми движениями руками.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Игрыиигровыезадания, спортивныеэстафеты </w:t>
      </w:r>
      <w:r w:rsidRPr="0008554A">
        <w:rPr>
          <w:lang w:val="ru-RU"/>
        </w:rPr>
        <w:br/>
      </w: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5A50E9" w:rsidRPr="0008554A" w:rsidRDefault="00BA4FF3" w:rsidP="004F0AD8">
      <w:pPr>
        <w:autoSpaceDE w:val="0"/>
        <w:autoSpaceDN w:val="0"/>
        <w:spacing w:before="70" w:after="0" w:line="262" w:lineRule="auto"/>
        <w:ind w:left="180" w:right="216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Организующиекомандыиприёмы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команд.</w:t>
      </w:r>
    </w:p>
    <w:p w:rsidR="005A50E9" w:rsidRPr="0008554A" w:rsidRDefault="005A50E9" w:rsidP="004F0AD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A50E9" w:rsidRPr="0008554A" w:rsidRDefault="00BA4FF3" w:rsidP="004F0AD8">
      <w:pPr>
        <w:autoSpaceDE w:val="0"/>
        <w:autoSpaceDN w:val="0"/>
        <w:spacing w:before="346" w:after="0" w:line="271" w:lineRule="auto"/>
        <w:ind w:right="720"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по физической культуре.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08554A">
        <w:rPr>
          <w:lang w:val="ru-RU"/>
        </w:rPr>
        <w:br/>
      </w: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A50E9" w:rsidRPr="0008554A" w:rsidRDefault="00BA4FF3" w:rsidP="004F0AD8">
      <w:pPr>
        <w:autoSpaceDE w:val="0"/>
        <w:autoSpaceDN w:val="0"/>
        <w:spacing w:before="72" w:after="0" w:line="271" w:lineRule="auto"/>
        <w:ind w:right="288"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предмета «Физическая культура» в начальной школе отражают готовность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основе.</w:t>
      </w:r>
    </w:p>
    <w:p w:rsidR="005A50E9" w:rsidRPr="0008554A" w:rsidRDefault="00BA4FF3" w:rsidP="004F0AD8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5A50E9" w:rsidRPr="0008554A" w:rsidRDefault="00BA4FF3" w:rsidP="004F0AD8">
      <w:pPr>
        <w:autoSpaceDE w:val="0"/>
        <w:autoSpaceDN w:val="0"/>
        <w:spacing w:before="178" w:after="0" w:line="281" w:lineRule="auto"/>
        <w:ind w:left="420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5A50E9" w:rsidRPr="0008554A" w:rsidRDefault="00BA4FF3" w:rsidP="004F0AD8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:rsidR="005A50E9" w:rsidRPr="0008554A" w:rsidRDefault="00BA4FF3" w:rsidP="004F0AD8">
      <w:pPr>
        <w:autoSpaceDE w:val="0"/>
        <w:autoSpaceDN w:val="0"/>
        <w:spacing w:before="178" w:after="0" w:line="286" w:lineRule="auto"/>
        <w:ind w:left="420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5A50E9" w:rsidRPr="0008554A" w:rsidRDefault="00BA4FF3" w:rsidP="004F0AD8">
      <w:pPr>
        <w:autoSpaceDE w:val="0"/>
        <w:autoSpaceDN w:val="0"/>
        <w:spacing w:before="180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5A50E9" w:rsidRPr="0008554A" w:rsidRDefault="00BA4FF3" w:rsidP="004F0AD8">
      <w:pPr>
        <w:autoSpaceDE w:val="0"/>
        <w:autoSpaceDN w:val="0"/>
        <w:spacing w:before="180" w:after="0" w:line="262" w:lineRule="auto"/>
        <w:ind w:left="420" w:right="576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5A50E9" w:rsidRPr="0008554A" w:rsidRDefault="00BA4FF3" w:rsidP="004F0AD8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5A50E9" w:rsidRPr="0008554A" w:rsidRDefault="00BA4FF3" w:rsidP="004F0AD8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технологий;</w:t>
      </w:r>
    </w:p>
    <w:p w:rsidR="005A50E9" w:rsidRPr="0008554A" w:rsidRDefault="00BA4FF3" w:rsidP="004F0AD8">
      <w:pPr>
        <w:autoSpaceDE w:val="0"/>
        <w:autoSpaceDN w:val="0"/>
        <w:spacing w:before="238" w:after="0" w:line="271" w:lineRule="auto"/>
        <w:ind w:left="420" w:right="432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обучению и познанию, любознательность, готовность и способность к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:rsidR="005A50E9" w:rsidRPr="0008554A" w:rsidRDefault="00BA4FF3" w:rsidP="004F0AD8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:rsidR="005A50E9" w:rsidRPr="0008554A" w:rsidRDefault="005A50E9" w:rsidP="004F0AD8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81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своего здоровья для себя, общества, государства; ответственное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5A50E9" w:rsidRPr="0008554A" w:rsidRDefault="00BA4FF3" w:rsidP="004F0AD8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5A50E9" w:rsidRPr="0008554A" w:rsidRDefault="00BA4FF3" w:rsidP="004F0AD8">
      <w:pPr>
        <w:autoSpaceDE w:val="0"/>
        <w:autoSpaceDN w:val="0"/>
        <w:spacing w:before="178" w:after="0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5A50E9" w:rsidRPr="0008554A" w:rsidRDefault="00BA4FF3" w:rsidP="004F0AD8">
      <w:pPr>
        <w:autoSpaceDE w:val="0"/>
        <w:autoSpaceDN w:val="0"/>
        <w:spacing w:before="240" w:after="0" w:line="262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:rsidR="005A50E9" w:rsidRPr="0008554A" w:rsidRDefault="00BA4FF3" w:rsidP="004F0AD8">
      <w:pPr>
        <w:autoSpaceDE w:val="0"/>
        <w:autoSpaceDN w:val="0"/>
        <w:spacing w:before="298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jc w:val="both"/>
        <w:rPr>
          <w:lang w:val="ru-RU"/>
        </w:rPr>
      </w:pPr>
      <w:r w:rsidRPr="0008554A">
        <w:rPr>
          <w:lang w:val="ru-RU"/>
        </w:rPr>
        <w:tab/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5A50E9" w:rsidRPr="0008554A" w:rsidRDefault="00BA4FF3" w:rsidP="004F0AD8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учебной деятельности.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/>
        <w:ind w:right="864"/>
        <w:jc w:val="both"/>
        <w:rPr>
          <w:lang w:val="ru-RU"/>
        </w:rPr>
      </w:pPr>
      <w:r w:rsidRPr="0008554A">
        <w:rPr>
          <w:lang w:val="ru-RU"/>
        </w:rPr>
        <w:tab/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  <w:r w:rsidRPr="0008554A">
        <w:rPr>
          <w:lang w:val="ru-RU"/>
        </w:rPr>
        <w:br/>
      </w: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:rsidR="005A50E9" w:rsidRPr="0008554A" w:rsidRDefault="00BA4FF3" w:rsidP="004F0AD8">
      <w:pPr>
        <w:autoSpaceDE w:val="0"/>
        <w:autoSpaceDN w:val="0"/>
        <w:spacing w:before="178" w:after="0" w:line="262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терминах и понятиях, используемых в физической культуре (в пределах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), применять изученную терминологию в своих устных и письменных высказываниях;</w:t>
      </w:r>
    </w:p>
    <w:p w:rsidR="005A50E9" w:rsidRPr="0008554A" w:rsidRDefault="00BA4FF3" w:rsidP="004F0AD8">
      <w:pPr>
        <w:autoSpaceDE w:val="0"/>
        <w:autoSpaceDN w:val="0"/>
        <w:spacing w:before="240" w:after="0" w:line="262" w:lineRule="auto"/>
        <w:ind w:left="420" w:right="86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5A50E9" w:rsidRPr="0008554A" w:rsidRDefault="00BA4FF3" w:rsidP="004F0AD8">
      <w:pPr>
        <w:autoSpaceDE w:val="0"/>
        <w:autoSpaceDN w:val="0"/>
        <w:spacing w:before="238" w:after="0" w:line="262" w:lineRule="auto"/>
        <w:ind w:left="420" w:right="86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правила безопасного поведения при освоении физических упражнений, плавании;</w:t>
      </w:r>
    </w:p>
    <w:p w:rsidR="005A50E9" w:rsidRPr="0008554A" w:rsidRDefault="00BA4FF3" w:rsidP="004F0AD8">
      <w:pPr>
        <w:autoSpaceDE w:val="0"/>
        <w:autoSpaceDN w:val="0"/>
        <w:spacing w:before="238" w:after="0" w:line="262" w:lineRule="auto"/>
        <w:ind w:left="420" w:right="1152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физическими упражнениями и их влиянием на развитие физических качеств;</w:t>
      </w:r>
    </w:p>
    <w:p w:rsidR="005A50E9" w:rsidRPr="0008554A" w:rsidRDefault="00BA4FF3" w:rsidP="004F0AD8">
      <w:pPr>
        <w:autoSpaceDE w:val="0"/>
        <w:autoSpaceDN w:val="0"/>
        <w:spacing w:before="238" w:after="0"/>
        <w:ind w:left="420" w:right="432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человека;</w:t>
      </w:r>
    </w:p>
    <w:p w:rsidR="005A50E9" w:rsidRPr="0008554A" w:rsidRDefault="00BA4FF3" w:rsidP="004F0AD8">
      <w:pPr>
        <w:autoSpaceDE w:val="0"/>
        <w:autoSpaceDN w:val="0"/>
        <w:spacing w:before="238" w:after="0" w:line="271" w:lineRule="auto"/>
        <w:ind w:left="420" w:right="432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5A50E9" w:rsidRPr="0008554A" w:rsidRDefault="005A50E9" w:rsidP="004F0AD8">
      <w:pPr>
        <w:autoSpaceDE w:val="0"/>
        <w:autoSpaceDN w:val="0"/>
        <w:spacing w:after="72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62" w:lineRule="auto"/>
        <w:ind w:left="420" w:right="432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5A50E9" w:rsidRPr="0008554A" w:rsidRDefault="00BA4FF3" w:rsidP="004F0AD8">
      <w:pPr>
        <w:autoSpaceDE w:val="0"/>
        <w:autoSpaceDN w:val="0"/>
        <w:spacing w:before="238" w:after="0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сенситивными периодами развития, способности конструктивно находить решение и действовать даже в ситуациях неуспеха;</w:t>
      </w:r>
    </w:p>
    <w:p w:rsidR="005A50E9" w:rsidRPr="0008554A" w:rsidRDefault="00BA4FF3" w:rsidP="004F0AD8">
      <w:pPr>
        <w:autoSpaceDE w:val="0"/>
        <w:autoSpaceDN w:val="0"/>
        <w:spacing w:before="238" w:after="0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базовыми предметными и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межпредметными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понятиями, отражающими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5A50E9" w:rsidRPr="0008554A" w:rsidRDefault="00BA4FF3" w:rsidP="004F0AD8">
      <w:pPr>
        <w:autoSpaceDE w:val="0"/>
        <w:autoSpaceDN w:val="0"/>
        <w:spacing w:before="240" w:after="0" w:line="271" w:lineRule="auto"/>
        <w:ind w:left="420" w:right="14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использовать информацию, полученную посредством наблюдений, просмотра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5A50E9" w:rsidRPr="0008554A" w:rsidRDefault="00BA4FF3" w:rsidP="004F0AD8">
      <w:pPr>
        <w:autoSpaceDE w:val="0"/>
        <w:autoSpaceDN w:val="0"/>
        <w:spacing w:before="238" w:after="0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объективность информации и возможности её использования для решения конкретных учебных задач.</w:t>
      </w:r>
    </w:p>
    <w:p w:rsidR="005A50E9" w:rsidRPr="0008554A" w:rsidRDefault="00BA4FF3" w:rsidP="004F0AD8">
      <w:pPr>
        <w:autoSpaceDE w:val="0"/>
        <w:autoSpaceDN w:val="0"/>
        <w:spacing w:before="178" w:after="0"/>
        <w:ind w:firstLine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внеучебных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ситуациях; самостоятельную организацию речевой деятельности в устной и письменной форме:</w:t>
      </w:r>
    </w:p>
    <w:p w:rsidR="005A50E9" w:rsidRPr="0008554A" w:rsidRDefault="00BA4FF3" w:rsidP="004F0AD8">
      <w:pPr>
        <w:autoSpaceDE w:val="0"/>
        <w:autoSpaceDN w:val="0"/>
        <w:spacing w:before="178" w:after="0" w:line="271" w:lineRule="auto"/>
        <w:ind w:left="420" w:right="86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5A50E9" w:rsidRPr="0008554A" w:rsidRDefault="00BA4FF3" w:rsidP="004F0AD8">
      <w:pPr>
        <w:autoSpaceDE w:val="0"/>
        <w:autoSpaceDN w:val="0"/>
        <w:spacing w:before="238" w:after="0" w:line="262" w:lineRule="auto"/>
        <w:ind w:left="420" w:right="86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описывать влияние физической культуры на здоровье и эмоциональное благополучие человека;</w:t>
      </w:r>
    </w:p>
    <w:p w:rsidR="005A50E9" w:rsidRPr="0008554A" w:rsidRDefault="00BA4FF3" w:rsidP="004F0AD8">
      <w:pPr>
        <w:autoSpaceDE w:val="0"/>
        <w:autoSpaceDN w:val="0"/>
        <w:spacing w:before="238" w:after="0" w:line="262" w:lineRule="auto"/>
        <w:ind w:left="420" w:right="100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5A50E9" w:rsidRPr="0008554A" w:rsidRDefault="00BA4FF3" w:rsidP="004F0AD8">
      <w:pPr>
        <w:autoSpaceDE w:val="0"/>
        <w:autoSpaceDN w:val="0"/>
        <w:spacing w:before="240" w:after="0"/>
        <w:ind w:left="420" w:right="14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5A50E9" w:rsidRPr="0008554A" w:rsidRDefault="00BA4FF3" w:rsidP="004F0AD8">
      <w:pPr>
        <w:autoSpaceDE w:val="0"/>
        <w:autoSpaceDN w:val="0"/>
        <w:spacing w:before="238" w:after="0" w:line="271" w:lineRule="auto"/>
        <w:ind w:left="420" w:right="86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5A50E9" w:rsidRPr="0008554A" w:rsidRDefault="00BA4FF3" w:rsidP="004F0AD8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5A50E9" w:rsidRPr="0008554A" w:rsidRDefault="00BA4FF3" w:rsidP="004F0AD8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 разрешать конфликты посредством учёта интересов сторон и сотрудничества.</w:t>
      </w:r>
    </w:p>
    <w:p w:rsidR="005A50E9" w:rsidRPr="0008554A" w:rsidRDefault="00BA4FF3" w:rsidP="004F0AD8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  <w:proofErr w:type="gramEnd"/>
    </w:p>
    <w:p w:rsidR="005A50E9" w:rsidRPr="0008554A" w:rsidRDefault="005A50E9" w:rsidP="004F0AD8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62" w:lineRule="auto"/>
        <w:ind w:right="288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  <w:proofErr w:type="gramEnd"/>
    </w:p>
    <w:p w:rsidR="005A50E9" w:rsidRPr="0008554A" w:rsidRDefault="00BA4FF3" w:rsidP="004F0AD8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5A50E9" w:rsidRPr="0008554A" w:rsidRDefault="00BA4FF3" w:rsidP="004F0AD8">
      <w:pPr>
        <w:autoSpaceDE w:val="0"/>
        <w:autoSpaceDN w:val="0"/>
        <w:spacing w:before="238" w:after="0" w:line="262" w:lineRule="auto"/>
        <w:ind w:left="420" w:right="28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5A50E9" w:rsidRPr="0008554A" w:rsidRDefault="00BA4FF3" w:rsidP="004F0AD8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 возникновение возможных ситуаций, опасных для здоровья и жизни;</w:t>
      </w:r>
    </w:p>
    <w:p w:rsidR="005A50E9" w:rsidRPr="0008554A" w:rsidRDefault="00BA4FF3" w:rsidP="004F0AD8">
      <w:pPr>
        <w:autoSpaceDE w:val="0"/>
        <w:autoSpaceDN w:val="0"/>
        <w:spacing w:before="238" w:after="0" w:line="274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волевуюсаморегуляцию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5A50E9" w:rsidRPr="0008554A" w:rsidRDefault="00BA4FF3" w:rsidP="004F0AD8">
      <w:pPr>
        <w:autoSpaceDE w:val="0"/>
        <w:autoSpaceDN w:val="0"/>
        <w:spacing w:before="238" w:after="0" w:line="262" w:lineRule="auto"/>
        <w:ind w:left="420" w:right="1296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5A50E9" w:rsidRPr="0008554A" w:rsidRDefault="00BA4FF3" w:rsidP="004F0AD8">
      <w:pPr>
        <w:autoSpaceDE w:val="0"/>
        <w:autoSpaceDN w:val="0"/>
        <w:spacing w:before="298" w:after="0" w:line="230" w:lineRule="auto"/>
        <w:ind w:left="18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5A50E9" w:rsidRPr="0008554A" w:rsidRDefault="00BA4FF3" w:rsidP="004F0AD8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5A50E9" w:rsidRPr="0008554A" w:rsidRDefault="00BA4FF3" w:rsidP="004F0AD8">
      <w:pPr>
        <w:autoSpaceDE w:val="0"/>
        <w:autoSpaceDN w:val="0"/>
        <w:spacing w:before="178" w:after="0"/>
        <w:ind w:left="420" w:right="28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5A50E9" w:rsidRPr="0008554A" w:rsidRDefault="00BA4FF3" w:rsidP="004F0AD8">
      <w:pPr>
        <w:autoSpaceDE w:val="0"/>
        <w:autoSpaceDN w:val="0"/>
        <w:spacing w:before="238" w:after="0" w:line="281" w:lineRule="auto"/>
        <w:ind w:left="420" w:right="144"/>
        <w:jc w:val="both"/>
        <w:rPr>
          <w:lang w:val="ru-RU"/>
        </w:rPr>
      </w:pP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  <w:proofErr w:type="gramEnd"/>
    </w:p>
    <w:p w:rsidR="005A50E9" w:rsidRPr="0008554A" w:rsidRDefault="00BA4FF3" w:rsidP="004F0AD8">
      <w:pPr>
        <w:autoSpaceDE w:val="0"/>
        <w:autoSpaceDN w:val="0"/>
        <w:spacing w:before="238" w:after="0"/>
        <w:ind w:left="420" w:right="576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5A50E9" w:rsidRPr="0008554A" w:rsidRDefault="00BA4FF3" w:rsidP="004F0AD8">
      <w:pPr>
        <w:autoSpaceDE w:val="0"/>
        <w:autoSpaceDN w:val="0"/>
        <w:spacing w:before="238" w:after="0" w:line="281" w:lineRule="auto"/>
        <w:ind w:left="420" w:right="14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спортивные игровые упражнения, спортивные туристические упражнения).</w:t>
      </w:r>
    </w:p>
    <w:p w:rsidR="005A50E9" w:rsidRPr="0008554A" w:rsidRDefault="005A50E9" w:rsidP="004F0AD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62" w:lineRule="auto"/>
        <w:ind w:left="180" w:right="432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отражают </w:t>
      </w:r>
      <w:proofErr w:type="spell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определённых умений. </w:t>
      </w: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5A50E9" w:rsidRPr="0008554A" w:rsidRDefault="00BA4FF3" w:rsidP="004F0AD8">
      <w:pPr>
        <w:autoSpaceDE w:val="0"/>
        <w:autoSpaceDN w:val="0"/>
        <w:spacing w:before="178" w:after="0" w:line="262" w:lineRule="auto"/>
        <w:ind w:left="420" w:right="28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предметные области физической культуры (гимнастика, игры, туризм, спорт);</w:t>
      </w:r>
    </w:p>
    <w:p w:rsidR="005A50E9" w:rsidRPr="0008554A" w:rsidRDefault="00BA4FF3" w:rsidP="004F0AD8">
      <w:pPr>
        <w:autoSpaceDE w:val="0"/>
        <w:autoSpaceDN w:val="0"/>
        <w:spacing w:before="238" w:after="0"/>
        <w:ind w:left="420" w:right="14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5A50E9" w:rsidRPr="0008554A" w:rsidRDefault="00BA4FF3" w:rsidP="004F0AD8">
      <w:pPr>
        <w:autoSpaceDE w:val="0"/>
        <w:autoSpaceDN w:val="0"/>
        <w:spacing w:before="240" w:after="0" w:line="262" w:lineRule="auto"/>
        <w:ind w:left="420" w:right="100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5A50E9" w:rsidRPr="0008554A" w:rsidRDefault="00BA4FF3" w:rsidP="004F0AD8">
      <w:pPr>
        <w:autoSpaceDE w:val="0"/>
        <w:autoSpaceDN w:val="0"/>
        <w:spacing w:before="240" w:after="0" w:line="281" w:lineRule="auto"/>
        <w:ind w:left="420" w:right="28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координационных способностей;</w:t>
      </w:r>
    </w:p>
    <w:p w:rsidR="005A50E9" w:rsidRPr="0008554A" w:rsidRDefault="00BA4FF3" w:rsidP="004F0AD8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виды разминки.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178" w:after="0" w:line="271" w:lineRule="auto"/>
        <w:ind w:right="1152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деятельности: </w:t>
      </w:r>
      <w:r w:rsidRPr="0008554A">
        <w:rPr>
          <w:lang w:val="ru-RU"/>
        </w:rPr>
        <w:br/>
      </w: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Самостоятельные занятия </w:t>
      </w:r>
      <w:proofErr w:type="spellStart"/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>общеразвивающими</w:t>
      </w:r>
      <w:proofErr w:type="spellEnd"/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и </w:t>
      </w:r>
      <w:proofErr w:type="spellStart"/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здоровьеформирующими</w:t>
      </w:r>
      <w:proofErr w:type="spellEnd"/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физическими упражнениями:</w:t>
      </w:r>
    </w:p>
    <w:p w:rsidR="005A50E9" w:rsidRPr="0008554A" w:rsidRDefault="00BA4FF3" w:rsidP="004F0AD8">
      <w:pPr>
        <w:autoSpaceDE w:val="0"/>
        <w:autoSpaceDN w:val="0"/>
        <w:spacing w:before="178" w:after="0" w:line="262" w:lineRule="auto"/>
        <w:ind w:left="420" w:right="28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гимнастические упражнения для формирования стопы, </w:t>
      </w:r>
      <w:proofErr w:type="gramStart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осанки</w:t>
      </w:r>
      <w:proofErr w:type="gramEnd"/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положении стоя, сидя и при ходьбе; упражнения для развития гибкости и координации;</w:t>
      </w:r>
    </w:p>
    <w:p w:rsidR="005A50E9" w:rsidRPr="0008554A" w:rsidRDefault="00BA4FF3" w:rsidP="004F0AD8">
      <w:pPr>
        <w:autoSpaceDE w:val="0"/>
        <w:autoSpaceDN w:val="0"/>
        <w:spacing w:before="238" w:after="0"/>
        <w:ind w:left="420" w:right="7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5A50E9" w:rsidRPr="0008554A" w:rsidRDefault="00BA4FF3" w:rsidP="004F0AD8">
      <w:pPr>
        <w:tabs>
          <w:tab w:val="left" w:pos="180"/>
        </w:tabs>
        <w:autoSpaceDE w:val="0"/>
        <w:autoSpaceDN w:val="0"/>
        <w:spacing w:before="178" w:after="0" w:line="262" w:lineRule="auto"/>
        <w:ind w:right="1296"/>
        <w:jc w:val="both"/>
        <w:rPr>
          <w:lang w:val="ru-RU"/>
        </w:rPr>
      </w:pPr>
      <w:r w:rsidRPr="0008554A">
        <w:rPr>
          <w:lang w:val="ru-RU"/>
        </w:rPr>
        <w:tab/>
      </w:r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5A50E9" w:rsidRPr="0008554A" w:rsidRDefault="00BA4FF3" w:rsidP="004F0AD8">
      <w:pPr>
        <w:autoSpaceDE w:val="0"/>
        <w:autoSpaceDN w:val="0"/>
        <w:spacing w:before="180" w:after="0" w:line="281" w:lineRule="auto"/>
        <w:ind w:left="420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5A50E9" w:rsidRPr="0008554A" w:rsidRDefault="00BA4FF3" w:rsidP="004F0AD8">
      <w:pPr>
        <w:autoSpaceDE w:val="0"/>
        <w:autoSpaceDN w:val="0"/>
        <w:spacing w:before="178" w:after="0" w:line="262" w:lineRule="auto"/>
        <w:ind w:left="180" w:right="532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3) Физическое совершенствование: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5A50E9" w:rsidRPr="0008554A" w:rsidRDefault="00BA4FF3" w:rsidP="004F0AD8">
      <w:pPr>
        <w:autoSpaceDE w:val="0"/>
        <w:autoSpaceDN w:val="0"/>
        <w:spacing w:before="178" w:after="0" w:line="262" w:lineRule="auto"/>
        <w:ind w:left="420" w:right="576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5A50E9" w:rsidRPr="0008554A" w:rsidRDefault="00BA4FF3" w:rsidP="004F0AD8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5A50E9" w:rsidRPr="0008554A" w:rsidRDefault="00BA4FF3" w:rsidP="004F0AD8">
      <w:pPr>
        <w:autoSpaceDE w:val="0"/>
        <w:autoSpaceDN w:val="0"/>
        <w:spacing w:before="238" w:after="0" w:line="262" w:lineRule="auto"/>
        <w:ind w:left="420" w:right="288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5A50E9" w:rsidRPr="0008554A" w:rsidRDefault="005A50E9" w:rsidP="004F0AD8">
      <w:pPr>
        <w:autoSpaceDE w:val="0"/>
        <w:autoSpaceDN w:val="0"/>
        <w:spacing w:after="168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0" w:line="271" w:lineRule="auto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</w:t>
      </w:r>
      <w:r w:rsidRPr="0008554A">
        <w:rPr>
          <w:lang w:val="ru-RU"/>
        </w:rPr>
        <w:br/>
      </w: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попеременно; прыжки толчком с двух ног вперёд, назад, с поворотом в обе стороны;</w:t>
      </w:r>
    </w:p>
    <w:p w:rsidR="005A50E9" w:rsidRPr="0008554A" w:rsidRDefault="00BA4FF3" w:rsidP="004F0AD8">
      <w:pPr>
        <w:autoSpaceDE w:val="0"/>
        <w:autoSpaceDN w:val="0"/>
        <w:spacing w:before="238" w:after="0" w:line="230" w:lineRule="auto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color w:val="000000"/>
          <w:sz w:val="24"/>
          <w:lang w:val="ru-RU"/>
        </w:rPr>
        <w:t>—  осваивать способы игровой деятельности.</w:t>
      </w:r>
    </w:p>
    <w:p w:rsidR="005A50E9" w:rsidRPr="0008554A" w:rsidRDefault="005A50E9" w:rsidP="004F0AD8">
      <w:pPr>
        <w:jc w:val="both"/>
        <w:rPr>
          <w:lang w:val="ru-RU"/>
        </w:rPr>
        <w:sectPr w:rsidR="005A50E9" w:rsidRPr="0008554A">
          <w:pgSz w:w="11900" w:h="16840"/>
          <w:pgMar w:top="388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</w:p>
    <w:p w:rsidR="005A50E9" w:rsidRPr="0008554A" w:rsidRDefault="005A50E9" w:rsidP="004F0AD8">
      <w:pPr>
        <w:autoSpaceDE w:val="0"/>
        <w:autoSpaceDN w:val="0"/>
        <w:spacing w:after="64" w:line="220" w:lineRule="exact"/>
        <w:jc w:val="both"/>
        <w:rPr>
          <w:lang w:val="ru-RU"/>
        </w:rPr>
      </w:pPr>
    </w:p>
    <w:p w:rsidR="005A50E9" w:rsidRPr="0008554A" w:rsidRDefault="00BA4FF3" w:rsidP="004F0AD8">
      <w:pPr>
        <w:autoSpaceDE w:val="0"/>
        <w:autoSpaceDN w:val="0"/>
        <w:spacing w:after="258" w:line="233" w:lineRule="auto"/>
        <w:jc w:val="both"/>
        <w:rPr>
          <w:lang w:val="ru-RU"/>
        </w:rPr>
      </w:pPr>
      <w:r w:rsidRPr="0008554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8214"/>
        <w:gridCol w:w="528"/>
        <w:gridCol w:w="1104"/>
        <w:gridCol w:w="1140"/>
        <w:gridCol w:w="804"/>
        <w:gridCol w:w="1106"/>
        <w:gridCol w:w="828"/>
        <w:gridCol w:w="1382"/>
      </w:tblGrid>
      <w:tr w:rsidR="005A50E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45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08554A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lang w:val="ru-RU"/>
              </w:rPr>
            </w:pP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45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47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5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A50E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E9" w:rsidRDefault="005A50E9" w:rsidP="004F0AD8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E9" w:rsidRDefault="005A50E9" w:rsidP="004F0AD8">
            <w:pPr>
              <w:jc w:val="both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E9" w:rsidRDefault="005A50E9" w:rsidP="004F0AD8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E9" w:rsidRDefault="005A50E9" w:rsidP="004F0AD8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E9" w:rsidRDefault="005A50E9" w:rsidP="004F0AD8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E9" w:rsidRDefault="005A50E9" w:rsidP="004F0AD8">
            <w:pPr>
              <w:jc w:val="both"/>
            </w:pPr>
          </w:p>
        </w:tc>
      </w:tr>
      <w:tr w:rsidR="005A50E9" w:rsidRPr="00B45C6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08554A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lang w:val="ru-RU"/>
              </w:rPr>
            </w:pPr>
            <w:r w:rsidRPr="000855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5A50E9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2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BA4FF3" w:rsidP="008B0077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lang w:val="ru-RU"/>
              </w:rPr>
            </w:pP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Основныеразделыурока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r w:rsidR="008B00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ТБ.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</w:pP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поведения на уроках физической культуры. Общие принципы выполнения физических упражнений.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Гимнастическийшаг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 Гимнастический (мягкий) бег. Основные хореографические позиции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08554A" w:rsidRDefault="00BA4FF3" w:rsidP="004F0AD8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lang w:val="ru-RU"/>
              </w:rPr>
            </w:pP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Распорядок дня. Личная гигиена. Основные правила личной гигиены.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08554A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lang w:val="ru-RU"/>
              </w:rPr>
            </w:pP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  <w:tr w:rsidR="005A50E9" w:rsidRPr="00145B6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145B6D" w:rsidRDefault="00BA4FF3" w:rsidP="004F0AD8">
            <w:pPr>
              <w:autoSpaceDE w:val="0"/>
              <w:autoSpaceDN w:val="0"/>
              <w:spacing w:before="78" w:after="0" w:line="230" w:lineRule="auto"/>
              <w:jc w:val="both"/>
            </w:pPr>
            <w:r w:rsidRPr="00145B6D">
              <w:rPr>
                <w:rFonts w:ascii="Times New Roman" w:eastAsia="Times New Roman" w:hAnsi="Times New Roman"/>
                <w:w w:val="97"/>
                <w:sz w:val="16"/>
              </w:rPr>
              <w:t>2.1.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145B6D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lang w:val="ru-RU"/>
              </w:rPr>
            </w:pPr>
            <w:r w:rsidRPr="00145B6D">
              <w:rPr>
                <w:rFonts w:ascii="Times New Roman" w:eastAsia="Times New Roman" w:hAnsi="Times New Roman"/>
                <w:b/>
                <w:w w:val="97"/>
                <w:sz w:val="16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145B6D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 w:rsidRPr="00145B6D">
              <w:rPr>
                <w:rFonts w:ascii="Times New Roman" w:eastAsia="Times New Roman" w:hAnsi="Times New Roman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145B6D" w:rsidRDefault="008B0077" w:rsidP="004F0AD8">
            <w:pPr>
              <w:jc w:val="both"/>
              <w:rPr>
                <w:lang w:val="ru-RU"/>
              </w:rPr>
            </w:pPr>
            <w:r w:rsidRPr="00145B6D"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145B6D" w:rsidRDefault="008B0077" w:rsidP="004F0AD8">
            <w:pPr>
              <w:jc w:val="both"/>
              <w:rPr>
                <w:lang w:val="ru-RU"/>
              </w:rPr>
            </w:pPr>
            <w:r w:rsidRPr="00145B6D">
              <w:rPr>
                <w:lang w:val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145B6D" w:rsidRDefault="005A50E9" w:rsidP="004F0AD8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145B6D" w:rsidRDefault="005A50E9" w:rsidP="004F0AD8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145B6D" w:rsidRDefault="005A50E9" w:rsidP="004F0AD8">
            <w:pPr>
              <w:jc w:val="bot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145B6D" w:rsidRDefault="005A50E9" w:rsidP="004F0AD8">
            <w:pPr>
              <w:jc w:val="both"/>
            </w:pPr>
          </w:p>
        </w:tc>
      </w:tr>
      <w:tr w:rsidR="005A50E9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82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08554A" w:rsidRDefault="00BA4FF3" w:rsidP="004F0AD8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lang w:val="ru-RU"/>
              </w:rPr>
            </w:pP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08554A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lang w:val="ru-RU"/>
              </w:rPr>
            </w:pP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 и построения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  <w:tr w:rsidR="005A50E9">
        <w:trPr>
          <w:trHeight w:hRule="exact" w:val="10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08554A" w:rsidRDefault="00BA4FF3" w:rsidP="004F0AD8">
            <w:pPr>
              <w:autoSpaceDE w:val="0"/>
              <w:autoSpaceDN w:val="0"/>
              <w:spacing w:before="76" w:after="0" w:line="250" w:lineRule="auto"/>
              <w:ind w:left="72" w:right="2304"/>
              <w:jc w:val="both"/>
              <w:rPr>
                <w:lang w:val="ru-RU"/>
              </w:rPr>
            </w:pP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основной гимнастики:</w:t>
            </w:r>
            <w:r w:rsidRPr="0008554A">
              <w:rPr>
                <w:lang w:val="ru-RU"/>
              </w:rPr>
              <w:br/>
            </w: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формирования и развития опорно-двигательного аппарата;</w:t>
            </w:r>
            <w:r w:rsidRPr="0008554A">
              <w:rPr>
                <w:lang w:val="ru-RU"/>
              </w:rPr>
              <w:br/>
            </w: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развития координации, моторики и жизненно важных навыков и умений.</w:t>
            </w:r>
          </w:p>
          <w:p w:rsidR="005A50E9" w:rsidRPr="0008554A" w:rsidRDefault="00BA4FF3" w:rsidP="004F0AD8">
            <w:pPr>
              <w:autoSpaceDE w:val="0"/>
              <w:autoSpaceDN w:val="0"/>
              <w:spacing w:before="20" w:after="0" w:line="230" w:lineRule="auto"/>
              <w:ind w:left="72"/>
              <w:jc w:val="both"/>
              <w:rPr>
                <w:lang w:val="ru-RU"/>
              </w:rPr>
            </w:pPr>
            <w:r w:rsidRPr="000855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 величины нагрузки и дыхания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E74FE6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E74FE6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 команды и приемы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BC47F4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BC47F4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50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5A50E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Освоение физических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8B0077" w:rsidP="004F0A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5A50E9" w:rsidP="004F0AD8">
            <w:pPr>
              <w:jc w:val="both"/>
            </w:pPr>
          </w:p>
        </w:tc>
      </w:tr>
      <w:tr w:rsidR="005A50E9">
        <w:trPr>
          <w:trHeight w:hRule="exact" w:val="32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08554A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lang w:val="ru-RU"/>
              </w:rPr>
            </w:pPr>
            <w:r w:rsidRPr="0008554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Default="00BA4FF3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BC47F4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0E9" w:rsidRPr="008B0077" w:rsidRDefault="00BC47F4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51</w:t>
            </w:r>
          </w:p>
        </w:tc>
      </w:tr>
      <w:tr w:rsidR="00CB148C">
        <w:trPr>
          <w:trHeight w:hRule="exact" w:val="32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48C" w:rsidRPr="0008554A" w:rsidRDefault="00CB148C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48C" w:rsidRDefault="00CB148C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48C" w:rsidRDefault="00CB148C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48C" w:rsidRDefault="00CB148C" w:rsidP="004F0AD8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</w:tr>
    </w:tbl>
    <w:p w:rsidR="005A50E9" w:rsidRDefault="005A50E9" w:rsidP="004F0AD8">
      <w:pPr>
        <w:autoSpaceDE w:val="0"/>
        <w:autoSpaceDN w:val="0"/>
        <w:spacing w:after="0" w:line="14" w:lineRule="exact"/>
        <w:jc w:val="both"/>
      </w:pPr>
    </w:p>
    <w:p w:rsidR="005A50E9" w:rsidRDefault="005A50E9" w:rsidP="004F0AD8">
      <w:pPr>
        <w:jc w:val="both"/>
        <w:sectPr w:rsidR="005A50E9">
          <w:pgSz w:w="16840" w:h="11900"/>
          <w:pgMar w:top="282" w:right="640" w:bottom="5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A50E9" w:rsidRDefault="005A50E9" w:rsidP="004F0AD8">
      <w:pPr>
        <w:autoSpaceDE w:val="0"/>
        <w:autoSpaceDN w:val="0"/>
        <w:spacing w:after="78" w:line="220" w:lineRule="exact"/>
        <w:jc w:val="both"/>
      </w:pPr>
    </w:p>
    <w:p w:rsidR="00CB148C" w:rsidRDefault="00CB148C" w:rsidP="00CB148C">
      <w:pPr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CB148C" w:rsidRDefault="00CB148C" w:rsidP="00CB148C">
      <w:pPr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CB148C" w:rsidRDefault="00CB148C" w:rsidP="00CB148C">
      <w:pPr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CB148C" w:rsidRDefault="00CB148C" w:rsidP="002F6D58">
      <w:pPr>
        <w:autoSpaceDE w:val="0"/>
        <w:autoSpaceDN w:val="0"/>
        <w:spacing w:after="0" w:line="240" w:lineRule="auto"/>
        <w:ind w:right="-193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proofErr w:type="spellStart"/>
      <w:proofErr w:type="gramStart"/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СОГЛАСОВАНО</w:t>
      </w:r>
      <w:proofErr w:type="spellEnd"/>
      <w:proofErr w:type="gramEnd"/>
      <w:r w:rsidRPr="005702A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</w:t>
      </w:r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Р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Руководитель МО учителей</w:t>
      </w:r>
    </w:p>
    <w:p w:rsidR="00CB148C" w:rsidRDefault="00CB148C" w:rsidP="00CB148C">
      <w:pPr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_____________Красникова </w:t>
      </w:r>
      <w:proofErr w:type="gramStart"/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ГА</w:t>
      </w:r>
      <w:proofErr w:type="gramEnd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                               физической культуры и ОБЖ        </w:t>
      </w:r>
    </w:p>
    <w:p w:rsidR="00CB148C" w:rsidRDefault="00CB148C" w:rsidP="00CB148C">
      <w:pPr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</w:t>
      </w:r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№1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_____________Заярко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ИС.      </w:t>
      </w:r>
    </w:p>
    <w:p w:rsidR="00CB148C" w:rsidRPr="005702A8" w:rsidRDefault="00CB148C" w:rsidP="00CB148C">
      <w:pPr>
        <w:autoSpaceDE w:val="0"/>
        <w:autoSpaceDN w:val="0"/>
        <w:spacing w:after="0" w:line="240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                                                                                    Протокол</w:t>
      </w:r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02A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</w:t>
      </w:r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 августа  2022 г.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                                            от " 29</w:t>
      </w:r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августа    </w:t>
      </w:r>
      <w:r w:rsidRPr="005702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2022 г.</w:t>
      </w: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B148C" w:rsidRDefault="00CB148C" w:rsidP="004F0AD8">
      <w:pPr>
        <w:autoSpaceDE w:val="0"/>
        <w:autoSpaceDN w:val="0"/>
        <w:spacing w:after="32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A4FF3" w:rsidRPr="0008554A" w:rsidRDefault="00BA4FF3" w:rsidP="004F0AD8">
      <w:pPr>
        <w:jc w:val="both"/>
        <w:rPr>
          <w:lang w:val="ru-RU"/>
        </w:rPr>
      </w:pPr>
    </w:p>
    <w:sectPr w:rsidR="00BA4FF3" w:rsidRPr="0008554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8554A"/>
    <w:rsid w:val="00145B6D"/>
    <w:rsid w:val="0015074B"/>
    <w:rsid w:val="001F7468"/>
    <w:rsid w:val="0029639D"/>
    <w:rsid w:val="002F6D58"/>
    <w:rsid w:val="00326F90"/>
    <w:rsid w:val="004B3D90"/>
    <w:rsid w:val="004E2387"/>
    <w:rsid w:val="004F0AD8"/>
    <w:rsid w:val="005030E5"/>
    <w:rsid w:val="00570005"/>
    <w:rsid w:val="005A50E9"/>
    <w:rsid w:val="005D76A8"/>
    <w:rsid w:val="008452F9"/>
    <w:rsid w:val="00861324"/>
    <w:rsid w:val="008B0077"/>
    <w:rsid w:val="00AA1D8D"/>
    <w:rsid w:val="00B45C6F"/>
    <w:rsid w:val="00B47730"/>
    <w:rsid w:val="00BA4FF3"/>
    <w:rsid w:val="00BC47F4"/>
    <w:rsid w:val="00CB0664"/>
    <w:rsid w:val="00CB148C"/>
    <w:rsid w:val="00E233C2"/>
    <w:rsid w:val="00E74FE6"/>
    <w:rsid w:val="00F3177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5CBA4-D00F-413D-99A3-E7887D94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17</Pages>
  <Words>6540</Words>
  <Characters>37278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43731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СпортЗал</cp:lastModifiedBy>
  <cp:revision>13</cp:revision>
  <dcterms:created xsi:type="dcterms:W3CDTF">2013-12-23T23:15:00Z</dcterms:created>
  <dcterms:modified xsi:type="dcterms:W3CDTF">2022-10-07T09:11:00Z</dcterms:modified>
  <cp:category/>
</cp:coreProperties>
</file>