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0A" w:rsidRDefault="008A5B0A">
      <w:pPr>
        <w:autoSpaceDE w:val="0"/>
        <w:autoSpaceDN w:val="0"/>
        <w:spacing w:after="78" w:line="220" w:lineRule="exact"/>
      </w:pPr>
    </w:p>
    <w:p w:rsid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Министерство образования, науки и молодежной политики Краснодарского края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Муниципальное образование Мостовский район</w:t>
      </w:r>
    </w:p>
    <w:p w:rsid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МБОУ СОШ </w:t>
      </w:r>
      <w:r w:rsidR="001D6F5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№</w:t>
      </w:r>
      <w:bookmarkStart w:id="0" w:name="_GoBack"/>
      <w:bookmarkEnd w:id="0"/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28 имени С.А. Тунникова поселка Мостовского</w:t>
      </w:r>
    </w:p>
    <w:p w:rsid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D1C99" w:rsidRPr="00AD1C99" w:rsidTr="00AD1C9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C99" w:rsidRP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AD1C99" w:rsidRP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УТВЕРЖЕНО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МБОУ СОШ № 28 имени С.А.Тунникова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Осадчая Р.А.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30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 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AD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C99" w:rsidRPr="00AD1C99" w:rsidRDefault="00AD1C99" w:rsidP="00AD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D1C99" w:rsidRPr="00AD1C99" w:rsidRDefault="00AD1C99" w:rsidP="00AD1C99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AD1C99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РАБОЧАЯ ПРОГРАММА</w:t>
      </w:r>
      <w:r w:rsidRPr="00AD1C99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br/>
        <w:t>(ID 5030101)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учебного предмета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«Математика»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для 1 класса начального общего образования</w:t>
      </w: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на </w:t>
      </w: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2022-2023</w:t>
      </w: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 учебный год</w:t>
      </w: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P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Составитель: </w:t>
      </w: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Герасимова Светлана Алексеевна</w:t>
      </w: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учитель начальных классов</w:t>
      </w: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</w:pPr>
    </w:p>
    <w:p w:rsidR="00AD1C99" w:rsidRPr="00AD1C99" w:rsidRDefault="00AD1C99" w:rsidP="00AD1C9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AD1C99" w:rsidRPr="00AD1C99" w:rsidRDefault="00AD1C99" w:rsidP="00AD1C9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 w:frame="1"/>
          <w:shd w:val="clear" w:color="auto" w:fill="F7FDF7"/>
          <w:lang w:val="ru-RU" w:eastAsia="ru-RU"/>
        </w:rPr>
        <w:t>пгт.Мостовской</w:t>
      </w: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 </w:t>
      </w:r>
      <w:r w:rsidRPr="00AD1C99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2022</w:t>
      </w:r>
    </w:p>
    <w:p w:rsidR="00BA247A" w:rsidRDefault="00BA247A" w:rsidP="00BA247A">
      <w:pPr>
        <w:autoSpaceDE w:val="0"/>
        <w:autoSpaceDN w:val="0"/>
        <w:spacing w:after="0" w:line="230" w:lineRule="auto"/>
        <w:ind w:right="367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</w:t>
      </w:r>
    </w:p>
    <w:p w:rsidR="008A5B0A" w:rsidRPr="00C13306" w:rsidRDefault="00BA247A" w:rsidP="00BA247A">
      <w:pPr>
        <w:autoSpaceDE w:val="0"/>
        <w:autoSpaceDN w:val="0"/>
        <w:spacing w:after="0" w:line="230" w:lineRule="auto"/>
        <w:ind w:right="367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</w:t>
      </w:r>
      <w:r w:rsidR="007404BA"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A5B0A" w:rsidRPr="00C13306" w:rsidRDefault="007404BA">
      <w:pPr>
        <w:autoSpaceDE w:val="0"/>
        <w:autoSpaceDN w:val="0"/>
        <w:spacing w:before="346" w:after="0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8A5B0A" w:rsidRPr="00C13306" w:rsidRDefault="007404B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A5B0A" w:rsidRPr="00C13306" w:rsidRDefault="007404B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A5B0A" w:rsidRPr="00C13306" w:rsidRDefault="007404BA">
      <w:pPr>
        <w:autoSpaceDE w:val="0"/>
        <w:autoSpaceDN w:val="0"/>
        <w:spacing w:before="178" w:after="0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66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8A5B0A" w:rsidRPr="00C13306" w:rsidRDefault="007404BA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8A5B0A" w:rsidRPr="00C13306" w:rsidRDefault="007404B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A5B0A" w:rsidRPr="00C13306" w:rsidRDefault="007404BA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A5B0A" w:rsidRPr="00C13306" w:rsidRDefault="007404B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A5B0A" w:rsidRPr="00C13306" w:rsidRDefault="007404B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A5B0A" w:rsidRPr="00C13306" w:rsidRDefault="007404BA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66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8A5B0A" w:rsidRPr="00C13306" w:rsidRDefault="007404B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8A5B0A" w:rsidRPr="00C13306" w:rsidRDefault="007404BA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8A5B0A" w:rsidRPr="00C13306" w:rsidRDefault="007404BA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8A5B0A" w:rsidRPr="00C13306" w:rsidRDefault="007404B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A5B0A" w:rsidRPr="00C13306" w:rsidRDefault="007404BA">
      <w:pPr>
        <w:autoSpaceDE w:val="0"/>
        <w:autoSpaceDN w:val="0"/>
        <w:spacing w:before="26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A5B0A" w:rsidRPr="00C13306" w:rsidRDefault="007404BA">
      <w:pPr>
        <w:autoSpaceDE w:val="0"/>
        <w:autoSpaceDN w:val="0"/>
        <w:spacing w:before="324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A5B0A" w:rsidRPr="00C13306" w:rsidRDefault="007404B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A5B0A" w:rsidRPr="00C13306" w:rsidRDefault="007404B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32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8A5B0A" w:rsidRPr="00C13306" w:rsidRDefault="007404BA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8A5B0A" w:rsidRPr="00C13306" w:rsidRDefault="007404B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A5B0A" w:rsidRPr="00C13306" w:rsidRDefault="007404B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5B0A" w:rsidRPr="00C13306" w:rsidRDefault="007404BA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8A5B0A" w:rsidRPr="00C13306" w:rsidRDefault="007404B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44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8A5B0A" w:rsidRPr="00C13306" w:rsidRDefault="007404B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8A5B0A" w:rsidRPr="00C13306" w:rsidRDefault="007404B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A5B0A" w:rsidRPr="00C13306" w:rsidRDefault="007404BA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5B0A" w:rsidRPr="00C13306" w:rsidRDefault="007404BA">
      <w:pPr>
        <w:autoSpaceDE w:val="0"/>
        <w:autoSpaceDN w:val="0"/>
        <w:spacing w:before="32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A5B0A" w:rsidRPr="00C13306" w:rsidRDefault="007404B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0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A5B0A" w:rsidRPr="008A62D0" w:rsidRDefault="008A62D0">
      <w:pPr>
        <w:autoSpaceDE w:val="0"/>
        <w:autoSpaceDN w:val="0"/>
        <w:spacing w:after="64" w:line="220" w:lineRule="exact"/>
        <w:rPr>
          <w:b/>
          <w:lang w:val="ru-RU"/>
        </w:rPr>
      </w:pPr>
      <w:r w:rsidRPr="008A62D0">
        <w:rPr>
          <w:b/>
          <w:lang w:val="ru-RU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741"/>
        <w:tblW w:w="15445" w:type="dxa"/>
        <w:tblLayout w:type="fixed"/>
        <w:tblLook w:val="04A0" w:firstRow="1" w:lastRow="0" w:firstColumn="1" w:lastColumn="0" w:noHBand="0" w:noVBand="1"/>
      </w:tblPr>
      <w:tblGrid>
        <w:gridCol w:w="321"/>
        <w:gridCol w:w="3357"/>
        <w:gridCol w:w="657"/>
        <w:gridCol w:w="1377"/>
        <w:gridCol w:w="1419"/>
        <w:gridCol w:w="1076"/>
        <w:gridCol w:w="4414"/>
        <w:gridCol w:w="1256"/>
        <w:gridCol w:w="1568"/>
      </w:tblGrid>
      <w:tr w:rsidR="008A62D0" w:rsidTr="008A62D0">
        <w:trPr>
          <w:trHeight w:hRule="exact" w:val="361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-167" w:firstLine="167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A62D0" w:rsidTr="008A62D0">
        <w:trPr>
          <w:trHeight w:hRule="exact" w:val="56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D0" w:rsidRDefault="008A62D0" w:rsidP="008A62D0"/>
        </w:tc>
      </w:tr>
      <w:tr w:rsidR="008A62D0" w:rsidTr="008A62D0">
        <w:trPr>
          <w:trHeight w:hRule="exact" w:val="363"/>
        </w:trPr>
        <w:tc>
          <w:tcPr>
            <w:tcW w:w="1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8A62D0" w:rsidTr="008A62D0">
        <w:trPr>
          <w:trHeight w:hRule="exact" w:val="255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8A62D0" w:rsidTr="008A62D0">
        <w:trPr>
          <w:trHeight w:hRule="exact" w:val="15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8A62D0" w:rsidTr="008A62D0">
        <w:trPr>
          <w:trHeight w:hRule="exact" w:val="1159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8A62D0" w:rsidTr="008A62D0">
        <w:trPr>
          <w:trHeight w:hRule="exact" w:val="2337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Pr="00C13306" w:rsidRDefault="008A62D0" w:rsidP="008A62D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62D0" w:rsidRDefault="008A62D0" w:rsidP="008A62D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928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66" w:after="0" w:line="247" w:lineRule="auto"/>
              <w:ind w:left="72" w:right="476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https://pptcloud.ru/matematika/195848</w:t>
            </w:r>
          </w:p>
        </w:tc>
      </w:tr>
      <w:tr w:rsidR="008A5B0A">
        <w:trPr>
          <w:trHeight w:hRule="exact" w:val="17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https://pptcloud.ru/matematika/slojenie-i-vychitanie</w:t>
            </w:r>
          </w:p>
        </w:tc>
      </w:tr>
      <w:tr w:rsidR="008A5B0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https://pptcloud.ru/matematika/slojenie-i-vychitanie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https://pptcloud.ru/matematika/slozhenie-i-vychitanie-v-predelah-20</w:t>
            </w:r>
          </w:p>
        </w:tc>
      </w:tr>
      <w:tr w:rsidR="008A5B0A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8A5B0A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8A5B0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8A5B0A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https://pptcloud.ru/matematika/lineyka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586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66" w:after="0" w:line="247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https://pptcloud.ru/matematika/lineyka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https://pptcloud.ru/matematika/matematika-1-klass-dlinnee-koroche-odinakovye-po-dline</w:t>
            </w:r>
          </w:p>
        </w:tc>
      </w:tr>
      <w:tr w:rsidR="008A5B0A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https://pptcloud.ru/matematika/lineyka</w:t>
            </w:r>
          </w:p>
        </w:tc>
      </w:tr>
      <w:tr w:rsidR="008A5B0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8A5B0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https://pptcloud.ru/matematika/slozhenie-i-vychitanie-dvuznachnyh-chisel-208236</w:t>
            </w:r>
          </w:p>
        </w:tc>
      </w:tr>
      <w:tr w:rsidR="008A5B0A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сложения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вычитания, названия компонентов действия. Таблица сложения.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4A490E" w:rsidRDefault="004A49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разности, использование переместительного свойства при нахождении суммы;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https://pptcloud.ru/matematika/vesyolyy-schyot</w:t>
            </w:r>
          </w:p>
        </w:tc>
      </w:tr>
      <w:tr w:rsidR="008A5B0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8A5B0A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8A5B0A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73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(житейских) ситуаций, требующих записи одного и того же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арифметического действия, разных арифметических действий»;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https://pptcloud.ru/matematika/chislo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-i-tsifra-0-svoystva-slozheniya-i-vychitaniya-s-nulem</w:t>
            </w:r>
          </w:p>
        </w:tc>
      </w:tr>
      <w:tr w:rsidR="008A5B0A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Сложение и вычитание чисел без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https://pptcloud.ru/matematika/nazvaniya-i-posledovatelnost-chisel-ot-11-do-20</w:t>
            </w:r>
          </w:p>
        </w:tc>
      </w:tr>
      <w:tr w:rsidR="008A5B0A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 geometricheskie-figury-155328</w:t>
            </w:r>
          </w:p>
        </w:tc>
      </w:tr>
      <w:tr w:rsidR="008A5B0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8A5B0A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8A5B0A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8A5B0A" w:rsidRPr="00C13306" w:rsidRDefault="007404BA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8A5B0A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36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текста и текстовой задачи, представленного в текстовой задаче;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8A5B0A" w:rsidRPr="00C13306" w:rsidRDefault="007404BA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8A5B0A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элемента задачи, дополнение текста задачи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8A5B0A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 w:rsidRPr="00AD1C9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8A5B0A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слева/справа, сверху/снизу, между;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установление пространственных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8A5B0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8A5B0A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Геометрические фигуры: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изображения (узора, геометрической фигуры), называние элементов узора, геометрической фигуры; Творческие задания: узоры и орнаменты.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 инструкции изображения узора, линии (по клеткам);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106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треугольника с помощью линейки; измерение длины отрезка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работы; установление соответствия результата и поставленного вопроса;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  <w:tr w:rsidR="008A5B0A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8A5B0A" w:rsidRPr="00C13306" w:rsidRDefault="007404BA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 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https://pptcloud.ru/matematika/mnogougolniki-1-klass-138706</w:t>
            </w:r>
          </w:p>
        </w:tc>
      </w:tr>
      <w:tr w:rsidR="008A5B0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https://pptcloud.ru/matematika/zanimatelnyy-ustnyy-schyot</w:t>
            </w:r>
          </w:p>
        </w:tc>
      </w:tr>
      <w:tr w:rsidR="008A5B0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8A5B0A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8A5B0A" w:rsidRPr="00C13306" w:rsidRDefault="007404B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объектов (количество, форма, размер); выбор предметов по образцу (по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 /zanimatelnyy-ustnyy-schyot</w:t>
            </w:r>
          </w:p>
        </w:tc>
      </w:tr>
      <w:tr w:rsidR="008A5B0A">
        <w:trPr>
          <w:trHeight w:hRule="exact" w:val="7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8A5B0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ряду заданных объектов: её  обнаружение,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8A5B0A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(ложные) предложения, составленные относительно заданного набора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 w:right="610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то…».Верно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 zadachi-po-geometrii-11-klass</w:t>
            </w:r>
          </w:p>
        </w:tc>
      </w:tr>
      <w:tr w:rsidR="008A5B0A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https://pptcloud.ru/matematika/zadacha-154492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622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8A5B0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рисунка, схемы 1—2 числовыми данными (значениями данных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https://pptcloud.ru/matematika/zadacha-154492</w:t>
            </w:r>
          </w:p>
        </w:tc>
      </w:tr>
      <w:tr w:rsidR="008A5B0A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связанных с вычислениями,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измерением длины, построением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/chetyrehugolniki-pryamougolnik-kvadrat-prezentatsiya-1-klass</w:t>
            </w:r>
          </w:p>
        </w:tc>
      </w:tr>
      <w:tr w:rsidR="008A5B0A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  <w:tr w:rsidR="008A5B0A">
        <w:trPr>
          <w:trHeight w:hRule="exact" w:val="52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48767D" w:rsidRDefault="0048767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 w:rsidSect="003736BA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78" w:line="220" w:lineRule="exact"/>
      </w:pPr>
    </w:p>
    <w:p w:rsidR="008A5B0A" w:rsidRDefault="007404BA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>ПОУРОЧНОЕ ПЛАНИРОВАНИЕ</w:t>
      </w: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236"/>
        <w:gridCol w:w="340"/>
        <w:gridCol w:w="652"/>
        <w:gridCol w:w="142"/>
        <w:gridCol w:w="828"/>
        <w:gridCol w:w="22"/>
        <w:gridCol w:w="993"/>
        <w:gridCol w:w="189"/>
        <w:gridCol w:w="1512"/>
        <w:gridCol w:w="18"/>
      </w:tblGrid>
      <w:tr w:rsidR="00AD56C2" w:rsidTr="00FD0DB7">
        <w:trPr>
          <w:gridAfter w:val="1"/>
          <w:wAfter w:w="18" w:type="dxa"/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AD56C2" w:rsidRDefault="00AD56C2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AD56C2" w:rsidTr="00FD0DB7">
        <w:trPr>
          <w:gridAfter w:val="1"/>
          <w:wAfter w:w="18" w:type="dxa"/>
          <w:trHeight w:hRule="exact" w:val="108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/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Pr="00AD56C2" w:rsidRDefault="00AD56C2">
            <w:pPr>
              <w:rPr>
                <w:b/>
                <w:lang w:val="ru-RU"/>
              </w:rPr>
            </w:pPr>
            <w:r w:rsidRPr="00AD56C2">
              <w:rPr>
                <w:b/>
                <w:lang w:val="ru-RU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/>
        </w:tc>
      </w:tr>
      <w:tr w:rsidR="00AD56C2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7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Default="00AD56C2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AD56C2" w:rsidRPr="00D073E8" w:rsidRDefault="00AD56C2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 и цифра 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.Число и цифра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8A62D0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RPr="00D073E8" w:rsidTr="00FD0DB7">
        <w:trPr>
          <w:gridAfter w:val="1"/>
          <w:wAfter w:w="18" w:type="dxa"/>
          <w:trHeight w:hRule="exact" w:val="15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D073E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9. </w:t>
            </w:r>
            <w:r w:rsidRPr="00D073E8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Математический диктант №1</w:t>
            </w:r>
            <w:r>
              <w:rPr>
                <w:lang w:val="ru-RU"/>
              </w:rPr>
              <w:t>.</w:t>
            </w:r>
            <w:r w:rsidRPr="00D073E8">
              <w:rPr>
                <w:lang w:val="ru-RU"/>
              </w:rPr>
              <w:t xml:space="preserve"> </w:t>
            </w:r>
            <w:r w:rsidRPr="00D073E8">
              <w:rPr>
                <w:lang w:val="ru-RU"/>
              </w:rPr>
              <w:b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Pr="00D073E8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 w:rsid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письменный контроль</w:t>
            </w:r>
          </w:p>
        </w:tc>
      </w:tr>
      <w:tr w:rsidR="00AD56C2" w:rsidRPr="00D073E8" w:rsidTr="00FD0DB7">
        <w:trPr>
          <w:gridAfter w:val="1"/>
          <w:wAfter w:w="18" w:type="dxa"/>
          <w:trHeight w:hRule="exact" w:val="7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Pr="00D073E8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D073E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D073E8" w:rsidRDefault="00AD56C2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8A62D0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D56C2" w:rsidTr="00FD0DB7">
        <w:trPr>
          <w:gridAfter w:val="1"/>
          <w:wAfter w:w="18" w:type="dxa"/>
          <w:trHeight w:hRule="exact" w:val="1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C13306" w:rsidRDefault="00AD56C2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Порядковый номер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Pr="00FD0DB7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6C2" w:rsidRDefault="00AD56C2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Порядковый номер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сравнение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AD56C2" w:rsidTr="00FD0DB7">
        <w:trPr>
          <w:gridAfter w:val="1"/>
          <w:wAfter w:w="18" w:type="dxa"/>
          <w:trHeight w:hRule="exact" w:val="9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 и цифра 0 при измерении, вычислении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  <w:r w:rsidRPr="00AD56C2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Проверочная работа №1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AD56C2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Однозначные и двузначные чис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измерение с помощью заданной мерки. Длиннее. Короче.</w:t>
            </w:r>
          </w:p>
          <w:p w:rsidR="00713D25" w:rsidRPr="00C13306" w:rsidRDefault="00713D25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Одинаковые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измерение с помощью заданной мерки.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Сравнение без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измерения: выше — ниже, шире— уже, длиннее — короче,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D073E8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81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Величины. Сравнение без измерения.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D073E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</w:t>
            </w:r>
          </w:p>
        </w:tc>
      </w:tr>
      <w:tr w:rsidR="00713D25" w:rsidTr="00FD0DB7">
        <w:trPr>
          <w:gridAfter w:val="1"/>
          <w:wAfter w:w="18" w:type="dxa"/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Единицы длины: сантиметр, дециметр;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Арифметические действия.</w:t>
            </w:r>
          </w:p>
          <w:p w:rsidR="00713D25" w:rsidRDefault="00713D25">
            <w:pPr>
              <w:autoSpaceDE w:val="0"/>
              <w:autoSpaceDN w:val="0"/>
              <w:spacing w:before="6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 вида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 вида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 вида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 вида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 вида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160545" w:rsidTr="00FD0DB7">
        <w:trPr>
          <w:gridAfter w:val="1"/>
          <w:wAfter w:w="18" w:type="dxa"/>
          <w:trHeight w:hRule="exact" w:val="18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FD0DB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lastRenderedPageBreak/>
              <w:t>47</w:t>
            </w:r>
            <w:r w:rsidR="00713D25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14- □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  <w:r w:rsidRPr="00160545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Математический диктант №2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письменный контроль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9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 xml:space="preserve"> </w:t>
            </w: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Таблица сложения в пределах 10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4C1F9D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F41D2" w:rsidRDefault="00713D25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72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Вычитание, как действие , обратное сложению.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 слагаемое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9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lastRenderedPageBreak/>
              <w:t>60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4C1F9D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одинаковых слагаемых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  <w:r w:rsidRPr="004C1F9D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8F18C8">
        <w:trPr>
          <w:gridAfter w:val="1"/>
          <w:wAfter w:w="18" w:type="dxa"/>
          <w:trHeight w:hRule="exact" w:val="12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F18C8" w:rsidRDefault="008F18C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4C1F9D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Контрольная работа №1 по теме: «Сложение и вычитание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 xml:space="preserve"> без перехода через 10»</w:t>
            </w:r>
            <w:r w:rsidRPr="004C1F9D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F18C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F18C8" w:rsidRDefault="008F18C8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F18C8" w:rsidRDefault="008F18C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713D25" w:rsidTr="00FD0DB7">
        <w:trPr>
          <w:gridAfter w:val="1"/>
          <w:wAfter w:w="18" w:type="dxa"/>
          <w:trHeight w:hRule="exact" w:val="15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8F18C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Вычитание чисел без перехода через десяток.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письменный контроль</w:t>
            </w:r>
          </w:p>
        </w:tc>
      </w:tr>
      <w:tr w:rsidR="00713D25" w:rsidTr="00FD0DB7">
        <w:trPr>
          <w:gridAfter w:val="1"/>
          <w:wAfter w:w="18" w:type="dxa"/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A62D0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8E3104" w:rsidRDefault="00713D25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 знаний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FD0DB7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4C1F9D" w:rsidTr="00FD0DB7">
        <w:trPr>
          <w:gridAfter w:val="1"/>
          <w:wAfter w:w="18" w:type="dxa"/>
          <w:trHeight w:hRule="exact" w:val="15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8F18C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чисел с переходом через десяток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. </w:t>
            </w:r>
            <w:r w:rsidRPr="004C1F9D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Проверочная работа №2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FD0DB7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8F18C8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4C1F9D" w:rsidRDefault="008F18C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 письменный контроль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Вычитание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 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FD0DB7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FD0DB7" w:rsidRDefault="00FD0DB7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160545" w:rsidTr="00FD0DB7">
        <w:trPr>
          <w:gridAfter w:val="1"/>
          <w:wAfter w:w="18" w:type="dxa"/>
          <w:trHeight w:hRule="exact" w:val="10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160545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Текстовые задачи. Текстовая задача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FD0DB7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письменный контроль</w:t>
            </w:r>
          </w:p>
        </w:tc>
      </w:tr>
      <w:tr w:rsidR="00713D25" w:rsidRPr="0016054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70</w:t>
            </w: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FD0DB7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160545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71</w:t>
            </w:r>
            <w:r w:rsidRPr="00160545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 и запись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AD56C2" w:rsidTr="00FD0DB7">
        <w:trPr>
          <w:gridAfter w:val="1"/>
          <w:wAfter w:w="18" w:type="dxa"/>
          <w:trHeight w:hRule="exact" w:val="1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разностное сравнение чисел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. Математический диктант №3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D56C2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письменный контроль</w:t>
            </w:r>
          </w:p>
        </w:tc>
      </w:tr>
      <w:tr w:rsidR="00713D25" w:rsidRPr="00AD56C2" w:rsidTr="00FD0DB7">
        <w:trPr>
          <w:gridAfter w:val="1"/>
          <w:wAfter w:w="18" w:type="dxa"/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9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Модели задач: краткая запись, рисунок, схема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  <w:r w:rsidRPr="00AD56C2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>
            <w:pPr>
              <w:autoSpaceDE w:val="0"/>
              <w:autoSpaceDN w:val="0"/>
              <w:spacing w:before="94" w:after="0" w:line="262" w:lineRule="auto"/>
              <w:ind w:left="70" w:right="432"/>
              <w:rPr>
                <w:b/>
                <w:lang w:val="ru-RU"/>
              </w:rPr>
            </w:pPr>
            <w:r w:rsidRPr="00AD56C2">
              <w:rPr>
                <w:b/>
                <w:lang w:val="ru-RU"/>
              </w:rPr>
              <w:t>Контрольная работа №2 «Решение задач»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713D25">
            <w:pPr>
              <w:autoSpaceDE w:val="0"/>
              <w:autoSpaceDN w:val="0"/>
              <w:spacing w:before="94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713D25" w:rsidTr="00FD0DB7">
        <w:trPr>
          <w:gridAfter w:val="1"/>
          <w:wAfter w:w="18" w:type="dxa"/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lastRenderedPageBreak/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Пространственные отношения и геометрические фигуры.</w:t>
            </w:r>
          </w:p>
          <w:p w:rsidR="00713D25" w:rsidRPr="00C13306" w:rsidRDefault="00713D25">
            <w:pPr>
              <w:autoSpaceDE w:val="0"/>
              <w:autoSpaceDN w:val="0"/>
              <w:spacing w:before="68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 w:right="576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 внутри.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Вне.</w:t>
            </w:r>
          </w:p>
          <w:p w:rsidR="00713D25" w:rsidRDefault="00713D25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3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A73B26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Распознавание объекта и его отражения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 М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атематический диктант №4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Круг, треугольник,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прямоугольник,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отрезок.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Распознавание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прямоугольника,отрезка,круга,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прямоугольника,отрезка,прямой,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EB2E18" w:rsidTr="00FD0DB7">
        <w:trPr>
          <w:gridAfter w:val="1"/>
          <w:wAfter w:w="18" w:type="dxa"/>
          <w:trHeight w:hRule="exact" w:val="19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прямоугольника, квадрата, треугольника.</w:t>
            </w:r>
          </w:p>
          <w:p w:rsidR="00713D25" w:rsidRPr="00C13306" w:rsidRDefault="00713D25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геометрических фигур "от руки"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  <w:r w:rsidR="00EB2E18" w:rsidRPr="00EB2E18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Математический диктант №5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EB2E18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письменный контроль</w:t>
            </w:r>
          </w:p>
        </w:tc>
      </w:tr>
      <w:tr w:rsidR="00713D25" w:rsidRPr="00EB2E18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EB2E18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Практическая работа;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Изображение с использованием линейки: многоугольника,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треугольника, прямоугольника ,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Прямоугольник. Квадрат.</w:t>
            </w:r>
          </w:p>
          <w:p w:rsidR="00713D25" w:rsidRPr="00C13306" w:rsidRDefault="00713D25">
            <w:pPr>
              <w:autoSpaceDE w:val="0"/>
              <w:autoSpaceDN w:val="0"/>
              <w:spacing w:before="6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</w:t>
            </w:r>
          </w:p>
          <w:p w:rsidR="00713D25" w:rsidRDefault="00713D25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4" w:after="0"/>
              <w:ind w:left="152" w:right="144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Длина стороны прямоугольника,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2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Математическая информация. Сбор данных об объекте по образцу</w:t>
            </w:r>
            <w:r w:rsidRPr="00A73B26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. Проверочная работа №3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Письменный контроль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43349B">
            <w:pPr>
              <w:autoSpaceDE w:val="0"/>
              <w:autoSpaceDN w:val="0"/>
              <w:spacing w:before="96" w:after="0" w:line="271" w:lineRule="auto"/>
              <w:ind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группы объектов (количество, форма, размер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996626">
            <w:pPr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группы объектов  форма,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размер). </w:t>
            </w: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Выбор предметов по образцу (по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996626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996626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996626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996626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110</w:t>
            </w: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Закономерность в ряду заданных объектов: её обнаружение,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EB2E1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Верные  и неверные предложения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Чтение таблицы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Извлечение данного из строки,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Внесение одного-двух данных в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996626" w:rsidTr="00FD0DB7">
        <w:trPr>
          <w:gridAfter w:val="1"/>
          <w:wAfter w:w="18" w:type="dxa"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8E3104">
            <w:pPr>
              <w:autoSpaceDE w:val="0"/>
              <w:autoSpaceDN w:val="0"/>
              <w:spacing w:before="94" w:after="0" w:line="271" w:lineRule="auto"/>
              <w:ind w:left="560" w:right="432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Выполнение 1—3-шаговых инструкций, связанных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996626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996626" w:rsidTr="00FD0DB7">
        <w:trPr>
          <w:gridAfter w:val="1"/>
          <w:wAfter w:w="18" w:type="dxa"/>
          <w:trHeight w:hRule="exact" w:val="10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EB2E18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117</w:t>
            </w:r>
            <w:r w:rsidR="00713D25"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инструкций,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связанных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Tr="00FD0DB7">
        <w:trPr>
          <w:gridAfter w:val="1"/>
          <w:wAfter w:w="18" w:type="dxa"/>
          <w:trHeight w:hRule="exact" w:val="13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996626" w:rsidRDefault="00EB2E18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118</w:t>
            </w:r>
            <w:r w:rsidR="00713D25"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инструкций, связанных с </w:t>
            </w:r>
            <w:r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построением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713D25" w:rsidRPr="00EB2E18" w:rsidTr="00FD0DB7">
        <w:trPr>
          <w:gridAfter w:val="1"/>
          <w:wAfter w:w="18" w:type="dxa"/>
          <w:trHeight w:hRule="exact" w:val="12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Default="00713D2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9126E" w:rsidRDefault="00713D25" w:rsidP="00EB2E1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  <w:rPr>
                <w:b/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</w:t>
            </w:r>
            <w:r w:rsidR="00EB2E18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Числа. Числа от 1 до 10. Повторение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  <w:r w:rsidR="00EB2E18" w:rsidRPr="00EB2E18"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Математический диктант №6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D56C2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EB2E18" w:rsidRDefault="00713D2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EB2E18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13D25" w:rsidRPr="00EB2E18" w:rsidTr="00FD0DB7">
        <w:trPr>
          <w:gridAfter w:val="1"/>
          <w:wAfter w:w="18" w:type="dxa"/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EB2E18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20</w:t>
            </w:r>
            <w:r w:rsidR="00713D25"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EB2E18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713D25" w:rsidRPr="00A73B26" w:rsidTr="00FD0DB7">
        <w:trPr>
          <w:gridAfter w:val="1"/>
          <w:wAfter w:w="18" w:type="dxa"/>
          <w:trHeight w:hRule="exact" w:val="1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EB2E18" w:rsidRDefault="00713D25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21</w:t>
            </w: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C13306" w:rsidRDefault="00713D25" w:rsidP="00EB2E1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Числа. Числа от 11 до 20. Повторение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3D25" w:rsidRPr="00A73B26" w:rsidRDefault="00713D2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  <w:r w:rsid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</w:p>
        </w:tc>
      </w:tr>
      <w:tr w:rsidR="008A5B0A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A73B26" w:rsidRDefault="00EB2E18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122</w:t>
            </w:r>
            <w:r w:rsidR="007404BA"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A73B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A73B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A73B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EB2E18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дминистративн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ая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контрольн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ая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  <w:lang w:val="ru-RU"/>
              </w:rPr>
              <w:t>работа №3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8A5B0A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4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 w:rsidP="008E3104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Tr="00FD0DB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5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Сложение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6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Вычитание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7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разностное сравнение.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RPr="008E3104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EB2E1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8</w:t>
            </w:r>
            <w:r w:rsidR="007404BA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Пространственные </w:t>
            </w:r>
            <w:r w:rsidR="008E3104" w:rsidRPr="008E3104">
              <w:rPr>
                <w:lang w:val="ru-RU"/>
              </w:rPr>
              <w:br/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представления. П</w:t>
            </w:r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129</w:t>
            </w:r>
            <w:r w:rsidR="007404BA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 фигуры. 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вторение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130</w:t>
            </w:r>
            <w:r w:rsidR="007404BA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Таблицы. </w:t>
            </w:r>
            <w:r w:rsidR="008E3104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 w:rsidTr="00FD0DB7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131</w:t>
            </w:r>
            <w:r w:rsidR="007404BA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EB2E18" w:rsidTr="00FD0DB7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132</w:t>
            </w:r>
            <w:r w:rsidR="007404BA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EB2E18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Обобщение. Систематизация знаний.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EB2E18" w:rsidRDefault="007404BA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</w:t>
            </w: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ная работа;</w:t>
            </w:r>
          </w:p>
        </w:tc>
      </w:tr>
      <w:tr w:rsidR="008A5B0A" w:rsidRPr="00EB2E18" w:rsidTr="00FD0DB7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EB2E18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132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EB2E18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</w:p>
        </w:tc>
        <w:tc>
          <w:tcPr>
            <w:tcW w:w="4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EB2E18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EB2E1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3</w:t>
            </w:r>
          </w:p>
        </w:tc>
      </w:tr>
    </w:tbl>
    <w:p w:rsidR="008A5B0A" w:rsidRPr="00EB2E18" w:rsidRDefault="008A5B0A">
      <w:pPr>
        <w:autoSpaceDE w:val="0"/>
        <w:autoSpaceDN w:val="0"/>
        <w:spacing w:after="0" w:line="14" w:lineRule="exact"/>
        <w:rPr>
          <w:lang w:val="ru-RU"/>
        </w:rPr>
      </w:pPr>
    </w:p>
    <w:p w:rsidR="008A5B0A" w:rsidRPr="00EB2E18" w:rsidRDefault="008A5B0A">
      <w:pPr>
        <w:rPr>
          <w:lang w:val="ru-RU"/>
        </w:rPr>
        <w:sectPr w:rsidR="008A5B0A" w:rsidRPr="00EB2E18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Pr="00EB2E18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44051B" w:rsidRDefault="004316ED" w:rsidP="004316ED">
      <w:pPr>
        <w:autoSpaceDE w:val="0"/>
        <w:autoSpaceDN w:val="0"/>
        <w:spacing w:after="0" w:line="230" w:lineRule="auto"/>
        <w:rPr>
          <w:lang w:val="ru-RU"/>
        </w:rPr>
      </w:pPr>
      <w:r w:rsidRPr="00EB2E1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</w:t>
      </w:r>
      <w:r w:rsidRPr="008F18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ЕЛЬНОГО ПРОЦЕССА </w:t>
      </w:r>
    </w:p>
    <w:p w:rsidR="004316ED" w:rsidRPr="004316ED" w:rsidRDefault="004316ED" w:rsidP="004316ED">
      <w:pPr>
        <w:autoSpaceDE w:val="0"/>
        <w:autoSpaceDN w:val="0"/>
        <w:spacing w:after="0" w:line="230" w:lineRule="auto"/>
        <w:rPr>
          <w:lang w:val="ru-RU"/>
        </w:rPr>
      </w:pPr>
    </w:p>
    <w:p w:rsidR="001D0792" w:rsidRPr="00570BF7" w:rsidRDefault="007404BA" w:rsidP="00570BF7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</w:t>
      </w:r>
      <w:r w:rsid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ДЛЯ </w:t>
      </w:r>
      <w:r w:rsid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УЧЕНИКА </w:t>
      </w:r>
    </w:p>
    <w:p w:rsidR="001D0792" w:rsidRPr="00570BF7" w:rsidRDefault="001D0792" w:rsidP="00570BF7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lang w:val="ru-RU"/>
        </w:rPr>
        <w:t>1.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Моро М.И. Математика: учебник для 1 класса: в 2 частях / М.И. Моро, С.И. Волкова, С.В. С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>тепанова – М.: Просвещение, 2019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г.</w:t>
      </w:r>
    </w:p>
    <w:p w:rsidR="00570BF7" w:rsidRPr="004316ED" w:rsidRDefault="001D0792" w:rsidP="004316ED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 2.Моро М.И. Тетрадь по математике для 1 класса: в 2 частях / М.И. Моро, С.И. Волкова. – М.: 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 xml:space="preserve">   Просвещение, 2012021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</w:t>
      </w:r>
      <w:r w:rsidRPr="00570BF7">
        <w:rPr>
          <w:rFonts w:ascii="Times New Roman" w:hAnsi="Times New Roman" w:cs="Times New Roman"/>
          <w:b/>
          <w:sz w:val="24"/>
          <w:szCs w:val="24"/>
          <w:lang w:val="ru-RU"/>
        </w:rPr>
        <w:t>УЧИТЕЛЯ</w:t>
      </w:r>
      <w:r w:rsidR="007404BA" w:rsidRPr="00570BF7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1.Моро М.И. Математика: учебник для 1 класса: в 2 частях / М.И. Моро, С.И. Волкова, С.В. С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>тепанова – М.: Просвещение, 2019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2.Моро М.И. Тетрадь по математике для 1 класса: в 2 частях / М.И. Моро, С.И. 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>Волкова. – М.: Просвещение, 2021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3.Бантова М.А. </w:t>
      </w:r>
      <w:r w:rsidRPr="00570BF7">
        <w:rPr>
          <w:rFonts w:ascii="Times New Roman" w:hAnsi="Times New Roman" w:cs="Times New Roman"/>
          <w:color w:val="000000"/>
          <w:lang w:eastAsia="ru-RU"/>
        </w:rPr>
        <w:t> 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Методическое пособие к учебнику «Математика. 1 класс» / М.А. Бантова, Г.В. Бе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>льтюкова.- М.: Просвещение, 2021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4.Савинова С.В. Система уроков по учебнику М. И. Моро, С. И. Волковой, С. В. Степановой – Волгоград : Учитель, 2012.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5.Методическое пособие к учебнику «Математика. 1кл.»/ М.А. Бантова, Г.В. Бельтюкова, С.В.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 xml:space="preserve"> Степанова.- М.: Просвещение,202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1.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6.«Поурочные разработки по математике + Текстовые задачи двух уровней сложности к учебному комплекту М.И. Моро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 xml:space="preserve"> и др. « - М.:ВАКО,2021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7.Контрольные работы по математике. 1 кл.: к учебнику М.И. Моро и др. Автор: В</w:t>
      </w:r>
      <w:r w:rsidR="008F18C8">
        <w:rPr>
          <w:rFonts w:ascii="Times New Roman" w:hAnsi="Times New Roman" w:cs="Times New Roman"/>
          <w:color w:val="000000"/>
          <w:lang w:val="ru-RU" w:eastAsia="ru-RU"/>
        </w:rPr>
        <w:t>.Н. Рудницкая - М.: Экзамен,2022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1D0792" w:rsidRPr="00570BF7" w:rsidRDefault="008F18C8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8</w:t>
      </w:r>
      <w:r w:rsidR="00570BF7" w:rsidRPr="00570BF7">
        <w:rPr>
          <w:rFonts w:ascii="Times New Roman" w:hAnsi="Times New Roman" w:cs="Times New Roman"/>
          <w:color w:val="000000"/>
          <w:lang w:val="ru-RU" w:eastAsia="ru-RU"/>
        </w:rPr>
        <w:t xml:space="preserve">.Рудницкая В.Н. Тесты по математике: 1 класс: к учебнику М.И.Моро и др. «Математика. 1 класс. В 2-х частях»/ В.Н. Рудницкая. – </w:t>
      </w:r>
      <w:r>
        <w:rPr>
          <w:rFonts w:ascii="Times New Roman" w:hAnsi="Times New Roman" w:cs="Times New Roman"/>
          <w:color w:val="000000"/>
          <w:lang w:val="ru-RU" w:eastAsia="ru-RU"/>
        </w:rPr>
        <w:t>М.: Издательство «Экзамен», 2019</w:t>
      </w:r>
    </w:p>
    <w:p w:rsidR="008A5B0A" w:rsidRPr="00570BF7" w:rsidRDefault="007404BA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70BF7" w:rsidRPr="00570BF7" w:rsidRDefault="00570BF7" w:rsidP="00570BF7">
      <w:pPr>
        <w:rPr>
          <w:rFonts w:ascii="Times New Roman" w:hAnsi="Times New Roman" w:cs="Times New Roman"/>
          <w:lang w:val="ru-RU"/>
        </w:rPr>
      </w:pPr>
      <w:r w:rsidRPr="00570BF7">
        <w:rPr>
          <w:rFonts w:ascii="Times New Roman" w:hAnsi="Times New Roman" w:cs="Times New Roman"/>
        </w:rPr>
        <w:t>https</w:t>
      </w:r>
      <w:r w:rsidRPr="00570BF7">
        <w:rPr>
          <w:rFonts w:ascii="Times New Roman" w:hAnsi="Times New Roman" w:cs="Times New Roman"/>
          <w:lang w:val="ru-RU"/>
        </w:rPr>
        <w:t>://</w:t>
      </w:r>
      <w:r w:rsidRPr="00570BF7">
        <w:rPr>
          <w:rFonts w:ascii="Times New Roman" w:hAnsi="Times New Roman" w:cs="Times New Roman"/>
        </w:rPr>
        <w:t>pptcloud</w:t>
      </w:r>
      <w:r w:rsidRPr="00570BF7">
        <w:rPr>
          <w:rFonts w:ascii="Times New Roman" w:hAnsi="Times New Roman" w:cs="Times New Roman"/>
          <w:lang w:val="ru-RU"/>
        </w:rPr>
        <w:t>.</w:t>
      </w:r>
      <w:r w:rsidRPr="00570BF7">
        <w:rPr>
          <w:rFonts w:ascii="Times New Roman" w:hAnsi="Times New Roman" w:cs="Times New Roman"/>
        </w:rPr>
        <w:t>ru</w:t>
      </w:r>
      <w:r w:rsidRPr="00570BF7">
        <w:rPr>
          <w:rFonts w:ascii="Times New Roman" w:hAnsi="Times New Roman" w:cs="Times New Roman"/>
          <w:lang w:val="ru-RU"/>
        </w:rPr>
        <w:t>/</w:t>
      </w:r>
      <w:r w:rsidRPr="00570BF7">
        <w:rPr>
          <w:rFonts w:ascii="Times New Roman" w:hAnsi="Times New Roman" w:cs="Times New Roman"/>
        </w:rPr>
        <w:t>matematika</w:t>
      </w:r>
      <w:r w:rsidRPr="00570BF7">
        <w:rPr>
          <w:rFonts w:ascii="Times New Roman" w:hAnsi="Times New Roman" w:cs="Times New Roman"/>
          <w:lang w:val="ru-RU"/>
        </w:rPr>
        <w:t>/</w:t>
      </w:r>
      <w:r w:rsidRPr="00570BF7">
        <w:rPr>
          <w:rFonts w:ascii="Times New Roman" w:hAnsi="Times New Roman" w:cs="Times New Roman"/>
        </w:rPr>
        <w:t>zadacha</w:t>
      </w:r>
      <w:r w:rsidRPr="00570BF7">
        <w:rPr>
          <w:rFonts w:ascii="Times New Roman" w:hAnsi="Times New Roman" w:cs="Times New Roman"/>
          <w:lang w:val="ru-RU"/>
        </w:rPr>
        <w:t>-154492</w:t>
      </w:r>
    </w:p>
    <w:p w:rsidR="00570BF7" w:rsidRPr="00570BF7" w:rsidRDefault="00570BF7" w:rsidP="00570BF7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 xml:space="preserve">https://pptcloud.ru/matematika </w:t>
      </w:r>
    </w:p>
    <w:p w:rsidR="00570BF7" w:rsidRPr="00570BF7" w:rsidRDefault="00570BF7" w:rsidP="00570BF7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>/chetyrehugolniki-pryamougolnik-kvadrat-prezentatsiya-1-klass</w:t>
      </w: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570BF7" w:rsidRPr="004316ED" w:rsidRDefault="00570BF7" w:rsidP="00570BF7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</w:rPr>
      </w:pP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8A5B0A" w:rsidRPr="004316ED" w:rsidRDefault="008A5B0A" w:rsidP="00570BF7">
      <w:pPr>
        <w:rPr>
          <w:rFonts w:ascii="Times New Roman" w:hAnsi="Times New Roman" w:cs="Times New Roman"/>
        </w:rPr>
        <w:sectPr w:rsidR="008A5B0A" w:rsidRPr="004316E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4316ED" w:rsidRDefault="008A5B0A">
      <w:pPr>
        <w:autoSpaceDE w:val="0"/>
        <w:autoSpaceDN w:val="0"/>
        <w:spacing w:after="78" w:line="220" w:lineRule="exact"/>
      </w:pPr>
    </w:p>
    <w:p w:rsidR="00996626" w:rsidRDefault="007404BA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8A5B0A" w:rsidRDefault="007404BA" w:rsidP="0099662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996626" w:rsidRDefault="00996626" w:rsidP="00996626">
      <w:pPr>
        <w:spacing w:after="0" w:line="240" w:lineRule="auto"/>
        <w:rPr>
          <w:lang w:val="ru-RU"/>
        </w:rPr>
      </w:pPr>
      <w:r>
        <w:rPr>
          <w:lang w:val="ru-RU"/>
        </w:rPr>
        <w:t>Модель часов</w:t>
      </w:r>
    </w:p>
    <w:p w:rsidR="00996626" w:rsidRDefault="00996626" w:rsidP="00996626">
      <w:pPr>
        <w:spacing w:after="0" w:line="240" w:lineRule="auto"/>
        <w:rPr>
          <w:lang w:val="ru-RU"/>
        </w:rPr>
      </w:pPr>
      <w:r>
        <w:rPr>
          <w:lang w:val="ru-RU"/>
        </w:rPr>
        <w:t>Счетный материал</w:t>
      </w:r>
    </w:p>
    <w:p w:rsidR="00996626" w:rsidRDefault="00996626" w:rsidP="00996626">
      <w:pPr>
        <w:spacing w:after="0" w:line="240" w:lineRule="auto"/>
        <w:rPr>
          <w:lang w:val="ru-RU"/>
        </w:rPr>
      </w:pPr>
      <w:r>
        <w:rPr>
          <w:lang w:val="ru-RU"/>
        </w:rPr>
        <w:t>Наглядное пособие</w:t>
      </w: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p w:rsidR="00544CD4" w:rsidRDefault="00544CD4" w:rsidP="00996626">
      <w:pPr>
        <w:spacing w:after="0" w:line="240" w:lineRule="auto"/>
        <w:rPr>
          <w:lang w:val="ru-RU"/>
        </w:rPr>
      </w:pPr>
    </w:p>
    <w:tbl>
      <w:tblPr>
        <w:tblStyle w:val="14"/>
        <w:tblW w:w="1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312"/>
      </w:tblGrid>
      <w:tr w:rsidR="00544CD4" w:rsidRPr="00544CD4" w:rsidTr="00C91D71">
        <w:tc>
          <w:tcPr>
            <w:tcW w:w="5353" w:type="dxa"/>
          </w:tcPr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 Л.А.Тунникова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Пр. № 1 от «26» </w:t>
            </w: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2" w:type="dxa"/>
          </w:tcPr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 Г.А.Красникова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44CD4" w:rsidRPr="00544CD4" w:rsidRDefault="00544CD4" w:rsidP="00544CD4">
            <w:pPr>
              <w:tabs>
                <w:tab w:val="left" w:pos="3719"/>
              </w:tabs>
              <w:spacing w:before="1"/>
              <w:ind w:right="1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Пр. № 1 от «29» </w:t>
            </w: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544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  <w:p w:rsidR="00544CD4" w:rsidRPr="00544CD4" w:rsidRDefault="00544CD4" w:rsidP="00544CD4">
            <w:pPr>
              <w:spacing w:before="1"/>
              <w:ind w:right="1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44CD4" w:rsidRPr="00C13306" w:rsidRDefault="00544CD4" w:rsidP="00996626">
      <w:pPr>
        <w:spacing w:after="0" w:line="240" w:lineRule="auto"/>
        <w:rPr>
          <w:lang w:val="ru-RU"/>
        </w:rPr>
        <w:sectPr w:rsidR="00544CD4" w:rsidRPr="00C133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04BA" w:rsidRPr="00C13306" w:rsidRDefault="007404BA">
      <w:pPr>
        <w:rPr>
          <w:lang w:val="ru-RU"/>
        </w:rPr>
      </w:pPr>
    </w:p>
    <w:sectPr w:rsidR="007404BA" w:rsidRPr="00C133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C3036"/>
    <w:multiLevelType w:val="multilevel"/>
    <w:tmpl w:val="7040C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D781145"/>
    <w:multiLevelType w:val="multilevel"/>
    <w:tmpl w:val="247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A7CF6"/>
    <w:multiLevelType w:val="multilevel"/>
    <w:tmpl w:val="2884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86EB1"/>
    <w:multiLevelType w:val="multilevel"/>
    <w:tmpl w:val="B39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0545"/>
    <w:rsid w:val="001D0792"/>
    <w:rsid w:val="001D6F52"/>
    <w:rsid w:val="0029639D"/>
    <w:rsid w:val="002E05DF"/>
    <w:rsid w:val="00326F90"/>
    <w:rsid w:val="003736BA"/>
    <w:rsid w:val="003C452D"/>
    <w:rsid w:val="004316ED"/>
    <w:rsid w:val="0043349B"/>
    <w:rsid w:val="0044051B"/>
    <w:rsid w:val="0048767D"/>
    <w:rsid w:val="004A490E"/>
    <w:rsid w:val="004C1F9D"/>
    <w:rsid w:val="00544CD4"/>
    <w:rsid w:val="005643DB"/>
    <w:rsid w:val="00570BF7"/>
    <w:rsid w:val="005D08A0"/>
    <w:rsid w:val="00713D25"/>
    <w:rsid w:val="007404BA"/>
    <w:rsid w:val="007529F3"/>
    <w:rsid w:val="007A6AA2"/>
    <w:rsid w:val="0086669D"/>
    <w:rsid w:val="008A5B0A"/>
    <w:rsid w:val="008A62D0"/>
    <w:rsid w:val="008E3104"/>
    <w:rsid w:val="008F18C8"/>
    <w:rsid w:val="0095169F"/>
    <w:rsid w:val="00996626"/>
    <w:rsid w:val="009A7630"/>
    <w:rsid w:val="009F41D2"/>
    <w:rsid w:val="00A73B26"/>
    <w:rsid w:val="00AA1D8D"/>
    <w:rsid w:val="00AD1C99"/>
    <w:rsid w:val="00AD56C2"/>
    <w:rsid w:val="00B47730"/>
    <w:rsid w:val="00BA247A"/>
    <w:rsid w:val="00C13306"/>
    <w:rsid w:val="00C9126E"/>
    <w:rsid w:val="00CB0664"/>
    <w:rsid w:val="00D073E8"/>
    <w:rsid w:val="00EB2E18"/>
    <w:rsid w:val="00F55D8D"/>
    <w:rsid w:val="00FC693F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B1873"/>
  <w14:defaultImageDpi w14:val="300"/>
  <w15:docId w15:val="{4AD1B64B-4125-4088-9154-D9401BB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D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D08A0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3"/>
    <w:next w:val="aff0"/>
    <w:uiPriority w:val="59"/>
    <w:rsid w:val="00544CD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96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BADCD-1F7D-4D12-B55C-27C25070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7300</Words>
  <Characters>41614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Василий</cp:lastModifiedBy>
  <cp:revision>23</cp:revision>
  <cp:lastPrinted>2022-09-29T10:35:00Z</cp:lastPrinted>
  <dcterms:created xsi:type="dcterms:W3CDTF">2013-12-23T23:15:00Z</dcterms:created>
  <dcterms:modified xsi:type="dcterms:W3CDTF">2022-10-08T05:35:00Z</dcterms:modified>
  <cp:category/>
</cp:coreProperties>
</file>