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F3F" w:rsidRPr="000E29F4" w:rsidRDefault="00892F3F">
      <w:pPr>
        <w:autoSpaceDE w:val="0"/>
        <w:autoSpaceDN w:val="0"/>
        <w:spacing w:after="78" w:line="220" w:lineRule="exact"/>
        <w:rPr>
          <w:rFonts w:ascii="Times New Roman" w:hAnsi="Times New Roman" w:cs="Times New Roman"/>
          <w:color w:val="595959" w:themeColor="text1" w:themeTint="A6"/>
        </w:rPr>
      </w:pPr>
    </w:p>
    <w:p w:rsidR="00892F3F" w:rsidRPr="000E29F4" w:rsidRDefault="000D23C1" w:rsidP="001451F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0E29F4">
        <w:rPr>
          <w:rFonts w:ascii="Times New Roman" w:eastAsia="Times New Roman" w:hAnsi="Times New Roman" w:cs="Times New Roman"/>
          <w:b/>
          <w:sz w:val="24"/>
          <w:lang w:val="ru-RU"/>
        </w:rPr>
        <w:t>МИНИСТЕРСТВО ПРОСВЕЩЕНИЯ РОССИЙСКОЙ ФЕДЕРАЦИИ</w:t>
      </w:r>
    </w:p>
    <w:p w:rsidR="00D467E5" w:rsidRPr="000E29F4" w:rsidRDefault="00D467E5">
      <w:pPr>
        <w:autoSpaceDE w:val="0"/>
        <w:autoSpaceDN w:val="0"/>
        <w:spacing w:after="0" w:line="230" w:lineRule="auto"/>
        <w:ind w:left="792"/>
        <w:rPr>
          <w:rFonts w:ascii="Times New Roman" w:hAnsi="Times New Roman" w:cs="Times New Roman"/>
          <w:lang w:val="ru-RU"/>
        </w:rPr>
      </w:pPr>
    </w:p>
    <w:p w:rsidR="00892F3F" w:rsidRPr="000E29F4" w:rsidRDefault="000D23C1" w:rsidP="001451F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 w:rsidRPr="000E29F4">
        <w:rPr>
          <w:rFonts w:ascii="Times New Roman" w:eastAsia="Times New Roman" w:hAnsi="Times New Roman" w:cs="Times New Roman"/>
          <w:sz w:val="24"/>
          <w:lang w:val="ru-RU"/>
        </w:rPr>
        <w:t>Министерство образования, науки и молодежной политики Краснодарского края</w:t>
      </w:r>
    </w:p>
    <w:p w:rsidR="00D467E5" w:rsidRPr="000E29F4" w:rsidRDefault="00D467E5" w:rsidP="00D467E5">
      <w:pPr>
        <w:autoSpaceDE w:val="0"/>
        <w:autoSpaceDN w:val="0"/>
        <w:spacing w:after="0" w:line="240" w:lineRule="auto"/>
        <w:ind w:left="432"/>
        <w:rPr>
          <w:rFonts w:ascii="Times New Roman" w:hAnsi="Times New Roman" w:cs="Times New Roman"/>
          <w:lang w:val="ru-RU"/>
        </w:rPr>
      </w:pPr>
    </w:p>
    <w:p w:rsidR="00892F3F" w:rsidRPr="000E29F4" w:rsidRDefault="000D23C1" w:rsidP="001451F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 w:rsidRPr="000E29F4">
        <w:rPr>
          <w:rFonts w:ascii="Times New Roman" w:eastAsia="Times New Roman" w:hAnsi="Times New Roman" w:cs="Times New Roman"/>
          <w:sz w:val="24"/>
          <w:lang w:val="ru-RU"/>
        </w:rPr>
        <w:t>Районное управление образованием МО Мостовский район</w:t>
      </w:r>
    </w:p>
    <w:p w:rsidR="00D467E5" w:rsidRPr="000E29F4" w:rsidRDefault="00D467E5" w:rsidP="00D467E5">
      <w:pPr>
        <w:autoSpaceDE w:val="0"/>
        <w:autoSpaceDN w:val="0"/>
        <w:spacing w:after="0" w:line="240" w:lineRule="auto"/>
        <w:ind w:left="1518"/>
        <w:rPr>
          <w:rFonts w:ascii="Times New Roman" w:hAnsi="Times New Roman" w:cs="Times New Roman"/>
          <w:lang w:val="ru-RU"/>
        </w:rPr>
      </w:pPr>
    </w:p>
    <w:p w:rsidR="00892F3F" w:rsidRPr="000E29F4" w:rsidRDefault="000D23C1" w:rsidP="001451F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0E29F4">
        <w:rPr>
          <w:rFonts w:ascii="Times New Roman" w:eastAsia="Times New Roman" w:hAnsi="Times New Roman" w:cs="Times New Roman"/>
          <w:sz w:val="24"/>
          <w:lang w:val="ru-RU"/>
        </w:rPr>
        <w:t xml:space="preserve">МБОУ СОШ </w:t>
      </w:r>
      <w:r w:rsidR="001451F7">
        <w:rPr>
          <w:rFonts w:ascii="Times New Roman" w:eastAsia="Times New Roman" w:hAnsi="Times New Roman" w:cs="Times New Roman"/>
          <w:sz w:val="24"/>
          <w:lang w:val="ru-RU"/>
        </w:rPr>
        <w:t>№</w:t>
      </w:r>
      <w:r w:rsidRPr="000E29F4">
        <w:rPr>
          <w:rFonts w:ascii="Times New Roman" w:eastAsia="Times New Roman" w:hAnsi="Times New Roman" w:cs="Times New Roman"/>
          <w:sz w:val="24"/>
          <w:lang w:val="ru-RU"/>
        </w:rPr>
        <w:t xml:space="preserve"> 28 имени С.А. </w:t>
      </w:r>
      <w:proofErr w:type="spellStart"/>
      <w:r w:rsidRPr="000E29F4">
        <w:rPr>
          <w:rFonts w:ascii="Times New Roman" w:eastAsia="Times New Roman" w:hAnsi="Times New Roman" w:cs="Times New Roman"/>
          <w:sz w:val="24"/>
          <w:lang w:val="ru-RU"/>
        </w:rPr>
        <w:t>Тунникова</w:t>
      </w:r>
      <w:proofErr w:type="spellEnd"/>
      <w:r w:rsidRPr="000E29F4">
        <w:rPr>
          <w:rFonts w:ascii="Times New Roman" w:eastAsia="Times New Roman" w:hAnsi="Times New Roman" w:cs="Times New Roman"/>
          <w:sz w:val="24"/>
          <w:lang w:val="ru-RU"/>
        </w:rPr>
        <w:t xml:space="preserve"> поселка Мостовского</w:t>
      </w:r>
    </w:p>
    <w:p w:rsidR="00517BF3" w:rsidRPr="000E29F4" w:rsidRDefault="00517BF3" w:rsidP="00517BF3">
      <w:pPr>
        <w:autoSpaceDE w:val="0"/>
        <w:autoSpaceDN w:val="0"/>
        <w:spacing w:after="0" w:line="240" w:lineRule="auto"/>
        <w:ind w:left="5528"/>
        <w:rPr>
          <w:rFonts w:ascii="Times New Roman" w:eastAsia="Times New Roman" w:hAnsi="Times New Roman" w:cs="Times New Roman"/>
          <w:w w:val="102"/>
          <w:sz w:val="20"/>
          <w:lang w:val="ru-RU"/>
        </w:rPr>
      </w:pPr>
    </w:p>
    <w:p w:rsidR="00517BF3" w:rsidRPr="000E29F4" w:rsidRDefault="00517BF3" w:rsidP="00517BF3">
      <w:pPr>
        <w:autoSpaceDE w:val="0"/>
        <w:autoSpaceDN w:val="0"/>
        <w:spacing w:after="0" w:line="240" w:lineRule="auto"/>
        <w:ind w:left="5528"/>
        <w:rPr>
          <w:rFonts w:ascii="Times New Roman" w:eastAsia="Times New Roman" w:hAnsi="Times New Roman" w:cs="Times New Roman"/>
          <w:w w:val="102"/>
          <w:sz w:val="20"/>
          <w:lang w:val="ru-RU"/>
        </w:rPr>
      </w:pPr>
    </w:p>
    <w:p w:rsidR="00517BF3" w:rsidRPr="000E29F4" w:rsidRDefault="00517BF3" w:rsidP="00517BF3">
      <w:pPr>
        <w:autoSpaceDE w:val="0"/>
        <w:autoSpaceDN w:val="0"/>
        <w:spacing w:after="0" w:line="240" w:lineRule="auto"/>
        <w:ind w:left="5528"/>
        <w:rPr>
          <w:rFonts w:ascii="Times New Roman" w:eastAsia="Times New Roman" w:hAnsi="Times New Roman" w:cs="Times New Roman"/>
          <w:w w:val="102"/>
          <w:sz w:val="20"/>
          <w:lang w:val="ru-RU"/>
        </w:rPr>
      </w:pPr>
    </w:p>
    <w:p w:rsidR="00517BF3" w:rsidRDefault="00517BF3" w:rsidP="00517BF3">
      <w:pPr>
        <w:autoSpaceDE w:val="0"/>
        <w:autoSpaceDN w:val="0"/>
        <w:spacing w:after="0" w:line="240" w:lineRule="auto"/>
        <w:ind w:left="5528"/>
        <w:rPr>
          <w:rFonts w:ascii="Times New Roman" w:eastAsia="Times New Roman" w:hAnsi="Times New Roman" w:cs="Times New Roman"/>
          <w:w w:val="102"/>
          <w:sz w:val="20"/>
          <w:lang w:val="ru-RU"/>
        </w:rPr>
      </w:pPr>
    </w:p>
    <w:p w:rsidR="001451F7" w:rsidRDefault="001451F7" w:rsidP="00517BF3">
      <w:pPr>
        <w:autoSpaceDE w:val="0"/>
        <w:autoSpaceDN w:val="0"/>
        <w:spacing w:after="0" w:line="240" w:lineRule="auto"/>
        <w:ind w:left="5528"/>
        <w:rPr>
          <w:rFonts w:ascii="Times New Roman" w:eastAsia="Times New Roman" w:hAnsi="Times New Roman" w:cs="Times New Roman"/>
          <w:w w:val="102"/>
          <w:sz w:val="20"/>
          <w:lang w:val="ru-RU"/>
        </w:rPr>
      </w:pPr>
    </w:p>
    <w:p w:rsidR="001451F7" w:rsidRPr="000E29F4" w:rsidRDefault="001451F7" w:rsidP="00517BF3">
      <w:pPr>
        <w:autoSpaceDE w:val="0"/>
        <w:autoSpaceDN w:val="0"/>
        <w:spacing w:after="0" w:line="240" w:lineRule="auto"/>
        <w:ind w:left="5528"/>
        <w:rPr>
          <w:rFonts w:ascii="Times New Roman" w:eastAsia="Times New Roman" w:hAnsi="Times New Roman" w:cs="Times New Roman"/>
          <w:w w:val="102"/>
          <w:sz w:val="20"/>
          <w:lang w:val="ru-RU"/>
        </w:rPr>
      </w:pPr>
    </w:p>
    <w:p w:rsidR="00517BF3" w:rsidRPr="000E29F4" w:rsidRDefault="00517BF3" w:rsidP="00517BF3">
      <w:pPr>
        <w:autoSpaceDE w:val="0"/>
        <w:autoSpaceDN w:val="0"/>
        <w:spacing w:after="0" w:line="240" w:lineRule="auto"/>
        <w:ind w:left="5528"/>
        <w:rPr>
          <w:rFonts w:ascii="Times New Roman" w:eastAsia="Times New Roman" w:hAnsi="Times New Roman" w:cs="Times New Roman"/>
          <w:w w:val="102"/>
          <w:sz w:val="20"/>
          <w:lang w:val="ru-RU"/>
        </w:rPr>
      </w:pPr>
    </w:p>
    <w:p w:rsidR="00892F3F" w:rsidRPr="000E29F4" w:rsidRDefault="000D23C1" w:rsidP="00517BF3">
      <w:pPr>
        <w:autoSpaceDE w:val="0"/>
        <w:autoSpaceDN w:val="0"/>
        <w:spacing w:after="0" w:line="240" w:lineRule="auto"/>
        <w:ind w:left="5528"/>
        <w:rPr>
          <w:rFonts w:ascii="Times New Roman" w:eastAsia="Times New Roman" w:hAnsi="Times New Roman" w:cs="Times New Roman"/>
          <w:w w:val="102"/>
          <w:sz w:val="20"/>
          <w:lang w:val="ru-RU"/>
        </w:rPr>
      </w:pPr>
      <w:r w:rsidRPr="000E29F4">
        <w:rPr>
          <w:rFonts w:ascii="Times New Roman" w:eastAsia="Times New Roman" w:hAnsi="Times New Roman" w:cs="Times New Roman"/>
          <w:w w:val="102"/>
          <w:sz w:val="20"/>
          <w:lang w:val="ru-RU"/>
        </w:rPr>
        <w:t xml:space="preserve">УТВЕРЖЕНО </w:t>
      </w:r>
      <w:r w:rsidRPr="000E29F4">
        <w:rPr>
          <w:rFonts w:ascii="Times New Roman" w:hAnsi="Times New Roman" w:cs="Times New Roman"/>
          <w:lang w:val="ru-RU"/>
        </w:rPr>
        <w:br/>
      </w:r>
      <w:r w:rsidRPr="000E29F4">
        <w:rPr>
          <w:rFonts w:ascii="Times New Roman" w:eastAsia="Times New Roman" w:hAnsi="Times New Roman" w:cs="Times New Roman"/>
          <w:w w:val="102"/>
          <w:sz w:val="20"/>
          <w:lang w:val="ru-RU"/>
        </w:rPr>
        <w:t xml:space="preserve">решением педагогического совета </w:t>
      </w:r>
      <w:r w:rsidRPr="000E29F4">
        <w:rPr>
          <w:rFonts w:ascii="Times New Roman" w:hAnsi="Times New Roman" w:cs="Times New Roman"/>
          <w:lang w:val="ru-RU"/>
        </w:rPr>
        <w:br/>
      </w:r>
      <w:r w:rsidRPr="000E29F4">
        <w:rPr>
          <w:rFonts w:ascii="Times New Roman" w:eastAsia="Times New Roman" w:hAnsi="Times New Roman" w:cs="Times New Roman"/>
          <w:w w:val="102"/>
          <w:sz w:val="20"/>
          <w:lang w:val="ru-RU"/>
        </w:rPr>
        <w:t xml:space="preserve">МБОУ СОШ № 28 имени </w:t>
      </w:r>
      <w:r w:rsidRPr="000E29F4">
        <w:rPr>
          <w:rFonts w:ascii="Times New Roman" w:hAnsi="Times New Roman" w:cs="Times New Roman"/>
          <w:lang w:val="ru-RU"/>
        </w:rPr>
        <w:br/>
      </w:r>
      <w:proofErr w:type="spellStart"/>
      <w:r w:rsidRPr="000E29F4">
        <w:rPr>
          <w:rFonts w:ascii="Times New Roman" w:eastAsia="Times New Roman" w:hAnsi="Times New Roman" w:cs="Times New Roman"/>
          <w:w w:val="102"/>
          <w:sz w:val="20"/>
          <w:lang w:val="ru-RU"/>
        </w:rPr>
        <w:t>С.А.Тунникова</w:t>
      </w:r>
      <w:proofErr w:type="spellEnd"/>
      <w:r w:rsidRPr="000E29F4">
        <w:rPr>
          <w:rFonts w:ascii="Times New Roman" w:eastAsia="Times New Roman" w:hAnsi="Times New Roman" w:cs="Times New Roman"/>
          <w:w w:val="102"/>
          <w:sz w:val="20"/>
          <w:lang w:val="ru-RU"/>
        </w:rPr>
        <w:t xml:space="preserve"> поселка Мостовского </w:t>
      </w:r>
      <w:r w:rsidRPr="000E29F4">
        <w:rPr>
          <w:rFonts w:ascii="Times New Roman" w:hAnsi="Times New Roman" w:cs="Times New Roman"/>
          <w:lang w:val="ru-RU"/>
        </w:rPr>
        <w:br/>
      </w:r>
      <w:r w:rsidRPr="000E29F4">
        <w:rPr>
          <w:rFonts w:ascii="Times New Roman" w:eastAsia="Times New Roman" w:hAnsi="Times New Roman" w:cs="Times New Roman"/>
          <w:w w:val="102"/>
          <w:sz w:val="20"/>
          <w:lang w:val="ru-RU"/>
        </w:rPr>
        <w:t xml:space="preserve">МО Мостовский район </w:t>
      </w:r>
    </w:p>
    <w:p w:rsidR="00517BF3" w:rsidRPr="000E29F4" w:rsidRDefault="00517BF3" w:rsidP="00517BF3">
      <w:pPr>
        <w:autoSpaceDE w:val="0"/>
        <w:autoSpaceDN w:val="0"/>
        <w:spacing w:after="0" w:line="240" w:lineRule="auto"/>
        <w:ind w:left="5528" w:right="-52"/>
        <w:rPr>
          <w:rFonts w:ascii="Times New Roman" w:hAnsi="Times New Roman" w:cs="Times New Roman"/>
          <w:lang w:val="ru-RU"/>
        </w:rPr>
      </w:pPr>
      <w:r w:rsidRPr="000E29F4">
        <w:rPr>
          <w:rFonts w:ascii="Times New Roman" w:eastAsia="Times New Roman" w:hAnsi="Times New Roman" w:cs="Times New Roman"/>
          <w:w w:val="102"/>
          <w:sz w:val="20"/>
          <w:lang w:val="ru-RU"/>
        </w:rPr>
        <w:t xml:space="preserve">от "30 августа  2022 </w:t>
      </w:r>
      <w:proofErr w:type="spellStart"/>
      <w:r w:rsidRPr="000E29F4">
        <w:rPr>
          <w:rFonts w:ascii="Times New Roman" w:eastAsia="Times New Roman" w:hAnsi="Times New Roman" w:cs="Times New Roman"/>
          <w:w w:val="102"/>
          <w:sz w:val="20"/>
          <w:lang w:val="ru-RU"/>
        </w:rPr>
        <w:t>г</w:t>
      </w:r>
      <w:proofErr w:type="gramStart"/>
      <w:r w:rsidRPr="000E29F4">
        <w:rPr>
          <w:rFonts w:ascii="Times New Roman" w:eastAsia="Times New Roman" w:hAnsi="Times New Roman" w:cs="Times New Roman"/>
          <w:w w:val="102"/>
          <w:sz w:val="20"/>
          <w:lang w:val="ru-RU"/>
        </w:rPr>
        <w:t>.П</w:t>
      </w:r>
      <w:proofErr w:type="gramEnd"/>
      <w:r w:rsidRPr="000E29F4">
        <w:rPr>
          <w:rFonts w:ascii="Times New Roman" w:eastAsia="Times New Roman" w:hAnsi="Times New Roman" w:cs="Times New Roman"/>
          <w:w w:val="102"/>
          <w:sz w:val="20"/>
          <w:lang w:val="ru-RU"/>
        </w:rPr>
        <w:t>ротокол</w:t>
      </w:r>
      <w:proofErr w:type="spellEnd"/>
      <w:r w:rsidRPr="000E29F4">
        <w:rPr>
          <w:rFonts w:ascii="Times New Roman" w:eastAsia="Times New Roman" w:hAnsi="Times New Roman" w:cs="Times New Roman"/>
          <w:w w:val="102"/>
          <w:sz w:val="20"/>
          <w:lang w:val="ru-RU"/>
        </w:rPr>
        <w:t xml:space="preserve"> №1 </w:t>
      </w:r>
    </w:p>
    <w:p w:rsidR="00517BF3" w:rsidRPr="000E29F4" w:rsidRDefault="00517BF3" w:rsidP="00517BF3">
      <w:pPr>
        <w:autoSpaceDE w:val="0"/>
        <w:autoSpaceDN w:val="0"/>
        <w:spacing w:after="0" w:line="240" w:lineRule="auto"/>
        <w:ind w:left="5529" w:right="144"/>
        <w:rPr>
          <w:rFonts w:ascii="Times New Roman" w:hAnsi="Times New Roman" w:cs="Times New Roman"/>
          <w:lang w:val="ru-RU"/>
        </w:rPr>
      </w:pPr>
      <w:r w:rsidRPr="000E29F4">
        <w:rPr>
          <w:rFonts w:ascii="Times New Roman" w:eastAsia="Times New Roman" w:hAnsi="Times New Roman" w:cs="Times New Roman"/>
          <w:w w:val="102"/>
          <w:sz w:val="20"/>
          <w:lang w:val="ru-RU"/>
        </w:rPr>
        <w:t>Председатель __________</w:t>
      </w:r>
      <w:proofErr w:type="spellStart"/>
      <w:r w:rsidRPr="000E29F4">
        <w:rPr>
          <w:rFonts w:ascii="Times New Roman" w:eastAsia="Times New Roman" w:hAnsi="Times New Roman" w:cs="Times New Roman"/>
          <w:w w:val="102"/>
          <w:sz w:val="20"/>
          <w:lang w:val="ru-RU"/>
        </w:rPr>
        <w:t>Р.А.Осадчая</w:t>
      </w:r>
      <w:proofErr w:type="spellEnd"/>
    </w:p>
    <w:p w:rsidR="00517BF3" w:rsidRPr="000E29F4" w:rsidRDefault="00517BF3" w:rsidP="00517BF3">
      <w:pPr>
        <w:autoSpaceDE w:val="0"/>
        <w:autoSpaceDN w:val="0"/>
        <w:spacing w:after="0" w:line="240" w:lineRule="auto"/>
        <w:ind w:left="5528" w:right="2088"/>
        <w:jc w:val="right"/>
        <w:rPr>
          <w:rFonts w:ascii="Times New Roman" w:hAnsi="Times New Roman" w:cs="Times New Roman"/>
          <w:lang w:val="ru-RU"/>
        </w:rPr>
      </w:pPr>
    </w:p>
    <w:p w:rsidR="00517BF3" w:rsidRPr="000E29F4" w:rsidRDefault="00517BF3" w:rsidP="00517BF3">
      <w:pPr>
        <w:autoSpaceDE w:val="0"/>
        <w:autoSpaceDN w:val="0"/>
        <w:spacing w:before="182" w:after="0" w:line="245" w:lineRule="auto"/>
        <w:ind w:left="5529" w:right="144"/>
        <w:rPr>
          <w:rFonts w:ascii="Times New Roman" w:hAnsi="Times New Roman" w:cs="Times New Roman"/>
          <w:lang w:val="ru-RU"/>
        </w:rPr>
      </w:pPr>
    </w:p>
    <w:p w:rsidR="00517BF3" w:rsidRPr="000E29F4" w:rsidRDefault="00517BF3" w:rsidP="00517BF3">
      <w:pPr>
        <w:autoSpaceDE w:val="0"/>
        <w:autoSpaceDN w:val="0"/>
        <w:spacing w:before="182" w:after="0" w:line="245" w:lineRule="auto"/>
        <w:ind w:left="5529" w:right="144"/>
        <w:rPr>
          <w:rFonts w:ascii="Times New Roman" w:hAnsi="Times New Roman" w:cs="Times New Roman"/>
          <w:lang w:val="ru-RU"/>
        </w:rPr>
      </w:pPr>
    </w:p>
    <w:p w:rsidR="00892F3F" w:rsidRPr="000E29F4" w:rsidRDefault="000D23C1">
      <w:pPr>
        <w:autoSpaceDE w:val="0"/>
        <w:autoSpaceDN w:val="0"/>
        <w:spacing w:before="1038" w:after="0" w:line="230" w:lineRule="auto"/>
        <w:ind w:right="3662"/>
        <w:jc w:val="right"/>
        <w:rPr>
          <w:rFonts w:ascii="Times New Roman" w:hAnsi="Times New Roman" w:cs="Times New Roman"/>
          <w:lang w:val="ru-RU"/>
        </w:rPr>
      </w:pPr>
      <w:r w:rsidRPr="000E29F4">
        <w:rPr>
          <w:rFonts w:ascii="Times New Roman" w:eastAsia="Times New Roman" w:hAnsi="Times New Roman" w:cs="Times New Roman"/>
          <w:b/>
          <w:sz w:val="24"/>
          <w:lang w:val="ru-RU"/>
        </w:rPr>
        <w:t>РАБОЧАЯ ПРОГРАММА</w:t>
      </w:r>
    </w:p>
    <w:p w:rsidR="00892F3F" w:rsidRPr="000E29F4" w:rsidRDefault="000D23C1">
      <w:pPr>
        <w:autoSpaceDE w:val="0"/>
        <w:autoSpaceDN w:val="0"/>
        <w:spacing w:before="70" w:after="0" w:line="230" w:lineRule="auto"/>
        <w:ind w:right="4434"/>
        <w:jc w:val="right"/>
        <w:rPr>
          <w:rFonts w:ascii="Times New Roman" w:hAnsi="Times New Roman" w:cs="Times New Roman"/>
          <w:lang w:val="ru-RU"/>
        </w:rPr>
      </w:pPr>
      <w:r w:rsidRPr="000E29F4">
        <w:rPr>
          <w:rFonts w:ascii="Times New Roman" w:eastAsia="Times New Roman" w:hAnsi="Times New Roman" w:cs="Times New Roman"/>
          <w:b/>
          <w:sz w:val="24"/>
          <w:lang w:val="ru-RU"/>
        </w:rPr>
        <w:t>(</w:t>
      </w:r>
      <w:r w:rsidRPr="000E29F4">
        <w:rPr>
          <w:rFonts w:ascii="Times New Roman" w:eastAsia="Times New Roman" w:hAnsi="Times New Roman" w:cs="Times New Roman"/>
          <w:b/>
          <w:sz w:val="24"/>
        </w:rPr>
        <w:t>ID</w:t>
      </w:r>
      <w:r w:rsidRPr="000E29F4">
        <w:rPr>
          <w:rFonts w:ascii="Times New Roman" w:eastAsia="Times New Roman" w:hAnsi="Times New Roman" w:cs="Times New Roman"/>
          <w:b/>
          <w:sz w:val="24"/>
          <w:lang w:val="ru-RU"/>
        </w:rPr>
        <w:t xml:space="preserve"> 3005702)</w:t>
      </w:r>
    </w:p>
    <w:p w:rsidR="00892F3F" w:rsidRPr="000E29F4" w:rsidRDefault="000D23C1">
      <w:pPr>
        <w:autoSpaceDE w:val="0"/>
        <w:autoSpaceDN w:val="0"/>
        <w:spacing w:before="166" w:after="0" w:line="230" w:lineRule="auto"/>
        <w:ind w:right="4034"/>
        <w:jc w:val="right"/>
        <w:rPr>
          <w:rFonts w:ascii="Times New Roman" w:hAnsi="Times New Roman" w:cs="Times New Roman"/>
          <w:lang w:val="ru-RU"/>
        </w:rPr>
      </w:pPr>
      <w:r w:rsidRPr="000E29F4">
        <w:rPr>
          <w:rFonts w:ascii="Times New Roman" w:eastAsia="Times New Roman" w:hAnsi="Times New Roman" w:cs="Times New Roman"/>
          <w:sz w:val="24"/>
          <w:lang w:val="ru-RU"/>
        </w:rPr>
        <w:t>учебного предмета</w:t>
      </w:r>
    </w:p>
    <w:p w:rsidR="00892F3F" w:rsidRPr="000E29F4" w:rsidRDefault="000D23C1">
      <w:pPr>
        <w:autoSpaceDE w:val="0"/>
        <w:autoSpaceDN w:val="0"/>
        <w:spacing w:before="70" w:after="0" w:line="230" w:lineRule="auto"/>
        <w:ind w:right="4480"/>
        <w:jc w:val="right"/>
        <w:rPr>
          <w:rFonts w:ascii="Times New Roman" w:hAnsi="Times New Roman" w:cs="Times New Roman"/>
          <w:lang w:val="ru-RU"/>
        </w:rPr>
      </w:pPr>
      <w:r w:rsidRPr="000E29F4">
        <w:rPr>
          <w:rFonts w:ascii="Times New Roman" w:eastAsia="Times New Roman" w:hAnsi="Times New Roman" w:cs="Times New Roman"/>
          <w:sz w:val="24"/>
          <w:lang w:val="ru-RU"/>
        </w:rPr>
        <w:t>«Музыка»</w:t>
      </w:r>
    </w:p>
    <w:p w:rsidR="00892F3F" w:rsidRPr="000E29F4" w:rsidRDefault="000D23C1" w:rsidP="00517BF3">
      <w:pPr>
        <w:autoSpaceDE w:val="0"/>
        <w:autoSpaceDN w:val="0"/>
        <w:spacing w:before="670" w:after="0" w:line="230" w:lineRule="auto"/>
        <w:jc w:val="center"/>
        <w:rPr>
          <w:rFonts w:ascii="Times New Roman" w:hAnsi="Times New Roman" w:cs="Times New Roman"/>
          <w:lang w:val="ru-RU"/>
        </w:rPr>
      </w:pPr>
      <w:r w:rsidRPr="000E29F4">
        <w:rPr>
          <w:rFonts w:ascii="Times New Roman" w:eastAsia="Times New Roman" w:hAnsi="Times New Roman" w:cs="Times New Roman"/>
          <w:sz w:val="24"/>
          <w:lang w:val="ru-RU"/>
        </w:rPr>
        <w:t>для 1 класса начального общего образования</w:t>
      </w:r>
    </w:p>
    <w:p w:rsidR="004B1C49" w:rsidRPr="000E29F4" w:rsidRDefault="000D23C1" w:rsidP="00517BF3">
      <w:pPr>
        <w:autoSpaceDE w:val="0"/>
        <w:autoSpaceDN w:val="0"/>
        <w:spacing w:before="72" w:after="0" w:line="230" w:lineRule="auto"/>
        <w:jc w:val="center"/>
        <w:rPr>
          <w:rFonts w:ascii="Times New Roman" w:hAnsi="Times New Roman" w:cs="Times New Roman"/>
          <w:lang w:val="ru-RU"/>
        </w:rPr>
      </w:pPr>
      <w:r w:rsidRPr="000E29F4">
        <w:rPr>
          <w:rFonts w:ascii="Times New Roman" w:eastAsia="Times New Roman" w:hAnsi="Times New Roman" w:cs="Times New Roman"/>
          <w:sz w:val="24"/>
          <w:lang w:val="ru-RU"/>
        </w:rPr>
        <w:t>на 2022-2023  учебный год</w:t>
      </w:r>
    </w:p>
    <w:p w:rsidR="004B1C49" w:rsidRPr="000E29F4" w:rsidRDefault="004B1C49" w:rsidP="00517BF3">
      <w:pPr>
        <w:autoSpaceDE w:val="0"/>
        <w:autoSpaceDN w:val="0"/>
        <w:spacing w:before="72" w:after="0" w:line="230" w:lineRule="auto"/>
        <w:ind w:right="3632"/>
        <w:jc w:val="center"/>
        <w:rPr>
          <w:rFonts w:ascii="Times New Roman" w:hAnsi="Times New Roman" w:cs="Times New Roman"/>
          <w:lang w:val="ru-RU"/>
        </w:rPr>
      </w:pPr>
    </w:p>
    <w:p w:rsidR="004B1C49" w:rsidRDefault="004B1C49" w:rsidP="004B1C49">
      <w:pPr>
        <w:autoSpaceDE w:val="0"/>
        <w:autoSpaceDN w:val="0"/>
        <w:spacing w:before="72" w:after="0" w:line="230" w:lineRule="auto"/>
        <w:ind w:right="3632"/>
        <w:jc w:val="right"/>
        <w:rPr>
          <w:rFonts w:ascii="Times New Roman" w:hAnsi="Times New Roman" w:cs="Times New Roman"/>
          <w:lang w:val="ru-RU"/>
        </w:rPr>
      </w:pPr>
    </w:p>
    <w:p w:rsidR="001451F7" w:rsidRPr="000E29F4" w:rsidRDefault="001451F7" w:rsidP="004B1C49">
      <w:pPr>
        <w:autoSpaceDE w:val="0"/>
        <w:autoSpaceDN w:val="0"/>
        <w:spacing w:before="72" w:after="0" w:line="230" w:lineRule="auto"/>
        <w:ind w:right="3632"/>
        <w:jc w:val="right"/>
        <w:rPr>
          <w:rFonts w:ascii="Times New Roman" w:hAnsi="Times New Roman" w:cs="Times New Roman"/>
          <w:lang w:val="ru-RU"/>
        </w:rPr>
      </w:pPr>
    </w:p>
    <w:p w:rsidR="004B1C49" w:rsidRPr="001451F7" w:rsidRDefault="004B1C49" w:rsidP="004B1C49">
      <w:pPr>
        <w:autoSpaceDE w:val="0"/>
        <w:autoSpaceDN w:val="0"/>
        <w:spacing w:before="72" w:after="0" w:line="230" w:lineRule="auto"/>
        <w:ind w:right="3632"/>
        <w:jc w:val="right"/>
        <w:rPr>
          <w:rFonts w:ascii="Times New Roman" w:hAnsi="Times New Roman" w:cs="Times New Roman"/>
          <w:color w:val="000000" w:themeColor="text1"/>
          <w:lang w:val="ru-RU"/>
        </w:rPr>
      </w:pPr>
    </w:p>
    <w:p w:rsidR="004B1C49" w:rsidRPr="001451F7" w:rsidRDefault="004B1C49" w:rsidP="004B1C49">
      <w:pPr>
        <w:autoSpaceDE w:val="0"/>
        <w:autoSpaceDN w:val="0"/>
        <w:spacing w:before="72" w:after="0" w:line="230" w:lineRule="auto"/>
        <w:ind w:right="3632"/>
        <w:jc w:val="right"/>
        <w:rPr>
          <w:rFonts w:ascii="Times New Roman" w:hAnsi="Times New Roman" w:cs="Times New Roman"/>
          <w:color w:val="000000" w:themeColor="text1"/>
          <w:lang w:val="ru-RU"/>
        </w:rPr>
      </w:pPr>
    </w:p>
    <w:p w:rsidR="004B1C49" w:rsidRPr="001451F7" w:rsidRDefault="004B1C49" w:rsidP="004B1C49">
      <w:pPr>
        <w:autoSpaceDE w:val="0"/>
        <w:autoSpaceDN w:val="0"/>
        <w:spacing w:before="72" w:after="0" w:line="230" w:lineRule="auto"/>
        <w:ind w:right="3632"/>
        <w:jc w:val="right"/>
        <w:rPr>
          <w:rFonts w:ascii="Times New Roman" w:hAnsi="Times New Roman" w:cs="Times New Roman"/>
          <w:color w:val="000000" w:themeColor="text1"/>
          <w:lang w:val="ru-RU"/>
        </w:rPr>
      </w:pPr>
    </w:p>
    <w:p w:rsidR="00892F3F" w:rsidRPr="001451F7" w:rsidRDefault="00D467E5" w:rsidP="00D467E5">
      <w:pPr>
        <w:autoSpaceDE w:val="0"/>
        <w:autoSpaceDN w:val="0"/>
        <w:spacing w:before="72" w:after="0" w:line="230" w:lineRule="auto"/>
        <w:ind w:right="-1186"/>
        <w:rPr>
          <w:rFonts w:ascii="Times New Roman" w:hAnsi="Times New Roman" w:cs="Times New Roman"/>
          <w:color w:val="000000" w:themeColor="text1"/>
          <w:lang w:val="ru-RU"/>
        </w:rPr>
      </w:pPr>
      <w:r w:rsidRPr="001451F7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 xml:space="preserve">                                                                   </w:t>
      </w:r>
      <w:r w:rsidR="00517BF3" w:rsidRPr="001451F7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 xml:space="preserve">   </w:t>
      </w:r>
      <w:r w:rsidR="000D23C1" w:rsidRPr="001451F7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 xml:space="preserve">Составитель: </w:t>
      </w:r>
      <w:proofErr w:type="spellStart"/>
      <w:r w:rsidR="000D23C1" w:rsidRPr="001451F7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>Лабушнякова</w:t>
      </w:r>
      <w:proofErr w:type="spellEnd"/>
      <w:r w:rsidR="000D23C1" w:rsidRPr="001451F7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 xml:space="preserve"> Анжелика Александровна</w:t>
      </w:r>
    </w:p>
    <w:p w:rsidR="00892F3F" w:rsidRPr="001451F7" w:rsidRDefault="00517BF3" w:rsidP="00D467E5">
      <w:pPr>
        <w:autoSpaceDE w:val="0"/>
        <w:autoSpaceDN w:val="0"/>
        <w:spacing w:before="70" w:after="0" w:line="230" w:lineRule="auto"/>
        <w:ind w:left="5040" w:right="32" w:firstLine="347"/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</w:pPr>
      <w:r w:rsidRPr="001451F7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 xml:space="preserve">    </w:t>
      </w:r>
      <w:r w:rsidR="00D467E5" w:rsidRPr="001451F7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>учитель музыки</w:t>
      </w:r>
    </w:p>
    <w:p w:rsidR="00D467E5" w:rsidRPr="001451F7" w:rsidRDefault="00D467E5" w:rsidP="00D467E5">
      <w:pPr>
        <w:autoSpaceDE w:val="0"/>
        <w:autoSpaceDN w:val="0"/>
        <w:spacing w:before="70" w:after="0" w:line="230" w:lineRule="auto"/>
        <w:ind w:left="5040" w:right="32" w:firstLine="347"/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</w:pPr>
    </w:p>
    <w:p w:rsidR="00D467E5" w:rsidRPr="001451F7" w:rsidRDefault="00D467E5" w:rsidP="00D467E5">
      <w:pPr>
        <w:autoSpaceDE w:val="0"/>
        <w:autoSpaceDN w:val="0"/>
        <w:spacing w:before="70" w:after="0" w:line="230" w:lineRule="auto"/>
        <w:ind w:left="5040" w:right="32" w:firstLine="347"/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</w:pPr>
    </w:p>
    <w:p w:rsidR="00D467E5" w:rsidRPr="001451F7" w:rsidRDefault="00D467E5" w:rsidP="00D467E5">
      <w:pPr>
        <w:autoSpaceDE w:val="0"/>
        <w:autoSpaceDN w:val="0"/>
        <w:spacing w:before="70" w:after="0" w:line="230" w:lineRule="auto"/>
        <w:ind w:left="5040" w:right="32" w:firstLine="347"/>
        <w:rPr>
          <w:rFonts w:ascii="Times New Roman" w:hAnsi="Times New Roman" w:cs="Times New Roman"/>
          <w:color w:val="000000" w:themeColor="text1"/>
          <w:lang w:val="ru-RU"/>
        </w:rPr>
      </w:pPr>
    </w:p>
    <w:p w:rsidR="00D467E5" w:rsidRPr="001451F7" w:rsidRDefault="00D467E5" w:rsidP="00D467E5">
      <w:pPr>
        <w:autoSpaceDE w:val="0"/>
        <w:autoSpaceDN w:val="0"/>
        <w:spacing w:before="70" w:after="0" w:line="230" w:lineRule="auto"/>
        <w:ind w:left="5040" w:right="32" w:firstLine="347"/>
        <w:rPr>
          <w:rFonts w:ascii="Times New Roman" w:hAnsi="Times New Roman" w:cs="Times New Roman"/>
          <w:color w:val="000000" w:themeColor="text1"/>
          <w:lang w:val="ru-RU"/>
        </w:rPr>
      </w:pPr>
    </w:p>
    <w:p w:rsidR="00D467E5" w:rsidRPr="001451F7" w:rsidRDefault="00D467E5" w:rsidP="00D467E5">
      <w:pPr>
        <w:autoSpaceDE w:val="0"/>
        <w:autoSpaceDN w:val="0"/>
        <w:spacing w:before="70" w:after="0" w:line="230" w:lineRule="auto"/>
        <w:ind w:left="5040" w:right="32" w:firstLine="347"/>
        <w:rPr>
          <w:rFonts w:ascii="Times New Roman" w:hAnsi="Times New Roman" w:cs="Times New Roman"/>
          <w:color w:val="000000" w:themeColor="text1"/>
          <w:lang w:val="ru-RU"/>
        </w:rPr>
      </w:pPr>
      <w:bookmarkStart w:id="0" w:name="_GoBack"/>
      <w:bookmarkEnd w:id="0"/>
    </w:p>
    <w:p w:rsidR="00517BF3" w:rsidRPr="001451F7" w:rsidRDefault="00517BF3" w:rsidP="00D467E5">
      <w:pPr>
        <w:autoSpaceDE w:val="0"/>
        <w:autoSpaceDN w:val="0"/>
        <w:spacing w:before="70" w:after="0" w:line="230" w:lineRule="auto"/>
        <w:ind w:left="5040" w:right="32" w:firstLine="347"/>
        <w:rPr>
          <w:rFonts w:ascii="Times New Roman" w:hAnsi="Times New Roman" w:cs="Times New Roman"/>
          <w:color w:val="000000" w:themeColor="text1"/>
          <w:lang w:val="ru-RU"/>
        </w:rPr>
      </w:pPr>
    </w:p>
    <w:p w:rsidR="00892F3F" w:rsidRPr="001451F7" w:rsidRDefault="000D23C1">
      <w:pPr>
        <w:autoSpaceDE w:val="0"/>
        <w:autoSpaceDN w:val="0"/>
        <w:spacing w:after="0" w:line="230" w:lineRule="auto"/>
        <w:ind w:right="3360"/>
        <w:jc w:val="right"/>
        <w:rPr>
          <w:rFonts w:ascii="Times New Roman" w:hAnsi="Times New Roman" w:cs="Times New Roman"/>
          <w:color w:val="000000" w:themeColor="text1"/>
          <w:lang w:val="ru-RU"/>
        </w:rPr>
      </w:pPr>
      <w:proofErr w:type="spellStart"/>
      <w:r w:rsidRPr="001451F7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>птг</w:t>
      </w:r>
      <w:proofErr w:type="gramStart"/>
      <w:r w:rsidRPr="001451F7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>.М</w:t>
      </w:r>
      <w:proofErr w:type="gramEnd"/>
      <w:r w:rsidRPr="001451F7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>остовской</w:t>
      </w:r>
      <w:proofErr w:type="spellEnd"/>
      <w:r w:rsidRPr="001451F7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 xml:space="preserve"> 2022</w:t>
      </w:r>
    </w:p>
    <w:p w:rsidR="00892F3F" w:rsidRPr="001451F7" w:rsidRDefault="00892F3F">
      <w:pPr>
        <w:rPr>
          <w:rFonts w:ascii="Times New Roman" w:hAnsi="Times New Roman" w:cs="Times New Roman"/>
          <w:color w:val="000000" w:themeColor="text1"/>
          <w:lang w:val="ru-RU"/>
        </w:rPr>
        <w:sectPr w:rsidR="00892F3F" w:rsidRPr="001451F7" w:rsidSect="00517BF3">
          <w:footerReference w:type="default" r:id="rId9"/>
          <w:pgSz w:w="11900" w:h="16840"/>
          <w:pgMar w:top="478" w:right="843" w:bottom="568" w:left="567" w:header="720" w:footer="720" w:gutter="0"/>
          <w:cols w:space="720" w:equalWidth="0">
            <w:col w:w="10490" w:space="0"/>
          </w:cols>
          <w:docGrid w:linePitch="360"/>
        </w:sectPr>
      </w:pPr>
    </w:p>
    <w:p w:rsidR="00892F3F" w:rsidRPr="000E29F4" w:rsidRDefault="00892F3F">
      <w:pPr>
        <w:autoSpaceDE w:val="0"/>
        <w:autoSpaceDN w:val="0"/>
        <w:spacing w:after="78" w:line="220" w:lineRule="exact"/>
        <w:rPr>
          <w:rFonts w:ascii="Times New Roman" w:hAnsi="Times New Roman" w:cs="Times New Roman"/>
          <w:color w:val="595959" w:themeColor="text1" w:themeTint="A6"/>
          <w:lang w:val="ru-RU"/>
        </w:rPr>
      </w:pPr>
    </w:p>
    <w:p w:rsidR="00892F3F" w:rsidRPr="000E29F4" w:rsidRDefault="000D23C1" w:rsidP="00517BF3">
      <w:pPr>
        <w:autoSpaceDE w:val="0"/>
        <w:autoSpaceDN w:val="0"/>
        <w:spacing w:after="0" w:line="230" w:lineRule="auto"/>
        <w:jc w:val="center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eastAsia="Times New Roman" w:hAnsi="Times New Roman" w:cs="Times New Roman"/>
          <w:b/>
          <w:color w:val="595959" w:themeColor="text1" w:themeTint="A6"/>
          <w:sz w:val="24"/>
          <w:lang w:val="ru-RU"/>
        </w:rPr>
        <w:t>ПОЯСНИТЕЛЬНАЯ ЗАПИСКА</w:t>
      </w:r>
    </w:p>
    <w:p w:rsidR="00892F3F" w:rsidRPr="000E29F4" w:rsidRDefault="000D23C1" w:rsidP="00517BF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595959" w:themeColor="text1" w:themeTint="A6"/>
          <w:lang w:val="ru-RU"/>
        </w:rPr>
      </w:pPr>
      <w:proofErr w:type="gramStart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Рабочая программа по музыке на уровне 1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обучающихся, представленной</w:t>
      </w:r>
      <w:proofErr w:type="gramEnd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 в </w:t>
      </w:r>
      <w:proofErr w:type="gramStart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Примерной</w:t>
      </w:r>
      <w:proofErr w:type="gramEnd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 про-грамме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</w:t>
      </w:r>
      <w:proofErr w:type="spellStart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метапредметных</w:t>
      </w:r>
      <w:proofErr w:type="spellEnd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 и предметных результатов при освоении предметной области «Искусство» (Музыка).</w:t>
      </w:r>
    </w:p>
    <w:p w:rsidR="00892F3F" w:rsidRPr="000E29F4" w:rsidRDefault="000D23C1" w:rsidP="00517BF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eastAsia="Times New Roman" w:hAnsi="Times New Roman" w:cs="Times New Roman"/>
          <w:b/>
          <w:color w:val="595959" w:themeColor="text1" w:themeTint="A6"/>
          <w:sz w:val="24"/>
          <w:lang w:val="ru-RU"/>
        </w:rPr>
        <w:t>ОБЩАЯ ХАРАКТЕРИСТИКА УЧЕБНОГО ПРЕДМЕТА «МУЗЫКА»</w:t>
      </w:r>
    </w:p>
    <w:p w:rsidR="00892F3F" w:rsidRPr="000E29F4" w:rsidRDefault="000D23C1" w:rsidP="00517BF3">
      <w:pPr>
        <w:autoSpaceDE w:val="0"/>
        <w:autoSpaceDN w:val="0"/>
        <w:spacing w:after="0" w:line="240" w:lineRule="auto"/>
        <w:ind w:right="576" w:firstLine="720"/>
        <w:jc w:val="both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:rsidR="00892F3F" w:rsidRPr="000E29F4" w:rsidRDefault="000D23C1" w:rsidP="00517BF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</w:t>
      </w:r>
      <w:proofErr w:type="spellStart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музицирование</w:t>
      </w:r>
      <w:proofErr w:type="spellEnd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 — пение, игра на доступных музыкальных инструментах, различные формы музыкального движения. В ходе активной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892F3F" w:rsidRPr="000E29F4" w:rsidRDefault="000D23C1" w:rsidP="00517BF3">
      <w:pPr>
        <w:autoSpaceDE w:val="0"/>
        <w:autoSpaceDN w:val="0"/>
        <w:spacing w:after="0" w:line="240" w:lineRule="auto"/>
        <w:ind w:right="144" w:firstLine="720"/>
        <w:jc w:val="both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</w:t>
      </w:r>
    </w:p>
    <w:p w:rsidR="00892F3F" w:rsidRPr="000E29F4" w:rsidRDefault="000D23C1" w:rsidP="00517BF3">
      <w:pPr>
        <w:autoSpaceDE w:val="0"/>
        <w:autoSpaceDN w:val="0"/>
        <w:spacing w:after="0" w:line="240" w:lineRule="auto"/>
        <w:ind w:right="144" w:firstLine="720"/>
        <w:jc w:val="both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:rsidR="00892F3F" w:rsidRPr="000E29F4" w:rsidRDefault="000D23C1" w:rsidP="00517BF3">
      <w:pPr>
        <w:autoSpaceDE w:val="0"/>
        <w:autoSpaceDN w:val="0"/>
        <w:spacing w:after="0" w:line="240" w:lineRule="auto"/>
        <w:ind w:right="144" w:firstLine="720"/>
        <w:jc w:val="both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Свойственная музыкальному восприятию идентификация с лирическим героем произведения (В. В. </w:t>
      </w:r>
      <w:proofErr w:type="spellStart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Медушевский</w:t>
      </w:r>
      <w:proofErr w:type="spellEnd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) является уникальным психологическим механизмом для формирования мировоззрения ребёнка опосредованным </w:t>
      </w:r>
      <w:proofErr w:type="spellStart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недирективным</w:t>
      </w:r>
      <w:proofErr w:type="spellEnd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892F3F" w:rsidRPr="000E29F4" w:rsidRDefault="000D23C1" w:rsidP="00517BF3">
      <w:pPr>
        <w:autoSpaceDE w:val="0"/>
        <w:autoSpaceDN w:val="0"/>
        <w:spacing w:after="0" w:line="240" w:lineRule="auto"/>
        <w:ind w:right="144" w:firstLine="720"/>
        <w:jc w:val="both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Одним из наиболее важных направлений музыкального воспитания является развитие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892F3F" w:rsidRPr="000E29F4" w:rsidRDefault="000D23C1" w:rsidP="00517BF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</w:t>
      </w:r>
    </w:p>
    <w:p w:rsidR="00892F3F" w:rsidRPr="000E29F4" w:rsidRDefault="000D23C1" w:rsidP="00517BF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элементов музыкального языка, композиционных принципов.</w:t>
      </w:r>
    </w:p>
    <w:p w:rsidR="00892F3F" w:rsidRPr="000E29F4" w:rsidRDefault="000D23C1" w:rsidP="00517BF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eastAsia="Times New Roman" w:hAnsi="Times New Roman" w:cs="Times New Roman"/>
          <w:b/>
          <w:color w:val="595959" w:themeColor="text1" w:themeTint="A6"/>
          <w:sz w:val="24"/>
          <w:lang w:val="ru-RU"/>
        </w:rPr>
        <w:t>ЦЕЛИ И ЗАДАЧИ ИЗУЧЕНИЯ УЧЕБНОГО ПРЕДМЕТА «МУЗЫКА»</w:t>
      </w:r>
    </w:p>
    <w:p w:rsidR="00892F3F" w:rsidRPr="000E29F4" w:rsidRDefault="000D23C1" w:rsidP="00517BF3">
      <w:pPr>
        <w:autoSpaceDE w:val="0"/>
        <w:autoSpaceDN w:val="0"/>
        <w:spacing w:after="0" w:line="240" w:lineRule="auto"/>
        <w:ind w:right="720" w:firstLine="720"/>
        <w:jc w:val="both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Музыка жизненно необходима для полноценного развития младших школьников. Признание </w:t>
      </w:r>
      <w:proofErr w:type="spellStart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самоценности</w:t>
      </w:r>
      <w:proofErr w:type="spellEnd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892F3F" w:rsidRPr="000E29F4" w:rsidRDefault="000D23C1" w:rsidP="00517BF3">
      <w:pPr>
        <w:autoSpaceDE w:val="0"/>
        <w:autoSpaceDN w:val="0"/>
        <w:spacing w:after="0" w:line="240" w:lineRule="auto"/>
        <w:ind w:right="144" w:firstLine="720"/>
        <w:jc w:val="both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lastRenderedPageBreak/>
        <w:t xml:space="preserve">Основная цель реализации программы — воспитание музыкальной культуры как части всей духовной культуры </w:t>
      </w:r>
      <w:proofErr w:type="gramStart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обучающихся</w:t>
      </w:r>
      <w:proofErr w:type="gramEnd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892F3F" w:rsidRPr="000E29F4" w:rsidRDefault="000D23C1" w:rsidP="00517BF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proofErr w:type="gramStart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В процессе конкретизации учебных целей их реализация осуществляется по следующим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направлениям: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1) становление системы ценностей обучающихся в единстве эмоциональной и познавательной сферы;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3) формирование творческих способностей ребёнка, развитие внутренней мотивации к </w:t>
      </w:r>
      <w:proofErr w:type="spellStart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музицированию</w:t>
      </w:r>
      <w:proofErr w:type="spellEnd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.</w:t>
      </w:r>
      <w:proofErr w:type="gramEnd"/>
    </w:p>
    <w:p w:rsidR="00517BF3" w:rsidRPr="000E29F4" w:rsidRDefault="000D23C1" w:rsidP="00517BF3">
      <w:pPr>
        <w:autoSpaceDE w:val="0"/>
        <w:autoSpaceDN w:val="0"/>
        <w:spacing w:after="0" w:line="240" w:lineRule="auto"/>
        <w:ind w:left="180" w:right="432" w:firstLine="72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</w:pP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Важнейшими задачами в начальной школе являются: </w:t>
      </w:r>
    </w:p>
    <w:p w:rsidR="00892F3F" w:rsidRPr="000E29F4" w:rsidRDefault="000D23C1" w:rsidP="00517BF3">
      <w:pPr>
        <w:autoSpaceDE w:val="0"/>
        <w:autoSpaceDN w:val="0"/>
        <w:spacing w:after="0" w:line="240" w:lineRule="auto"/>
        <w:ind w:left="180" w:right="432" w:firstLine="720"/>
        <w:jc w:val="both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1. Формирование эмоционально-ценностной отзывчивости </w:t>
      </w:r>
      <w:proofErr w:type="gramStart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на</w:t>
      </w:r>
      <w:proofErr w:type="gramEnd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 прекрасное в жизни и в искусстве.</w:t>
      </w:r>
    </w:p>
    <w:p w:rsidR="00892F3F" w:rsidRPr="000E29F4" w:rsidRDefault="000D23C1" w:rsidP="00517BF3">
      <w:pPr>
        <w:tabs>
          <w:tab w:val="left" w:pos="180"/>
        </w:tabs>
        <w:autoSpaceDE w:val="0"/>
        <w:autoSpaceDN w:val="0"/>
        <w:spacing w:after="0" w:line="240" w:lineRule="auto"/>
        <w:ind w:right="864" w:firstLine="720"/>
        <w:jc w:val="both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2. 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музицирования</w:t>
      </w:r>
      <w:proofErr w:type="spellEnd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.</w:t>
      </w:r>
    </w:p>
    <w:p w:rsidR="00892F3F" w:rsidRPr="000E29F4" w:rsidRDefault="000D23C1" w:rsidP="00517BF3">
      <w:pPr>
        <w:autoSpaceDE w:val="0"/>
        <w:autoSpaceDN w:val="0"/>
        <w:spacing w:after="0" w:line="240" w:lineRule="auto"/>
        <w:ind w:right="720" w:firstLine="720"/>
        <w:jc w:val="both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892F3F" w:rsidRPr="000E29F4" w:rsidRDefault="000D23C1" w:rsidP="00517BF3">
      <w:pPr>
        <w:autoSpaceDE w:val="0"/>
        <w:autoSpaceDN w:val="0"/>
        <w:spacing w:after="0" w:line="240" w:lineRule="auto"/>
        <w:ind w:right="288" w:firstLine="720"/>
        <w:jc w:val="both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D467E5" w:rsidRPr="000E29F4" w:rsidRDefault="000D23C1" w:rsidP="00517BF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</w:pP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5. Овладение предметными умениями и навыками в различных видах </w:t>
      </w:r>
      <w:proofErr w:type="gramStart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практического</w:t>
      </w:r>
      <w:proofErr w:type="gramEnd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 </w:t>
      </w:r>
      <w:proofErr w:type="spellStart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музицирования</w:t>
      </w:r>
      <w:proofErr w:type="spellEnd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. Введение ребёнка в искусство через разнообразие видов музыкальной деятельности, в том числе: </w:t>
      </w:r>
    </w:p>
    <w:p w:rsidR="00D467E5" w:rsidRPr="000E29F4" w:rsidRDefault="000D23C1" w:rsidP="00517BF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а) Слушание (воспитание грамотного слушателя);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</w:p>
    <w:p w:rsidR="00D467E5" w:rsidRPr="000E29F4" w:rsidRDefault="000D23C1" w:rsidP="00517BF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б) Исполнение (пение, игра на доступных музыкальных инструментах);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</w:p>
    <w:p w:rsidR="00D467E5" w:rsidRPr="000E29F4" w:rsidRDefault="000D23C1" w:rsidP="00517BF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в) Сочинение (элементы импровизации, композиции, аранжировки);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</w:p>
    <w:p w:rsidR="00D467E5" w:rsidRPr="000E29F4" w:rsidRDefault="000D23C1" w:rsidP="00517BF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</w:pP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г) Музыкальное движение (пластическое интонирование, танец, двигательное моделирование и др.);</w:t>
      </w:r>
    </w:p>
    <w:p w:rsidR="00892F3F" w:rsidRPr="000E29F4" w:rsidRDefault="000D23C1" w:rsidP="00517BF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д) Исследовательские и творческие проекты.</w:t>
      </w:r>
    </w:p>
    <w:p w:rsidR="00892F3F" w:rsidRPr="000E29F4" w:rsidRDefault="000D23C1" w:rsidP="00517BF3">
      <w:pPr>
        <w:tabs>
          <w:tab w:val="left" w:pos="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892F3F" w:rsidRPr="000E29F4" w:rsidRDefault="000D23C1" w:rsidP="00517BF3">
      <w:pPr>
        <w:tabs>
          <w:tab w:val="left" w:pos="180"/>
        </w:tabs>
        <w:autoSpaceDE w:val="0"/>
        <w:autoSpaceDN w:val="0"/>
        <w:spacing w:after="0" w:line="240" w:lineRule="auto"/>
        <w:ind w:right="864" w:firstLine="720"/>
        <w:jc w:val="both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7. 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:rsidR="00892F3F" w:rsidRPr="000E29F4" w:rsidRDefault="000D23C1" w:rsidP="00517BF3">
      <w:pPr>
        <w:tabs>
          <w:tab w:val="left" w:pos="180"/>
        </w:tabs>
        <w:autoSpaceDE w:val="0"/>
        <w:autoSpaceDN w:val="0"/>
        <w:spacing w:after="0" w:line="240" w:lineRule="auto"/>
        <w:ind w:right="144" w:firstLine="720"/>
        <w:jc w:val="both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8. Расширение кругозора, воспитание любознательности, интереса к музыкальной культуре других стран, культур, времён и народов.</w:t>
      </w:r>
    </w:p>
    <w:p w:rsidR="00892F3F" w:rsidRPr="000E29F4" w:rsidRDefault="000D23C1" w:rsidP="00517BF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eastAsia="Times New Roman" w:hAnsi="Times New Roman" w:cs="Times New Roman"/>
          <w:b/>
          <w:color w:val="595959" w:themeColor="text1" w:themeTint="A6"/>
          <w:sz w:val="24"/>
          <w:lang w:val="ru-RU"/>
        </w:rPr>
        <w:t>МЕСТО УЧЕБНОГО ПРЕДМЕТА «МУЗЫКА» В УЧЕБНОМ ПЛАНЕ</w:t>
      </w:r>
    </w:p>
    <w:p w:rsidR="00892F3F" w:rsidRPr="000E29F4" w:rsidRDefault="000D23C1" w:rsidP="00517BF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В соответствии с Федеральным государственным образовательным стандартом начального общего</w:t>
      </w:r>
    </w:p>
    <w:p w:rsidR="00D467E5" w:rsidRPr="000E29F4" w:rsidRDefault="000D23C1" w:rsidP="00517BF3">
      <w:pPr>
        <w:tabs>
          <w:tab w:val="left" w:pos="180"/>
        </w:tabs>
        <w:autoSpaceDE w:val="0"/>
        <w:autoSpaceDN w:val="0"/>
        <w:spacing w:after="0" w:line="240" w:lineRule="auto"/>
        <w:ind w:right="288" w:firstLine="720"/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</w:pP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 кла</w:t>
      </w:r>
      <w:proofErr w:type="gramStart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сс вкл</w:t>
      </w:r>
      <w:proofErr w:type="gramEnd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ючительно.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</w:t>
      </w:r>
      <w:proofErr w:type="spellStart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област</w:t>
      </w:r>
      <w:proofErr w:type="gramStart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и«</w:t>
      </w:r>
      <w:proofErr w:type="gramEnd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Искусство</w:t>
      </w:r>
      <w:proofErr w:type="spellEnd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» на протяжении всего курса школьного обучения:</w:t>
      </w:r>
    </w:p>
    <w:p w:rsidR="00892F3F" w:rsidRPr="000E29F4" w:rsidRDefault="000D23C1" w:rsidP="00517BF3">
      <w:pPr>
        <w:tabs>
          <w:tab w:val="left" w:pos="180"/>
        </w:tabs>
        <w:autoSpaceDE w:val="0"/>
        <w:autoSpaceDN w:val="0"/>
        <w:spacing w:after="0" w:line="240" w:lineRule="auto"/>
        <w:ind w:right="288" w:firstLine="720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модуль № 1 «Музыкальная грамота»;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модуль № 2 «Народная музыка России»;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модуль № 3 «Музыка народов мира»;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модуль № 4 «Духовная музыка»;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модуль № 5 «Классическая музыка»;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lastRenderedPageBreak/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модуль № 6 «Современная музыкальная культура»;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модуль № 7 «Музыка театра и кино»;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модуль № 8 «Музыка в жизни человека».</w:t>
      </w:r>
    </w:p>
    <w:p w:rsidR="00892F3F" w:rsidRPr="000E29F4" w:rsidRDefault="000D23C1" w:rsidP="00517BF3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Изучение предмета «Музыка» предполагает активную </w:t>
      </w:r>
      <w:proofErr w:type="spellStart"/>
      <w:proofErr w:type="gramStart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социо</w:t>
      </w:r>
      <w:proofErr w:type="spellEnd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-культурную</w:t>
      </w:r>
      <w:proofErr w:type="gramEnd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 деятельность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межпредметных</w:t>
      </w:r>
      <w:proofErr w:type="spellEnd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 связях с такими дисциплинами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образовательной программы, как «Изобразительное искусство», «Литературное чтение»,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«Окружающий мир», «Основы религиозной культуры и светской этики», «Иностранный язык» и др.</w:t>
      </w:r>
    </w:p>
    <w:p w:rsidR="00892F3F" w:rsidRPr="000E29F4" w:rsidRDefault="000D23C1" w:rsidP="00517BF3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Общее число часов, отведённых на изучение предмета «Музыка» в 1 классе составляет 30 часов (не менее 1 часа в неделю)</w:t>
      </w:r>
      <w:proofErr w:type="gramStart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.К</w:t>
      </w:r>
      <w:proofErr w:type="gramEnd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оличество часов в рабочей программе сокращено, в связи с адаптационным периодом. Программный материал выполнен полностью, за счет уплотнения и перераспределения учебного материала</w:t>
      </w:r>
    </w:p>
    <w:p w:rsidR="00892F3F" w:rsidRPr="000E29F4" w:rsidRDefault="00892F3F">
      <w:pPr>
        <w:autoSpaceDE w:val="0"/>
        <w:autoSpaceDN w:val="0"/>
        <w:spacing w:after="78" w:line="220" w:lineRule="exact"/>
        <w:rPr>
          <w:rFonts w:ascii="Times New Roman" w:hAnsi="Times New Roman" w:cs="Times New Roman"/>
          <w:color w:val="595959" w:themeColor="text1" w:themeTint="A6"/>
          <w:lang w:val="ru-RU"/>
        </w:rPr>
      </w:pPr>
    </w:p>
    <w:p w:rsidR="00892F3F" w:rsidRPr="000E29F4" w:rsidRDefault="000D23C1">
      <w:pPr>
        <w:autoSpaceDE w:val="0"/>
        <w:autoSpaceDN w:val="0"/>
        <w:spacing w:after="0" w:line="230" w:lineRule="auto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eastAsia="Times New Roman" w:hAnsi="Times New Roman" w:cs="Times New Roman"/>
          <w:b/>
          <w:color w:val="595959" w:themeColor="text1" w:themeTint="A6"/>
          <w:sz w:val="24"/>
          <w:lang w:val="ru-RU"/>
        </w:rPr>
        <w:t xml:space="preserve">СОДЕРЖАНИЕ УЧЕБНОГО ПРЕДМЕТА </w:t>
      </w:r>
    </w:p>
    <w:p w:rsidR="00892F3F" w:rsidRPr="000E29F4" w:rsidRDefault="000D23C1" w:rsidP="000E29F4">
      <w:pPr>
        <w:tabs>
          <w:tab w:val="left" w:pos="180"/>
        </w:tabs>
        <w:autoSpaceDE w:val="0"/>
        <w:autoSpaceDN w:val="0"/>
        <w:spacing w:after="0" w:line="240" w:lineRule="auto"/>
        <w:ind w:right="576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b/>
          <w:color w:val="595959" w:themeColor="text1" w:themeTint="A6"/>
          <w:sz w:val="24"/>
          <w:lang w:val="ru-RU"/>
        </w:rPr>
        <w:t xml:space="preserve">Модуль "КЛАССИЧЕСКАЯ МУЗЫКА"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i/>
          <w:color w:val="595959" w:themeColor="text1" w:themeTint="A6"/>
          <w:sz w:val="24"/>
          <w:lang w:val="ru-RU"/>
        </w:rPr>
        <w:t xml:space="preserve">Композитор — исполнитель — слушатель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Кого называют композитором, исполнителем? Нужно ли учиться слушать музыку? Что </w:t>
      </w:r>
      <w:proofErr w:type="spellStart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значит</w:t>
      </w:r>
      <w:proofErr w:type="gramStart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«у</w:t>
      </w:r>
      <w:proofErr w:type="gramEnd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меть</w:t>
      </w:r>
      <w:proofErr w:type="spellEnd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 слушать музыку»? Концерт, концертный зал. Правила поведения в концертном зале.</w:t>
      </w:r>
    </w:p>
    <w:p w:rsidR="00892F3F" w:rsidRPr="000E29F4" w:rsidRDefault="000D23C1" w:rsidP="000E29F4">
      <w:pPr>
        <w:tabs>
          <w:tab w:val="left" w:pos="180"/>
        </w:tabs>
        <w:autoSpaceDE w:val="0"/>
        <w:autoSpaceDN w:val="0"/>
        <w:spacing w:after="0" w:line="240" w:lineRule="auto"/>
        <w:ind w:right="576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i/>
          <w:color w:val="595959" w:themeColor="text1" w:themeTint="A6"/>
          <w:sz w:val="24"/>
          <w:lang w:val="ru-RU"/>
        </w:rPr>
        <w:t xml:space="preserve">Композиторы — детям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Детская музыка П. И. Чайковского, С. С. Прокофьева, Д. Б. </w:t>
      </w:r>
      <w:proofErr w:type="spellStart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Кабалевского</w:t>
      </w:r>
      <w:proofErr w:type="spellEnd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 и др. Понятие жанра. Песня, танец, марш.</w:t>
      </w:r>
    </w:p>
    <w:p w:rsidR="00892F3F" w:rsidRPr="000E29F4" w:rsidRDefault="000D23C1" w:rsidP="000E29F4">
      <w:pPr>
        <w:tabs>
          <w:tab w:val="left" w:pos="180"/>
        </w:tabs>
        <w:autoSpaceDE w:val="0"/>
        <w:autoSpaceDN w:val="0"/>
        <w:spacing w:after="0" w:line="240" w:lineRule="auto"/>
        <w:ind w:right="432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i/>
          <w:color w:val="595959" w:themeColor="text1" w:themeTint="A6"/>
          <w:sz w:val="24"/>
          <w:lang w:val="ru-RU"/>
        </w:rPr>
        <w:t xml:space="preserve">Оркестр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proofErr w:type="spellStart"/>
      <w:proofErr w:type="gramStart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Оркестр</w:t>
      </w:r>
      <w:proofErr w:type="spellEnd"/>
      <w:proofErr w:type="gramEnd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 — большой коллектив музыкантов. Дирижёр, партитура, репетиция. Жанр концерта </w:t>
      </w:r>
      <w:proofErr w:type="gramStart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—м</w:t>
      </w:r>
      <w:proofErr w:type="gramEnd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узыкальное соревнование солиста с оркестром.</w:t>
      </w:r>
    </w:p>
    <w:p w:rsidR="00892F3F" w:rsidRPr="000E29F4" w:rsidRDefault="000D23C1" w:rsidP="000E29F4">
      <w:pPr>
        <w:autoSpaceDE w:val="0"/>
        <w:autoSpaceDN w:val="0"/>
        <w:spacing w:after="0" w:line="240" w:lineRule="auto"/>
        <w:ind w:left="180" w:right="1152"/>
        <w:rPr>
          <w:rFonts w:ascii="Times New Roman" w:hAnsi="Times New Roman" w:cs="Times New Roman"/>
          <w:color w:val="595959" w:themeColor="text1" w:themeTint="A6"/>
          <w:lang w:val="ru-RU"/>
        </w:rPr>
      </w:pPr>
      <w:proofErr w:type="gramStart"/>
      <w:r w:rsidRPr="000E29F4">
        <w:rPr>
          <w:rFonts w:ascii="Times New Roman" w:eastAsia="Times New Roman" w:hAnsi="Times New Roman" w:cs="Times New Roman"/>
          <w:b/>
          <w:color w:val="595959" w:themeColor="text1" w:themeTint="A6"/>
          <w:sz w:val="24"/>
        </w:rPr>
        <w:t>M</w:t>
      </w:r>
      <w:proofErr w:type="spellStart"/>
      <w:r w:rsidRPr="000E29F4">
        <w:rPr>
          <w:rFonts w:ascii="Times New Roman" w:eastAsia="Times New Roman" w:hAnsi="Times New Roman" w:cs="Times New Roman"/>
          <w:b/>
          <w:color w:val="595959" w:themeColor="text1" w:themeTint="A6"/>
          <w:sz w:val="24"/>
          <w:lang w:val="ru-RU"/>
        </w:rPr>
        <w:t>одуль</w:t>
      </w:r>
      <w:proofErr w:type="spellEnd"/>
      <w:r w:rsidRPr="000E29F4">
        <w:rPr>
          <w:rFonts w:ascii="Times New Roman" w:eastAsia="Times New Roman" w:hAnsi="Times New Roman" w:cs="Times New Roman"/>
          <w:b/>
          <w:color w:val="595959" w:themeColor="text1" w:themeTint="A6"/>
          <w:sz w:val="24"/>
          <w:lang w:val="ru-RU"/>
        </w:rPr>
        <w:t xml:space="preserve"> «МУЗЫКАЛЬНАЯ ГРАМОТА»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eastAsia="Times New Roman" w:hAnsi="Times New Roman" w:cs="Times New Roman"/>
          <w:i/>
          <w:color w:val="595959" w:themeColor="text1" w:themeTint="A6"/>
          <w:sz w:val="24"/>
          <w:lang w:val="ru-RU"/>
        </w:rPr>
        <w:t xml:space="preserve">Весь мир звучит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Звуки музыкальные и шумовые.</w:t>
      </w:r>
      <w:proofErr w:type="gramEnd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 Свойства звука: высота, громкость, длительность, тембр.</w:t>
      </w:r>
    </w:p>
    <w:p w:rsidR="00892F3F" w:rsidRPr="000E29F4" w:rsidRDefault="000D23C1" w:rsidP="000E29F4">
      <w:pPr>
        <w:autoSpaceDE w:val="0"/>
        <w:autoSpaceDN w:val="0"/>
        <w:spacing w:after="0" w:line="240" w:lineRule="auto"/>
        <w:ind w:left="180" w:right="4752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eastAsia="Times New Roman" w:hAnsi="Times New Roman" w:cs="Times New Roman"/>
          <w:i/>
          <w:color w:val="595959" w:themeColor="text1" w:themeTint="A6"/>
          <w:sz w:val="24"/>
          <w:lang w:val="ru-RU"/>
        </w:rPr>
        <w:t xml:space="preserve">Звукоряд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Нотный стан, скрипичный ключ. Ноты первой октавы.</w:t>
      </w:r>
    </w:p>
    <w:p w:rsidR="00892F3F" w:rsidRPr="000E29F4" w:rsidRDefault="000D23C1" w:rsidP="000E29F4">
      <w:pPr>
        <w:autoSpaceDE w:val="0"/>
        <w:autoSpaceDN w:val="0"/>
        <w:spacing w:after="0" w:line="240" w:lineRule="auto"/>
        <w:ind w:left="180" w:right="3024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eastAsia="Times New Roman" w:hAnsi="Times New Roman" w:cs="Times New Roman"/>
          <w:i/>
          <w:color w:val="595959" w:themeColor="text1" w:themeTint="A6"/>
          <w:sz w:val="24"/>
          <w:lang w:val="ru-RU"/>
        </w:rPr>
        <w:t xml:space="preserve">Размер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Равномерная пульсация. Сильные и слабые доли. Размеры 2/4, 3/4, 4/4.</w:t>
      </w:r>
    </w:p>
    <w:p w:rsidR="00892F3F" w:rsidRPr="000E29F4" w:rsidRDefault="000D23C1" w:rsidP="000E29F4">
      <w:pPr>
        <w:autoSpaceDE w:val="0"/>
        <w:autoSpaceDN w:val="0"/>
        <w:spacing w:after="0" w:line="240" w:lineRule="auto"/>
        <w:ind w:left="180" w:right="5472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eastAsia="Times New Roman" w:hAnsi="Times New Roman" w:cs="Times New Roman"/>
          <w:i/>
          <w:color w:val="595959" w:themeColor="text1" w:themeTint="A6"/>
          <w:sz w:val="24"/>
          <w:lang w:val="ru-RU"/>
        </w:rPr>
        <w:t xml:space="preserve">Интонация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Выразительные и изобразительные интонации.</w:t>
      </w:r>
    </w:p>
    <w:p w:rsidR="00892F3F" w:rsidRPr="000E29F4" w:rsidRDefault="000D23C1" w:rsidP="000E29F4">
      <w:pPr>
        <w:autoSpaceDE w:val="0"/>
        <w:autoSpaceDN w:val="0"/>
        <w:spacing w:after="0" w:line="240" w:lineRule="auto"/>
        <w:ind w:left="180" w:right="1440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eastAsia="Times New Roman" w:hAnsi="Times New Roman" w:cs="Times New Roman"/>
          <w:i/>
          <w:color w:val="595959" w:themeColor="text1" w:themeTint="A6"/>
          <w:sz w:val="24"/>
          <w:lang w:val="ru-RU"/>
        </w:rPr>
        <w:t xml:space="preserve">Ритм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Звуки длинные и короткие (восьмые и четвертные длительности), такт, тактовая черта.</w:t>
      </w:r>
    </w:p>
    <w:p w:rsidR="00892F3F" w:rsidRPr="000E29F4" w:rsidRDefault="000D23C1" w:rsidP="000E29F4">
      <w:pPr>
        <w:tabs>
          <w:tab w:val="left" w:pos="180"/>
        </w:tabs>
        <w:autoSpaceDE w:val="0"/>
        <w:autoSpaceDN w:val="0"/>
        <w:spacing w:after="0" w:line="240" w:lineRule="auto"/>
        <w:ind w:right="720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i/>
          <w:color w:val="595959" w:themeColor="text1" w:themeTint="A6"/>
          <w:sz w:val="24"/>
          <w:lang w:val="ru-RU"/>
        </w:rPr>
        <w:t xml:space="preserve">Ритмический рисунок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Длительности половинная, целая, шестнадцатые. Паузы. Ритмические рисунки. Ритмическая партитура.</w:t>
      </w:r>
    </w:p>
    <w:p w:rsidR="00892F3F" w:rsidRPr="000E29F4" w:rsidRDefault="000D23C1" w:rsidP="000E29F4">
      <w:pPr>
        <w:tabs>
          <w:tab w:val="left" w:pos="180"/>
        </w:tabs>
        <w:autoSpaceDE w:val="0"/>
        <w:autoSpaceDN w:val="0"/>
        <w:spacing w:after="0" w:line="240" w:lineRule="auto"/>
        <w:ind w:right="432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i/>
          <w:color w:val="595959" w:themeColor="text1" w:themeTint="A6"/>
          <w:sz w:val="24"/>
          <w:lang w:val="ru-RU"/>
        </w:rPr>
        <w:t xml:space="preserve">Музыкальный язык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Темп, тембр. Динамика (форте, пиано, крещендо, диминуэндо и др.). Штрихи (стаккато, легато, акцент и др.)</w:t>
      </w:r>
    </w:p>
    <w:p w:rsidR="00892F3F" w:rsidRPr="000E29F4" w:rsidRDefault="000D23C1" w:rsidP="000E29F4">
      <w:pPr>
        <w:tabs>
          <w:tab w:val="left" w:pos="180"/>
        </w:tabs>
        <w:autoSpaceDE w:val="0"/>
        <w:autoSpaceDN w:val="0"/>
        <w:spacing w:after="0" w:line="240" w:lineRule="auto"/>
        <w:ind w:right="144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b/>
          <w:color w:val="595959" w:themeColor="text1" w:themeTint="A6"/>
          <w:sz w:val="24"/>
          <w:lang w:val="ru-RU"/>
        </w:rPr>
        <w:t>Модуль «МУЗЫКА В ЖИЗНИ ЧЕЛОВЕКА»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i/>
          <w:color w:val="595959" w:themeColor="text1" w:themeTint="A6"/>
          <w:sz w:val="24"/>
          <w:lang w:val="ru-RU"/>
        </w:rPr>
        <w:t xml:space="preserve">Главный музыкальный символ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Гимн России — главный музыкальный символ нашей страны. Традиции исполнения Гимна России. Другие гимны.</w:t>
      </w:r>
    </w:p>
    <w:p w:rsidR="00892F3F" w:rsidRPr="000E29F4" w:rsidRDefault="000D23C1" w:rsidP="000E29F4">
      <w:pPr>
        <w:autoSpaceDE w:val="0"/>
        <w:autoSpaceDN w:val="0"/>
        <w:spacing w:after="0" w:line="240" w:lineRule="auto"/>
        <w:ind w:left="180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eastAsia="Times New Roman" w:hAnsi="Times New Roman" w:cs="Times New Roman"/>
          <w:i/>
          <w:color w:val="595959" w:themeColor="text1" w:themeTint="A6"/>
          <w:sz w:val="24"/>
          <w:lang w:val="ru-RU"/>
        </w:rPr>
        <w:t>Какой же праздник без музыки?</w:t>
      </w:r>
    </w:p>
    <w:p w:rsidR="00892F3F" w:rsidRPr="000E29F4" w:rsidRDefault="000D23C1" w:rsidP="000E29F4">
      <w:pPr>
        <w:tabs>
          <w:tab w:val="left" w:pos="180"/>
        </w:tabs>
        <w:autoSpaceDE w:val="0"/>
        <w:autoSpaceDN w:val="0"/>
        <w:spacing w:after="0" w:line="240" w:lineRule="auto"/>
        <w:ind w:right="576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Музыка, создающая настроение праздника. Музыка в цирке, на уличном шествии, спортивном празднике.</w:t>
      </w:r>
    </w:p>
    <w:p w:rsidR="00892F3F" w:rsidRPr="000E29F4" w:rsidRDefault="000D23C1" w:rsidP="000E29F4">
      <w:pPr>
        <w:autoSpaceDE w:val="0"/>
        <w:autoSpaceDN w:val="0"/>
        <w:spacing w:after="0" w:line="240" w:lineRule="auto"/>
        <w:ind w:left="180" w:right="432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eastAsia="Times New Roman" w:hAnsi="Times New Roman" w:cs="Times New Roman"/>
          <w:i/>
          <w:color w:val="595959" w:themeColor="text1" w:themeTint="A6"/>
          <w:sz w:val="24"/>
          <w:lang w:val="ru-RU"/>
        </w:rPr>
        <w:t xml:space="preserve">Танцы, игры и веселье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Музыка — игра звуками. Танец — искусство и радость движения. Примеры популярных танцев.</w:t>
      </w:r>
    </w:p>
    <w:p w:rsidR="00892F3F" w:rsidRPr="000E29F4" w:rsidRDefault="000D23C1" w:rsidP="000E29F4">
      <w:pPr>
        <w:tabs>
          <w:tab w:val="left" w:pos="180"/>
        </w:tabs>
        <w:autoSpaceDE w:val="0"/>
        <w:autoSpaceDN w:val="0"/>
        <w:spacing w:after="0" w:line="240" w:lineRule="auto"/>
        <w:ind w:right="432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b/>
          <w:color w:val="595959" w:themeColor="text1" w:themeTint="A6"/>
          <w:sz w:val="24"/>
          <w:lang w:val="ru-RU"/>
        </w:rPr>
        <w:t>Модуль «НАРОДНАЯ МУЗЫКА РОССИИ»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i/>
          <w:color w:val="595959" w:themeColor="text1" w:themeTint="A6"/>
          <w:sz w:val="24"/>
          <w:lang w:val="ru-RU"/>
        </w:rPr>
        <w:t xml:space="preserve">Край, в котором ты живёшь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Музыкальные традиции малой Родины. Песни, обряды, музыкальные инструменты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lastRenderedPageBreak/>
        <w:tab/>
      </w:r>
      <w:r w:rsidRPr="000E29F4">
        <w:rPr>
          <w:rFonts w:ascii="Times New Roman" w:eastAsia="Times New Roman" w:hAnsi="Times New Roman" w:cs="Times New Roman"/>
          <w:i/>
          <w:color w:val="595959" w:themeColor="text1" w:themeTint="A6"/>
          <w:sz w:val="24"/>
          <w:lang w:val="ru-RU"/>
        </w:rPr>
        <w:t xml:space="preserve">Русский фольклор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Русские народные песни (трудовые, солдатские, хороводные и др.). Детский фольклор (игровые, </w:t>
      </w:r>
      <w:proofErr w:type="spellStart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заклички</w:t>
      </w:r>
      <w:proofErr w:type="spellEnd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, </w:t>
      </w:r>
      <w:proofErr w:type="spellStart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потешки</w:t>
      </w:r>
      <w:proofErr w:type="spellEnd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, считалки, прибаутки)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i/>
          <w:color w:val="595959" w:themeColor="text1" w:themeTint="A6"/>
          <w:sz w:val="24"/>
          <w:lang w:val="ru-RU"/>
        </w:rPr>
        <w:t>Русские народные музыкальные инструменты</w:t>
      </w:r>
    </w:p>
    <w:p w:rsidR="00892F3F" w:rsidRPr="000E29F4" w:rsidRDefault="00892F3F" w:rsidP="000E29F4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595959" w:themeColor="text1" w:themeTint="A6"/>
          <w:lang w:val="ru-RU"/>
        </w:rPr>
      </w:pPr>
    </w:p>
    <w:p w:rsidR="00892F3F" w:rsidRPr="000E29F4" w:rsidRDefault="000D23C1" w:rsidP="000E29F4">
      <w:pPr>
        <w:autoSpaceDE w:val="0"/>
        <w:autoSpaceDN w:val="0"/>
        <w:spacing w:after="0" w:line="240" w:lineRule="auto"/>
        <w:ind w:left="180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Народные музыкальные инструменты (балалайка, рожок, свирель, гусли, гармонь, ложки).</w:t>
      </w:r>
    </w:p>
    <w:p w:rsidR="00892F3F" w:rsidRPr="000E29F4" w:rsidRDefault="000D23C1" w:rsidP="000E29F4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Инструментальные наигрыши. Плясовые мелодии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i/>
          <w:color w:val="595959" w:themeColor="text1" w:themeTint="A6"/>
          <w:sz w:val="24"/>
          <w:lang w:val="ru-RU"/>
        </w:rPr>
        <w:t xml:space="preserve">Жанры музыкального фольклора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Фольклорные жанры, общие для всех народов: лирические, трудовые, колыбельные песни, танцы и пляски. Традиционные музыкальные инструменты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i/>
          <w:color w:val="595959" w:themeColor="text1" w:themeTint="A6"/>
          <w:sz w:val="24"/>
          <w:lang w:val="ru-RU"/>
        </w:rPr>
        <w:t xml:space="preserve">Народные праздники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Обряды, игры, хороводы, праздничная символика — на примере одного или нескольких народных праздников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i/>
          <w:color w:val="595959" w:themeColor="text1" w:themeTint="A6"/>
          <w:sz w:val="24"/>
          <w:lang w:val="ru-RU"/>
        </w:rPr>
        <w:t xml:space="preserve">Первые артисты, народный театр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Скоморохи. Ярмарочный балаган. Вертеп.</w:t>
      </w:r>
    </w:p>
    <w:p w:rsidR="00892F3F" w:rsidRPr="000E29F4" w:rsidRDefault="000D23C1" w:rsidP="000E29F4">
      <w:pPr>
        <w:tabs>
          <w:tab w:val="left" w:pos="180"/>
        </w:tabs>
        <w:autoSpaceDE w:val="0"/>
        <w:autoSpaceDN w:val="0"/>
        <w:spacing w:after="0" w:line="240" w:lineRule="auto"/>
        <w:ind w:right="432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proofErr w:type="gramStart"/>
      <w:r w:rsidRPr="000E29F4">
        <w:rPr>
          <w:rFonts w:ascii="Times New Roman" w:eastAsia="Times New Roman" w:hAnsi="Times New Roman" w:cs="Times New Roman"/>
          <w:b/>
          <w:color w:val="595959" w:themeColor="text1" w:themeTint="A6"/>
          <w:sz w:val="24"/>
          <w:lang w:val="ru-RU"/>
        </w:rPr>
        <w:t xml:space="preserve">Модуль "МУЗЫКА НАРОДОВ МИРА"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i/>
          <w:color w:val="595959" w:themeColor="text1" w:themeTint="A6"/>
          <w:sz w:val="24"/>
          <w:lang w:val="ru-RU"/>
        </w:rPr>
        <w:t xml:space="preserve">Музыка наших соседей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Фольклор и музыкальные традиции Белоруссии, Украины, Прибалтики (песни, танцы, обычаи, музыкальные инструменты)</w:t>
      </w:r>
      <w:proofErr w:type="gramEnd"/>
    </w:p>
    <w:p w:rsidR="006D6655" w:rsidRPr="000E29F4" w:rsidRDefault="006D6655" w:rsidP="000E29F4">
      <w:pPr>
        <w:autoSpaceDE w:val="0"/>
        <w:autoSpaceDN w:val="0"/>
        <w:spacing w:after="0" w:line="240" w:lineRule="auto"/>
        <w:ind w:left="180" w:right="4546"/>
        <w:jc w:val="both"/>
        <w:rPr>
          <w:rFonts w:ascii="Times New Roman" w:eastAsia="Times New Roman" w:hAnsi="Times New Roman" w:cs="Times New Roman"/>
          <w:b/>
          <w:color w:val="595959" w:themeColor="text1" w:themeTint="A6"/>
          <w:sz w:val="24"/>
          <w:lang w:val="ru-RU"/>
        </w:rPr>
      </w:pPr>
      <w:r w:rsidRPr="000E29F4">
        <w:rPr>
          <w:rFonts w:ascii="Times New Roman" w:eastAsia="Times New Roman" w:hAnsi="Times New Roman" w:cs="Times New Roman"/>
          <w:b/>
          <w:color w:val="595959" w:themeColor="text1" w:themeTint="A6"/>
          <w:sz w:val="24"/>
          <w:lang w:val="ru-RU"/>
        </w:rPr>
        <w:t>Модуль "ДУХОВНАЯ МУЗЫКА"</w:t>
      </w:r>
    </w:p>
    <w:p w:rsidR="006D6655" w:rsidRPr="000E29F4" w:rsidRDefault="000D23C1" w:rsidP="000E29F4">
      <w:pPr>
        <w:autoSpaceDE w:val="0"/>
        <w:autoSpaceDN w:val="0"/>
        <w:spacing w:after="0" w:line="240" w:lineRule="auto"/>
        <w:ind w:left="180" w:right="4546"/>
        <w:jc w:val="both"/>
        <w:rPr>
          <w:rFonts w:ascii="Times New Roman" w:eastAsia="Times New Roman" w:hAnsi="Times New Roman" w:cs="Times New Roman"/>
          <w:i/>
          <w:color w:val="595959" w:themeColor="text1" w:themeTint="A6"/>
          <w:sz w:val="24"/>
          <w:lang w:val="ru-RU"/>
        </w:rPr>
      </w:pPr>
      <w:r w:rsidRPr="000E29F4">
        <w:rPr>
          <w:rFonts w:ascii="Times New Roman" w:eastAsia="Times New Roman" w:hAnsi="Times New Roman" w:cs="Times New Roman"/>
          <w:i/>
          <w:color w:val="595959" w:themeColor="text1" w:themeTint="A6"/>
          <w:sz w:val="24"/>
          <w:lang w:val="ru-RU"/>
        </w:rPr>
        <w:t xml:space="preserve">Инструментальная музыка в церкви </w:t>
      </w:r>
    </w:p>
    <w:p w:rsidR="00892F3F" w:rsidRPr="000E29F4" w:rsidRDefault="000D23C1" w:rsidP="000E29F4">
      <w:pPr>
        <w:autoSpaceDE w:val="0"/>
        <w:autoSpaceDN w:val="0"/>
        <w:spacing w:after="0" w:line="240" w:lineRule="auto"/>
        <w:ind w:left="180" w:right="-62"/>
        <w:jc w:val="both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Орган и его роль в богослужении. Творчество </w:t>
      </w:r>
      <w:r w:rsidR="00517BF3"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 </w:t>
      </w:r>
      <w:proofErr w:type="spellStart"/>
      <w:r w:rsidR="00517BF3"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И.</w:t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С.Баха</w:t>
      </w:r>
      <w:proofErr w:type="spellEnd"/>
    </w:p>
    <w:p w:rsidR="00892F3F" w:rsidRPr="000E29F4" w:rsidRDefault="00892F3F">
      <w:pPr>
        <w:autoSpaceDE w:val="0"/>
        <w:autoSpaceDN w:val="0"/>
        <w:spacing w:after="78" w:line="220" w:lineRule="exact"/>
        <w:rPr>
          <w:rFonts w:ascii="Times New Roman" w:hAnsi="Times New Roman" w:cs="Times New Roman"/>
          <w:color w:val="595959" w:themeColor="text1" w:themeTint="A6"/>
          <w:lang w:val="ru-RU"/>
        </w:rPr>
      </w:pPr>
    </w:p>
    <w:p w:rsidR="00892F3F" w:rsidRPr="000E29F4" w:rsidRDefault="000D23C1" w:rsidP="000E29F4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eastAsia="Times New Roman" w:hAnsi="Times New Roman" w:cs="Times New Roman"/>
          <w:b/>
          <w:color w:val="595959" w:themeColor="text1" w:themeTint="A6"/>
          <w:sz w:val="24"/>
          <w:lang w:val="ru-RU"/>
        </w:rPr>
        <w:t>ПЛАНИРУЕМЫЕ ОБРАЗОВАТЕЛЬНЫЕ РЕЗУЛЬТАТЫ</w:t>
      </w:r>
    </w:p>
    <w:p w:rsidR="00892F3F" w:rsidRPr="000E29F4" w:rsidRDefault="000D23C1" w:rsidP="000E29F4">
      <w:pPr>
        <w:tabs>
          <w:tab w:val="left" w:pos="180"/>
        </w:tabs>
        <w:autoSpaceDE w:val="0"/>
        <w:autoSpaceDN w:val="0"/>
        <w:spacing w:after="0" w:line="240" w:lineRule="auto"/>
        <w:ind w:right="288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метапредметных</w:t>
      </w:r>
      <w:proofErr w:type="spellEnd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 и предметных.</w:t>
      </w:r>
    </w:p>
    <w:p w:rsidR="00892F3F" w:rsidRPr="000E29F4" w:rsidRDefault="000D23C1" w:rsidP="000E29F4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eastAsia="Times New Roman" w:hAnsi="Times New Roman" w:cs="Times New Roman"/>
          <w:b/>
          <w:color w:val="595959" w:themeColor="text1" w:themeTint="A6"/>
          <w:sz w:val="24"/>
          <w:lang w:val="ru-RU"/>
        </w:rPr>
        <w:t>ЛИЧНОСТНЫЕ РЕЗУЛЬТАТЫ</w:t>
      </w:r>
    </w:p>
    <w:p w:rsidR="00892F3F" w:rsidRPr="000E29F4" w:rsidRDefault="000D23C1" w:rsidP="000E29F4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Личностные результаты освоения рабочей программы по музыке для начального общего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образования достигаются во взаимодействии учебной и воспитательной работы, урочной и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b/>
          <w:i/>
          <w:color w:val="595959" w:themeColor="text1" w:themeTint="A6"/>
          <w:sz w:val="24"/>
          <w:lang w:val="ru-RU"/>
        </w:rPr>
        <w:t xml:space="preserve">Гражданско-патриотического воспитания: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осознание российской гражданской идентичности; знание Гимна России и традиций его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892F3F" w:rsidRPr="000E29F4" w:rsidRDefault="000D23C1" w:rsidP="000E29F4">
      <w:pPr>
        <w:tabs>
          <w:tab w:val="left" w:pos="180"/>
        </w:tabs>
        <w:autoSpaceDE w:val="0"/>
        <w:autoSpaceDN w:val="0"/>
        <w:spacing w:after="0" w:line="240" w:lineRule="auto"/>
        <w:ind w:right="1152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b/>
          <w:i/>
          <w:color w:val="595959" w:themeColor="text1" w:themeTint="A6"/>
          <w:sz w:val="24"/>
          <w:lang w:val="ru-RU"/>
        </w:rPr>
        <w:t xml:space="preserve">Духовно-нравственного воспитания: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892F3F" w:rsidRPr="000E29F4" w:rsidRDefault="000D23C1" w:rsidP="000E29F4">
      <w:pPr>
        <w:tabs>
          <w:tab w:val="left" w:pos="180"/>
        </w:tabs>
        <w:autoSpaceDE w:val="0"/>
        <w:autoSpaceDN w:val="0"/>
        <w:spacing w:after="0" w:line="240" w:lineRule="auto"/>
        <w:ind w:right="432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b/>
          <w:i/>
          <w:color w:val="595959" w:themeColor="text1" w:themeTint="A6"/>
          <w:sz w:val="24"/>
          <w:lang w:val="ru-RU"/>
        </w:rPr>
        <w:t xml:space="preserve">Эстетического воспитания: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892F3F" w:rsidRPr="000E29F4" w:rsidRDefault="000D23C1" w:rsidP="000E29F4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b/>
          <w:i/>
          <w:color w:val="595959" w:themeColor="text1" w:themeTint="A6"/>
          <w:sz w:val="24"/>
          <w:lang w:val="ru-RU"/>
        </w:rPr>
        <w:t xml:space="preserve">Ценности научного познания: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:rsidR="00892F3F" w:rsidRPr="000E29F4" w:rsidRDefault="000D23C1" w:rsidP="000E29F4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b/>
          <w:i/>
          <w:color w:val="595959" w:themeColor="text1" w:themeTint="A6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</w:t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lastRenderedPageBreak/>
        <w:t>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892F3F" w:rsidRPr="000E29F4" w:rsidRDefault="000D23C1" w:rsidP="000E29F4">
      <w:pPr>
        <w:tabs>
          <w:tab w:val="left" w:pos="180"/>
        </w:tabs>
        <w:autoSpaceDE w:val="0"/>
        <w:autoSpaceDN w:val="0"/>
        <w:spacing w:after="0" w:line="240" w:lineRule="auto"/>
        <w:ind w:right="288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b/>
          <w:i/>
          <w:color w:val="595959" w:themeColor="text1" w:themeTint="A6"/>
          <w:sz w:val="24"/>
          <w:lang w:val="ru-RU"/>
        </w:rPr>
        <w:t xml:space="preserve">Трудового воспитания: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892F3F" w:rsidRPr="000E29F4" w:rsidRDefault="000D23C1" w:rsidP="000E29F4">
      <w:pPr>
        <w:autoSpaceDE w:val="0"/>
        <w:autoSpaceDN w:val="0"/>
        <w:spacing w:after="0" w:line="240" w:lineRule="auto"/>
        <w:ind w:left="180" w:right="2592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eastAsia="Times New Roman" w:hAnsi="Times New Roman" w:cs="Times New Roman"/>
          <w:b/>
          <w:i/>
          <w:color w:val="595959" w:themeColor="text1" w:themeTint="A6"/>
          <w:sz w:val="24"/>
          <w:lang w:val="ru-RU"/>
        </w:rPr>
        <w:t xml:space="preserve">Экологического воспитания: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бережное отношение к природе; неприятие действий, приносящих ей вред.</w:t>
      </w:r>
    </w:p>
    <w:p w:rsidR="00892F3F" w:rsidRPr="000E29F4" w:rsidRDefault="000D23C1" w:rsidP="000E29F4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eastAsia="Times New Roman" w:hAnsi="Times New Roman" w:cs="Times New Roman"/>
          <w:b/>
          <w:color w:val="595959" w:themeColor="text1" w:themeTint="A6"/>
          <w:sz w:val="24"/>
          <w:lang w:val="ru-RU"/>
        </w:rPr>
        <w:t>МЕТАПРЕДМЕТНЫЕ РЕЗУЛЬТАТЫ</w:t>
      </w:r>
    </w:p>
    <w:p w:rsidR="00892F3F" w:rsidRPr="000E29F4" w:rsidRDefault="000D23C1" w:rsidP="000E29F4">
      <w:pPr>
        <w:tabs>
          <w:tab w:val="left" w:pos="180"/>
        </w:tabs>
        <w:autoSpaceDE w:val="0"/>
        <w:autoSpaceDN w:val="0"/>
        <w:spacing w:after="0" w:line="240" w:lineRule="auto"/>
        <w:ind w:right="288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proofErr w:type="spellStart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Метапредметные</w:t>
      </w:r>
      <w:proofErr w:type="spellEnd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 результаты освоения основной образовательной программы, формируемые при изучении предмета «Музыка»: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b/>
          <w:color w:val="595959" w:themeColor="text1" w:themeTint="A6"/>
          <w:sz w:val="24"/>
          <w:lang w:val="ru-RU"/>
        </w:rPr>
        <w:t>1. Овладение универсальными познавательными действиями.</w:t>
      </w:r>
    </w:p>
    <w:p w:rsidR="00892F3F" w:rsidRPr="000E29F4" w:rsidRDefault="000D23C1" w:rsidP="000E29F4">
      <w:pPr>
        <w:tabs>
          <w:tab w:val="left" w:pos="180"/>
        </w:tabs>
        <w:autoSpaceDE w:val="0"/>
        <w:autoSpaceDN w:val="0"/>
        <w:spacing w:after="0" w:line="240" w:lineRule="auto"/>
        <w:ind w:right="144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i/>
          <w:color w:val="595959" w:themeColor="text1" w:themeTint="A6"/>
          <w:sz w:val="24"/>
          <w:lang w:val="ru-RU"/>
        </w:rPr>
        <w:t>Базовые логические действия: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- 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</w:t>
      </w:r>
    </w:p>
    <w:p w:rsidR="00892F3F" w:rsidRPr="000E29F4" w:rsidRDefault="000D23C1" w:rsidP="000E29F4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proofErr w:type="gramStart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- 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- 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  <w:proofErr w:type="gramEnd"/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- устанавливать причинно-следственные связи в ситуациях музыкального восприятия и исполнения, делать выводы.</w:t>
      </w:r>
    </w:p>
    <w:p w:rsidR="00892F3F" w:rsidRPr="000E29F4" w:rsidRDefault="000D23C1" w:rsidP="000E29F4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i/>
          <w:color w:val="595959" w:themeColor="text1" w:themeTint="A6"/>
          <w:sz w:val="24"/>
          <w:lang w:val="ru-RU"/>
        </w:rPr>
        <w:t xml:space="preserve">Базовые исследовательские действия: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</w:t>
      </w:r>
      <w:proofErr w:type="gramStart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о-</w:t>
      </w:r>
      <w:proofErr w:type="gramEnd"/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исполнительских навыков;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музицирования</w:t>
      </w:r>
      <w:proofErr w:type="spellEnd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;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сравнивать несколько вариантов решения творческой, исполнительской задачи, выбирать наиболее подходящий (на основе предложенных критериев);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proofErr w:type="gramStart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причина — следствие);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классификации, сравнения, исследования);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  <w:proofErr w:type="gramEnd"/>
    </w:p>
    <w:p w:rsidR="00892F3F" w:rsidRPr="000E29F4" w:rsidRDefault="000D23C1" w:rsidP="000E29F4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proofErr w:type="gramStart"/>
      <w:r w:rsidRPr="000E29F4">
        <w:rPr>
          <w:rFonts w:ascii="Times New Roman" w:eastAsia="Times New Roman" w:hAnsi="Times New Roman" w:cs="Times New Roman"/>
          <w:i/>
          <w:color w:val="595959" w:themeColor="text1" w:themeTint="A6"/>
          <w:sz w:val="24"/>
          <w:lang w:val="ru-RU"/>
        </w:rPr>
        <w:t xml:space="preserve">Работа с информацией: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выбирать источник получения информации;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согласно заданному алгоритму находить в предложенном источнике информацию, представленную в явном виде;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</w:t>
      </w:r>
      <w:proofErr w:type="gramEnd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анализировать текстовую, виде</w:t>
      </w:r>
      <w:proofErr w:type="gramStart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о-</w:t>
      </w:r>
      <w:proofErr w:type="gramEnd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, графическую, звуковую, информацию в соответствии с учебной задачей;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анализировать музыкальные тексты (акустические и нотные) по предложенному учителем </w:t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lastRenderedPageBreak/>
        <w:t xml:space="preserve">алгоритму;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самостоятельно создавать схемы, таблицы для представления информации.</w:t>
      </w:r>
    </w:p>
    <w:p w:rsidR="00892F3F" w:rsidRPr="000E29F4" w:rsidRDefault="000D23C1" w:rsidP="000E29F4">
      <w:pPr>
        <w:tabs>
          <w:tab w:val="left" w:pos="180"/>
        </w:tabs>
        <w:autoSpaceDE w:val="0"/>
        <w:autoSpaceDN w:val="0"/>
        <w:spacing w:after="0" w:line="240" w:lineRule="auto"/>
        <w:ind w:right="144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b/>
          <w:color w:val="595959" w:themeColor="text1" w:themeTint="A6"/>
          <w:sz w:val="24"/>
          <w:lang w:val="ru-RU"/>
        </w:rPr>
        <w:t xml:space="preserve">2. Овладение универсальными коммуникативными действиями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i/>
          <w:color w:val="595959" w:themeColor="text1" w:themeTint="A6"/>
          <w:sz w:val="24"/>
          <w:lang w:val="ru-RU"/>
        </w:rPr>
        <w:t xml:space="preserve">Невербальная коммуникация: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воспринимать музыку как специфическую форму общения людей, стремиться понять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эмоционально-образное содержание музыкального высказывания;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выступать перед публикой в качестве исполнителя музыки (соло или в коллективе);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передавать в собственном исполнении музыки художественное содержание, выражать настроение,</w:t>
      </w:r>
    </w:p>
    <w:p w:rsidR="00892F3F" w:rsidRPr="000E29F4" w:rsidRDefault="000D23C1" w:rsidP="000E29F4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чувства, личное отношение к исполняемому произведению;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892F3F" w:rsidRPr="000E29F4" w:rsidRDefault="000D23C1" w:rsidP="000E29F4">
      <w:pPr>
        <w:tabs>
          <w:tab w:val="left" w:pos="180"/>
        </w:tabs>
        <w:autoSpaceDE w:val="0"/>
        <w:autoSpaceDN w:val="0"/>
        <w:spacing w:after="0" w:line="240" w:lineRule="auto"/>
        <w:ind w:right="144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proofErr w:type="gramStart"/>
      <w:r w:rsidRPr="000E29F4">
        <w:rPr>
          <w:rFonts w:ascii="Times New Roman" w:eastAsia="Times New Roman" w:hAnsi="Times New Roman" w:cs="Times New Roman"/>
          <w:i/>
          <w:color w:val="595959" w:themeColor="text1" w:themeTint="A6"/>
          <w:sz w:val="24"/>
          <w:lang w:val="ru-RU"/>
        </w:rPr>
        <w:t xml:space="preserve">Вербальная коммуникация: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проявлять уважительное отношение к собеседнику, соблюдать правила ведения диалога и дискуссии;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признавать возможность существования разных точек зрения;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корректно и аргументированно высказывать своё мнение;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строить речевое высказывание в соответствии с поставленной задачей;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создавать устные и письменные тексты (описание, рассуждение, повествование);</w:t>
      </w:r>
      <w:proofErr w:type="gramEnd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готовить небольшие публичные выступления;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подбирать иллюстративный материал (рисунки, фото, плакаты) к тексту выступления.</w:t>
      </w:r>
    </w:p>
    <w:p w:rsidR="00892F3F" w:rsidRPr="000E29F4" w:rsidRDefault="000D23C1" w:rsidP="000E29F4">
      <w:pPr>
        <w:tabs>
          <w:tab w:val="left" w:pos="180"/>
        </w:tabs>
        <w:autoSpaceDE w:val="0"/>
        <w:autoSpaceDN w:val="0"/>
        <w:spacing w:after="0" w:line="240" w:lineRule="auto"/>
        <w:ind w:right="144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i/>
          <w:color w:val="595959" w:themeColor="text1" w:themeTint="A6"/>
          <w:sz w:val="24"/>
          <w:lang w:val="ru-RU"/>
        </w:rPr>
        <w:t xml:space="preserve">Совместная деятельность (сотрудничество):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стремиться к объединению усилий, эмоциональной </w:t>
      </w:r>
      <w:proofErr w:type="spellStart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эмпатии</w:t>
      </w:r>
      <w:proofErr w:type="spellEnd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 в ситуациях совместного восприятия, исполнения музыки;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proofErr w:type="gramStart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  <w:proofErr w:type="gramEnd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ответственно выполнять свою часть работы; оценивать свой вклад в общий результат;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892F3F" w:rsidRPr="000E29F4" w:rsidRDefault="000D23C1" w:rsidP="000E29F4">
      <w:pPr>
        <w:autoSpaceDE w:val="0"/>
        <w:autoSpaceDN w:val="0"/>
        <w:spacing w:after="0" w:line="240" w:lineRule="auto"/>
        <w:ind w:left="180" w:right="2304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eastAsia="Times New Roman" w:hAnsi="Times New Roman" w:cs="Times New Roman"/>
          <w:b/>
          <w:color w:val="595959" w:themeColor="text1" w:themeTint="A6"/>
          <w:sz w:val="24"/>
          <w:lang w:val="ru-RU"/>
        </w:rPr>
        <w:t xml:space="preserve">3. Овладение универсальными регулятивными действиями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Самоорганизация: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892F3F" w:rsidRPr="000E29F4" w:rsidRDefault="000D23C1" w:rsidP="000E29F4">
      <w:pPr>
        <w:autoSpaceDE w:val="0"/>
        <w:autoSpaceDN w:val="0"/>
        <w:spacing w:after="0" w:line="240" w:lineRule="auto"/>
        <w:ind w:left="180" w:right="3600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Самоконтроль: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устанавливать причины успеха/неудач учебной деятельности; корректировать свои учебные действия для преодоления ошибок.</w:t>
      </w:r>
    </w:p>
    <w:p w:rsidR="00892F3F" w:rsidRPr="000E29F4" w:rsidRDefault="000D23C1" w:rsidP="000E29F4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892F3F" w:rsidRPr="000E29F4" w:rsidRDefault="000D23C1" w:rsidP="000E29F4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eastAsia="Times New Roman" w:hAnsi="Times New Roman" w:cs="Times New Roman"/>
          <w:b/>
          <w:color w:val="595959" w:themeColor="text1" w:themeTint="A6"/>
          <w:sz w:val="24"/>
          <w:lang w:val="ru-RU"/>
        </w:rPr>
        <w:t>ПРЕДМЕТНЫЕ РЕЗУЛЬТАТЫ</w:t>
      </w:r>
    </w:p>
    <w:p w:rsidR="00892F3F" w:rsidRPr="000E29F4" w:rsidRDefault="000D23C1" w:rsidP="000E29F4">
      <w:pPr>
        <w:autoSpaceDE w:val="0"/>
        <w:autoSpaceDN w:val="0"/>
        <w:spacing w:after="0" w:line="240" w:lineRule="auto"/>
        <w:ind w:right="144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892F3F" w:rsidRPr="000E29F4" w:rsidRDefault="000D23C1" w:rsidP="000E29F4">
      <w:pPr>
        <w:autoSpaceDE w:val="0"/>
        <w:autoSpaceDN w:val="0"/>
        <w:spacing w:after="0" w:line="240" w:lineRule="auto"/>
        <w:ind w:left="180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Обучающиеся, освоившие основную образовательную программу по предмету «Музыка»:</w:t>
      </w:r>
    </w:p>
    <w:p w:rsidR="00892F3F" w:rsidRPr="000E29F4" w:rsidRDefault="000D23C1" w:rsidP="000E29F4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lastRenderedPageBreak/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с интересом занимаются музыкой, любят петь, играть на доступных музыкальных инструментах, умеют слушать серьёзную музыку, знают правила поведения в театре, концертном зале;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сознательно стремятся к развитию своих музыкальных способностей;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имеют опыт восприятия, исполнения музыки разных жанров, творческой деятельности в различных смежных видах искусства;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с уважением относятся к достижениям отечественной музыкальной культуры;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стремятся к расширению своего музыкального кругозора.</w:t>
      </w:r>
    </w:p>
    <w:p w:rsidR="00892F3F" w:rsidRPr="000E29F4" w:rsidRDefault="000D23C1" w:rsidP="000E29F4">
      <w:pPr>
        <w:tabs>
          <w:tab w:val="left" w:pos="180"/>
        </w:tabs>
        <w:autoSpaceDE w:val="0"/>
        <w:autoSpaceDN w:val="0"/>
        <w:spacing w:after="0" w:line="240" w:lineRule="auto"/>
        <w:ind w:right="432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сформированность</w:t>
      </w:r>
      <w:proofErr w:type="spellEnd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 умений:</w:t>
      </w:r>
    </w:p>
    <w:p w:rsidR="00892F3F" w:rsidRPr="000E29F4" w:rsidRDefault="000D23C1" w:rsidP="000E29F4">
      <w:pPr>
        <w:tabs>
          <w:tab w:val="left" w:pos="180"/>
        </w:tabs>
        <w:autoSpaceDE w:val="0"/>
        <w:autoSpaceDN w:val="0"/>
        <w:spacing w:after="0" w:line="240" w:lineRule="auto"/>
        <w:ind w:right="144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proofErr w:type="gramStart"/>
      <w:r w:rsidRPr="000E29F4">
        <w:rPr>
          <w:rFonts w:ascii="Times New Roman" w:eastAsia="Times New Roman" w:hAnsi="Times New Roman" w:cs="Times New Roman"/>
          <w:b/>
          <w:color w:val="595959" w:themeColor="text1" w:themeTint="A6"/>
          <w:sz w:val="24"/>
          <w:lang w:val="ru-RU"/>
        </w:rPr>
        <w:t xml:space="preserve">Модуль «Музыка в жизни человека»: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танцевальность</w:t>
      </w:r>
      <w:proofErr w:type="spellEnd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 и </w:t>
      </w:r>
      <w:proofErr w:type="spellStart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маршевость</w:t>
      </w:r>
      <w:proofErr w:type="spellEnd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 (связь с движением), </w:t>
      </w:r>
      <w:proofErr w:type="spellStart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декламационность</w:t>
      </w:r>
      <w:proofErr w:type="spellEnd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, эпос (связь со словом);</w:t>
      </w:r>
      <w:proofErr w:type="gramEnd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прекрасное</w:t>
      </w:r>
      <w:proofErr w:type="gramEnd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 в окружающем мире и в человеке, стремиться к развитию и удовлетворению эстетических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потребностей.</w:t>
      </w:r>
    </w:p>
    <w:p w:rsidR="00892F3F" w:rsidRPr="000E29F4" w:rsidRDefault="000D23C1" w:rsidP="000E29F4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proofErr w:type="gramStart"/>
      <w:r w:rsidRPr="000E29F4">
        <w:rPr>
          <w:rFonts w:ascii="Times New Roman" w:eastAsia="Times New Roman" w:hAnsi="Times New Roman" w:cs="Times New Roman"/>
          <w:b/>
          <w:color w:val="595959" w:themeColor="text1" w:themeTint="A6"/>
          <w:sz w:val="24"/>
          <w:lang w:val="ru-RU"/>
        </w:rPr>
        <w:t xml:space="preserve">Модуль  «Народная музыка России»: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определять на слух и называть знакомые народные музыкальные инструменты;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звукоизвлечения</w:t>
      </w:r>
      <w:proofErr w:type="spellEnd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: духовые, ударные, струнные;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  <w:proofErr w:type="gramEnd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различать манеру пения, инструментального исполнения, типы солистов и коллективов — народных и академических;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создавать ритмический аккомпанемент на ударных инструментах при исполнении народной песни;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исполнять народные произведения различных жанров с сопровождением и без сопровождения;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:rsidR="00892F3F" w:rsidRPr="000E29F4" w:rsidRDefault="000D23C1" w:rsidP="000E29F4">
      <w:pPr>
        <w:tabs>
          <w:tab w:val="left" w:pos="180"/>
        </w:tabs>
        <w:autoSpaceDE w:val="0"/>
        <w:autoSpaceDN w:val="0"/>
        <w:spacing w:after="0" w:line="240" w:lineRule="auto"/>
        <w:ind w:right="288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proofErr w:type="gramStart"/>
      <w:r w:rsidRPr="000E29F4">
        <w:rPr>
          <w:rFonts w:ascii="Times New Roman" w:eastAsia="Times New Roman" w:hAnsi="Times New Roman" w:cs="Times New Roman"/>
          <w:b/>
          <w:color w:val="595959" w:themeColor="text1" w:themeTint="A6"/>
          <w:sz w:val="24"/>
          <w:lang w:val="ru-RU"/>
        </w:rPr>
        <w:t xml:space="preserve">Модуль  «Музыкальная грамота»: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классифицировать звуки: шумовые и музыкальные, длинные, короткие, тихие, громкие, низкие, высокие;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различать изобразительные и выразительные интонации, находить признаки сходства и различия музыкальных и речевых интонаций;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различать на слух принципы развития: повтор, контраст, варьирование;</w:t>
      </w:r>
      <w:proofErr w:type="gramEnd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вариации;</w:t>
      </w:r>
    </w:p>
    <w:p w:rsidR="00892F3F" w:rsidRPr="000E29F4" w:rsidRDefault="000D23C1" w:rsidP="000E29F4">
      <w:pPr>
        <w:autoSpaceDE w:val="0"/>
        <w:autoSpaceDN w:val="0"/>
        <w:spacing w:after="0" w:line="240" w:lineRule="auto"/>
        <w:ind w:left="180" w:right="3312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ориентироваться в нотной записи в пределах певческого диапазона; исполнять и создавать различные ритмические рисунки;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исполнять песни с простым мелодическим рисунком.</w:t>
      </w:r>
    </w:p>
    <w:p w:rsidR="00892F3F" w:rsidRPr="000E29F4" w:rsidRDefault="000D23C1" w:rsidP="000E29F4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proofErr w:type="gramStart"/>
      <w:r w:rsidRPr="000E29F4">
        <w:rPr>
          <w:rFonts w:ascii="Times New Roman" w:eastAsia="Times New Roman" w:hAnsi="Times New Roman" w:cs="Times New Roman"/>
          <w:b/>
          <w:color w:val="595959" w:themeColor="text1" w:themeTint="A6"/>
          <w:sz w:val="24"/>
          <w:lang w:val="ru-RU"/>
        </w:rPr>
        <w:t xml:space="preserve">Модуль «Классическая музыка»: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различать на слух произведения классической музыки, называть автора и произведение,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исполнительский состав;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различать концертные жанры по особенностям исполнения (камерные и симфонические, вокальные </w:t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lastRenderedPageBreak/>
        <w:t>и инструментальные), знать их разновидности, приводить примеры;</w:t>
      </w:r>
      <w:proofErr w:type="gramEnd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proofErr w:type="gramStart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исполнять (в том числе фрагментарно, отдельными темами) сочинения композиторов-классиков;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характеризовать выразительные средства, использованные композитором для создания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музыкального образа;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  <w:proofErr w:type="gramEnd"/>
    </w:p>
    <w:p w:rsidR="00892F3F" w:rsidRPr="000E29F4" w:rsidRDefault="000D23C1" w:rsidP="000E29F4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b/>
          <w:color w:val="595959" w:themeColor="text1" w:themeTint="A6"/>
          <w:sz w:val="24"/>
          <w:lang w:val="ru-RU"/>
        </w:rPr>
        <w:t xml:space="preserve">Модуль «Духовная музыка»: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определять характер, настроение музыкальных произведений духовной музыки, характеризовать её жизненное предназначение;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исполнять доступные образцы духовной музыки;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892F3F" w:rsidRPr="000E29F4" w:rsidRDefault="000D23C1" w:rsidP="000E29F4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proofErr w:type="gramStart"/>
      <w:r w:rsidRPr="000E29F4">
        <w:rPr>
          <w:rFonts w:ascii="Times New Roman" w:eastAsia="Times New Roman" w:hAnsi="Times New Roman" w:cs="Times New Roman"/>
          <w:b/>
          <w:color w:val="595959" w:themeColor="text1" w:themeTint="A6"/>
          <w:sz w:val="24"/>
          <w:lang w:val="ru-RU"/>
        </w:rPr>
        <w:t xml:space="preserve">Модуль «Музыка народов мира»: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различать на слух и исполнять произведения народной и композиторской музыки других стран;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определять на слух принадлежность народных музыкальных инструментов к группам духовых, струнных, ударно-шумовых инструментов;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  <w:proofErr w:type="gramEnd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tab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892F3F" w:rsidRPr="000E29F4" w:rsidRDefault="00892F3F">
      <w:pPr>
        <w:rPr>
          <w:rFonts w:ascii="Times New Roman" w:hAnsi="Times New Roman" w:cs="Times New Roman"/>
          <w:color w:val="595959" w:themeColor="text1" w:themeTint="A6"/>
          <w:lang w:val="ru-RU"/>
        </w:rPr>
        <w:sectPr w:rsidR="00892F3F" w:rsidRPr="000E29F4">
          <w:pgSz w:w="11900" w:h="16840"/>
          <w:pgMar w:top="298" w:right="666" w:bottom="1440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892F3F" w:rsidRPr="000E29F4" w:rsidRDefault="00892F3F">
      <w:pPr>
        <w:autoSpaceDE w:val="0"/>
        <w:autoSpaceDN w:val="0"/>
        <w:spacing w:after="64" w:line="220" w:lineRule="exact"/>
        <w:rPr>
          <w:rFonts w:ascii="Times New Roman" w:hAnsi="Times New Roman" w:cs="Times New Roman"/>
          <w:color w:val="595959" w:themeColor="text1" w:themeTint="A6"/>
          <w:lang w:val="ru-RU"/>
        </w:rPr>
      </w:pPr>
    </w:p>
    <w:p w:rsidR="00892F3F" w:rsidRPr="000E29F4" w:rsidRDefault="000D23C1">
      <w:pPr>
        <w:autoSpaceDE w:val="0"/>
        <w:autoSpaceDN w:val="0"/>
        <w:spacing w:after="258" w:line="233" w:lineRule="auto"/>
        <w:rPr>
          <w:rFonts w:ascii="Times New Roman" w:hAnsi="Times New Roman" w:cs="Times New Roman"/>
          <w:color w:val="595959" w:themeColor="text1" w:themeTint="A6"/>
        </w:rPr>
      </w:pPr>
      <w:r w:rsidRPr="000E29F4">
        <w:rPr>
          <w:rFonts w:ascii="Times New Roman" w:eastAsia="Times New Roman" w:hAnsi="Times New Roman" w:cs="Times New Roman"/>
          <w:b/>
          <w:color w:val="595959" w:themeColor="text1" w:themeTint="A6"/>
          <w:w w:val="101"/>
          <w:sz w:val="19"/>
        </w:rPr>
        <w:t xml:space="preserve">ТЕМАТИЧЕСКОЕ ПЛАНИРОВАНИЕ </w:t>
      </w:r>
    </w:p>
    <w:tbl>
      <w:tblPr>
        <w:tblW w:w="15734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457"/>
        <w:gridCol w:w="6"/>
        <w:gridCol w:w="1394"/>
        <w:gridCol w:w="12"/>
        <w:gridCol w:w="552"/>
        <w:gridCol w:w="12"/>
        <w:gridCol w:w="811"/>
        <w:gridCol w:w="11"/>
        <w:gridCol w:w="2965"/>
        <w:gridCol w:w="10"/>
        <w:gridCol w:w="1410"/>
        <w:gridCol w:w="8"/>
        <w:gridCol w:w="1252"/>
        <w:gridCol w:w="18"/>
        <w:gridCol w:w="6"/>
        <w:gridCol w:w="850"/>
        <w:gridCol w:w="2413"/>
        <w:gridCol w:w="994"/>
        <w:gridCol w:w="2267"/>
        <w:gridCol w:w="286"/>
      </w:tblGrid>
      <w:tr w:rsidR="009E5855" w:rsidRPr="000E29F4" w:rsidTr="009E5855">
        <w:trPr>
          <w:gridAfter w:val="1"/>
          <w:wAfter w:w="286" w:type="dxa"/>
          <w:trHeight w:hRule="exact" w:val="348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2F3F" w:rsidRPr="000E29F4" w:rsidRDefault="000D23C1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b/>
                <w:color w:val="595959" w:themeColor="text1" w:themeTint="A6"/>
                <w:w w:val="97"/>
                <w:sz w:val="16"/>
              </w:rPr>
              <w:t>№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b/>
                <w:color w:val="595959" w:themeColor="text1" w:themeTint="A6"/>
                <w:w w:val="97"/>
                <w:sz w:val="16"/>
              </w:rPr>
              <w:t>п/п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2F3F" w:rsidRPr="000E29F4" w:rsidRDefault="000D23C1">
            <w:pPr>
              <w:autoSpaceDE w:val="0"/>
              <w:autoSpaceDN w:val="0"/>
              <w:spacing w:before="78" w:after="0" w:line="247" w:lineRule="auto"/>
              <w:ind w:left="72" w:right="276"/>
              <w:jc w:val="both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b/>
                <w:color w:val="595959" w:themeColor="text1" w:themeTint="A6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1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2F3F" w:rsidRPr="000E29F4" w:rsidRDefault="000D23C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b/>
                <w:color w:val="595959" w:themeColor="text1" w:themeTint="A6"/>
                <w:w w:val="97"/>
                <w:sz w:val="16"/>
              </w:rPr>
              <w:t>Количество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b/>
                <w:color w:val="595959" w:themeColor="text1" w:themeTint="A6"/>
                <w:w w:val="97"/>
                <w:sz w:val="16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b/>
                <w:color w:val="595959" w:themeColor="text1" w:themeTint="A6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5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2F3F" w:rsidRPr="000E29F4" w:rsidRDefault="000D23C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b/>
                <w:color w:val="595959" w:themeColor="text1" w:themeTint="A6"/>
                <w:w w:val="97"/>
                <w:sz w:val="16"/>
              </w:rPr>
              <w:t xml:space="preserve">Репертуар </w:t>
            </w:r>
          </w:p>
        </w:tc>
        <w:tc>
          <w:tcPr>
            <w:tcW w:w="8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2F3F" w:rsidRPr="000E29F4" w:rsidRDefault="000D23C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b/>
                <w:color w:val="595959" w:themeColor="text1" w:themeTint="A6"/>
                <w:w w:val="97"/>
                <w:sz w:val="16"/>
              </w:rPr>
              <w:t xml:space="preserve">Дата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b/>
                <w:color w:val="595959" w:themeColor="text1" w:themeTint="A6"/>
                <w:w w:val="97"/>
                <w:sz w:val="16"/>
              </w:rPr>
              <w:t>изучения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2F3F" w:rsidRPr="000E29F4" w:rsidRDefault="000D23C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b/>
                <w:color w:val="595959" w:themeColor="text1" w:themeTint="A6"/>
                <w:w w:val="97"/>
                <w:sz w:val="16"/>
              </w:rPr>
              <w:t>Виды деятельности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2F3F" w:rsidRPr="000E29F4" w:rsidRDefault="000D23C1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b/>
                <w:color w:val="595959" w:themeColor="text1" w:themeTint="A6"/>
                <w:w w:val="97"/>
                <w:sz w:val="16"/>
              </w:rPr>
              <w:t xml:space="preserve">Виды,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b/>
                <w:color w:val="595959" w:themeColor="text1" w:themeTint="A6"/>
                <w:w w:val="97"/>
                <w:sz w:val="16"/>
              </w:rPr>
              <w:t xml:space="preserve">формы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b/>
                <w:color w:val="595959" w:themeColor="text1" w:themeTint="A6"/>
                <w:w w:val="97"/>
                <w:sz w:val="16"/>
              </w:rPr>
              <w:t>контроля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2F3F" w:rsidRPr="000E29F4" w:rsidRDefault="000D23C1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b/>
                <w:color w:val="595959" w:themeColor="text1" w:themeTint="A6"/>
                <w:w w:val="97"/>
                <w:sz w:val="16"/>
              </w:rPr>
              <w:t xml:space="preserve">Электронные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b/>
                <w:color w:val="595959" w:themeColor="text1" w:themeTint="A6"/>
                <w:w w:val="97"/>
                <w:sz w:val="16"/>
              </w:rPr>
              <w:t xml:space="preserve">(цифровые)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b/>
                <w:color w:val="595959" w:themeColor="text1" w:themeTint="A6"/>
                <w:w w:val="97"/>
                <w:sz w:val="16"/>
              </w:rPr>
              <w:t>образовательные ресурсы</w:t>
            </w:r>
          </w:p>
        </w:tc>
      </w:tr>
      <w:tr w:rsidR="009E5855" w:rsidRPr="000E29F4" w:rsidTr="009E5855">
        <w:trPr>
          <w:gridAfter w:val="1"/>
          <w:wAfter w:w="286" w:type="dxa"/>
          <w:trHeight w:hRule="exact" w:val="576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E5" w:rsidRPr="000E29F4" w:rsidRDefault="00D467E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E5" w:rsidRPr="000E29F4" w:rsidRDefault="00D467E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b/>
                <w:color w:val="595959" w:themeColor="text1" w:themeTint="A6"/>
                <w:w w:val="97"/>
                <w:sz w:val="16"/>
              </w:rPr>
              <w:t xml:space="preserve"> всего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proofErr w:type="spellStart"/>
            <w:proofErr w:type="gramStart"/>
            <w:r w:rsidRPr="000E29F4">
              <w:rPr>
                <w:rFonts w:ascii="Times New Roman" w:eastAsia="Times New Roman" w:hAnsi="Times New Roman" w:cs="Times New Roman"/>
                <w:b/>
                <w:color w:val="595959" w:themeColor="text1" w:themeTint="A6"/>
                <w:w w:val="97"/>
                <w:sz w:val="16"/>
              </w:rPr>
              <w:t>контрольные</w:t>
            </w:r>
            <w:proofErr w:type="spellEnd"/>
            <w:proofErr w:type="gramEnd"/>
            <w:r w:rsidRPr="000E29F4">
              <w:rPr>
                <w:rFonts w:ascii="Times New Roman" w:eastAsia="Times New Roman" w:hAnsi="Times New Roman" w:cs="Times New Roman"/>
                <w:b/>
                <w:color w:val="595959" w:themeColor="text1" w:themeTint="A6"/>
                <w:w w:val="97"/>
                <w:sz w:val="16"/>
              </w:rPr>
              <w:t xml:space="preserve"> </w:t>
            </w:r>
            <w:r w:rsidR="009E5855" w:rsidRPr="000E29F4">
              <w:rPr>
                <w:rFonts w:ascii="Times New Roman" w:eastAsia="Times New Roman" w:hAnsi="Times New Roman" w:cs="Times New Roman"/>
                <w:b/>
                <w:color w:val="595959" w:themeColor="text1" w:themeTint="A6"/>
                <w:w w:val="97"/>
                <w:sz w:val="16"/>
                <w:lang w:val="ru-RU"/>
              </w:rPr>
              <w:t>раб.</w:t>
            </w:r>
          </w:p>
          <w:p w:rsidR="00D467E5" w:rsidRPr="000E29F4" w:rsidRDefault="00D467E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b/>
                <w:color w:val="595959" w:themeColor="text1" w:themeTint="A6"/>
                <w:w w:val="97"/>
                <w:sz w:val="16"/>
              </w:rPr>
              <w:t>для слушания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b/>
                <w:color w:val="595959" w:themeColor="text1" w:themeTint="A6"/>
                <w:w w:val="97"/>
                <w:sz w:val="16"/>
              </w:rPr>
              <w:t>для пения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b/>
                <w:color w:val="595959" w:themeColor="text1" w:themeTint="A6"/>
                <w:w w:val="97"/>
                <w:sz w:val="16"/>
              </w:rPr>
              <w:t xml:space="preserve">для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b/>
                <w:color w:val="595959" w:themeColor="text1" w:themeTint="A6"/>
                <w:w w:val="97"/>
                <w:sz w:val="16"/>
              </w:rPr>
              <w:t>музицирования</w:t>
            </w:r>
          </w:p>
        </w:tc>
        <w:tc>
          <w:tcPr>
            <w:tcW w:w="8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E5" w:rsidRPr="000E29F4" w:rsidRDefault="00D467E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E5" w:rsidRPr="000E29F4" w:rsidRDefault="00D467E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E5" w:rsidRPr="000E29F4" w:rsidRDefault="00D467E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E5" w:rsidRPr="000E29F4" w:rsidRDefault="00D467E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892F3F" w:rsidRPr="000E29F4" w:rsidTr="009E5855">
        <w:trPr>
          <w:gridAfter w:val="1"/>
          <w:wAfter w:w="286" w:type="dxa"/>
          <w:trHeight w:hRule="exact" w:val="348"/>
        </w:trPr>
        <w:tc>
          <w:tcPr>
            <w:tcW w:w="15448" w:type="dxa"/>
            <w:gridSpan w:val="1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2F3F" w:rsidRPr="000E29F4" w:rsidRDefault="000D23C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Модуль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 1.</w:t>
            </w:r>
            <w:r w:rsidRPr="000E29F4">
              <w:rPr>
                <w:rFonts w:ascii="Times New Roman" w:eastAsia="Times New Roman" w:hAnsi="Times New Roman" w:cs="Times New Roman"/>
                <w:b/>
                <w:color w:val="595959" w:themeColor="text1" w:themeTint="A6"/>
                <w:w w:val="97"/>
                <w:sz w:val="16"/>
              </w:rPr>
              <w:t xml:space="preserve"> Классическая музыка</w:t>
            </w:r>
          </w:p>
        </w:tc>
      </w:tr>
      <w:tr w:rsidR="009E5855" w:rsidRPr="001451F7" w:rsidTr="009E5855">
        <w:trPr>
          <w:gridAfter w:val="1"/>
          <w:wAfter w:w="286" w:type="dxa"/>
          <w:trHeight w:hRule="exact" w:val="2092"/>
        </w:trPr>
        <w:tc>
          <w:tcPr>
            <w:tcW w:w="45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1.1.</w:t>
            </w:r>
          </w:p>
        </w:tc>
        <w:tc>
          <w:tcPr>
            <w:tcW w:w="140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Композитор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 —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исполнитель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 —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слушатель</w:t>
            </w:r>
            <w:proofErr w:type="spellEnd"/>
          </w:p>
        </w:tc>
        <w:tc>
          <w:tcPr>
            <w:tcW w:w="564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2976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 w:rsidP="007726EB">
            <w:pPr>
              <w:autoSpaceDE w:val="0"/>
              <w:autoSpaceDN w:val="0"/>
              <w:spacing w:before="76" w:after="0" w:line="254" w:lineRule="auto"/>
              <w:ind w:left="72" w:right="141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П.И.Чайковский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 Щелкунчик"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М.И.Глинка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 "Жаворонок" "Кошка беспородная"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П.И.Чайковский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 "Детский альбом"</w:t>
            </w:r>
          </w:p>
        </w:tc>
        <w:tc>
          <w:tcPr>
            <w:tcW w:w="142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И.Крутой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"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Первоклассники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"</w:t>
            </w:r>
          </w:p>
        </w:tc>
        <w:tc>
          <w:tcPr>
            <w:tcW w:w="126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6" w:after="0" w:line="250" w:lineRule="auto"/>
              <w:ind w:left="72" w:right="118"/>
              <w:jc w:val="both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"Во поле берёза стояла" русская народная песня</w:t>
            </w:r>
          </w:p>
        </w:tc>
        <w:tc>
          <w:tcPr>
            <w:tcW w:w="874" w:type="dxa"/>
            <w:gridSpan w:val="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01.09.2022 07.09.2022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 w:rsidP="007726EB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Просмотр видеозаписи концерта. Слушание музыки, рассматривание иллюстраций. Диалог с учителем по теме занятия. «Я </w:t>
            </w:r>
            <w:proofErr w:type="gram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—и</w:t>
            </w:r>
            <w:proofErr w:type="gram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сполнитель». Игра </w:t>
            </w:r>
            <w:proofErr w:type="gram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—и</w:t>
            </w:r>
            <w:proofErr w:type="gram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митация исполнительских движений. Игра «Я </w:t>
            </w:r>
            <w:proofErr w:type="gram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—к</w:t>
            </w:r>
            <w:proofErr w:type="gram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омпозитор»(сочинение небольших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попевок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, мелодических фраз).;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Устный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опрос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;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РЭШ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http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:/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www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edu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ru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/</w:t>
            </w:r>
          </w:p>
        </w:tc>
      </w:tr>
      <w:tr w:rsidR="009E5855" w:rsidRPr="000E29F4" w:rsidTr="009E5855">
        <w:trPr>
          <w:gridAfter w:val="1"/>
          <w:wAfter w:w="286" w:type="dxa"/>
          <w:trHeight w:hRule="exact" w:val="241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1.2.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Композиторы —детям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 w:rsidP="007726EB">
            <w:pPr>
              <w:tabs>
                <w:tab w:val="left" w:pos="2835"/>
              </w:tabs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Музыкальные произведения по выбору: Н. Римский-Корсаков.</w:t>
            </w:r>
          </w:p>
          <w:p w:rsidR="00D467E5" w:rsidRPr="000E29F4" w:rsidRDefault="00D467E5" w:rsidP="007726EB">
            <w:pPr>
              <w:tabs>
                <w:tab w:val="left" w:pos="2835"/>
              </w:tabs>
              <w:autoSpaceDE w:val="0"/>
              <w:autoSpaceDN w:val="0"/>
              <w:spacing w:before="20" w:after="0" w:line="245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«Полет шмеля»; П. И.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Чайковский</w:t>
            </w:r>
            <w:proofErr w:type="gram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.«</w:t>
            </w:r>
            <w:proofErr w:type="gram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Вальс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 цветов»; И. Ф. Стравинский.</w:t>
            </w:r>
          </w:p>
          <w:p w:rsidR="00D467E5" w:rsidRPr="000E29F4" w:rsidRDefault="00D467E5" w:rsidP="007726EB">
            <w:pPr>
              <w:tabs>
                <w:tab w:val="left" w:pos="2835"/>
              </w:tabs>
              <w:autoSpaceDE w:val="0"/>
              <w:autoSpaceDN w:val="0"/>
              <w:spacing w:before="20" w:after="0" w:line="250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Сюита из балета «Жар птица»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П. И. Чайковский «Детский альбом</w:t>
            </w:r>
            <w:proofErr w:type="gram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»(</w:t>
            </w:r>
            <w:proofErr w:type="gram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«Болезнь куклы», «Новая кукла»); Д. Б.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Кабалевский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 "Клоуны"; С. С.</w:t>
            </w:r>
          </w:p>
          <w:p w:rsidR="00D467E5" w:rsidRPr="000E29F4" w:rsidRDefault="00D467E5" w:rsidP="007726EB">
            <w:pPr>
              <w:tabs>
                <w:tab w:val="left" w:pos="2835"/>
              </w:tabs>
              <w:autoSpaceDE w:val="0"/>
              <w:autoSpaceDN w:val="0"/>
              <w:spacing w:before="18" w:after="0" w:line="254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proofErr w:type="gram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Прокофьев "Петя и волк"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С.С.Прокофьев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 "Пятнашки" из фортепианного цикла "Детская музыка"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С.С.Прокофьев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 "Марш" из оперы "Любовь к трём апельсинам"</w:t>
            </w:r>
            <w:proofErr w:type="gramEnd"/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И.Крутой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"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Первоклассники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"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47" w:lineRule="auto"/>
              <w:ind w:left="72" w:right="118"/>
              <w:jc w:val="both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"Во поле берёза стояла" русская народная песня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08.09.2022 14.09.2022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 w:rsidP="00776A69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Слушание музыки, определение основного характера,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музыкальновыразительных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 средств, использованных композитором. Подбор эпитетов, иллюстраций к музыке. Определение жанра</w:t>
            </w:r>
            <w:proofErr w:type="gram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Устный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опрос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;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1.Российский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общеобразовательный портал -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http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://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music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edu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ru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/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2.Детские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электронные книги и презентации -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http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://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viki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rdf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ru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/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3.Музыка.</w:t>
            </w:r>
          </w:p>
          <w:p w:rsidR="00D467E5" w:rsidRPr="000E29F4" w:rsidRDefault="00D467E5">
            <w:pPr>
              <w:autoSpaceDE w:val="0"/>
              <w:autoSpaceDN w:val="0"/>
              <w:spacing w:before="18" w:after="0" w:line="233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Фонохрестоматия.</w:t>
            </w:r>
          </w:p>
          <w:p w:rsidR="00D467E5" w:rsidRPr="000E29F4" w:rsidRDefault="00D467E5">
            <w:pPr>
              <w:autoSpaceDE w:val="0"/>
              <w:autoSpaceDN w:val="0"/>
              <w:spacing w:before="18" w:after="0" w:line="250" w:lineRule="auto"/>
              <w:ind w:left="72" w:right="144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1клас</w:t>
            </w:r>
            <w:proofErr w:type="gram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с(</w:t>
            </w:r>
            <w:proofErr w:type="gram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Электронный ресурс)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4.РЭШ</w:t>
            </w:r>
          </w:p>
        </w:tc>
      </w:tr>
      <w:tr w:rsidR="009E5855" w:rsidRPr="001451F7" w:rsidTr="009E5855">
        <w:trPr>
          <w:gridAfter w:val="1"/>
          <w:wAfter w:w="286" w:type="dxa"/>
          <w:trHeight w:hRule="exact" w:val="198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1.3.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Оркестр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 w:rsidP="00776A69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Музыкальные произведения по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выбору: М. И. Глинка. Опера «Иван Сусанин» (хор «Славься»); М. П.</w:t>
            </w:r>
          </w:p>
          <w:p w:rsidR="00D467E5" w:rsidRPr="000E29F4" w:rsidRDefault="00D467E5">
            <w:pPr>
              <w:autoSpaceDE w:val="0"/>
              <w:autoSpaceDN w:val="0"/>
              <w:spacing w:before="20" w:after="0" w:line="247" w:lineRule="auto"/>
              <w:ind w:left="72" w:right="288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Мусоргский. «Картинки с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выставки»; П. И. Чайковский,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концерт для скрипки с оркестром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И.Крутой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"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Первоклассники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"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47" w:lineRule="auto"/>
              <w:ind w:left="72" w:right="118"/>
              <w:jc w:val="both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"Во поле берёза стояла" русская народная песня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15.09.2022 21.09.2022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Слушание музыки в исполнении оркестра.</w:t>
            </w:r>
          </w:p>
          <w:p w:rsidR="00D467E5" w:rsidRPr="000E29F4" w:rsidRDefault="00D467E5">
            <w:pPr>
              <w:autoSpaceDE w:val="0"/>
              <w:autoSpaceDN w:val="0"/>
              <w:spacing w:before="20" w:after="0" w:line="250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Просмотр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видеозаписи. Диалог с учителем о роли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дирижёра</w:t>
            </w:r>
            <w:proofErr w:type="gram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Устный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опрос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;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1.Российский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общеобразовательный портал -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http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://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music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edu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ru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/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2.Детские электронные книги и презентации -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http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://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viki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rdf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ru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/ 3.Музыка.</w:t>
            </w:r>
          </w:p>
          <w:p w:rsidR="00D467E5" w:rsidRPr="000E29F4" w:rsidRDefault="00D467E5">
            <w:pPr>
              <w:autoSpaceDE w:val="0"/>
              <w:autoSpaceDN w:val="0"/>
              <w:spacing w:before="20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Фонохрестоматия.</w:t>
            </w:r>
          </w:p>
          <w:p w:rsidR="007726EB" w:rsidRPr="000E29F4" w:rsidRDefault="00D467E5" w:rsidP="007726EB">
            <w:pPr>
              <w:autoSpaceDE w:val="0"/>
              <w:autoSpaceDN w:val="0"/>
              <w:spacing w:before="20" w:after="0" w:line="250" w:lineRule="auto"/>
              <w:ind w:left="72" w:right="144"/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1клас</w:t>
            </w:r>
            <w:proofErr w:type="gram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с(</w:t>
            </w:r>
            <w:proofErr w:type="gram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Электронный ресурс) </w:t>
            </w:r>
          </w:p>
          <w:p w:rsidR="00D467E5" w:rsidRPr="000E29F4" w:rsidRDefault="00D467E5" w:rsidP="007726EB">
            <w:pPr>
              <w:autoSpaceDE w:val="0"/>
              <w:autoSpaceDN w:val="0"/>
              <w:spacing w:before="20" w:after="0" w:line="250" w:lineRule="auto"/>
              <w:ind w:left="72" w:right="144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4.РЭШ</w:t>
            </w:r>
          </w:p>
        </w:tc>
      </w:tr>
      <w:tr w:rsidR="00892F3F" w:rsidRPr="000E29F4" w:rsidTr="009E5855">
        <w:trPr>
          <w:gridAfter w:val="1"/>
          <w:wAfter w:w="286" w:type="dxa"/>
          <w:trHeight w:hRule="exact" w:val="348"/>
        </w:trPr>
        <w:tc>
          <w:tcPr>
            <w:tcW w:w="1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2F3F" w:rsidRPr="000E29F4" w:rsidRDefault="000D23C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Итого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по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2F3F" w:rsidRPr="000E29F4" w:rsidRDefault="000D23C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3</w:t>
            </w:r>
          </w:p>
        </w:tc>
        <w:tc>
          <w:tcPr>
            <w:tcW w:w="1302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2F3F" w:rsidRPr="000E29F4" w:rsidRDefault="00892F3F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892F3F" w:rsidRPr="000E29F4" w:rsidTr="009E5855">
        <w:trPr>
          <w:gridAfter w:val="1"/>
          <w:wAfter w:w="286" w:type="dxa"/>
          <w:trHeight w:hRule="exact" w:val="348"/>
        </w:trPr>
        <w:tc>
          <w:tcPr>
            <w:tcW w:w="1544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2F3F" w:rsidRPr="000E29F4" w:rsidRDefault="000D23C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Модуль 2. </w:t>
            </w:r>
            <w:r w:rsidRPr="000E29F4">
              <w:rPr>
                <w:rFonts w:ascii="Times New Roman" w:eastAsia="Times New Roman" w:hAnsi="Times New Roman" w:cs="Times New Roman"/>
                <w:b/>
                <w:color w:val="595959" w:themeColor="text1" w:themeTint="A6"/>
                <w:w w:val="97"/>
                <w:sz w:val="16"/>
              </w:rPr>
              <w:t>Музыкальная грамота</w:t>
            </w:r>
          </w:p>
        </w:tc>
      </w:tr>
      <w:tr w:rsidR="009E5855" w:rsidRPr="000E29F4" w:rsidTr="009E5855">
        <w:trPr>
          <w:gridAfter w:val="1"/>
          <w:wAfter w:w="286" w:type="dxa"/>
          <w:trHeight w:hRule="exact" w:val="2605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lastRenderedPageBreak/>
              <w:t>2.1.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Весь мир звучит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 w:rsidP="009E585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 w:rsidP="00776A69">
            <w:pPr>
              <w:autoSpaceDE w:val="0"/>
              <w:autoSpaceDN w:val="0"/>
              <w:spacing w:before="76" w:after="0" w:line="245" w:lineRule="auto"/>
              <w:ind w:left="72" w:right="141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Музыкальные произведения по выбору: Л.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ван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 Бетховен.</w:t>
            </w:r>
          </w:p>
          <w:p w:rsidR="00D467E5" w:rsidRPr="000E29F4" w:rsidRDefault="00D467E5" w:rsidP="00776A69">
            <w:pPr>
              <w:autoSpaceDE w:val="0"/>
              <w:autoSpaceDN w:val="0"/>
              <w:spacing w:before="20" w:after="0" w:line="254" w:lineRule="auto"/>
              <w:ind w:left="72" w:right="141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«Багатели»; Ф. Шуберт. «Экосезы»; П. И. Чайковский пьесы из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«Детского альбома»; Р.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Шуман</w:t>
            </w:r>
            <w:proofErr w:type="gram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«Д</w:t>
            </w:r>
            <w:proofErr w:type="gram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етские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 сцены», «Альбом для юношества»; С. С.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Прокофьев«Детская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 музыка»; инструментальные и оркестровые вариации Й. Гайдна, В. А. Моцарта, Л.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ван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 Бетховена, М. И. Глинки; песни и хоровые произведения "Уж как по мосту,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мосточку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" -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р.н.песня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, "Во поле берёза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стояла"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р.н.хоровод</w:t>
            </w:r>
            <w:proofErr w:type="spellEnd"/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"Во поле берёза стояла" -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р.н</w:t>
            </w:r>
            <w:proofErr w:type="gram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.х</w:t>
            </w:r>
            <w:proofErr w:type="gram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оровод</w:t>
            </w:r>
            <w:proofErr w:type="spellEnd"/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6" w:after="0" w:line="250" w:lineRule="auto"/>
              <w:ind w:left="72" w:right="118"/>
              <w:jc w:val="both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"Во поле берёза стояла" русская народная песня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29.09.2022 05.10.2022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Знакомство со звуками музыкальными и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шумовыми.</w:t>
            </w:r>
          </w:p>
          <w:p w:rsidR="00D467E5" w:rsidRPr="000E29F4" w:rsidRDefault="00D467E5">
            <w:pPr>
              <w:autoSpaceDE w:val="0"/>
              <w:autoSpaceDN w:val="0"/>
              <w:spacing w:before="20" w:after="0" w:line="250" w:lineRule="auto"/>
              <w:ind w:left="72" w:right="144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Различение,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определение на слух звуков различного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качества</w:t>
            </w:r>
            <w:proofErr w:type="gram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Устный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опрос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;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1.Российский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общеобразовательный портал -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http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://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music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edu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ru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/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2.Детские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электронные книги и презентации -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http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://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viki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rdf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ru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/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3.Музыка.</w:t>
            </w:r>
          </w:p>
          <w:p w:rsidR="00D467E5" w:rsidRPr="000E29F4" w:rsidRDefault="00D467E5">
            <w:pPr>
              <w:autoSpaceDE w:val="0"/>
              <w:autoSpaceDN w:val="0"/>
              <w:spacing w:before="20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Фонохрестоматия.</w:t>
            </w:r>
          </w:p>
          <w:p w:rsidR="00D467E5" w:rsidRPr="000E29F4" w:rsidRDefault="00D467E5">
            <w:pPr>
              <w:autoSpaceDE w:val="0"/>
              <w:autoSpaceDN w:val="0"/>
              <w:spacing w:before="20" w:after="0" w:line="250" w:lineRule="auto"/>
              <w:ind w:left="72" w:right="144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1клас</w:t>
            </w:r>
            <w:proofErr w:type="gram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с(</w:t>
            </w:r>
            <w:proofErr w:type="gram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Электронный ресурс)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4.РЭШ</w:t>
            </w:r>
          </w:p>
        </w:tc>
      </w:tr>
      <w:tr w:rsidR="009E5855" w:rsidRPr="000E29F4" w:rsidTr="009E5855">
        <w:trPr>
          <w:gridAfter w:val="1"/>
          <w:wAfter w:w="286" w:type="dxa"/>
          <w:trHeight w:hRule="exact" w:val="194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2.2.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Звукоряд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0.5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 w:rsidP="009E585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 w:rsidP="007726EB">
            <w:pPr>
              <w:autoSpaceDE w:val="0"/>
              <w:autoSpaceDN w:val="0"/>
              <w:spacing w:after="0" w:line="240" w:lineRule="auto"/>
              <w:ind w:left="74" w:right="141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М.С.Толмачёва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 "Песенка про звукоряд"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В.Герчик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 "Нотный хоровод"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 w:rsidP="007726EB">
            <w:pPr>
              <w:tabs>
                <w:tab w:val="left" w:pos="1418"/>
              </w:tabs>
              <w:autoSpaceDE w:val="0"/>
              <w:autoSpaceDN w:val="0"/>
              <w:spacing w:before="78" w:after="0" w:line="247" w:lineRule="auto"/>
              <w:ind w:left="72" w:right="14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Г.Струве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 Песенка о гамме"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 w:rsidP="007726E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"Ой, при лужку, при лужке" русская народная песня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06.10.2022 12.10.2022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 w:rsidP="007726EB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Знакомство с элементами нотной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записи. Различение по нотной записи, определение на слух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звукоряда в отличие от других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последовательностей звуков</w:t>
            </w:r>
            <w:proofErr w:type="gram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Устный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опрос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;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1.Российский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общеобразовательный портал -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http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://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music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edu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ru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/ 2.Детские электронные книги и презентации -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http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://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viki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rdf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ru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/ 3.Музыка.</w:t>
            </w:r>
          </w:p>
          <w:p w:rsidR="00D467E5" w:rsidRPr="000E29F4" w:rsidRDefault="00D467E5">
            <w:pPr>
              <w:autoSpaceDE w:val="0"/>
              <w:autoSpaceDN w:val="0"/>
              <w:spacing w:before="20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Фонохрестоматия.</w:t>
            </w:r>
          </w:p>
          <w:p w:rsidR="00D467E5" w:rsidRPr="000E29F4" w:rsidRDefault="00D467E5" w:rsidP="007726EB">
            <w:pPr>
              <w:autoSpaceDE w:val="0"/>
              <w:autoSpaceDN w:val="0"/>
              <w:spacing w:before="20" w:after="0" w:line="250" w:lineRule="auto"/>
              <w:ind w:left="72" w:right="144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1клас</w:t>
            </w:r>
            <w:proofErr w:type="gram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с(</w:t>
            </w:r>
            <w:proofErr w:type="gram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Электронный ресурс) 4.РЭШ</w:t>
            </w:r>
          </w:p>
        </w:tc>
      </w:tr>
      <w:tr w:rsidR="009E5855" w:rsidRPr="000E29F4" w:rsidTr="009E5855">
        <w:trPr>
          <w:gridAfter w:val="1"/>
          <w:wAfter w:w="286" w:type="dxa"/>
          <w:trHeight w:hRule="exact" w:val="198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2.3.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Размер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0.5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 w:rsidP="00776A69">
            <w:pPr>
              <w:autoSpaceDE w:val="0"/>
              <w:autoSpaceDN w:val="0"/>
              <w:spacing w:before="78" w:after="0" w:line="254" w:lineRule="auto"/>
              <w:ind w:left="72" w:right="141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"Как под горкой под горой" "Аннушка" чешская народная песня Музыка из мюзикла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Р.Роджерса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 "Звуки музыки" (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физминутка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 "Звукоряд")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И.Штраус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 "Вальс"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П.И.Чайковский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 "Марш деревянных солдатиков"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А.С.Грибоедов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 "Вальс"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47" w:lineRule="auto"/>
              <w:ind w:left="72" w:right="864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Г.Струве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"Песенка о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гамме"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"Ой, при лужку, при лужке"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русская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народная песня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3F1E24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06.10.2022 12.10.2022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Знакомство с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элементами нотной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записи. Различение по нотной записи,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определение на слух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звукоряда в отличие от других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последовательностей звуков</w:t>
            </w:r>
            <w:proofErr w:type="gram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Устный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опрос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;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1.Российский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общеобразовательный портал -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http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://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music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edu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ru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/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2.Детские электронные книги и презентации -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ttp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://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viki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rdf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ru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/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3.Музыка.</w:t>
            </w:r>
          </w:p>
          <w:p w:rsidR="00D467E5" w:rsidRPr="000E29F4" w:rsidRDefault="00D467E5">
            <w:pPr>
              <w:autoSpaceDE w:val="0"/>
              <w:autoSpaceDN w:val="0"/>
              <w:spacing w:before="20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Фонохрестоматия.</w:t>
            </w:r>
          </w:p>
          <w:p w:rsidR="00D467E5" w:rsidRPr="000E29F4" w:rsidRDefault="00D467E5">
            <w:pPr>
              <w:autoSpaceDE w:val="0"/>
              <w:autoSpaceDN w:val="0"/>
              <w:spacing w:before="20" w:after="0" w:line="250" w:lineRule="auto"/>
              <w:ind w:left="72" w:right="144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1клас</w:t>
            </w:r>
            <w:proofErr w:type="gram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с(</w:t>
            </w:r>
            <w:proofErr w:type="gram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Электронный ресурс)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4.РЭШ</w:t>
            </w:r>
          </w:p>
        </w:tc>
      </w:tr>
      <w:tr w:rsidR="00892F3F" w:rsidRPr="000E29F4" w:rsidTr="009E5855">
        <w:trPr>
          <w:gridAfter w:val="1"/>
          <w:wAfter w:w="286" w:type="dxa"/>
          <w:trHeight w:hRule="exact" w:val="348"/>
        </w:trPr>
        <w:tc>
          <w:tcPr>
            <w:tcW w:w="1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2F3F" w:rsidRPr="000E29F4" w:rsidRDefault="000D23C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Итого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по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2F3F" w:rsidRPr="000E29F4" w:rsidRDefault="000D23C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2</w:t>
            </w:r>
          </w:p>
        </w:tc>
        <w:tc>
          <w:tcPr>
            <w:tcW w:w="1302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2F3F" w:rsidRPr="000E29F4" w:rsidRDefault="00892F3F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892F3F" w:rsidRPr="001451F7" w:rsidTr="009E5855">
        <w:trPr>
          <w:gridAfter w:val="1"/>
          <w:wAfter w:w="286" w:type="dxa"/>
          <w:trHeight w:hRule="exact" w:val="348"/>
        </w:trPr>
        <w:tc>
          <w:tcPr>
            <w:tcW w:w="1544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2F3F" w:rsidRPr="000E29F4" w:rsidRDefault="000D23C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Модуль 3. </w:t>
            </w:r>
            <w:r w:rsidRPr="000E29F4">
              <w:rPr>
                <w:rFonts w:ascii="Times New Roman" w:eastAsia="Times New Roman" w:hAnsi="Times New Roman" w:cs="Times New Roman"/>
                <w:b/>
                <w:color w:val="595959" w:themeColor="text1" w:themeTint="A6"/>
                <w:w w:val="97"/>
                <w:sz w:val="16"/>
                <w:lang w:val="ru-RU"/>
              </w:rPr>
              <w:t>Музыка в жизни человека</w:t>
            </w:r>
          </w:p>
        </w:tc>
      </w:tr>
      <w:tr w:rsidR="009E5855" w:rsidRPr="000E29F4" w:rsidTr="009E5855">
        <w:trPr>
          <w:gridAfter w:val="1"/>
          <w:wAfter w:w="286" w:type="dxa"/>
          <w:trHeight w:hRule="exact" w:val="226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3.1.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Главный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музыкальный символ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proofErr w:type="gram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Государственный гимн Российской Федерации (слова С. В. Михалкова, музыка А. В.; М. Глинка.</w:t>
            </w:r>
            <w:proofErr w:type="gramEnd"/>
          </w:p>
          <w:p w:rsidR="00D467E5" w:rsidRPr="000E29F4" w:rsidRDefault="00D467E5">
            <w:pPr>
              <w:autoSpaceDE w:val="0"/>
              <w:autoSpaceDN w:val="0"/>
              <w:spacing w:before="20" w:after="0" w:line="247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«Патриотическая песня»; Музыка Г. Струве, слова Н. Соловьёвой. 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«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Моя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Россия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»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proofErr w:type="gram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Государственный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гимн Российской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Федерации (слова С. В. Михалкова, музыка А. В.; М. Глинка.</w:t>
            </w:r>
            <w:proofErr w:type="gramEnd"/>
          </w:p>
          <w:p w:rsidR="00D467E5" w:rsidRPr="000E29F4" w:rsidRDefault="00D467E5" w:rsidP="00776A69">
            <w:pPr>
              <w:autoSpaceDE w:val="0"/>
              <w:autoSpaceDN w:val="0"/>
              <w:spacing w:before="20" w:after="0" w:line="245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«Патриотическая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песня»; Музыка Г.</w:t>
            </w:r>
          </w:p>
          <w:p w:rsidR="00D467E5" w:rsidRPr="000E29F4" w:rsidRDefault="00D467E5">
            <w:pPr>
              <w:autoSpaceDE w:val="0"/>
              <w:autoSpaceDN w:val="0"/>
              <w:spacing w:before="20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Струве, слова Н.</w:t>
            </w:r>
          </w:p>
          <w:p w:rsidR="00D467E5" w:rsidRPr="000E29F4" w:rsidRDefault="00D467E5">
            <w:pPr>
              <w:autoSpaceDE w:val="0"/>
              <w:autoSpaceDN w:val="0"/>
              <w:spacing w:before="20" w:after="0" w:line="245" w:lineRule="auto"/>
              <w:ind w:left="72" w:right="288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Соловьёвой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. «Моя Россия»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"Ой, при лужку, при лужке"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русская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народная песня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3F1E24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13.10.2022 19.10.2022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Разучивание,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исполнение Гимна Российской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Федерации.</w:t>
            </w:r>
          </w:p>
          <w:p w:rsidR="00D467E5" w:rsidRPr="000E29F4" w:rsidRDefault="00D467E5">
            <w:pPr>
              <w:autoSpaceDE w:val="0"/>
              <w:autoSpaceDN w:val="0"/>
              <w:spacing w:before="20" w:after="0" w:line="247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Знакомство с историей создания, правилами исполнения;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 w:rsidP="006D6655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Устный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опрос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;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1.Российский общеобразовательный портал -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http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://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music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edu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ru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/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2.Детские электронные книги и презентации -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http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://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viki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rdf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ru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/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3.Музыка.</w:t>
            </w:r>
          </w:p>
          <w:p w:rsidR="00D467E5" w:rsidRPr="000E29F4" w:rsidRDefault="00D467E5">
            <w:pPr>
              <w:autoSpaceDE w:val="0"/>
              <w:autoSpaceDN w:val="0"/>
              <w:spacing w:before="20" w:after="0" w:line="233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Фонохрестоматия.</w:t>
            </w:r>
          </w:p>
          <w:p w:rsidR="00D467E5" w:rsidRPr="000E29F4" w:rsidRDefault="00D467E5">
            <w:pPr>
              <w:autoSpaceDE w:val="0"/>
              <w:autoSpaceDN w:val="0"/>
              <w:spacing w:before="18" w:after="0" w:line="250" w:lineRule="auto"/>
              <w:ind w:left="72" w:right="144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1клас</w:t>
            </w:r>
            <w:proofErr w:type="gram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с(</w:t>
            </w:r>
            <w:proofErr w:type="gram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Электронный ресурс)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4.РЭШ</w:t>
            </w:r>
          </w:p>
        </w:tc>
      </w:tr>
      <w:tr w:rsidR="00892F3F" w:rsidRPr="000E29F4" w:rsidTr="009E5855">
        <w:trPr>
          <w:gridAfter w:val="1"/>
          <w:wAfter w:w="286" w:type="dxa"/>
          <w:trHeight w:hRule="exact" w:val="348"/>
        </w:trPr>
        <w:tc>
          <w:tcPr>
            <w:tcW w:w="1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2F3F" w:rsidRPr="000E29F4" w:rsidRDefault="000D23C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Итого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по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2F3F" w:rsidRPr="000E29F4" w:rsidRDefault="000D23C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1</w:t>
            </w:r>
          </w:p>
        </w:tc>
        <w:tc>
          <w:tcPr>
            <w:tcW w:w="1302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2F3F" w:rsidRPr="000E29F4" w:rsidRDefault="00892F3F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892F3F" w:rsidRPr="000E29F4" w:rsidTr="009E5855">
        <w:trPr>
          <w:gridAfter w:val="1"/>
          <w:wAfter w:w="286" w:type="dxa"/>
          <w:trHeight w:hRule="exact" w:val="328"/>
        </w:trPr>
        <w:tc>
          <w:tcPr>
            <w:tcW w:w="1544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2F3F" w:rsidRPr="000E29F4" w:rsidRDefault="000D23C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Модуль 4. </w:t>
            </w:r>
            <w:r w:rsidRPr="000E29F4">
              <w:rPr>
                <w:rFonts w:ascii="Times New Roman" w:eastAsia="Times New Roman" w:hAnsi="Times New Roman" w:cs="Times New Roman"/>
                <w:b/>
                <w:color w:val="595959" w:themeColor="text1" w:themeTint="A6"/>
                <w:w w:val="97"/>
                <w:sz w:val="16"/>
              </w:rPr>
              <w:t>Народная музыка России</w:t>
            </w:r>
          </w:p>
        </w:tc>
      </w:tr>
      <w:tr w:rsidR="009E5855" w:rsidRPr="000E29F4" w:rsidTr="009E5855">
        <w:trPr>
          <w:trHeight w:hRule="exact" w:val="383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lastRenderedPageBreak/>
              <w:t>4.1.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Русский фольклор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 w:rsidP="00776A69">
            <w:pPr>
              <w:autoSpaceDE w:val="0"/>
              <w:autoSpaceDN w:val="0"/>
              <w:spacing w:before="78" w:after="0" w:line="252" w:lineRule="auto"/>
              <w:ind w:left="72" w:right="95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Музыкальные произведения по выбору: детский фольклорный ансамбль «Зоренька», Государственный академический русский народный хор имени М. Е.</w:t>
            </w:r>
          </w:p>
          <w:p w:rsidR="00D467E5" w:rsidRPr="000E29F4" w:rsidRDefault="00D467E5" w:rsidP="00776A69">
            <w:pPr>
              <w:autoSpaceDE w:val="0"/>
              <w:autoSpaceDN w:val="0"/>
              <w:spacing w:before="20" w:after="0" w:line="250" w:lineRule="auto"/>
              <w:ind w:left="72" w:right="95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Пятницкого. «Вдоль по улице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широкой</w:t>
            </w:r>
            <w:proofErr w:type="gram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»р</w:t>
            </w:r>
            <w:proofErr w:type="gram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усская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 народная песня «Дудочка»; М. И. Глинка. «Камаринская»; И. П.</w:t>
            </w:r>
          </w:p>
          <w:p w:rsidR="00D467E5" w:rsidRPr="000E29F4" w:rsidRDefault="00776A69" w:rsidP="00776A69">
            <w:pPr>
              <w:autoSpaceDE w:val="0"/>
              <w:autoSpaceDN w:val="0"/>
              <w:spacing w:before="20" w:after="0" w:line="254" w:lineRule="auto"/>
              <w:ind w:left="72" w:right="95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Ларионов</w:t>
            </w:r>
            <w:proofErr w:type="gram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r w:rsidR="00D467E5"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К</w:t>
            </w:r>
            <w:proofErr w:type="gramEnd"/>
            <w:r w:rsidR="00D467E5"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алинка»"Приходите</w:t>
            </w:r>
            <w:proofErr w:type="spellEnd"/>
            <w:r w:rsidR="00D467E5"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 в гости к нам" -песня из к/ф "Там, на неведомых дорожках" 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.Дашкевич </w:t>
            </w:r>
            <w:proofErr w:type="spellStart"/>
            <w:r w:rsidR="00D467E5"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Кикимора.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Народные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 </w:t>
            </w:r>
            <w:r w:rsidR="00D467E5"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сказания"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А.К.Лядов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 "Песня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кикиморы"О</w:t>
            </w:r>
            <w:r w:rsidR="00D467E5"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льга</w:t>
            </w:r>
            <w:proofErr w:type="spellEnd"/>
            <w:r w:rsidR="00D467E5"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 Ш.</w:t>
            </w:r>
          </w:p>
          <w:p w:rsidR="00D467E5" w:rsidRPr="000E29F4" w:rsidRDefault="00776A69" w:rsidP="00776A69">
            <w:pPr>
              <w:autoSpaceDE w:val="0"/>
              <w:autoSpaceDN w:val="0"/>
              <w:spacing w:before="20" w:after="0" w:line="254" w:lineRule="auto"/>
              <w:ind w:left="72" w:right="95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"Песенка про Ле</w:t>
            </w:r>
            <w:r w:rsidR="00D467E5"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шего"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Н.Масленникова</w:t>
            </w:r>
            <w:proofErr w:type="gramStart"/>
            <w:r w:rsidR="00D467E5"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"П</w:t>
            </w:r>
            <w:proofErr w:type="gramEnd"/>
            <w:r w:rsidR="00D467E5"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есня</w:t>
            </w:r>
            <w:proofErr w:type="spellEnd"/>
            <w:r w:rsidR="00D467E5"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 Водяного" 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из м/ф "Летучий к</w:t>
            </w:r>
            <w:r w:rsidR="00D467E5"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орабль" </w:t>
            </w:r>
            <w:proofErr w:type="spellStart"/>
            <w:r w:rsidR="00D467E5"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М.Дунаевский</w:t>
            </w:r>
            <w:proofErr w:type="spellEnd"/>
            <w:r w:rsidR="00D467E5"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 "Баба-Яга" группа "Ариэль" "Баба-Яга" </w:t>
            </w:r>
            <w:proofErr w:type="spellStart"/>
            <w:r w:rsidR="00D467E5"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П.И.Чайковский</w:t>
            </w:r>
            <w:proofErr w:type="spellEnd"/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50" w:lineRule="auto"/>
              <w:ind w:left="72" w:right="43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"Баба-Яга",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песенк</w:t>
            </w:r>
            <w:proofErr w:type="gram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а-</w:t>
            </w:r>
            <w:proofErr w:type="gramEnd"/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дразнилка, обр.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М.Иорданского</w:t>
            </w:r>
            <w:proofErr w:type="spellEnd"/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"Ой, при лужку, при лужке"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русская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народная песня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3F1E24" w:rsidP="009B1983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07.11.2022 13.11.2022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Разучивание,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исполнение русских народных песен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разных жанров</w:t>
            </w:r>
            <w:proofErr w:type="gram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.;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proofErr w:type="gram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Участие в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коллективной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традиционной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музыкальной игре.;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Устный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опрос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;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1.Российский общеобразовательный портал -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http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://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music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edu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ru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/ 2.Детские электронные книги и презентации 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http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://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viki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rdf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ru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/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3.Музыка.</w:t>
            </w:r>
          </w:p>
          <w:p w:rsidR="00D467E5" w:rsidRPr="000E29F4" w:rsidRDefault="00D467E5">
            <w:pPr>
              <w:autoSpaceDE w:val="0"/>
              <w:autoSpaceDN w:val="0"/>
              <w:spacing w:before="20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Фонохрестоматия.</w:t>
            </w:r>
          </w:p>
          <w:p w:rsidR="00D467E5" w:rsidRPr="000E29F4" w:rsidRDefault="00D467E5">
            <w:pPr>
              <w:autoSpaceDE w:val="0"/>
              <w:autoSpaceDN w:val="0"/>
              <w:spacing w:before="20" w:after="0" w:line="250" w:lineRule="auto"/>
              <w:ind w:left="72" w:right="144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1клас</w:t>
            </w:r>
            <w:proofErr w:type="gram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с(</w:t>
            </w:r>
            <w:proofErr w:type="gram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Электронный ресурс)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4.РЭШ</w:t>
            </w:r>
          </w:p>
        </w:tc>
      </w:tr>
      <w:tr w:rsidR="009E5855" w:rsidRPr="000E29F4" w:rsidTr="009E5855">
        <w:trPr>
          <w:trHeight w:hRule="exact" w:val="213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4.2.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Русские народные музыкальные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инструменты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 w:rsidP="00096565">
            <w:pPr>
              <w:autoSpaceDE w:val="0"/>
              <w:autoSpaceDN w:val="0"/>
              <w:spacing w:before="76" w:after="0" w:line="254" w:lineRule="auto"/>
              <w:ind w:left="72" w:right="115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"На горе-то калина" русская народная песня "Ах, вы сени" русская народная мелодия "</w:t>
            </w:r>
            <w:proofErr w:type="gram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Во</w:t>
            </w:r>
            <w:proofErr w:type="gram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 саду ли, в огороде" русская народная песня "Светит месяц" русская народная песня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песня "Моя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Россия"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Г.Струве</w:t>
            </w:r>
            <w:proofErr w:type="spellEnd"/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"Ой, при лужку, при лужке"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русская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народная песня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3F1E24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14.11.2022 2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7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.11.2022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Знакомство с внешним видом, особенностями исполнения и звучания русских народных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инструментов</w:t>
            </w:r>
            <w:proofErr w:type="gram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Устный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опрос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;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1.Российский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общеобразовательный портал -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http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://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music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edu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ru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/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2.Детские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электронные книги и презентации -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http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://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viki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rdf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ru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/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3.Музыка.</w:t>
            </w:r>
          </w:p>
          <w:p w:rsidR="00D467E5" w:rsidRPr="000E29F4" w:rsidRDefault="00D467E5">
            <w:pPr>
              <w:autoSpaceDE w:val="0"/>
              <w:autoSpaceDN w:val="0"/>
              <w:spacing w:before="20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Фонохрестоматия.</w:t>
            </w:r>
          </w:p>
          <w:p w:rsidR="00D467E5" w:rsidRPr="000E29F4" w:rsidRDefault="00D467E5">
            <w:pPr>
              <w:autoSpaceDE w:val="0"/>
              <w:autoSpaceDN w:val="0"/>
              <w:spacing w:before="20" w:after="0" w:line="247" w:lineRule="auto"/>
              <w:ind w:left="72" w:right="144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1клас</w:t>
            </w:r>
            <w:proofErr w:type="gram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с(</w:t>
            </w:r>
            <w:proofErr w:type="gram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Электронный ресурс)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4.РЭШ</w:t>
            </w:r>
          </w:p>
        </w:tc>
      </w:tr>
      <w:tr w:rsidR="009E5855" w:rsidRPr="000E29F4" w:rsidTr="009E5855">
        <w:trPr>
          <w:trHeight w:hRule="exact" w:val="353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4.3.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45" w:lineRule="auto"/>
              <w:ind w:right="576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Народные праздники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Музыкальные произведения по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выбору: Народные игры с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музыкальным сопровождением –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«Каравай», «Яблонька», «Галка»,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«Заинька». </w:t>
            </w:r>
            <w:proofErr w:type="gram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Игры народного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календаря: святочные игры, колядки, весенние игры (виды весенних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хороводов – «змейка», «улитка» и др.)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"Ой, сад во дворе" русская народная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песня "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Земелюшка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 чернозём" хороводная песня "Ой, честная Масленица, ой!"</w:t>
            </w:r>
            <w:proofErr w:type="gram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 "Прощай, Масленица" из оперы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Н.А.Римског</w:t>
            </w:r>
            <w:proofErr w:type="gram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о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-</w:t>
            </w:r>
            <w:proofErr w:type="gramEnd"/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Корсакова "Снегурочка"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П.И.Чайковский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 "Масленица.</w:t>
            </w:r>
          </w:p>
          <w:p w:rsidR="00D467E5" w:rsidRPr="000E29F4" w:rsidRDefault="00D467E5" w:rsidP="007726EB">
            <w:pPr>
              <w:autoSpaceDE w:val="0"/>
              <w:autoSpaceDN w:val="0"/>
              <w:spacing w:before="20" w:after="0" w:line="245" w:lineRule="auto"/>
              <w:ind w:left="72" w:right="1296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Февраль" из цикла "Времена года"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52" w:lineRule="auto"/>
              <w:ind w:left="72" w:right="43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proofErr w:type="gram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песня "Моя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Россия"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Г.Струве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 "Ой, блины,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блины, блины"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русская народная песня</w:t>
            </w:r>
            <w:proofErr w:type="gramEnd"/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"Ой, при лужку, при лужке"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русская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народная песня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3F1E24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28.11.2022 04.12.2022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 w:rsidP="007726EB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Знакомство с праздничными обычаями, обрядами, бытовавшими ранее и сохранившимися сегодня у различных народностей Рос</w:t>
            </w:r>
            <w:r w:rsidR="007726EB"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-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сийской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 Федерации.; Разучивание песен, реконструкция фрагмента обряда, участие в кол</w:t>
            </w:r>
            <w:r w:rsidR="007726EB"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-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лективной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традиц</w:t>
            </w:r>
            <w:proofErr w:type="spellEnd"/>
            <w:r w:rsidR="007726EB"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-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ион</w:t>
            </w:r>
            <w:r w:rsidR="007726EB"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-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ой игре</w:t>
            </w:r>
            <w:proofErr w:type="gram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2</w:t>
            </w:r>
            <w:proofErr w:type="gram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.; Просмотр фильма/ мультфильма, рассказывающего о символике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фольк</w:t>
            </w:r>
            <w:r w:rsidR="007726EB"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-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лорного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 праздника.;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Устный опрос;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1.Российский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общеобразовательный портал -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http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://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music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edu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ru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/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2.Детские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электронные книги и презентации -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http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://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viki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rdf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ru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/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3.Музыка.</w:t>
            </w:r>
          </w:p>
          <w:p w:rsidR="00D467E5" w:rsidRPr="000E29F4" w:rsidRDefault="00D467E5">
            <w:pPr>
              <w:autoSpaceDE w:val="0"/>
              <w:autoSpaceDN w:val="0"/>
              <w:spacing w:before="20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Фонохрестоматия.</w:t>
            </w:r>
          </w:p>
          <w:p w:rsidR="00D467E5" w:rsidRPr="000E29F4" w:rsidRDefault="00D467E5">
            <w:pPr>
              <w:autoSpaceDE w:val="0"/>
              <w:autoSpaceDN w:val="0"/>
              <w:spacing w:before="20" w:after="0" w:line="250" w:lineRule="auto"/>
              <w:ind w:left="72" w:right="144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1клас</w:t>
            </w:r>
            <w:proofErr w:type="gram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с(</w:t>
            </w:r>
            <w:proofErr w:type="gram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Электронный ресурс)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4.РЭШ</w:t>
            </w:r>
          </w:p>
        </w:tc>
      </w:tr>
      <w:tr w:rsidR="009E5855" w:rsidRPr="000E29F4" w:rsidTr="009E5855">
        <w:trPr>
          <w:trHeight w:hRule="exact" w:val="227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lastRenderedPageBreak/>
              <w:t>4.4.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Первые артисты, народный театр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50" w:lineRule="auto"/>
              <w:ind w:left="72" w:right="1440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Фрагменты из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балета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"Петрушка" -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И.Стравинского</w:t>
            </w:r>
            <w:proofErr w:type="spellEnd"/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песня "Моя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Россия"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Г.Струве</w:t>
            </w:r>
            <w:proofErr w:type="spellEnd"/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"Ой, при лужку, при лужке"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русская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народная песня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3F1E24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05.12.2022 11.12.2022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Чтение учебных,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справочных текстов по теме. Диалог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с учителем</w:t>
            </w:r>
            <w:proofErr w:type="gram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.;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proofErr w:type="gram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Просмотр фильма/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мультфильма,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фрагмента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музыкального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спектакля.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Творческий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проект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 —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</w:rPr>
              <w:br/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театрализованная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постановка;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Устный опрос;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1.Российский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общеобразовательный портал -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http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://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music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edu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ru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/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2.Детские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электронные книги и презентации -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http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://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viki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rdf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ru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/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3.Музыка.</w:t>
            </w:r>
          </w:p>
          <w:p w:rsidR="00D467E5" w:rsidRPr="000E29F4" w:rsidRDefault="00D467E5">
            <w:pPr>
              <w:autoSpaceDE w:val="0"/>
              <w:autoSpaceDN w:val="0"/>
              <w:spacing w:before="20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Фонохрестоматия.</w:t>
            </w:r>
          </w:p>
          <w:p w:rsidR="00D467E5" w:rsidRPr="000E29F4" w:rsidRDefault="00D467E5">
            <w:pPr>
              <w:autoSpaceDE w:val="0"/>
              <w:autoSpaceDN w:val="0"/>
              <w:spacing w:before="20" w:after="0" w:line="247" w:lineRule="auto"/>
              <w:ind w:left="72" w:right="144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1клас</w:t>
            </w:r>
            <w:proofErr w:type="gram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с(</w:t>
            </w:r>
            <w:proofErr w:type="gram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Электронный ресурс)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4.РЭШ</w:t>
            </w:r>
          </w:p>
        </w:tc>
      </w:tr>
      <w:tr w:rsidR="00892F3F" w:rsidRPr="000E29F4" w:rsidTr="009E5855">
        <w:trPr>
          <w:trHeight w:hRule="exact" w:val="348"/>
        </w:trPr>
        <w:tc>
          <w:tcPr>
            <w:tcW w:w="1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2F3F" w:rsidRPr="000E29F4" w:rsidRDefault="000D23C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Итого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по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2F3F" w:rsidRPr="000E29F4" w:rsidRDefault="000D23C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4</w:t>
            </w:r>
          </w:p>
        </w:tc>
        <w:tc>
          <w:tcPr>
            <w:tcW w:w="133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2F3F" w:rsidRPr="000E29F4" w:rsidRDefault="00892F3F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892F3F" w:rsidRPr="000E29F4" w:rsidTr="009E5855">
        <w:trPr>
          <w:trHeight w:hRule="exact" w:val="330"/>
        </w:trPr>
        <w:tc>
          <w:tcPr>
            <w:tcW w:w="15734" w:type="dxa"/>
            <w:gridSpan w:val="20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2F3F" w:rsidRPr="000E29F4" w:rsidRDefault="000D23C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Модуль 5. </w:t>
            </w:r>
            <w:r w:rsidRPr="000E29F4">
              <w:rPr>
                <w:rFonts w:ascii="Times New Roman" w:eastAsia="Times New Roman" w:hAnsi="Times New Roman" w:cs="Times New Roman"/>
                <w:b/>
                <w:color w:val="595959" w:themeColor="text1" w:themeTint="A6"/>
                <w:w w:val="97"/>
                <w:sz w:val="16"/>
              </w:rPr>
              <w:t>Музыкальная грамота</w:t>
            </w:r>
          </w:p>
        </w:tc>
      </w:tr>
      <w:tr w:rsidR="009E5855" w:rsidRPr="000E29F4" w:rsidTr="009E5855">
        <w:trPr>
          <w:trHeight w:hRule="exact" w:val="202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5.1.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Звукоряд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 w:rsidP="007726EB">
            <w:pPr>
              <w:autoSpaceDE w:val="0"/>
              <w:autoSpaceDN w:val="0"/>
              <w:spacing w:before="78" w:after="0" w:line="252" w:lineRule="auto"/>
              <w:ind w:left="72" w:right="95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М.С.Толмачёва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 "Песенка про звукоряд"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В.Герчик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 "Нотный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хоровод</w:t>
            </w:r>
            <w:proofErr w:type="gram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"Г</w:t>
            </w:r>
            <w:proofErr w:type="spellEnd"/>
            <w:proofErr w:type="gram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 w:rsidP="00096565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Г.Струве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"Песенка о гамме" "33 родных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сестрицы"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"Ой, блины,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блины, блины" русская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народная песня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3F1E24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12.12.2022 18.12.2022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 w:rsidP="00096565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Знакомство с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элементами нотной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записи. Различение по нотной записи, определение на слух звукоряда в отличие от других последовательностей звуков</w:t>
            </w:r>
            <w:proofErr w:type="gram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.; </w:t>
            </w:r>
            <w:proofErr w:type="gram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Разучивание и исполнение вокальных упражнений, песен, построенных на элементах звукоряда;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Устный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опрос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;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1.Российский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общеобразовательный портал -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http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://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music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edu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ru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/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2.Детские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электронные книги и презентации -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http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://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viki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rdf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ru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/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3.Музыка.</w:t>
            </w:r>
          </w:p>
          <w:p w:rsidR="00D467E5" w:rsidRPr="000E29F4" w:rsidRDefault="00D467E5">
            <w:pPr>
              <w:autoSpaceDE w:val="0"/>
              <w:autoSpaceDN w:val="0"/>
              <w:spacing w:before="20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Фонохрестоматия.</w:t>
            </w:r>
          </w:p>
          <w:p w:rsidR="00D467E5" w:rsidRPr="000E29F4" w:rsidRDefault="00D467E5">
            <w:pPr>
              <w:autoSpaceDE w:val="0"/>
              <w:autoSpaceDN w:val="0"/>
              <w:spacing w:before="20" w:after="0" w:line="250" w:lineRule="auto"/>
              <w:ind w:left="72" w:right="144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1клас</w:t>
            </w:r>
            <w:proofErr w:type="gram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с(</w:t>
            </w:r>
            <w:proofErr w:type="gram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Электронный ресурс)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4.РЭШ</w:t>
            </w:r>
          </w:p>
        </w:tc>
      </w:tr>
      <w:tr w:rsidR="009E5855" w:rsidRPr="000E29F4" w:rsidTr="009E5855">
        <w:trPr>
          <w:trHeight w:hRule="exact" w:val="2118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5.2.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Интонация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 w:rsidP="006D665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 w:rsidP="007726EB">
            <w:pPr>
              <w:autoSpaceDE w:val="0"/>
              <w:autoSpaceDN w:val="0"/>
              <w:spacing w:before="76" w:after="0" w:line="254" w:lineRule="auto"/>
              <w:ind w:left="72" w:right="95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"Адажио"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Д.Штейбельт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"Первая утрата"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Р.Шуман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 Песня-игра "На лугу" "33 родных сестрицы"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 w:rsidP="009E5855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Г.Струве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"Песенка о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гамме"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"33 родных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сестрицы"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"Ой, блины,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блины, блины" русская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народная песня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3F1E24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19.12.2022 25.12.2022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 w:rsidP="007726EB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Разучивание,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исполнение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попевок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, вокальных упражнений, песен, вокальные и инструментальные импровизации на основе данных интонаций</w:t>
            </w:r>
            <w:proofErr w:type="gram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.; </w:t>
            </w:r>
            <w:proofErr w:type="gram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Слушание фрагментов музыкальных произведений, включающих примеры изобразительных интонаций;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Устный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опрос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;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1.Российский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общеобразовательный портал -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http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://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music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edu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ru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/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2.Детские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электронные книги и презентации -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http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://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viki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rdf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ru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/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3.Музыка.</w:t>
            </w:r>
          </w:p>
          <w:p w:rsidR="00D467E5" w:rsidRPr="000E29F4" w:rsidRDefault="00D467E5">
            <w:pPr>
              <w:autoSpaceDE w:val="0"/>
              <w:autoSpaceDN w:val="0"/>
              <w:spacing w:before="20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Фонохрестоматия.</w:t>
            </w:r>
          </w:p>
          <w:p w:rsidR="00D467E5" w:rsidRPr="000E29F4" w:rsidRDefault="00D467E5">
            <w:pPr>
              <w:autoSpaceDE w:val="0"/>
              <w:autoSpaceDN w:val="0"/>
              <w:spacing w:before="20" w:after="0" w:line="247" w:lineRule="auto"/>
              <w:ind w:left="72" w:right="144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1клас</w:t>
            </w:r>
            <w:proofErr w:type="gram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с(</w:t>
            </w:r>
            <w:proofErr w:type="gram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Электронный ресурс)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4.РЭШ</w:t>
            </w:r>
          </w:p>
        </w:tc>
      </w:tr>
      <w:tr w:rsidR="009E5855" w:rsidRPr="000E29F4" w:rsidTr="009E5855">
        <w:trPr>
          <w:trHeight w:hRule="exact" w:val="2985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5.3.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Ритм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 w:rsidP="009E585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 w:rsidP="00096565">
            <w:pPr>
              <w:tabs>
                <w:tab w:val="left" w:pos="2552"/>
              </w:tabs>
              <w:autoSpaceDE w:val="0"/>
              <w:autoSpaceDN w:val="0"/>
              <w:spacing w:before="76" w:after="0" w:line="254" w:lineRule="auto"/>
              <w:ind w:left="72" w:right="139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Г.Свиридов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 "Время, вперёд!"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П.И.Чайковский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 "Марш деревянных солдатиков"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С.С.Прокофьев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 "Полночь" из балета "Золушка"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Т.Левина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 "Тик-так"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 w:rsidP="00096565">
            <w:pPr>
              <w:autoSpaceDE w:val="0"/>
              <w:autoSpaceDN w:val="0"/>
              <w:spacing w:before="76" w:after="0" w:line="252" w:lineRule="auto"/>
              <w:ind w:left="72" w:right="-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Г.Струве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 "Песенка о гамме" "33 родных сестрицы"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"Ой, блины,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блины, блины" русская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народная песня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3F1E24" w:rsidP="003F1E24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26.12.2022 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29.12.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2023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Игра «Ритмическое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эхо»,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прохлопывание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 ритма по ритмическим карточкам, проговаривание с использованием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ритмослогов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</w:p>
          <w:p w:rsidR="00D467E5" w:rsidRPr="000E29F4" w:rsidRDefault="00D467E5" w:rsidP="007726EB">
            <w:pPr>
              <w:autoSpaceDE w:val="0"/>
              <w:autoSpaceDN w:val="0"/>
              <w:spacing w:before="20" w:after="0" w:line="254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Разучивание, </w:t>
            </w:r>
            <w:proofErr w:type="spellStart"/>
            <w:proofErr w:type="gram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испол</w:t>
            </w:r>
            <w:r w:rsidR="007726EB"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-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нение</w:t>
            </w:r>
            <w:proofErr w:type="spellEnd"/>
            <w:proofErr w:type="gram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 на ударных инструментах ритмической партитуры.; Слушание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музыкальных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произ</w:t>
            </w:r>
            <w:proofErr w:type="spellEnd"/>
            <w:r w:rsidR="007726EB"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-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ведений с ярко выраженным ритмическим рисунком,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воспроизведение данного ритма по памяти (хлопками).;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 w:rsidP="006D6655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Устный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</w:rPr>
              <w:br/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опрос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;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</w:rPr>
              <w:br/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1.Российский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общеобразовательный портал -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http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://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music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edu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ru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/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2.Детские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электронные книги и презентации -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http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://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viki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rdf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ru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/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3.Музыка.</w:t>
            </w:r>
          </w:p>
          <w:p w:rsidR="00D467E5" w:rsidRPr="000E29F4" w:rsidRDefault="00D467E5">
            <w:pPr>
              <w:autoSpaceDE w:val="0"/>
              <w:autoSpaceDN w:val="0"/>
              <w:spacing w:before="20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Фонохрестоматия.</w:t>
            </w:r>
          </w:p>
          <w:p w:rsidR="00D467E5" w:rsidRPr="000E29F4" w:rsidRDefault="00D467E5">
            <w:pPr>
              <w:autoSpaceDE w:val="0"/>
              <w:autoSpaceDN w:val="0"/>
              <w:spacing w:before="20" w:after="0" w:line="247" w:lineRule="auto"/>
              <w:ind w:left="72" w:right="144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1клас</w:t>
            </w:r>
            <w:proofErr w:type="gram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с(</w:t>
            </w:r>
            <w:proofErr w:type="gram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Электронный ресурс)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4.РЭШ</w:t>
            </w:r>
          </w:p>
        </w:tc>
      </w:tr>
      <w:tr w:rsidR="00892F3F" w:rsidRPr="000E29F4" w:rsidTr="009E5855">
        <w:trPr>
          <w:trHeight w:hRule="exact" w:val="328"/>
        </w:trPr>
        <w:tc>
          <w:tcPr>
            <w:tcW w:w="1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2F3F" w:rsidRPr="000E29F4" w:rsidRDefault="000D23C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lastRenderedPageBreak/>
              <w:t>Итого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по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2F3F" w:rsidRPr="000E29F4" w:rsidRDefault="000D23C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3</w:t>
            </w:r>
          </w:p>
        </w:tc>
        <w:tc>
          <w:tcPr>
            <w:tcW w:w="133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2F3F" w:rsidRPr="000E29F4" w:rsidRDefault="00892F3F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892F3F" w:rsidRPr="000E29F4" w:rsidTr="009E5855">
        <w:trPr>
          <w:trHeight w:hRule="exact" w:val="348"/>
        </w:trPr>
        <w:tc>
          <w:tcPr>
            <w:tcW w:w="1573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2F3F" w:rsidRPr="000E29F4" w:rsidRDefault="000D23C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Модуль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 6. </w:t>
            </w:r>
            <w:r w:rsidRPr="000E29F4">
              <w:rPr>
                <w:rFonts w:ascii="Times New Roman" w:eastAsia="Times New Roman" w:hAnsi="Times New Roman" w:cs="Times New Roman"/>
                <w:b/>
                <w:color w:val="595959" w:themeColor="text1" w:themeTint="A6"/>
                <w:w w:val="97"/>
                <w:sz w:val="16"/>
              </w:rPr>
              <w:t>Народная музыка России</w:t>
            </w:r>
          </w:p>
        </w:tc>
      </w:tr>
      <w:tr w:rsidR="009E5855" w:rsidRPr="000E29F4" w:rsidTr="009E5855">
        <w:trPr>
          <w:trHeight w:hRule="exact" w:val="2133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6.1.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Край, в котором ты живёшь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2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 w:rsidP="00096565">
            <w:pPr>
              <w:autoSpaceDE w:val="0"/>
              <w:autoSpaceDN w:val="0"/>
              <w:spacing w:before="78" w:after="0" w:line="254" w:lineRule="auto"/>
              <w:ind w:left="72" w:right="95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М.Глинка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 хор "Славься!" из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оперы "Иван Сусанин",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Л.Афанасьев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"Гляжу в озёра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иние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"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Ю.Чичков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"Здравствуй, Родина моя"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Д.Б.Кабалевский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 "Наш край"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Г.Струве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 "Моя Россия"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Г.Струве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 "Что мы Родиной зовём"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песня "Моя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Россия"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Г.Струве</w:t>
            </w:r>
            <w:proofErr w:type="spellEnd"/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"Ой, блины,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блины, блины" русская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народная песня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3F1E24" w:rsidP="003F1E24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09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.01.2023 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22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.01.2023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Разучивание,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исполнение образцов традиционного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фольклора своей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местности, песен,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посвящённых своей малой родине, песен композиторо</w:t>
            </w:r>
            <w:proofErr w:type="gram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в-</w:t>
            </w:r>
            <w:proofErr w:type="gramEnd"/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земляков.;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Устный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опрос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;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1.Российский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общеобразовательный портал -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http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://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music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edu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ru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/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2.Детские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электронные книги и презентации -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http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://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viki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rdf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ru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/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3.Музыка.</w:t>
            </w:r>
          </w:p>
          <w:p w:rsidR="00D467E5" w:rsidRPr="000E29F4" w:rsidRDefault="00D467E5">
            <w:pPr>
              <w:autoSpaceDE w:val="0"/>
              <w:autoSpaceDN w:val="0"/>
              <w:spacing w:before="20" w:after="0" w:line="233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Фонохрестоматия.</w:t>
            </w:r>
          </w:p>
          <w:p w:rsidR="00D467E5" w:rsidRPr="000E29F4" w:rsidRDefault="00D467E5">
            <w:pPr>
              <w:autoSpaceDE w:val="0"/>
              <w:autoSpaceDN w:val="0"/>
              <w:spacing w:before="18" w:after="0" w:line="250" w:lineRule="auto"/>
              <w:ind w:left="72" w:right="144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1клас</w:t>
            </w:r>
            <w:proofErr w:type="gram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с(</w:t>
            </w:r>
            <w:proofErr w:type="gram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Электронный ресурс)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4.РЭШ</w:t>
            </w:r>
          </w:p>
        </w:tc>
      </w:tr>
      <w:tr w:rsidR="009E5855" w:rsidRPr="000E29F4" w:rsidTr="009E5855">
        <w:trPr>
          <w:trHeight w:hRule="exact" w:val="2843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6.2.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Жанры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музыкального фольклора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2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54" w:lineRule="auto"/>
              <w:ind w:left="72" w:right="1296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Р.н</w:t>
            </w:r>
            <w:proofErr w:type="gram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.п</w:t>
            </w:r>
            <w:proofErr w:type="gram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есни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 "Ой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мороз",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"Калинка",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песенки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потешки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,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заклички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,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Кант "О, дивный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остров Валаам"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Колядка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Хороводная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Солдатская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Бурлацкая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Колыбельная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Частушки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50" w:lineRule="auto"/>
              <w:ind w:left="72" w:right="43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песня "Моя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Россия"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Г.Струве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 "33 родных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сестрицы"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"Светит месяц, светит ясный" русская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народная песня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3F1E24" w:rsidP="003F1E24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23</w:t>
            </w:r>
            <w:r w:rsidR="00D467E5"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.01.2023 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05.02</w:t>
            </w:r>
            <w:r w:rsidR="00D467E5"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.2023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Различение на слух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контрастных по характеру фольклорных жанров: колыбельная, трудовая, лирическая, плясовая.</w:t>
            </w:r>
          </w:p>
          <w:p w:rsidR="00D467E5" w:rsidRPr="000E29F4" w:rsidRDefault="00D467E5" w:rsidP="00096565">
            <w:pPr>
              <w:autoSpaceDE w:val="0"/>
              <w:autoSpaceDN w:val="0"/>
              <w:spacing w:before="20" w:after="0" w:line="254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Определение, характеристика типичных элементов музыкального языка (темп, ритм, мелодия, динамика и др.), состава исполнителей</w:t>
            </w:r>
            <w:proofErr w:type="gram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.; </w:t>
            </w:r>
            <w:proofErr w:type="gram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Разучивание, исполнение песен разных жанров, относящихся к фольклору разных народов Российской Федерации.;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Устный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опрос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;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1.Российский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общеобразовательный портал -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http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://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music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edu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ru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/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2.Детские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электронные книги и презентации -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http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://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viki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rdf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ru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/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3.Музыка.</w:t>
            </w:r>
          </w:p>
          <w:p w:rsidR="00D467E5" w:rsidRPr="000E29F4" w:rsidRDefault="00D467E5">
            <w:pPr>
              <w:autoSpaceDE w:val="0"/>
              <w:autoSpaceDN w:val="0"/>
              <w:spacing w:before="20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Фонохрестоматия.</w:t>
            </w:r>
          </w:p>
          <w:p w:rsidR="00D467E5" w:rsidRPr="000E29F4" w:rsidRDefault="00D467E5">
            <w:pPr>
              <w:autoSpaceDE w:val="0"/>
              <w:autoSpaceDN w:val="0"/>
              <w:spacing w:before="20" w:after="0" w:line="250" w:lineRule="auto"/>
              <w:ind w:left="72" w:right="144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1клас</w:t>
            </w:r>
            <w:proofErr w:type="gram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с(</w:t>
            </w:r>
            <w:proofErr w:type="gram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Электронный ресурс)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4.РЭШ</w:t>
            </w:r>
          </w:p>
        </w:tc>
      </w:tr>
      <w:tr w:rsidR="00892F3F" w:rsidRPr="000E29F4" w:rsidTr="009E5855">
        <w:trPr>
          <w:trHeight w:hRule="exact" w:val="348"/>
        </w:trPr>
        <w:tc>
          <w:tcPr>
            <w:tcW w:w="1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2F3F" w:rsidRPr="000E29F4" w:rsidRDefault="000D23C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Итого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по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2F3F" w:rsidRPr="000E29F4" w:rsidRDefault="000D23C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4</w:t>
            </w:r>
          </w:p>
        </w:tc>
        <w:tc>
          <w:tcPr>
            <w:tcW w:w="133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2F3F" w:rsidRPr="000E29F4" w:rsidRDefault="00892F3F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892F3F" w:rsidRPr="001451F7" w:rsidTr="009E5855">
        <w:trPr>
          <w:trHeight w:hRule="exact" w:val="328"/>
        </w:trPr>
        <w:tc>
          <w:tcPr>
            <w:tcW w:w="1573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2F3F" w:rsidRPr="000E29F4" w:rsidRDefault="000D23C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Модуль 7. </w:t>
            </w:r>
            <w:r w:rsidRPr="000E29F4">
              <w:rPr>
                <w:rFonts w:ascii="Times New Roman" w:eastAsia="Times New Roman" w:hAnsi="Times New Roman" w:cs="Times New Roman"/>
                <w:b/>
                <w:color w:val="595959" w:themeColor="text1" w:themeTint="A6"/>
                <w:w w:val="97"/>
                <w:sz w:val="16"/>
                <w:lang w:val="ru-RU"/>
              </w:rPr>
              <w:t>Музыка в жизни человека</w:t>
            </w:r>
          </w:p>
        </w:tc>
      </w:tr>
      <w:tr w:rsidR="00D467E5" w:rsidRPr="000E29F4" w:rsidTr="009E5855">
        <w:trPr>
          <w:trHeight w:hRule="exact" w:val="317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7.1.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Какой же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праздник без музыки?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2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Музыкальные произведения по выбору: Слова и музыка П.</w:t>
            </w:r>
          </w:p>
          <w:p w:rsidR="00D467E5" w:rsidRPr="000E29F4" w:rsidRDefault="00D467E5">
            <w:pPr>
              <w:autoSpaceDE w:val="0"/>
              <w:autoSpaceDN w:val="0"/>
              <w:spacing w:before="20" w:after="0" w:line="254" w:lineRule="auto"/>
              <w:ind w:left="72" w:right="144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Синявского. «Рождественская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песенка»; народные славянские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песнопения. «Добрый тебе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вечер»</w:t>
            </w:r>
            <w:proofErr w:type="gram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,«</w:t>
            </w:r>
            <w:proofErr w:type="gram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Рождественское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 чудо»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«Ай, как мы масленицу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дожидали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»,«Полянка», «Проводы зимы»,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«Березонька кудрявая, кудрявая, моложавая»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Б.Окуджава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 "Музыкант",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П.Чайковский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 "Па-де-де" из балета "Щелкунчик"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50" w:lineRule="auto"/>
              <w:ind w:left="72" w:right="43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песня "Моя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Россия"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Г.Струве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 "33 родных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сестрицы"</w:t>
            </w:r>
          </w:p>
          <w:p w:rsidR="00D467E5" w:rsidRPr="000E29F4" w:rsidRDefault="00D467E5">
            <w:pPr>
              <w:autoSpaceDE w:val="0"/>
              <w:autoSpaceDN w:val="0"/>
              <w:spacing w:before="212" w:after="0" w:line="245" w:lineRule="auto"/>
              <w:ind w:left="72" w:right="43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Д.Кабалевский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 "Песня о школе"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"Светит месяц, светит ясный" русская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народная песня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3F1E24" w:rsidP="003F1E24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06.01.2023</w:t>
            </w:r>
            <w:r w:rsidR="00D467E5"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 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26</w:t>
            </w:r>
            <w:r w:rsidR="00D467E5"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.02.2023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Диалог с учителем о значении музыки на празднике; Слушание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произведений торжественного, праздничного характера.</w:t>
            </w:r>
          </w:p>
          <w:p w:rsidR="00D467E5" w:rsidRPr="000E29F4" w:rsidRDefault="00D467E5">
            <w:pPr>
              <w:autoSpaceDE w:val="0"/>
              <w:autoSpaceDN w:val="0"/>
              <w:spacing w:before="20" w:after="0" w:line="247" w:lineRule="auto"/>
              <w:ind w:left="72" w:right="288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«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Дирижирование</w:t>
            </w:r>
            <w:proofErr w:type="gram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»ф</w:t>
            </w:r>
            <w:proofErr w:type="gram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рагментами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 произведений.</w:t>
            </w:r>
          </w:p>
          <w:p w:rsidR="00D467E5" w:rsidRPr="000E29F4" w:rsidRDefault="00D467E5" w:rsidP="009E5855">
            <w:pPr>
              <w:autoSpaceDE w:val="0"/>
              <w:autoSpaceDN w:val="0"/>
              <w:spacing w:before="20" w:after="0" w:line="252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Конкурс на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лучшег</w:t>
            </w:r>
            <w:proofErr w:type="gram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о«</w:t>
            </w:r>
            <w:proofErr w:type="gram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дирижёра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»; Проблемная ситуация: почему на праздниках обязательно звучит музыка?;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Устный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опрос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;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1.Российский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общеобразовательный портал -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http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://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music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edu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ru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/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2.Детские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электронные книги и презентации -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http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://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viki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rdf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ru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/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3.Музыка.</w:t>
            </w:r>
          </w:p>
          <w:p w:rsidR="00D467E5" w:rsidRPr="000E29F4" w:rsidRDefault="00D467E5">
            <w:pPr>
              <w:autoSpaceDE w:val="0"/>
              <w:autoSpaceDN w:val="0"/>
              <w:spacing w:before="20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Фонохрестоматия.</w:t>
            </w:r>
          </w:p>
          <w:p w:rsidR="00D467E5" w:rsidRPr="000E29F4" w:rsidRDefault="00D467E5">
            <w:pPr>
              <w:autoSpaceDE w:val="0"/>
              <w:autoSpaceDN w:val="0"/>
              <w:spacing w:before="20" w:after="0" w:line="250" w:lineRule="auto"/>
              <w:ind w:left="72" w:right="144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1клас</w:t>
            </w:r>
            <w:proofErr w:type="gram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с(</w:t>
            </w:r>
            <w:proofErr w:type="gram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Электронный ресурс)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4.РЭШ</w:t>
            </w:r>
          </w:p>
        </w:tc>
      </w:tr>
      <w:tr w:rsidR="00D467E5" w:rsidRPr="001451F7" w:rsidTr="009E5855">
        <w:trPr>
          <w:trHeight w:hRule="exact" w:val="2133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lastRenderedPageBreak/>
              <w:t>7.2.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Танцы, игры и веселье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 w:rsidP="009E585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Музыкальные произведения по выбору: П. И. Чайковский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Балет</w:t>
            </w:r>
            <w:proofErr w:type="gram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«Л</w:t>
            </w:r>
            <w:proofErr w:type="gram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ебединое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 озеро» («Русский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танец»), Опера «Евгений Онегин»(«Полонез»)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Песня-игра "Раз, два, три - на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носочки"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"Светит месяц, светит ясный" русская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народная песня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 w:rsidP="003F1E24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2</w:t>
            </w:r>
            <w:r w:rsidR="003F1E24"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7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.02.2023 </w:t>
            </w:r>
            <w:r w:rsidR="003F1E24"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05.03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.2023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Слушание, исполнение музыки скерцозного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характера.</w:t>
            </w:r>
          </w:p>
          <w:p w:rsidR="00D467E5" w:rsidRPr="000E29F4" w:rsidRDefault="00D467E5">
            <w:pPr>
              <w:autoSpaceDE w:val="0"/>
              <w:autoSpaceDN w:val="0"/>
              <w:spacing w:before="20" w:after="0" w:line="252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Разучивание,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исполнение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танцевальных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движений. Танец-игра; Проблемная ситуация: зачем люди танцуют?;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Устный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опрос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;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1.Российский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общеобразовательный портал -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http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://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music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edu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ru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/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2.Детские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электронные книги и презентации -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http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://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viki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rdf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ru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/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3.Музыка.</w:t>
            </w:r>
          </w:p>
          <w:p w:rsidR="00D467E5" w:rsidRPr="000E29F4" w:rsidRDefault="00D467E5">
            <w:pPr>
              <w:autoSpaceDE w:val="0"/>
              <w:autoSpaceDN w:val="0"/>
              <w:spacing w:before="20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Фонохрестоматия.</w:t>
            </w:r>
          </w:p>
          <w:p w:rsidR="00D467E5" w:rsidRPr="000E29F4" w:rsidRDefault="00D467E5">
            <w:pPr>
              <w:autoSpaceDE w:val="0"/>
              <w:autoSpaceDN w:val="0"/>
              <w:spacing w:before="20" w:after="0" w:line="250" w:lineRule="auto"/>
              <w:ind w:left="72" w:right="144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1клас</w:t>
            </w:r>
            <w:proofErr w:type="gram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с(</w:t>
            </w:r>
            <w:proofErr w:type="gram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Электронный ресурс)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4.РЭШ</w:t>
            </w:r>
          </w:p>
        </w:tc>
      </w:tr>
      <w:tr w:rsidR="00892F3F" w:rsidRPr="000E29F4" w:rsidTr="009E5855">
        <w:trPr>
          <w:trHeight w:hRule="exact" w:val="348"/>
        </w:trPr>
        <w:tc>
          <w:tcPr>
            <w:tcW w:w="1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2F3F" w:rsidRPr="000E29F4" w:rsidRDefault="000D23C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Итого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по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2F3F" w:rsidRPr="000E29F4" w:rsidRDefault="000D23C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3</w:t>
            </w:r>
          </w:p>
        </w:tc>
        <w:tc>
          <w:tcPr>
            <w:tcW w:w="133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2F3F" w:rsidRPr="000E29F4" w:rsidRDefault="00892F3F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892F3F" w:rsidRPr="000E29F4" w:rsidTr="009E5855">
        <w:trPr>
          <w:trHeight w:hRule="exact" w:val="328"/>
        </w:trPr>
        <w:tc>
          <w:tcPr>
            <w:tcW w:w="1573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2F3F" w:rsidRPr="000E29F4" w:rsidRDefault="000D23C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Модуль 8.  </w:t>
            </w:r>
            <w:r w:rsidRPr="000E29F4">
              <w:rPr>
                <w:rFonts w:ascii="Times New Roman" w:eastAsia="Times New Roman" w:hAnsi="Times New Roman" w:cs="Times New Roman"/>
                <w:b/>
                <w:color w:val="595959" w:themeColor="text1" w:themeTint="A6"/>
                <w:w w:val="97"/>
                <w:sz w:val="16"/>
              </w:rPr>
              <w:t>Музыкальная грамота</w:t>
            </w:r>
          </w:p>
        </w:tc>
      </w:tr>
      <w:tr w:rsidR="00D467E5" w:rsidRPr="000E29F4" w:rsidTr="009E5855">
        <w:trPr>
          <w:trHeight w:hRule="exact" w:val="3433"/>
        </w:trPr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8.1.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Ритмический рисунок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1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 w:rsidP="00096565">
            <w:pPr>
              <w:tabs>
                <w:tab w:val="left" w:pos="2263"/>
                <w:tab w:val="left" w:pos="2405"/>
              </w:tabs>
              <w:autoSpaceDE w:val="0"/>
              <w:autoSpaceDN w:val="0"/>
              <w:spacing w:before="78" w:after="0" w:line="250" w:lineRule="auto"/>
              <w:ind w:right="237"/>
              <w:jc w:val="center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Э.Богданова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 "Капельки",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П.Синявский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 "Солнышко"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 w:rsidP="00096565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М.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Пляцковский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 "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Настоящий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руг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"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"Светит месяц, светит ясный" русская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народная песня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3F1E24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06.03.2023 12.03.2023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Исполнение, импровизация с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помощью звучащих жестов (хлопки, шлепки, притопы) и/или ударных инструментов простых ритмов</w:t>
            </w:r>
            <w:proofErr w:type="gram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.; </w:t>
            </w:r>
            <w:proofErr w:type="gram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Игра «Ритмическое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эхо»,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прохлопывание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 ритма по ритмическим карточкам, проговаривание с использованием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ритмослогов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</w:p>
          <w:p w:rsidR="00D467E5" w:rsidRPr="000E29F4" w:rsidRDefault="00D467E5" w:rsidP="009E5855">
            <w:pPr>
              <w:autoSpaceDE w:val="0"/>
              <w:autoSpaceDN w:val="0"/>
              <w:spacing w:before="18" w:after="0" w:line="254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Разучивание, исполнение на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ударных инструментах ритмической партитуры</w:t>
            </w:r>
            <w:proofErr w:type="gram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.; </w:t>
            </w:r>
            <w:proofErr w:type="gram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Слушание музыкальных произведений с ярко выраженным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ритмическим рисунком, воспроизведение данного ритма по памяти (хлопками).;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Устный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опрос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;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http://school-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collektion.edu/ru</w:t>
            </w:r>
          </w:p>
        </w:tc>
      </w:tr>
      <w:tr w:rsidR="00D467E5" w:rsidRPr="000E29F4" w:rsidTr="009E5855">
        <w:trPr>
          <w:trHeight w:hRule="exact" w:val="2122"/>
        </w:trPr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8.2.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Музыкальный язык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1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6" w:after="0" w:line="250" w:lineRule="auto"/>
              <w:ind w:left="72" w:right="1440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А.Заруба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"Азбука",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Д.Кабалевский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"Три подружки"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6" w:after="0" w:line="245" w:lineRule="auto"/>
              <w:ind w:left="72" w:right="720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Д.Огороднов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 "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Кукушечка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"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"Светит месяц, светит ясный" русская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народная песня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3F1E24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13.03.2023</w:t>
            </w:r>
          </w:p>
          <w:p w:rsidR="003F1E24" w:rsidRPr="000E29F4" w:rsidRDefault="003F1E24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19.03.2023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 w:rsidP="009E5855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Знакомство с элементами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музыкального языка, специальными терминами, их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обозначением в нотной записи</w:t>
            </w:r>
            <w:proofErr w:type="gram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.;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proofErr w:type="gram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Составление музыкального словаря;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Устный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опрос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;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1.Российский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общеобразовательный портал -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http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://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music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edu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ru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/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2.Детские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электронные книги и презентации -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http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://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viki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rdf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ru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/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3.Музыка.</w:t>
            </w:r>
          </w:p>
          <w:p w:rsidR="00D467E5" w:rsidRPr="000E29F4" w:rsidRDefault="00D467E5">
            <w:pPr>
              <w:autoSpaceDE w:val="0"/>
              <w:autoSpaceDN w:val="0"/>
              <w:spacing w:before="20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Фонохрестоматия.</w:t>
            </w:r>
          </w:p>
          <w:p w:rsidR="00D467E5" w:rsidRPr="000E29F4" w:rsidRDefault="00D467E5">
            <w:pPr>
              <w:autoSpaceDE w:val="0"/>
              <w:autoSpaceDN w:val="0"/>
              <w:spacing w:before="20" w:after="0" w:line="247" w:lineRule="auto"/>
              <w:ind w:left="72" w:right="144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1клас</w:t>
            </w:r>
            <w:proofErr w:type="gram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с(</w:t>
            </w:r>
            <w:proofErr w:type="gram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Электронный ресурс)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4.РЭШ</w:t>
            </w:r>
          </w:p>
        </w:tc>
      </w:tr>
      <w:tr w:rsidR="00892F3F" w:rsidRPr="000E29F4" w:rsidTr="009E5855">
        <w:trPr>
          <w:trHeight w:hRule="exact" w:val="350"/>
        </w:trPr>
        <w:tc>
          <w:tcPr>
            <w:tcW w:w="1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2F3F" w:rsidRPr="000E29F4" w:rsidRDefault="000D23C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Итого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по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2F3F" w:rsidRPr="000E29F4" w:rsidRDefault="000D23C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2</w:t>
            </w:r>
          </w:p>
        </w:tc>
        <w:tc>
          <w:tcPr>
            <w:tcW w:w="133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2F3F" w:rsidRPr="000E29F4" w:rsidRDefault="00892F3F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892F3F" w:rsidRPr="000E29F4" w:rsidTr="009E5855">
        <w:trPr>
          <w:trHeight w:hRule="exact" w:val="328"/>
        </w:trPr>
        <w:tc>
          <w:tcPr>
            <w:tcW w:w="15734" w:type="dxa"/>
            <w:gridSpan w:val="20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2F3F" w:rsidRPr="000E29F4" w:rsidRDefault="000D23C1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Модуль 9. </w:t>
            </w:r>
            <w:r w:rsidRPr="000E29F4">
              <w:rPr>
                <w:rFonts w:ascii="Times New Roman" w:eastAsia="Times New Roman" w:hAnsi="Times New Roman" w:cs="Times New Roman"/>
                <w:b/>
                <w:color w:val="595959" w:themeColor="text1" w:themeTint="A6"/>
                <w:w w:val="97"/>
                <w:sz w:val="16"/>
              </w:rPr>
              <w:t>Музыка народов мира</w:t>
            </w:r>
          </w:p>
        </w:tc>
      </w:tr>
    </w:tbl>
    <w:p w:rsidR="00892F3F" w:rsidRPr="000E29F4" w:rsidRDefault="00892F3F">
      <w:pPr>
        <w:autoSpaceDE w:val="0"/>
        <w:autoSpaceDN w:val="0"/>
        <w:spacing w:after="0" w:line="14" w:lineRule="exact"/>
        <w:rPr>
          <w:rFonts w:ascii="Times New Roman" w:hAnsi="Times New Roman" w:cs="Times New Roman"/>
          <w:color w:val="595959" w:themeColor="text1" w:themeTint="A6"/>
        </w:rPr>
      </w:pPr>
    </w:p>
    <w:tbl>
      <w:tblPr>
        <w:tblW w:w="15734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06"/>
        <w:gridCol w:w="564"/>
        <w:gridCol w:w="822"/>
        <w:gridCol w:w="2976"/>
        <w:gridCol w:w="1418"/>
        <w:gridCol w:w="1276"/>
        <w:gridCol w:w="850"/>
        <w:gridCol w:w="2410"/>
        <w:gridCol w:w="992"/>
        <w:gridCol w:w="2552"/>
      </w:tblGrid>
      <w:tr w:rsidR="00D467E5" w:rsidRPr="000E29F4" w:rsidTr="009E5855">
        <w:trPr>
          <w:trHeight w:hRule="exact" w:val="284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lastRenderedPageBreak/>
              <w:t>9.1.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Музыка наших соседей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47" w:lineRule="auto"/>
              <w:ind w:left="72" w:right="1728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Ф.Шопен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"Полонез",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"Мазурка".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 w:rsidP="009E5855">
            <w:pPr>
              <w:tabs>
                <w:tab w:val="left" w:pos="1276"/>
              </w:tabs>
              <w:autoSpaceDE w:val="0"/>
              <w:autoSpaceDN w:val="0"/>
              <w:spacing w:before="78" w:after="0" w:line="247" w:lineRule="auto"/>
              <w:ind w:left="72" w:right="14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Б.Савельева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"Большой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хоровод"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 w:rsidP="009E5855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proofErr w:type="gram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"Во поле берёза стояла" русская народная песня "Ой, при лужку, при лужке" русская народная песня "Ой, блины, блины, блины" русская народная песня "Светит месяц, светит ясный" русская народная песня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 w:rsidP="003F1E24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2</w:t>
            </w:r>
            <w:r w:rsidR="003F1E24"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0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.03.2023</w:t>
            </w:r>
          </w:p>
          <w:p w:rsidR="003F1E24" w:rsidRPr="000E29F4" w:rsidRDefault="003F1E24" w:rsidP="003F1E24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09.04.2023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52" w:lineRule="auto"/>
              <w:ind w:left="72" w:right="288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Знакомство с особенностями музыкального фольклора народов других стран.</w:t>
            </w:r>
          </w:p>
          <w:p w:rsidR="00D467E5" w:rsidRPr="000E29F4" w:rsidRDefault="00D467E5" w:rsidP="009E5855">
            <w:pPr>
              <w:autoSpaceDE w:val="0"/>
              <w:autoSpaceDN w:val="0"/>
              <w:spacing w:before="20" w:after="0" w:line="254" w:lineRule="auto"/>
              <w:ind w:left="72" w:right="144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Определение характерных черт, типичных элементов музыкального языка (ритм, лад, интонации).; Музыкальная викторина на знание тембров народных инструментов.; Двигательная игра </w:t>
            </w:r>
            <w:proofErr w:type="gram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—и</w:t>
            </w:r>
            <w:proofErr w:type="gram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мпровизация​</w:t>
            </w:r>
            <w:r w:rsidRPr="000E29F4">
              <w:rPr>
                <w:rFonts w:ascii="Cambria Math" w:eastAsia="DejaVu Serif" w:hAnsi="Cambria Math" w:cs="Cambria Math"/>
                <w:color w:val="595959" w:themeColor="text1" w:themeTint="A6"/>
                <w:w w:val="97"/>
                <w:sz w:val="16"/>
                <w:lang w:val="ru-RU"/>
              </w:rPr>
              <w:t>‐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подражание игре на музыкальных инструментах.;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Устный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опрос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http://school-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collektion.edu/ru</w:t>
            </w:r>
          </w:p>
        </w:tc>
      </w:tr>
      <w:tr w:rsidR="00892F3F" w:rsidRPr="000E29F4" w:rsidTr="009E5855">
        <w:trPr>
          <w:trHeight w:hRule="exact" w:val="348"/>
        </w:trPr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2F3F" w:rsidRPr="000E29F4" w:rsidRDefault="000D23C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Итого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по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2F3F" w:rsidRPr="000E29F4" w:rsidRDefault="000D23C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2</w:t>
            </w:r>
          </w:p>
        </w:tc>
        <w:tc>
          <w:tcPr>
            <w:tcW w:w="132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2F3F" w:rsidRPr="000E29F4" w:rsidRDefault="00892F3F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892F3F" w:rsidRPr="000E29F4" w:rsidTr="009E5855">
        <w:trPr>
          <w:trHeight w:hRule="exact" w:val="348"/>
        </w:trPr>
        <w:tc>
          <w:tcPr>
            <w:tcW w:w="157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2F3F" w:rsidRPr="000E29F4" w:rsidRDefault="000D23C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Модуль 10. </w:t>
            </w:r>
            <w:r w:rsidRPr="000E29F4">
              <w:rPr>
                <w:rFonts w:ascii="Times New Roman" w:eastAsia="Times New Roman" w:hAnsi="Times New Roman" w:cs="Times New Roman"/>
                <w:b/>
                <w:color w:val="595959" w:themeColor="text1" w:themeTint="A6"/>
                <w:w w:val="97"/>
                <w:sz w:val="16"/>
              </w:rPr>
              <w:t>Музыкальная грамота</w:t>
            </w:r>
          </w:p>
        </w:tc>
      </w:tr>
      <w:tr w:rsidR="00D467E5" w:rsidRPr="000E29F4" w:rsidTr="009E5855">
        <w:trPr>
          <w:trHeight w:hRule="exact" w:val="28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10.1.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Музыкальный язык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 w:rsidP="009E585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50" w:lineRule="auto"/>
              <w:ind w:left="72" w:right="1440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В.Гаврилин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"Мама",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Г.Свиридов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"Весна и осень"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 w:rsidP="009E5855">
            <w:pPr>
              <w:tabs>
                <w:tab w:val="left" w:pos="1276"/>
              </w:tabs>
              <w:autoSpaceDE w:val="0"/>
              <w:autoSpaceDN w:val="0"/>
              <w:spacing w:before="78" w:after="0" w:line="247" w:lineRule="auto"/>
              <w:ind w:left="72" w:right="142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Б.Савельева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"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Большой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</w:rPr>
              <w:br/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хоровод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 w:rsidP="009E5855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proofErr w:type="gram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"Во поле берёза стояла" русская народная песня "Ой, при лужку, при лужке"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русская народная песня "Ой, блины, блины, блины" русская народная песня "Светит месяц, светит ясный" русская народная песня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3F1E24" w:rsidP="003F1E24">
            <w:pPr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10</w:t>
            </w:r>
            <w:r w:rsidR="009B1983"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.04</w:t>
            </w:r>
            <w:r w:rsidR="009B1983"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.2023 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30</w:t>
            </w:r>
            <w:r w:rsidR="009B1983"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.04</w:t>
            </w:r>
            <w:r w:rsidR="009B1983"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.2023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 w:rsidP="009E5855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Знакомство с элементами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музыкального языка, специальными терминами, их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обозначением в нотной записи</w:t>
            </w:r>
            <w:proofErr w:type="gram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.;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proofErr w:type="gram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 и т. д.).; Составление музыкального словаря;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Устный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опрос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1.Российский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общеобразовательный портал -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http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://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music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edu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ru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/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2.Детские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электронные книги и презентации -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http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://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viki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rdf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ru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/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3.Музыка.</w:t>
            </w:r>
          </w:p>
          <w:p w:rsidR="00D467E5" w:rsidRPr="000E29F4" w:rsidRDefault="00D467E5">
            <w:pPr>
              <w:autoSpaceDE w:val="0"/>
              <w:autoSpaceDN w:val="0"/>
              <w:spacing w:before="18" w:after="0" w:line="233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Фонохрестоматия.</w:t>
            </w:r>
          </w:p>
          <w:p w:rsidR="00D467E5" w:rsidRPr="000E29F4" w:rsidRDefault="00D467E5">
            <w:pPr>
              <w:autoSpaceDE w:val="0"/>
              <w:autoSpaceDN w:val="0"/>
              <w:spacing w:before="18" w:after="0" w:line="250" w:lineRule="auto"/>
              <w:ind w:left="72" w:right="144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1клас</w:t>
            </w:r>
            <w:proofErr w:type="gram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с(</w:t>
            </w:r>
            <w:proofErr w:type="gram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Электронный ресурс)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4.РЭШ</w:t>
            </w:r>
          </w:p>
        </w:tc>
      </w:tr>
      <w:tr w:rsidR="00892F3F" w:rsidRPr="000E29F4" w:rsidTr="009E5855">
        <w:trPr>
          <w:trHeight w:hRule="exact" w:val="350"/>
        </w:trPr>
        <w:tc>
          <w:tcPr>
            <w:tcW w:w="1874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2F3F" w:rsidRPr="000E29F4" w:rsidRDefault="000D23C1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Итого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по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2F3F" w:rsidRPr="000E29F4" w:rsidRDefault="000D23C1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3</w:t>
            </w:r>
          </w:p>
        </w:tc>
        <w:tc>
          <w:tcPr>
            <w:tcW w:w="13296" w:type="dxa"/>
            <w:gridSpan w:val="8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2F3F" w:rsidRPr="000E29F4" w:rsidRDefault="00892F3F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892F3F" w:rsidRPr="000E29F4" w:rsidTr="009E5855">
        <w:trPr>
          <w:trHeight w:hRule="exact" w:val="328"/>
        </w:trPr>
        <w:tc>
          <w:tcPr>
            <w:tcW w:w="157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2F3F" w:rsidRPr="000E29F4" w:rsidRDefault="000D23C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Модуль 11. </w:t>
            </w:r>
            <w:r w:rsidRPr="000E29F4">
              <w:rPr>
                <w:rFonts w:ascii="Times New Roman" w:eastAsia="Times New Roman" w:hAnsi="Times New Roman" w:cs="Times New Roman"/>
                <w:b/>
                <w:color w:val="595959" w:themeColor="text1" w:themeTint="A6"/>
                <w:w w:val="97"/>
                <w:sz w:val="16"/>
              </w:rPr>
              <w:t>Духовная музыка</w:t>
            </w:r>
          </w:p>
        </w:tc>
      </w:tr>
      <w:tr w:rsidR="00D467E5" w:rsidRPr="000E29F4" w:rsidTr="009E5855">
        <w:trPr>
          <w:trHeight w:hRule="exact" w:val="28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11.1.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Инструментальная музыка в церкви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 w:rsidP="009E5855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Ф.Шуберт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 "Аве </w:t>
            </w:r>
            <w:proofErr w:type="spellStart"/>
            <w:r w:rsidR="009E5855"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Мария</w:t>
            </w:r>
            <w:proofErr w:type="gramStart"/>
            <w:r w:rsidR="009E5855"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"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П</w:t>
            </w:r>
            <w:proofErr w:type="gram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.Чесноков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 "Ангел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вопияще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",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И.Бах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 "Токката и фуга" ре-минор.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47" w:lineRule="auto"/>
              <w:ind w:left="72" w:right="456"/>
              <w:jc w:val="both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"Не шум шумит"- пасхальная нар</w:t>
            </w:r>
            <w:proofErr w:type="gram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gram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 </w:t>
            </w:r>
            <w:proofErr w:type="gram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п</w:t>
            </w:r>
            <w:proofErr w:type="gram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есня.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 w:rsidP="009E5855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proofErr w:type="gram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"Во поле берёза стояла" русская народная песня "Ой, при лужку, при лужке" русская народная песня "Ой, блины, блины, блины" русская народная песня "Светит месяц, светит ясный" русская народная песня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1E24" w:rsidRPr="000E29F4" w:rsidRDefault="003F1E24" w:rsidP="003F1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01.05.</w:t>
            </w:r>
            <w:r w:rsidR="009B1983"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2023</w:t>
            </w:r>
          </w:p>
          <w:p w:rsidR="003F1E24" w:rsidRPr="000E29F4" w:rsidRDefault="003F1E24" w:rsidP="003F1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07.05.2023</w:t>
            </w:r>
          </w:p>
          <w:p w:rsidR="003F1E24" w:rsidRPr="000E29F4" w:rsidRDefault="003F1E24" w:rsidP="009B1983">
            <w:pPr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Рассматривание иллюстраций, изображений органа.</w:t>
            </w:r>
          </w:p>
          <w:p w:rsidR="00D467E5" w:rsidRPr="000E29F4" w:rsidRDefault="00D467E5" w:rsidP="009E5855">
            <w:pPr>
              <w:autoSpaceDE w:val="0"/>
              <w:autoSpaceDN w:val="0"/>
              <w:spacing w:before="20" w:after="0" w:line="252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Проблемная ситуация </w:t>
            </w:r>
            <w:proofErr w:type="gram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—в</w:t>
            </w:r>
            <w:proofErr w:type="gram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ыдвижение гипотез о принципах работы этого музыкального инструмента.;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Устный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опрос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1.Российский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общеобразовательный портал -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http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://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music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edu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ru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/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2.Детские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электронные книги и презентации -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http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://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viki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rdf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ru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/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3.Музыка.</w:t>
            </w:r>
          </w:p>
          <w:p w:rsidR="00D467E5" w:rsidRPr="000E29F4" w:rsidRDefault="00D467E5">
            <w:pPr>
              <w:autoSpaceDE w:val="0"/>
              <w:autoSpaceDN w:val="0"/>
              <w:spacing w:before="20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Фонохрестоматия.</w:t>
            </w:r>
          </w:p>
          <w:p w:rsidR="00D467E5" w:rsidRPr="000E29F4" w:rsidRDefault="00D467E5">
            <w:pPr>
              <w:autoSpaceDE w:val="0"/>
              <w:autoSpaceDN w:val="0"/>
              <w:spacing w:before="20" w:after="0" w:line="250" w:lineRule="auto"/>
              <w:ind w:left="72" w:right="144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1клас</w:t>
            </w:r>
            <w:proofErr w:type="gram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с(</w:t>
            </w:r>
            <w:proofErr w:type="gram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Электронный ресурс)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4.РЭШ</w:t>
            </w:r>
          </w:p>
        </w:tc>
      </w:tr>
      <w:tr w:rsidR="00892F3F" w:rsidRPr="000E29F4" w:rsidTr="009E5855">
        <w:trPr>
          <w:trHeight w:hRule="exact" w:val="348"/>
        </w:trPr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2F3F" w:rsidRPr="000E29F4" w:rsidRDefault="000D23C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Итого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по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2F3F" w:rsidRPr="000E29F4" w:rsidRDefault="000D23C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1</w:t>
            </w:r>
          </w:p>
        </w:tc>
        <w:tc>
          <w:tcPr>
            <w:tcW w:w="132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2F3F" w:rsidRPr="000E29F4" w:rsidRDefault="00892F3F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892F3F" w:rsidRPr="000E29F4" w:rsidTr="009E5855">
        <w:trPr>
          <w:trHeight w:hRule="exact" w:val="348"/>
        </w:trPr>
        <w:tc>
          <w:tcPr>
            <w:tcW w:w="157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2F3F" w:rsidRPr="000E29F4" w:rsidRDefault="000D23C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lastRenderedPageBreak/>
              <w:t xml:space="preserve">Модуль 12. </w:t>
            </w:r>
            <w:r w:rsidRPr="000E29F4">
              <w:rPr>
                <w:rFonts w:ascii="Times New Roman" w:eastAsia="Times New Roman" w:hAnsi="Times New Roman" w:cs="Times New Roman"/>
                <w:b/>
                <w:color w:val="595959" w:themeColor="text1" w:themeTint="A6"/>
                <w:w w:val="97"/>
                <w:sz w:val="16"/>
              </w:rPr>
              <w:t>Классическая музыка</w:t>
            </w:r>
          </w:p>
        </w:tc>
      </w:tr>
      <w:tr w:rsidR="00D467E5" w:rsidRPr="000E29F4" w:rsidTr="0095785B">
        <w:trPr>
          <w:trHeight w:hRule="exact" w:val="282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12.1.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Композиторы —детям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Музыкальные произведения по выбору: Музыка Д.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Кабалевского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, слова А. Пришельца. «Мой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край»</w:t>
            </w:r>
            <w:proofErr w:type="gram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,«</w:t>
            </w:r>
            <w:proofErr w:type="gram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Песня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 о школе»; Музык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a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 В.</w:t>
            </w:r>
          </w:p>
          <w:p w:rsidR="00D467E5" w:rsidRPr="000E29F4" w:rsidRDefault="00D467E5">
            <w:pPr>
              <w:autoSpaceDE w:val="0"/>
              <w:autoSpaceDN w:val="0"/>
              <w:spacing w:before="20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Шаинского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.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Сл</w:t>
            </w:r>
            <w:proofErr w:type="spellEnd"/>
            <w:proofErr w:type="gram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o</w:t>
            </w:r>
            <w:proofErr w:type="gram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в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a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 М.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Пляцковского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</w:p>
          <w:p w:rsidR="00D467E5" w:rsidRPr="000E29F4" w:rsidRDefault="00D467E5">
            <w:pPr>
              <w:autoSpaceDE w:val="0"/>
              <w:autoSpaceDN w:val="0"/>
              <w:spacing w:before="20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«Улыбка»</w:t>
            </w:r>
          </w:p>
          <w:p w:rsidR="00D467E5" w:rsidRPr="000E29F4" w:rsidRDefault="00D467E5">
            <w:pPr>
              <w:autoSpaceDE w:val="0"/>
              <w:autoSpaceDN w:val="0"/>
              <w:spacing w:before="212" w:after="0" w:line="250" w:lineRule="auto"/>
              <w:ind w:left="72" w:right="43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Марш как музыкальный жанр. Музыкальные произведения по выбору: Марш «Прощание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славянки»; «Марсельеза»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Марш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 «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Прощание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славянки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»;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 w:rsidP="009E5855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proofErr w:type="gram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"Во поле берёза стояла" русская народная песня "Ой, при лужку, при лужке" русская народная песня "Ой, блины, блины, блины" русская народная песня "Светит месяц, светит ясный" русская народная песня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9B1983" w:rsidP="003F1E24">
            <w:pPr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0</w:t>
            </w:r>
            <w:r w:rsidR="003F1E24"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8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.05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.2023 </w:t>
            </w:r>
            <w:r w:rsidR="003F1E24"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21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.05.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Слушание музыки,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определение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основного характера, музыкальн</w:t>
            </w:r>
            <w:proofErr w:type="gram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о-</w:t>
            </w:r>
            <w:proofErr w:type="gramEnd"/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выразительных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средств,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использованных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композитором.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Подбор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эпитетов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,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иллюстраций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 к музыке. Определение жанра.;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Музыкальная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викторина.;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 w:rsidP="006D6655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Устный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опрос;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</w:rPr>
              <w:b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1.Российский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общеобразовательный портал -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http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://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music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edu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ru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/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2.Детские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электронные книги и презентации -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http</w:t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://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viki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rdf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.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ru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/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3.Музыка.</w:t>
            </w:r>
          </w:p>
          <w:p w:rsidR="00D467E5" w:rsidRPr="000E29F4" w:rsidRDefault="00D467E5">
            <w:pPr>
              <w:autoSpaceDE w:val="0"/>
              <w:autoSpaceDN w:val="0"/>
              <w:spacing w:before="20" w:after="0" w:line="233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Фонохрестоматия.</w:t>
            </w:r>
          </w:p>
          <w:p w:rsidR="00D467E5" w:rsidRPr="000E29F4" w:rsidRDefault="00D467E5">
            <w:pPr>
              <w:autoSpaceDE w:val="0"/>
              <w:autoSpaceDN w:val="0"/>
              <w:spacing w:before="18" w:after="0" w:line="250" w:lineRule="auto"/>
              <w:ind w:left="72" w:right="144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1клас</w:t>
            </w:r>
            <w:proofErr w:type="gram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с(</w:t>
            </w:r>
            <w:proofErr w:type="gram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Электронный ресурс)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4.РЭШ</w:t>
            </w:r>
          </w:p>
        </w:tc>
      </w:tr>
      <w:tr w:rsidR="00892F3F" w:rsidRPr="000E29F4" w:rsidTr="009E5855">
        <w:trPr>
          <w:trHeight w:hRule="exact" w:val="348"/>
        </w:trPr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2F3F" w:rsidRPr="000E29F4" w:rsidRDefault="000D23C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Итого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по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2F3F" w:rsidRPr="000E29F4" w:rsidRDefault="000D23C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2</w:t>
            </w:r>
          </w:p>
        </w:tc>
        <w:tc>
          <w:tcPr>
            <w:tcW w:w="132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2F3F" w:rsidRPr="000E29F4" w:rsidRDefault="00892F3F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D467E5" w:rsidRPr="000E29F4" w:rsidTr="009E5855">
        <w:trPr>
          <w:trHeight w:hRule="exact" w:val="712"/>
        </w:trPr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 xml:space="preserve">ОБЩЕЕ КОЛИЧЕСТВО ЧАСОВ ПО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  <w:lang w:val="ru-RU"/>
              </w:rPr>
              <w:t>ПРОГРАММЕ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w w:val="97"/>
                <w:sz w:val="16"/>
              </w:rPr>
              <w:t>30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467E5" w:rsidRPr="000E29F4" w:rsidRDefault="00D467E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</w:tbl>
    <w:p w:rsidR="00892F3F" w:rsidRPr="000E29F4" w:rsidRDefault="00892F3F">
      <w:pPr>
        <w:autoSpaceDE w:val="0"/>
        <w:autoSpaceDN w:val="0"/>
        <w:spacing w:after="0" w:line="14" w:lineRule="exact"/>
        <w:rPr>
          <w:rFonts w:ascii="Times New Roman" w:hAnsi="Times New Roman" w:cs="Times New Roman"/>
          <w:color w:val="595959" w:themeColor="text1" w:themeTint="A6"/>
        </w:rPr>
      </w:pPr>
    </w:p>
    <w:p w:rsidR="00892F3F" w:rsidRPr="000E29F4" w:rsidRDefault="00892F3F">
      <w:pPr>
        <w:rPr>
          <w:rFonts w:ascii="Times New Roman" w:hAnsi="Times New Roman" w:cs="Times New Roman"/>
          <w:color w:val="595959" w:themeColor="text1" w:themeTint="A6"/>
        </w:rPr>
        <w:sectPr w:rsidR="00892F3F" w:rsidRPr="000E29F4" w:rsidSect="009E5855">
          <w:pgSz w:w="16840" w:h="11900"/>
          <w:pgMar w:top="284" w:right="640" w:bottom="14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92F3F" w:rsidRPr="000E29F4" w:rsidRDefault="00892F3F">
      <w:pPr>
        <w:autoSpaceDE w:val="0"/>
        <w:autoSpaceDN w:val="0"/>
        <w:spacing w:after="78" w:line="220" w:lineRule="exact"/>
        <w:rPr>
          <w:rFonts w:ascii="Times New Roman" w:hAnsi="Times New Roman" w:cs="Times New Roman"/>
          <w:color w:val="595959" w:themeColor="text1" w:themeTint="A6"/>
        </w:rPr>
      </w:pPr>
    </w:p>
    <w:p w:rsidR="00892F3F" w:rsidRPr="000E29F4" w:rsidRDefault="000D23C1" w:rsidP="00BD46C0">
      <w:pPr>
        <w:autoSpaceDE w:val="0"/>
        <w:autoSpaceDN w:val="0"/>
        <w:spacing w:after="320" w:line="230" w:lineRule="auto"/>
        <w:jc w:val="center"/>
        <w:rPr>
          <w:rFonts w:ascii="Times New Roman" w:hAnsi="Times New Roman" w:cs="Times New Roman"/>
          <w:color w:val="595959" w:themeColor="text1" w:themeTint="A6"/>
        </w:rPr>
      </w:pPr>
      <w:r w:rsidRPr="000E29F4">
        <w:rPr>
          <w:rFonts w:ascii="Times New Roman" w:eastAsia="Times New Roman" w:hAnsi="Times New Roman" w:cs="Times New Roman"/>
          <w:b/>
          <w:color w:val="595959" w:themeColor="text1" w:themeTint="A6"/>
          <w:sz w:val="24"/>
        </w:rPr>
        <w:t>ПОУРОЧНОЕ ПЛАНИРОВАНИЕ</w:t>
      </w:r>
    </w:p>
    <w:tbl>
      <w:tblPr>
        <w:tblW w:w="10772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03"/>
        <w:gridCol w:w="3182"/>
        <w:gridCol w:w="1119"/>
        <w:gridCol w:w="1290"/>
        <w:gridCol w:w="1276"/>
        <w:gridCol w:w="1559"/>
        <w:gridCol w:w="20"/>
        <w:gridCol w:w="1823"/>
      </w:tblGrid>
      <w:tr w:rsidR="0095785B" w:rsidRPr="000E29F4" w:rsidTr="006D6655">
        <w:trPr>
          <w:trHeight w:hRule="exact" w:val="82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85B" w:rsidRPr="000E29F4" w:rsidRDefault="009578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</w:rPr>
              <w:t>№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</w:rPr>
              <w:t>п/п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85B" w:rsidRPr="000E29F4" w:rsidRDefault="0095785B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</w:rPr>
              <w:t>Тема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</w:rPr>
              <w:t>урока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85B" w:rsidRPr="000E29F4" w:rsidRDefault="009578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</w:rPr>
              <w:t>Количество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</w:rPr>
              <w:t>часов</w:t>
            </w:r>
            <w:proofErr w:type="spellEnd"/>
          </w:p>
        </w:tc>
        <w:tc>
          <w:tcPr>
            <w:tcW w:w="2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85B" w:rsidRPr="000E29F4" w:rsidRDefault="0095785B" w:rsidP="00517BF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</w:rPr>
              <w:t>Дата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lang w:val="ru-RU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</w:rPr>
              <w:t>изучения</w:t>
            </w:r>
            <w:proofErr w:type="spellEnd"/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85B" w:rsidRPr="000E29F4" w:rsidRDefault="0095785B" w:rsidP="0095785B">
            <w:pPr>
              <w:autoSpaceDE w:val="0"/>
              <w:autoSpaceDN w:val="0"/>
              <w:spacing w:before="98" w:after="0" w:line="262" w:lineRule="auto"/>
              <w:ind w:left="72" w:right="142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</w:rPr>
              <w:t>Виды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</w:rPr>
              <w:t xml:space="preserve">,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</w:rPr>
              <w:t>формы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</w:rPr>
              <w:t>контроля</w:t>
            </w:r>
            <w:proofErr w:type="spellEnd"/>
          </w:p>
        </w:tc>
      </w:tr>
      <w:tr w:rsidR="0095785B" w:rsidRPr="000E29F4" w:rsidTr="006D6655">
        <w:trPr>
          <w:trHeight w:hRule="exact" w:val="82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85B" w:rsidRPr="000E29F4" w:rsidRDefault="009578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85B" w:rsidRPr="000E29F4" w:rsidRDefault="0095785B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85B" w:rsidRPr="000E29F4" w:rsidRDefault="0095785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</w:rPr>
              <w:t>всего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85B" w:rsidRPr="000E29F4" w:rsidRDefault="009578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</w:rPr>
              <w:t>контрольные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</w:rPr>
              <w:t>работы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85B" w:rsidRPr="000E29F4" w:rsidRDefault="0095785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85B" w:rsidRPr="000E29F4" w:rsidRDefault="0095785B" w:rsidP="00517BF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>Факт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85B" w:rsidRPr="000E29F4" w:rsidRDefault="0095785B" w:rsidP="0095785B">
            <w:pPr>
              <w:autoSpaceDE w:val="0"/>
              <w:autoSpaceDN w:val="0"/>
              <w:spacing w:before="98" w:after="0" w:line="262" w:lineRule="auto"/>
              <w:ind w:left="72" w:right="142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6D6655" w:rsidRPr="000E29F4" w:rsidTr="006D6655">
        <w:trPr>
          <w:trHeight w:hRule="exact" w:val="82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 w:rsidP="00517BF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1.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 w:rsidP="00517BF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Композитор —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исполнитель — слушатель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 w:rsidP="00517BF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 w:rsidP="00517BF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 w:rsidP="00517BF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06.09.2022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55" w:rsidRPr="000E29F4" w:rsidRDefault="006D6655" w:rsidP="00517BF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 w:rsidP="00517BF3">
            <w:pPr>
              <w:autoSpaceDE w:val="0"/>
              <w:autoSpaceDN w:val="0"/>
              <w:spacing w:before="98" w:after="0" w:line="262" w:lineRule="auto"/>
              <w:ind w:left="72" w:right="142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Устный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опрос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;</w:t>
            </w:r>
          </w:p>
        </w:tc>
      </w:tr>
      <w:tr w:rsidR="006D6655" w:rsidRPr="000E29F4" w:rsidTr="006D6655">
        <w:trPr>
          <w:trHeight w:hRule="exact" w:val="82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2.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Композиторы — детям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 w:rsidP="00517BF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13.09.2022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D6655" w:rsidRPr="000E29F4" w:rsidRDefault="006D6655" w:rsidP="00517BF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 w:rsidP="0095785B">
            <w:pPr>
              <w:autoSpaceDE w:val="0"/>
              <w:autoSpaceDN w:val="0"/>
              <w:spacing w:before="98" w:after="0" w:line="262" w:lineRule="auto"/>
              <w:ind w:left="72" w:right="142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Устный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опрос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;</w:t>
            </w:r>
          </w:p>
        </w:tc>
      </w:tr>
      <w:tr w:rsidR="006D6655" w:rsidRPr="000E29F4" w:rsidTr="006D6655">
        <w:trPr>
          <w:trHeight w:hRule="exact" w:val="830"/>
        </w:trPr>
        <w:tc>
          <w:tcPr>
            <w:tcW w:w="50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3.</w:t>
            </w:r>
          </w:p>
        </w:tc>
        <w:tc>
          <w:tcPr>
            <w:tcW w:w="31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Оркестр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1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 w:rsidP="00517BF3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20.09.2022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55" w:rsidRPr="000E29F4" w:rsidRDefault="006D6655" w:rsidP="00517BF3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843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 w:rsidP="0095785B">
            <w:pPr>
              <w:autoSpaceDE w:val="0"/>
              <w:autoSpaceDN w:val="0"/>
              <w:spacing w:before="100" w:after="0" w:line="262" w:lineRule="auto"/>
              <w:ind w:left="72" w:right="142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Устный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опрос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;</w:t>
            </w:r>
          </w:p>
        </w:tc>
      </w:tr>
      <w:tr w:rsidR="006D6655" w:rsidRPr="000E29F4" w:rsidTr="006D6655">
        <w:trPr>
          <w:trHeight w:hRule="exact" w:val="82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4.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Весь мир звучит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 w:rsidP="00517BF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04.10.2022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55" w:rsidRPr="000E29F4" w:rsidRDefault="006D6655" w:rsidP="00517BF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 w:rsidP="0095785B">
            <w:pPr>
              <w:autoSpaceDE w:val="0"/>
              <w:autoSpaceDN w:val="0"/>
              <w:spacing w:before="98" w:after="0" w:line="262" w:lineRule="auto"/>
              <w:ind w:left="72" w:right="142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Устный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опрос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;</w:t>
            </w:r>
          </w:p>
        </w:tc>
      </w:tr>
      <w:tr w:rsidR="006D6655" w:rsidRPr="000E29F4" w:rsidTr="006D6655">
        <w:trPr>
          <w:trHeight w:hRule="exact" w:val="82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5.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Звукоряд. Размер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 w:rsidP="00517BF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11.10.2022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55" w:rsidRPr="000E29F4" w:rsidRDefault="006D6655" w:rsidP="00517BF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 w:rsidP="0095785B">
            <w:pPr>
              <w:autoSpaceDE w:val="0"/>
              <w:autoSpaceDN w:val="0"/>
              <w:spacing w:before="98" w:after="0" w:line="262" w:lineRule="auto"/>
              <w:ind w:left="72" w:right="142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Устный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опрос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;</w:t>
            </w:r>
          </w:p>
        </w:tc>
      </w:tr>
      <w:tr w:rsidR="006D6655" w:rsidRPr="000E29F4" w:rsidTr="006D6655">
        <w:trPr>
          <w:trHeight w:hRule="exact" w:val="82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6.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Главный музыкальный символ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 w:rsidP="00517BF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18.10.2022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55" w:rsidRPr="000E29F4" w:rsidRDefault="006D6655" w:rsidP="00517BF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 w:rsidP="0095785B">
            <w:pPr>
              <w:autoSpaceDE w:val="0"/>
              <w:autoSpaceDN w:val="0"/>
              <w:spacing w:before="98" w:after="0" w:line="230" w:lineRule="auto"/>
              <w:ind w:right="142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Устный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опрос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;</w:t>
            </w:r>
          </w:p>
        </w:tc>
      </w:tr>
      <w:tr w:rsidR="006D6655" w:rsidRPr="000E29F4" w:rsidTr="006D6655">
        <w:trPr>
          <w:trHeight w:hRule="exact" w:val="82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7.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Русский фольклор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 w:rsidP="00517BF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08.11.2022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55" w:rsidRPr="000E29F4" w:rsidRDefault="006D6655" w:rsidP="00517BF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 w:rsidP="0095785B">
            <w:pPr>
              <w:autoSpaceDE w:val="0"/>
              <w:autoSpaceDN w:val="0"/>
              <w:spacing w:before="98" w:after="0" w:line="262" w:lineRule="auto"/>
              <w:ind w:left="72" w:right="142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Устный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опрос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;</w:t>
            </w:r>
          </w:p>
        </w:tc>
      </w:tr>
      <w:tr w:rsidR="006D6655" w:rsidRPr="000E29F4" w:rsidTr="006D6655">
        <w:trPr>
          <w:trHeight w:hRule="exact" w:val="82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8.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 xml:space="preserve">Русские народные </w:t>
            </w:r>
            <w:r w:rsidRPr="000E29F4">
              <w:rPr>
                <w:rFonts w:ascii="Times New Roman" w:hAnsi="Times New Roman" w:cs="Times New Roman"/>
                <w:color w:val="595959" w:themeColor="text1" w:themeTint="A6"/>
              </w:rPr>
              <w:br/>
            </w: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музыкальные инструменты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 w:rsidP="00517BF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22.11.2022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55" w:rsidRPr="000E29F4" w:rsidRDefault="006D6655" w:rsidP="00517BF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 w:rsidP="0095785B">
            <w:pPr>
              <w:autoSpaceDE w:val="0"/>
              <w:autoSpaceDN w:val="0"/>
              <w:spacing w:before="98" w:after="0" w:line="262" w:lineRule="auto"/>
              <w:ind w:left="72" w:right="142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Устный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опрос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;</w:t>
            </w:r>
          </w:p>
        </w:tc>
      </w:tr>
      <w:tr w:rsidR="006D6655" w:rsidRPr="000E29F4" w:rsidTr="006D6655">
        <w:trPr>
          <w:trHeight w:hRule="exact" w:val="82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9.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Народные праздники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 w:rsidP="00517BF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29.11.2022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55" w:rsidRPr="000E29F4" w:rsidRDefault="006D6655" w:rsidP="00517BF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 w:rsidP="0095785B">
            <w:pPr>
              <w:autoSpaceDE w:val="0"/>
              <w:autoSpaceDN w:val="0"/>
              <w:spacing w:before="98" w:after="0" w:line="262" w:lineRule="auto"/>
              <w:ind w:left="72" w:right="142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Устный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опрос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;</w:t>
            </w:r>
          </w:p>
        </w:tc>
      </w:tr>
      <w:tr w:rsidR="006D6655" w:rsidRPr="000E29F4" w:rsidTr="006D6655">
        <w:trPr>
          <w:trHeight w:hRule="exact" w:val="82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10.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Первые артисты, народный театр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 w:rsidP="00517BF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06.12.2022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55" w:rsidRPr="000E29F4" w:rsidRDefault="006D6655" w:rsidP="00517BF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 w:rsidP="0095785B">
            <w:pPr>
              <w:autoSpaceDE w:val="0"/>
              <w:autoSpaceDN w:val="0"/>
              <w:spacing w:before="98" w:after="0" w:line="262" w:lineRule="auto"/>
              <w:ind w:left="72" w:right="142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Устный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опрос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;</w:t>
            </w:r>
          </w:p>
        </w:tc>
      </w:tr>
      <w:tr w:rsidR="006D6655" w:rsidRPr="000E29F4" w:rsidTr="006D6655">
        <w:trPr>
          <w:trHeight w:hRule="exact" w:val="82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11.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Звукоряд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 w:rsidP="00517BF3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13.12.2022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55" w:rsidRPr="000E29F4" w:rsidRDefault="006D6655" w:rsidP="00517BF3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 w:rsidP="0095785B">
            <w:pPr>
              <w:autoSpaceDE w:val="0"/>
              <w:autoSpaceDN w:val="0"/>
              <w:spacing w:before="100" w:after="0" w:line="262" w:lineRule="auto"/>
              <w:ind w:left="72" w:right="142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Устный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опрос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;</w:t>
            </w:r>
          </w:p>
        </w:tc>
      </w:tr>
      <w:tr w:rsidR="006D6655" w:rsidRPr="000E29F4" w:rsidTr="006D6655">
        <w:trPr>
          <w:trHeight w:hRule="exact" w:val="83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12.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Интонация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 w:rsidP="00517BF3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20.12.2022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55" w:rsidRPr="000E29F4" w:rsidRDefault="006D6655" w:rsidP="00517BF3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 w:rsidP="0095785B">
            <w:pPr>
              <w:autoSpaceDE w:val="0"/>
              <w:autoSpaceDN w:val="0"/>
              <w:spacing w:before="100" w:after="0" w:line="262" w:lineRule="auto"/>
              <w:ind w:left="72" w:right="142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Устный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опрос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;</w:t>
            </w:r>
          </w:p>
        </w:tc>
      </w:tr>
      <w:tr w:rsidR="006D6655" w:rsidRPr="000E29F4" w:rsidTr="006D6655">
        <w:trPr>
          <w:trHeight w:hRule="exact" w:val="70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13.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Ритм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 w:rsidP="00517BF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 xml:space="preserve">27.12.2022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55" w:rsidRPr="000E29F4" w:rsidRDefault="006D6655" w:rsidP="00517BF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 w:rsidP="0095785B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Тестирование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;</w:t>
            </w:r>
          </w:p>
        </w:tc>
      </w:tr>
      <w:tr w:rsidR="006D6655" w:rsidRPr="000E29F4" w:rsidTr="006D6655">
        <w:trPr>
          <w:trHeight w:hRule="exact" w:val="82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14.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 w:rsidP="00517BF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10.01.2023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55" w:rsidRPr="000E29F4" w:rsidRDefault="006D6655" w:rsidP="00517BF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 w:rsidP="0095785B">
            <w:pPr>
              <w:autoSpaceDE w:val="0"/>
              <w:autoSpaceDN w:val="0"/>
              <w:spacing w:before="98" w:after="0" w:line="262" w:lineRule="auto"/>
              <w:ind w:left="72" w:right="142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Устный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опрос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;</w:t>
            </w:r>
          </w:p>
        </w:tc>
      </w:tr>
      <w:tr w:rsidR="006D6655" w:rsidRPr="000E29F4" w:rsidTr="006D6655">
        <w:trPr>
          <w:trHeight w:hRule="exact" w:val="82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15.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 w:rsidP="00517BF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 xml:space="preserve">17.01.2023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55" w:rsidRPr="000E29F4" w:rsidRDefault="006D6655" w:rsidP="00517BF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 w:rsidP="0095785B">
            <w:pPr>
              <w:autoSpaceDE w:val="0"/>
              <w:autoSpaceDN w:val="0"/>
              <w:spacing w:before="98" w:after="0" w:line="262" w:lineRule="auto"/>
              <w:ind w:right="142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Устный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опрос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;</w:t>
            </w:r>
          </w:p>
        </w:tc>
      </w:tr>
      <w:tr w:rsidR="006D6655" w:rsidRPr="000E29F4" w:rsidTr="006D6655">
        <w:trPr>
          <w:trHeight w:hRule="exact" w:val="82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lastRenderedPageBreak/>
              <w:t>16.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Жанры музыкального фольклора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 w:rsidP="00517BF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24.01.2023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55" w:rsidRPr="000E29F4" w:rsidRDefault="006D6655" w:rsidP="00517BF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 w:rsidP="0095785B">
            <w:pPr>
              <w:autoSpaceDE w:val="0"/>
              <w:autoSpaceDN w:val="0"/>
              <w:spacing w:before="98" w:after="0" w:line="262" w:lineRule="auto"/>
              <w:ind w:left="72" w:right="142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Устный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опрос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;</w:t>
            </w:r>
          </w:p>
        </w:tc>
      </w:tr>
      <w:tr w:rsidR="006D6655" w:rsidRPr="000E29F4" w:rsidTr="006D6655">
        <w:trPr>
          <w:trHeight w:hRule="exact" w:val="80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17.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Жанры музыкального фольклора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 w:rsidP="00517BF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31.01.2023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55" w:rsidRPr="000E29F4" w:rsidRDefault="006D6655" w:rsidP="00517BF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 w:rsidP="0095785B">
            <w:pPr>
              <w:autoSpaceDE w:val="0"/>
              <w:autoSpaceDN w:val="0"/>
              <w:spacing w:before="98" w:after="0" w:line="262" w:lineRule="auto"/>
              <w:ind w:left="72" w:right="142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Устный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опрос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;</w:t>
            </w:r>
          </w:p>
        </w:tc>
      </w:tr>
      <w:tr w:rsidR="006D6655" w:rsidRPr="000E29F4" w:rsidTr="006D6655">
        <w:trPr>
          <w:trHeight w:hRule="exact" w:val="82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18.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07.02.2023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 w:rsidP="0095785B">
            <w:pPr>
              <w:autoSpaceDE w:val="0"/>
              <w:autoSpaceDN w:val="0"/>
              <w:spacing w:before="98" w:after="0" w:line="262" w:lineRule="auto"/>
              <w:ind w:left="72" w:right="63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Устный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опрос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;</w:t>
            </w:r>
          </w:p>
        </w:tc>
      </w:tr>
      <w:tr w:rsidR="006D6655" w:rsidRPr="000E29F4" w:rsidTr="006D6655">
        <w:trPr>
          <w:trHeight w:hRule="exact" w:val="82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19.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21.02.2023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 w:rsidP="0095785B">
            <w:pPr>
              <w:autoSpaceDE w:val="0"/>
              <w:autoSpaceDN w:val="0"/>
              <w:spacing w:before="98" w:after="0" w:line="262" w:lineRule="auto"/>
              <w:ind w:left="72" w:right="63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Устный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опрос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;</w:t>
            </w:r>
          </w:p>
        </w:tc>
      </w:tr>
      <w:tr w:rsidR="006D6655" w:rsidRPr="000E29F4" w:rsidTr="006D6655">
        <w:trPr>
          <w:trHeight w:hRule="exact" w:val="82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20.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Танцы, игры и веселье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28.02.2023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 w:rsidP="0095785B">
            <w:pPr>
              <w:autoSpaceDE w:val="0"/>
              <w:autoSpaceDN w:val="0"/>
              <w:spacing w:before="98" w:after="0" w:line="262" w:lineRule="auto"/>
              <w:ind w:left="72" w:right="63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Устный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опрос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;</w:t>
            </w:r>
          </w:p>
        </w:tc>
      </w:tr>
      <w:tr w:rsidR="006D6655" w:rsidRPr="000E29F4" w:rsidTr="006D6655">
        <w:trPr>
          <w:trHeight w:hRule="exact" w:val="83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21.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Ритмический рисунок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07.03.2023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 w:rsidP="0095785B">
            <w:pPr>
              <w:autoSpaceDE w:val="0"/>
              <w:autoSpaceDN w:val="0"/>
              <w:spacing w:before="98" w:after="0" w:line="262" w:lineRule="auto"/>
              <w:ind w:left="72" w:right="63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Устный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опрос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;</w:t>
            </w:r>
          </w:p>
        </w:tc>
      </w:tr>
      <w:tr w:rsidR="006D6655" w:rsidRPr="000E29F4" w:rsidTr="006D6655">
        <w:trPr>
          <w:trHeight w:hRule="exact" w:val="82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22.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Музыкальный язык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14.03.2023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 w:rsidP="0095785B">
            <w:pPr>
              <w:autoSpaceDE w:val="0"/>
              <w:autoSpaceDN w:val="0"/>
              <w:spacing w:before="98" w:after="0" w:line="262" w:lineRule="auto"/>
              <w:ind w:left="72" w:right="63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Устный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опрос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;</w:t>
            </w:r>
          </w:p>
        </w:tc>
      </w:tr>
      <w:tr w:rsidR="006D6655" w:rsidRPr="000E29F4" w:rsidTr="006D6655">
        <w:trPr>
          <w:trHeight w:hRule="exact" w:val="82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23.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Музыка наших соседей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21.03.2023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 w:rsidP="0095785B">
            <w:pPr>
              <w:autoSpaceDE w:val="0"/>
              <w:autoSpaceDN w:val="0"/>
              <w:spacing w:before="98" w:after="0" w:line="262" w:lineRule="auto"/>
              <w:ind w:left="72" w:right="63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Устный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опрос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;</w:t>
            </w:r>
          </w:p>
        </w:tc>
      </w:tr>
      <w:tr w:rsidR="006D6655" w:rsidRPr="000E29F4" w:rsidTr="006D6655">
        <w:trPr>
          <w:trHeight w:hRule="exact" w:val="82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24.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Музыка наших соседей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04.04.2023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 w:rsidP="0095785B">
            <w:pPr>
              <w:autoSpaceDE w:val="0"/>
              <w:autoSpaceDN w:val="0"/>
              <w:spacing w:before="98" w:after="0" w:line="262" w:lineRule="auto"/>
              <w:ind w:left="72" w:right="63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Устный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опрос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;</w:t>
            </w:r>
          </w:p>
        </w:tc>
      </w:tr>
      <w:tr w:rsidR="006D6655" w:rsidRPr="000E29F4" w:rsidTr="006D6655">
        <w:trPr>
          <w:trHeight w:hRule="exact" w:val="82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25.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Музыкальный язык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11.04.2023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 w:rsidP="0095785B">
            <w:pPr>
              <w:autoSpaceDE w:val="0"/>
              <w:autoSpaceDN w:val="0"/>
              <w:spacing w:before="98" w:after="0" w:line="262" w:lineRule="auto"/>
              <w:ind w:left="72" w:right="63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Устный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опрос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;</w:t>
            </w:r>
          </w:p>
        </w:tc>
      </w:tr>
      <w:tr w:rsidR="006D6655" w:rsidRPr="000E29F4" w:rsidTr="006D6655">
        <w:trPr>
          <w:trHeight w:hRule="exact" w:val="82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26.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Музыкальный язык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18.04.2023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 w:rsidP="0095785B">
            <w:pPr>
              <w:autoSpaceDE w:val="0"/>
              <w:autoSpaceDN w:val="0"/>
              <w:spacing w:before="98" w:after="0" w:line="262" w:lineRule="auto"/>
              <w:ind w:left="72" w:right="63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Устный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опрос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;</w:t>
            </w:r>
          </w:p>
        </w:tc>
      </w:tr>
      <w:tr w:rsidR="006D6655" w:rsidRPr="000E29F4" w:rsidTr="006D6655">
        <w:trPr>
          <w:trHeight w:hRule="exact" w:val="82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27.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Музыкальный язык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25.04.2023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 w:rsidP="0095785B">
            <w:pPr>
              <w:autoSpaceDE w:val="0"/>
              <w:autoSpaceDN w:val="0"/>
              <w:spacing w:before="98" w:after="0" w:line="262" w:lineRule="auto"/>
              <w:ind w:left="72" w:right="63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Устный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опрос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;</w:t>
            </w:r>
          </w:p>
        </w:tc>
      </w:tr>
      <w:tr w:rsidR="006D6655" w:rsidRPr="000E29F4" w:rsidTr="006D6655">
        <w:trPr>
          <w:trHeight w:hRule="exact" w:val="82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28.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Инструментальная музыка в церкви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02.05.2023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 w:rsidP="0095785B">
            <w:pPr>
              <w:autoSpaceDE w:val="0"/>
              <w:autoSpaceDN w:val="0"/>
              <w:spacing w:before="98" w:after="0" w:line="262" w:lineRule="auto"/>
              <w:ind w:left="72" w:right="63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Устный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опрос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;</w:t>
            </w:r>
          </w:p>
        </w:tc>
      </w:tr>
      <w:tr w:rsidR="006D6655" w:rsidRPr="000E29F4" w:rsidTr="006D6655">
        <w:trPr>
          <w:trHeight w:hRule="exact" w:val="116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29.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71" w:lineRule="auto"/>
              <w:ind w:left="72" w:right="576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lang w:val="ru-RU"/>
              </w:rPr>
              <w:t>Композиторы — детям Песня как музыкальный жанр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09.05.2023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 w:rsidP="0095785B">
            <w:pPr>
              <w:autoSpaceDE w:val="0"/>
              <w:autoSpaceDN w:val="0"/>
              <w:spacing w:before="98" w:after="0" w:line="262" w:lineRule="auto"/>
              <w:ind w:left="72" w:right="63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Устный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опрос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;</w:t>
            </w:r>
          </w:p>
        </w:tc>
      </w:tr>
      <w:tr w:rsidR="006D6655" w:rsidRPr="000E29F4" w:rsidTr="006D6655">
        <w:trPr>
          <w:trHeight w:hRule="exact" w:val="116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30.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100" w:after="0" w:line="271" w:lineRule="auto"/>
              <w:ind w:left="72" w:right="576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lang w:val="ru-RU"/>
              </w:rPr>
              <w:t>Композиторы — детям Марш как музыкальный жанр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16.05.2023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6655" w:rsidRPr="000E29F4" w:rsidRDefault="006D6655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 w:rsidP="0095785B">
            <w:pPr>
              <w:autoSpaceDE w:val="0"/>
              <w:autoSpaceDN w:val="0"/>
              <w:spacing w:before="100" w:after="0" w:line="262" w:lineRule="auto"/>
              <w:ind w:left="72" w:right="63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Устный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 xml:space="preserve"> </w:t>
            </w:r>
            <w:proofErr w:type="spellStart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опрос</w:t>
            </w:r>
            <w:proofErr w:type="spellEnd"/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;</w:t>
            </w:r>
          </w:p>
        </w:tc>
      </w:tr>
      <w:tr w:rsidR="006D6655" w:rsidRPr="000E29F4" w:rsidTr="006D6655">
        <w:trPr>
          <w:trHeight w:hRule="exact" w:val="808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E29F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</w:rPr>
              <w:t>30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6655" w:rsidRPr="000E29F4" w:rsidRDefault="006D665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</w:tbl>
    <w:p w:rsidR="00892F3F" w:rsidRPr="000E29F4" w:rsidRDefault="00892F3F">
      <w:pPr>
        <w:autoSpaceDE w:val="0"/>
        <w:autoSpaceDN w:val="0"/>
        <w:spacing w:after="0" w:line="14" w:lineRule="exact"/>
        <w:rPr>
          <w:rFonts w:ascii="Times New Roman" w:hAnsi="Times New Roman" w:cs="Times New Roman"/>
          <w:color w:val="595959" w:themeColor="text1" w:themeTint="A6"/>
        </w:rPr>
      </w:pPr>
    </w:p>
    <w:p w:rsidR="00892F3F" w:rsidRPr="000E29F4" w:rsidRDefault="00892F3F">
      <w:pPr>
        <w:rPr>
          <w:rFonts w:ascii="Times New Roman" w:hAnsi="Times New Roman" w:cs="Times New Roman"/>
          <w:color w:val="595959" w:themeColor="text1" w:themeTint="A6"/>
        </w:rPr>
        <w:sectPr w:rsidR="00892F3F" w:rsidRPr="000E29F4">
          <w:pgSz w:w="11900" w:h="16840"/>
          <w:pgMar w:top="284" w:right="650" w:bottom="12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92F3F" w:rsidRDefault="000D23C1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4"/>
          <w:lang w:val="ru-RU"/>
        </w:rPr>
      </w:pPr>
      <w:r w:rsidRPr="00BD46C0">
        <w:rPr>
          <w:rFonts w:ascii="Times New Roman" w:eastAsia="Times New Roman" w:hAnsi="Times New Roman" w:cs="Times New Roman"/>
          <w:b/>
          <w:color w:val="595959" w:themeColor="text1" w:themeTint="A6"/>
          <w:sz w:val="24"/>
          <w:lang w:val="ru-RU"/>
        </w:rPr>
        <w:lastRenderedPageBreak/>
        <w:t xml:space="preserve">УЧЕБНО-МЕТОДИЧЕСКОЕ ОБЕСПЕЧЕНИЕ ОБРАЗОВАТЕЛЬНОГО ПРОЦЕССА </w:t>
      </w:r>
    </w:p>
    <w:p w:rsidR="00424AAA" w:rsidRDefault="00424AAA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4"/>
          <w:lang w:val="ru-RU"/>
        </w:rPr>
      </w:pPr>
    </w:p>
    <w:p w:rsidR="00BD46C0" w:rsidRPr="00BD46C0" w:rsidRDefault="00BD46C0">
      <w:pPr>
        <w:autoSpaceDE w:val="0"/>
        <w:autoSpaceDN w:val="0"/>
        <w:spacing w:after="0" w:line="230" w:lineRule="auto"/>
        <w:rPr>
          <w:rFonts w:ascii="Times New Roman" w:hAnsi="Times New Roman" w:cs="Times New Roman"/>
          <w:color w:val="595959" w:themeColor="text1" w:themeTint="A6"/>
          <w:lang w:val="ru-RU"/>
        </w:rPr>
      </w:pPr>
    </w:p>
    <w:p w:rsidR="00892F3F" w:rsidRPr="000E29F4" w:rsidRDefault="000D23C1" w:rsidP="00BD46C0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0E29F4">
        <w:rPr>
          <w:rFonts w:ascii="Times New Roman" w:eastAsia="Times New Roman" w:hAnsi="Times New Roman" w:cs="Times New Roman"/>
          <w:b/>
          <w:color w:val="595959" w:themeColor="text1" w:themeTint="A6"/>
          <w:sz w:val="24"/>
        </w:rPr>
        <w:t>ОБЯЗАТЕЛЬНЫЕ УЧЕБНЫЕ МАТЕРИАЛЫ ДЛЯ УЧЕНИКА</w:t>
      </w:r>
    </w:p>
    <w:p w:rsidR="00424AAA" w:rsidRDefault="000D23C1" w:rsidP="00BD46C0">
      <w:pPr>
        <w:autoSpaceDE w:val="0"/>
        <w:autoSpaceDN w:val="0"/>
        <w:spacing w:after="0" w:line="240" w:lineRule="auto"/>
        <w:ind w:right="144"/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</w:pP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Музыка. 1 класс /Критская Е.Д., Сергеева Г.П., </w:t>
      </w:r>
      <w:proofErr w:type="spellStart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Шмагина</w:t>
      </w:r>
      <w:proofErr w:type="spellEnd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 Т.С., Акционерное общество «</w:t>
      </w:r>
      <w:proofErr w:type="spellStart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Издательств</w:t>
      </w:r>
      <w:proofErr w:type="gramStart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о«</w:t>
      </w:r>
      <w:proofErr w:type="gramEnd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Просвещение</w:t>
      </w:r>
      <w:proofErr w:type="spellEnd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»; </w:t>
      </w:r>
    </w:p>
    <w:p w:rsidR="00424AAA" w:rsidRPr="000E29F4" w:rsidRDefault="000D23C1" w:rsidP="00BD46C0">
      <w:pPr>
        <w:autoSpaceDE w:val="0"/>
        <w:autoSpaceDN w:val="0"/>
        <w:spacing w:after="0" w:line="240" w:lineRule="auto"/>
        <w:ind w:right="144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</w:p>
    <w:p w:rsidR="00892F3F" w:rsidRPr="000E29F4" w:rsidRDefault="000D23C1" w:rsidP="00BD46C0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eastAsia="Times New Roman" w:hAnsi="Times New Roman" w:cs="Times New Roman"/>
          <w:b/>
          <w:color w:val="595959" w:themeColor="text1" w:themeTint="A6"/>
          <w:sz w:val="24"/>
          <w:lang w:val="ru-RU"/>
        </w:rPr>
        <w:t>МЕТОДИЧЕСКИЕ МАТЕРИАЛЫ ДЛЯ УЧИТЕЛЯ</w:t>
      </w:r>
    </w:p>
    <w:p w:rsidR="00892F3F" w:rsidRPr="000E29F4" w:rsidRDefault="000D23C1" w:rsidP="00BD46C0">
      <w:pPr>
        <w:autoSpaceDE w:val="0"/>
        <w:autoSpaceDN w:val="0"/>
        <w:spacing w:after="0" w:line="240" w:lineRule="auto"/>
        <w:ind w:right="288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1. Музыка. Хрестоматия музыкального материала. 1 класс [Ноты]</w:t>
      </w:r>
      <w:proofErr w:type="gramStart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 :</w:t>
      </w:r>
      <w:proofErr w:type="gramEnd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 пособие для учителя / сост. Е. Д. Критская. – М.</w:t>
      </w:r>
      <w:proofErr w:type="gramStart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 :</w:t>
      </w:r>
      <w:proofErr w:type="gramEnd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 Просвещение, 2011.</w:t>
      </w:r>
    </w:p>
    <w:p w:rsidR="00892F3F" w:rsidRPr="000E29F4" w:rsidRDefault="000D23C1" w:rsidP="00BD46C0">
      <w:pPr>
        <w:autoSpaceDE w:val="0"/>
        <w:autoSpaceDN w:val="0"/>
        <w:spacing w:after="0" w:line="240" w:lineRule="auto"/>
        <w:ind w:right="144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2. Музыка. Фонохрестоматия. 1 класс [Электронный ресурс] / сост. Е. Д. Критская, Г. П. Сергеева, Т. С. </w:t>
      </w:r>
      <w:proofErr w:type="spellStart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Шмагина</w:t>
      </w:r>
      <w:proofErr w:type="spellEnd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. – М. : Просвещение, 2010. – 1 электрон</w:t>
      </w:r>
      <w:proofErr w:type="gramStart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.</w:t>
      </w:r>
      <w:proofErr w:type="gramEnd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 </w:t>
      </w:r>
      <w:proofErr w:type="gramStart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о</w:t>
      </w:r>
      <w:proofErr w:type="gramEnd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пт. диск (</w:t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</w:rPr>
        <w:t>CD</w:t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-</w:t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</w:rPr>
        <w:t>ROM</w:t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).</w:t>
      </w:r>
    </w:p>
    <w:p w:rsidR="00892F3F" w:rsidRDefault="000D23C1" w:rsidP="00BD46C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</w:pP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3. Сергеева, Г. П. Музыка. Рабочие программы. 1–4 классы [Текст] / Г. П. Сергеева, Е. Д. Критская, Т. С. </w:t>
      </w:r>
      <w:proofErr w:type="spellStart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Шмагина</w:t>
      </w:r>
      <w:proofErr w:type="spellEnd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. – М.</w:t>
      </w:r>
      <w:proofErr w:type="gramStart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 :</w:t>
      </w:r>
      <w:proofErr w:type="gramEnd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 Просвещение, 2011.</w:t>
      </w:r>
    </w:p>
    <w:p w:rsidR="00424AAA" w:rsidRPr="000E29F4" w:rsidRDefault="00424AAA" w:rsidP="00BD46C0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595959" w:themeColor="text1" w:themeTint="A6"/>
          <w:lang w:val="ru-RU"/>
        </w:rPr>
      </w:pPr>
    </w:p>
    <w:p w:rsidR="00892F3F" w:rsidRPr="000E29F4" w:rsidRDefault="000D23C1" w:rsidP="00BD46C0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eastAsia="Times New Roman" w:hAnsi="Times New Roman" w:cs="Times New Roman"/>
          <w:b/>
          <w:color w:val="595959" w:themeColor="text1" w:themeTint="A6"/>
          <w:sz w:val="24"/>
          <w:lang w:val="ru-RU"/>
        </w:rPr>
        <w:t>ЦИФРОВЫЕ ОБРАЗОВАТЕЛЬНЫЕ РЕСУРСЫ И РЕСУРСЫ СЕТИ ИНТЕРНЕТ</w:t>
      </w:r>
    </w:p>
    <w:p w:rsidR="00892F3F" w:rsidRPr="000E29F4" w:rsidRDefault="000D23C1" w:rsidP="00BD46C0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1. Единая коллекция Цифровых Образовательных Ресурсов. – Режим доступа: </w:t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</w:rPr>
        <w:t>http</w:t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://</w:t>
      </w:r>
      <w:proofErr w:type="spellStart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</w:rPr>
        <w:t>schoolcollection</w:t>
      </w:r>
      <w:proofErr w:type="spellEnd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.</w:t>
      </w:r>
    </w:p>
    <w:p w:rsidR="00892F3F" w:rsidRPr="000E29F4" w:rsidRDefault="000D23C1" w:rsidP="00BD46C0">
      <w:pPr>
        <w:autoSpaceDE w:val="0"/>
        <w:autoSpaceDN w:val="0"/>
        <w:spacing w:after="0" w:line="240" w:lineRule="auto"/>
        <w:ind w:right="720"/>
        <w:rPr>
          <w:rFonts w:ascii="Times New Roman" w:hAnsi="Times New Roman" w:cs="Times New Roman"/>
          <w:color w:val="595959" w:themeColor="text1" w:themeTint="A6"/>
          <w:lang w:val="ru-RU"/>
        </w:rPr>
      </w:pPr>
      <w:proofErr w:type="spellStart"/>
      <w:proofErr w:type="gramStart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</w:rPr>
        <w:t>edu</w:t>
      </w:r>
      <w:proofErr w:type="spellEnd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.</w:t>
      </w:r>
      <w:proofErr w:type="spellStart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</w:rPr>
        <w:t>ru</w:t>
      </w:r>
      <w:proofErr w:type="spellEnd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2.</w:t>
      </w:r>
      <w:proofErr w:type="gramEnd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 Презентация уроков «Начальная школа». – Режим доступа: </w:t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</w:rPr>
        <w:t>http</w:t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://</w:t>
      </w:r>
      <w:proofErr w:type="spellStart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</w:rPr>
        <w:t>nachalka</w:t>
      </w:r>
      <w:proofErr w:type="spellEnd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/</w:t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</w:rPr>
        <w:t>info</w:t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/</w:t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</w:rPr>
        <w:t>about</w:t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/193 3. Я иду на урок начальной школы (материалы к уроку). – Режим доступа: </w:t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</w:rPr>
        <w:t>http</w:t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://</w:t>
      </w:r>
      <w:proofErr w:type="spellStart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</w:rPr>
        <w:t>nsc</w:t>
      </w:r>
      <w:proofErr w:type="spellEnd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.1</w:t>
      </w:r>
      <w:proofErr w:type="spellStart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</w:rPr>
        <w:t>september</w:t>
      </w:r>
      <w:proofErr w:type="spellEnd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.</w:t>
      </w:r>
    </w:p>
    <w:p w:rsidR="00424AAA" w:rsidRDefault="000D23C1" w:rsidP="00BD46C0">
      <w:pPr>
        <w:autoSpaceDE w:val="0"/>
        <w:autoSpaceDN w:val="0"/>
        <w:spacing w:after="0" w:line="240" w:lineRule="auto"/>
        <w:ind w:right="3888"/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</w:pP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4. Российская Электронная Школа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5.Российский общеобразовательный портал - </w:t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</w:rPr>
        <w:t>http</w:t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://</w:t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</w:rPr>
        <w:t>music</w:t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.</w:t>
      </w:r>
      <w:proofErr w:type="spellStart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</w:rPr>
        <w:t>edu</w:t>
      </w:r>
      <w:proofErr w:type="spellEnd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.</w:t>
      </w:r>
      <w:proofErr w:type="spellStart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</w:rPr>
        <w:t>ru</w:t>
      </w:r>
      <w:proofErr w:type="spellEnd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/ 6Детские электронные книги и презентации - </w:t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</w:rPr>
        <w:t>http</w:t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://</w:t>
      </w:r>
      <w:proofErr w:type="spellStart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</w:rPr>
        <w:t>viki</w:t>
      </w:r>
      <w:proofErr w:type="spellEnd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.</w:t>
      </w:r>
      <w:proofErr w:type="spellStart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</w:rPr>
        <w:t>rdf</w:t>
      </w:r>
      <w:proofErr w:type="spellEnd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.</w:t>
      </w:r>
      <w:proofErr w:type="spellStart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</w:rPr>
        <w:t>ru</w:t>
      </w:r>
      <w:proofErr w:type="spellEnd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/ 7.Музыка. Фонохрестоматия. 1клас</w:t>
      </w:r>
      <w:proofErr w:type="gramStart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с(</w:t>
      </w:r>
      <w:proofErr w:type="gramEnd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Электронный </w:t>
      </w:r>
    </w:p>
    <w:p w:rsidR="00424AAA" w:rsidRDefault="000D23C1" w:rsidP="00BD46C0">
      <w:pPr>
        <w:autoSpaceDE w:val="0"/>
        <w:autoSpaceDN w:val="0"/>
        <w:spacing w:after="0" w:line="240" w:lineRule="auto"/>
        <w:ind w:right="3888"/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</w:pP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ресурс)</w:t>
      </w:r>
    </w:p>
    <w:p w:rsidR="00424AAA" w:rsidRDefault="00424AAA" w:rsidP="00BD46C0">
      <w:pPr>
        <w:autoSpaceDE w:val="0"/>
        <w:autoSpaceDN w:val="0"/>
        <w:spacing w:after="0" w:line="240" w:lineRule="auto"/>
        <w:ind w:right="3888"/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</w:pPr>
    </w:p>
    <w:p w:rsidR="00424AAA" w:rsidRDefault="00424AAA" w:rsidP="00BD46C0">
      <w:pPr>
        <w:autoSpaceDE w:val="0"/>
        <w:autoSpaceDN w:val="0"/>
        <w:spacing w:after="0" w:line="240" w:lineRule="auto"/>
        <w:ind w:right="3888"/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</w:pPr>
    </w:p>
    <w:p w:rsidR="00892F3F" w:rsidRPr="000E29F4" w:rsidRDefault="000D23C1" w:rsidP="00BD46C0">
      <w:pPr>
        <w:autoSpaceDE w:val="0"/>
        <w:autoSpaceDN w:val="0"/>
        <w:spacing w:after="0" w:line="240" w:lineRule="auto"/>
        <w:ind w:right="3888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eastAsia="Times New Roman" w:hAnsi="Times New Roman" w:cs="Times New Roman"/>
          <w:b/>
          <w:color w:val="595959" w:themeColor="text1" w:themeTint="A6"/>
          <w:sz w:val="24"/>
          <w:lang w:val="ru-RU"/>
        </w:rPr>
        <w:t>МАТЕРИАЛЬНО-ТЕХНИЧЕСКОЕ ОБЕСПЕЧЕНИЕ ОБРАЗОВАТЕЛЬНОГО ПРОЦЕССА</w:t>
      </w:r>
    </w:p>
    <w:p w:rsidR="00892F3F" w:rsidRPr="000E29F4" w:rsidRDefault="000D23C1" w:rsidP="00BD46C0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eastAsia="Times New Roman" w:hAnsi="Times New Roman" w:cs="Times New Roman"/>
          <w:b/>
          <w:color w:val="595959" w:themeColor="text1" w:themeTint="A6"/>
          <w:sz w:val="24"/>
          <w:lang w:val="ru-RU"/>
        </w:rPr>
        <w:t>УЧЕБНОЕ ОБОРУДОВАНИЕ</w:t>
      </w:r>
    </w:p>
    <w:p w:rsidR="00892F3F" w:rsidRDefault="000D23C1" w:rsidP="00BD46C0">
      <w:pPr>
        <w:autoSpaceDE w:val="0"/>
        <w:autoSpaceDN w:val="0"/>
        <w:spacing w:after="0" w:line="240" w:lineRule="auto"/>
        <w:ind w:right="7344"/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</w:pP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Парты ученические - 15 штук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Стулья ученические - 30 штук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Компьютер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proofErr w:type="spellStart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Электропианино</w:t>
      </w:r>
      <w:proofErr w:type="spellEnd"/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,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акустические колонки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 xml:space="preserve">Принтер </w:t>
      </w:r>
      <w:r w:rsidRPr="000E29F4">
        <w:rPr>
          <w:rFonts w:ascii="Times New Roman" w:hAnsi="Times New Roman" w:cs="Times New Roman"/>
          <w:color w:val="595959" w:themeColor="text1" w:themeTint="A6"/>
          <w:lang w:val="ru-RU"/>
        </w:rPr>
        <w:br/>
      </w: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Мультимедийный проектор</w:t>
      </w:r>
    </w:p>
    <w:p w:rsidR="00424AAA" w:rsidRDefault="00424AAA" w:rsidP="00BD46C0">
      <w:pPr>
        <w:autoSpaceDE w:val="0"/>
        <w:autoSpaceDN w:val="0"/>
        <w:spacing w:after="0" w:line="240" w:lineRule="auto"/>
        <w:ind w:right="7344"/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</w:pPr>
    </w:p>
    <w:p w:rsidR="00424AAA" w:rsidRPr="000E29F4" w:rsidRDefault="00424AAA" w:rsidP="00BD46C0">
      <w:pPr>
        <w:autoSpaceDE w:val="0"/>
        <w:autoSpaceDN w:val="0"/>
        <w:spacing w:after="0" w:line="240" w:lineRule="auto"/>
        <w:ind w:right="7344"/>
        <w:rPr>
          <w:rFonts w:ascii="Times New Roman" w:hAnsi="Times New Roman" w:cs="Times New Roman"/>
          <w:color w:val="595959" w:themeColor="text1" w:themeTint="A6"/>
          <w:lang w:val="ru-RU"/>
        </w:rPr>
      </w:pPr>
    </w:p>
    <w:p w:rsidR="00892F3F" w:rsidRPr="000E29F4" w:rsidRDefault="000D23C1" w:rsidP="00BD46C0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0E29F4">
        <w:rPr>
          <w:rFonts w:ascii="Times New Roman" w:eastAsia="Times New Roman" w:hAnsi="Times New Roman" w:cs="Times New Roman"/>
          <w:b/>
          <w:color w:val="595959" w:themeColor="text1" w:themeTint="A6"/>
          <w:sz w:val="24"/>
          <w:lang w:val="ru-RU"/>
        </w:rPr>
        <w:t>ОБОРУДОВАНИЕ ДЛЯ ПРОВЕДЕНИЯ  ПРАКТИЧЕСКИХ РАБОТ</w:t>
      </w:r>
    </w:p>
    <w:p w:rsidR="000D23C1" w:rsidRPr="000E29F4" w:rsidRDefault="000D23C1" w:rsidP="00BD46C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</w:pPr>
      <w:r w:rsidRPr="000E29F4"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  <w:t>шумовые музыкальные инструменты</w:t>
      </w:r>
    </w:p>
    <w:p w:rsidR="00223B68" w:rsidRPr="000E29F4" w:rsidRDefault="00223B68" w:rsidP="00BD46C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lang w:val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778"/>
        <w:gridCol w:w="1681"/>
        <w:gridCol w:w="2572"/>
        <w:gridCol w:w="142"/>
      </w:tblGrid>
      <w:tr w:rsidR="00BD46C0" w:rsidRPr="000E29F4" w:rsidTr="006D6655">
        <w:tc>
          <w:tcPr>
            <w:tcW w:w="5778" w:type="dxa"/>
            <w:hideMark/>
          </w:tcPr>
          <w:p w:rsidR="00223B68" w:rsidRPr="000E29F4" w:rsidRDefault="00223B68" w:rsidP="00BD46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E29F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СОГЛАСОВАНО</w:t>
            </w:r>
          </w:p>
        </w:tc>
        <w:tc>
          <w:tcPr>
            <w:tcW w:w="4395" w:type="dxa"/>
            <w:gridSpan w:val="3"/>
            <w:hideMark/>
          </w:tcPr>
          <w:p w:rsidR="00223B68" w:rsidRPr="000E29F4" w:rsidRDefault="00223B68" w:rsidP="00BD46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E29F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СОГЛАСОВАНО</w:t>
            </w:r>
          </w:p>
        </w:tc>
      </w:tr>
      <w:tr w:rsidR="00BD46C0" w:rsidRPr="000E29F4" w:rsidTr="006D6655">
        <w:tc>
          <w:tcPr>
            <w:tcW w:w="5778" w:type="dxa"/>
            <w:hideMark/>
          </w:tcPr>
          <w:p w:rsidR="00223B68" w:rsidRPr="000E29F4" w:rsidRDefault="00223B68" w:rsidP="00BD46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  <w:r w:rsidRPr="000E29F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  <w:t xml:space="preserve">Протокол заседания </w:t>
            </w:r>
          </w:p>
          <w:p w:rsidR="00223B68" w:rsidRPr="000E29F4" w:rsidRDefault="00223B68" w:rsidP="00BD46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  <w:r w:rsidRPr="000E29F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  <w:t xml:space="preserve">методического объединения </w:t>
            </w:r>
          </w:p>
          <w:p w:rsidR="00223B68" w:rsidRPr="000E29F4" w:rsidRDefault="00223B68" w:rsidP="00BD46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  <w:r w:rsidRPr="000E29F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  <w:t>учителей технологии, изо и музыки</w:t>
            </w:r>
          </w:p>
          <w:p w:rsidR="00223B68" w:rsidRPr="000E29F4" w:rsidRDefault="00223B68" w:rsidP="00BD46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  <w:r w:rsidRPr="000E29F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  <w:t xml:space="preserve">МБОУ СОШ № 28 </w:t>
            </w:r>
            <w:proofErr w:type="spellStart"/>
            <w:r w:rsidRPr="000E29F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  <w:t>им.С.А.Тунникова</w:t>
            </w:r>
            <w:proofErr w:type="spellEnd"/>
          </w:p>
          <w:p w:rsidR="00223B68" w:rsidRPr="000E29F4" w:rsidRDefault="00223B68" w:rsidP="00BD46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  <w:r w:rsidRPr="000E29F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  <w:t>поселка Мостовского МО Мостовский район</w:t>
            </w:r>
          </w:p>
        </w:tc>
        <w:tc>
          <w:tcPr>
            <w:tcW w:w="4395" w:type="dxa"/>
            <w:gridSpan w:val="3"/>
            <w:hideMark/>
          </w:tcPr>
          <w:p w:rsidR="00223B68" w:rsidRPr="000E29F4" w:rsidRDefault="00223B68" w:rsidP="00BD46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  <w:r w:rsidRPr="000E29F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  <w:t>Заместитель директора по УР</w:t>
            </w:r>
          </w:p>
          <w:p w:rsidR="00223B68" w:rsidRPr="000E29F4" w:rsidRDefault="00223B68" w:rsidP="00BD46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</w:p>
          <w:p w:rsidR="00223B68" w:rsidRPr="000E29F4" w:rsidRDefault="00223B68" w:rsidP="00BD46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  <w:r w:rsidRPr="000E29F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  <w:t xml:space="preserve">______________ / </w:t>
            </w:r>
            <w:proofErr w:type="spellStart"/>
            <w:r w:rsidRPr="000E29F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  <w:t>Г.А.Красникова</w:t>
            </w:r>
            <w:proofErr w:type="spellEnd"/>
          </w:p>
          <w:p w:rsidR="00223B68" w:rsidRPr="000E29F4" w:rsidRDefault="00223B68" w:rsidP="00BD46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0E29F4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«</w:t>
            </w:r>
            <w:r w:rsidR="006D6655" w:rsidRPr="000E29F4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  <w:lang w:val="ru-RU"/>
              </w:rPr>
              <w:t>29</w:t>
            </w:r>
            <w:r w:rsidRPr="000E29F4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 xml:space="preserve">» </w:t>
            </w:r>
            <w:proofErr w:type="spellStart"/>
            <w:r w:rsidRPr="000E29F4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августа</w:t>
            </w:r>
            <w:proofErr w:type="spellEnd"/>
            <w:r w:rsidRPr="000E29F4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 xml:space="preserve">  202</w:t>
            </w:r>
            <w:r w:rsidR="006D6655" w:rsidRPr="000E29F4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  <w:lang w:val="ru-RU"/>
              </w:rPr>
              <w:t>2</w:t>
            </w:r>
            <w:r w:rsidRPr="000E29F4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 xml:space="preserve"> г.</w:t>
            </w:r>
          </w:p>
        </w:tc>
      </w:tr>
      <w:tr w:rsidR="00BD46C0" w:rsidRPr="000E29F4" w:rsidTr="006D6655">
        <w:tc>
          <w:tcPr>
            <w:tcW w:w="5778" w:type="dxa"/>
            <w:hideMark/>
          </w:tcPr>
          <w:p w:rsidR="00223B68" w:rsidRPr="000E29F4" w:rsidRDefault="00223B68" w:rsidP="00BD46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0E29F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от</w:t>
            </w:r>
            <w:proofErr w:type="spellEnd"/>
            <w:r w:rsidRPr="000E29F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Pr="000E29F4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 xml:space="preserve">« 26 » </w:t>
            </w:r>
            <w:proofErr w:type="spellStart"/>
            <w:r w:rsidRPr="000E29F4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августа</w:t>
            </w:r>
            <w:proofErr w:type="spellEnd"/>
            <w:r w:rsidRPr="000E29F4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 xml:space="preserve"> 202</w:t>
            </w:r>
            <w:r w:rsidRPr="000E29F4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  <w:lang w:val="ru-RU"/>
              </w:rPr>
              <w:t>2</w:t>
            </w:r>
            <w:r w:rsidRPr="000E29F4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 xml:space="preserve"> г. №1</w:t>
            </w:r>
          </w:p>
        </w:tc>
        <w:tc>
          <w:tcPr>
            <w:tcW w:w="4395" w:type="dxa"/>
            <w:gridSpan w:val="3"/>
            <w:hideMark/>
          </w:tcPr>
          <w:p w:rsidR="00223B68" w:rsidRPr="000E29F4" w:rsidRDefault="00223B68" w:rsidP="00BD46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223B68" w:rsidRPr="001451F7" w:rsidTr="006D6655">
        <w:trPr>
          <w:gridAfter w:val="1"/>
          <w:wAfter w:w="142" w:type="dxa"/>
        </w:trPr>
        <w:tc>
          <w:tcPr>
            <w:tcW w:w="7459" w:type="dxa"/>
            <w:gridSpan w:val="2"/>
            <w:hideMark/>
          </w:tcPr>
          <w:p w:rsidR="00223B68" w:rsidRPr="000E29F4" w:rsidRDefault="00223B68" w:rsidP="00BD46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  <w:r w:rsidRPr="000E29F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  <w:t xml:space="preserve">______________ </w:t>
            </w:r>
            <w:proofErr w:type="spellStart"/>
            <w:r w:rsidRPr="000E29F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  <w:t>А.А.Лабушнякова</w:t>
            </w:r>
            <w:proofErr w:type="spellEnd"/>
          </w:p>
          <w:p w:rsidR="00223B68" w:rsidRPr="000E29F4" w:rsidRDefault="00223B68" w:rsidP="00BD46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ru-RU"/>
              </w:rPr>
            </w:pPr>
            <w:r w:rsidRPr="000E29F4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ru-RU"/>
              </w:rPr>
              <w:t>(подпись руководителя МО)</w:t>
            </w:r>
          </w:p>
        </w:tc>
        <w:tc>
          <w:tcPr>
            <w:tcW w:w="2572" w:type="dxa"/>
            <w:hideMark/>
          </w:tcPr>
          <w:p w:rsidR="00223B68" w:rsidRPr="000E29F4" w:rsidRDefault="00223B68" w:rsidP="00BD46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  <w:lang w:val="ru-RU"/>
              </w:rPr>
            </w:pPr>
          </w:p>
        </w:tc>
      </w:tr>
    </w:tbl>
    <w:p w:rsidR="00223B68" w:rsidRPr="000E29F4" w:rsidRDefault="00223B68" w:rsidP="00223B68">
      <w:pPr>
        <w:autoSpaceDE w:val="0"/>
        <w:autoSpaceDN w:val="0"/>
        <w:spacing w:before="168" w:after="0" w:line="230" w:lineRule="auto"/>
        <w:rPr>
          <w:rFonts w:ascii="Times New Roman" w:hAnsi="Times New Roman" w:cs="Times New Roman"/>
          <w:color w:val="595959" w:themeColor="text1" w:themeTint="A6"/>
          <w:lang w:val="ru-RU"/>
        </w:rPr>
      </w:pPr>
    </w:p>
    <w:sectPr w:rsidR="00223B68" w:rsidRPr="000E29F4" w:rsidSect="00BD46C0">
      <w:pgSz w:w="11900" w:h="16840"/>
      <w:pgMar w:top="709" w:right="1440" w:bottom="426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9F4" w:rsidRDefault="000E29F4" w:rsidP="000E29F4">
      <w:pPr>
        <w:spacing w:after="0" w:line="240" w:lineRule="auto"/>
      </w:pPr>
      <w:r>
        <w:separator/>
      </w:r>
    </w:p>
  </w:endnote>
  <w:endnote w:type="continuationSeparator" w:id="0">
    <w:p w:rsidR="000E29F4" w:rsidRDefault="000E29F4" w:rsidP="000E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DejaVu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9F4" w:rsidRDefault="000E29F4">
    <w:pPr>
      <w:pStyle w:val="a7"/>
      <w:jc w:val="right"/>
    </w:pPr>
  </w:p>
  <w:p w:rsidR="000E29F4" w:rsidRDefault="000E29F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9F4" w:rsidRDefault="000E29F4" w:rsidP="000E29F4">
      <w:pPr>
        <w:spacing w:after="0" w:line="240" w:lineRule="auto"/>
      </w:pPr>
      <w:r>
        <w:separator/>
      </w:r>
    </w:p>
  </w:footnote>
  <w:footnote w:type="continuationSeparator" w:id="0">
    <w:p w:rsidR="000E29F4" w:rsidRDefault="000E29F4" w:rsidP="000E2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96565"/>
    <w:rsid w:val="000D23C1"/>
    <w:rsid w:val="000E29F4"/>
    <w:rsid w:val="001451F7"/>
    <w:rsid w:val="0015074B"/>
    <w:rsid w:val="00223B68"/>
    <w:rsid w:val="0029639D"/>
    <w:rsid w:val="00326F90"/>
    <w:rsid w:val="003F1E24"/>
    <w:rsid w:val="00424AAA"/>
    <w:rsid w:val="004B1C49"/>
    <w:rsid w:val="00517BF3"/>
    <w:rsid w:val="006D6655"/>
    <w:rsid w:val="007726EB"/>
    <w:rsid w:val="00776A69"/>
    <w:rsid w:val="00892F3F"/>
    <w:rsid w:val="0095785B"/>
    <w:rsid w:val="009B1983"/>
    <w:rsid w:val="009E5855"/>
    <w:rsid w:val="00AA1D8D"/>
    <w:rsid w:val="00B47730"/>
    <w:rsid w:val="00BD46C0"/>
    <w:rsid w:val="00CB0664"/>
    <w:rsid w:val="00D467E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9B1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9B19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9B1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9B19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42786A-D6F4-44B9-86FC-CCED6982A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20</Pages>
  <Words>7221</Words>
  <Characters>41166</Characters>
  <Application>Microsoft Office Word</Application>
  <DocSecurity>0</DocSecurity>
  <Lines>343</Lines>
  <Paragraphs>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48291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Анжелика</cp:lastModifiedBy>
  <cp:revision>8</cp:revision>
  <cp:lastPrinted>2022-09-27T09:48:00Z</cp:lastPrinted>
  <dcterms:created xsi:type="dcterms:W3CDTF">2013-12-23T23:15:00Z</dcterms:created>
  <dcterms:modified xsi:type="dcterms:W3CDTF">2022-09-27T09:49:00Z</dcterms:modified>
  <cp:category/>
</cp:coreProperties>
</file>