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D14" w:rsidRDefault="00C34D14">
      <w:pPr>
        <w:autoSpaceDE w:val="0"/>
        <w:autoSpaceDN w:val="0"/>
        <w:spacing w:after="78" w:line="220" w:lineRule="exact"/>
      </w:pPr>
    </w:p>
    <w:p w:rsidR="008522AD" w:rsidRDefault="008522AD" w:rsidP="008522AD">
      <w:pPr>
        <w:spacing w:after="0" w:line="240" w:lineRule="auto"/>
        <w:ind w:firstLine="227"/>
        <w:jc w:val="center"/>
        <w:rPr>
          <w:rFonts w:ascii="LiberationSerif" w:eastAsia="Times New Roman" w:hAnsi="LiberationSerif" w:cs="Times New Roman"/>
          <w:b/>
          <w:bCs/>
          <w:color w:val="000000"/>
          <w:sz w:val="20"/>
          <w:szCs w:val="20"/>
          <w:lang w:val="ru-RU" w:eastAsia="ru-RU"/>
        </w:rPr>
      </w:pPr>
      <w:r w:rsidRPr="008522AD">
        <w:rPr>
          <w:rFonts w:ascii="LiberationSerif" w:eastAsia="Times New Roman" w:hAnsi="LiberationSerif" w:cs="Times New Roman"/>
          <w:b/>
          <w:bCs/>
          <w:color w:val="000000"/>
          <w:sz w:val="20"/>
          <w:szCs w:val="20"/>
          <w:lang w:val="ru-RU" w:eastAsia="ru-RU"/>
        </w:rPr>
        <w:t>МИНИСТЕРСТВО ПРОСВЕЩЕНИЯ РОССИЙСКОЙ ФЕДЕРАЦИИ</w:t>
      </w: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Министерство образования, науки и молодежной политики Краснодарского края</w:t>
      </w: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bdr w:val="dashed" w:sz="6" w:space="0" w:color="FF0000" w:frame="1"/>
          <w:shd w:val="clear" w:color="auto" w:fill="F7FDF7"/>
          <w:lang w:val="ru-RU" w:eastAsia="ru-RU"/>
        </w:rPr>
        <w:t>Муниципальное образование Мостовский район</w:t>
      </w:r>
    </w:p>
    <w:p w:rsid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 xml:space="preserve">МБОУ СОШ </w:t>
      </w:r>
      <w:r w:rsidR="002011B4">
        <w:rPr>
          <w:rFonts w:ascii="LiberationSerif" w:eastAsia="Times New Roman" w:hAnsi="LiberationSerif" w:cs="Times New Roman"/>
          <w:color w:val="000000"/>
          <w:sz w:val="20"/>
          <w:szCs w:val="20"/>
          <w:lang w:val="ru-RU" w:eastAsia="ru-RU"/>
        </w:rPr>
        <w:t>№</w:t>
      </w:r>
      <w:bookmarkStart w:id="0" w:name="_GoBack"/>
      <w:bookmarkEnd w:id="0"/>
      <w:r w:rsidRPr="008522AD">
        <w:rPr>
          <w:rFonts w:ascii="LiberationSerif" w:eastAsia="Times New Roman" w:hAnsi="LiberationSerif" w:cs="Times New Roman"/>
          <w:color w:val="000000"/>
          <w:sz w:val="20"/>
          <w:szCs w:val="20"/>
          <w:lang w:val="ru-RU" w:eastAsia="ru-RU"/>
        </w:rPr>
        <w:t xml:space="preserve"> 28 имени С.А. </w:t>
      </w:r>
      <w:proofErr w:type="spellStart"/>
      <w:r w:rsidRPr="008522AD">
        <w:rPr>
          <w:rFonts w:ascii="LiberationSerif" w:eastAsia="Times New Roman" w:hAnsi="LiberationSerif" w:cs="Times New Roman"/>
          <w:color w:val="000000"/>
          <w:sz w:val="20"/>
          <w:szCs w:val="20"/>
          <w:lang w:val="ru-RU" w:eastAsia="ru-RU"/>
        </w:rPr>
        <w:t>Тунникова</w:t>
      </w:r>
      <w:proofErr w:type="spellEnd"/>
      <w:r w:rsidRPr="008522AD">
        <w:rPr>
          <w:rFonts w:ascii="LiberationSerif" w:eastAsia="Times New Roman" w:hAnsi="LiberationSerif" w:cs="Times New Roman"/>
          <w:color w:val="000000"/>
          <w:sz w:val="20"/>
          <w:szCs w:val="20"/>
          <w:lang w:val="ru-RU" w:eastAsia="ru-RU"/>
        </w:rPr>
        <w:t xml:space="preserve"> поселка Мостовского</w:t>
      </w:r>
    </w:p>
    <w:p w:rsid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8522AD" w:rsidRPr="008522AD" w:rsidTr="008522AD">
        <w:tc>
          <w:tcPr>
            <w:tcW w:w="3480" w:type="dxa"/>
            <w:tcBorders>
              <w:top w:val="nil"/>
              <w:left w:val="nil"/>
              <w:bottom w:val="nil"/>
              <w:right w:val="nil"/>
            </w:tcBorders>
            <w:tcMar>
              <w:top w:w="90" w:type="dxa"/>
              <w:left w:w="90" w:type="dxa"/>
              <w:bottom w:w="90" w:type="dxa"/>
              <w:right w:w="90" w:type="dxa"/>
            </w:tcMar>
            <w:hideMark/>
          </w:tcPr>
          <w:p w:rsidR="008522AD" w:rsidRPr="008522AD" w:rsidRDefault="008522AD" w:rsidP="008522AD">
            <w:pPr>
              <w:spacing w:after="0" w:line="240" w:lineRule="auto"/>
              <w:rPr>
                <w:rFonts w:ascii="Times New Roman" w:eastAsia="Times New Roman" w:hAnsi="Times New Roman" w:cs="Times New Roman"/>
                <w:sz w:val="24"/>
                <w:szCs w:val="24"/>
                <w:lang w:val="ru-RU" w:eastAsia="ru-RU"/>
              </w:rPr>
            </w:pPr>
            <w:r w:rsidRPr="008522AD">
              <w:rPr>
                <w:rFonts w:ascii="Times New Roman" w:eastAsia="Times New Roman" w:hAnsi="Times New Roman" w:cs="Times New Roman"/>
                <w:sz w:val="24"/>
                <w:szCs w:val="24"/>
                <w:lang w:val="ru-RU" w:eastAsia="ru-RU"/>
              </w:rPr>
              <w:t> </w:t>
            </w:r>
          </w:p>
        </w:tc>
        <w:tc>
          <w:tcPr>
            <w:tcW w:w="3480" w:type="dxa"/>
            <w:tcBorders>
              <w:top w:val="nil"/>
              <w:left w:val="nil"/>
              <w:bottom w:val="nil"/>
              <w:right w:val="nil"/>
            </w:tcBorders>
            <w:tcMar>
              <w:top w:w="90" w:type="dxa"/>
              <w:left w:w="90" w:type="dxa"/>
              <w:bottom w:w="90" w:type="dxa"/>
              <w:right w:w="90" w:type="dxa"/>
            </w:tcMar>
            <w:hideMark/>
          </w:tcPr>
          <w:p w:rsidR="008522AD" w:rsidRPr="008522AD" w:rsidRDefault="008522AD" w:rsidP="008522AD">
            <w:pPr>
              <w:spacing w:after="0" w:line="240" w:lineRule="auto"/>
              <w:rPr>
                <w:rFonts w:ascii="Times New Roman" w:eastAsia="Times New Roman" w:hAnsi="Times New Roman" w:cs="Times New Roman"/>
                <w:sz w:val="24"/>
                <w:szCs w:val="24"/>
                <w:lang w:val="ru-RU" w:eastAsia="ru-RU"/>
              </w:rPr>
            </w:pPr>
            <w:r w:rsidRPr="008522AD">
              <w:rPr>
                <w:rFonts w:ascii="Times New Roman" w:eastAsia="Times New Roman" w:hAnsi="Times New Roman" w:cs="Times New Roman"/>
                <w:sz w:val="24"/>
                <w:szCs w:val="24"/>
                <w:lang w:val="ru-RU" w:eastAsia="ru-RU"/>
              </w:rPr>
              <w:t> </w:t>
            </w:r>
          </w:p>
        </w:tc>
        <w:tc>
          <w:tcPr>
            <w:tcW w:w="3481" w:type="dxa"/>
            <w:tcBorders>
              <w:top w:val="nil"/>
              <w:left w:val="nil"/>
              <w:bottom w:val="nil"/>
              <w:right w:val="nil"/>
            </w:tcBorders>
            <w:tcMar>
              <w:top w:w="90" w:type="dxa"/>
              <w:left w:w="90" w:type="dxa"/>
              <w:bottom w:w="90" w:type="dxa"/>
              <w:right w:w="90" w:type="dxa"/>
            </w:tcMar>
            <w:hideMark/>
          </w:tcPr>
          <w:p w:rsidR="008522AD" w:rsidRDefault="008522AD" w:rsidP="008522AD">
            <w:pPr>
              <w:spacing w:after="0" w:line="240" w:lineRule="auto"/>
              <w:rPr>
                <w:rFonts w:ascii="Times New Roman" w:eastAsia="Times New Roman" w:hAnsi="Times New Roman" w:cs="Times New Roman"/>
                <w:sz w:val="24"/>
                <w:szCs w:val="24"/>
                <w:lang w:val="ru-RU" w:eastAsia="ru-RU"/>
              </w:rPr>
            </w:pPr>
            <w:r w:rsidRPr="008522AD">
              <w:rPr>
                <w:rFonts w:ascii="Times New Roman" w:eastAsia="Times New Roman" w:hAnsi="Times New Roman" w:cs="Times New Roman"/>
                <w:sz w:val="24"/>
                <w:szCs w:val="24"/>
                <w:bdr w:val="dashed" w:sz="6" w:space="0" w:color="FF0000" w:frame="1"/>
                <w:shd w:val="clear" w:color="auto" w:fill="F7FDF7"/>
                <w:lang w:val="ru-RU" w:eastAsia="ru-RU"/>
              </w:rPr>
              <w:t>УТВЕРЖЕНО</w:t>
            </w:r>
            <w:r w:rsidRPr="008522AD">
              <w:rPr>
                <w:rFonts w:ascii="Times New Roman" w:eastAsia="Times New Roman" w:hAnsi="Times New Roman" w:cs="Times New Roman"/>
                <w:sz w:val="24"/>
                <w:szCs w:val="24"/>
                <w:lang w:val="ru-RU" w:eastAsia="ru-RU"/>
              </w:rPr>
              <w:br/>
            </w:r>
            <w:r w:rsidRPr="008522AD">
              <w:rPr>
                <w:rFonts w:ascii="Times New Roman" w:eastAsia="Times New Roman" w:hAnsi="Times New Roman" w:cs="Times New Roman"/>
                <w:sz w:val="24"/>
                <w:szCs w:val="24"/>
                <w:bdr w:val="dashed" w:sz="6" w:space="0" w:color="FF0000" w:frame="1"/>
                <w:shd w:val="clear" w:color="auto" w:fill="F7FDF7"/>
                <w:lang w:val="ru-RU" w:eastAsia="ru-RU"/>
              </w:rPr>
              <w:t>Директор МБОУ СОШ № 28 имени С.А.Тунникова</w:t>
            </w:r>
            <w:r w:rsidRPr="008522AD">
              <w:rPr>
                <w:rFonts w:ascii="Times New Roman" w:eastAsia="Times New Roman" w:hAnsi="Times New Roman" w:cs="Times New Roman"/>
                <w:sz w:val="24"/>
                <w:szCs w:val="24"/>
                <w:lang w:val="ru-RU" w:eastAsia="ru-RU"/>
              </w:rPr>
              <w:br/>
            </w:r>
            <w:r w:rsidRPr="008522AD">
              <w:rPr>
                <w:rFonts w:ascii="Times New Roman" w:eastAsia="Times New Roman" w:hAnsi="Times New Roman" w:cs="Times New Roman"/>
                <w:sz w:val="24"/>
                <w:szCs w:val="24"/>
                <w:lang w:val="ru-RU" w:eastAsia="ru-RU"/>
              </w:rPr>
              <w:br/>
            </w:r>
            <w:r w:rsidRPr="008522AD">
              <w:rPr>
                <w:rFonts w:ascii="Times New Roman" w:eastAsia="Times New Roman" w:hAnsi="Times New Roman" w:cs="Times New Roman"/>
                <w:sz w:val="24"/>
                <w:szCs w:val="24"/>
                <w:bdr w:val="dashed" w:sz="6" w:space="0" w:color="FF0000" w:frame="1"/>
                <w:shd w:val="clear" w:color="auto" w:fill="F7FDF7"/>
                <w:lang w:val="ru-RU" w:eastAsia="ru-RU"/>
              </w:rPr>
              <w:t>______________</w:t>
            </w:r>
            <w:r w:rsidRPr="008522AD">
              <w:rPr>
                <w:rFonts w:ascii="Times New Roman" w:eastAsia="Times New Roman" w:hAnsi="Times New Roman" w:cs="Times New Roman"/>
                <w:sz w:val="24"/>
                <w:szCs w:val="24"/>
                <w:lang w:val="ru-RU" w:eastAsia="ru-RU"/>
              </w:rPr>
              <w:t> </w:t>
            </w:r>
            <w:r w:rsidRPr="008522AD">
              <w:rPr>
                <w:rFonts w:ascii="Times New Roman" w:eastAsia="Times New Roman" w:hAnsi="Times New Roman" w:cs="Times New Roman"/>
                <w:sz w:val="24"/>
                <w:szCs w:val="24"/>
                <w:bdr w:val="dashed" w:sz="6" w:space="0" w:color="FF0000" w:frame="1"/>
                <w:shd w:val="clear" w:color="auto" w:fill="F7FDF7"/>
                <w:lang w:val="ru-RU" w:eastAsia="ru-RU"/>
              </w:rPr>
              <w:t>Осадчая Р.А.</w:t>
            </w:r>
            <w:r w:rsidRPr="008522AD">
              <w:rPr>
                <w:rFonts w:ascii="Times New Roman" w:eastAsia="Times New Roman" w:hAnsi="Times New Roman" w:cs="Times New Roman"/>
                <w:sz w:val="24"/>
                <w:szCs w:val="24"/>
                <w:lang w:val="ru-RU" w:eastAsia="ru-RU"/>
              </w:rPr>
              <w:br/>
            </w:r>
            <w:r w:rsidRPr="008522AD">
              <w:rPr>
                <w:rFonts w:ascii="Times New Roman" w:eastAsia="Times New Roman" w:hAnsi="Times New Roman" w:cs="Times New Roman"/>
                <w:sz w:val="24"/>
                <w:szCs w:val="24"/>
                <w:lang w:val="ru-RU" w:eastAsia="ru-RU"/>
              </w:rPr>
              <w:br/>
            </w:r>
            <w:r w:rsidRPr="008522AD">
              <w:rPr>
                <w:rFonts w:ascii="Times New Roman" w:eastAsia="Times New Roman" w:hAnsi="Times New Roman" w:cs="Times New Roman"/>
                <w:sz w:val="24"/>
                <w:szCs w:val="24"/>
                <w:bdr w:val="dashed" w:sz="6" w:space="0" w:color="FF0000" w:frame="1"/>
                <w:shd w:val="clear" w:color="auto" w:fill="F7FDF7"/>
                <w:lang w:val="ru-RU" w:eastAsia="ru-RU"/>
              </w:rPr>
              <w:t>Приказ №1</w:t>
            </w:r>
            <w:r w:rsidRPr="008522AD">
              <w:rPr>
                <w:rFonts w:ascii="Times New Roman" w:eastAsia="Times New Roman" w:hAnsi="Times New Roman" w:cs="Times New Roman"/>
                <w:sz w:val="24"/>
                <w:szCs w:val="24"/>
                <w:lang w:val="ru-RU" w:eastAsia="ru-RU"/>
              </w:rPr>
              <w:br/>
            </w:r>
            <w:r w:rsidRPr="008522AD">
              <w:rPr>
                <w:rFonts w:ascii="Times New Roman" w:eastAsia="Times New Roman" w:hAnsi="Times New Roman" w:cs="Times New Roman"/>
                <w:sz w:val="24"/>
                <w:szCs w:val="24"/>
                <w:lang w:val="ru-RU" w:eastAsia="ru-RU"/>
              </w:rPr>
              <w:br/>
              <w:t>от "</w:t>
            </w:r>
            <w:r w:rsidRPr="008522AD">
              <w:rPr>
                <w:rFonts w:ascii="Times New Roman" w:eastAsia="Times New Roman" w:hAnsi="Times New Roman" w:cs="Times New Roman"/>
                <w:sz w:val="24"/>
                <w:szCs w:val="24"/>
                <w:bdr w:val="dashed" w:sz="6" w:space="0" w:color="FF0000" w:frame="1"/>
                <w:shd w:val="clear" w:color="auto" w:fill="F7FDF7"/>
                <w:lang w:val="ru-RU" w:eastAsia="ru-RU"/>
              </w:rPr>
              <w:t>30</w:t>
            </w:r>
            <w:r w:rsidRPr="008522AD">
              <w:rPr>
                <w:rFonts w:ascii="Times New Roman" w:eastAsia="Times New Roman" w:hAnsi="Times New Roman" w:cs="Times New Roman"/>
                <w:sz w:val="24"/>
                <w:szCs w:val="24"/>
                <w:lang w:val="ru-RU" w:eastAsia="ru-RU"/>
              </w:rPr>
              <w:t>" </w:t>
            </w:r>
            <w:r w:rsidRPr="008522AD">
              <w:rPr>
                <w:rFonts w:ascii="Times New Roman" w:eastAsia="Times New Roman" w:hAnsi="Times New Roman" w:cs="Times New Roman"/>
                <w:sz w:val="24"/>
                <w:szCs w:val="24"/>
                <w:bdr w:val="dashed" w:sz="6" w:space="0" w:color="FF0000" w:frame="1"/>
                <w:shd w:val="clear" w:color="auto" w:fill="F7FDF7"/>
                <w:lang w:val="ru-RU" w:eastAsia="ru-RU"/>
              </w:rPr>
              <w:t>августа</w:t>
            </w:r>
            <w:r w:rsidRPr="008522AD">
              <w:rPr>
                <w:rFonts w:ascii="Times New Roman" w:eastAsia="Times New Roman" w:hAnsi="Times New Roman" w:cs="Times New Roman"/>
                <w:sz w:val="24"/>
                <w:szCs w:val="24"/>
                <w:lang w:val="ru-RU" w:eastAsia="ru-RU"/>
              </w:rPr>
              <w:t>  </w:t>
            </w:r>
            <w:r w:rsidRPr="008522AD">
              <w:rPr>
                <w:rFonts w:ascii="Times New Roman" w:eastAsia="Times New Roman" w:hAnsi="Times New Roman" w:cs="Times New Roman"/>
                <w:sz w:val="24"/>
                <w:szCs w:val="24"/>
                <w:bdr w:val="dashed" w:sz="6" w:space="0" w:color="FF0000" w:frame="1"/>
                <w:shd w:val="clear" w:color="auto" w:fill="F7FDF7"/>
                <w:lang w:val="ru-RU" w:eastAsia="ru-RU"/>
              </w:rPr>
              <w:t>2022</w:t>
            </w:r>
            <w:r w:rsidRPr="008522AD">
              <w:rPr>
                <w:rFonts w:ascii="Times New Roman" w:eastAsia="Times New Roman" w:hAnsi="Times New Roman" w:cs="Times New Roman"/>
                <w:sz w:val="24"/>
                <w:szCs w:val="24"/>
                <w:lang w:val="ru-RU" w:eastAsia="ru-RU"/>
              </w:rPr>
              <w:t> г.</w:t>
            </w: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Default="008522AD" w:rsidP="008522AD">
            <w:pPr>
              <w:spacing w:after="0" w:line="240" w:lineRule="auto"/>
              <w:rPr>
                <w:rFonts w:ascii="Times New Roman" w:eastAsia="Times New Roman" w:hAnsi="Times New Roman" w:cs="Times New Roman"/>
                <w:sz w:val="24"/>
                <w:szCs w:val="24"/>
                <w:lang w:val="ru-RU" w:eastAsia="ru-RU"/>
              </w:rPr>
            </w:pPr>
          </w:p>
          <w:p w:rsidR="008522AD" w:rsidRPr="008522AD" w:rsidRDefault="008522AD" w:rsidP="008522AD">
            <w:pPr>
              <w:spacing w:after="0" w:line="240" w:lineRule="auto"/>
              <w:rPr>
                <w:rFonts w:ascii="Times New Roman" w:eastAsia="Times New Roman" w:hAnsi="Times New Roman" w:cs="Times New Roman"/>
                <w:sz w:val="24"/>
                <w:szCs w:val="24"/>
                <w:lang w:val="ru-RU" w:eastAsia="ru-RU"/>
              </w:rPr>
            </w:pPr>
          </w:p>
        </w:tc>
      </w:tr>
    </w:tbl>
    <w:p w:rsidR="008522AD" w:rsidRPr="008522AD" w:rsidRDefault="008522AD" w:rsidP="008522AD">
      <w:pPr>
        <w:spacing w:before="240" w:after="120" w:line="240" w:lineRule="atLeast"/>
        <w:jc w:val="center"/>
        <w:outlineLvl w:val="1"/>
        <w:rPr>
          <w:rFonts w:ascii="LiberationSerif" w:eastAsia="Times New Roman" w:hAnsi="LiberationSerif" w:cs="Times New Roman"/>
          <w:b/>
          <w:bCs/>
          <w:caps/>
          <w:color w:val="000000"/>
          <w:lang w:val="ru-RU" w:eastAsia="ru-RU"/>
        </w:rPr>
      </w:pPr>
      <w:r w:rsidRPr="008522AD">
        <w:rPr>
          <w:rFonts w:ascii="LiberationSerif" w:eastAsia="Times New Roman" w:hAnsi="LiberationSerif" w:cs="Times New Roman"/>
          <w:b/>
          <w:bCs/>
          <w:caps/>
          <w:color w:val="000000"/>
          <w:lang w:val="ru-RU" w:eastAsia="ru-RU"/>
        </w:rPr>
        <w:t>РАБОЧАЯ ПРОГРАММА</w:t>
      </w:r>
      <w:r w:rsidRPr="008522AD">
        <w:rPr>
          <w:rFonts w:ascii="LiberationSerif" w:eastAsia="Times New Roman" w:hAnsi="LiberationSerif" w:cs="Times New Roman"/>
          <w:b/>
          <w:bCs/>
          <w:caps/>
          <w:color w:val="000000"/>
          <w:lang w:val="ru-RU" w:eastAsia="ru-RU"/>
        </w:rPr>
        <w:br/>
        <w:t>(ID 5009555)</w:t>
      </w: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учебного предмета</w:t>
      </w: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«Литературное чтение»</w:t>
      </w: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для 1 класса начального общего образования</w:t>
      </w: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на </w:t>
      </w:r>
      <w:r w:rsidRPr="008522AD">
        <w:rPr>
          <w:rFonts w:ascii="LiberationSerif" w:eastAsia="Times New Roman" w:hAnsi="LiberationSerif" w:cs="Times New Roman"/>
          <w:color w:val="000000"/>
          <w:sz w:val="20"/>
          <w:szCs w:val="20"/>
          <w:bdr w:val="dashed" w:sz="6" w:space="0" w:color="FF0000" w:frame="1"/>
          <w:shd w:val="clear" w:color="auto" w:fill="F7FDF7"/>
          <w:lang w:val="ru-RU" w:eastAsia="ru-RU"/>
        </w:rPr>
        <w:t>2022-2023</w:t>
      </w:r>
      <w:r w:rsidRPr="008522AD">
        <w:rPr>
          <w:rFonts w:ascii="LiberationSerif" w:eastAsia="Times New Roman" w:hAnsi="LiberationSerif" w:cs="Times New Roman"/>
          <w:color w:val="000000"/>
          <w:sz w:val="20"/>
          <w:szCs w:val="20"/>
          <w:lang w:val="ru-RU" w:eastAsia="ru-RU"/>
        </w:rPr>
        <w:t> учебный год</w:t>
      </w: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P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r w:rsidRPr="008522AD">
        <w:rPr>
          <w:rFonts w:ascii="LiberationSerif" w:eastAsia="Times New Roman" w:hAnsi="LiberationSerif" w:cs="Times New Roman"/>
          <w:color w:val="000000"/>
          <w:sz w:val="20"/>
          <w:szCs w:val="20"/>
          <w:lang w:val="ru-RU" w:eastAsia="ru-RU"/>
        </w:rPr>
        <w:t>Составитель: </w:t>
      </w:r>
      <w:r w:rsidRPr="008522AD">
        <w:rPr>
          <w:rFonts w:ascii="LiberationSerif" w:eastAsia="Times New Roman" w:hAnsi="LiberationSerif" w:cs="Times New Roman"/>
          <w:color w:val="000000"/>
          <w:sz w:val="20"/>
          <w:szCs w:val="20"/>
          <w:bdr w:val="dashed" w:sz="6" w:space="0" w:color="FF0000" w:frame="1"/>
          <w:shd w:val="clear" w:color="auto" w:fill="F7FDF7"/>
          <w:lang w:val="ru-RU" w:eastAsia="ru-RU"/>
        </w:rPr>
        <w:t>Герасимова Светлана Алексеевна</w:t>
      </w: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val="ru-RU" w:eastAsia="ru-RU"/>
        </w:rPr>
      </w:pPr>
      <w:r w:rsidRPr="008522AD">
        <w:rPr>
          <w:rFonts w:ascii="LiberationSerif" w:eastAsia="Times New Roman" w:hAnsi="LiberationSerif" w:cs="Times New Roman"/>
          <w:color w:val="000000"/>
          <w:sz w:val="20"/>
          <w:szCs w:val="20"/>
          <w:bdr w:val="dashed" w:sz="6" w:space="0" w:color="FF0000" w:frame="1"/>
          <w:shd w:val="clear" w:color="auto" w:fill="F7FDF7"/>
          <w:lang w:val="ru-RU" w:eastAsia="ru-RU"/>
        </w:rPr>
        <w:t>учитель начальных классов</w:t>
      </w: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val="ru-RU" w:eastAsia="ru-RU"/>
        </w:rPr>
      </w:pPr>
    </w:p>
    <w:p w:rsidR="008522AD" w:rsidRDefault="008522AD" w:rsidP="008522AD">
      <w:pPr>
        <w:spacing w:after="0" w:line="240" w:lineRule="auto"/>
        <w:ind w:firstLine="227"/>
        <w:jc w:val="right"/>
        <w:rPr>
          <w:rFonts w:ascii="LiberationSerif" w:eastAsia="Times New Roman" w:hAnsi="LiberationSerif" w:cs="Times New Roman"/>
          <w:color w:val="000000"/>
          <w:sz w:val="20"/>
          <w:szCs w:val="20"/>
          <w:bdr w:val="dashed" w:sz="6" w:space="0" w:color="FF0000" w:frame="1"/>
          <w:shd w:val="clear" w:color="auto" w:fill="F7FDF7"/>
          <w:lang w:val="ru-RU" w:eastAsia="ru-RU"/>
        </w:rPr>
      </w:pPr>
    </w:p>
    <w:p w:rsidR="008522AD" w:rsidRPr="008522AD" w:rsidRDefault="008522AD" w:rsidP="008522AD">
      <w:pPr>
        <w:spacing w:after="0" w:line="240" w:lineRule="auto"/>
        <w:ind w:firstLine="227"/>
        <w:jc w:val="right"/>
        <w:rPr>
          <w:rFonts w:ascii="LiberationSerif" w:eastAsia="Times New Roman" w:hAnsi="LiberationSerif" w:cs="Times New Roman"/>
          <w:color w:val="000000"/>
          <w:sz w:val="20"/>
          <w:szCs w:val="20"/>
          <w:lang w:val="ru-RU" w:eastAsia="ru-RU"/>
        </w:rPr>
      </w:pPr>
    </w:p>
    <w:p w:rsidR="008522AD" w:rsidRPr="008522AD" w:rsidRDefault="008522AD" w:rsidP="008522AD">
      <w:pPr>
        <w:spacing w:after="0" w:line="240" w:lineRule="auto"/>
        <w:ind w:firstLine="227"/>
        <w:jc w:val="center"/>
        <w:rPr>
          <w:rFonts w:ascii="LiberationSerif" w:eastAsia="Times New Roman" w:hAnsi="LiberationSerif" w:cs="Times New Roman"/>
          <w:color w:val="000000"/>
          <w:sz w:val="20"/>
          <w:szCs w:val="20"/>
          <w:lang w:val="ru-RU" w:eastAsia="ru-RU"/>
        </w:rPr>
      </w:pPr>
      <w:proofErr w:type="spellStart"/>
      <w:proofErr w:type="gramStart"/>
      <w:r w:rsidRPr="008522AD">
        <w:rPr>
          <w:rFonts w:ascii="LiberationSerif" w:eastAsia="Times New Roman" w:hAnsi="LiberationSerif" w:cs="Times New Roman"/>
          <w:color w:val="000000"/>
          <w:sz w:val="20"/>
          <w:szCs w:val="20"/>
          <w:bdr w:val="single" w:sz="6" w:space="0" w:color="FF0000" w:frame="1"/>
          <w:shd w:val="clear" w:color="auto" w:fill="F7FDF7"/>
          <w:lang w:val="ru-RU" w:eastAsia="ru-RU"/>
        </w:rPr>
        <w:t>пгт.Мостовской</w:t>
      </w:r>
      <w:proofErr w:type="spellEnd"/>
      <w:proofErr w:type="gramEnd"/>
      <w:r w:rsidRPr="008522AD">
        <w:rPr>
          <w:rFonts w:ascii="LiberationSerif" w:eastAsia="Times New Roman" w:hAnsi="LiberationSerif" w:cs="Times New Roman"/>
          <w:color w:val="000000"/>
          <w:sz w:val="20"/>
          <w:szCs w:val="20"/>
          <w:lang w:val="ru-RU" w:eastAsia="ru-RU"/>
        </w:rPr>
        <w:t> </w:t>
      </w:r>
      <w:r w:rsidRPr="008522AD">
        <w:rPr>
          <w:rFonts w:ascii="LiberationSerif" w:eastAsia="Times New Roman" w:hAnsi="LiberationSerif" w:cs="Times New Roman"/>
          <w:color w:val="000000"/>
          <w:sz w:val="20"/>
          <w:szCs w:val="20"/>
          <w:bdr w:val="dashed" w:sz="6" w:space="0" w:color="FF0000" w:frame="1"/>
          <w:shd w:val="clear" w:color="auto" w:fill="F7FDF7"/>
          <w:lang w:val="ru-RU" w:eastAsia="ru-RU"/>
        </w:rPr>
        <w:t>2022</w:t>
      </w:r>
    </w:p>
    <w:p w:rsidR="00C34D14" w:rsidRPr="008522AD" w:rsidRDefault="00C34D14">
      <w:pPr>
        <w:rPr>
          <w:lang w:val="ru-RU"/>
        </w:rPr>
        <w:sectPr w:rsidR="00C34D14" w:rsidRPr="008522AD">
          <w:pgSz w:w="11900" w:h="16840"/>
          <w:pgMar w:top="298" w:right="874" w:bottom="1436" w:left="738" w:header="720" w:footer="720" w:gutter="0"/>
          <w:cols w:space="720" w:equalWidth="0">
            <w:col w:w="10288" w:space="0"/>
          </w:cols>
          <w:docGrid w:linePitch="360"/>
        </w:sectPr>
      </w:pPr>
    </w:p>
    <w:p w:rsidR="008522AD" w:rsidRDefault="008522AD" w:rsidP="008522AD">
      <w:pPr>
        <w:autoSpaceDE w:val="0"/>
        <w:autoSpaceDN w:val="0"/>
        <w:spacing w:after="0" w:line="230" w:lineRule="auto"/>
        <w:rPr>
          <w:rFonts w:ascii="Times New Roman" w:eastAsia="Times New Roman" w:hAnsi="Times New Roman"/>
          <w:b/>
          <w:color w:val="000000"/>
          <w:sz w:val="24"/>
          <w:lang w:val="ru-RU"/>
        </w:rPr>
      </w:pPr>
    </w:p>
    <w:p w:rsidR="008522AD" w:rsidRDefault="00A56009" w:rsidP="008522AD">
      <w:pPr>
        <w:autoSpaceDE w:val="0"/>
        <w:autoSpaceDN w:val="0"/>
        <w:spacing w:after="0" w:line="240" w:lineRule="auto"/>
        <w:jc w:val="both"/>
        <w:rPr>
          <w:rFonts w:ascii="Times New Roman" w:eastAsia="Times New Roman" w:hAnsi="Times New Roman"/>
          <w:b/>
          <w:color w:val="000000"/>
          <w:sz w:val="24"/>
          <w:lang w:val="ru-RU"/>
        </w:rPr>
      </w:pPr>
      <w:r w:rsidRPr="008522AD">
        <w:rPr>
          <w:rFonts w:ascii="Times New Roman" w:eastAsia="Times New Roman" w:hAnsi="Times New Roman"/>
          <w:b/>
          <w:color w:val="000000"/>
          <w:sz w:val="24"/>
          <w:lang w:val="ru-RU"/>
        </w:rPr>
        <w:t>ПОЯСНИТЕЛЬНАЯ ЗАПИСКА</w:t>
      </w:r>
    </w:p>
    <w:p w:rsidR="008522AD" w:rsidRDefault="008522AD" w:rsidP="008522AD">
      <w:pPr>
        <w:autoSpaceDE w:val="0"/>
        <w:autoSpaceDN w:val="0"/>
        <w:spacing w:after="0"/>
        <w:jc w:val="both"/>
        <w:rPr>
          <w:rFonts w:ascii="Times New Roman" w:eastAsia="Times New Roman" w:hAnsi="Times New Roman"/>
          <w:b/>
          <w:color w:val="000000"/>
          <w:sz w:val="24"/>
          <w:lang w:val="ru-RU"/>
        </w:rPr>
      </w:pPr>
    </w:p>
    <w:p w:rsidR="00C34D14" w:rsidRDefault="00A56009" w:rsidP="008522AD">
      <w:pPr>
        <w:autoSpaceDE w:val="0"/>
        <w:autoSpaceDN w:val="0"/>
        <w:spacing w:after="0"/>
        <w:jc w:val="both"/>
        <w:rPr>
          <w:rFonts w:ascii="Times New Roman" w:eastAsia="Times New Roman" w:hAnsi="Times New Roman"/>
          <w:color w:val="000000"/>
          <w:sz w:val="24"/>
          <w:lang w:val="ru-RU"/>
        </w:rPr>
      </w:pPr>
      <w:r w:rsidRPr="007A41FB">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7A41FB">
        <w:rPr>
          <w:lang w:val="ru-RU"/>
        </w:rPr>
        <w:br/>
      </w:r>
      <w:r w:rsidRPr="007A41FB">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7A41FB">
        <w:rPr>
          <w:lang w:val="ru-RU"/>
        </w:rPr>
        <w:br/>
      </w:r>
      <w:r w:rsidRPr="007A41FB">
        <w:rPr>
          <w:rFonts w:ascii="Times New Roman" w:eastAsia="Times New Roman" w:hAnsi="Times New Roman"/>
          <w:color w:val="000000"/>
          <w:sz w:val="24"/>
          <w:lang w:val="ru-RU"/>
        </w:rPr>
        <w:t>сформулированные в Примерной программе воспитания.</w:t>
      </w:r>
    </w:p>
    <w:p w:rsidR="008522AD" w:rsidRPr="007A41FB" w:rsidRDefault="008522AD" w:rsidP="008522AD">
      <w:pPr>
        <w:autoSpaceDE w:val="0"/>
        <w:autoSpaceDN w:val="0"/>
        <w:spacing w:after="0"/>
        <w:jc w:val="both"/>
        <w:rPr>
          <w:lang w:val="ru-RU"/>
        </w:rPr>
      </w:pPr>
    </w:p>
    <w:p w:rsidR="00C34D14" w:rsidRDefault="00A56009" w:rsidP="008522AD">
      <w:pPr>
        <w:autoSpaceDE w:val="0"/>
        <w:autoSpaceDN w:val="0"/>
        <w:spacing w:after="0"/>
        <w:ind w:left="180"/>
        <w:jc w:val="both"/>
        <w:rPr>
          <w:rFonts w:ascii="Times New Roman" w:eastAsia="Times New Roman" w:hAnsi="Times New Roman"/>
          <w:b/>
          <w:color w:val="000000"/>
          <w:sz w:val="24"/>
          <w:lang w:val="ru-RU"/>
        </w:rPr>
      </w:pPr>
      <w:r w:rsidRPr="007A41FB">
        <w:rPr>
          <w:rFonts w:ascii="Times New Roman" w:eastAsia="Times New Roman" w:hAnsi="Times New Roman"/>
          <w:b/>
          <w:color w:val="000000"/>
          <w:sz w:val="24"/>
          <w:lang w:val="ru-RU"/>
        </w:rPr>
        <w:t>ОБЩАЯ ХАРАКТЕРИСТИКА УЧЕБНОГО ПРЕДМЕТА "ЛИТЕРАТУРНОЕ ЧТЕНИЕ"</w:t>
      </w:r>
    </w:p>
    <w:p w:rsidR="008522AD" w:rsidRPr="007A41FB" w:rsidRDefault="008522AD" w:rsidP="008522AD">
      <w:pPr>
        <w:autoSpaceDE w:val="0"/>
        <w:autoSpaceDN w:val="0"/>
        <w:spacing w:after="0"/>
        <w:ind w:left="180"/>
        <w:jc w:val="both"/>
        <w:rPr>
          <w:lang w:val="ru-RU"/>
        </w:rPr>
      </w:pPr>
    </w:p>
    <w:p w:rsidR="00C34D14" w:rsidRPr="007A41FB" w:rsidRDefault="00A56009" w:rsidP="008522AD">
      <w:pPr>
        <w:autoSpaceDE w:val="0"/>
        <w:autoSpaceDN w:val="0"/>
        <w:spacing w:after="0"/>
        <w:ind w:right="144" w:firstLine="180"/>
        <w:jc w:val="both"/>
        <w:rPr>
          <w:lang w:val="ru-RU"/>
        </w:rPr>
      </w:pPr>
      <w:r w:rsidRPr="007A41FB">
        <w:rPr>
          <w:rFonts w:ascii="Times New Roman" w:eastAsia="Times New Roman" w:hAnsi="Times New Roman"/>
          <w:color w:val="000000"/>
          <w:sz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C34D14" w:rsidRPr="007A41FB" w:rsidRDefault="00A56009" w:rsidP="008522AD">
      <w:pPr>
        <w:autoSpaceDE w:val="0"/>
        <w:autoSpaceDN w:val="0"/>
        <w:spacing w:after="0"/>
        <w:ind w:right="144" w:firstLine="180"/>
        <w:jc w:val="both"/>
        <w:rPr>
          <w:lang w:val="ru-RU"/>
        </w:rPr>
      </w:pPr>
      <w:r w:rsidRPr="007A41FB">
        <w:rPr>
          <w:rFonts w:ascii="Times New Roman" w:eastAsia="Times New Roman" w:hAnsi="Times New Roman"/>
          <w:color w:val="000000"/>
          <w:sz w:val="24"/>
          <w:lang w:val="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C34D14" w:rsidRPr="007A41FB" w:rsidRDefault="00A56009" w:rsidP="008522AD">
      <w:pPr>
        <w:autoSpaceDE w:val="0"/>
        <w:autoSpaceDN w:val="0"/>
        <w:spacing w:after="0"/>
        <w:ind w:firstLine="180"/>
        <w:jc w:val="both"/>
        <w:rPr>
          <w:lang w:val="ru-RU"/>
        </w:rPr>
      </w:pPr>
      <w:r w:rsidRPr="007A41FB">
        <w:rPr>
          <w:rFonts w:ascii="Times New Roman" w:eastAsia="Times New Roman" w:hAnsi="Times New Roman"/>
          <w:color w:val="000000"/>
          <w:sz w:val="24"/>
          <w:lang w:val="ru-RU"/>
        </w:rPr>
        <w:t xml:space="preserve">В основу отбора произведений положены </w:t>
      </w:r>
      <w:proofErr w:type="spellStart"/>
      <w:r w:rsidRPr="007A41FB">
        <w:rPr>
          <w:rFonts w:ascii="Times New Roman" w:eastAsia="Times New Roman" w:hAnsi="Times New Roman"/>
          <w:color w:val="000000"/>
          <w:sz w:val="24"/>
          <w:lang w:val="ru-RU"/>
        </w:rPr>
        <w:t>общедидактические</w:t>
      </w:r>
      <w:proofErr w:type="spellEnd"/>
      <w:r w:rsidRPr="007A41FB">
        <w:rPr>
          <w:rFonts w:ascii="Times New Roman" w:eastAsia="Times New Roman" w:hAnsi="Times New Roman"/>
          <w:color w:val="000000"/>
          <w:sz w:val="24"/>
          <w:lang w:val="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7A41FB">
        <w:rPr>
          <w:lang w:val="ru-RU"/>
        </w:rPr>
        <w:br/>
      </w:r>
      <w:r w:rsidRPr="007A41FB">
        <w:rPr>
          <w:rFonts w:ascii="Times New Roman" w:eastAsia="Times New Roman" w:hAnsi="Times New Roman"/>
          <w:color w:val="000000"/>
          <w:sz w:val="24"/>
          <w:lang w:val="ru-RU"/>
        </w:rPr>
        <w:t>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C34D14" w:rsidRPr="007A41FB" w:rsidRDefault="00A56009" w:rsidP="008522AD">
      <w:pPr>
        <w:tabs>
          <w:tab w:val="left" w:pos="180"/>
        </w:tabs>
        <w:autoSpaceDE w:val="0"/>
        <w:autoSpaceDN w:val="0"/>
        <w:spacing w:after="0"/>
        <w:jc w:val="both"/>
        <w:rPr>
          <w:lang w:val="ru-RU"/>
        </w:rPr>
      </w:pPr>
      <w:r w:rsidRPr="007A41FB">
        <w:rPr>
          <w:lang w:val="ru-RU"/>
        </w:rPr>
        <w:tab/>
      </w:r>
      <w:r w:rsidRPr="007A41FB">
        <w:rPr>
          <w:rFonts w:ascii="Times New Roman" w:eastAsia="Times New Roman" w:hAnsi="Times New Roman"/>
          <w:color w:val="000000"/>
          <w:sz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34D14" w:rsidRPr="007A41FB" w:rsidRDefault="00A56009" w:rsidP="008522AD">
      <w:pPr>
        <w:tabs>
          <w:tab w:val="left" w:pos="180"/>
        </w:tabs>
        <w:autoSpaceDE w:val="0"/>
        <w:autoSpaceDN w:val="0"/>
        <w:spacing w:after="0"/>
        <w:ind w:right="288"/>
        <w:jc w:val="both"/>
        <w:rPr>
          <w:lang w:val="ru-RU"/>
        </w:rPr>
      </w:pPr>
      <w:r w:rsidRPr="007A41FB">
        <w:rPr>
          <w:lang w:val="ru-RU"/>
        </w:rPr>
        <w:tab/>
      </w:r>
      <w:r w:rsidRPr="007A41FB">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8522AD" w:rsidRDefault="00A56009" w:rsidP="008522AD">
      <w:pPr>
        <w:autoSpaceDE w:val="0"/>
        <w:autoSpaceDN w:val="0"/>
        <w:spacing w:after="0"/>
        <w:ind w:right="144" w:firstLine="180"/>
        <w:jc w:val="both"/>
        <w:rPr>
          <w:rFonts w:ascii="Times New Roman" w:eastAsia="Times New Roman" w:hAnsi="Times New Roman"/>
          <w:color w:val="000000"/>
          <w:sz w:val="24"/>
          <w:lang w:val="ru-RU"/>
        </w:rPr>
      </w:pPr>
      <w:r w:rsidRPr="007A41FB">
        <w:rPr>
          <w:rFonts w:ascii="Times New Roman" w:eastAsia="Times New Roman" w:hAnsi="Times New Roman"/>
          <w:color w:val="000000"/>
          <w:sz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rsidR="008522AD" w:rsidRPr="008522AD" w:rsidRDefault="008522AD" w:rsidP="008522AD">
      <w:pPr>
        <w:autoSpaceDE w:val="0"/>
        <w:autoSpaceDN w:val="0"/>
        <w:spacing w:after="0"/>
        <w:ind w:right="144"/>
        <w:jc w:val="both"/>
        <w:rPr>
          <w:rFonts w:ascii="Times New Roman" w:eastAsia="Times New Roman" w:hAnsi="Times New Roman"/>
          <w:color w:val="000000"/>
          <w:sz w:val="24"/>
          <w:lang w:val="ru-RU"/>
        </w:rPr>
        <w:sectPr w:rsidR="008522AD" w:rsidRPr="008522AD">
          <w:pgSz w:w="11900" w:h="16840"/>
          <w:pgMar w:top="298" w:right="650" w:bottom="504" w:left="666" w:header="720" w:footer="720" w:gutter="0"/>
          <w:cols w:space="720" w:equalWidth="0">
            <w:col w:w="10584" w:space="0"/>
          </w:cols>
          <w:docGrid w:linePitch="360"/>
        </w:sectPr>
      </w:pPr>
    </w:p>
    <w:p w:rsidR="00C34D14" w:rsidRDefault="00A56009" w:rsidP="008522AD">
      <w:pPr>
        <w:autoSpaceDE w:val="0"/>
        <w:autoSpaceDN w:val="0"/>
        <w:spacing w:after="0"/>
        <w:jc w:val="both"/>
        <w:rPr>
          <w:rFonts w:ascii="Times New Roman" w:eastAsia="Times New Roman" w:hAnsi="Times New Roman"/>
          <w:b/>
          <w:color w:val="000000"/>
          <w:sz w:val="24"/>
          <w:lang w:val="ru-RU"/>
        </w:rPr>
      </w:pPr>
      <w:r w:rsidRPr="007A41FB">
        <w:rPr>
          <w:rFonts w:ascii="Times New Roman" w:eastAsia="Times New Roman" w:hAnsi="Times New Roman"/>
          <w:b/>
          <w:color w:val="000000"/>
          <w:sz w:val="24"/>
          <w:lang w:val="ru-RU"/>
        </w:rPr>
        <w:lastRenderedPageBreak/>
        <w:t>ЦЕЛИ ИЗУЧЕНИЯ УЧЕБНОГО ПРЕДМЕТА "ЛИТЕРАТУРНОЕ ЧТЕНИЕ"</w:t>
      </w:r>
    </w:p>
    <w:p w:rsidR="008522AD" w:rsidRPr="007A41FB" w:rsidRDefault="008522AD" w:rsidP="008522AD">
      <w:pPr>
        <w:autoSpaceDE w:val="0"/>
        <w:autoSpaceDN w:val="0"/>
        <w:spacing w:after="0"/>
        <w:jc w:val="both"/>
        <w:rPr>
          <w:lang w:val="ru-RU"/>
        </w:rPr>
      </w:pPr>
    </w:p>
    <w:p w:rsidR="00C34D14" w:rsidRPr="007A41FB" w:rsidRDefault="00A56009" w:rsidP="008522AD">
      <w:pPr>
        <w:autoSpaceDE w:val="0"/>
        <w:autoSpaceDN w:val="0"/>
        <w:spacing w:after="0"/>
        <w:ind w:right="288" w:firstLine="180"/>
        <w:jc w:val="both"/>
        <w:rPr>
          <w:lang w:val="ru-RU"/>
        </w:rPr>
      </w:pPr>
      <w:r w:rsidRPr="007A41FB">
        <w:rPr>
          <w:rFonts w:ascii="Times New Roman" w:eastAsia="Times New Roman" w:hAnsi="Times New Roman"/>
          <w:color w:val="000000"/>
          <w:sz w:val="24"/>
          <w:lang w:val="ru-RU"/>
        </w:rPr>
        <w:t xml:space="preserve">Приоритетная </w:t>
      </w:r>
      <w:r w:rsidRPr="007A41FB">
        <w:rPr>
          <w:rFonts w:ascii="Times New Roman" w:eastAsia="Times New Roman" w:hAnsi="Times New Roman"/>
          <w:b/>
          <w:color w:val="000000"/>
          <w:sz w:val="24"/>
          <w:lang w:val="ru-RU"/>
        </w:rPr>
        <w:t xml:space="preserve">цель </w:t>
      </w:r>
      <w:r w:rsidRPr="007A41FB">
        <w:rPr>
          <w:rFonts w:ascii="Times New Roman" w:eastAsia="Times New Roman" w:hAnsi="Times New Roman"/>
          <w:color w:val="000000"/>
          <w:sz w:val="24"/>
          <w:lang w:val="ru-RU"/>
        </w:rPr>
        <w:t xml:space="preserve">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rsidRPr="007A41FB">
        <w:rPr>
          <w:lang w:val="ru-RU"/>
        </w:rPr>
        <w:br/>
      </w:r>
      <w:r w:rsidRPr="007A41FB">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7A41FB">
        <w:rPr>
          <w:lang w:val="ru-RU"/>
        </w:rPr>
        <w:br/>
      </w:r>
      <w:r w:rsidRPr="007A41FB">
        <w:rPr>
          <w:rFonts w:ascii="Times New Roman" w:eastAsia="Times New Roman" w:hAnsi="Times New Roman"/>
          <w:color w:val="000000"/>
          <w:sz w:val="24"/>
          <w:lang w:val="ru-RU"/>
        </w:rPr>
        <w:t xml:space="preserve">сформированность предметных и универсальных действий в процессе изучения </w:t>
      </w:r>
      <w:proofErr w:type="spellStart"/>
      <w:proofErr w:type="gramStart"/>
      <w:r w:rsidRPr="007A41FB">
        <w:rPr>
          <w:rFonts w:ascii="Times New Roman" w:eastAsia="Times New Roman" w:hAnsi="Times New Roman"/>
          <w:color w:val="000000"/>
          <w:sz w:val="24"/>
          <w:lang w:val="ru-RU"/>
        </w:rPr>
        <w:t>предмета«</w:t>
      </w:r>
      <w:proofErr w:type="gramEnd"/>
      <w:r w:rsidRPr="007A41FB">
        <w:rPr>
          <w:rFonts w:ascii="Times New Roman" w:eastAsia="Times New Roman" w:hAnsi="Times New Roman"/>
          <w:color w:val="000000"/>
          <w:sz w:val="24"/>
          <w:lang w:val="ru-RU"/>
        </w:rPr>
        <w:t>Литературное</w:t>
      </w:r>
      <w:proofErr w:type="spellEnd"/>
      <w:r w:rsidRPr="007A41FB">
        <w:rPr>
          <w:rFonts w:ascii="Times New Roman" w:eastAsia="Times New Roman" w:hAnsi="Times New Roman"/>
          <w:color w:val="000000"/>
          <w:sz w:val="24"/>
          <w:lang w:val="ru-RU"/>
        </w:rPr>
        <w:t xml:space="preserve"> чтение» станут фундаментом обучения в основном звене школы, а также будут востребованы в жизни.</w:t>
      </w:r>
    </w:p>
    <w:p w:rsidR="00C34D14" w:rsidRPr="007A41FB" w:rsidRDefault="00A56009" w:rsidP="008522AD">
      <w:pPr>
        <w:tabs>
          <w:tab w:val="left" w:pos="180"/>
        </w:tabs>
        <w:autoSpaceDE w:val="0"/>
        <w:autoSpaceDN w:val="0"/>
        <w:spacing w:after="0"/>
        <w:ind w:right="432"/>
        <w:jc w:val="both"/>
        <w:rPr>
          <w:lang w:val="ru-RU"/>
        </w:rPr>
      </w:pPr>
      <w:r w:rsidRPr="007A41FB">
        <w:rPr>
          <w:lang w:val="ru-RU"/>
        </w:rPr>
        <w:tab/>
      </w:r>
      <w:r w:rsidRPr="007A41FB">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rsidR="00C34D14" w:rsidRPr="007A41FB" w:rsidRDefault="00A56009" w:rsidP="008522AD">
      <w:pPr>
        <w:autoSpaceDE w:val="0"/>
        <w:autoSpaceDN w:val="0"/>
        <w:spacing w:after="0"/>
        <w:ind w:left="420" w:right="576"/>
        <w:jc w:val="both"/>
        <w:rPr>
          <w:lang w:val="ru-RU"/>
        </w:rPr>
      </w:pPr>
      <w:r w:rsidRPr="007A41FB">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7A41FB">
        <w:rPr>
          <w:lang w:val="ru-RU"/>
        </w:rPr>
        <w:br/>
      </w:r>
      <w:r w:rsidRPr="007A41FB">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7A41FB">
        <w:rPr>
          <w:lang w:val="ru-RU"/>
        </w:rPr>
        <w:br/>
      </w:r>
      <w:r w:rsidRPr="007A41FB">
        <w:rPr>
          <w:rFonts w:ascii="Times New Roman" w:eastAsia="Times New Roman" w:hAnsi="Times New Roman"/>
          <w:color w:val="000000"/>
          <w:sz w:val="24"/>
          <w:lang w:val="ru-RU"/>
        </w:rPr>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r w:rsidRPr="007A41FB">
        <w:rPr>
          <w:lang w:val="ru-RU"/>
        </w:rPr>
        <w:br/>
      </w:r>
      <w:r w:rsidRPr="007A41FB">
        <w:rPr>
          <w:rFonts w:ascii="Times New Roman" w:eastAsia="Times New Roman" w:hAnsi="Times New Roman"/>
          <w:color w:val="000000"/>
          <w:sz w:val="24"/>
          <w:lang w:val="ru-RU"/>
        </w:rPr>
        <w:t>выразительности (сравнение, эпитет, олицетворение);</w:t>
      </w:r>
    </w:p>
    <w:p w:rsidR="008522AD" w:rsidRDefault="00A56009" w:rsidP="008522AD">
      <w:pPr>
        <w:autoSpaceDE w:val="0"/>
        <w:autoSpaceDN w:val="0"/>
        <w:spacing w:after="0"/>
        <w:ind w:left="420"/>
        <w:jc w:val="both"/>
        <w:rPr>
          <w:rFonts w:ascii="Times New Roman" w:eastAsia="Times New Roman" w:hAnsi="Times New Roman"/>
          <w:color w:val="000000"/>
          <w:sz w:val="24"/>
          <w:lang w:val="ru-RU"/>
        </w:rPr>
      </w:pPr>
      <w:r w:rsidRPr="007A41FB">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w:t>
      </w:r>
      <w:r w:rsidR="008522AD">
        <w:rPr>
          <w:rFonts w:ascii="Times New Roman" w:eastAsia="Times New Roman" w:hAnsi="Times New Roman"/>
          <w:color w:val="000000"/>
          <w:sz w:val="24"/>
          <w:lang w:val="ru-RU"/>
        </w:rPr>
        <w:t>оспринимать чтение слушателями)</w:t>
      </w:r>
    </w:p>
    <w:p w:rsidR="008522AD" w:rsidRPr="008522AD" w:rsidRDefault="008522AD" w:rsidP="008522AD">
      <w:pPr>
        <w:autoSpaceDE w:val="0"/>
        <w:autoSpaceDN w:val="0"/>
        <w:spacing w:after="0"/>
        <w:ind w:left="420"/>
        <w:jc w:val="both"/>
        <w:rPr>
          <w:rFonts w:ascii="Times New Roman" w:eastAsia="Times New Roman" w:hAnsi="Times New Roman"/>
          <w:color w:val="000000"/>
          <w:sz w:val="24"/>
          <w:lang w:val="ru-RU"/>
        </w:rPr>
        <w:sectPr w:rsidR="008522AD" w:rsidRPr="008522AD">
          <w:pgSz w:w="11900" w:h="16840"/>
          <w:pgMar w:top="298" w:right="794" w:bottom="1440" w:left="666" w:header="720" w:footer="720" w:gutter="0"/>
          <w:cols w:space="720" w:equalWidth="0">
            <w:col w:w="10440" w:space="0"/>
          </w:cols>
          <w:docGrid w:linePitch="360"/>
        </w:sectPr>
      </w:pPr>
    </w:p>
    <w:p w:rsidR="00C34D14" w:rsidRDefault="00A56009" w:rsidP="008522AD">
      <w:pPr>
        <w:autoSpaceDE w:val="0"/>
        <w:autoSpaceDN w:val="0"/>
        <w:spacing w:after="0"/>
        <w:jc w:val="both"/>
        <w:rPr>
          <w:rFonts w:ascii="Times New Roman" w:eastAsia="Times New Roman" w:hAnsi="Times New Roman"/>
          <w:b/>
          <w:color w:val="000000"/>
          <w:sz w:val="24"/>
          <w:lang w:val="ru-RU"/>
        </w:rPr>
      </w:pPr>
      <w:r w:rsidRPr="007A41FB">
        <w:rPr>
          <w:rFonts w:ascii="Times New Roman" w:eastAsia="Times New Roman" w:hAnsi="Times New Roman"/>
          <w:b/>
          <w:color w:val="000000"/>
          <w:sz w:val="24"/>
          <w:lang w:val="ru-RU"/>
        </w:rPr>
        <w:lastRenderedPageBreak/>
        <w:t xml:space="preserve">СОДЕРЖАНИЕ УЧЕБНОГО ПРЕДМЕТА </w:t>
      </w:r>
    </w:p>
    <w:p w:rsidR="008522AD" w:rsidRPr="007A41FB" w:rsidRDefault="008522AD" w:rsidP="008522AD">
      <w:pPr>
        <w:autoSpaceDE w:val="0"/>
        <w:autoSpaceDN w:val="0"/>
        <w:spacing w:after="0"/>
        <w:jc w:val="both"/>
        <w:rPr>
          <w:lang w:val="ru-RU"/>
        </w:rPr>
      </w:pPr>
    </w:p>
    <w:p w:rsidR="00C34D14" w:rsidRPr="007A41FB" w:rsidRDefault="00A56009" w:rsidP="008522AD">
      <w:pPr>
        <w:autoSpaceDE w:val="0"/>
        <w:autoSpaceDN w:val="0"/>
        <w:spacing w:after="0"/>
        <w:ind w:right="432" w:firstLine="180"/>
        <w:jc w:val="both"/>
        <w:rPr>
          <w:lang w:val="ru-RU"/>
        </w:rPr>
      </w:pPr>
      <w:r w:rsidRPr="007A41FB">
        <w:rPr>
          <w:rFonts w:ascii="Times New Roman" w:eastAsia="Times New Roman" w:hAnsi="Times New Roman"/>
          <w:i/>
          <w:color w:val="000000"/>
          <w:sz w:val="24"/>
          <w:lang w:val="ru-RU"/>
        </w:rPr>
        <w:t>Сказка фольклорная (народная) и литературная (авторская).</w:t>
      </w:r>
      <w:r w:rsidRPr="007A41FB">
        <w:rPr>
          <w:rFonts w:ascii="Times New Roman" w:eastAsia="Times New Roman" w:hAnsi="Times New Roman"/>
          <w:color w:val="000000"/>
          <w:sz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34D14" w:rsidRPr="007A41FB" w:rsidRDefault="00A56009" w:rsidP="008522AD">
      <w:pPr>
        <w:autoSpaceDE w:val="0"/>
        <w:autoSpaceDN w:val="0"/>
        <w:spacing w:after="0"/>
        <w:ind w:right="144" w:firstLine="180"/>
        <w:jc w:val="both"/>
        <w:rPr>
          <w:lang w:val="ru-RU"/>
        </w:rPr>
      </w:pPr>
      <w:r w:rsidRPr="007A41FB">
        <w:rPr>
          <w:rFonts w:ascii="Times New Roman" w:eastAsia="Times New Roman" w:hAnsi="Times New Roman"/>
          <w:i/>
          <w:color w:val="000000"/>
          <w:sz w:val="24"/>
          <w:lang w:val="ru-RU"/>
        </w:rPr>
        <w:t>Произведения о детях и для детей.</w:t>
      </w:r>
      <w:r w:rsidRPr="007A41FB">
        <w:rPr>
          <w:rFonts w:ascii="Times New Roman" w:eastAsia="Times New Roman" w:hAnsi="Times New Roman"/>
          <w:color w:val="000000"/>
          <w:sz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w:t>
      </w:r>
      <w:proofErr w:type="gramStart"/>
      <w:r w:rsidRPr="007A41FB">
        <w:rPr>
          <w:rFonts w:ascii="Times New Roman" w:eastAsia="Times New Roman" w:hAnsi="Times New Roman"/>
          <w:color w:val="000000"/>
          <w:sz w:val="24"/>
          <w:lang w:val="ru-RU"/>
        </w:rPr>
        <w:t>представление  на</w:t>
      </w:r>
      <w:proofErr w:type="gramEnd"/>
      <w:r w:rsidRPr="007A41FB">
        <w:rPr>
          <w:rFonts w:ascii="Times New Roman" w:eastAsia="Times New Roman" w:hAnsi="Times New Roman"/>
          <w:color w:val="000000"/>
          <w:sz w:val="24"/>
          <w:lang w:val="ru-RU"/>
        </w:rPr>
        <w:t xml:space="preserve">   примере   не   менее   шести   произведений К. Д. Ушинского, Л. Н.</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color w:val="000000"/>
          <w:sz w:val="24"/>
          <w:lang w:val="ru-RU"/>
        </w:rPr>
        <w:t xml:space="preserve">Толстого, В. Г. Сутеева, Е. А. Пермяка, В. А. Осеевой, А. Л. </w:t>
      </w:r>
      <w:proofErr w:type="spellStart"/>
      <w:r w:rsidRPr="007A41FB">
        <w:rPr>
          <w:rFonts w:ascii="Times New Roman" w:eastAsia="Times New Roman" w:hAnsi="Times New Roman"/>
          <w:color w:val="000000"/>
          <w:sz w:val="24"/>
          <w:lang w:val="ru-RU"/>
        </w:rPr>
        <w:t>Барто</w:t>
      </w:r>
      <w:proofErr w:type="spellEnd"/>
      <w:r w:rsidRPr="007A41FB">
        <w:rPr>
          <w:rFonts w:ascii="Times New Roman" w:eastAsia="Times New Roman" w:hAnsi="Times New Roman"/>
          <w:color w:val="000000"/>
          <w:sz w:val="24"/>
          <w:lang w:val="ru-RU"/>
        </w:rPr>
        <w:t xml:space="preserve">,  Ю. И. Ермолаева,  Р. С. Сефа, С. В. Михалкова, В. Д. </w:t>
      </w:r>
      <w:proofErr w:type="spellStart"/>
      <w:r w:rsidRPr="007A41FB">
        <w:rPr>
          <w:rFonts w:ascii="Times New Roman" w:eastAsia="Times New Roman" w:hAnsi="Times New Roman"/>
          <w:color w:val="000000"/>
          <w:sz w:val="24"/>
          <w:lang w:val="ru-RU"/>
        </w:rPr>
        <w:t>Берестова</w:t>
      </w:r>
      <w:proofErr w:type="spellEnd"/>
      <w:r w:rsidRPr="007A41FB">
        <w:rPr>
          <w:rFonts w:ascii="Times New Roman" w:eastAsia="Times New Roman" w:hAnsi="Times New Roman"/>
          <w:color w:val="000000"/>
          <w:sz w:val="24"/>
          <w:lang w:val="ru-RU"/>
        </w:rPr>
        <w:t>,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34D14" w:rsidRPr="007A41FB" w:rsidRDefault="00A56009" w:rsidP="008522AD">
      <w:pPr>
        <w:autoSpaceDE w:val="0"/>
        <w:autoSpaceDN w:val="0"/>
        <w:spacing w:after="0"/>
        <w:ind w:firstLine="180"/>
        <w:jc w:val="both"/>
        <w:rPr>
          <w:lang w:val="ru-RU"/>
        </w:rPr>
      </w:pPr>
      <w:r w:rsidRPr="007A41FB">
        <w:rPr>
          <w:rFonts w:ascii="Times New Roman" w:eastAsia="Times New Roman" w:hAnsi="Times New Roman"/>
          <w:i/>
          <w:color w:val="000000"/>
          <w:sz w:val="24"/>
          <w:lang w:val="ru-RU"/>
        </w:rPr>
        <w:t xml:space="preserve">Произведения о родной природе. </w:t>
      </w:r>
      <w:r w:rsidRPr="007A41FB">
        <w:rPr>
          <w:rFonts w:ascii="Times New Roman" w:eastAsia="Times New Roman" w:hAnsi="Times New Roman"/>
          <w:color w:val="000000"/>
          <w:sz w:val="24"/>
          <w:lang w:val="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color w:val="000000"/>
          <w:sz w:val="24"/>
          <w:lang w:val="ru-RU"/>
        </w:rPr>
        <w:t xml:space="preserve">Л. </w:t>
      </w:r>
      <w:proofErr w:type="spellStart"/>
      <w:r w:rsidRPr="007A41FB">
        <w:rPr>
          <w:rFonts w:ascii="Times New Roman" w:eastAsia="Times New Roman" w:hAnsi="Times New Roman"/>
          <w:color w:val="000000"/>
          <w:sz w:val="24"/>
          <w:lang w:val="ru-RU"/>
        </w:rPr>
        <w:t>Барто</w:t>
      </w:r>
      <w:proofErr w:type="spellEnd"/>
      <w:r w:rsidRPr="007A41FB">
        <w:rPr>
          <w:rFonts w:ascii="Times New Roman" w:eastAsia="Times New Roman" w:hAnsi="Times New Roman"/>
          <w:color w:val="000000"/>
          <w:sz w:val="24"/>
          <w:lang w:val="ru-RU"/>
        </w:rPr>
        <w:t>,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i/>
          <w:color w:val="000000"/>
          <w:sz w:val="24"/>
          <w:lang w:val="ru-RU"/>
        </w:rPr>
        <w:t>Устное народное творчество — малые фольклорные жанры</w:t>
      </w:r>
      <w:r w:rsidRPr="007A41FB">
        <w:rPr>
          <w:rFonts w:ascii="Times New Roman" w:eastAsia="Times New Roman" w:hAnsi="Times New Roman"/>
          <w:color w:val="000000"/>
          <w:sz w:val="24"/>
          <w:lang w:val="ru-RU"/>
        </w:rPr>
        <w:t xml:space="preserve"> (не менее шести произведений).</w:t>
      </w:r>
    </w:p>
    <w:p w:rsidR="00C34D14" w:rsidRPr="007A41FB" w:rsidRDefault="00A56009" w:rsidP="008522AD">
      <w:pPr>
        <w:autoSpaceDE w:val="0"/>
        <w:autoSpaceDN w:val="0"/>
        <w:spacing w:after="0"/>
        <w:ind w:right="144"/>
        <w:jc w:val="both"/>
        <w:rPr>
          <w:lang w:val="ru-RU"/>
        </w:rPr>
      </w:pPr>
      <w:r w:rsidRPr="007A41FB">
        <w:rPr>
          <w:rFonts w:ascii="Times New Roman" w:eastAsia="Times New Roman" w:hAnsi="Times New Roman"/>
          <w:color w:val="000000"/>
          <w:sz w:val="24"/>
          <w:lang w:val="ru-RU"/>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w:t>
      </w:r>
    </w:p>
    <w:p w:rsidR="00C34D14" w:rsidRPr="007A41FB" w:rsidRDefault="00A56009" w:rsidP="008522AD">
      <w:pPr>
        <w:autoSpaceDE w:val="0"/>
        <w:autoSpaceDN w:val="0"/>
        <w:spacing w:after="0"/>
        <w:ind w:right="288"/>
        <w:jc w:val="both"/>
        <w:rPr>
          <w:lang w:val="ru-RU"/>
        </w:rPr>
      </w:pPr>
      <w:r w:rsidRPr="007A41FB">
        <w:rPr>
          <w:rFonts w:ascii="Times New Roman" w:eastAsia="Times New Roman" w:hAnsi="Times New Roman"/>
          <w:color w:val="000000"/>
          <w:sz w:val="24"/>
          <w:lang w:val="ru-RU"/>
        </w:rPr>
        <w:t xml:space="preserve">Потешка — игровой народный фольклор. Загадки — средство воспитания живости ума, </w:t>
      </w:r>
      <w:r w:rsidRPr="007A41FB">
        <w:rPr>
          <w:lang w:val="ru-RU"/>
        </w:rPr>
        <w:br/>
      </w:r>
      <w:r w:rsidRPr="007A41FB">
        <w:rPr>
          <w:rFonts w:ascii="Times New Roman" w:eastAsia="Times New Roman" w:hAnsi="Times New Roman"/>
          <w:color w:val="000000"/>
          <w:sz w:val="24"/>
          <w:lang w:val="ru-RU"/>
        </w:rPr>
        <w:t>сообразительности. Пословицы — проявление народной мудрости, средство воспитания понимания жизненных правил.</w:t>
      </w:r>
    </w:p>
    <w:p w:rsidR="00C34D14" w:rsidRPr="007A41FB" w:rsidRDefault="00A56009" w:rsidP="008522AD">
      <w:pPr>
        <w:tabs>
          <w:tab w:val="left" w:pos="180"/>
        </w:tabs>
        <w:autoSpaceDE w:val="0"/>
        <w:autoSpaceDN w:val="0"/>
        <w:spacing w:after="0"/>
        <w:ind w:right="144"/>
        <w:jc w:val="both"/>
        <w:rPr>
          <w:lang w:val="ru-RU"/>
        </w:rPr>
      </w:pPr>
      <w:r w:rsidRPr="007A41FB">
        <w:rPr>
          <w:lang w:val="ru-RU"/>
        </w:rPr>
        <w:tab/>
      </w:r>
      <w:r w:rsidRPr="007A41FB">
        <w:rPr>
          <w:rFonts w:ascii="Times New Roman" w:eastAsia="Times New Roman" w:hAnsi="Times New Roman"/>
          <w:i/>
          <w:color w:val="000000"/>
          <w:sz w:val="24"/>
          <w:lang w:val="ru-RU"/>
        </w:rPr>
        <w:t>Произведения о братьях наших меньших</w:t>
      </w:r>
      <w:r w:rsidRPr="007A41FB">
        <w:rPr>
          <w:rFonts w:ascii="Times New Roman" w:eastAsia="Times New Roman" w:hAnsi="Times New Roman"/>
          <w:color w:val="000000"/>
          <w:sz w:val="24"/>
          <w:lang w:val="ru-RU"/>
        </w:rPr>
        <w:t xml:space="preserve"> (трёх-четырёх авторов по выбору). 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w:t>
      </w:r>
      <w:r w:rsidRPr="007A41FB">
        <w:rPr>
          <w:lang w:val="ru-RU"/>
        </w:rPr>
        <w:tab/>
      </w:r>
      <w:r w:rsidRPr="007A41FB">
        <w:rPr>
          <w:rFonts w:ascii="Times New Roman" w:eastAsia="Times New Roman" w:hAnsi="Times New Roman"/>
          <w:color w:val="000000"/>
          <w:sz w:val="24"/>
          <w:lang w:val="ru-RU"/>
        </w:rPr>
        <w:t>нравственно-этических понятий: любовь и забота о животных.</w:t>
      </w:r>
    </w:p>
    <w:p w:rsidR="00C34D14" w:rsidRPr="007A41FB" w:rsidRDefault="00A56009" w:rsidP="008522AD">
      <w:pPr>
        <w:tabs>
          <w:tab w:val="left" w:pos="180"/>
        </w:tabs>
        <w:autoSpaceDE w:val="0"/>
        <w:autoSpaceDN w:val="0"/>
        <w:spacing w:after="0"/>
        <w:ind w:right="144"/>
        <w:jc w:val="both"/>
        <w:rPr>
          <w:lang w:val="ru-RU"/>
        </w:rPr>
      </w:pPr>
      <w:r w:rsidRPr="007A41FB">
        <w:rPr>
          <w:lang w:val="ru-RU"/>
        </w:rPr>
        <w:tab/>
      </w:r>
      <w:r w:rsidRPr="007A41FB">
        <w:rPr>
          <w:rFonts w:ascii="Times New Roman" w:eastAsia="Times New Roman" w:hAnsi="Times New Roman"/>
          <w:i/>
          <w:color w:val="000000"/>
          <w:sz w:val="24"/>
          <w:lang w:val="ru-RU"/>
        </w:rPr>
        <w:t>Произведения о маме.</w:t>
      </w:r>
      <w:r w:rsidRPr="007A41FB">
        <w:rPr>
          <w:rFonts w:ascii="Times New Roman" w:eastAsia="Times New Roman" w:hAnsi="Times New Roman"/>
          <w:color w:val="000000"/>
          <w:sz w:val="24"/>
          <w:lang w:val="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w:t>
      </w:r>
    </w:p>
    <w:p w:rsidR="00C34D14" w:rsidRPr="007A41FB" w:rsidRDefault="00A56009" w:rsidP="008522AD">
      <w:pPr>
        <w:autoSpaceDE w:val="0"/>
        <w:autoSpaceDN w:val="0"/>
        <w:spacing w:after="0"/>
        <w:jc w:val="both"/>
        <w:rPr>
          <w:lang w:val="ru-RU"/>
        </w:rPr>
      </w:pPr>
      <w:proofErr w:type="spellStart"/>
      <w:r w:rsidRPr="007A41FB">
        <w:rPr>
          <w:rFonts w:ascii="Times New Roman" w:eastAsia="Times New Roman" w:hAnsi="Times New Roman"/>
          <w:color w:val="000000"/>
          <w:sz w:val="24"/>
          <w:lang w:val="ru-RU"/>
        </w:rPr>
        <w:t>Барто</w:t>
      </w:r>
      <w:proofErr w:type="spellEnd"/>
      <w:r w:rsidRPr="007A41FB">
        <w:rPr>
          <w:rFonts w:ascii="Times New Roman" w:eastAsia="Times New Roman" w:hAnsi="Times New Roman"/>
          <w:color w:val="000000"/>
          <w:sz w:val="24"/>
          <w:lang w:val="ru-RU"/>
        </w:rPr>
        <w:t xml:space="preserve">, Н. Н. </w:t>
      </w:r>
      <w:proofErr w:type="spellStart"/>
      <w:r w:rsidRPr="007A41FB">
        <w:rPr>
          <w:rFonts w:ascii="Times New Roman" w:eastAsia="Times New Roman" w:hAnsi="Times New Roman"/>
          <w:color w:val="000000"/>
          <w:sz w:val="24"/>
          <w:lang w:val="ru-RU"/>
        </w:rPr>
        <w:t>Бромлей</w:t>
      </w:r>
      <w:proofErr w:type="spellEnd"/>
      <w:r w:rsidRPr="007A41FB">
        <w:rPr>
          <w:rFonts w:ascii="Times New Roman" w:eastAsia="Times New Roman" w:hAnsi="Times New Roman"/>
          <w:color w:val="000000"/>
          <w:sz w:val="24"/>
          <w:lang w:val="ru-RU"/>
        </w:rPr>
        <w:t xml:space="preserve">, А. В. Митяева, В. Д. </w:t>
      </w:r>
      <w:proofErr w:type="spellStart"/>
      <w:r w:rsidRPr="007A41FB">
        <w:rPr>
          <w:rFonts w:ascii="Times New Roman" w:eastAsia="Times New Roman" w:hAnsi="Times New Roman"/>
          <w:color w:val="000000"/>
          <w:sz w:val="24"/>
          <w:lang w:val="ru-RU"/>
        </w:rPr>
        <w:t>Берестова</w:t>
      </w:r>
      <w:proofErr w:type="spellEnd"/>
      <w:r w:rsidRPr="007A41FB">
        <w:rPr>
          <w:rFonts w:ascii="Times New Roman" w:eastAsia="Times New Roman" w:hAnsi="Times New Roman"/>
          <w:color w:val="000000"/>
          <w:sz w:val="24"/>
          <w:lang w:val="ru-RU"/>
        </w:rPr>
        <w:t xml:space="preserve">, Э. Э. </w:t>
      </w:r>
      <w:proofErr w:type="spellStart"/>
      <w:r w:rsidRPr="007A41FB">
        <w:rPr>
          <w:rFonts w:ascii="Times New Roman" w:eastAsia="Times New Roman" w:hAnsi="Times New Roman"/>
          <w:color w:val="000000"/>
          <w:sz w:val="24"/>
          <w:lang w:val="ru-RU"/>
        </w:rPr>
        <w:t>Мошковской</w:t>
      </w:r>
      <w:proofErr w:type="spellEnd"/>
      <w:r w:rsidRPr="007A41FB">
        <w:rPr>
          <w:rFonts w:ascii="Times New Roman" w:eastAsia="Times New Roman" w:hAnsi="Times New Roman"/>
          <w:color w:val="000000"/>
          <w:sz w:val="24"/>
          <w:lang w:val="ru-RU"/>
        </w:rPr>
        <w:t xml:space="preserve">, Г. П. </w:t>
      </w:r>
      <w:proofErr w:type="spellStart"/>
      <w:r w:rsidRPr="007A41FB">
        <w:rPr>
          <w:rFonts w:ascii="Times New Roman" w:eastAsia="Times New Roman" w:hAnsi="Times New Roman"/>
          <w:color w:val="000000"/>
          <w:sz w:val="24"/>
          <w:lang w:val="ru-RU"/>
        </w:rPr>
        <w:t>Виеру</w:t>
      </w:r>
      <w:proofErr w:type="spellEnd"/>
      <w:r w:rsidRPr="007A41FB">
        <w:rPr>
          <w:rFonts w:ascii="Times New Roman" w:eastAsia="Times New Roman" w:hAnsi="Times New Roman"/>
          <w:color w:val="000000"/>
          <w:sz w:val="24"/>
          <w:lang w:val="ru-RU"/>
        </w:rPr>
        <w:t>,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34D14" w:rsidRPr="007A41FB" w:rsidRDefault="00C34D14" w:rsidP="008522AD">
      <w:pPr>
        <w:spacing w:after="0"/>
        <w:jc w:val="both"/>
        <w:rPr>
          <w:lang w:val="ru-RU"/>
        </w:rPr>
        <w:sectPr w:rsidR="00C34D14" w:rsidRPr="007A41FB">
          <w:pgSz w:w="11900" w:h="16840"/>
          <w:pgMar w:top="298" w:right="650" w:bottom="324" w:left="666" w:header="720" w:footer="720" w:gutter="0"/>
          <w:cols w:space="720" w:equalWidth="0">
            <w:col w:w="10584" w:space="0"/>
          </w:cols>
          <w:docGrid w:linePitch="360"/>
        </w:sectPr>
      </w:pPr>
    </w:p>
    <w:p w:rsidR="00C34D14" w:rsidRPr="007A41FB" w:rsidRDefault="00C34D14" w:rsidP="008522AD">
      <w:pPr>
        <w:autoSpaceDE w:val="0"/>
        <w:autoSpaceDN w:val="0"/>
        <w:spacing w:after="0"/>
        <w:jc w:val="both"/>
        <w:rPr>
          <w:lang w:val="ru-RU"/>
        </w:rPr>
      </w:pPr>
    </w:p>
    <w:p w:rsidR="00C34D14" w:rsidRPr="007A41FB" w:rsidRDefault="00A56009" w:rsidP="008522AD">
      <w:pPr>
        <w:autoSpaceDE w:val="0"/>
        <w:autoSpaceDN w:val="0"/>
        <w:spacing w:after="0"/>
        <w:ind w:firstLine="180"/>
        <w:jc w:val="both"/>
        <w:rPr>
          <w:lang w:val="ru-RU"/>
        </w:rPr>
      </w:pPr>
      <w:r w:rsidRPr="007A41FB">
        <w:rPr>
          <w:rFonts w:ascii="Times New Roman" w:eastAsia="Times New Roman" w:hAnsi="Times New Roman"/>
          <w:i/>
          <w:color w:val="000000"/>
          <w:sz w:val="24"/>
          <w:lang w:val="ru-RU"/>
        </w:rPr>
        <w:t xml:space="preserve">Фольклорные и авторские произведения о чудесах и фантазии (не менее трёх произведений). </w:t>
      </w:r>
      <w:r w:rsidRPr="007A41FB">
        <w:rPr>
          <w:rFonts w:ascii="Times New Roman" w:eastAsia="Times New Roman" w:hAnsi="Times New Roman"/>
          <w:color w:val="000000"/>
          <w:sz w:val="24"/>
          <w:lang w:val="ru-RU"/>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34D14" w:rsidRPr="007A41FB" w:rsidRDefault="00A56009" w:rsidP="008522AD">
      <w:pPr>
        <w:autoSpaceDE w:val="0"/>
        <w:autoSpaceDN w:val="0"/>
        <w:spacing w:after="0"/>
        <w:ind w:right="288" w:firstLine="180"/>
        <w:jc w:val="both"/>
        <w:rPr>
          <w:lang w:val="ru-RU"/>
        </w:rPr>
      </w:pPr>
      <w:r w:rsidRPr="007A41FB">
        <w:rPr>
          <w:rFonts w:ascii="Times New Roman" w:eastAsia="Times New Roman" w:hAnsi="Times New Roman"/>
          <w:i/>
          <w:color w:val="000000"/>
          <w:sz w:val="24"/>
          <w:lang w:val="ru-RU"/>
        </w:rPr>
        <w:t>Библиографическая культура</w:t>
      </w:r>
      <w:r w:rsidRPr="007A41FB">
        <w:rPr>
          <w:rFonts w:ascii="Times New Roman" w:eastAsia="Times New Roman" w:hAnsi="Times New Roman"/>
          <w:color w:val="000000"/>
          <w:sz w:val="24"/>
          <w:lang w:val="ru-RU"/>
        </w:rPr>
        <w:t xml:space="preserve"> (работа с детской книгой). Представление о том, что книга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34D14" w:rsidRPr="007A41FB" w:rsidRDefault="00C34D14" w:rsidP="008522AD">
      <w:pPr>
        <w:spacing w:after="0"/>
        <w:jc w:val="both"/>
        <w:rPr>
          <w:lang w:val="ru-RU"/>
        </w:rPr>
        <w:sectPr w:rsidR="00C34D14" w:rsidRPr="007A41FB">
          <w:pgSz w:w="11900" w:h="16840"/>
          <w:pgMar w:top="340" w:right="836" w:bottom="1440" w:left="666" w:header="720" w:footer="720" w:gutter="0"/>
          <w:cols w:space="720" w:equalWidth="0">
            <w:col w:w="10398" w:space="0"/>
          </w:cols>
          <w:docGrid w:linePitch="360"/>
        </w:sectPr>
      </w:pPr>
    </w:p>
    <w:p w:rsidR="00C34D14" w:rsidRPr="007A41FB" w:rsidRDefault="00C34D14" w:rsidP="008522AD">
      <w:pPr>
        <w:autoSpaceDE w:val="0"/>
        <w:autoSpaceDN w:val="0"/>
        <w:spacing w:after="0"/>
        <w:jc w:val="both"/>
        <w:rPr>
          <w:lang w:val="ru-RU"/>
        </w:rPr>
      </w:pP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b/>
          <w:color w:val="000000"/>
          <w:sz w:val="24"/>
          <w:lang w:val="ru-RU"/>
        </w:rPr>
        <w:t>ПЛАНИРУЕМЫЕ ОБРАЗОВАТЕЛЬНЫЕ РЕЗУЛЬТАТЫ</w:t>
      </w:r>
    </w:p>
    <w:p w:rsidR="00C34D14" w:rsidRPr="007A41FB" w:rsidRDefault="00A56009" w:rsidP="008522AD">
      <w:pPr>
        <w:tabs>
          <w:tab w:val="left" w:pos="180"/>
        </w:tabs>
        <w:autoSpaceDE w:val="0"/>
        <w:autoSpaceDN w:val="0"/>
        <w:spacing w:after="0"/>
        <w:ind w:right="144"/>
        <w:jc w:val="both"/>
        <w:rPr>
          <w:lang w:val="ru-RU"/>
        </w:rPr>
      </w:pPr>
      <w:r w:rsidRPr="007A41FB">
        <w:rPr>
          <w:lang w:val="ru-RU"/>
        </w:rPr>
        <w:tab/>
      </w:r>
      <w:r w:rsidRPr="007A41FB">
        <w:rPr>
          <w:rFonts w:ascii="Times New Roman" w:eastAsia="Times New Roman" w:hAnsi="Times New Roman"/>
          <w:color w:val="000000"/>
          <w:sz w:val="24"/>
          <w:lang w:val="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b/>
          <w:color w:val="000000"/>
          <w:sz w:val="24"/>
          <w:lang w:val="ru-RU"/>
        </w:rPr>
        <w:t>ЛИЧНОСТНЫЕ РЕЗУЛЬТАТЫ</w:t>
      </w:r>
    </w:p>
    <w:p w:rsidR="00C34D14" w:rsidRPr="007A41FB" w:rsidRDefault="00A56009" w:rsidP="008522AD">
      <w:pPr>
        <w:autoSpaceDE w:val="0"/>
        <w:autoSpaceDN w:val="0"/>
        <w:spacing w:after="0"/>
        <w:ind w:firstLine="180"/>
        <w:jc w:val="both"/>
        <w:rPr>
          <w:lang w:val="ru-RU"/>
        </w:rPr>
      </w:pPr>
      <w:r w:rsidRPr="007A41FB">
        <w:rPr>
          <w:rFonts w:ascii="Times New Roman" w:eastAsia="Times New Roman" w:hAnsi="Times New Roman"/>
          <w:color w:val="000000"/>
          <w:sz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w:t>
      </w:r>
      <w:proofErr w:type="spellStart"/>
      <w:proofErr w:type="gramStart"/>
      <w:r w:rsidRPr="007A41FB">
        <w:rPr>
          <w:rFonts w:ascii="Times New Roman" w:eastAsia="Times New Roman" w:hAnsi="Times New Roman"/>
          <w:color w:val="000000"/>
          <w:sz w:val="24"/>
          <w:lang w:val="ru-RU"/>
        </w:rPr>
        <w:t>чтение»отражают</w:t>
      </w:r>
      <w:proofErr w:type="spellEnd"/>
      <w:proofErr w:type="gramEnd"/>
      <w:r w:rsidRPr="007A41FB">
        <w:rPr>
          <w:rFonts w:ascii="Times New Roman" w:eastAsia="Times New Roman" w:hAnsi="Times New Roman"/>
          <w:color w:val="000000"/>
          <w:sz w:val="24"/>
          <w:lang w:val="ru-RU"/>
        </w:rPr>
        <w:t xml:space="preserve">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Гражданско-патриотическое воспитание:</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34D14" w:rsidRPr="007A41FB" w:rsidRDefault="00A56009" w:rsidP="008522AD">
      <w:pPr>
        <w:autoSpaceDE w:val="0"/>
        <w:autoSpaceDN w:val="0"/>
        <w:spacing w:after="0"/>
        <w:ind w:left="420" w:right="144"/>
        <w:jc w:val="both"/>
        <w:rPr>
          <w:lang w:val="ru-RU"/>
        </w:rPr>
      </w:pPr>
      <w:r w:rsidRPr="007A41FB">
        <w:rPr>
          <w:rFonts w:ascii="Times New Roman" w:eastAsia="Times New Roman" w:hAnsi="Times New Roman"/>
          <w:color w:val="000000"/>
          <w:sz w:val="24"/>
          <w:lang w:val="ru-RU"/>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34D14" w:rsidRPr="007A41FB" w:rsidRDefault="00A56009" w:rsidP="008522AD">
      <w:pPr>
        <w:autoSpaceDE w:val="0"/>
        <w:autoSpaceDN w:val="0"/>
        <w:spacing w:after="0"/>
        <w:ind w:left="420" w:right="288"/>
        <w:jc w:val="both"/>
        <w:rPr>
          <w:lang w:val="ru-RU"/>
        </w:rPr>
      </w:pPr>
      <w:r w:rsidRPr="007A41FB">
        <w:rPr>
          <w:rFonts w:ascii="Times New Roman" w:eastAsia="Times New Roman" w:hAnsi="Times New Roman"/>
          <w:color w:val="000000"/>
          <w:sz w:val="24"/>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Духовно-нравственное воспитание:</w:t>
      </w:r>
    </w:p>
    <w:p w:rsidR="00C34D14" w:rsidRPr="007A41FB" w:rsidRDefault="00A56009" w:rsidP="008522AD">
      <w:pPr>
        <w:autoSpaceDE w:val="0"/>
        <w:autoSpaceDN w:val="0"/>
        <w:spacing w:after="0"/>
        <w:ind w:left="420" w:right="720"/>
        <w:jc w:val="both"/>
        <w:rPr>
          <w:lang w:val="ru-RU"/>
        </w:rPr>
      </w:pPr>
      <w:r w:rsidRPr="007A41FB">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rsidR="00C34D14" w:rsidRPr="007A41FB" w:rsidRDefault="00A56009" w:rsidP="008522AD">
      <w:pPr>
        <w:autoSpaceDE w:val="0"/>
        <w:autoSpaceDN w:val="0"/>
        <w:spacing w:after="0"/>
        <w:ind w:left="420" w:right="864"/>
        <w:jc w:val="both"/>
        <w:rPr>
          <w:lang w:val="ru-RU"/>
        </w:rPr>
      </w:pPr>
      <w:r w:rsidRPr="007A41FB">
        <w:rPr>
          <w:rFonts w:ascii="Times New Roman" w:eastAsia="Times New Roman" w:hAnsi="Times New Roman"/>
          <w:color w:val="000000"/>
          <w:sz w:val="24"/>
          <w:lang w:val="ru-RU"/>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34D14" w:rsidRPr="007A41FB" w:rsidRDefault="00A56009" w:rsidP="008522AD">
      <w:pPr>
        <w:autoSpaceDE w:val="0"/>
        <w:autoSpaceDN w:val="0"/>
        <w:spacing w:after="0"/>
        <w:ind w:left="420" w:right="144"/>
        <w:jc w:val="both"/>
        <w:rPr>
          <w:lang w:val="ru-RU"/>
        </w:rPr>
      </w:pPr>
      <w:r w:rsidRPr="007A41FB">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Эстетическое воспитание:</w:t>
      </w:r>
    </w:p>
    <w:p w:rsidR="00C34D14" w:rsidRPr="007A41FB" w:rsidRDefault="00A56009" w:rsidP="008522AD">
      <w:pPr>
        <w:autoSpaceDE w:val="0"/>
        <w:autoSpaceDN w:val="0"/>
        <w:spacing w:after="0"/>
        <w:ind w:left="420" w:right="288"/>
        <w:jc w:val="both"/>
        <w:rPr>
          <w:lang w:val="ru-RU"/>
        </w:rPr>
      </w:pPr>
      <w:r w:rsidRPr="007A41FB">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rsidR="00C34D14" w:rsidRPr="007A41FB" w:rsidRDefault="00C34D14" w:rsidP="008522AD">
      <w:pPr>
        <w:spacing w:after="0"/>
        <w:jc w:val="both"/>
        <w:rPr>
          <w:lang w:val="ru-RU"/>
        </w:rPr>
        <w:sectPr w:rsidR="00C34D14" w:rsidRPr="007A41FB">
          <w:pgSz w:w="11900" w:h="16840"/>
          <w:pgMar w:top="298" w:right="650" w:bottom="440" w:left="666" w:header="720" w:footer="720" w:gutter="0"/>
          <w:cols w:space="720" w:equalWidth="0">
            <w:col w:w="10584" w:space="0"/>
          </w:cols>
          <w:docGrid w:linePitch="360"/>
        </w:sectPr>
      </w:pPr>
    </w:p>
    <w:p w:rsidR="00C34D14" w:rsidRPr="007A41FB" w:rsidRDefault="00C34D14" w:rsidP="008522AD">
      <w:pPr>
        <w:autoSpaceDE w:val="0"/>
        <w:autoSpaceDN w:val="0"/>
        <w:spacing w:after="0"/>
        <w:jc w:val="both"/>
        <w:rPr>
          <w:lang w:val="ru-RU"/>
        </w:rPr>
      </w:pP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произведений фольклора и художественной литературы;</w:t>
      </w:r>
    </w:p>
    <w:p w:rsidR="00C34D14" w:rsidRPr="007A41FB" w:rsidRDefault="00A56009" w:rsidP="008522AD">
      <w:pPr>
        <w:autoSpaceDE w:val="0"/>
        <w:autoSpaceDN w:val="0"/>
        <w:spacing w:after="0"/>
        <w:ind w:left="420" w:right="864"/>
        <w:jc w:val="both"/>
        <w:rPr>
          <w:lang w:val="ru-RU"/>
        </w:rPr>
      </w:pPr>
      <w:r w:rsidRPr="007A41FB">
        <w:rPr>
          <w:rFonts w:ascii="Times New Roman" w:eastAsia="Times New Roman" w:hAnsi="Times New Roman"/>
          <w:color w:val="000000"/>
          <w:sz w:val="24"/>
          <w:lang w:val="ru-RU"/>
        </w:rPr>
        <w:t>—  понимание образного языка художественных произведений, выразительных средств, создающих художественный образ.</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окружающей среде (в том числе информационной);</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бережное отношение к физическому и психическому здоровью.</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Трудовое воспитание:</w:t>
      </w:r>
    </w:p>
    <w:p w:rsidR="00C34D14" w:rsidRPr="007A41FB" w:rsidRDefault="00A56009" w:rsidP="008522AD">
      <w:pPr>
        <w:autoSpaceDE w:val="0"/>
        <w:autoSpaceDN w:val="0"/>
        <w:spacing w:after="0"/>
        <w:ind w:left="420" w:right="720"/>
        <w:jc w:val="both"/>
        <w:rPr>
          <w:lang w:val="ru-RU"/>
        </w:rPr>
      </w:pPr>
      <w:r w:rsidRPr="007A41FB">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Экологическое воспитание:</w:t>
      </w:r>
    </w:p>
    <w:p w:rsidR="00C34D14" w:rsidRPr="007A41FB" w:rsidRDefault="00A56009" w:rsidP="008522AD">
      <w:pPr>
        <w:autoSpaceDE w:val="0"/>
        <w:autoSpaceDN w:val="0"/>
        <w:spacing w:after="0"/>
        <w:ind w:left="420" w:right="144"/>
        <w:jc w:val="both"/>
        <w:rPr>
          <w:lang w:val="ru-RU"/>
        </w:rPr>
      </w:pPr>
      <w:r w:rsidRPr="007A41FB">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литературных произведениях;</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неприятие действий, приносящих ей вред.</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b/>
          <w:color w:val="000000"/>
          <w:sz w:val="24"/>
          <w:lang w:val="ru-RU"/>
        </w:rPr>
        <w:t>Ценности научного познания:</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b/>
          <w:color w:val="000000"/>
          <w:sz w:val="24"/>
          <w:lang w:val="ru-RU"/>
        </w:rPr>
        <w:t>МЕТАПРЕДМЕТНЫЕ РЕЗУЛЬТАТЫ</w:t>
      </w:r>
    </w:p>
    <w:p w:rsidR="00C34D14" w:rsidRPr="007A41FB" w:rsidRDefault="00A56009" w:rsidP="008522AD">
      <w:pPr>
        <w:tabs>
          <w:tab w:val="left" w:pos="180"/>
        </w:tabs>
        <w:autoSpaceDE w:val="0"/>
        <w:autoSpaceDN w:val="0"/>
        <w:spacing w:after="0"/>
        <w:ind w:right="144"/>
        <w:jc w:val="both"/>
        <w:rPr>
          <w:lang w:val="ru-RU"/>
        </w:rPr>
      </w:pPr>
      <w:r w:rsidRPr="007A41FB">
        <w:rPr>
          <w:lang w:val="ru-RU"/>
        </w:rPr>
        <w:tab/>
      </w:r>
      <w:r w:rsidRPr="007A41FB">
        <w:rPr>
          <w:rFonts w:ascii="Times New Roman" w:eastAsia="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i/>
          <w:color w:val="000000"/>
          <w:sz w:val="24"/>
          <w:lang w:val="ru-RU"/>
        </w:rPr>
        <w:t>базовые логические действия:</w:t>
      </w:r>
    </w:p>
    <w:p w:rsidR="00C34D14" w:rsidRPr="007A41FB" w:rsidRDefault="00A56009" w:rsidP="008522AD">
      <w:pPr>
        <w:autoSpaceDE w:val="0"/>
        <w:autoSpaceDN w:val="0"/>
        <w:spacing w:after="0"/>
        <w:ind w:left="420" w:right="144"/>
        <w:jc w:val="both"/>
        <w:rPr>
          <w:lang w:val="ru-RU"/>
        </w:rPr>
      </w:pPr>
      <w:r w:rsidRPr="007A41FB">
        <w:rPr>
          <w:rFonts w:ascii="Times New Roman" w:eastAsia="Times New Roman" w:hAnsi="Times New Roman"/>
          <w:color w:val="000000"/>
          <w:sz w:val="24"/>
          <w:lang w:val="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объединять произведения по жанру, авторской принадлежности;</w:t>
      </w:r>
    </w:p>
    <w:p w:rsidR="00C34D14" w:rsidRPr="007A41FB" w:rsidRDefault="00A56009" w:rsidP="008522AD">
      <w:pPr>
        <w:autoSpaceDE w:val="0"/>
        <w:autoSpaceDN w:val="0"/>
        <w:spacing w:after="0"/>
        <w:ind w:left="420" w:right="288"/>
        <w:jc w:val="both"/>
        <w:rPr>
          <w:lang w:val="ru-RU"/>
        </w:rPr>
      </w:pPr>
      <w:r w:rsidRPr="007A41FB">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7A41FB">
        <w:rPr>
          <w:lang w:val="ru-RU"/>
        </w:rPr>
        <w:br/>
      </w:r>
      <w:r w:rsidRPr="007A41FB">
        <w:rPr>
          <w:rFonts w:ascii="Times New Roman" w:eastAsia="Times New Roman" w:hAnsi="Times New Roman"/>
          <w:color w:val="000000"/>
          <w:sz w:val="24"/>
          <w:lang w:val="ru-RU"/>
        </w:rPr>
        <w:t>предложенному алгоритму;</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предложенного алгоритма;</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устанавливать причинно-следственные связи в сюжете фольклорного и художественного</w:t>
      </w:r>
    </w:p>
    <w:p w:rsidR="00C34D14" w:rsidRPr="007A41FB" w:rsidRDefault="00C34D14" w:rsidP="008522AD">
      <w:pPr>
        <w:spacing w:after="0"/>
        <w:jc w:val="both"/>
        <w:rPr>
          <w:lang w:val="ru-RU"/>
        </w:rPr>
        <w:sectPr w:rsidR="00C34D14" w:rsidRPr="007A41FB">
          <w:pgSz w:w="11900" w:h="16840"/>
          <w:pgMar w:top="286" w:right="720" w:bottom="296" w:left="666" w:header="720" w:footer="720" w:gutter="0"/>
          <w:cols w:space="720" w:equalWidth="0">
            <w:col w:w="10514" w:space="0"/>
          </w:cols>
          <w:docGrid w:linePitch="360"/>
        </w:sectPr>
      </w:pPr>
    </w:p>
    <w:p w:rsidR="00C34D14" w:rsidRPr="007A41FB" w:rsidRDefault="00C34D14" w:rsidP="008522AD">
      <w:pPr>
        <w:autoSpaceDE w:val="0"/>
        <w:autoSpaceDN w:val="0"/>
        <w:spacing w:after="0"/>
        <w:jc w:val="both"/>
        <w:rPr>
          <w:lang w:val="ru-RU"/>
        </w:rPr>
      </w:pPr>
    </w:p>
    <w:p w:rsidR="00C34D14" w:rsidRPr="007A41FB" w:rsidRDefault="00A56009" w:rsidP="008522AD">
      <w:pPr>
        <w:tabs>
          <w:tab w:val="left" w:pos="420"/>
        </w:tabs>
        <w:autoSpaceDE w:val="0"/>
        <w:autoSpaceDN w:val="0"/>
        <w:spacing w:after="0"/>
        <w:ind w:left="180"/>
        <w:jc w:val="both"/>
        <w:rPr>
          <w:lang w:val="ru-RU"/>
        </w:rPr>
      </w:pPr>
      <w:r w:rsidRPr="007A41FB">
        <w:rPr>
          <w:lang w:val="ru-RU"/>
        </w:rPr>
        <w:tab/>
      </w:r>
      <w:r w:rsidRPr="007A41FB">
        <w:rPr>
          <w:rFonts w:ascii="Times New Roman" w:eastAsia="Times New Roman" w:hAnsi="Times New Roman"/>
          <w:color w:val="000000"/>
          <w:sz w:val="24"/>
          <w:lang w:val="ru-RU"/>
        </w:rPr>
        <w:t xml:space="preserve">текста, при составлении плана, пересказе текста, характеристике поступков героев; </w:t>
      </w:r>
      <w:r w:rsidRPr="007A41FB">
        <w:rPr>
          <w:lang w:val="ru-RU"/>
        </w:rPr>
        <w:br/>
      </w:r>
      <w:r w:rsidRPr="007A41FB">
        <w:rPr>
          <w:rFonts w:ascii="Times New Roman" w:eastAsia="Times New Roman" w:hAnsi="Times New Roman"/>
          <w:i/>
          <w:color w:val="000000"/>
          <w:sz w:val="24"/>
          <w:lang w:val="ru-RU"/>
        </w:rPr>
        <w:t>базовые исследовательские действия:</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7A41FB">
        <w:rPr>
          <w:lang w:val="ru-RU"/>
        </w:rPr>
        <w:tab/>
      </w:r>
      <w:r w:rsidRPr="007A41FB">
        <w:rPr>
          <w:rFonts w:ascii="Times New Roman" w:eastAsia="Times New Roman" w:hAnsi="Times New Roman"/>
          <w:color w:val="000000"/>
          <w:sz w:val="24"/>
          <w:lang w:val="ru-RU"/>
        </w:rPr>
        <w:t>предложенных учителем вопросов;</w:t>
      </w:r>
      <w:r w:rsidRPr="007A41FB">
        <w:rPr>
          <w:lang w:val="ru-RU"/>
        </w:rPr>
        <w:br/>
      </w:r>
      <w:r w:rsidRPr="007A41FB">
        <w:rPr>
          <w:lang w:val="ru-RU"/>
        </w:rPr>
        <w:tab/>
      </w:r>
      <w:r w:rsidRPr="007A41FB">
        <w:rPr>
          <w:rFonts w:ascii="Times New Roman" w:eastAsia="Times New Roman" w:hAnsi="Times New Roman"/>
          <w:color w:val="000000"/>
          <w:sz w:val="24"/>
          <w:lang w:val="ru-RU"/>
        </w:rPr>
        <w:t>—  формулировать с помощью учителя цель, планировать изменения объекта, ситуации;</w:t>
      </w:r>
      <w:r w:rsidRPr="007A41FB">
        <w:rPr>
          <w:lang w:val="ru-RU"/>
        </w:rPr>
        <w:tab/>
      </w:r>
      <w:r w:rsidRPr="007A41FB">
        <w:rPr>
          <w:rFonts w:ascii="Times New Roman" w:eastAsia="Times New Roman" w:hAnsi="Times New Roman"/>
          <w:color w:val="000000"/>
          <w:sz w:val="24"/>
          <w:lang w:val="ru-RU"/>
        </w:rPr>
        <w:t xml:space="preserve">—  сравнивать несколько вариантов решения задачи, выбирать наиболее подходящий (на основе </w:t>
      </w:r>
      <w:r w:rsidRPr="007A41FB">
        <w:rPr>
          <w:lang w:val="ru-RU"/>
        </w:rPr>
        <w:tab/>
      </w:r>
      <w:r w:rsidRPr="007A41FB">
        <w:rPr>
          <w:rFonts w:ascii="Times New Roman" w:eastAsia="Times New Roman" w:hAnsi="Times New Roman"/>
          <w:color w:val="000000"/>
          <w:sz w:val="24"/>
          <w:lang w:val="ru-RU"/>
        </w:rPr>
        <w:t>предложенных критериев);</w:t>
      </w:r>
    </w:p>
    <w:p w:rsidR="00C34D14" w:rsidRPr="007A41FB" w:rsidRDefault="00A56009" w:rsidP="008522AD">
      <w:pPr>
        <w:tabs>
          <w:tab w:val="left" w:pos="420"/>
        </w:tabs>
        <w:autoSpaceDE w:val="0"/>
        <w:autoSpaceDN w:val="0"/>
        <w:spacing w:after="0"/>
        <w:ind w:left="180" w:right="144"/>
        <w:jc w:val="both"/>
        <w:rPr>
          <w:lang w:val="ru-RU"/>
        </w:rPr>
      </w:pPr>
      <w:r w:rsidRPr="007A41FB">
        <w:rPr>
          <w:lang w:val="ru-RU"/>
        </w:rPr>
        <w:tab/>
      </w:r>
      <w:r w:rsidRPr="007A41FB">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7A41FB">
        <w:rPr>
          <w:lang w:val="ru-RU"/>
        </w:rPr>
        <w:tab/>
      </w:r>
      <w:r w:rsidRPr="007A41FB">
        <w:rPr>
          <w:rFonts w:ascii="Times New Roman" w:eastAsia="Times New Roman" w:hAnsi="Times New Roman"/>
          <w:color w:val="000000"/>
          <w:sz w:val="24"/>
          <w:lang w:val="ru-RU"/>
        </w:rPr>
        <w:t>особенностей  объекта  изучения и связей между объектами (часть — целое, причина —</w:t>
      </w:r>
      <w:r w:rsidRPr="007A41FB">
        <w:rPr>
          <w:lang w:val="ru-RU"/>
        </w:rPr>
        <w:tab/>
      </w:r>
      <w:r w:rsidRPr="007A41FB">
        <w:rPr>
          <w:rFonts w:ascii="Times New Roman" w:eastAsia="Times New Roman" w:hAnsi="Times New Roman"/>
          <w:color w:val="000000"/>
          <w:sz w:val="24"/>
          <w:lang w:val="ru-RU"/>
        </w:rPr>
        <w:t>следствие);</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7A41FB">
        <w:rPr>
          <w:lang w:val="ru-RU"/>
        </w:rPr>
        <w:br/>
      </w:r>
      <w:r w:rsidRPr="007A41FB">
        <w:rPr>
          <w:lang w:val="ru-RU"/>
        </w:rPr>
        <w:tab/>
      </w:r>
      <w:r w:rsidRPr="007A41FB">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прогнозировать возможное развитие  процессов,  событий и их последствия в аналогичных </w:t>
      </w:r>
      <w:r w:rsidRPr="007A41FB">
        <w:rPr>
          <w:lang w:val="ru-RU"/>
        </w:rPr>
        <w:tab/>
      </w:r>
      <w:r w:rsidRPr="007A41FB">
        <w:rPr>
          <w:rFonts w:ascii="Times New Roman" w:eastAsia="Times New Roman" w:hAnsi="Times New Roman"/>
          <w:color w:val="000000"/>
          <w:sz w:val="24"/>
          <w:lang w:val="ru-RU"/>
        </w:rPr>
        <w:t xml:space="preserve">или сходных ситуациях; </w:t>
      </w:r>
      <w:r w:rsidRPr="007A41FB">
        <w:rPr>
          <w:lang w:val="ru-RU"/>
        </w:rPr>
        <w:br/>
      </w:r>
      <w:r w:rsidRPr="007A41FB">
        <w:rPr>
          <w:rFonts w:ascii="Times New Roman" w:eastAsia="Times New Roman" w:hAnsi="Times New Roman"/>
          <w:i/>
          <w:color w:val="000000"/>
          <w:sz w:val="24"/>
          <w:lang w:val="ru-RU"/>
        </w:rPr>
        <w:t>работа с информацией:</w:t>
      </w:r>
      <w:r w:rsidRPr="007A41FB">
        <w:rPr>
          <w:lang w:val="ru-RU"/>
        </w:rPr>
        <w:br/>
      </w:r>
      <w:r w:rsidRPr="007A41FB">
        <w:rPr>
          <w:lang w:val="ru-RU"/>
        </w:rPr>
        <w:tab/>
      </w:r>
      <w:r w:rsidRPr="007A41FB">
        <w:rPr>
          <w:rFonts w:ascii="Times New Roman" w:eastAsia="Times New Roman" w:hAnsi="Times New Roman"/>
          <w:color w:val="000000"/>
          <w:sz w:val="24"/>
          <w:lang w:val="ru-RU"/>
        </w:rPr>
        <w:t>—  выбирать источник получения информации;</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согласно заданному алгоритму находить в предложенном источнике информацию, </w:t>
      </w:r>
      <w:r w:rsidRPr="007A41FB">
        <w:rPr>
          <w:lang w:val="ru-RU"/>
        </w:rPr>
        <w:tab/>
      </w:r>
      <w:r w:rsidRPr="007A41FB">
        <w:rPr>
          <w:rFonts w:ascii="Times New Roman" w:eastAsia="Times New Roman" w:hAnsi="Times New Roman"/>
          <w:color w:val="000000"/>
          <w:sz w:val="24"/>
          <w:lang w:val="ru-RU"/>
        </w:rPr>
        <w:t>представленную в явном виде;</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распознавать достоверную и недостоверную информацию самостоятельно или на основании </w:t>
      </w:r>
      <w:r w:rsidRPr="007A41FB">
        <w:rPr>
          <w:lang w:val="ru-RU"/>
        </w:rPr>
        <w:tab/>
      </w:r>
      <w:r w:rsidRPr="007A41FB">
        <w:rPr>
          <w:rFonts w:ascii="Times New Roman" w:eastAsia="Times New Roman" w:hAnsi="Times New Roman"/>
          <w:color w:val="000000"/>
          <w:sz w:val="24"/>
          <w:lang w:val="ru-RU"/>
        </w:rPr>
        <w:t>предложенного учителем способа её проверки;</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7A41FB">
        <w:rPr>
          <w:lang w:val="ru-RU"/>
        </w:rPr>
        <w:tab/>
      </w:r>
      <w:r w:rsidRPr="007A41FB">
        <w:rPr>
          <w:rFonts w:ascii="Times New Roman" w:eastAsia="Times New Roman" w:hAnsi="Times New Roman"/>
          <w:color w:val="000000"/>
          <w:sz w:val="24"/>
          <w:lang w:val="ru-RU"/>
        </w:rPr>
        <w:t>информационной безопасности при поиске информации в сети Интернет;</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анализировать и создавать текстовую, видео, графическую, звуковую информацию в </w:t>
      </w:r>
      <w:r w:rsidRPr="007A41FB">
        <w:rPr>
          <w:lang w:val="ru-RU"/>
        </w:rPr>
        <w:tab/>
      </w:r>
      <w:r w:rsidRPr="007A41FB">
        <w:rPr>
          <w:rFonts w:ascii="Times New Roman" w:eastAsia="Times New Roman" w:hAnsi="Times New Roman"/>
          <w:color w:val="000000"/>
          <w:sz w:val="24"/>
          <w:lang w:val="ru-RU"/>
        </w:rPr>
        <w:t>соответствии с учебной задачей;</w:t>
      </w:r>
      <w:r w:rsidRPr="007A41FB">
        <w:rPr>
          <w:lang w:val="ru-RU"/>
        </w:rPr>
        <w:br/>
      </w:r>
      <w:r w:rsidRPr="007A41FB">
        <w:rPr>
          <w:lang w:val="ru-RU"/>
        </w:rPr>
        <w:tab/>
      </w:r>
      <w:r w:rsidRPr="007A41FB">
        <w:rPr>
          <w:rFonts w:ascii="Times New Roman" w:eastAsia="Times New Roman" w:hAnsi="Times New Roman"/>
          <w:color w:val="000000"/>
          <w:sz w:val="24"/>
          <w:lang w:val="ru-RU"/>
        </w:rPr>
        <w:t>—  самостоятельно создавать схемы, таблицы для представления информации.</w:t>
      </w:r>
    </w:p>
    <w:p w:rsidR="00C34D14" w:rsidRPr="007A41FB" w:rsidRDefault="00A56009" w:rsidP="008522AD">
      <w:pPr>
        <w:tabs>
          <w:tab w:val="left" w:pos="180"/>
          <w:tab w:val="left" w:pos="420"/>
        </w:tabs>
        <w:autoSpaceDE w:val="0"/>
        <w:autoSpaceDN w:val="0"/>
        <w:spacing w:after="0"/>
        <w:ind w:right="432"/>
        <w:jc w:val="both"/>
        <w:rPr>
          <w:lang w:val="ru-RU"/>
        </w:rPr>
      </w:pPr>
      <w:r w:rsidRPr="007A41FB">
        <w:rPr>
          <w:lang w:val="ru-RU"/>
        </w:rPr>
        <w:tab/>
      </w:r>
      <w:r w:rsidRPr="007A41FB">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A41FB">
        <w:rPr>
          <w:rFonts w:ascii="Times New Roman" w:eastAsia="Times New Roman" w:hAnsi="Times New Roman"/>
          <w:b/>
          <w:color w:val="000000"/>
          <w:sz w:val="24"/>
          <w:lang w:val="ru-RU"/>
        </w:rPr>
        <w:t xml:space="preserve">коммуникативные </w:t>
      </w:r>
      <w:r w:rsidRPr="007A41FB">
        <w:rPr>
          <w:rFonts w:ascii="Times New Roman" w:eastAsia="Times New Roman" w:hAnsi="Times New Roman"/>
          <w:color w:val="000000"/>
          <w:sz w:val="24"/>
          <w:lang w:val="ru-RU"/>
        </w:rPr>
        <w:t xml:space="preserve">универсальные учебные действия: </w:t>
      </w:r>
      <w:r w:rsidRPr="007A41FB">
        <w:rPr>
          <w:lang w:val="ru-RU"/>
        </w:rPr>
        <w:br/>
      </w:r>
      <w:r w:rsidRPr="007A41FB">
        <w:rPr>
          <w:lang w:val="ru-RU"/>
        </w:rPr>
        <w:tab/>
      </w:r>
      <w:r w:rsidRPr="007A41FB">
        <w:rPr>
          <w:rFonts w:ascii="Times New Roman" w:eastAsia="Times New Roman" w:hAnsi="Times New Roman"/>
          <w:i/>
          <w:color w:val="000000"/>
          <w:sz w:val="24"/>
          <w:lang w:val="ru-RU"/>
        </w:rPr>
        <w:t>общение</w:t>
      </w:r>
      <w:r w:rsidRPr="007A41FB">
        <w:rPr>
          <w:rFonts w:ascii="Times New Roman" w:eastAsia="Times New Roman" w:hAnsi="Times New Roman"/>
          <w:color w:val="000000"/>
          <w:sz w:val="24"/>
          <w:lang w:val="ru-RU"/>
        </w:rPr>
        <w:t>:</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7A41FB">
        <w:rPr>
          <w:lang w:val="ru-RU"/>
        </w:rPr>
        <w:tab/>
      </w:r>
      <w:r w:rsidRPr="007A41FB">
        <w:rPr>
          <w:rFonts w:ascii="Times New Roman" w:eastAsia="Times New Roman" w:hAnsi="Times New Roman"/>
          <w:color w:val="000000"/>
          <w:sz w:val="24"/>
          <w:lang w:val="ru-RU"/>
        </w:rPr>
        <w:t>условиями общения в знакомой среде;</w:t>
      </w:r>
      <w:r w:rsidRPr="007A41FB">
        <w:rPr>
          <w:lang w:val="ru-RU"/>
        </w:rPr>
        <w:br/>
      </w:r>
      <w:r w:rsidRPr="007A41FB">
        <w:rPr>
          <w:lang w:val="ru-RU"/>
        </w:rPr>
        <w:tab/>
      </w:r>
      <w:r w:rsidRPr="007A41FB">
        <w:rPr>
          <w:rFonts w:ascii="Times New Roman" w:eastAsia="Times New Roman" w:hAnsi="Times New Roman"/>
          <w:color w:val="000000"/>
          <w:sz w:val="24"/>
          <w:lang w:val="ru-RU"/>
        </w:rPr>
        <w:t xml:space="preserve">—  проявлять уважительное отношение к собеседнику, соблюдать правила ведения диалога и </w:t>
      </w:r>
      <w:r w:rsidRPr="007A41FB">
        <w:rPr>
          <w:lang w:val="ru-RU"/>
        </w:rPr>
        <w:tab/>
      </w:r>
      <w:r w:rsidRPr="007A41FB">
        <w:rPr>
          <w:rFonts w:ascii="Times New Roman" w:eastAsia="Times New Roman" w:hAnsi="Times New Roman"/>
          <w:color w:val="000000"/>
          <w:sz w:val="24"/>
          <w:lang w:val="ru-RU"/>
        </w:rPr>
        <w:t>дискуссии;</w:t>
      </w:r>
      <w:r w:rsidRPr="007A41FB">
        <w:rPr>
          <w:lang w:val="ru-RU"/>
        </w:rPr>
        <w:br/>
      </w:r>
      <w:r w:rsidRPr="007A41FB">
        <w:rPr>
          <w:lang w:val="ru-RU"/>
        </w:rPr>
        <w:tab/>
      </w:r>
      <w:r w:rsidRPr="007A41FB">
        <w:rPr>
          <w:rFonts w:ascii="Times New Roman" w:eastAsia="Times New Roman" w:hAnsi="Times New Roman"/>
          <w:color w:val="000000"/>
          <w:sz w:val="24"/>
          <w:lang w:val="ru-RU"/>
        </w:rPr>
        <w:t>—  признавать возможность существования разных точек зрения;</w:t>
      </w:r>
      <w:r w:rsidRPr="007A41FB">
        <w:rPr>
          <w:lang w:val="ru-RU"/>
        </w:rPr>
        <w:br/>
      </w:r>
      <w:r w:rsidRPr="007A41FB">
        <w:rPr>
          <w:lang w:val="ru-RU"/>
        </w:rPr>
        <w:tab/>
      </w:r>
      <w:r w:rsidRPr="007A41FB">
        <w:rPr>
          <w:rFonts w:ascii="Times New Roman" w:eastAsia="Times New Roman" w:hAnsi="Times New Roman"/>
          <w:color w:val="000000"/>
          <w:sz w:val="24"/>
          <w:lang w:val="ru-RU"/>
        </w:rPr>
        <w:t>—  корректно и аргументированно высказывать своё мнение;</w:t>
      </w:r>
      <w:r w:rsidRPr="007A41FB">
        <w:rPr>
          <w:lang w:val="ru-RU"/>
        </w:rPr>
        <w:br/>
      </w:r>
      <w:r w:rsidRPr="007A41FB">
        <w:rPr>
          <w:lang w:val="ru-RU"/>
        </w:rPr>
        <w:tab/>
      </w:r>
      <w:r w:rsidRPr="007A41FB">
        <w:rPr>
          <w:rFonts w:ascii="Times New Roman" w:eastAsia="Times New Roman" w:hAnsi="Times New Roman"/>
          <w:color w:val="000000"/>
          <w:sz w:val="24"/>
          <w:lang w:val="ru-RU"/>
        </w:rPr>
        <w:t>—  строить речевое высказывание в соответствии с поставленной задачей;</w:t>
      </w:r>
      <w:r w:rsidRPr="007A41FB">
        <w:rPr>
          <w:lang w:val="ru-RU"/>
        </w:rPr>
        <w:br/>
      </w:r>
      <w:r w:rsidRPr="007A41FB">
        <w:rPr>
          <w:lang w:val="ru-RU"/>
        </w:rPr>
        <w:tab/>
      </w:r>
      <w:r w:rsidRPr="007A41FB">
        <w:rPr>
          <w:rFonts w:ascii="Times New Roman" w:eastAsia="Times New Roman" w:hAnsi="Times New Roman"/>
          <w:color w:val="000000"/>
          <w:sz w:val="24"/>
          <w:lang w:val="ru-RU"/>
        </w:rPr>
        <w:t>—  создавать устные и письменные тексты (описание, рассуждение, повествование);</w:t>
      </w:r>
      <w:r w:rsidRPr="007A41FB">
        <w:rPr>
          <w:lang w:val="ru-RU"/>
        </w:rPr>
        <w:tab/>
      </w:r>
      <w:r w:rsidRPr="007A41FB">
        <w:rPr>
          <w:rFonts w:ascii="Times New Roman" w:eastAsia="Times New Roman" w:hAnsi="Times New Roman"/>
          <w:color w:val="000000"/>
          <w:sz w:val="24"/>
          <w:lang w:val="ru-RU"/>
        </w:rPr>
        <w:t>—  готовить небольшие публичные выступления;</w:t>
      </w:r>
      <w:r w:rsidRPr="007A41FB">
        <w:rPr>
          <w:lang w:val="ru-RU"/>
        </w:rPr>
        <w:br/>
      </w:r>
      <w:r w:rsidRPr="007A41FB">
        <w:rPr>
          <w:lang w:val="ru-RU"/>
        </w:rPr>
        <w:tab/>
      </w:r>
      <w:r w:rsidRPr="007A41FB">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rsidR="00C34D14" w:rsidRPr="007A41FB" w:rsidRDefault="00C34D14" w:rsidP="008522AD">
      <w:pPr>
        <w:spacing w:after="0"/>
        <w:jc w:val="both"/>
        <w:rPr>
          <w:lang w:val="ru-RU"/>
        </w:rPr>
        <w:sectPr w:rsidR="00C34D14" w:rsidRPr="007A41FB">
          <w:pgSz w:w="11900" w:h="16840"/>
          <w:pgMar w:top="310" w:right="766" w:bottom="392" w:left="666" w:header="720" w:footer="720" w:gutter="0"/>
          <w:cols w:space="720" w:equalWidth="0">
            <w:col w:w="10468" w:space="0"/>
          </w:cols>
          <w:docGrid w:linePitch="360"/>
        </w:sectPr>
      </w:pPr>
    </w:p>
    <w:p w:rsidR="00C34D14" w:rsidRPr="007A41FB" w:rsidRDefault="00C34D14" w:rsidP="008522AD">
      <w:pPr>
        <w:autoSpaceDE w:val="0"/>
        <w:autoSpaceDN w:val="0"/>
        <w:spacing w:after="0"/>
        <w:jc w:val="both"/>
        <w:rPr>
          <w:lang w:val="ru-RU"/>
        </w:rPr>
      </w:pPr>
    </w:p>
    <w:p w:rsidR="00C34D14" w:rsidRPr="007A41FB" w:rsidRDefault="00A56009" w:rsidP="008522AD">
      <w:pPr>
        <w:tabs>
          <w:tab w:val="left" w:pos="180"/>
        </w:tabs>
        <w:autoSpaceDE w:val="0"/>
        <w:autoSpaceDN w:val="0"/>
        <w:spacing w:after="0"/>
        <w:jc w:val="both"/>
        <w:rPr>
          <w:lang w:val="ru-RU"/>
        </w:rPr>
      </w:pPr>
      <w:r w:rsidRPr="007A41FB">
        <w:rPr>
          <w:lang w:val="ru-RU"/>
        </w:rPr>
        <w:tab/>
      </w:r>
      <w:r w:rsidRPr="007A41FB">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7A41FB">
        <w:rPr>
          <w:rFonts w:ascii="Times New Roman" w:eastAsia="Times New Roman" w:hAnsi="Times New Roman"/>
          <w:b/>
          <w:color w:val="000000"/>
          <w:sz w:val="24"/>
          <w:lang w:val="ru-RU"/>
        </w:rPr>
        <w:t>регулятивные</w:t>
      </w:r>
      <w:r w:rsidRPr="007A41FB">
        <w:rPr>
          <w:rFonts w:ascii="Times New Roman" w:eastAsia="Times New Roman" w:hAnsi="Times New Roman"/>
          <w:color w:val="000000"/>
          <w:sz w:val="24"/>
          <w:lang w:val="ru-RU"/>
        </w:rPr>
        <w:t xml:space="preserve"> универсальные учебные действия: </w:t>
      </w:r>
      <w:r w:rsidRPr="007A41FB">
        <w:rPr>
          <w:lang w:val="ru-RU"/>
        </w:rPr>
        <w:br/>
      </w:r>
      <w:r w:rsidRPr="007A41FB">
        <w:rPr>
          <w:lang w:val="ru-RU"/>
        </w:rPr>
        <w:tab/>
      </w:r>
      <w:r w:rsidRPr="007A41FB">
        <w:rPr>
          <w:rFonts w:ascii="Times New Roman" w:eastAsia="Times New Roman" w:hAnsi="Times New Roman"/>
          <w:i/>
          <w:color w:val="000000"/>
          <w:sz w:val="24"/>
          <w:lang w:val="ru-RU"/>
        </w:rPr>
        <w:t>самоорганизация</w:t>
      </w:r>
      <w:r w:rsidRPr="007A41FB">
        <w:rPr>
          <w:rFonts w:ascii="Times New Roman" w:eastAsia="Times New Roman" w:hAnsi="Times New Roman"/>
          <w:color w:val="000000"/>
          <w:sz w:val="24"/>
          <w:lang w:val="ru-RU"/>
        </w:rPr>
        <w:t>:</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выстраивать последовательность выбранных действий;</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i/>
          <w:color w:val="000000"/>
          <w:sz w:val="24"/>
          <w:lang w:val="ru-RU"/>
        </w:rPr>
        <w:t>самоконтроль</w:t>
      </w:r>
      <w:r w:rsidRPr="007A41FB">
        <w:rPr>
          <w:rFonts w:ascii="Times New Roman" w:eastAsia="Times New Roman" w:hAnsi="Times New Roman"/>
          <w:color w:val="000000"/>
          <w:sz w:val="24"/>
          <w:lang w:val="ru-RU"/>
        </w:rPr>
        <w:t>:</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устанавливать причины успеха/неудач учебной деятельности;</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корректировать свои учебные действия для преодоления ошибок.</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b/>
          <w:color w:val="000000"/>
          <w:sz w:val="24"/>
          <w:lang w:val="ru-RU"/>
        </w:rPr>
        <w:t>Совместная деятельность:</w:t>
      </w:r>
    </w:p>
    <w:p w:rsidR="00C34D14" w:rsidRPr="007A41FB" w:rsidRDefault="00A56009" w:rsidP="008522AD">
      <w:pPr>
        <w:autoSpaceDE w:val="0"/>
        <w:autoSpaceDN w:val="0"/>
        <w:spacing w:after="0"/>
        <w:ind w:left="420" w:right="432"/>
        <w:jc w:val="both"/>
        <w:rPr>
          <w:lang w:val="ru-RU"/>
        </w:rPr>
      </w:pPr>
      <w:r w:rsidRPr="007A41FB">
        <w:rPr>
          <w:rFonts w:ascii="Times New Roman" w:eastAsia="Times New Roman" w:hAnsi="Times New Roman"/>
          <w:color w:val="000000"/>
          <w:sz w:val="24"/>
          <w:lang w:val="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34D14" w:rsidRPr="007A41FB" w:rsidRDefault="00A56009" w:rsidP="008522AD">
      <w:pPr>
        <w:autoSpaceDE w:val="0"/>
        <w:autoSpaceDN w:val="0"/>
        <w:spacing w:after="0"/>
        <w:ind w:left="420" w:right="144"/>
        <w:jc w:val="both"/>
        <w:rPr>
          <w:lang w:val="ru-RU"/>
        </w:rPr>
      </w:pPr>
      <w:r w:rsidRPr="007A41FB">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проявлять готовность руководить, выполнять поручения, подчиняться;</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ответственно выполнять свою часть работы;</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оценивать свой вклад в общий результат;</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выполнять совместные проектные задания с опорой на предложенные образцы.</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b/>
          <w:color w:val="000000"/>
          <w:sz w:val="24"/>
          <w:lang w:val="ru-RU"/>
        </w:rPr>
        <w:t>ПРЕДМЕТНЫЕ РЕЗУЛЬТАТЫ</w:t>
      </w:r>
    </w:p>
    <w:p w:rsidR="00C34D14" w:rsidRPr="007A41FB" w:rsidRDefault="00A56009" w:rsidP="008522AD">
      <w:pPr>
        <w:autoSpaceDE w:val="0"/>
        <w:autoSpaceDN w:val="0"/>
        <w:spacing w:after="0"/>
        <w:ind w:right="576" w:firstLine="180"/>
        <w:jc w:val="both"/>
        <w:rPr>
          <w:lang w:val="ru-RU"/>
        </w:rPr>
      </w:pPr>
      <w:r w:rsidRPr="007A41FB">
        <w:rPr>
          <w:rFonts w:ascii="Times New Roman" w:eastAsia="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34D14" w:rsidRPr="007A41FB" w:rsidRDefault="00A56009" w:rsidP="008522AD">
      <w:pPr>
        <w:autoSpaceDE w:val="0"/>
        <w:autoSpaceDN w:val="0"/>
        <w:spacing w:after="0"/>
        <w:ind w:left="180"/>
        <w:jc w:val="both"/>
        <w:rPr>
          <w:lang w:val="ru-RU"/>
        </w:rPr>
      </w:pPr>
      <w:r w:rsidRPr="007A41FB">
        <w:rPr>
          <w:rFonts w:ascii="Times New Roman" w:eastAsia="Times New Roman" w:hAnsi="Times New Roman"/>
          <w:color w:val="000000"/>
          <w:sz w:val="24"/>
          <w:lang w:val="ru-RU"/>
        </w:rPr>
        <w:t>К концу обучения</w:t>
      </w:r>
      <w:r w:rsidRPr="007A41FB">
        <w:rPr>
          <w:rFonts w:ascii="Times New Roman" w:eastAsia="Times New Roman" w:hAnsi="Times New Roman"/>
          <w:b/>
          <w:color w:val="000000"/>
          <w:sz w:val="24"/>
          <w:lang w:val="ru-RU"/>
        </w:rPr>
        <w:t xml:space="preserve"> в первом классе</w:t>
      </w:r>
      <w:r w:rsidRPr="007A41FB">
        <w:rPr>
          <w:rFonts w:ascii="Times New Roman" w:eastAsia="Times New Roman" w:hAnsi="Times New Roman"/>
          <w:color w:val="000000"/>
          <w:sz w:val="24"/>
          <w:lang w:val="ru-RU"/>
        </w:rPr>
        <w:t xml:space="preserve"> обучающийся научится:</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xml:space="preserve">—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w:t>
      </w:r>
      <w:r w:rsidRPr="007A41FB">
        <w:rPr>
          <w:lang w:val="ru-RU"/>
        </w:rPr>
        <w:br/>
      </w:r>
      <w:r w:rsidRPr="007A41FB">
        <w:rPr>
          <w:rFonts w:ascii="Times New Roman" w:eastAsia="Times New Roman" w:hAnsi="Times New Roman"/>
          <w:color w:val="000000"/>
          <w:sz w:val="24"/>
          <w:lang w:val="ru-RU"/>
        </w:rPr>
        <w:t>художественных произведениях отражение нравственных ценностей, традиций, быта разных народов;</w:t>
      </w:r>
    </w:p>
    <w:p w:rsidR="00C34D14" w:rsidRPr="007A41FB" w:rsidRDefault="00A56009" w:rsidP="008522AD">
      <w:pPr>
        <w:autoSpaceDE w:val="0"/>
        <w:autoSpaceDN w:val="0"/>
        <w:spacing w:after="0"/>
        <w:ind w:left="420" w:right="144"/>
        <w:jc w:val="both"/>
        <w:rPr>
          <w:lang w:val="ru-RU"/>
        </w:rPr>
      </w:pPr>
      <w:r w:rsidRPr="007A41FB">
        <w:rPr>
          <w:rFonts w:ascii="Times New Roman" w:eastAsia="Times New Roman" w:hAnsi="Times New Roman"/>
          <w:color w:val="000000"/>
          <w:sz w:val="24"/>
          <w:lang w:val="ru-RU"/>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34D14" w:rsidRPr="007A41FB" w:rsidRDefault="00A56009" w:rsidP="008522AD">
      <w:pPr>
        <w:autoSpaceDE w:val="0"/>
        <w:autoSpaceDN w:val="0"/>
        <w:spacing w:after="0"/>
        <w:ind w:left="420" w:right="1008"/>
        <w:jc w:val="both"/>
        <w:rPr>
          <w:lang w:val="ru-RU"/>
        </w:rPr>
      </w:pPr>
      <w:r w:rsidRPr="007A41FB">
        <w:rPr>
          <w:rFonts w:ascii="Times New Roman" w:eastAsia="Times New Roman" w:hAnsi="Times New Roman"/>
          <w:color w:val="000000"/>
          <w:sz w:val="24"/>
          <w:lang w:val="ru-RU"/>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34D14" w:rsidRPr="007A41FB" w:rsidRDefault="00A56009" w:rsidP="008522AD">
      <w:pPr>
        <w:autoSpaceDE w:val="0"/>
        <w:autoSpaceDN w:val="0"/>
        <w:spacing w:after="0"/>
        <w:ind w:left="420"/>
        <w:jc w:val="both"/>
        <w:rPr>
          <w:lang w:val="ru-RU"/>
        </w:rPr>
      </w:pPr>
      <w:r w:rsidRPr="007A41FB">
        <w:rPr>
          <w:rFonts w:ascii="Times New Roman" w:eastAsia="Times New Roman" w:hAnsi="Times New Roman"/>
          <w:color w:val="000000"/>
          <w:sz w:val="24"/>
          <w:lang w:val="ru-RU"/>
        </w:rPr>
        <w:t>—  различать прозаическую (</w:t>
      </w:r>
      <w:proofErr w:type="spellStart"/>
      <w:r w:rsidRPr="007A41FB">
        <w:rPr>
          <w:rFonts w:ascii="Times New Roman" w:eastAsia="Times New Roman" w:hAnsi="Times New Roman"/>
          <w:color w:val="000000"/>
          <w:sz w:val="24"/>
          <w:lang w:val="ru-RU"/>
        </w:rPr>
        <w:t>нестихотворную</w:t>
      </w:r>
      <w:proofErr w:type="spellEnd"/>
      <w:r w:rsidRPr="007A41FB">
        <w:rPr>
          <w:rFonts w:ascii="Times New Roman" w:eastAsia="Times New Roman" w:hAnsi="Times New Roman"/>
          <w:color w:val="000000"/>
          <w:sz w:val="24"/>
          <w:lang w:val="ru-RU"/>
        </w:rPr>
        <w:t>) и стихотворную речь;</w:t>
      </w:r>
    </w:p>
    <w:p w:rsidR="00C34D14" w:rsidRPr="007A41FB" w:rsidRDefault="00A56009" w:rsidP="008522AD">
      <w:pPr>
        <w:autoSpaceDE w:val="0"/>
        <w:autoSpaceDN w:val="0"/>
        <w:spacing w:after="0"/>
        <w:ind w:left="420" w:right="864"/>
        <w:jc w:val="both"/>
        <w:rPr>
          <w:lang w:val="ru-RU"/>
        </w:rPr>
      </w:pPr>
      <w:r w:rsidRPr="007A41FB">
        <w:rPr>
          <w:rFonts w:ascii="Times New Roman" w:eastAsia="Times New Roman" w:hAnsi="Times New Roman"/>
          <w:color w:val="000000"/>
          <w:sz w:val="24"/>
          <w:lang w:val="ru-RU"/>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34D14" w:rsidRPr="007A41FB" w:rsidRDefault="00C34D14" w:rsidP="008522AD">
      <w:pPr>
        <w:spacing w:after="0"/>
        <w:jc w:val="both"/>
        <w:rPr>
          <w:lang w:val="ru-RU"/>
        </w:rPr>
        <w:sectPr w:rsidR="00C34D14" w:rsidRPr="007A41FB">
          <w:pgSz w:w="11900" w:h="16840"/>
          <w:pgMar w:top="298" w:right="740" w:bottom="492" w:left="666" w:header="720" w:footer="720" w:gutter="0"/>
          <w:cols w:space="720" w:equalWidth="0">
            <w:col w:w="10494" w:space="0"/>
          </w:cols>
          <w:docGrid w:linePitch="360"/>
        </w:sectPr>
      </w:pPr>
    </w:p>
    <w:p w:rsidR="00C34D14" w:rsidRPr="007A41FB" w:rsidRDefault="00C34D14" w:rsidP="008522AD">
      <w:pPr>
        <w:autoSpaceDE w:val="0"/>
        <w:autoSpaceDN w:val="0"/>
        <w:spacing w:after="0"/>
        <w:jc w:val="both"/>
        <w:rPr>
          <w:lang w:val="ru-RU"/>
        </w:rPr>
      </w:pPr>
    </w:p>
    <w:p w:rsidR="00C34D14" w:rsidRPr="007A41FB" w:rsidRDefault="00A56009" w:rsidP="008522AD">
      <w:pPr>
        <w:autoSpaceDE w:val="0"/>
        <w:autoSpaceDN w:val="0"/>
        <w:spacing w:after="0"/>
        <w:ind w:right="144"/>
        <w:jc w:val="both"/>
        <w:rPr>
          <w:lang w:val="ru-RU"/>
        </w:rPr>
      </w:pPr>
      <w:r w:rsidRPr="007A41FB">
        <w:rPr>
          <w:rFonts w:ascii="Times New Roman" w:eastAsia="Times New Roman" w:hAnsi="Times New Roman"/>
          <w:color w:val="000000"/>
          <w:sz w:val="24"/>
          <w:lang w:val="ru-RU"/>
        </w:rPr>
        <w:t>—  понимать содержание прослушанного/прочитанного произведения: отвечать на вопросы по фактическому содержанию произведения;</w:t>
      </w:r>
    </w:p>
    <w:p w:rsidR="00C34D14" w:rsidRPr="007A41FB" w:rsidRDefault="00A56009" w:rsidP="008522AD">
      <w:pPr>
        <w:autoSpaceDE w:val="0"/>
        <w:autoSpaceDN w:val="0"/>
        <w:spacing w:after="0"/>
        <w:ind w:right="144"/>
        <w:jc w:val="both"/>
        <w:rPr>
          <w:lang w:val="ru-RU"/>
        </w:rPr>
      </w:pPr>
      <w:r w:rsidRPr="007A41FB">
        <w:rPr>
          <w:rFonts w:ascii="Times New Roman" w:eastAsia="Times New Roman" w:hAnsi="Times New Roman"/>
          <w:color w:val="000000"/>
          <w:sz w:val="24"/>
          <w:lang w:val="ru-RU"/>
        </w:rPr>
        <w:t xml:space="preserve">—  владеть элементарными умениями анализа текста прослушанного/прочитанного </w:t>
      </w:r>
      <w:r w:rsidRPr="007A41FB">
        <w:rPr>
          <w:lang w:val="ru-RU"/>
        </w:rPr>
        <w:br/>
      </w:r>
      <w:r w:rsidRPr="007A41FB">
        <w:rPr>
          <w:rFonts w:ascii="Times New Roman" w:eastAsia="Times New Roman" w:hAnsi="Times New Roman"/>
          <w:color w:val="000000"/>
          <w:sz w:val="24"/>
          <w:lang w:val="ru-RU"/>
        </w:rPr>
        <w:t>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34D14" w:rsidRPr="007A41FB" w:rsidRDefault="00A56009" w:rsidP="008522AD">
      <w:pPr>
        <w:autoSpaceDE w:val="0"/>
        <w:autoSpaceDN w:val="0"/>
        <w:spacing w:after="0"/>
        <w:ind w:right="20"/>
        <w:jc w:val="both"/>
        <w:rPr>
          <w:lang w:val="ru-RU"/>
        </w:rPr>
      </w:pPr>
      <w:r w:rsidRPr="007A41FB">
        <w:rPr>
          <w:rFonts w:ascii="Times New Roman" w:eastAsia="Times New Roman" w:hAnsi="Times New Roman"/>
          <w:color w:val="000000"/>
          <w:sz w:val="24"/>
          <w:lang w:val="ru-RU"/>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34D14" w:rsidRPr="007A41FB" w:rsidRDefault="00A56009" w:rsidP="008522AD">
      <w:pPr>
        <w:autoSpaceDE w:val="0"/>
        <w:autoSpaceDN w:val="0"/>
        <w:spacing w:after="0"/>
        <w:ind w:right="144"/>
        <w:jc w:val="both"/>
        <w:rPr>
          <w:lang w:val="ru-RU"/>
        </w:rPr>
      </w:pPr>
      <w:r w:rsidRPr="007A41FB">
        <w:rPr>
          <w:rFonts w:ascii="Times New Roman" w:eastAsia="Times New Roman" w:hAnsi="Times New Roman"/>
          <w:color w:val="000000"/>
          <w:sz w:val="24"/>
          <w:lang w:val="ru-RU"/>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color w:val="000000"/>
          <w:sz w:val="24"/>
          <w:lang w:val="ru-RU"/>
        </w:rPr>
        <w:t>—  читать по ролям с соблюдением норм произношения, расстановки ударения;</w:t>
      </w:r>
    </w:p>
    <w:p w:rsidR="00C34D14" w:rsidRPr="007A41FB" w:rsidRDefault="00A56009" w:rsidP="008522AD">
      <w:pPr>
        <w:autoSpaceDE w:val="0"/>
        <w:autoSpaceDN w:val="0"/>
        <w:spacing w:after="0"/>
        <w:ind w:right="720"/>
        <w:jc w:val="both"/>
        <w:rPr>
          <w:lang w:val="ru-RU"/>
        </w:rPr>
      </w:pPr>
      <w:r w:rsidRPr="007A41FB">
        <w:rPr>
          <w:rFonts w:ascii="Times New Roman" w:eastAsia="Times New Roman" w:hAnsi="Times New Roman"/>
          <w:color w:val="000000"/>
          <w:sz w:val="24"/>
          <w:lang w:val="ru-RU"/>
        </w:rPr>
        <w:t>—  составлять высказывания по содержанию  произведения (не менее 3 предложений) по заданному алгоритму;</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color w:val="000000"/>
          <w:sz w:val="24"/>
          <w:lang w:val="ru-RU"/>
        </w:rPr>
        <w:t>—  сочинять небольшие  тексты  по  предложенному  началу и др. (не менее 3 предложений);</w:t>
      </w:r>
    </w:p>
    <w:p w:rsidR="00C34D14" w:rsidRPr="007A41FB" w:rsidRDefault="00A56009" w:rsidP="008522AD">
      <w:pPr>
        <w:autoSpaceDE w:val="0"/>
        <w:autoSpaceDN w:val="0"/>
        <w:spacing w:after="0"/>
        <w:jc w:val="both"/>
        <w:rPr>
          <w:lang w:val="ru-RU"/>
        </w:rPr>
      </w:pPr>
      <w:r w:rsidRPr="007A41FB">
        <w:rPr>
          <w:rFonts w:ascii="Times New Roman" w:eastAsia="Times New Roman" w:hAnsi="Times New Roman"/>
          <w:color w:val="000000"/>
          <w:sz w:val="24"/>
          <w:lang w:val="ru-RU"/>
        </w:rPr>
        <w:t>—  ориентироваться в книге/учебнике по обложке, оглавлению, иллюстрациям;</w:t>
      </w:r>
    </w:p>
    <w:p w:rsidR="00C34D14" w:rsidRPr="007A41FB" w:rsidRDefault="00A56009" w:rsidP="008522AD">
      <w:pPr>
        <w:autoSpaceDE w:val="0"/>
        <w:autoSpaceDN w:val="0"/>
        <w:spacing w:after="0"/>
        <w:ind w:right="288"/>
        <w:jc w:val="both"/>
        <w:rPr>
          <w:lang w:val="ru-RU"/>
        </w:rPr>
      </w:pPr>
      <w:r w:rsidRPr="007A41FB">
        <w:rPr>
          <w:rFonts w:ascii="Times New Roman" w:eastAsia="Times New Roman" w:hAnsi="Times New Roman"/>
          <w:color w:val="000000"/>
          <w:sz w:val="24"/>
          <w:lang w:val="ru-RU"/>
        </w:rPr>
        <w:t xml:space="preserve">—  выбирать книги для самостоятельного чтения по совету взрослого и с учётом </w:t>
      </w:r>
      <w:r w:rsidRPr="007A41FB">
        <w:rPr>
          <w:lang w:val="ru-RU"/>
        </w:rPr>
        <w:br/>
      </w:r>
      <w:r w:rsidRPr="007A41FB">
        <w:rPr>
          <w:rFonts w:ascii="Times New Roman" w:eastAsia="Times New Roman" w:hAnsi="Times New Roman"/>
          <w:color w:val="000000"/>
          <w:sz w:val="24"/>
          <w:lang w:val="ru-RU"/>
        </w:rPr>
        <w:t>рекомендательного списка, рассказывать о прочитанной книге по предложенному алгоритму;</w:t>
      </w:r>
    </w:p>
    <w:p w:rsidR="00C34D14" w:rsidRPr="007A41FB" w:rsidRDefault="00A56009" w:rsidP="008522AD">
      <w:pPr>
        <w:autoSpaceDE w:val="0"/>
        <w:autoSpaceDN w:val="0"/>
        <w:spacing w:after="0"/>
        <w:ind w:right="864"/>
        <w:jc w:val="both"/>
        <w:rPr>
          <w:lang w:val="ru-RU"/>
        </w:rPr>
      </w:pPr>
      <w:r w:rsidRPr="007A41FB">
        <w:rPr>
          <w:rFonts w:ascii="Times New Roman" w:eastAsia="Times New Roman" w:hAnsi="Times New Roman"/>
          <w:color w:val="000000"/>
          <w:sz w:val="24"/>
          <w:lang w:val="ru-RU"/>
        </w:rPr>
        <w:t>—  обращаться к справочной литературе для получения дополнительной информации в соответствии с учебной задачей.</w:t>
      </w:r>
    </w:p>
    <w:p w:rsidR="00C34D14" w:rsidRPr="007A41FB" w:rsidRDefault="00C34D14" w:rsidP="008522AD">
      <w:pPr>
        <w:spacing w:after="0"/>
        <w:jc w:val="both"/>
        <w:rPr>
          <w:lang w:val="ru-RU"/>
        </w:rPr>
        <w:sectPr w:rsidR="00C34D14" w:rsidRPr="007A41FB">
          <w:pgSz w:w="11900" w:h="16840"/>
          <w:pgMar w:top="328" w:right="868" w:bottom="1440" w:left="1086" w:header="720" w:footer="720" w:gutter="0"/>
          <w:cols w:space="720" w:equalWidth="0">
            <w:col w:w="9946" w:space="0"/>
          </w:cols>
          <w:docGrid w:linePitch="360"/>
        </w:sectPr>
      </w:pPr>
    </w:p>
    <w:p w:rsidR="00C34D14" w:rsidRPr="007A41FB" w:rsidRDefault="00C34D14">
      <w:pPr>
        <w:autoSpaceDE w:val="0"/>
        <w:autoSpaceDN w:val="0"/>
        <w:spacing w:after="64" w:line="220" w:lineRule="exact"/>
        <w:rPr>
          <w:lang w:val="ru-RU"/>
        </w:rPr>
      </w:pPr>
    </w:p>
    <w:p w:rsidR="00C34D14" w:rsidRDefault="00A56009">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066"/>
        <w:gridCol w:w="528"/>
        <w:gridCol w:w="1104"/>
        <w:gridCol w:w="1142"/>
        <w:gridCol w:w="864"/>
        <w:gridCol w:w="5666"/>
        <w:gridCol w:w="1226"/>
        <w:gridCol w:w="2438"/>
      </w:tblGrid>
      <w:tr w:rsidR="00C34D14">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0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78" w:after="0" w:line="245" w:lineRule="auto"/>
              <w:ind w:left="72" w:right="144"/>
              <w:rPr>
                <w:lang w:val="ru-RU"/>
              </w:rPr>
            </w:pPr>
            <w:r w:rsidRPr="007A41FB">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Default="00A56009">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45" w:lineRule="auto"/>
              <w:ind w:left="70"/>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6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24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45" w:lineRule="auto"/>
              <w:ind w:left="72" w:right="432"/>
            </w:pPr>
            <w:r>
              <w:rPr>
                <w:rFonts w:ascii="Times New Roman" w:eastAsia="Times New Roman" w:hAnsi="Times New Roman"/>
                <w:b/>
                <w:color w:val="000000"/>
                <w:w w:val="97"/>
                <w:sz w:val="16"/>
              </w:rPr>
              <w:t>Электронные (цифровые) образовательные ресурсы</w:t>
            </w:r>
          </w:p>
        </w:tc>
      </w:tr>
      <w:tr w:rsidR="00C34D14">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17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Default="00A5600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5" w:space="0" w:color="000000"/>
              <w:bottom w:val="single" w:sz="4" w:space="0" w:color="000000"/>
              <w:right w:val="single" w:sz="4" w:space="0" w:color="000000"/>
            </w:tcBorders>
          </w:tcPr>
          <w:p w:rsidR="00C34D14" w:rsidRDefault="00C34D14"/>
        </w:tc>
        <w:tc>
          <w:tcPr>
            <w:tcW w:w="17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17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1726" w:type="dxa"/>
            <w:vMerge/>
            <w:tcBorders>
              <w:top w:val="single" w:sz="4" w:space="0" w:color="000000"/>
              <w:left w:val="single" w:sz="4" w:space="0" w:color="000000"/>
              <w:bottom w:val="single" w:sz="4" w:space="0" w:color="000000"/>
              <w:right w:val="single" w:sz="4" w:space="0" w:color="000000"/>
            </w:tcBorders>
          </w:tcPr>
          <w:p w:rsidR="00C34D14" w:rsidRDefault="00C34D14"/>
        </w:tc>
      </w:tr>
      <w:tr w:rsidR="00C34D1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78" w:after="0" w:line="230" w:lineRule="auto"/>
              <w:ind w:left="72"/>
            </w:pPr>
            <w:r>
              <w:rPr>
                <w:rFonts w:ascii="Times New Roman" w:eastAsia="Times New Roman" w:hAnsi="Times New Roman"/>
                <w:b/>
                <w:color w:val="000000"/>
                <w:w w:val="97"/>
                <w:sz w:val="16"/>
              </w:rPr>
              <w:t>ОБУЧЕНИЕ ГРАМОТЕ</w:t>
            </w:r>
          </w:p>
        </w:tc>
      </w:tr>
      <w:tr w:rsidR="00C34D14">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80" w:after="0" w:line="230" w:lineRule="auto"/>
              <w:ind w:left="72"/>
            </w:pPr>
            <w:r>
              <w:rPr>
                <w:rFonts w:ascii="Times New Roman" w:eastAsia="Times New Roman" w:hAnsi="Times New Roman"/>
                <w:color w:val="000000"/>
                <w:w w:val="97"/>
                <w:sz w:val="16"/>
              </w:rPr>
              <w:t xml:space="preserve">Раздел 1. </w:t>
            </w:r>
            <w:r>
              <w:rPr>
                <w:rFonts w:ascii="Times New Roman" w:eastAsia="Times New Roman" w:hAnsi="Times New Roman"/>
                <w:b/>
                <w:color w:val="000000"/>
                <w:w w:val="97"/>
                <w:sz w:val="16"/>
              </w:rPr>
              <w:t>Развитие речи</w:t>
            </w:r>
          </w:p>
        </w:tc>
      </w:tr>
      <w:tr w:rsidR="00C34D14" w:rsidRPr="00C91120">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1.1.</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0"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Понимание текста при его прослушивании и при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самостоятельном чтении вслух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Слушание текста, понимание текста при его прослушивании;</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http://www.jokeclub.ru/</w:t>
            </w:r>
          </w:p>
        </w:tc>
      </w:tr>
      <w:tr w:rsidR="00C34D14" w:rsidRPr="00C91120">
        <w:trPr>
          <w:trHeight w:hRule="exact" w:val="348"/>
        </w:trPr>
        <w:tc>
          <w:tcPr>
            <w:tcW w:w="25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2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C34D14">
            <w:pPr>
              <w:rPr>
                <w:rFonts w:ascii="Times New Roman" w:hAnsi="Times New Roman" w:cs="Times New Roman"/>
              </w:rPr>
            </w:pPr>
          </w:p>
        </w:tc>
      </w:tr>
      <w:tr w:rsidR="00C34D14" w:rsidRPr="00C9112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 xml:space="preserve">Раздел 2. </w:t>
            </w:r>
            <w:r w:rsidRPr="00C91120">
              <w:rPr>
                <w:rFonts w:ascii="Times New Roman" w:eastAsia="Times New Roman" w:hAnsi="Times New Roman" w:cs="Times New Roman"/>
                <w:b/>
                <w:color w:val="000000"/>
                <w:w w:val="97"/>
                <w:sz w:val="16"/>
              </w:rPr>
              <w:t>Слово и предложение</w:t>
            </w:r>
          </w:p>
        </w:tc>
      </w:tr>
      <w:tr w:rsidR="00C34D14" w:rsidRPr="00C91120">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2.1.</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Различение слова 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предложения. Работа с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предложением: выделение слов, изменение их порядка, распространение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предложения.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4"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Совместная работа: придумывание предложения с заданным словом;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Игровое упражнение «Снежный ком»: распространение предложений с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добавлением слова по цепочке;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Игра «Живые слова» (дети играют роль слов в предложении, идёт перестановка слов в предложении, прочтение получившегося);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Моделирование предложения: определение количества слов в предложении и обозначение каждого слова полоской;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Самостоятельная работа: определение количества слов в предложении,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обозначение слов полосками;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Работа с моделью предложения: изменение предложения в соответствии с изменением модели;</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http://eor.edu.ru/</w:t>
            </w:r>
          </w:p>
        </w:tc>
      </w:tr>
      <w:tr w:rsidR="00C34D14" w:rsidRPr="00C9112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2.2.</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Различение слова 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обозначаемого им предмета.</w:t>
            </w:r>
          </w:p>
          <w:p w:rsidR="00C34D14" w:rsidRPr="00C91120" w:rsidRDefault="00A56009">
            <w:pPr>
              <w:autoSpaceDE w:val="0"/>
              <w:autoSpaceDN w:val="0"/>
              <w:spacing w:before="18" w:after="0" w:line="250"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Восприятие слова как объекта изучения,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материала для анализа.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33"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0" w:lineRule="auto"/>
              <w:ind w:left="72" w:right="576"/>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Учебный диалог «Что можно сделать с предметом, а что можно сделать со словом, называющим этот предмет?», участие в диалоге помогает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первоклассникам начать различать слово и обозначаемый им предмет;</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ight="288"/>
              <w:rPr>
                <w:rFonts w:ascii="Times New Roman" w:hAnsi="Times New Roman" w:cs="Times New Roman"/>
              </w:rPr>
            </w:pPr>
            <w:r w:rsidRPr="00C91120">
              <w:rPr>
                <w:rFonts w:ascii="Times New Roman" w:eastAsia="Times New Roman" w:hAnsi="Times New Roman" w:cs="Times New Roman"/>
                <w:color w:val="000000"/>
                <w:w w:val="97"/>
                <w:sz w:val="16"/>
              </w:rPr>
              <w:t>http://www.kostyor.ru/archives http://murzilka.km.ru</w:t>
            </w:r>
          </w:p>
        </w:tc>
      </w:tr>
      <w:tr w:rsidR="00C34D14" w:rsidRPr="00C91120">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2.3.</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Pr>
                <w:rFonts w:ascii="Times New Roman" w:hAnsi="Times New Roman" w:cs="Times New Roman"/>
              </w:rPr>
            </w:pPr>
            <w:r w:rsidRPr="00C91120">
              <w:rPr>
                <w:rFonts w:ascii="Times New Roman" w:eastAsia="Times New Roman" w:hAnsi="Times New Roman" w:cs="Times New Roman"/>
                <w:color w:val="000000"/>
                <w:w w:val="97"/>
                <w:sz w:val="16"/>
                <w:lang w:val="ru-RU"/>
              </w:rPr>
              <w:t xml:space="preserve">Наблюдение над значением слова. Активизация 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расширение словарного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запаса. </w:t>
            </w:r>
            <w:proofErr w:type="spellStart"/>
            <w:r w:rsidRPr="00C91120">
              <w:rPr>
                <w:rFonts w:ascii="Times New Roman" w:eastAsia="Times New Roman" w:hAnsi="Times New Roman" w:cs="Times New Roman"/>
                <w:color w:val="000000"/>
                <w:w w:val="97"/>
                <w:sz w:val="16"/>
              </w:rPr>
              <w:t>Включение</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слов</w:t>
            </w:r>
            <w:proofErr w:type="spellEnd"/>
            <w:r w:rsidRPr="00C91120">
              <w:rPr>
                <w:rFonts w:ascii="Times New Roman" w:eastAsia="Times New Roman" w:hAnsi="Times New Roman" w:cs="Times New Roman"/>
                <w:color w:val="000000"/>
                <w:w w:val="97"/>
                <w:sz w:val="16"/>
              </w:rPr>
              <w:t xml:space="preserve"> </w:t>
            </w:r>
            <w:r w:rsidRPr="00C91120">
              <w:rPr>
                <w:rFonts w:ascii="Times New Roman" w:hAnsi="Times New Roman" w:cs="Times New Roman"/>
              </w:rPr>
              <w:br/>
            </w:r>
            <w:r w:rsidRPr="00C91120">
              <w:rPr>
                <w:rFonts w:ascii="Times New Roman" w:eastAsia="Times New Roman" w:hAnsi="Times New Roman" w:cs="Times New Roman"/>
                <w:color w:val="000000"/>
                <w:w w:val="97"/>
                <w:sz w:val="16"/>
              </w:rPr>
              <w:t xml:space="preserve">в </w:t>
            </w:r>
            <w:proofErr w:type="spellStart"/>
            <w:r w:rsidRPr="00C91120">
              <w:rPr>
                <w:rFonts w:ascii="Times New Roman" w:eastAsia="Times New Roman" w:hAnsi="Times New Roman" w:cs="Times New Roman"/>
                <w:color w:val="000000"/>
                <w:w w:val="97"/>
                <w:sz w:val="16"/>
              </w:rPr>
              <w:t>предложение</w:t>
            </w:r>
            <w:proofErr w:type="spellEnd"/>
            <w:r w:rsidRPr="00C91120">
              <w:rPr>
                <w:rFonts w:ascii="Times New Roman" w:eastAsia="Times New Roman" w:hAnsi="Times New Roman" w:cs="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30"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Совместная работа: придумывание предложения с заданным словом;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Игровое упражнение «Снежный ком»: распространение предложений с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добавлением слова по цепочке;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Игра «Живые слова» (дети играют роль слов в предложении, идёт перестановка слов в предложении, прочтение получившегося);</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270"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http://barsuk.lenin.ru</w:t>
            </w:r>
          </w:p>
        </w:tc>
      </w:tr>
      <w:tr w:rsidR="00C34D14" w:rsidRPr="00C91120">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2.4.</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Осознание единства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звукового состава слова и его значения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30"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ight="576"/>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Учебный диалог «Что можно сделать с предметом, а что можно сделать со словом, называющим этот предмет?», участие в диалоге помогает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первоклассникам начать различать слово и обозначаемый им предмет;</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348"/>
        </w:trPr>
        <w:tc>
          <w:tcPr>
            <w:tcW w:w="25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2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C34D14">
            <w:pPr>
              <w:rPr>
                <w:rFonts w:ascii="Times New Roman" w:hAnsi="Times New Roman" w:cs="Times New Roman"/>
              </w:rPr>
            </w:pPr>
          </w:p>
        </w:tc>
      </w:tr>
      <w:tr w:rsidR="00C34D14" w:rsidRPr="00C91120">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 xml:space="preserve">Раздел 3. </w:t>
            </w:r>
            <w:r w:rsidRPr="00C91120">
              <w:rPr>
                <w:rFonts w:ascii="Times New Roman" w:eastAsia="Times New Roman" w:hAnsi="Times New Roman" w:cs="Times New Roman"/>
                <w:b/>
                <w:color w:val="000000"/>
                <w:w w:val="97"/>
                <w:sz w:val="16"/>
              </w:rPr>
              <w:t>Чтение. Графика.</w:t>
            </w:r>
          </w:p>
        </w:tc>
      </w:tr>
    </w:tbl>
    <w:p w:rsidR="00C34D14" w:rsidRPr="00C91120" w:rsidRDefault="00C34D14">
      <w:pPr>
        <w:autoSpaceDE w:val="0"/>
        <w:autoSpaceDN w:val="0"/>
        <w:spacing w:after="0" w:line="14" w:lineRule="exact"/>
        <w:rPr>
          <w:rFonts w:ascii="Times New Roman" w:hAnsi="Times New Roman" w:cs="Times New Roman"/>
        </w:rPr>
      </w:pPr>
    </w:p>
    <w:p w:rsidR="00C34D14" w:rsidRPr="00C91120" w:rsidRDefault="00C34D14">
      <w:pPr>
        <w:rPr>
          <w:rFonts w:ascii="Times New Roman" w:hAnsi="Times New Roman" w:cs="Times New Roman"/>
        </w:rPr>
        <w:sectPr w:rsidR="00C34D14" w:rsidRPr="00C91120" w:rsidSect="00C91120">
          <w:pgSz w:w="16840" w:h="11900" w:orient="landscape"/>
          <w:pgMar w:top="856" w:right="666" w:bottom="282" w:left="640" w:header="720" w:footer="720" w:gutter="0"/>
          <w:cols w:space="720" w:equalWidth="0">
            <w:col w:w="15892" w:space="0"/>
          </w:cols>
          <w:docGrid w:linePitch="360"/>
        </w:sectPr>
      </w:pPr>
    </w:p>
    <w:p w:rsidR="00C34D14" w:rsidRPr="00C91120" w:rsidRDefault="00C34D14">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066"/>
        <w:gridCol w:w="528"/>
        <w:gridCol w:w="1104"/>
        <w:gridCol w:w="1142"/>
        <w:gridCol w:w="864"/>
        <w:gridCol w:w="5666"/>
        <w:gridCol w:w="1226"/>
        <w:gridCol w:w="2438"/>
      </w:tblGrid>
      <w:tr w:rsidR="00C34D14" w:rsidRPr="00C91120">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Формирование навыка слогового чтения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(ориентация на букву, обозначающую гласный звук).</w:t>
            </w:r>
            <w:r w:rsidR="00C91120" w:rsidRPr="00C91120">
              <w:rPr>
                <w:rFonts w:ascii="Times New Roman" w:eastAsia="Times New Roman" w:hAnsi="Times New Roman" w:cs="Times New Roman"/>
                <w:color w:val="000000"/>
                <w:w w:val="97"/>
                <w:sz w:val="16"/>
                <w:lang w:val="ru-RU"/>
              </w:rPr>
              <w:t xml:space="preserve"> </w:t>
            </w:r>
            <w:r w:rsidR="00C91120" w:rsidRPr="00C91120">
              <w:rPr>
                <w:rFonts w:ascii="Times New Roman" w:eastAsia="Times New Roman" w:hAnsi="Times New Roman" w:cs="Times New Roman"/>
                <w:b/>
                <w:color w:val="000000"/>
                <w:w w:val="97"/>
                <w:sz w:val="16"/>
                <w:lang w:val="ru-RU"/>
              </w:rPr>
              <w:t>Контроль навыка чтения.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C91120">
            <w:pPr>
              <w:autoSpaceDE w:val="0"/>
              <w:autoSpaceDN w:val="0"/>
              <w:spacing w:before="78" w:after="0" w:line="230"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1</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4"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Работа с пособием «Окошечки»: отработка умения читать слоги с изменением буквы гласного;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Упражнение: соотнесение прочитанного слога с картинкой, в названии которой есть этот слог;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Упражнение: соотнесение прочитанных слов с картинками, на которых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изображены соответствующие предметы;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Работа в парах: соединение начала и конца предложения из нескольких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предложенных вариантов;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Игровое упражнение «Заверши предложение», отрабатывается умение завершать прочитанные незаконченные </w:t>
            </w:r>
            <w:proofErr w:type="spellStart"/>
            <w:r w:rsidRPr="00C91120">
              <w:rPr>
                <w:rFonts w:ascii="Times New Roman" w:eastAsia="Times New Roman" w:hAnsi="Times New Roman" w:cs="Times New Roman"/>
                <w:color w:val="000000"/>
                <w:w w:val="97"/>
                <w:sz w:val="16"/>
                <w:lang w:val="ru-RU"/>
              </w:rPr>
              <w:t>предло</w:t>
            </w:r>
            <w:proofErr w:type="spellEnd"/>
            <w:r w:rsidRPr="00C91120">
              <w:rPr>
                <w:rFonts w:ascii="Times New Roman" w:eastAsia="Times New Roman" w:hAnsi="Times New Roman" w:cs="Times New Roman"/>
                <w:color w:val="000000"/>
                <w:w w:val="97"/>
                <w:sz w:val="16"/>
                <w:lang w:val="ru-RU"/>
              </w:rPr>
              <w:t xml:space="preserve">​ </w:t>
            </w:r>
            <w:proofErr w:type="spellStart"/>
            <w:r w:rsidRPr="00C91120">
              <w:rPr>
                <w:rFonts w:ascii="Times New Roman" w:eastAsia="Times New Roman" w:hAnsi="Times New Roman" w:cs="Times New Roman"/>
                <w:color w:val="000000"/>
                <w:w w:val="97"/>
                <w:sz w:val="16"/>
                <w:lang w:val="ru-RU"/>
              </w:rPr>
              <w:t>жения</w:t>
            </w:r>
            <w:proofErr w:type="spellEnd"/>
            <w:r w:rsidRPr="00C91120">
              <w:rPr>
                <w:rFonts w:ascii="Times New Roman" w:eastAsia="Times New Roman" w:hAnsi="Times New Roman" w:cs="Times New Roman"/>
                <w:color w:val="000000"/>
                <w:w w:val="97"/>
                <w:sz w:val="16"/>
                <w:lang w:val="ru-RU"/>
              </w:rPr>
              <w:t xml:space="preserve"> с опорой на общий смысл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предложения;</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270" w:after="0" w:line="245" w:lineRule="auto"/>
              <w:ind w:left="72" w:right="144"/>
              <w:rPr>
                <w:rFonts w:ascii="Times New Roman" w:hAnsi="Times New Roman" w:cs="Times New Roman"/>
              </w:rPr>
            </w:pPr>
            <w:r w:rsidRPr="00C91120">
              <w:rPr>
                <w:rFonts w:ascii="Times New Roman" w:eastAsia="Times New Roman" w:hAnsi="Times New Roman" w:cs="Times New Roman"/>
                <w:color w:val="000000"/>
                <w:w w:val="97"/>
                <w:sz w:val="16"/>
              </w:rPr>
              <w:t>https://www.uchportal.ru/load/47 http://internet.chgk.info</w:t>
            </w:r>
          </w:p>
        </w:tc>
      </w:tr>
      <w:tr w:rsidR="00C34D14" w:rsidRPr="00C91120">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3.2.</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2"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Плавное слоговое чтение и чтение целыми словами со скоростью,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соответствующей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индивидуальному темпу.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4"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Работа с пособием «Окошечки»: отработка умения читать слоги с изменением буквы гласного;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Упражнение: соотнесение прочитанного слога с картинкой, в названии которой есть этот слог;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Упражнение: соотнесение прочитанных слов с картинками, на которых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изображены соответствующие предметы;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Работа в парах: соединение начала и конца предложения из нескольких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предложенных вариантов;</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268"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http://internet.chgk.info</w:t>
            </w:r>
          </w:p>
        </w:tc>
      </w:tr>
      <w:tr w:rsidR="00C34D14" w:rsidRPr="00C91120">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3.3.</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Осознанное чтение слов, словосочетаний,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предложений. Чтение с интонациями и паузами в соответствии со знаками препинания.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Работа в парах: тренировка в выразительном чтении;</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http://www.nachalka.com/biblioteka</w:t>
            </w:r>
          </w:p>
        </w:tc>
      </w:tr>
      <w:tr w:rsidR="00C34D14" w:rsidRPr="00C91120">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3.4.</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0"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Развитие осознанности и выразительности чтения на материале небольших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текстов и стихотворений.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0" w:lineRule="auto"/>
              <w:ind w:left="72" w:right="100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Рассказ учителя о важности двух видов чтения: орфографического и орфоэпического, о целях этих двух видов чтения;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Практическая работа: овладение орфоэпическим чтением;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Работа в парах: тренировка в выразительном чтении;</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http://www.nachalka.com/biblioteka</w:t>
            </w:r>
          </w:p>
        </w:tc>
      </w:tr>
      <w:tr w:rsidR="00C34D14" w:rsidRPr="00C91120">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3.5.</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0"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Знакомство с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орфоэпическим чтением (при переходе к чтению целыми словами).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0" w:lineRule="auto"/>
              <w:ind w:left="72" w:right="100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Рассказ учителя о важности двух видов чтения: орфографического и орфоэпического, о целях этих двух видов чтения;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Практическая работа: овладение орфоэпическим чтением;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Работа в парах: тренировка в выразительном чтении;</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http://www.nachalka.com/biblioteka</w:t>
            </w:r>
          </w:p>
        </w:tc>
      </w:tr>
      <w:tr w:rsidR="00C34D14" w:rsidRPr="00C91120">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3.6.</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Орфографическое чтение (проговаривание) как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средство самоконтроля при письме под диктовку и при списывании.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Работа с пособием «Окошечки»: отработка умения читать слоги с изменением буквы гласного;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Упражнение: соотнесение прочитанного слога с картинкой, в названии которой есть этот слог;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Упражнение: соотнесение прочитанных слов с картинками, на которых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изображены соответствующие предметы;</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http://www.nachalka.com/biblioteka</w:t>
            </w:r>
          </w:p>
        </w:tc>
      </w:tr>
      <w:tr w:rsidR="00C34D14" w:rsidRPr="00C91120">
        <w:trPr>
          <w:trHeight w:hRule="exact" w:val="10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3.7.</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Pr>
                <w:rFonts w:ascii="Times New Roman" w:hAnsi="Times New Roman" w:cs="Times New Roman"/>
              </w:rPr>
            </w:pPr>
            <w:r w:rsidRPr="00C91120">
              <w:rPr>
                <w:rFonts w:ascii="Times New Roman" w:eastAsia="Times New Roman" w:hAnsi="Times New Roman" w:cs="Times New Roman"/>
                <w:color w:val="000000"/>
                <w:w w:val="97"/>
                <w:sz w:val="16"/>
                <w:lang w:val="ru-RU"/>
              </w:rPr>
              <w:t xml:space="preserve">Звук и буква. Буква как знак звука. </w:t>
            </w:r>
            <w:proofErr w:type="spellStart"/>
            <w:r w:rsidRPr="00C91120">
              <w:rPr>
                <w:rFonts w:ascii="Times New Roman" w:eastAsia="Times New Roman" w:hAnsi="Times New Roman" w:cs="Times New Roman"/>
                <w:color w:val="000000"/>
                <w:w w:val="97"/>
                <w:sz w:val="16"/>
              </w:rPr>
              <w:t>Различение</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звука</w:t>
            </w:r>
            <w:proofErr w:type="spellEnd"/>
            <w:r w:rsidRPr="00C91120">
              <w:rPr>
                <w:rFonts w:ascii="Times New Roman" w:eastAsia="Times New Roman" w:hAnsi="Times New Roman" w:cs="Times New Roman"/>
                <w:color w:val="000000"/>
                <w:w w:val="97"/>
                <w:sz w:val="16"/>
              </w:rPr>
              <w:t xml:space="preserve"> и </w:t>
            </w:r>
            <w:proofErr w:type="spellStart"/>
            <w:r w:rsidRPr="00C91120">
              <w:rPr>
                <w:rFonts w:ascii="Times New Roman" w:eastAsia="Times New Roman" w:hAnsi="Times New Roman" w:cs="Times New Roman"/>
                <w:color w:val="000000"/>
                <w:w w:val="97"/>
                <w:sz w:val="16"/>
              </w:rPr>
              <w:t>буквы</w:t>
            </w:r>
            <w:proofErr w:type="spellEnd"/>
            <w:r w:rsidRPr="00C91120">
              <w:rPr>
                <w:rFonts w:ascii="Times New Roman" w:eastAsia="Times New Roman" w:hAnsi="Times New Roman" w:cs="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 мягкости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предшествующих согласных звуков;</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5"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https://www.uchportal.ru/load/47-2-2</w:t>
            </w:r>
          </w:p>
        </w:tc>
      </w:tr>
    </w:tbl>
    <w:p w:rsidR="00C34D14" w:rsidRPr="00C91120" w:rsidRDefault="00C34D14">
      <w:pPr>
        <w:autoSpaceDE w:val="0"/>
        <w:autoSpaceDN w:val="0"/>
        <w:spacing w:after="0" w:line="14" w:lineRule="exact"/>
        <w:rPr>
          <w:rFonts w:ascii="Times New Roman" w:hAnsi="Times New Roman" w:cs="Times New Roman"/>
        </w:rPr>
      </w:pPr>
    </w:p>
    <w:p w:rsidR="00C34D14" w:rsidRPr="00C91120" w:rsidRDefault="00C34D14">
      <w:pPr>
        <w:rPr>
          <w:rFonts w:ascii="Times New Roman" w:hAnsi="Times New Roman" w:cs="Times New Roman"/>
        </w:rPr>
        <w:sectPr w:rsidR="00C34D14" w:rsidRPr="00C91120" w:rsidSect="00935818">
          <w:pgSz w:w="16840" w:h="11900" w:orient="landscape"/>
          <w:pgMar w:top="886" w:right="666" w:bottom="284" w:left="640" w:header="720" w:footer="720" w:gutter="0"/>
          <w:cols w:space="720" w:equalWidth="0">
            <w:col w:w="15890" w:space="0"/>
          </w:cols>
          <w:docGrid w:linePitch="360"/>
        </w:sectPr>
      </w:pPr>
    </w:p>
    <w:p w:rsidR="00C34D14" w:rsidRPr="00C91120" w:rsidRDefault="00C34D14">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066"/>
        <w:gridCol w:w="528"/>
        <w:gridCol w:w="1104"/>
        <w:gridCol w:w="1142"/>
        <w:gridCol w:w="864"/>
        <w:gridCol w:w="5666"/>
        <w:gridCol w:w="1226"/>
        <w:gridCol w:w="2438"/>
      </w:tblGrid>
      <w:tr w:rsidR="00C34D14" w:rsidRPr="00C91120">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3.8.</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0"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Буквы, обозначающие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гласные звуки. Буквы,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обозначающие согласные звуки.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Упражнение: дифференцировать буквы, обозначающие близкие по акустико-артикуляционным признакам согласные звуки ([с] — [з], [ш] — [ж], [с] — [ш], [з]— [ж], [р] — [л], [ц] — [ч’] и т. д.), и буквы, имеющие оптическое и кинетическое сходство ( о — а, и — у, п — т, л — м, х — ж, ш — т, в — д и т. д.);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Дифференцированное задание: группировка слов в зависимости от способа обозначения звука [й’];</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5"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https://www.uchportal.ru/load/47-2-2</w:t>
            </w:r>
          </w:p>
        </w:tc>
      </w:tr>
      <w:tr w:rsidR="00C34D14" w:rsidRPr="00C91120">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3.9.</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ight="576"/>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Овладение слоговым принципом русской графики.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Игровое упражнение «Найди нужную букву» (отрабатывается умение соотносить звук и соответствующую ему букву);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Совместная работа: объяснение функции букв, обозначающих гласные звуки в открытом слоге: буквы гласных как показатель твёрдости — мягкости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предшествующих согласных звуков;</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5"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https://www.uchportal.ru/load/47-2-2</w:t>
            </w:r>
          </w:p>
        </w:tc>
      </w:tr>
      <w:tr w:rsidR="00C34D14" w:rsidRPr="00C91120">
        <w:trPr>
          <w:trHeight w:hRule="exact" w:val="7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3.10.</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0"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Буквы гласных как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показатель твёрдости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мягкости согласных звуков.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ight="2016"/>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Игровое упражнение «Повтори фрагмент алфавита»; Игра-соревнование «Повтори алфавит»;</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http://internet.chgk.info/</w:t>
            </w:r>
          </w:p>
        </w:tc>
      </w:tr>
      <w:tr w:rsidR="00C34D14" w:rsidRPr="00C91120">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3.11.</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4"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Функции букв,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обозначающих гласный звук в открытом слоге: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обозначение гласного звука и указание на твёрдость или мягкость предшествующего согласного.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ight="43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Дифференцированное задание: группировка слов в зависимости от способа обозначения звука [й’];</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http://internet.chgk.info/</w:t>
            </w:r>
          </w:p>
        </w:tc>
      </w:tr>
      <w:tr w:rsidR="00C34D14" w:rsidRPr="00C91120">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3.12.</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Функции букв </w:t>
            </w:r>
            <w:r w:rsidRPr="00C91120">
              <w:rPr>
                <w:rFonts w:ascii="Times New Roman" w:eastAsia="Times New Roman" w:hAnsi="Times New Roman" w:cs="Times New Roman"/>
                <w:b/>
                <w:color w:val="000000"/>
                <w:w w:val="97"/>
                <w:sz w:val="16"/>
                <w:lang w:val="ru-RU"/>
              </w:rPr>
              <w:t>е, ё, ю, я</w:t>
            </w:r>
            <w:r w:rsidRPr="00C91120">
              <w:rPr>
                <w:rFonts w:ascii="Times New Roman" w:eastAsia="Times New Roman" w:hAnsi="Times New Roman" w:cs="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5" w:lineRule="auto"/>
              <w:ind w:left="72" w:right="576"/>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Совместное выполнение упражнения «Запиши слова по алфавиту»; Работа в парах: нахождение ошибок в упорядочивании слов по алфавиту;</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http://internet.chgk.info/</w:t>
            </w:r>
          </w:p>
        </w:tc>
      </w:tr>
      <w:tr w:rsidR="00C34D14" w:rsidRPr="00C91120">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3.13.</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Pr>
                <w:rFonts w:ascii="Times New Roman" w:hAnsi="Times New Roman" w:cs="Times New Roman"/>
              </w:rPr>
            </w:pPr>
            <w:r w:rsidRPr="00C91120">
              <w:rPr>
                <w:rFonts w:ascii="Times New Roman" w:eastAsia="Times New Roman" w:hAnsi="Times New Roman" w:cs="Times New Roman"/>
                <w:color w:val="000000"/>
                <w:w w:val="97"/>
                <w:sz w:val="16"/>
                <w:lang w:val="ru-RU"/>
              </w:rPr>
              <w:t xml:space="preserve">Мягкий знак как показатель мягкости </w:t>
            </w:r>
            <w:proofErr w:type="spellStart"/>
            <w:r w:rsidRPr="00C91120">
              <w:rPr>
                <w:rFonts w:ascii="Times New Roman" w:eastAsia="Times New Roman" w:hAnsi="Times New Roman" w:cs="Times New Roman"/>
                <w:color w:val="000000"/>
                <w:w w:val="97"/>
                <w:sz w:val="16"/>
                <w:lang w:val="ru-RU"/>
              </w:rPr>
              <w:t>предшест</w:t>
            </w:r>
            <w:proofErr w:type="spellEnd"/>
            <w:r w:rsidRPr="00C91120">
              <w:rPr>
                <w:rFonts w:ascii="Times New Roman" w:eastAsia="Times New Roman" w:hAnsi="Times New Roman" w:cs="Times New Roman"/>
                <w:color w:val="000000"/>
                <w:w w:val="97"/>
                <w:sz w:val="16"/>
                <w:lang w:val="ru-RU"/>
              </w:rPr>
              <w:t>​</w:t>
            </w:r>
            <w:proofErr w:type="spellStart"/>
            <w:r w:rsidRPr="00C91120">
              <w:rPr>
                <w:rFonts w:ascii="Times New Roman" w:eastAsia="Times New Roman" w:hAnsi="Times New Roman" w:cs="Times New Roman"/>
                <w:color w:val="000000"/>
                <w:w w:val="97"/>
                <w:sz w:val="16"/>
                <w:lang w:val="ru-RU"/>
              </w:rPr>
              <w:t>вующего</w:t>
            </w:r>
            <w:proofErr w:type="spellEnd"/>
            <w:r w:rsidRPr="00C91120">
              <w:rPr>
                <w:rFonts w:ascii="Times New Roman" w:eastAsia="Times New Roman" w:hAnsi="Times New Roman" w:cs="Times New Roman"/>
                <w:color w:val="000000"/>
                <w:w w:val="97"/>
                <w:sz w:val="16"/>
                <w:lang w:val="ru-RU"/>
              </w:rPr>
              <w:t xml:space="preserve"> согласного звука в конце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слова. </w:t>
            </w:r>
            <w:proofErr w:type="spellStart"/>
            <w:r w:rsidRPr="00C91120">
              <w:rPr>
                <w:rFonts w:ascii="Times New Roman" w:eastAsia="Times New Roman" w:hAnsi="Times New Roman" w:cs="Times New Roman"/>
                <w:color w:val="000000"/>
                <w:w w:val="97"/>
                <w:sz w:val="16"/>
              </w:rPr>
              <w:t>Разные</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способы</w:t>
            </w:r>
            <w:proofErr w:type="spellEnd"/>
            <w:r w:rsidRPr="00C91120">
              <w:rPr>
                <w:rFonts w:ascii="Times New Roman" w:eastAsia="Times New Roman" w:hAnsi="Times New Roman" w:cs="Times New Roman"/>
                <w:color w:val="000000"/>
                <w:w w:val="97"/>
                <w:sz w:val="16"/>
              </w:rPr>
              <w:t xml:space="preserve"> </w:t>
            </w:r>
            <w:r w:rsidRPr="00C91120">
              <w:rPr>
                <w:rFonts w:ascii="Times New Roman" w:hAnsi="Times New Roman" w:cs="Times New Roman"/>
              </w:rPr>
              <w:br/>
            </w:r>
            <w:proofErr w:type="spellStart"/>
            <w:r w:rsidRPr="00C91120">
              <w:rPr>
                <w:rFonts w:ascii="Times New Roman" w:eastAsia="Times New Roman" w:hAnsi="Times New Roman" w:cs="Times New Roman"/>
                <w:color w:val="000000"/>
                <w:w w:val="97"/>
                <w:sz w:val="16"/>
              </w:rPr>
              <w:t>обозначения</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буквами</w:t>
            </w:r>
            <w:proofErr w:type="spellEnd"/>
            <w:r w:rsidRPr="00C91120">
              <w:rPr>
                <w:rFonts w:ascii="Times New Roman" w:eastAsia="Times New Roman" w:hAnsi="Times New Roman" w:cs="Times New Roman"/>
                <w:color w:val="000000"/>
                <w:w w:val="97"/>
                <w:sz w:val="16"/>
              </w:rPr>
              <w:t xml:space="preserve"> звука [й’].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5"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Учебный диалог «Зачем нам нужны буквы ь и ъ?», объяснение в ходе диалога функции букв ь и ъ;</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http://windows.edu/ru</w:t>
            </w:r>
          </w:p>
        </w:tc>
      </w:tr>
      <w:tr w:rsidR="00C34D14" w:rsidRPr="00C91120">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3.14.</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Функция букв </w:t>
            </w:r>
            <w:r w:rsidRPr="00C91120">
              <w:rPr>
                <w:rFonts w:ascii="Times New Roman" w:eastAsia="Times New Roman" w:hAnsi="Times New Roman" w:cs="Times New Roman"/>
                <w:b/>
                <w:color w:val="000000"/>
                <w:w w:val="97"/>
                <w:sz w:val="16"/>
                <w:lang w:val="ru-RU"/>
              </w:rPr>
              <w:t>ь</w:t>
            </w:r>
            <w:r w:rsidRPr="00C91120">
              <w:rPr>
                <w:rFonts w:ascii="Times New Roman" w:eastAsia="Times New Roman" w:hAnsi="Times New Roman" w:cs="Times New Roman"/>
                <w:color w:val="000000"/>
                <w:w w:val="97"/>
                <w:sz w:val="16"/>
                <w:lang w:val="ru-RU"/>
              </w:rPr>
              <w:t xml:space="preserve"> и </w:t>
            </w:r>
            <w:r w:rsidRPr="00C91120">
              <w:rPr>
                <w:rFonts w:ascii="Times New Roman" w:eastAsia="Times New Roman" w:hAnsi="Times New Roman" w:cs="Times New Roman"/>
                <w:b/>
                <w:color w:val="000000"/>
                <w:w w:val="97"/>
                <w:sz w:val="16"/>
                <w:lang w:val="ru-RU"/>
              </w:rPr>
              <w:t>ъ</w:t>
            </w:r>
            <w:r w:rsidRPr="00C91120">
              <w:rPr>
                <w:rFonts w:ascii="Times New Roman" w:eastAsia="Times New Roman" w:hAnsi="Times New Roman" w:cs="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Учебный диалог «Зачем нам нужны буквы ь и ъ?», объяснение в ходе диалога функции букв ь и ъ;</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3.15.</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Знакомство с русским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алфавитом как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последовательностью букв</w:t>
            </w:r>
            <w:r w:rsidR="00C91120" w:rsidRPr="00C91120">
              <w:rPr>
                <w:rFonts w:ascii="Times New Roman" w:eastAsia="Times New Roman" w:hAnsi="Times New Roman" w:cs="Times New Roman"/>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2" w:lineRule="auto"/>
              <w:ind w:left="72" w:right="43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Игровое упражнение «Повтори фрагмент алфавита»;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Игра-соревнование «Повтори алфавит»;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Совместное выполнение упражнения «Запиши слова по алфавиту»;</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348"/>
        </w:trPr>
        <w:tc>
          <w:tcPr>
            <w:tcW w:w="253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70</w:t>
            </w:r>
          </w:p>
        </w:tc>
        <w:tc>
          <w:tcPr>
            <w:tcW w:w="12440"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C34D14" w:rsidRPr="00C91120" w:rsidRDefault="00C34D14">
            <w:pPr>
              <w:rPr>
                <w:rFonts w:ascii="Times New Roman" w:hAnsi="Times New Roman" w:cs="Times New Roman"/>
              </w:rPr>
            </w:pPr>
          </w:p>
        </w:tc>
      </w:tr>
      <w:tr w:rsidR="00C34D14" w:rsidRPr="00C91120">
        <w:trPr>
          <w:trHeight w:hRule="exact" w:val="33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0" w:lineRule="auto"/>
              <w:ind w:left="72"/>
              <w:rPr>
                <w:rFonts w:ascii="Times New Roman" w:hAnsi="Times New Roman" w:cs="Times New Roman"/>
              </w:rPr>
            </w:pPr>
            <w:r w:rsidRPr="00C91120">
              <w:rPr>
                <w:rFonts w:ascii="Times New Roman" w:eastAsia="Times New Roman" w:hAnsi="Times New Roman" w:cs="Times New Roman"/>
                <w:b/>
                <w:color w:val="000000"/>
                <w:w w:val="97"/>
                <w:sz w:val="16"/>
              </w:rPr>
              <w:t>СИСТЕМАТИЧЕСКИЙ КУРС</w:t>
            </w:r>
          </w:p>
        </w:tc>
      </w:tr>
    </w:tbl>
    <w:p w:rsidR="00C34D14" w:rsidRPr="00C91120" w:rsidRDefault="00C34D14">
      <w:pPr>
        <w:autoSpaceDE w:val="0"/>
        <w:autoSpaceDN w:val="0"/>
        <w:spacing w:after="0" w:line="14" w:lineRule="exact"/>
        <w:rPr>
          <w:rFonts w:ascii="Times New Roman" w:hAnsi="Times New Roman" w:cs="Times New Roman"/>
        </w:rPr>
      </w:pPr>
    </w:p>
    <w:p w:rsidR="00C34D14" w:rsidRPr="00C91120" w:rsidRDefault="00C34D14">
      <w:pPr>
        <w:rPr>
          <w:rFonts w:ascii="Times New Roman" w:hAnsi="Times New Roman" w:cs="Times New Roman"/>
        </w:rPr>
        <w:sectPr w:rsidR="00C34D14" w:rsidRPr="00C91120" w:rsidSect="00935818">
          <w:pgSz w:w="16840" w:h="11900" w:orient="landscape"/>
          <w:pgMar w:top="1120" w:right="666" w:bottom="284" w:left="640" w:header="720" w:footer="720" w:gutter="0"/>
          <w:cols w:space="720" w:equalWidth="0">
            <w:col w:w="15890" w:space="0"/>
          </w:cols>
          <w:docGrid w:linePitch="360"/>
        </w:sectPr>
      </w:pPr>
    </w:p>
    <w:p w:rsidR="00C34D14" w:rsidRPr="00C91120" w:rsidRDefault="00C34D14">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066"/>
        <w:gridCol w:w="528"/>
        <w:gridCol w:w="1104"/>
        <w:gridCol w:w="1142"/>
        <w:gridCol w:w="864"/>
        <w:gridCol w:w="5666"/>
        <w:gridCol w:w="1226"/>
        <w:gridCol w:w="2438"/>
      </w:tblGrid>
      <w:tr w:rsidR="00C34D14" w:rsidRPr="00C91120">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1.1.</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ight="292"/>
              <w:jc w:val="both"/>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Сказка народная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(фольклорная) 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литературная (авторская)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4"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Слушание чтения учителем фольклорных произведений (на примере русских народных сказок: «Кот, петух и лиса», «Кот и лиса», «</w:t>
            </w:r>
            <w:proofErr w:type="spellStart"/>
            <w:r w:rsidRPr="00C91120">
              <w:rPr>
                <w:rFonts w:ascii="Times New Roman" w:eastAsia="Times New Roman" w:hAnsi="Times New Roman" w:cs="Times New Roman"/>
                <w:color w:val="000000"/>
                <w:w w:val="97"/>
                <w:sz w:val="16"/>
                <w:lang w:val="ru-RU"/>
              </w:rPr>
              <w:t>Жихарка</w:t>
            </w:r>
            <w:proofErr w:type="spellEnd"/>
            <w:r w:rsidRPr="00C91120">
              <w:rPr>
                <w:rFonts w:ascii="Times New Roman" w:eastAsia="Times New Roman" w:hAnsi="Times New Roman" w:cs="Times New Roman"/>
                <w:color w:val="000000"/>
                <w:w w:val="97"/>
                <w:sz w:val="16"/>
                <w:lang w:val="ru-RU"/>
              </w:rPr>
              <w:t>», «Лисичка-сестричка и волк» и литературных (авторских): К. И. Чуковский «</w:t>
            </w:r>
            <w:proofErr w:type="spellStart"/>
            <w:r w:rsidRPr="00C91120">
              <w:rPr>
                <w:rFonts w:ascii="Times New Roman" w:eastAsia="Times New Roman" w:hAnsi="Times New Roman" w:cs="Times New Roman"/>
                <w:color w:val="000000"/>
                <w:w w:val="97"/>
                <w:sz w:val="16"/>
                <w:lang w:val="ru-RU"/>
              </w:rPr>
              <w:t>Путаница»,«Айболит</w:t>
            </w:r>
            <w:proofErr w:type="spellEnd"/>
            <w:r w:rsidRPr="00C91120">
              <w:rPr>
                <w:rFonts w:ascii="Times New Roman" w:eastAsia="Times New Roman" w:hAnsi="Times New Roman" w:cs="Times New Roman"/>
                <w:color w:val="000000"/>
                <w:w w:val="97"/>
                <w:sz w:val="16"/>
                <w:lang w:val="ru-RU"/>
              </w:rPr>
              <w:t xml:space="preserve">», «Муха-Цокотуха», С Я Маршак «Тихая сказка», В. Г. </w:t>
            </w:r>
            <w:proofErr w:type="spellStart"/>
            <w:r w:rsidRPr="00C91120">
              <w:rPr>
                <w:rFonts w:ascii="Times New Roman" w:eastAsia="Times New Roman" w:hAnsi="Times New Roman" w:cs="Times New Roman"/>
                <w:color w:val="000000"/>
                <w:w w:val="97"/>
                <w:sz w:val="16"/>
                <w:lang w:val="ru-RU"/>
              </w:rPr>
              <w:t>Сутеев«Палочка</w:t>
            </w:r>
            <w:proofErr w:type="spellEnd"/>
            <w:r w:rsidRPr="00C91120">
              <w:rPr>
                <w:rFonts w:ascii="Times New Roman" w:eastAsia="Times New Roman" w:hAnsi="Times New Roman" w:cs="Times New Roman"/>
                <w:color w:val="000000"/>
                <w:w w:val="97"/>
                <w:sz w:val="16"/>
                <w:lang w:val="ru-RU"/>
              </w:rPr>
              <w:t xml:space="preserve">-выручалочка»);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Учебный диалог: обсуждение вопросов — какова тема сказки, кто её герои, что произошло (что происходило) в сказке;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возможностями учащегося);</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ight="144"/>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Письменный</w:t>
            </w:r>
            <w:proofErr w:type="spellEnd"/>
            <w:r w:rsidRPr="00C91120">
              <w:rPr>
                <w:rFonts w:ascii="Times New Roman" w:eastAsia="Times New Roman" w:hAnsi="Times New Roman" w:cs="Times New Roman"/>
                <w:color w:val="000000"/>
                <w:w w:val="97"/>
                <w:sz w:val="16"/>
              </w:rPr>
              <w:t xml:space="preserve"> </w:t>
            </w:r>
            <w:r w:rsidRPr="00C91120">
              <w:rPr>
                <w:rFonts w:ascii="Times New Roman" w:hAnsi="Times New Roman" w:cs="Times New Roman"/>
              </w:rPr>
              <w:br/>
            </w:r>
            <w:proofErr w:type="spellStart"/>
            <w:r w:rsidRPr="00C91120">
              <w:rPr>
                <w:rFonts w:ascii="Times New Roman" w:eastAsia="Times New Roman" w:hAnsi="Times New Roman" w:cs="Times New Roman"/>
                <w:color w:val="000000"/>
                <w:w w:val="97"/>
                <w:sz w:val="16"/>
              </w:rPr>
              <w:t>контроль</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1.2.</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Произведения о детях и для детей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4"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Упражнение в чтении вслух разножанровых произведений о детях (использовать слоговое плавное чтение с </w:t>
            </w:r>
            <w:proofErr w:type="spellStart"/>
            <w:r w:rsidRPr="00C91120">
              <w:rPr>
                <w:rFonts w:ascii="Times New Roman" w:eastAsia="Times New Roman" w:hAnsi="Times New Roman" w:cs="Times New Roman"/>
                <w:color w:val="000000"/>
                <w:w w:val="97"/>
                <w:sz w:val="16"/>
                <w:lang w:val="ru-RU"/>
              </w:rPr>
              <w:t>переходомна</w:t>
            </w:r>
            <w:proofErr w:type="spellEnd"/>
            <w:r w:rsidRPr="00C91120">
              <w:rPr>
                <w:rFonts w:ascii="Times New Roman" w:eastAsia="Times New Roman" w:hAnsi="Times New Roman" w:cs="Times New Roman"/>
                <w:color w:val="000000"/>
                <w:w w:val="97"/>
                <w:sz w:val="16"/>
                <w:lang w:val="ru-RU"/>
              </w:rPr>
              <w:t xml:space="preserve"> чтение словами без пропусков 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перестановок букв и слогов);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w:t>
            </w:r>
            <w:proofErr w:type="spellStart"/>
            <w:r w:rsidRPr="00C91120">
              <w:rPr>
                <w:rFonts w:ascii="Times New Roman" w:eastAsia="Times New Roman" w:hAnsi="Times New Roman" w:cs="Times New Roman"/>
                <w:color w:val="000000"/>
                <w:w w:val="97"/>
                <w:sz w:val="16"/>
                <w:lang w:val="ru-RU"/>
              </w:rPr>
              <w:t>Барто</w:t>
            </w:r>
            <w:proofErr w:type="spellEnd"/>
            <w:r w:rsidRPr="00C91120">
              <w:rPr>
                <w:rFonts w:ascii="Times New Roman" w:eastAsia="Times New Roman" w:hAnsi="Times New Roman" w:cs="Times New Roman"/>
                <w:color w:val="000000"/>
                <w:w w:val="97"/>
                <w:sz w:val="16"/>
                <w:lang w:val="ru-RU"/>
              </w:rPr>
              <w:t xml:space="preserve"> «Подари, подари…», «Я —лишний», Н. М. Артюхова «Саша-дразнилка», Ю. И. Ермолаев «Лучший друг», Р.</w:t>
            </w:r>
          </w:p>
          <w:p w:rsidR="00C34D14" w:rsidRPr="00C91120" w:rsidRDefault="00A56009">
            <w:pPr>
              <w:autoSpaceDE w:val="0"/>
              <w:autoSpaceDN w:val="0"/>
              <w:spacing w:before="20" w:after="0" w:line="254"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С. Сеф «Совет»;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Работа с текстом произведения: читать по частям, характеризовать героя,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отвечать на вопросы к тексту произведения, подтверждая ответ примерами из текста;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Выразительное чтение по ролям диалогов героев;</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49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1.3.</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ight="288"/>
              <w:rPr>
                <w:rFonts w:ascii="Times New Roman" w:hAnsi="Times New Roman" w:cs="Times New Roman"/>
              </w:rPr>
            </w:pPr>
            <w:r w:rsidRPr="00C91120">
              <w:rPr>
                <w:rFonts w:ascii="Times New Roman" w:eastAsia="Times New Roman" w:hAnsi="Times New Roman" w:cs="Times New Roman"/>
                <w:color w:val="000000"/>
                <w:w w:val="97"/>
                <w:sz w:val="16"/>
              </w:rPr>
              <w:t>Произведения о родной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4"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Работа с текстом произведения: различение на слух стихотворного и </w:t>
            </w:r>
            <w:r w:rsidRPr="00C91120">
              <w:rPr>
                <w:rFonts w:ascii="Times New Roman" w:hAnsi="Times New Roman" w:cs="Times New Roman"/>
                <w:lang w:val="ru-RU"/>
              </w:rPr>
              <w:br/>
            </w:r>
            <w:proofErr w:type="spellStart"/>
            <w:r w:rsidRPr="00C91120">
              <w:rPr>
                <w:rFonts w:ascii="Times New Roman" w:eastAsia="Times New Roman" w:hAnsi="Times New Roman" w:cs="Times New Roman"/>
                <w:color w:val="000000"/>
                <w:w w:val="97"/>
                <w:sz w:val="16"/>
                <w:lang w:val="ru-RU"/>
              </w:rPr>
              <w:t>нестихотворного</w:t>
            </w:r>
            <w:proofErr w:type="spellEnd"/>
            <w:r w:rsidRPr="00C91120">
              <w:rPr>
                <w:rFonts w:ascii="Times New Roman" w:eastAsia="Times New Roman" w:hAnsi="Times New Roman" w:cs="Times New Roman"/>
                <w:color w:val="000000"/>
                <w:w w:val="97"/>
                <w:sz w:val="16"/>
                <w:lang w:val="ru-RU"/>
              </w:rPr>
              <w:t xml:space="preserve"> текста, определение особенностей стихотворной речи (ритм, созвучные слова (рифма), нахождение слов и словосочетаний, которые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определяют звуковой рисунок текста (например, «слышать» в тексте звуки </w:t>
            </w:r>
            <w:proofErr w:type="spellStart"/>
            <w:r w:rsidRPr="00C91120">
              <w:rPr>
                <w:rFonts w:ascii="Times New Roman" w:eastAsia="Times New Roman" w:hAnsi="Times New Roman" w:cs="Times New Roman"/>
                <w:color w:val="000000"/>
                <w:w w:val="97"/>
                <w:sz w:val="16"/>
                <w:lang w:val="ru-RU"/>
              </w:rPr>
              <w:t>весны,«журчание</w:t>
            </w:r>
            <w:proofErr w:type="spellEnd"/>
            <w:r w:rsidRPr="00C91120">
              <w:rPr>
                <w:rFonts w:ascii="Times New Roman" w:eastAsia="Times New Roman" w:hAnsi="Times New Roman" w:cs="Times New Roman"/>
                <w:color w:val="000000"/>
                <w:w w:val="97"/>
                <w:sz w:val="16"/>
                <w:lang w:val="ru-RU"/>
              </w:rPr>
              <w:t xml:space="preserve"> воды», «треск и грохот ледохода»);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Анализ стихотворного текста, составление интонационного рисунка с опорой на знаки препинания;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Выразительное чтение стихотворений с опорой на интонационный рисунок; Сравнение произведений на одну тему разных авторов: А. Н. Майков «Ласточка примчалась…», А. Н. Плещеев «Весна» (отрывок), «Травка зеленеет…», С. Д.</w:t>
            </w:r>
          </w:p>
          <w:p w:rsidR="00C34D14" w:rsidRPr="00C91120" w:rsidRDefault="00A56009">
            <w:pPr>
              <w:autoSpaceDE w:val="0"/>
              <w:autoSpaceDN w:val="0"/>
              <w:spacing w:before="20" w:after="0" w:line="245" w:lineRule="auto"/>
              <w:ind w:right="144"/>
              <w:jc w:val="center"/>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Дрожжин «Пройдёт зима холодная…», С. А. Есенин «Черёмуха», И. З. </w:t>
            </w:r>
            <w:proofErr w:type="spellStart"/>
            <w:proofErr w:type="gramStart"/>
            <w:r w:rsidRPr="00C91120">
              <w:rPr>
                <w:rFonts w:ascii="Times New Roman" w:eastAsia="Times New Roman" w:hAnsi="Times New Roman" w:cs="Times New Roman"/>
                <w:color w:val="000000"/>
                <w:w w:val="97"/>
                <w:sz w:val="16"/>
                <w:lang w:val="ru-RU"/>
              </w:rPr>
              <w:t>Суриков«</w:t>
            </w:r>
            <w:proofErr w:type="gramEnd"/>
            <w:r w:rsidRPr="00C91120">
              <w:rPr>
                <w:rFonts w:ascii="Times New Roman" w:eastAsia="Times New Roman" w:hAnsi="Times New Roman" w:cs="Times New Roman"/>
                <w:color w:val="000000"/>
                <w:w w:val="97"/>
                <w:sz w:val="16"/>
                <w:lang w:val="ru-RU"/>
              </w:rPr>
              <w:t>Лето</w:t>
            </w:r>
            <w:proofErr w:type="spellEnd"/>
            <w:r w:rsidRPr="00C91120">
              <w:rPr>
                <w:rFonts w:ascii="Times New Roman" w:eastAsia="Times New Roman" w:hAnsi="Times New Roman" w:cs="Times New Roman"/>
                <w:color w:val="000000"/>
                <w:w w:val="97"/>
                <w:sz w:val="16"/>
                <w:lang w:val="ru-RU"/>
              </w:rPr>
              <w:t>», «Зима», Т. М. Белозёров «Подснежники», С. Я. Маршак «Апрель», И. П.</w:t>
            </w:r>
          </w:p>
          <w:p w:rsidR="00C34D14" w:rsidRPr="00C91120" w:rsidRDefault="00A56009">
            <w:pPr>
              <w:autoSpaceDE w:val="0"/>
              <w:autoSpaceDN w:val="0"/>
              <w:spacing w:before="20" w:after="0" w:line="252"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Токмакова «Ручей», «Весна», И. С. Соколов-Микитов «Русский лес»;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Рассматривание репродукций картин и характеристика зрительных образов, переданных в художественном произведении. Например, И. Э. Грабарь «</w:t>
            </w:r>
            <w:proofErr w:type="spellStart"/>
            <w:r w:rsidRPr="00C91120">
              <w:rPr>
                <w:rFonts w:ascii="Times New Roman" w:eastAsia="Times New Roman" w:hAnsi="Times New Roman" w:cs="Times New Roman"/>
                <w:color w:val="000000"/>
                <w:w w:val="97"/>
                <w:sz w:val="16"/>
                <w:lang w:val="ru-RU"/>
              </w:rPr>
              <w:t>Март</w:t>
            </w:r>
            <w:proofErr w:type="gramStart"/>
            <w:r w:rsidRPr="00C91120">
              <w:rPr>
                <w:rFonts w:ascii="Times New Roman" w:eastAsia="Times New Roman" w:hAnsi="Times New Roman" w:cs="Times New Roman"/>
                <w:color w:val="000000"/>
                <w:w w:val="97"/>
                <w:sz w:val="16"/>
                <w:lang w:val="ru-RU"/>
              </w:rPr>
              <w:t>»,«</w:t>
            </w:r>
            <w:proofErr w:type="gramEnd"/>
            <w:r w:rsidRPr="00C91120">
              <w:rPr>
                <w:rFonts w:ascii="Times New Roman" w:eastAsia="Times New Roman" w:hAnsi="Times New Roman" w:cs="Times New Roman"/>
                <w:color w:val="000000"/>
                <w:w w:val="97"/>
                <w:sz w:val="16"/>
                <w:lang w:val="ru-RU"/>
              </w:rPr>
              <w:t>Иней</w:t>
            </w:r>
            <w:proofErr w:type="spellEnd"/>
            <w:r w:rsidRPr="00C91120">
              <w:rPr>
                <w:rFonts w:ascii="Times New Roman" w:eastAsia="Times New Roman" w:hAnsi="Times New Roman" w:cs="Times New Roman"/>
                <w:color w:val="000000"/>
                <w:w w:val="97"/>
                <w:sz w:val="16"/>
                <w:lang w:val="ru-RU"/>
              </w:rPr>
              <w:t>. Восход солнца», А. А. Рылов «Цветистый луг», И. И. Шишкин «Рожь», В.</w:t>
            </w:r>
          </w:p>
          <w:p w:rsidR="00C34D14" w:rsidRPr="00C91120" w:rsidRDefault="00A56009">
            <w:pPr>
              <w:autoSpaceDE w:val="0"/>
              <w:autoSpaceDN w:val="0"/>
              <w:spacing w:before="18" w:after="0" w:line="254"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Д. Поленов «Золотая осень», И. И. Левитан «Осень» и др.;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Чтение наизусть стихотворений о родной природе (не менее 2);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Выбор книги по теме «Произведения о родной природе» с учётом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рекомендованного списка;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Работа с книгами: рассматривание, самостоятельное чтение, представление прочитанного произведения;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Составление списка авторов, которые писали о природе (с помощью учителя);</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bl>
    <w:p w:rsidR="00C34D14" w:rsidRPr="00C91120" w:rsidRDefault="00C34D14">
      <w:pPr>
        <w:autoSpaceDE w:val="0"/>
        <w:autoSpaceDN w:val="0"/>
        <w:spacing w:after="0" w:line="14" w:lineRule="exact"/>
        <w:rPr>
          <w:rFonts w:ascii="Times New Roman" w:hAnsi="Times New Roman" w:cs="Times New Roman"/>
        </w:rPr>
      </w:pPr>
    </w:p>
    <w:p w:rsidR="00C34D14" w:rsidRPr="00C91120" w:rsidRDefault="00C34D14">
      <w:pPr>
        <w:rPr>
          <w:rFonts w:ascii="Times New Roman" w:hAnsi="Times New Roman" w:cs="Times New Roman"/>
        </w:rPr>
        <w:sectPr w:rsidR="00C34D14" w:rsidRPr="00C91120" w:rsidSect="00935818">
          <w:pgSz w:w="16840" w:h="11900" w:orient="landscape"/>
          <w:pgMar w:top="328" w:right="666" w:bottom="284" w:left="640" w:header="720" w:footer="720" w:gutter="0"/>
          <w:cols w:space="720" w:equalWidth="0">
            <w:col w:w="15890" w:space="0"/>
          </w:cols>
          <w:docGrid w:linePitch="360"/>
        </w:sectPr>
      </w:pPr>
    </w:p>
    <w:p w:rsidR="00C34D14" w:rsidRPr="00C91120" w:rsidRDefault="00C34D14">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066"/>
        <w:gridCol w:w="528"/>
        <w:gridCol w:w="1104"/>
        <w:gridCol w:w="1142"/>
        <w:gridCol w:w="864"/>
        <w:gridCol w:w="5666"/>
        <w:gridCol w:w="1226"/>
        <w:gridCol w:w="2438"/>
      </w:tblGrid>
      <w:tr w:rsidR="00C34D14" w:rsidRPr="00C91120">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1.4.</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47"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Устное народное творчество— малые фольклорные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жанры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8" w:after="0" w:line="245" w:lineRule="auto"/>
              <w:jc w:val="center"/>
              <w:rPr>
                <w:rFonts w:ascii="Times New Roman" w:hAnsi="Times New Roman" w:cs="Times New Roman"/>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54"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Анализ потешек, считалок, загадок: поиск ключевых слов, помогающих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охарактеризовать жанр произведения и назвать его (не менее шести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произведений);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Учебный диалог: объяснение смысла пословиц, соотнесение их с содержанием произведения;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Разыгрывание в совместной деятельности небольших диалогов с учётом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поставленной цели (организация начала игры, веселить, потешать);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Драматизация потешек;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Игра «Вспомни и назови»: определение жанров прослушанных и прочитанных произведений: потешка, загадка, сказка, рассказ, стихотворение;</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1.5.</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45" w:lineRule="auto"/>
              <w:ind w:left="72" w:right="288"/>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Произведения о братьях наших меньших</w:t>
            </w:r>
            <w:r w:rsidR="00C91120" w:rsidRPr="00C91120">
              <w:rPr>
                <w:rFonts w:ascii="Times New Roman" w:eastAsia="Times New Roman" w:hAnsi="Times New Roman" w:cs="Times New Roman"/>
                <w:color w:val="000000"/>
                <w:w w:val="97"/>
                <w:sz w:val="16"/>
                <w:lang w:val="ru-RU"/>
              </w:rPr>
              <w:t xml:space="preserve">. </w:t>
            </w:r>
            <w:r w:rsidR="00C91120" w:rsidRPr="00C91120">
              <w:rPr>
                <w:rFonts w:ascii="Times New Roman" w:eastAsia="Times New Roman" w:hAnsi="Times New Roman" w:cs="Times New Roman"/>
                <w:b/>
                <w:color w:val="000000"/>
                <w:w w:val="97"/>
                <w:sz w:val="16"/>
                <w:lang w:val="ru-RU"/>
              </w:rPr>
              <w:t>Контроль навыка чтения.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C91120">
            <w:pPr>
              <w:autoSpaceDE w:val="0"/>
              <w:autoSpaceDN w:val="0"/>
              <w:spacing w:before="76" w:after="0" w:line="233"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1</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4"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Слушание произведений о животных. Например, произведения Н. И. </w:t>
            </w:r>
            <w:proofErr w:type="spellStart"/>
            <w:r w:rsidRPr="00C91120">
              <w:rPr>
                <w:rFonts w:ascii="Times New Roman" w:eastAsia="Times New Roman" w:hAnsi="Times New Roman" w:cs="Times New Roman"/>
                <w:color w:val="000000"/>
                <w:w w:val="97"/>
                <w:sz w:val="16"/>
                <w:lang w:val="ru-RU"/>
              </w:rPr>
              <w:t>Сладкова«Без</w:t>
            </w:r>
            <w:proofErr w:type="spellEnd"/>
            <w:r w:rsidRPr="00C91120">
              <w:rPr>
                <w:rFonts w:ascii="Times New Roman" w:eastAsia="Times New Roman" w:hAnsi="Times New Roman" w:cs="Times New Roman"/>
                <w:color w:val="000000"/>
                <w:w w:val="97"/>
                <w:sz w:val="16"/>
                <w:lang w:val="ru-RU"/>
              </w:rPr>
              <w:t xml:space="preserve"> слов», «На одном бревне», Ю. И. Коваля «Бабочка», Е. И. Чарушина «Про Томку», А. Л. </w:t>
            </w:r>
            <w:proofErr w:type="spellStart"/>
            <w:r w:rsidRPr="00C91120">
              <w:rPr>
                <w:rFonts w:ascii="Times New Roman" w:eastAsia="Times New Roman" w:hAnsi="Times New Roman" w:cs="Times New Roman"/>
                <w:color w:val="000000"/>
                <w:w w:val="97"/>
                <w:sz w:val="16"/>
                <w:lang w:val="ru-RU"/>
              </w:rPr>
              <w:t>Барто</w:t>
            </w:r>
            <w:proofErr w:type="spellEnd"/>
            <w:r w:rsidRPr="00C91120">
              <w:rPr>
                <w:rFonts w:ascii="Times New Roman" w:eastAsia="Times New Roman" w:hAnsi="Times New Roman" w:cs="Times New Roman"/>
                <w:color w:val="000000"/>
                <w:w w:val="97"/>
                <w:sz w:val="16"/>
                <w:lang w:val="ru-RU"/>
              </w:rPr>
              <w:t xml:space="preserve"> «Страшная птица», «Вам не нужна сорока?»;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Беседа по выявлению понимания прослушанного произведения, ответы на вопросы о впечатлении от произведения;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w:t>
            </w:r>
            <w:proofErr w:type="spellStart"/>
            <w:r w:rsidRPr="00C91120">
              <w:rPr>
                <w:rFonts w:ascii="Times New Roman" w:eastAsia="Times New Roman" w:hAnsi="Times New Roman" w:cs="Times New Roman"/>
                <w:color w:val="000000"/>
                <w:w w:val="97"/>
                <w:sz w:val="16"/>
                <w:lang w:val="ru-RU"/>
              </w:rPr>
              <w:t>Шим</w:t>
            </w:r>
            <w:proofErr w:type="spellEnd"/>
            <w:r w:rsidRPr="00C91120">
              <w:rPr>
                <w:rFonts w:ascii="Times New Roman" w:eastAsia="Times New Roman" w:hAnsi="Times New Roman" w:cs="Times New Roman"/>
                <w:color w:val="000000"/>
                <w:w w:val="97"/>
                <w:sz w:val="16"/>
                <w:lang w:val="ru-RU"/>
              </w:rPr>
              <w:t xml:space="preserve"> «Жук на ниточке», В. Д. </w:t>
            </w:r>
            <w:proofErr w:type="spellStart"/>
            <w:r w:rsidRPr="00C91120">
              <w:rPr>
                <w:rFonts w:ascii="Times New Roman" w:eastAsia="Times New Roman" w:hAnsi="Times New Roman" w:cs="Times New Roman"/>
                <w:color w:val="000000"/>
                <w:w w:val="97"/>
                <w:sz w:val="16"/>
                <w:lang w:val="ru-RU"/>
              </w:rPr>
              <w:t>Берестов«Выводок</w:t>
            </w:r>
            <w:proofErr w:type="spellEnd"/>
            <w:r w:rsidRPr="00C91120">
              <w:rPr>
                <w:rFonts w:ascii="Times New Roman" w:eastAsia="Times New Roman" w:hAnsi="Times New Roman" w:cs="Times New Roman"/>
                <w:color w:val="000000"/>
                <w:w w:val="97"/>
                <w:sz w:val="16"/>
                <w:lang w:val="ru-RU"/>
              </w:rPr>
              <w:t xml:space="preserve">», «Цыплята», С. В. Михалков «Мой щенок», «Трезор», «Зяблик», И. П. Токмакова «Купите собаку», «Разговор синицы и дятла», И. А. </w:t>
            </w:r>
            <w:proofErr w:type="spellStart"/>
            <w:r w:rsidRPr="00C91120">
              <w:rPr>
                <w:rFonts w:ascii="Times New Roman" w:eastAsia="Times New Roman" w:hAnsi="Times New Roman" w:cs="Times New Roman"/>
                <w:color w:val="000000"/>
                <w:w w:val="97"/>
                <w:sz w:val="16"/>
                <w:lang w:val="ru-RU"/>
              </w:rPr>
              <w:t>Мазнин</w:t>
            </w:r>
            <w:proofErr w:type="spellEnd"/>
            <w:r w:rsidRPr="00C91120">
              <w:rPr>
                <w:rFonts w:ascii="Times New Roman" w:eastAsia="Times New Roman" w:hAnsi="Times New Roman" w:cs="Times New Roman"/>
                <w:color w:val="000000"/>
                <w:w w:val="97"/>
                <w:sz w:val="16"/>
                <w:lang w:val="ru-RU"/>
              </w:rPr>
              <w:t xml:space="preserve"> «Давайте дружить»;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 Н. Могутин «Убежал», Б В </w:t>
            </w:r>
            <w:proofErr w:type="spellStart"/>
            <w:r w:rsidRPr="00C91120">
              <w:rPr>
                <w:rFonts w:ascii="Times New Roman" w:eastAsia="Times New Roman" w:hAnsi="Times New Roman" w:cs="Times New Roman"/>
                <w:color w:val="000000"/>
                <w:w w:val="97"/>
                <w:sz w:val="16"/>
                <w:lang w:val="ru-RU"/>
              </w:rPr>
              <w:t>Заходер</w:t>
            </w:r>
            <w:proofErr w:type="spellEnd"/>
            <w:r w:rsidRPr="00C91120">
              <w:rPr>
                <w:rFonts w:ascii="Times New Roman" w:eastAsia="Times New Roman" w:hAnsi="Times New Roman" w:cs="Times New Roman"/>
                <w:color w:val="000000"/>
                <w:w w:val="97"/>
                <w:sz w:val="16"/>
                <w:lang w:val="ru-RU"/>
              </w:rPr>
              <w:t xml:space="preserve"> «Ёжик», Е. И. Чарушин «Томка», «Томка и корова», «Томкины сны»;</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r w:rsidR="00C34D14" w:rsidRPr="00C91120">
        <w:trPr>
          <w:trHeight w:hRule="exact" w:val="39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1.6.</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Произведения о маме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C91120" w:rsidRDefault="00C34D14">
            <w:pPr>
              <w:autoSpaceDE w:val="0"/>
              <w:autoSpaceDN w:val="0"/>
              <w:spacing w:before="76" w:after="0" w:line="245" w:lineRule="auto"/>
              <w:jc w:val="center"/>
              <w:rPr>
                <w:rFonts w:ascii="Times New Roman" w:hAnsi="Times New Roman" w:cs="Times New Roman"/>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50"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произведения: любовь к своей семье, родным, Родине — самое дорогое и важное чувство в жизни человека. Например, слушание и чтение произведений П. Н.</w:t>
            </w:r>
          </w:p>
          <w:p w:rsidR="00C34D14" w:rsidRPr="00C91120" w:rsidRDefault="00A56009">
            <w:pPr>
              <w:autoSpaceDE w:val="0"/>
              <w:autoSpaceDN w:val="0"/>
              <w:spacing w:before="20" w:after="0" w:line="250" w:lineRule="auto"/>
              <w:ind w:left="72" w:right="144"/>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Воронько «Лучше нет родного края», М. Ю. </w:t>
            </w:r>
            <w:proofErr w:type="spellStart"/>
            <w:r w:rsidRPr="00C91120">
              <w:rPr>
                <w:rFonts w:ascii="Times New Roman" w:eastAsia="Times New Roman" w:hAnsi="Times New Roman" w:cs="Times New Roman"/>
                <w:color w:val="000000"/>
                <w:w w:val="97"/>
                <w:sz w:val="16"/>
                <w:lang w:val="ru-RU"/>
              </w:rPr>
              <w:t>Есеновского</w:t>
            </w:r>
            <w:proofErr w:type="spellEnd"/>
            <w:r w:rsidRPr="00C91120">
              <w:rPr>
                <w:rFonts w:ascii="Times New Roman" w:eastAsia="Times New Roman" w:hAnsi="Times New Roman" w:cs="Times New Roman"/>
                <w:color w:val="000000"/>
                <w:w w:val="97"/>
                <w:sz w:val="16"/>
                <w:lang w:val="ru-RU"/>
              </w:rPr>
              <w:t xml:space="preserve"> «Моя небольшая родина», Н. Н. </w:t>
            </w:r>
            <w:proofErr w:type="spellStart"/>
            <w:r w:rsidRPr="00C91120">
              <w:rPr>
                <w:rFonts w:ascii="Times New Roman" w:eastAsia="Times New Roman" w:hAnsi="Times New Roman" w:cs="Times New Roman"/>
                <w:color w:val="000000"/>
                <w:w w:val="97"/>
                <w:sz w:val="16"/>
                <w:lang w:val="ru-RU"/>
              </w:rPr>
              <w:t>Бромлей</w:t>
            </w:r>
            <w:proofErr w:type="spellEnd"/>
            <w:r w:rsidRPr="00C91120">
              <w:rPr>
                <w:rFonts w:ascii="Times New Roman" w:eastAsia="Times New Roman" w:hAnsi="Times New Roman" w:cs="Times New Roman"/>
                <w:color w:val="000000"/>
                <w:w w:val="97"/>
                <w:sz w:val="16"/>
                <w:lang w:val="ru-RU"/>
              </w:rPr>
              <w:t xml:space="preserve"> «Какое самое первое слово?», А. В. Митяева «За что я люблю маму», В. Д. </w:t>
            </w:r>
            <w:proofErr w:type="spellStart"/>
            <w:r w:rsidRPr="00C91120">
              <w:rPr>
                <w:rFonts w:ascii="Times New Roman" w:eastAsia="Times New Roman" w:hAnsi="Times New Roman" w:cs="Times New Roman"/>
                <w:color w:val="000000"/>
                <w:w w:val="97"/>
                <w:sz w:val="16"/>
                <w:lang w:val="ru-RU"/>
              </w:rPr>
              <w:t>Берестова</w:t>
            </w:r>
            <w:proofErr w:type="spellEnd"/>
            <w:r w:rsidRPr="00C91120">
              <w:rPr>
                <w:rFonts w:ascii="Times New Roman" w:eastAsia="Times New Roman" w:hAnsi="Times New Roman" w:cs="Times New Roman"/>
                <w:color w:val="000000"/>
                <w:w w:val="97"/>
                <w:sz w:val="16"/>
                <w:lang w:val="ru-RU"/>
              </w:rPr>
              <w:t xml:space="preserve"> «Любили тебя без особых причин…», Г. П. </w:t>
            </w:r>
            <w:proofErr w:type="spellStart"/>
            <w:r w:rsidRPr="00C91120">
              <w:rPr>
                <w:rFonts w:ascii="Times New Roman" w:eastAsia="Times New Roman" w:hAnsi="Times New Roman" w:cs="Times New Roman"/>
                <w:color w:val="000000"/>
                <w:w w:val="97"/>
                <w:sz w:val="16"/>
                <w:lang w:val="ru-RU"/>
              </w:rPr>
              <w:t>Виеру«Сколько</w:t>
            </w:r>
            <w:proofErr w:type="spellEnd"/>
            <w:r w:rsidRPr="00C91120">
              <w:rPr>
                <w:rFonts w:ascii="Times New Roman" w:eastAsia="Times New Roman" w:hAnsi="Times New Roman" w:cs="Times New Roman"/>
                <w:color w:val="000000"/>
                <w:w w:val="97"/>
                <w:sz w:val="16"/>
                <w:lang w:val="ru-RU"/>
              </w:rPr>
              <w:t xml:space="preserve"> звёзд на ясном небе!», И. С. Соколова-Микитова «Радуга», С. Я.</w:t>
            </w:r>
          </w:p>
          <w:p w:rsidR="00C34D14" w:rsidRPr="00C91120" w:rsidRDefault="00A56009">
            <w:pPr>
              <w:autoSpaceDE w:val="0"/>
              <w:autoSpaceDN w:val="0"/>
              <w:spacing w:before="20" w:after="0" w:line="254" w:lineRule="auto"/>
              <w:ind w:left="72"/>
              <w:rPr>
                <w:rFonts w:ascii="Times New Roman" w:hAnsi="Times New Roman" w:cs="Times New Roman"/>
                <w:lang w:val="ru-RU"/>
              </w:rPr>
            </w:pPr>
            <w:r w:rsidRPr="00C91120">
              <w:rPr>
                <w:rFonts w:ascii="Times New Roman" w:eastAsia="Times New Roman" w:hAnsi="Times New Roman" w:cs="Times New Roman"/>
                <w:color w:val="000000"/>
                <w:w w:val="97"/>
                <w:sz w:val="16"/>
                <w:lang w:val="ru-RU"/>
              </w:rPr>
              <w:t xml:space="preserve">Маршака «Радуга» (по выбору не менее одного автора);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Выразительное чтение стихотворений с выделением ключевых слов, с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 xml:space="preserve">соблюдением норм произношения; </w:t>
            </w:r>
            <w:r w:rsidRPr="00C91120">
              <w:rPr>
                <w:rFonts w:ascii="Times New Roman" w:hAnsi="Times New Roman" w:cs="Times New Roman"/>
                <w:lang w:val="ru-RU"/>
              </w:rPr>
              <w:br/>
            </w:r>
            <w:r w:rsidRPr="00C91120">
              <w:rPr>
                <w:rFonts w:ascii="Times New Roman" w:eastAsia="Times New Roman" w:hAnsi="Times New Roman" w:cs="Times New Roman"/>
                <w:color w:val="000000"/>
                <w:w w:val="97"/>
                <w:sz w:val="16"/>
                <w:lang w:val="ru-RU"/>
              </w:rPr>
              <w:t>Рассказ по предложенному плану о своём родном крае, городе, селе, о своих чувствах к месту;</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proofErr w:type="spellStart"/>
            <w:r w:rsidRPr="00C91120">
              <w:rPr>
                <w:rFonts w:ascii="Times New Roman" w:eastAsia="Times New Roman" w:hAnsi="Times New Roman" w:cs="Times New Roman"/>
                <w:color w:val="000000"/>
                <w:w w:val="97"/>
                <w:sz w:val="16"/>
              </w:rPr>
              <w:t>Устный</w:t>
            </w:r>
            <w:proofErr w:type="spellEnd"/>
            <w:r w:rsidRPr="00C91120">
              <w:rPr>
                <w:rFonts w:ascii="Times New Roman" w:eastAsia="Times New Roman" w:hAnsi="Times New Roman" w:cs="Times New Roman"/>
                <w:color w:val="000000"/>
                <w:w w:val="97"/>
                <w:sz w:val="16"/>
              </w:rPr>
              <w:t xml:space="preserve"> </w:t>
            </w:r>
            <w:proofErr w:type="spellStart"/>
            <w:r w:rsidRPr="00C91120">
              <w:rPr>
                <w:rFonts w:ascii="Times New Roman" w:eastAsia="Times New Roman" w:hAnsi="Times New Roman" w:cs="Times New Roman"/>
                <w:color w:val="000000"/>
                <w:w w:val="97"/>
                <w:sz w:val="16"/>
              </w:rPr>
              <w:t>опрос</w:t>
            </w:r>
            <w:proofErr w:type="spellEnd"/>
            <w:r w:rsidRPr="00C91120">
              <w:rPr>
                <w:rFonts w:ascii="Times New Roman" w:eastAsia="Times New Roman" w:hAnsi="Times New Roman" w:cs="Times New Roman"/>
                <w:color w:val="000000"/>
                <w:w w:val="97"/>
                <w:sz w:val="16"/>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ind w:left="72"/>
              <w:rPr>
                <w:rFonts w:ascii="Times New Roman" w:hAnsi="Times New Roman" w:cs="Times New Roman"/>
              </w:rPr>
            </w:pPr>
            <w:r w:rsidRPr="00C91120">
              <w:rPr>
                <w:rFonts w:ascii="Times New Roman" w:eastAsia="Times New Roman" w:hAnsi="Times New Roman" w:cs="Times New Roman"/>
                <w:color w:val="000000"/>
                <w:w w:val="97"/>
                <w:sz w:val="16"/>
              </w:rPr>
              <w:t>http://www.school.edu.ru/</w:t>
            </w:r>
          </w:p>
        </w:tc>
      </w:tr>
    </w:tbl>
    <w:p w:rsidR="00C34D14" w:rsidRPr="00C91120" w:rsidRDefault="00C34D14">
      <w:pPr>
        <w:autoSpaceDE w:val="0"/>
        <w:autoSpaceDN w:val="0"/>
        <w:spacing w:after="0" w:line="14" w:lineRule="exact"/>
        <w:rPr>
          <w:rFonts w:ascii="Times New Roman" w:hAnsi="Times New Roman" w:cs="Times New Roman"/>
        </w:rPr>
      </w:pPr>
    </w:p>
    <w:p w:rsidR="00C34D14" w:rsidRPr="00C91120" w:rsidRDefault="00C34D14">
      <w:pPr>
        <w:rPr>
          <w:rFonts w:ascii="Times New Roman" w:hAnsi="Times New Roman" w:cs="Times New Roman"/>
        </w:rPr>
        <w:sectPr w:rsidR="00C34D14" w:rsidRPr="00C91120" w:rsidSect="00C91120">
          <w:pgSz w:w="16840" w:h="11900" w:orient="landscape"/>
          <w:pgMar w:top="526" w:right="666" w:bottom="284" w:left="640" w:header="720" w:footer="720" w:gutter="0"/>
          <w:cols w:space="720" w:equalWidth="0">
            <w:col w:w="15890" w:space="0"/>
          </w:cols>
          <w:docGrid w:linePitch="360"/>
        </w:sectPr>
      </w:pPr>
    </w:p>
    <w:p w:rsidR="00C34D14" w:rsidRPr="00C91120" w:rsidRDefault="00C34D14">
      <w:pPr>
        <w:autoSpaceDE w:val="0"/>
        <w:autoSpaceDN w:val="0"/>
        <w:spacing w:after="66" w:line="220" w:lineRule="exact"/>
        <w:rPr>
          <w:rFonts w:ascii="Times New Roman" w:hAnsi="Times New Roman" w:cs="Times New Roman"/>
        </w:rPr>
      </w:pPr>
    </w:p>
    <w:tbl>
      <w:tblPr>
        <w:tblW w:w="0" w:type="auto"/>
        <w:tblInd w:w="6" w:type="dxa"/>
        <w:tblLayout w:type="fixed"/>
        <w:tblLook w:val="04A0" w:firstRow="1" w:lastRow="0" w:firstColumn="1" w:lastColumn="0" w:noHBand="0" w:noVBand="1"/>
      </w:tblPr>
      <w:tblGrid>
        <w:gridCol w:w="468"/>
        <w:gridCol w:w="2066"/>
        <w:gridCol w:w="528"/>
        <w:gridCol w:w="1104"/>
        <w:gridCol w:w="1142"/>
        <w:gridCol w:w="864"/>
        <w:gridCol w:w="5666"/>
        <w:gridCol w:w="1226"/>
        <w:gridCol w:w="2438"/>
      </w:tblGrid>
      <w:tr w:rsidR="00C34D14" w:rsidRPr="00C91120">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8" w:after="0" w:line="230"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1.7.</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47" w:lineRule="auto"/>
              <w:ind w:left="72" w:right="144"/>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Фольклорные и авторские произведения о чудесах и фантазии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0</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935818" w:rsidRDefault="00C34D14" w:rsidP="00C91120">
            <w:pPr>
              <w:autoSpaceDE w:val="0"/>
              <w:autoSpaceDN w:val="0"/>
              <w:spacing w:before="78" w:after="0" w:line="245" w:lineRule="auto"/>
              <w:rPr>
                <w:rFonts w:ascii="Times New Roman" w:hAnsi="Times New Roman" w:cs="Times New Roman"/>
                <w:sz w:val="20"/>
                <w:szCs w:val="20"/>
                <w:lang w:val="ru-RU"/>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54" w:lineRule="auto"/>
              <w:ind w:left="72" w:right="144"/>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интонационного рисунка с опорой на знаки препинания, объяснение значения слова с использованием словаря;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Беседа на тему «О каком чуде ты мечтаешь», передача своих впечатлений от прочитанного произведения в высказывании (не менее 3 предложений) или в рисунке;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Выразительное чтение стихотворений с опорой на интонационный рисунок;</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proofErr w:type="spellStart"/>
            <w:r w:rsidRPr="00935818">
              <w:rPr>
                <w:rFonts w:ascii="Times New Roman" w:eastAsia="Times New Roman" w:hAnsi="Times New Roman" w:cs="Times New Roman"/>
                <w:color w:val="000000"/>
                <w:w w:val="97"/>
                <w:sz w:val="20"/>
                <w:szCs w:val="20"/>
              </w:rPr>
              <w:t>Устный</w:t>
            </w:r>
            <w:proofErr w:type="spellEnd"/>
            <w:r w:rsidRPr="00935818">
              <w:rPr>
                <w:rFonts w:ascii="Times New Roman" w:eastAsia="Times New Roman" w:hAnsi="Times New Roman" w:cs="Times New Roman"/>
                <w:color w:val="000000"/>
                <w:w w:val="97"/>
                <w:sz w:val="20"/>
                <w:szCs w:val="20"/>
              </w:rPr>
              <w:t xml:space="preserve"> </w:t>
            </w:r>
            <w:proofErr w:type="spellStart"/>
            <w:r w:rsidRPr="00935818">
              <w:rPr>
                <w:rFonts w:ascii="Times New Roman" w:eastAsia="Times New Roman" w:hAnsi="Times New Roman" w:cs="Times New Roman"/>
                <w:color w:val="000000"/>
                <w:w w:val="97"/>
                <w:sz w:val="20"/>
                <w:szCs w:val="20"/>
              </w:rPr>
              <w:t>опрос</w:t>
            </w:r>
            <w:proofErr w:type="spellEnd"/>
            <w:r w:rsidRPr="00935818">
              <w:rPr>
                <w:rFonts w:ascii="Times New Roman" w:eastAsia="Times New Roman" w:hAnsi="Times New Roman" w:cs="Times New Roman"/>
                <w:color w:val="000000"/>
                <w:w w:val="97"/>
                <w:sz w:val="20"/>
                <w:szCs w:val="20"/>
              </w:rPr>
              <w:t>;</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http://www.school.edu.ru/</w:t>
            </w:r>
          </w:p>
        </w:tc>
      </w:tr>
      <w:tr w:rsidR="00C34D14" w:rsidRPr="002011B4">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C91120" w:rsidRDefault="00A56009">
            <w:pPr>
              <w:autoSpaceDE w:val="0"/>
              <w:autoSpaceDN w:val="0"/>
              <w:spacing w:before="76" w:after="0" w:line="233" w:lineRule="auto"/>
              <w:jc w:val="center"/>
              <w:rPr>
                <w:rFonts w:ascii="Times New Roman" w:hAnsi="Times New Roman" w:cs="Times New Roman"/>
              </w:rPr>
            </w:pPr>
            <w:r w:rsidRPr="00C91120">
              <w:rPr>
                <w:rFonts w:ascii="Times New Roman" w:eastAsia="Times New Roman" w:hAnsi="Times New Roman" w:cs="Times New Roman"/>
                <w:color w:val="000000"/>
                <w:w w:val="97"/>
                <w:sz w:val="16"/>
              </w:rPr>
              <w:t>1.8.</w:t>
            </w:r>
          </w:p>
        </w:tc>
        <w:tc>
          <w:tcPr>
            <w:tcW w:w="20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6" w:after="0" w:line="250" w:lineRule="auto"/>
              <w:ind w:left="72" w:right="144"/>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 xml:space="preserve">Библиографическая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культура (работа с детской книгой)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6" w:after="0" w:line="233"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6" w:after="0" w:line="233"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1</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935818" w:rsidRDefault="00A56009">
            <w:pPr>
              <w:autoSpaceDE w:val="0"/>
              <w:autoSpaceDN w:val="0"/>
              <w:spacing w:before="76" w:after="0" w:line="233"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0</w:t>
            </w:r>
          </w:p>
        </w:tc>
        <w:tc>
          <w:tcPr>
            <w:tcW w:w="86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935818" w:rsidRDefault="00C34D14">
            <w:pPr>
              <w:autoSpaceDE w:val="0"/>
              <w:autoSpaceDN w:val="0"/>
              <w:spacing w:before="76" w:after="0" w:line="245" w:lineRule="auto"/>
              <w:jc w:val="center"/>
              <w:rPr>
                <w:rFonts w:ascii="Times New Roman" w:hAnsi="Times New Roman" w:cs="Times New Roman"/>
                <w:sz w:val="20"/>
                <w:szCs w:val="20"/>
              </w:rPr>
            </w:pPr>
          </w:p>
        </w:tc>
        <w:tc>
          <w:tcPr>
            <w:tcW w:w="566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6" w:after="0" w:line="252" w:lineRule="auto"/>
              <w:ind w:left="72" w:right="720"/>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 xml:space="preserve">Группировка книг по изученным разделам и темам;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Поиск необходимой информации в словарях и справочниках об авторах изученных произведений;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Рассказ о своих любимых книгах по предложенному алгоритму;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Рекомендации по летнему чтению, оформление дневника читателя;</w:t>
            </w:r>
          </w:p>
        </w:tc>
        <w:tc>
          <w:tcPr>
            <w:tcW w:w="12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6" w:after="0" w:line="252" w:lineRule="auto"/>
              <w:ind w:left="72"/>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 xml:space="preserve">Промежуточная аттестация в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форме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проверки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 xml:space="preserve">техники </w:t>
            </w:r>
            <w:r w:rsidRPr="00935818">
              <w:rPr>
                <w:rFonts w:ascii="Times New Roman" w:hAnsi="Times New Roman" w:cs="Times New Roman"/>
                <w:sz w:val="20"/>
                <w:szCs w:val="20"/>
                <w:lang w:val="ru-RU"/>
              </w:rPr>
              <w:br/>
            </w:r>
            <w:r w:rsidRPr="00935818">
              <w:rPr>
                <w:rFonts w:ascii="Times New Roman" w:eastAsia="Times New Roman" w:hAnsi="Times New Roman" w:cs="Times New Roman"/>
                <w:color w:val="000000"/>
                <w:w w:val="97"/>
                <w:sz w:val="20"/>
                <w:szCs w:val="20"/>
                <w:lang w:val="ru-RU"/>
              </w:rPr>
              <w:t>чтения.;</w:t>
            </w:r>
          </w:p>
        </w:tc>
        <w:tc>
          <w:tcPr>
            <w:tcW w:w="243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6" w:after="0" w:line="233" w:lineRule="auto"/>
              <w:ind w:left="72"/>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rPr>
              <w:t>http</w:t>
            </w:r>
            <w:r w:rsidRPr="00935818">
              <w:rPr>
                <w:rFonts w:ascii="Times New Roman" w:eastAsia="Times New Roman" w:hAnsi="Times New Roman" w:cs="Times New Roman"/>
                <w:color w:val="000000"/>
                <w:w w:val="97"/>
                <w:sz w:val="20"/>
                <w:szCs w:val="20"/>
                <w:lang w:val="ru-RU"/>
              </w:rPr>
              <w:t>://</w:t>
            </w:r>
            <w:r w:rsidRPr="00935818">
              <w:rPr>
                <w:rFonts w:ascii="Times New Roman" w:eastAsia="Times New Roman" w:hAnsi="Times New Roman" w:cs="Times New Roman"/>
                <w:color w:val="000000"/>
                <w:w w:val="97"/>
                <w:sz w:val="20"/>
                <w:szCs w:val="20"/>
              </w:rPr>
              <w:t>www</w:t>
            </w:r>
            <w:r w:rsidRPr="00935818">
              <w:rPr>
                <w:rFonts w:ascii="Times New Roman" w:eastAsia="Times New Roman" w:hAnsi="Times New Roman" w:cs="Times New Roman"/>
                <w:color w:val="000000"/>
                <w:w w:val="97"/>
                <w:sz w:val="20"/>
                <w:szCs w:val="20"/>
                <w:lang w:val="ru-RU"/>
              </w:rPr>
              <w:t>.</w:t>
            </w:r>
            <w:r w:rsidRPr="00935818">
              <w:rPr>
                <w:rFonts w:ascii="Times New Roman" w:eastAsia="Times New Roman" w:hAnsi="Times New Roman" w:cs="Times New Roman"/>
                <w:color w:val="000000"/>
                <w:w w:val="97"/>
                <w:sz w:val="20"/>
                <w:szCs w:val="20"/>
              </w:rPr>
              <w:t>school</w:t>
            </w:r>
            <w:r w:rsidRPr="00935818">
              <w:rPr>
                <w:rFonts w:ascii="Times New Roman" w:eastAsia="Times New Roman" w:hAnsi="Times New Roman" w:cs="Times New Roman"/>
                <w:color w:val="000000"/>
                <w:w w:val="97"/>
                <w:sz w:val="20"/>
                <w:szCs w:val="20"/>
                <w:lang w:val="ru-RU"/>
              </w:rPr>
              <w:t>.</w:t>
            </w:r>
            <w:proofErr w:type="spellStart"/>
            <w:r w:rsidRPr="00935818">
              <w:rPr>
                <w:rFonts w:ascii="Times New Roman" w:eastAsia="Times New Roman" w:hAnsi="Times New Roman" w:cs="Times New Roman"/>
                <w:color w:val="000000"/>
                <w:w w:val="97"/>
                <w:sz w:val="20"/>
                <w:szCs w:val="20"/>
              </w:rPr>
              <w:t>edu</w:t>
            </w:r>
            <w:proofErr w:type="spellEnd"/>
            <w:r w:rsidRPr="00935818">
              <w:rPr>
                <w:rFonts w:ascii="Times New Roman" w:eastAsia="Times New Roman" w:hAnsi="Times New Roman" w:cs="Times New Roman"/>
                <w:color w:val="000000"/>
                <w:w w:val="97"/>
                <w:sz w:val="20"/>
                <w:szCs w:val="20"/>
                <w:lang w:val="ru-RU"/>
              </w:rPr>
              <w:t>.</w:t>
            </w:r>
            <w:proofErr w:type="spellStart"/>
            <w:r w:rsidRPr="00935818">
              <w:rPr>
                <w:rFonts w:ascii="Times New Roman" w:eastAsia="Times New Roman" w:hAnsi="Times New Roman" w:cs="Times New Roman"/>
                <w:color w:val="000000"/>
                <w:w w:val="97"/>
                <w:sz w:val="20"/>
                <w:szCs w:val="20"/>
              </w:rPr>
              <w:t>ru</w:t>
            </w:r>
            <w:proofErr w:type="spellEnd"/>
            <w:r w:rsidRPr="00935818">
              <w:rPr>
                <w:rFonts w:ascii="Times New Roman" w:eastAsia="Times New Roman" w:hAnsi="Times New Roman" w:cs="Times New Roman"/>
                <w:color w:val="000000"/>
                <w:w w:val="97"/>
                <w:sz w:val="20"/>
                <w:szCs w:val="20"/>
                <w:lang w:val="ru-RU"/>
              </w:rPr>
              <w:t>/</w:t>
            </w:r>
          </w:p>
        </w:tc>
      </w:tr>
      <w:tr w:rsidR="00C34D14" w:rsidRPr="00C91120">
        <w:trPr>
          <w:trHeight w:hRule="exact" w:val="348"/>
        </w:trPr>
        <w:tc>
          <w:tcPr>
            <w:tcW w:w="25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proofErr w:type="spellStart"/>
            <w:r w:rsidRPr="00935818">
              <w:rPr>
                <w:rFonts w:ascii="Times New Roman" w:eastAsia="Times New Roman" w:hAnsi="Times New Roman" w:cs="Times New Roman"/>
                <w:color w:val="000000"/>
                <w:w w:val="97"/>
                <w:sz w:val="20"/>
                <w:szCs w:val="20"/>
              </w:rPr>
              <w:t>Итого</w:t>
            </w:r>
            <w:proofErr w:type="spellEnd"/>
            <w:r w:rsidRPr="00935818">
              <w:rPr>
                <w:rFonts w:ascii="Times New Roman" w:eastAsia="Times New Roman" w:hAnsi="Times New Roman" w:cs="Times New Roman"/>
                <w:color w:val="000000"/>
                <w:w w:val="97"/>
                <w:sz w:val="20"/>
                <w:szCs w:val="20"/>
              </w:rPr>
              <w:t xml:space="preserve"> </w:t>
            </w:r>
            <w:proofErr w:type="spellStart"/>
            <w:r w:rsidRPr="00935818">
              <w:rPr>
                <w:rFonts w:ascii="Times New Roman" w:eastAsia="Times New Roman" w:hAnsi="Times New Roman" w:cs="Times New Roman"/>
                <w:color w:val="000000"/>
                <w:w w:val="97"/>
                <w:sz w:val="20"/>
                <w:szCs w:val="20"/>
              </w:rPr>
              <w:t>по</w:t>
            </w:r>
            <w:proofErr w:type="spellEnd"/>
            <w:r w:rsidRPr="00935818">
              <w:rPr>
                <w:rFonts w:ascii="Times New Roman" w:eastAsia="Times New Roman" w:hAnsi="Times New Roman" w:cs="Times New Roman"/>
                <w:color w:val="000000"/>
                <w:w w:val="97"/>
                <w:sz w:val="20"/>
                <w:szCs w:val="20"/>
              </w:rPr>
              <w:t xml:space="preserve"> </w:t>
            </w:r>
            <w:proofErr w:type="spellStart"/>
            <w:r w:rsidRPr="00935818">
              <w:rPr>
                <w:rFonts w:ascii="Times New Roman" w:eastAsia="Times New Roman" w:hAnsi="Times New Roman" w:cs="Times New Roman"/>
                <w:color w:val="000000"/>
                <w:w w:val="97"/>
                <w:sz w:val="20"/>
                <w:szCs w:val="20"/>
              </w:rPr>
              <w:t>разделу</w:t>
            </w:r>
            <w:proofErr w:type="spellEnd"/>
            <w:r w:rsidRPr="00935818">
              <w:rPr>
                <w:rFonts w:ascii="Times New Roman" w:eastAsia="Times New Roman" w:hAnsi="Times New Roman" w:cs="Times New Roman"/>
                <w:color w:val="000000"/>
                <w:w w:val="97"/>
                <w:sz w:val="20"/>
                <w:szCs w:val="20"/>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43</w:t>
            </w:r>
          </w:p>
        </w:tc>
        <w:tc>
          <w:tcPr>
            <w:tcW w:w="12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C34D14">
            <w:pPr>
              <w:rPr>
                <w:rFonts w:ascii="Times New Roman" w:hAnsi="Times New Roman" w:cs="Times New Roman"/>
                <w:sz w:val="20"/>
                <w:szCs w:val="20"/>
              </w:rPr>
            </w:pPr>
          </w:p>
        </w:tc>
      </w:tr>
      <w:tr w:rsidR="00C34D14" w:rsidRPr="00C91120">
        <w:trPr>
          <w:trHeight w:hRule="exact" w:val="348"/>
        </w:trPr>
        <w:tc>
          <w:tcPr>
            <w:tcW w:w="25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9</w:t>
            </w:r>
          </w:p>
        </w:tc>
        <w:tc>
          <w:tcPr>
            <w:tcW w:w="12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C34D14">
            <w:pPr>
              <w:rPr>
                <w:rFonts w:ascii="Times New Roman" w:hAnsi="Times New Roman" w:cs="Times New Roman"/>
                <w:sz w:val="20"/>
                <w:szCs w:val="20"/>
              </w:rPr>
            </w:pPr>
          </w:p>
        </w:tc>
      </w:tr>
      <w:tr w:rsidR="00C34D14" w:rsidRPr="00C91120">
        <w:trPr>
          <w:trHeight w:hRule="exact" w:val="520"/>
        </w:trPr>
        <w:tc>
          <w:tcPr>
            <w:tcW w:w="25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45" w:lineRule="auto"/>
              <w:ind w:left="72" w:right="144"/>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132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935818">
            <w:pPr>
              <w:autoSpaceDE w:val="0"/>
              <w:autoSpaceDN w:val="0"/>
              <w:spacing w:before="78" w:after="0" w:line="230" w:lineRule="auto"/>
              <w:ind w:left="72"/>
              <w:rPr>
                <w:rFonts w:ascii="Times New Roman" w:hAnsi="Times New Roman" w:cs="Times New Roman"/>
                <w:sz w:val="20"/>
                <w:szCs w:val="20"/>
                <w:lang w:val="ru-RU"/>
              </w:rPr>
            </w:pPr>
            <w:r w:rsidRPr="00935818">
              <w:rPr>
                <w:rFonts w:ascii="Times New Roman" w:eastAsia="Times New Roman" w:hAnsi="Times New Roman" w:cs="Times New Roman"/>
                <w:color w:val="000000"/>
                <w:w w:val="97"/>
                <w:sz w:val="20"/>
                <w:szCs w:val="20"/>
                <w:lang w:val="ru-RU"/>
              </w:rPr>
              <w:t>3</w:t>
            </w:r>
          </w:p>
        </w:tc>
        <w:tc>
          <w:tcPr>
            <w:tcW w:w="1142"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14" w:rsidRPr="00935818" w:rsidRDefault="00A56009">
            <w:pPr>
              <w:autoSpaceDE w:val="0"/>
              <w:autoSpaceDN w:val="0"/>
              <w:spacing w:before="78" w:after="0" w:line="230" w:lineRule="auto"/>
              <w:ind w:left="72"/>
              <w:rPr>
                <w:rFonts w:ascii="Times New Roman" w:hAnsi="Times New Roman" w:cs="Times New Roman"/>
                <w:sz w:val="20"/>
                <w:szCs w:val="20"/>
              </w:rPr>
            </w:pPr>
            <w:r w:rsidRPr="00935818">
              <w:rPr>
                <w:rFonts w:ascii="Times New Roman" w:eastAsia="Times New Roman" w:hAnsi="Times New Roman" w:cs="Times New Roman"/>
                <w:color w:val="000000"/>
                <w:w w:val="97"/>
                <w:sz w:val="20"/>
                <w:szCs w:val="20"/>
              </w:rPr>
              <w:t>0</w:t>
            </w:r>
          </w:p>
        </w:tc>
        <w:tc>
          <w:tcPr>
            <w:tcW w:w="10194" w:type="dxa"/>
            <w:gridSpan w:val="4"/>
            <w:tcBorders>
              <w:top w:val="single" w:sz="4" w:space="0" w:color="000000"/>
              <w:left w:val="single" w:sz="5" w:space="0" w:color="000000"/>
              <w:bottom w:val="single" w:sz="4" w:space="0" w:color="000000"/>
              <w:right w:val="single" w:sz="4" w:space="0" w:color="000000"/>
            </w:tcBorders>
            <w:tcMar>
              <w:left w:w="0" w:type="dxa"/>
              <w:right w:w="0" w:type="dxa"/>
            </w:tcMar>
          </w:tcPr>
          <w:p w:rsidR="00C34D14" w:rsidRPr="00935818" w:rsidRDefault="00C34D14">
            <w:pPr>
              <w:rPr>
                <w:rFonts w:ascii="Times New Roman" w:hAnsi="Times New Roman" w:cs="Times New Roman"/>
                <w:sz w:val="20"/>
                <w:szCs w:val="20"/>
              </w:rPr>
            </w:pPr>
          </w:p>
        </w:tc>
      </w:tr>
    </w:tbl>
    <w:p w:rsidR="00C34D14" w:rsidRPr="00C91120" w:rsidRDefault="00C34D14">
      <w:pPr>
        <w:autoSpaceDE w:val="0"/>
        <w:autoSpaceDN w:val="0"/>
        <w:spacing w:after="0" w:line="14" w:lineRule="exact"/>
        <w:rPr>
          <w:rFonts w:ascii="Times New Roman" w:hAnsi="Times New Roman" w:cs="Times New Roman"/>
        </w:rPr>
      </w:pPr>
    </w:p>
    <w:p w:rsidR="00C34D14" w:rsidRDefault="00C34D14">
      <w:pPr>
        <w:sectPr w:rsidR="00C34D14" w:rsidSect="00935818">
          <w:pgSz w:w="16840" w:h="11900" w:orient="landscape"/>
          <w:pgMar w:top="1440" w:right="666" w:bottom="284" w:left="640" w:header="720" w:footer="720" w:gutter="0"/>
          <w:cols w:space="720" w:equalWidth="0">
            <w:col w:w="15890" w:space="0"/>
          </w:cols>
          <w:docGrid w:linePitch="360"/>
        </w:sectPr>
      </w:pPr>
    </w:p>
    <w:p w:rsidR="00C34D14" w:rsidRDefault="00C34D14">
      <w:pPr>
        <w:autoSpaceDE w:val="0"/>
        <w:autoSpaceDN w:val="0"/>
        <w:spacing w:after="78" w:line="220" w:lineRule="exact"/>
      </w:pPr>
    </w:p>
    <w:p w:rsidR="00C34D14" w:rsidRDefault="00A56009">
      <w:pPr>
        <w:autoSpaceDE w:val="0"/>
        <w:autoSpaceDN w:val="0"/>
        <w:spacing w:after="314" w:line="230" w:lineRule="auto"/>
      </w:pPr>
      <w:r>
        <w:rPr>
          <w:rFonts w:ascii="Times New Roman" w:eastAsia="Times New Roman" w:hAnsi="Times New Roman"/>
          <w:b/>
          <w:color w:val="000000"/>
          <w:w w:val="97"/>
          <w:sz w:val="24"/>
        </w:rPr>
        <w:t xml:space="preserve">ПОУРОЧНОЕ ПЛАНИРОВАНИЕ </w:t>
      </w: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482"/>
        </w:trPr>
        <w:tc>
          <w:tcPr>
            <w:tcW w:w="5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144"/>
            </w:pPr>
            <w:r>
              <w:rPr>
                <w:rFonts w:ascii="Times New Roman" w:eastAsia="Times New Roman" w:hAnsi="Times New Roman"/>
                <w:b/>
                <w:color w:val="000000"/>
                <w:w w:val="97"/>
                <w:sz w:val="24"/>
              </w:rPr>
              <w:t>№</w:t>
            </w:r>
            <w:r>
              <w:br/>
            </w:r>
            <w:r>
              <w:rPr>
                <w:rFonts w:ascii="Times New Roman" w:eastAsia="Times New Roman" w:hAnsi="Times New Roman"/>
                <w:b/>
                <w:color w:val="000000"/>
                <w:w w:val="97"/>
                <w:sz w:val="24"/>
              </w:rPr>
              <w:t>п/п</w:t>
            </w:r>
          </w:p>
        </w:tc>
        <w:tc>
          <w:tcPr>
            <w:tcW w:w="31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b/>
                <w:color w:val="000000"/>
                <w:w w:val="97"/>
                <w:sz w:val="24"/>
              </w:rPr>
              <w:t>Тема урока</w:t>
            </w:r>
          </w:p>
        </w:tc>
        <w:tc>
          <w:tcPr>
            <w:tcW w:w="393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b/>
                <w:color w:val="000000"/>
                <w:w w:val="97"/>
                <w:sz w:val="24"/>
              </w:rPr>
              <w:t>Количество часов</w:t>
            </w:r>
          </w:p>
        </w:tc>
        <w:tc>
          <w:tcPr>
            <w:tcW w:w="12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144"/>
            </w:pPr>
            <w:r>
              <w:rPr>
                <w:rFonts w:ascii="Times New Roman" w:eastAsia="Times New Roman" w:hAnsi="Times New Roman"/>
                <w:b/>
                <w:color w:val="000000"/>
                <w:w w:val="97"/>
                <w:sz w:val="24"/>
              </w:rPr>
              <w:t xml:space="preserve">Дата </w:t>
            </w:r>
            <w:r>
              <w:br/>
            </w:r>
            <w:r>
              <w:rPr>
                <w:rFonts w:ascii="Times New Roman" w:eastAsia="Times New Roman" w:hAnsi="Times New Roman"/>
                <w:b/>
                <w:color w:val="000000"/>
                <w:w w:val="97"/>
                <w:sz w:val="24"/>
              </w:rPr>
              <w:t>изучения</w:t>
            </w:r>
          </w:p>
        </w:tc>
        <w:tc>
          <w:tcPr>
            <w:tcW w:w="17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144"/>
            </w:pPr>
            <w:r>
              <w:rPr>
                <w:rFonts w:ascii="Times New Roman" w:eastAsia="Times New Roman" w:hAnsi="Times New Roman"/>
                <w:b/>
                <w:color w:val="000000"/>
                <w:w w:val="97"/>
                <w:sz w:val="24"/>
              </w:rPr>
              <w:t>Виды, формы контроля</w:t>
            </w:r>
          </w:p>
        </w:tc>
      </w:tr>
      <w:tr w:rsidR="00C34D14">
        <w:trPr>
          <w:trHeight w:hRule="exact" w:val="810"/>
        </w:trPr>
        <w:tc>
          <w:tcPr>
            <w:tcW w:w="15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15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b/>
                <w:color w:val="000000"/>
                <w:w w:val="97"/>
                <w:sz w:val="24"/>
              </w:rPr>
              <w:t xml:space="preserve">всего </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2"/>
            </w:pPr>
            <w:r>
              <w:rPr>
                <w:rFonts w:ascii="Times New Roman" w:eastAsia="Times New Roman" w:hAnsi="Times New Roman"/>
                <w:b/>
                <w:color w:val="000000"/>
                <w:w w:val="97"/>
                <w:sz w:val="24"/>
              </w:rPr>
              <w:t>контрольные работы</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pPr>
            <w:r>
              <w:rPr>
                <w:rFonts w:ascii="Times New Roman" w:eastAsia="Times New Roman" w:hAnsi="Times New Roman"/>
                <w:b/>
                <w:color w:val="000000"/>
                <w:w w:val="97"/>
                <w:sz w:val="24"/>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rsidR="00C34D14" w:rsidRDefault="00C34D14"/>
        </w:tc>
        <w:tc>
          <w:tcPr>
            <w:tcW w:w="1526" w:type="dxa"/>
            <w:vMerge/>
            <w:tcBorders>
              <w:top w:val="single" w:sz="4" w:space="0" w:color="000000"/>
              <w:left w:val="single" w:sz="4" w:space="0" w:color="000000"/>
              <w:bottom w:val="single" w:sz="4" w:space="0" w:color="000000"/>
              <w:right w:val="single" w:sz="4" w:space="0" w:color="000000"/>
            </w:tcBorders>
          </w:tcPr>
          <w:p w:rsidR="00C34D14" w:rsidRDefault="00C34D14"/>
        </w:tc>
      </w:tr>
      <w:tr w:rsidR="00C34D14">
        <w:trPr>
          <w:trHeight w:hRule="exact" w:val="179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81" w:lineRule="auto"/>
              <w:ind w:left="70" w:right="576"/>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Составление небольших рассказов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 xml:space="preserve">повествовательного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 xml:space="preserve">характера по серии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сюжетных картинок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80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81" w:lineRule="auto"/>
              <w:ind w:left="70" w:right="576"/>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Составление небольших рассказов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 xml:space="preserve">повествовательного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 xml:space="preserve">характера по серии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сюжетных картинок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71" w:lineRule="auto"/>
              <w:ind w:left="70" w:right="432"/>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Слово и </w:t>
            </w:r>
            <w:r w:rsidRPr="008C4B47">
              <w:rPr>
                <w:rFonts w:ascii="Times New Roman" w:hAnsi="Times New Roman" w:cs="Times New Roman"/>
                <w:lang w:val="ru-RU"/>
              </w:rPr>
              <w:br/>
            </w:r>
            <w:proofErr w:type="spellStart"/>
            <w:proofErr w:type="gramStart"/>
            <w:r w:rsidRPr="008C4B47">
              <w:rPr>
                <w:rFonts w:ascii="Times New Roman" w:eastAsia="Times New Roman" w:hAnsi="Times New Roman" w:cs="Times New Roman"/>
                <w:color w:val="000000"/>
                <w:w w:val="97"/>
                <w:sz w:val="24"/>
                <w:lang w:val="ru-RU"/>
              </w:rPr>
              <w:t>предложение.Составление</w:t>
            </w:r>
            <w:proofErr w:type="spellEnd"/>
            <w:proofErr w:type="gramEnd"/>
            <w:r w:rsidRPr="008C4B47">
              <w:rPr>
                <w:rFonts w:ascii="Times New Roman" w:eastAsia="Times New Roman" w:hAnsi="Times New Roman" w:cs="Times New Roman"/>
                <w:color w:val="000000"/>
                <w:w w:val="97"/>
                <w:sz w:val="24"/>
                <w:lang w:val="ru-RU"/>
              </w:rPr>
              <w:t xml:space="preserve"> небольших рассказов.</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79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81" w:lineRule="auto"/>
              <w:ind w:left="70" w:right="576"/>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Составление небольших рассказов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 xml:space="preserve">повествовательного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 xml:space="preserve">характера по серии </w:t>
            </w:r>
            <w:r w:rsidRPr="008C4B47">
              <w:rPr>
                <w:rFonts w:ascii="Times New Roman" w:hAnsi="Times New Roman" w:cs="Times New Roman"/>
                <w:lang w:val="ru-RU"/>
              </w:rPr>
              <w:br/>
            </w:r>
            <w:r w:rsidRPr="008C4B47">
              <w:rPr>
                <w:rFonts w:ascii="Times New Roman" w:eastAsia="Times New Roman" w:hAnsi="Times New Roman" w:cs="Times New Roman"/>
                <w:color w:val="000000"/>
                <w:w w:val="97"/>
                <w:sz w:val="24"/>
                <w:lang w:val="ru-RU"/>
              </w:rPr>
              <w:t>сюжетных картинок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62" w:lineRule="auto"/>
              <w:ind w:left="70" w:right="288"/>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Речь устная и письменная. Слово и предложение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rPr>
            </w:pPr>
            <w:r w:rsidRPr="008C4B47">
              <w:rPr>
                <w:rFonts w:ascii="Times New Roman" w:eastAsia="Times New Roman" w:hAnsi="Times New Roman" w:cs="Times New Roman"/>
                <w:color w:val="000000"/>
                <w:w w:val="97"/>
                <w:sz w:val="24"/>
              </w:rPr>
              <w:t>Слово и предложение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rsidP="008C4B47">
            <w:pPr>
              <w:autoSpaceDE w:val="0"/>
              <w:autoSpaceDN w:val="0"/>
              <w:spacing w:before="96" w:after="0" w:line="230" w:lineRule="auto"/>
              <w:ind w:left="70"/>
              <w:jc w:val="cente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rPr>
            </w:pPr>
            <w:r w:rsidRPr="008C4B47">
              <w:rPr>
                <w:rFonts w:ascii="Times New Roman" w:eastAsia="Times New Roman" w:hAnsi="Times New Roman" w:cs="Times New Roman"/>
                <w:color w:val="000000"/>
                <w:w w:val="97"/>
                <w:sz w:val="24"/>
              </w:rPr>
              <w:t>Слово и предложение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rsidP="008C4B47">
            <w:pPr>
              <w:autoSpaceDE w:val="0"/>
              <w:autoSpaceDN w:val="0"/>
              <w:spacing w:before="96" w:after="0" w:line="230" w:lineRule="auto"/>
              <w:ind w:left="70"/>
              <w:jc w:val="cente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62" w:lineRule="auto"/>
              <w:ind w:left="70" w:right="432"/>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Слог-слияние. Ударение. Ударный слог</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71" w:lineRule="auto"/>
              <w:ind w:left="70" w:right="432"/>
              <w:rPr>
                <w:rFonts w:ascii="Times New Roman" w:hAnsi="Times New Roman" w:cs="Times New Roman"/>
              </w:rPr>
            </w:pPr>
            <w:proofErr w:type="spellStart"/>
            <w:proofErr w:type="gramStart"/>
            <w:r w:rsidRPr="008C4B47">
              <w:rPr>
                <w:rFonts w:ascii="Times New Roman" w:eastAsia="Times New Roman" w:hAnsi="Times New Roman" w:cs="Times New Roman"/>
                <w:color w:val="000000"/>
                <w:w w:val="97"/>
                <w:sz w:val="24"/>
                <w:lang w:val="ru-RU"/>
              </w:rPr>
              <w:t>Повторение.Слово</w:t>
            </w:r>
            <w:proofErr w:type="spellEnd"/>
            <w:r w:rsidRPr="008C4B47">
              <w:rPr>
                <w:rFonts w:ascii="Times New Roman" w:eastAsia="Times New Roman" w:hAnsi="Times New Roman" w:cs="Times New Roman"/>
                <w:color w:val="000000"/>
                <w:w w:val="97"/>
                <w:sz w:val="24"/>
                <w:lang w:val="ru-RU"/>
              </w:rPr>
              <w:t xml:space="preserve">  и</w:t>
            </w:r>
            <w:proofErr w:type="gramEnd"/>
            <w:r w:rsidRPr="008C4B47">
              <w:rPr>
                <w:rFonts w:ascii="Times New Roman" w:eastAsia="Times New Roman" w:hAnsi="Times New Roman" w:cs="Times New Roman"/>
                <w:color w:val="000000"/>
                <w:w w:val="97"/>
                <w:sz w:val="24"/>
                <w:lang w:val="ru-RU"/>
              </w:rPr>
              <w:t xml:space="preserve"> </w:t>
            </w:r>
            <w:r w:rsidRPr="008C4B47">
              <w:rPr>
                <w:rFonts w:ascii="Times New Roman" w:hAnsi="Times New Roman" w:cs="Times New Roman"/>
                <w:lang w:val="ru-RU"/>
              </w:rPr>
              <w:br/>
            </w:r>
            <w:proofErr w:type="spellStart"/>
            <w:r w:rsidRPr="008C4B47">
              <w:rPr>
                <w:rFonts w:ascii="Times New Roman" w:eastAsia="Times New Roman" w:hAnsi="Times New Roman" w:cs="Times New Roman"/>
                <w:color w:val="000000"/>
                <w:w w:val="97"/>
                <w:sz w:val="24"/>
                <w:lang w:val="ru-RU"/>
              </w:rPr>
              <w:t>предложение.Вн</w:t>
            </w:r>
            <w:proofErr w:type="spellEnd"/>
            <w:r w:rsidRPr="008C4B47">
              <w:rPr>
                <w:rFonts w:ascii="Times New Roman" w:eastAsia="Times New Roman" w:hAnsi="Times New Roman" w:cs="Times New Roman"/>
                <w:color w:val="000000"/>
                <w:w w:val="97"/>
                <w:sz w:val="24"/>
                <w:lang w:val="ru-RU"/>
              </w:rPr>
              <w:t xml:space="preserve">. чтение. </w:t>
            </w:r>
            <w:proofErr w:type="spellStart"/>
            <w:r w:rsidRPr="008C4B47">
              <w:rPr>
                <w:rFonts w:ascii="Times New Roman" w:eastAsia="Times New Roman" w:hAnsi="Times New Roman" w:cs="Times New Roman"/>
                <w:color w:val="000000"/>
                <w:w w:val="97"/>
                <w:sz w:val="24"/>
              </w:rPr>
              <w:t>Стихи</w:t>
            </w:r>
            <w:proofErr w:type="spellEnd"/>
            <w:r w:rsidRPr="008C4B47">
              <w:rPr>
                <w:rFonts w:ascii="Times New Roman" w:eastAsia="Times New Roman" w:hAnsi="Times New Roman" w:cs="Times New Roman"/>
                <w:color w:val="000000"/>
                <w:w w:val="97"/>
                <w:sz w:val="24"/>
              </w:rPr>
              <w:t xml:space="preserve"> </w:t>
            </w:r>
            <w:proofErr w:type="spellStart"/>
            <w:r w:rsidRPr="008C4B47">
              <w:rPr>
                <w:rFonts w:ascii="Times New Roman" w:eastAsia="Times New Roman" w:hAnsi="Times New Roman" w:cs="Times New Roman"/>
                <w:color w:val="000000"/>
                <w:w w:val="97"/>
                <w:sz w:val="24"/>
              </w:rPr>
              <w:t>об</w:t>
            </w:r>
            <w:proofErr w:type="spellEnd"/>
            <w:r w:rsidRPr="008C4B47">
              <w:rPr>
                <w:rFonts w:ascii="Times New Roman" w:eastAsia="Times New Roman" w:hAnsi="Times New Roman" w:cs="Times New Roman"/>
                <w:color w:val="000000"/>
                <w:w w:val="97"/>
                <w:sz w:val="24"/>
              </w:rPr>
              <w:t xml:space="preserve"> </w:t>
            </w:r>
            <w:proofErr w:type="spellStart"/>
            <w:r w:rsidRPr="008C4B47">
              <w:rPr>
                <w:rFonts w:ascii="Times New Roman" w:eastAsia="Times New Roman" w:hAnsi="Times New Roman" w:cs="Times New Roman"/>
                <w:color w:val="000000"/>
                <w:w w:val="97"/>
                <w:sz w:val="24"/>
              </w:rPr>
              <w:t>осени</w:t>
            </w:r>
            <w:proofErr w:type="spellEnd"/>
            <w:r w:rsidRPr="008C4B47">
              <w:rPr>
                <w:rFonts w:ascii="Times New Roman" w:eastAsia="Times New Roman" w:hAnsi="Times New Roman" w:cs="Times New Roman"/>
                <w:color w:val="000000"/>
                <w:w w:val="97"/>
                <w:sz w:val="24"/>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rsidP="008C4B47">
            <w:pPr>
              <w:autoSpaceDE w:val="0"/>
              <w:autoSpaceDN w:val="0"/>
              <w:spacing w:before="96" w:after="0" w:line="230" w:lineRule="auto"/>
              <w:ind w:left="70"/>
              <w:jc w:val="cente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Гласный звук [а], </w:t>
            </w:r>
            <w:proofErr w:type="spellStart"/>
            <w:r w:rsidRPr="008C4B47">
              <w:rPr>
                <w:rFonts w:ascii="Times New Roman" w:eastAsia="Times New Roman" w:hAnsi="Times New Roman" w:cs="Times New Roman"/>
                <w:color w:val="000000"/>
                <w:w w:val="97"/>
                <w:sz w:val="24"/>
                <w:lang w:val="ru-RU"/>
              </w:rPr>
              <w:t>буквыА</w:t>
            </w:r>
            <w:proofErr w:type="spellEnd"/>
            <w:r w:rsidRPr="008C4B47">
              <w:rPr>
                <w:rFonts w:ascii="Times New Roman" w:eastAsia="Times New Roman" w:hAnsi="Times New Roman" w:cs="Times New Roman"/>
                <w:color w:val="000000"/>
                <w:w w:val="97"/>
                <w:sz w:val="24"/>
                <w:lang w:val="ru-RU"/>
              </w:rPr>
              <w:t>, 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Гласный звук [о], </w:t>
            </w:r>
            <w:proofErr w:type="spellStart"/>
            <w:r w:rsidRPr="008C4B47">
              <w:rPr>
                <w:rFonts w:ascii="Times New Roman" w:eastAsia="Times New Roman" w:hAnsi="Times New Roman" w:cs="Times New Roman"/>
                <w:color w:val="000000"/>
                <w:w w:val="97"/>
                <w:sz w:val="24"/>
                <w:lang w:val="ru-RU"/>
              </w:rPr>
              <w:t>буквыО</w:t>
            </w:r>
            <w:proofErr w:type="spellEnd"/>
            <w:r w:rsidRPr="008C4B47">
              <w:rPr>
                <w:rFonts w:ascii="Times New Roman" w:eastAsia="Times New Roman" w:hAnsi="Times New Roman" w:cs="Times New Roman"/>
                <w:color w:val="000000"/>
                <w:w w:val="97"/>
                <w:sz w:val="24"/>
                <w:lang w:val="ru-RU"/>
              </w:rPr>
              <w:t>, о.</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Гласный звук [и], </w:t>
            </w:r>
            <w:proofErr w:type="spellStart"/>
            <w:r w:rsidRPr="008C4B47">
              <w:rPr>
                <w:rFonts w:ascii="Times New Roman" w:eastAsia="Times New Roman" w:hAnsi="Times New Roman" w:cs="Times New Roman"/>
                <w:color w:val="000000"/>
                <w:w w:val="97"/>
                <w:sz w:val="24"/>
                <w:lang w:val="ru-RU"/>
              </w:rPr>
              <w:t>буквыИ</w:t>
            </w:r>
            <w:proofErr w:type="spellEnd"/>
            <w:r w:rsidRPr="008C4B47">
              <w:rPr>
                <w:rFonts w:ascii="Times New Roman" w:eastAsia="Times New Roman" w:hAnsi="Times New Roman" w:cs="Times New Roman"/>
                <w:color w:val="000000"/>
                <w:w w:val="97"/>
                <w:sz w:val="24"/>
                <w:lang w:val="ru-RU"/>
              </w:rPr>
              <w:t>, 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Гласный звук [ы], буква ы.</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6" w:after="0" w:line="230" w:lineRule="auto"/>
              <w:ind w:left="70"/>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 xml:space="preserve">Гласный звук [у], </w:t>
            </w:r>
            <w:proofErr w:type="spellStart"/>
            <w:r w:rsidRPr="008C4B47">
              <w:rPr>
                <w:rFonts w:ascii="Times New Roman" w:eastAsia="Times New Roman" w:hAnsi="Times New Roman" w:cs="Times New Roman"/>
                <w:color w:val="000000"/>
                <w:w w:val="97"/>
                <w:sz w:val="24"/>
                <w:lang w:val="ru-RU"/>
              </w:rPr>
              <w:t>буквыУ</w:t>
            </w:r>
            <w:proofErr w:type="spellEnd"/>
            <w:r w:rsidRPr="008C4B47">
              <w:rPr>
                <w:rFonts w:ascii="Times New Roman" w:eastAsia="Times New Roman" w:hAnsi="Times New Roman" w:cs="Times New Roman"/>
                <w:color w:val="000000"/>
                <w:w w:val="97"/>
                <w:sz w:val="24"/>
                <w:lang w:val="ru-RU"/>
              </w:rPr>
              <w:t>, у.</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6"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6"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79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15.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8C4B47" w:rsidRDefault="00A56009">
            <w:pPr>
              <w:autoSpaceDE w:val="0"/>
              <w:autoSpaceDN w:val="0"/>
              <w:spacing w:before="98" w:after="0" w:line="262" w:lineRule="auto"/>
              <w:ind w:left="70" w:right="432"/>
              <w:rPr>
                <w:rFonts w:ascii="Times New Roman" w:hAnsi="Times New Roman" w:cs="Times New Roman"/>
                <w:lang w:val="ru-RU"/>
              </w:rPr>
            </w:pPr>
            <w:r w:rsidRPr="008C4B47">
              <w:rPr>
                <w:rFonts w:ascii="Times New Roman" w:eastAsia="Times New Roman" w:hAnsi="Times New Roman" w:cs="Times New Roman"/>
                <w:color w:val="000000"/>
                <w:w w:val="97"/>
                <w:sz w:val="24"/>
                <w:lang w:val="ru-RU"/>
              </w:rPr>
              <w:t>Согласные звуки [н], [н’], буквы Н, н.</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rsidP="008C4B47">
            <w:pPr>
              <w:autoSpaceDE w:val="0"/>
              <w:autoSpaceDN w:val="0"/>
              <w:spacing w:before="98" w:after="0" w:line="230" w:lineRule="auto"/>
              <w:ind w:left="70"/>
              <w:jc w:val="center"/>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8" w:after="0" w:line="230" w:lineRule="auto"/>
              <w:ind w:left="72"/>
              <w:jc w:val="center"/>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rsidP="008C4B47">
            <w:pPr>
              <w:autoSpaceDE w:val="0"/>
              <w:autoSpaceDN w:val="0"/>
              <w:spacing w:before="98" w:after="0" w:line="230" w:lineRule="auto"/>
              <w:ind w:left="70"/>
              <w:jc w:val="center"/>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bl>
    <w:p w:rsidR="00C34D14" w:rsidRDefault="00C34D14">
      <w:pPr>
        <w:autoSpaceDE w:val="0"/>
        <w:autoSpaceDN w:val="0"/>
        <w:spacing w:after="0" w:line="14" w:lineRule="exact"/>
      </w:pPr>
    </w:p>
    <w:p w:rsidR="00C34D14" w:rsidRDefault="00C34D14">
      <w:pPr>
        <w:sectPr w:rsidR="00C34D14">
          <w:pgSz w:w="11900" w:h="16840"/>
          <w:pgMar w:top="298" w:right="556" w:bottom="442"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[с], [с’], </w:t>
            </w:r>
            <w:proofErr w:type="spellStart"/>
            <w:r w:rsidRPr="007A41FB">
              <w:rPr>
                <w:rFonts w:ascii="Times New Roman" w:eastAsia="Times New Roman" w:hAnsi="Times New Roman"/>
                <w:color w:val="000000"/>
                <w:w w:val="97"/>
                <w:sz w:val="24"/>
                <w:lang w:val="ru-RU"/>
              </w:rPr>
              <w:t>буквыС</w:t>
            </w:r>
            <w:proofErr w:type="spellEnd"/>
            <w:r w:rsidRPr="007A41FB">
              <w:rPr>
                <w:rFonts w:ascii="Times New Roman" w:eastAsia="Times New Roman" w:hAnsi="Times New Roman"/>
                <w:color w:val="000000"/>
                <w:w w:val="97"/>
                <w:sz w:val="24"/>
                <w:lang w:val="ru-RU"/>
              </w:rPr>
              <w:t>, с.</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0"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[к], [к’], </w:t>
            </w:r>
            <w:proofErr w:type="spellStart"/>
            <w:r w:rsidRPr="007A41FB">
              <w:rPr>
                <w:rFonts w:ascii="Times New Roman" w:eastAsia="Times New Roman" w:hAnsi="Times New Roman"/>
                <w:color w:val="000000"/>
                <w:w w:val="97"/>
                <w:sz w:val="24"/>
                <w:lang w:val="ru-RU"/>
              </w:rPr>
              <w:t>буквыК</w:t>
            </w:r>
            <w:proofErr w:type="spellEnd"/>
            <w:r w:rsidRPr="007A41FB">
              <w:rPr>
                <w:rFonts w:ascii="Times New Roman" w:eastAsia="Times New Roman" w:hAnsi="Times New Roman"/>
                <w:color w:val="000000"/>
                <w:w w:val="97"/>
                <w:sz w:val="24"/>
                <w:lang w:val="ru-RU"/>
              </w:rPr>
              <w:t>, 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3"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[т], [т¢], </w:t>
            </w:r>
            <w:proofErr w:type="spellStart"/>
            <w:r w:rsidRPr="007A41FB">
              <w:rPr>
                <w:rFonts w:ascii="Times New Roman" w:eastAsia="Times New Roman" w:hAnsi="Times New Roman"/>
                <w:color w:val="000000"/>
                <w:w w:val="97"/>
                <w:sz w:val="24"/>
                <w:lang w:val="ru-RU"/>
              </w:rPr>
              <w:t>буквыТ</w:t>
            </w:r>
            <w:proofErr w:type="spellEnd"/>
            <w:r w:rsidRPr="007A41FB">
              <w:rPr>
                <w:rFonts w:ascii="Times New Roman" w:eastAsia="Times New Roman" w:hAnsi="Times New Roman"/>
                <w:color w:val="000000"/>
                <w:w w:val="97"/>
                <w:sz w:val="24"/>
                <w:lang w:val="ru-RU"/>
              </w:rPr>
              <w:t>, т.</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0"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[т], [т¢], </w:t>
            </w:r>
            <w:proofErr w:type="spellStart"/>
            <w:r w:rsidRPr="007A41FB">
              <w:rPr>
                <w:rFonts w:ascii="Times New Roman" w:eastAsia="Times New Roman" w:hAnsi="Times New Roman"/>
                <w:color w:val="000000"/>
                <w:w w:val="97"/>
                <w:sz w:val="24"/>
                <w:lang w:val="ru-RU"/>
              </w:rPr>
              <w:t>буквыТ</w:t>
            </w:r>
            <w:proofErr w:type="spellEnd"/>
            <w:r w:rsidRPr="007A41FB">
              <w:rPr>
                <w:rFonts w:ascii="Times New Roman" w:eastAsia="Times New Roman" w:hAnsi="Times New Roman"/>
                <w:color w:val="000000"/>
                <w:w w:val="97"/>
                <w:sz w:val="24"/>
                <w:lang w:val="ru-RU"/>
              </w:rPr>
              <w:t>, т.</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3"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[л], [л¢], буквы Л, л.</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0"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21.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8" w:after="0" w:line="262" w:lineRule="auto"/>
              <w:ind w:left="70" w:right="432"/>
              <w:rPr>
                <w:lang w:val="ru-RU"/>
              </w:rPr>
            </w:pPr>
            <w:r w:rsidRPr="007A41FB">
              <w:rPr>
                <w:rFonts w:ascii="Times New Roman" w:eastAsia="Times New Roman" w:hAnsi="Times New Roman"/>
                <w:color w:val="000000"/>
                <w:w w:val="97"/>
                <w:sz w:val="24"/>
                <w:lang w:val="ru-RU"/>
              </w:rPr>
              <w:t>Согласные звуки [р], [р’], буквы Р, р.</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8"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8" w:after="0" w:line="230"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[в], [в’], </w:t>
            </w:r>
            <w:proofErr w:type="spellStart"/>
            <w:r w:rsidRPr="007A41FB">
              <w:rPr>
                <w:rFonts w:ascii="Times New Roman" w:eastAsia="Times New Roman" w:hAnsi="Times New Roman"/>
                <w:color w:val="000000"/>
                <w:w w:val="97"/>
                <w:sz w:val="24"/>
                <w:lang w:val="ru-RU"/>
              </w:rPr>
              <w:t>буквыВ</w:t>
            </w:r>
            <w:proofErr w:type="spellEnd"/>
            <w:r w:rsidRPr="007A41FB">
              <w:rPr>
                <w:rFonts w:ascii="Times New Roman" w:eastAsia="Times New Roman" w:hAnsi="Times New Roman"/>
                <w:color w:val="000000"/>
                <w:w w:val="97"/>
                <w:sz w:val="24"/>
                <w:lang w:val="ru-RU"/>
              </w:rPr>
              <w:t>, в.</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0"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4"/>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23.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Гласные буквыЕ, 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pPr>
              <w:autoSpaceDE w:val="0"/>
              <w:autoSpaceDN w:val="0"/>
              <w:spacing w:before="98" w:after="0" w:line="230" w:lineRule="auto"/>
              <w:jc w:val="center"/>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[п], [п’], буквы П, п.</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C34D14" w:rsidP="007A41FB">
            <w:pPr>
              <w:autoSpaceDE w:val="0"/>
              <w:autoSpaceDN w:val="0"/>
              <w:spacing w:before="96" w:after="0" w:line="230" w:lineRule="auto"/>
              <w:rPr>
                <w:lang w:val="ru-RU"/>
              </w:rP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[м], [м’], буквы М, м.</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26.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8" w:after="0" w:line="262" w:lineRule="auto"/>
              <w:ind w:left="70" w:right="432"/>
              <w:rPr>
                <w:lang w:val="ru-RU"/>
              </w:rPr>
            </w:pPr>
            <w:r w:rsidRPr="007A41FB">
              <w:rPr>
                <w:rFonts w:ascii="Times New Roman" w:eastAsia="Times New Roman" w:hAnsi="Times New Roman"/>
                <w:color w:val="000000"/>
                <w:w w:val="97"/>
                <w:sz w:val="24"/>
                <w:lang w:val="ru-RU"/>
              </w:rPr>
              <w:t>Согласные звуки [м], [м’], буквы М, м.</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8"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rsidP="007A41FB">
            <w:pPr>
              <w:autoSpaceDE w:val="0"/>
              <w:autoSpaceDN w:val="0"/>
              <w:spacing w:before="98"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576"/>
              <w:rPr>
                <w:lang w:val="ru-RU"/>
              </w:rPr>
            </w:pPr>
            <w:r w:rsidRPr="007A41FB">
              <w:rPr>
                <w:rFonts w:ascii="Times New Roman" w:eastAsia="Times New Roman" w:hAnsi="Times New Roman"/>
                <w:color w:val="000000"/>
                <w:w w:val="97"/>
                <w:sz w:val="24"/>
                <w:lang w:val="ru-RU"/>
              </w:rPr>
              <w:t>Согласные звуки [з], [з’], буквы З, з.</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28.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100" w:after="0" w:line="262" w:lineRule="auto"/>
              <w:ind w:left="70" w:right="576"/>
              <w:rPr>
                <w:lang w:val="ru-RU"/>
              </w:rPr>
            </w:pPr>
            <w:r w:rsidRPr="007A41FB">
              <w:rPr>
                <w:rFonts w:ascii="Times New Roman" w:eastAsia="Times New Roman" w:hAnsi="Times New Roman"/>
                <w:color w:val="000000"/>
                <w:w w:val="97"/>
                <w:sz w:val="24"/>
                <w:lang w:val="ru-RU"/>
              </w:rPr>
              <w:t>Согласные звуки [з], [з’], буквы З, з.</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100"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100"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29.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[б], [б’], </w:t>
            </w:r>
            <w:proofErr w:type="spellStart"/>
            <w:r w:rsidRPr="007A41FB">
              <w:rPr>
                <w:rFonts w:ascii="Times New Roman" w:eastAsia="Times New Roman" w:hAnsi="Times New Roman"/>
                <w:color w:val="000000"/>
                <w:w w:val="97"/>
                <w:sz w:val="24"/>
                <w:lang w:val="ru-RU"/>
              </w:rPr>
              <w:t>буквыБ</w:t>
            </w:r>
            <w:proofErr w:type="spellEnd"/>
            <w:r w:rsidRPr="007A41FB">
              <w:rPr>
                <w:rFonts w:ascii="Times New Roman" w:eastAsia="Times New Roman" w:hAnsi="Times New Roman"/>
                <w:color w:val="000000"/>
                <w:w w:val="97"/>
                <w:sz w:val="24"/>
                <w:lang w:val="ru-RU"/>
              </w:rPr>
              <w:t>, б.</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[б], [б’], </w:t>
            </w:r>
            <w:proofErr w:type="spellStart"/>
            <w:r w:rsidRPr="007A41FB">
              <w:rPr>
                <w:rFonts w:ascii="Times New Roman" w:eastAsia="Times New Roman" w:hAnsi="Times New Roman"/>
                <w:color w:val="000000"/>
                <w:w w:val="97"/>
                <w:sz w:val="24"/>
                <w:lang w:val="ru-RU"/>
              </w:rPr>
              <w:t>буквыБ</w:t>
            </w:r>
            <w:proofErr w:type="spellEnd"/>
            <w:r w:rsidRPr="007A41FB">
              <w:rPr>
                <w:rFonts w:ascii="Times New Roman" w:eastAsia="Times New Roman" w:hAnsi="Times New Roman"/>
                <w:color w:val="000000"/>
                <w:w w:val="97"/>
                <w:sz w:val="24"/>
                <w:lang w:val="ru-RU"/>
              </w:rPr>
              <w:t>, б.</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Сопоставление слогов и слов с буквами б и п.</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Согласные звуки [д], [д’], </w:t>
            </w:r>
            <w:proofErr w:type="spellStart"/>
            <w:r w:rsidRPr="007A41FB">
              <w:rPr>
                <w:rFonts w:ascii="Times New Roman" w:eastAsia="Times New Roman" w:hAnsi="Times New Roman"/>
                <w:color w:val="000000"/>
                <w:w w:val="97"/>
                <w:sz w:val="24"/>
                <w:lang w:val="ru-RU"/>
              </w:rPr>
              <w:t>буквыД</w:t>
            </w:r>
            <w:proofErr w:type="spellEnd"/>
            <w:r w:rsidRPr="007A41FB">
              <w:rPr>
                <w:rFonts w:ascii="Times New Roman" w:eastAsia="Times New Roman" w:hAnsi="Times New Roman"/>
                <w:color w:val="000000"/>
                <w:w w:val="97"/>
                <w:sz w:val="24"/>
                <w:lang w:val="ru-RU"/>
              </w:rPr>
              <w:t>, д.</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Pr>
                <w:lang w:val="ru-RU"/>
              </w:rPr>
            </w:pPr>
            <w:r w:rsidRPr="007A41FB">
              <w:rPr>
                <w:rFonts w:ascii="Times New Roman" w:eastAsia="Times New Roman" w:hAnsi="Times New Roman"/>
                <w:color w:val="000000"/>
                <w:w w:val="97"/>
                <w:sz w:val="24"/>
                <w:lang w:val="ru-RU"/>
              </w:rPr>
              <w:t xml:space="preserve">Согласные звуки [д], [д’], </w:t>
            </w:r>
            <w:r w:rsidRPr="007A41FB">
              <w:rPr>
                <w:lang w:val="ru-RU"/>
              </w:rPr>
              <w:br/>
            </w:r>
            <w:r w:rsidRPr="007A41FB">
              <w:rPr>
                <w:rFonts w:ascii="Times New Roman" w:eastAsia="Times New Roman" w:hAnsi="Times New Roman"/>
                <w:color w:val="000000"/>
                <w:w w:val="97"/>
                <w:sz w:val="24"/>
                <w:lang w:val="ru-RU"/>
              </w:rPr>
              <w:t xml:space="preserve">буквы Д, </w:t>
            </w:r>
            <w:proofErr w:type="spellStart"/>
            <w:r w:rsidRPr="007A41FB">
              <w:rPr>
                <w:rFonts w:ascii="Times New Roman" w:eastAsia="Times New Roman" w:hAnsi="Times New Roman"/>
                <w:color w:val="000000"/>
                <w:w w:val="97"/>
                <w:sz w:val="24"/>
                <w:lang w:val="ru-RU"/>
              </w:rPr>
              <w:t>д.Сопоставление</w:t>
            </w:r>
            <w:proofErr w:type="spellEnd"/>
            <w:r w:rsidRPr="007A41FB">
              <w:rPr>
                <w:rFonts w:ascii="Times New Roman" w:eastAsia="Times New Roman" w:hAnsi="Times New Roman"/>
                <w:color w:val="000000"/>
                <w:w w:val="97"/>
                <w:sz w:val="24"/>
                <w:lang w:val="ru-RU"/>
              </w:rPr>
              <w:t xml:space="preserve"> </w:t>
            </w:r>
            <w:r w:rsidRPr="007A41FB">
              <w:rPr>
                <w:lang w:val="ru-RU"/>
              </w:rPr>
              <w:br/>
            </w:r>
            <w:r w:rsidRPr="007A41FB">
              <w:rPr>
                <w:rFonts w:ascii="Times New Roman" w:eastAsia="Times New Roman" w:hAnsi="Times New Roman"/>
                <w:color w:val="000000"/>
                <w:w w:val="97"/>
                <w:sz w:val="24"/>
                <w:lang w:val="ru-RU"/>
              </w:rPr>
              <w:t>слогов и слов с буквами д и т.</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 Я, я.</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6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 Я, я.</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bl>
    <w:p w:rsidR="00C34D14" w:rsidRDefault="00C34D14">
      <w:pPr>
        <w:autoSpaceDE w:val="0"/>
        <w:autoSpaceDN w:val="0"/>
        <w:spacing w:after="0" w:line="14" w:lineRule="exact"/>
      </w:pPr>
    </w:p>
    <w:p w:rsidR="00C34D14" w:rsidRDefault="00C34D14">
      <w:pPr>
        <w:sectPr w:rsidR="00C34D14">
          <w:pgSz w:w="11900" w:h="16840"/>
          <w:pgMar w:top="284" w:right="556" w:bottom="348"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 Я, я.</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37.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[г], [г’], буквы Г, г.</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3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0"/>
            </w:pPr>
            <w:r>
              <w:rPr>
                <w:rFonts w:ascii="Times New Roman" w:eastAsia="Times New Roman" w:hAnsi="Times New Roman"/>
                <w:color w:val="000000"/>
                <w:w w:val="97"/>
                <w:sz w:val="24"/>
              </w:rPr>
              <w:t>38.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4" w:after="0" w:line="271" w:lineRule="auto"/>
              <w:ind w:left="70"/>
              <w:rPr>
                <w:lang w:val="ru-RU"/>
              </w:rPr>
            </w:pPr>
            <w:r w:rsidRPr="007A41FB">
              <w:rPr>
                <w:rFonts w:ascii="Times New Roman" w:eastAsia="Times New Roman" w:hAnsi="Times New Roman"/>
                <w:color w:val="000000"/>
                <w:w w:val="97"/>
                <w:sz w:val="24"/>
                <w:lang w:val="ru-RU"/>
              </w:rPr>
              <w:t xml:space="preserve">Согласные звуки [г], [г’], </w:t>
            </w:r>
            <w:r w:rsidRPr="007A41FB">
              <w:rPr>
                <w:lang w:val="ru-RU"/>
              </w:rPr>
              <w:br/>
            </w:r>
            <w:r w:rsidRPr="007A41FB">
              <w:rPr>
                <w:rFonts w:ascii="Times New Roman" w:eastAsia="Times New Roman" w:hAnsi="Times New Roman"/>
                <w:color w:val="000000"/>
                <w:w w:val="97"/>
                <w:sz w:val="24"/>
                <w:lang w:val="ru-RU"/>
              </w:rPr>
              <w:t xml:space="preserve">буквы Г, г. Сопоставление </w:t>
            </w:r>
            <w:r w:rsidRPr="007A41FB">
              <w:rPr>
                <w:lang w:val="ru-RU"/>
              </w:rPr>
              <w:br/>
            </w:r>
            <w:r w:rsidRPr="007A41FB">
              <w:rPr>
                <w:rFonts w:ascii="Times New Roman" w:eastAsia="Times New Roman" w:hAnsi="Times New Roman"/>
                <w:color w:val="000000"/>
                <w:w w:val="97"/>
                <w:sz w:val="24"/>
                <w:lang w:val="ru-RU"/>
              </w:rPr>
              <w:t>слогов и слов с буквами г и 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4"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4"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39.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Мягкий согласный звук [ч’], буквы Ч, ч.</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Мягкий согласный звук [ч’], буквы Ч, ч.</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41.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8" w:after="0" w:line="271" w:lineRule="auto"/>
              <w:ind w:left="70" w:right="288"/>
              <w:rPr>
                <w:lang w:val="ru-RU"/>
              </w:rPr>
            </w:pPr>
            <w:r w:rsidRPr="007A41FB">
              <w:rPr>
                <w:rFonts w:ascii="Times New Roman" w:eastAsia="Times New Roman" w:hAnsi="Times New Roman"/>
                <w:color w:val="000000"/>
                <w:w w:val="97"/>
                <w:sz w:val="24"/>
                <w:lang w:val="ru-RU"/>
              </w:rPr>
              <w:t xml:space="preserve">Буква ь – показатель </w:t>
            </w:r>
            <w:r w:rsidRPr="007A41FB">
              <w:rPr>
                <w:lang w:val="ru-RU"/>
              </w:rPr>
              <w:br/>
            </w:r>
            <w:r w:rsidRPr="007A41FB">
              <w:rPr>
                <w:rFonts w:ascii="Times New Roman" w:eastAsia="Times New Roman" w:hAnsi="Times New Roman"/>
                <w:color w:val="000000"/>
                <w:w w:val="97"/>
                <w:sz w:val="24"/>
                <w:lang w:val="ru-RU"/>
              </w:rPr>
              <w:t>мягкости предшествующих согласных звуков.</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8"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288"/>
              <w:rPr>
                <w:lang w:val="ru-RU"/>
              </w:rPr>
            </w:pPr>
            <w:r w:rsidRPr="007A41FB">
              <w:rPr>
                <w:rFonts w:ascii="Times New Roman" w:eastAsia="Times New Roman" w:hAnsi="Times New Roman"/>
                <w:color w:val="000000"/>
                <w:w w:val="97"/>
                <w:sz w:val="24"/>
                <w:lang w:val="ru-RU"/>
              </w:rPr>
              <w:t xml:space="preserve">Буква ь – показатель </w:t>
            </w:r>
            <w:r w:rsidRPr="007A41FB">
              <w:rPr>
                <w:lang w:val="ru-RU"/>
              </w:rPr>
              <w:br/>
            </w:r>
            <w:r w:rsidRPr="007A41FB">
              <w:rPr>
                <w:rFonts w:ascii="Times New Roman" w:eastAsia="Times New Roman" w:hAnsi="Times New Roman"/>
                <w:color w:val="000000"/>
                <w:w w:val="97"/>
                <w:sz w:val="24"/>
                <w:lang w:val="ru-RU"/>
              </w:rPr>
              <w:t>мягкости предшествующих согласных звуков.</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Твёрдый согласный звук [ш], буквы Ш, ш. Сочетание ши.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Pr>
                <w:lang w:val="ru-RU"/>
              </w:rPr>
            </w:pPr>
            <w:r w:rsidRPr="007A41FB">
              <w:rPr>
                <w:rFonts w:ascii="Times New Roman" w:eastAsia="Times New Roman" w:hAnsi="Times New Roman"/>
                <w:color w:val="000000"/>
                <w:w w:val="97"/>
                <w:sz w:val="24"/>
                <w:lang w:val="ru-RU"/>
              </w:rPr>
              <w:t xml:space="preserve"> Твёрдый согласный звук [ш], буквы Ш, ш. Сочетание ши.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 xml:space="preserve">Твёрдый согласный звук [ж], </w:t>
            </w:r>
            <w:proofErr w:type="spellStart"/>
            <w:r w:rsidRPr="007A41FB">
              <w:rPr>
                <w:rFonts w:ascii="Times New Roman" w:eastAsia="Times New Roman" w:hAnsi="Times New Roman"/>
                <w:color w:val="000000"/>
                <w:w w:val="97"/>
                <w:sz w:val="24"/>
                <w:lang w:val="ru-RU"/>
              </w:rPr>
              <w:t>буквыЖ</w:t>
            </w:r>
            <w:proofErr w:type="spellEnd"/>
            <w:r w:rsidRPr="007A41FB">
              <w:rPr>
                <w:rFonts w:ascii="Times New Roman" w:eastAsia="Times New Roman" w:hAnsi="Times New Roman"/>
                <w:color w:val="000000"/>
                <w:w w:val="97"/>
                <w:sz w:val="24"/>
                <w:lang w:val="ru-RU"/>
              </w:rPr>
              <w:t>, ж.</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144"/>
              <w:rPr>
                <w:lang w:val="ru-RU"/>
              </w:rPr>
            </w:pPr>
            <w:r w:rsidRPr="007A41FB">
              <w:rPr>
                <w:rFonts w:ascii="Times New Roman" w:eastAsia="Times New Roman" w:hAnsi="Times New Roman"/>
                <w:color w:val="000000"/>
                <w:w w:val="97"/>
                <w:sz w:val="24"/>
                <w:lang w:val="ru-RU"/>
              </w:rPr>
              <w:t xml:space="preserve">Твёрдый согласный звук [ж], </w:t>
            </w:r>
            <w:proofErr w:type="spellStart"/>
            <w:r w:rsidRPr="007A41FB">
              <w:rPr>
                <w:rFonts w:ascii="Times New Roman" w:eastAsia="Times New Roman" w:hAnsi="Times New Roman"/>
                <w:color w:val="000000"/>
                <w:w w:val="97"/>
                <w:sz w:val="24"/>
                <w:lang w:val="ru-RU"/>
              </w:rPr>
              <w:t>буквыЖ</w:t>
            </w:r>
            <w:proofErr w:type="spellEnd"/>
            <w:r w:rsidRPr="007A41FB">
              <w:rPr>
                <w:rFonts w:ascii="Times New Roman" w:eastAsia="Times New Roman" w:hAnsi="Times New Roman"/>
                <w:color w:val="000000"/>
                <w:w w:val="97"/>
                <w:sz w:val="24"/>
                <w:lang w:val="ru-RU"/>
              </w:rPr>
              <w:t>, ж. Сопоставление звуков [ж] и [ш].</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буквыЁ, ё.</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буквыЁ, ё.</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49.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30" w:lineRule="auto"/>
              <w:ind w:left="70"/>
              <w:rPr>
                <w:lang w:val="ru-RU"/>
              </w:rPr>
            </w:pPr>
            <w:r w:rsidRPr="007A41FB">
              <w:rPr>
                <w:rFonts w:ascii="Times New Roman" w:eastAsia="Times New Roman" w:hAnsi="Times New Roman"/>
                <w:color w:val="000000"/>
                <w:w w:val="97"/>
                <w:sz w:val="24"/>
                <w:lang w:val="ru-RU"/>
              </w:rPr>
              <w:t>Звук [</w:t>
            </w:r>
            <w:r>
              <w:rPr>
                <w:rFonts w:ascii="Times New Roman" w:eastAsia="Times New Roman" w:hAnsi="Times New Roman"/>
                <w:color w:val="000000"/>
                <w:w w:val="97"/>
                <w:sz w:val="24"/>
              </w:rPr>
              <w:t>j</w:t>
            </w:r>
            <w:r w:rsidRPr="007A41FB">
              <w:rPr>
                <w:rFonts w:ascii="Times New Roman" w:eastAsia="Times New Roman" w:hAnsi="Times New Roman"/>
                <w:color w:val="000000"/>
                <w:w w:val="97"/>
                <w:sz w:val="24"/>
                <w:lang w:val="ru-RU"/>
              </w:rPr>
              <w:t>’], буквы Й, 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[х], [х’], буквы Х, х.</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[х], [х’], буквы Х, х.</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[х], [х’], буквы Х, х.</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634"/>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 Ю, ю.</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6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Гласные буквы Ю, ю.</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bl>
    <w:p w:rsidR="00C34D14" w:rsidRDefault="00C34D14">
      <w:pPr>
        <w:autoSpaceDE w:val="0"/>
        <w:autoSpaceDN w:val="0"/>
        <w:spacing w:after="0" w:line="14" w:lineRule="exact"/>
      </w:pPr>
    </w:p>
    <w:p w:rsidR="00C34D14" w:rsidRDefault="00C34D14">
      <w:pPr>
        <w:sectPr w:rsidR="00C34D14">
          <w:pgSz w:w="11900" w:h="16840"/>
          <w:pgMar w:top="284" w:right="556" w:bottom="678"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Твёрдый согласный звук [ц], буквы Ц, ц.</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56.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Твёрдый согласный звук [ц], буквы Ц, ц.</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30" w:lineRule="auto"/>
              <w:ind w:left="70"/>
              <w:rPr>
                <w:lang w:val="ru-RU"/>
              </w:rPr>
            </w:pPr>
            <w:r w:rsidRPr="007A41FB">
              <w:rPr>
                <w:rFonts w:ascii="Times New Roman" w:eastAsia="Times New Roman" w:hAnsi="Times New Roman"/>
                <w:color w:val="000000"/>
                <w:w w:val="97"/>
                <w:sz w:val="24"/>
                <w:lang w:val="ru-RU"/>
              </w:rPr>
              <w:t xml:space="preserve">Гласный звук [э], </w:t>
            </w:r>
            <w:proofErr w:type="spellStart"/>
            <w:r w:rsidRPr="007A41FB">
              <w:rPr>
                <w:rFonts w:ascii="Times New Roman" w:eastAsia="Times New Roman" w:hAnsi="Times New Roman"/>
                <w:color w:val="000000"/>
                <w:w w:val="97"/>
                <w:sz w:val="24"/>
                <w:lang w:val="ru-RU"/>
              </w:rPr>
              <w:t>буквыЭ</w:t>
            </w:r>
            <w:proofErr w:type="spellEnd"/>
            <w:r w:rsidRPr="007A41FB">
              <w:rPr>
                <w:rFonts w:ascii="Times New Roman" w:eastAsia="Times New Roman" w:hAnsi="Times New Roman"/>
                <w:color w:val="000000"/>
                <w:w w:val="97"/>
                <w:sz w:val="24"/>
                <w:lang w:val="ru-RU"/>
              </w:rPr>
              <w:t>, э.</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30" w:lineRule="auto"/>
              <w:ind w:left="70"/>
              <w:rPr>
                <w:lang w:val="ru-RU"/>
              </w:rPr>
            </w:pPr>
            <w:r w:rsidRPr="007A41FB">
              <w:rPr>
                <w:rFonts w:ascii="Times New Roman" w:eastAsia="Times New Roman" w:hAnsi="Times New Roman"/>
                <w:color w:val="000000"/>
                <w:w w:val="97"/>
                <w:sz w:val="24"/>
                <w:lang w:val="ru-RU"/>
              </w:rPr>
              <w:t xml:space="preserve">Гласный звук [э], </w:t>
            </w:r>
            <w:proofErr w:type="spellStart"/>
            <w:r w:rsidRPr="007A41FB">
              <w:rPr>
                <w:rFonts w:ascii="Times New Roman" w:eastAsia="Times New Roman" w:hAnsi="Times New Roman"/>
                <w:color w:val="000000"/>
                <w:w w:val="97"/>
                <w:sz w:val="24"/>
                <w:lang w:val="ru-RU"/>
              </w:rPr>
              <w:t>буквыЭ</w:t>
            </w:r>
            <w:proofErr w:type="spellEnd"/>
            <w:r w:rsidRPr="007A41FB">
              <w:rPr>
                <w:rFonts w:ascii="Times New Roman" w:eastAsia="Times New Roman" w:hAnsi="Times New Roman"/>
                <w:color w:val="000000"/>
                <w:w w:val="97"/>
                <w:sz w:val="24"/>
                <w:lang w:val="ru-RU"/>
              </w:rPr>
              <w:t>, э.</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59.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432"/>
            </w:pPr>
            <w:r w:rsidRPr="007A41FB">
              <w:rPr>
                <w:rFonts w:ascii="Times New Roman" w:eastAsia="Times New Roman" w:hAnsi="Times New Roman"/>
                <w:color w:val="000000"/>
                <w:w w:val="97"/>
                <w:sz w:val="24"/>
                <w:lang w:val="ru-RU"/>
              </w:rPr>
              <w:t xml:space="preserve">Мягкий глухой согласный звук [щ’]. </w:t>
            </w:r>
            <w:proofErr w:type="spellStart"/>
            <w:r>
              <w:rPr>
                <w:rFonts w:ascii="Times New Roman" w:eastAsia="Times New Roman" w:hAnsi="Times New Roman"/>
                <w:color w:val="000000"/>
                <w:w w:val="97"/>
                <w:sz w:val="24"/>
              </w:rPr>
              <w:t>Буквы</w:t>
            </w:r>
            <w:proofErr w:type="spellEnd"/>
            <w:r>
              <w:rPr>
                <w:rFonts w:ascii="Times New Roman" w:eastAsia="Times New Roman" w:hAnsi="Times New Roman"/>
                <w:color w:val="000000"/>
                <w:w w:val="97"/>
                <w:sz w:val="24"/>
              </w:rPr>
              <w:t xml:space="preserve"> Щ, щ.</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60.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432"/>
            </w:pPr>
            <w:r w:rsidRPr="007A41FB">
              <w:rPr>
                <w:rFonts w:ascii="Times New Roman" w:eastAsia="Times New Roman" w:hAnsi="Times New Roman"/>
                <w:color w:val="000000"/>
                <w:w w:val="97"/>
                <w:sz w:val="24"/>
                <w:lang w:val="ru-RU"/>
              </w:rPr>
              <w:t xml:space="preserve">Мягкий глухой согласный звук [щ’]. </w:t>
            </w:r>
            <w:proofErr w:type="spellStart"/>
            <w:r>
              <w:rPr>
                <w:rFonts w:ascii="Times New Roman" w:eastAsia="Times New Roman" w:hAnsi="Times New Roman"/>
                <w:color w:val="000000"/>
                <w:w w:val="97"/>
                <w:sz w:val="24"/>
              </w:rPr>
              <w:t>Буквы</w:t>
            </w:r>
            <w:proofErr w:type="spellEnd"/>
            <w:r>
              <w:rPr>
                <w:rFonts w:ascii="Times New Roman" w:eastAsia="Times New Roman" w:hAnsi="Times New Roman"/>
                <w:color w:val="000000"/>
                <w:w w:val="97"/>
                <w:sz w:val="24"/>
              </w:rPr>
              <w:t xml:space="preserve"> Щ, щ.</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61.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[ф], [ф’], буквы Ф, ф.</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62.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Согласные звуки [ф], [ф’], буквы Ф, ф.</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63.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720"/>
              <w:rPr>
                <w:lang w:val="ru-RU"/>
              </w:rPr>
            </w:pPr>
            <w:r w:rsidRPr="007A41FB">
              <w:rPr>
                <w:rFonts w:ascii="Times New Roman" w:eastAsia="Times New Roman" w:hAnsi="Times New Roman"/>
                <w:color w:val="000000"/>
                <w:w w:val="97"/>
                <w:sz w:val="24"/>
                <w:lang w:val="ru-RU"/>
              </w:rPr>
              <w:t xml:space="preserve">Мягкий и твёрдый </w:t>
            </w:r>
            <w:r w:rsidRPr="007A41FB">
              <w:rPr>
                <w:lang w:val="ru-RU"/>
              </w:rPr>
              <w:br/>
            </w:r>
            <w:r w:rsidRPr="007A41FB">
              <w:rPr>
                <w:rFonts w:ascii="Times New Roman" w:eastAsia="Times New Roman" w:hAnsi="Times New Roman"/>
                <w:color w:val="000000"/>
                <w:w w:val="97"/>
                <w:sz w:val="24"/>
                <w:lang w:val="ru-RU"/>
              </w:rPr>
              <w:t>разделительные знаки.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64.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Русский алфавит.</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65.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144"/>
              <w:rPr>
                <w:lang w:val="ru-RU"/>
              </w:rPr>
            </w:pPr>
            <w:r w:rsidRPr="007A41FB">
              <w:rPr>
                <w:rFonts w:ascii="Times New Roman" w:eastAsia="Times New Roman" w:hAnsi="Times New Roman"/>
                <w:color w:val="000000"/>
                <w:w w:val="97"/>
                <w:sz w:val="24"/>
                <w:lang w:val="ru-RU"/>
              </w:rPr>
              <w:t>Повторение и обобщение на тему «Гласные и согласные звуки»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66.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100" w:after="0" w:line="271" w:lineRule="auto"/>
              <w:ind w:left="70" w:right="144"/>
              <w:rPr>
                <w:lang w:val="ru-RU"/>
              </w:rPr>
            </w:pPr>
            <w:r w:rsidRPr="007A41FB">
              <w:rPr>
                <w:rFonts w:ascii="Times New Roman" w:eastAsia="Times New Roman" w:hAnsi="Times New Roman"/>
                <w:color w:val="000000"/>
                <w:w w:val="97"/>
                <w:sz w:val="24"/>
                <w:lang w:val="ru-RU"/>
              </w:rPr>
              <w:t>Повторение и обобщение на тему «Гласные и согласные звуки»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100"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100"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67.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71" w:lineRule="auto"/>
              <w:ind w:left="70" w:right="288"/>
            </w:pPr>
            <w:r w:rsidRPr="007A41FB">
              <w:rPr>
                <w:rFonts w:ascii="Times New Roman" w:eastAsia="Times New Roman" w:hAnsi="Times New Roman"/>
                <w:color w:val="000000"/>
                <w:w w:val="97"/>
                <w:sz w:val="24"/>
                <w:lang w:val="ru-RU"/>
              </w:rPr>
              <w:t xml:space="preserve">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Русские</w:t>
            </w:r>
            <w:proofErr w:type="spellEnd"/>
            <w:r>
              <w:rPr>
                <w:rFonts w:ascii="Times New Roman" w:eastAsia="Times New Roman" w:hAnsi="Times New Roman"/>
                <w:color w:val="000000"/>
                <w:w w:val="97"/>
                <w:sz w:val="24"/>
              </w:rPr>
              <w:t xml:space="preserve"> </w:t>
            </w:r>
            <w:proofErr w:type="spellStart"/>
            <w:r>
              <w:rPr>
                <w:rFonts w:ascii="Times New Roman" w:eastAsia="Times New Roman" w:hAnsi="Times New Roman"/>
                <w:color w:val="000000"/>
                <w:w w:val="97"/>
                <w:sz w:val="24"/>
              </w:rPr>
              <w:t>народные</w:t>
            </w:r>
            <w:proofErr w:type="spellEnd"/>
            <w:r>
              <w:rPr>
                <w:rFonts w:ascii="Times New Roman" w:eastAsia="Times New Roman" w:hAnsi="Times New Roman"/>
                <w:color w:val="000000"/>
                <w:w w:val="97"/>
                <w:sz w:val="24"/>
              </w:rPr>
              <w:t xml:space="preserve"> </w:t>
            </w:r>
            <w:proofErr w:type="spellStart"/>
            <w:r>
              <w:rPr>
                <w:rFonts w:ascii="Times New Roman" w:eastAsia="Times New Roman" w:hAnsi="Times New Roman"/>
                <w:color w:val="000000"/>
                <w:w w:val="97"/>
                <w:sz w:val="24"/>
              </w:rPr>
              <w:t>сказки</w:t>
            </w:r>
            <w:proofErr w:type="spellEnd"/>
            <w:r>
              <w:rPr>
                <w:rFonts w:ascii="Times New Roman" w:eastAsia="Times New Roman" w:hAnsi="Times New Roman"/>
                <w:color w:val="000000"/>
                <w:w w:val="97"/>
                <w:sz w:val="24"/>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100"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100"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68.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864"/>
            </w:pPr>
            <w:r>
              <w:rPr>
                <w:rFonts w:ascii="Times New Roman" w:eastAsia="Times New Roman" w:hAnsi="Times New Roman"/>
                <w:color w:val="000000"/>
                <w:w w:val="97"/>
                <w:sz w:val="24"/>
              </w:rPr>
              <w:t>Закрепление. Слово и предложение.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69.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Закрепление. Предложение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720"/>
              <w:rPr>
                <w:lang w:val="ru-RU"/>
              </w:rPr>
            </w:pPr>
            <w:r w:rsidRPr="007A41FB">
              <w:rPr>
                <w:rFonts w:ascii="Times New Roman" w:eastAsia="Times New Roman" w:hAnsi="Times New Roman"/>
                <w:color w:val="000000"/>
                <w:w w:val="97"/>
                <w:sz w:val="24"/>
                <w:lang w:val="ru-RU"/>
              </w:rPr>
              <w:t>Повторение. Гласные и согласные звуки.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720"/>
            </w:pPr>
            <w:r>
              <w:rPr>
                <w:rFonts w:ascii="Times New Roman" w:eastAsia="Times New Roman" w:hAnsi="Times New Roman"/>
                <w:color w:val="000000"/>
                <w:w w:val="97"/>
                <w:sz w:val="24"/>
              </w:rPr>
              <w:t xml:space="preserve">Формирование навыка слогового чтения </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720"/>
            </w:pPr>
            <w:r>
              <w:rPr>
                <w:rFonts w:ascii="Times New Roman" w:eastAsia="Times New Roman" w:hAnsi="Times New Roman"/>
                <w:color w:val="000000"/>
                <w:w w:val="97"/>
                <w:sz w:val="24"/>
              </w:rPr>
              <w:t xml:space="preserve">Формирование навыка слогового чтения </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0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720"/>
            </w:pPr>
            <w:r>
              <w:rPr>
                <w:rFonts w:ascii="Times New Roman" w:eastAsia="Times New Roman" w:hAnsi="Times New Roman"/>
                <w:color w:val="000000"/>
                <w:w w:val="97"/>
                <w:sz w:val="24"/>
              </w:rPr>
              <w:t>Формирование навыка слогового чтения</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bl>
    <w:p w:rsidR="00C34D14" w:rsidRDefault="00C34D14">
      <w:pPr>
        <w:autoSpaceDE w:val="0"/>
        <w:autoSpaceDN w:val="0"/>
        <w:spacing w:after="0" w:line="14" w:lineRule="exact"/>
      </w:pPr>
    </w:p>
    <w:p w:rsidR="00C34D14" w:rsidRDefault="00C34D14">
      <w:pPr>
        <w:sectPr w:rsidR="00C34D14">
          <w:pgSz w:w="11900" w:h="16840"/>
          <w:pgMar w:top="284" w:right="556" w:bottom="582"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720"/>
            </w:pPr>
            <w:r>
              <w:rPr>
                <w:rFonts w:ascii="Times New Roman" w:eastAsia="Times New Roman" w:hAnsi="Times New Roman"/>
                <w:color w:val="000000"/>
                <w:w w:val="97"/>
                <w:sz w:val="24"/>
              </w:rPr>
              <w:t>Формирование навыка слогового чтения</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75.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Л.Н. Толстой «Рассказы для детей».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К.Д. Ушинский «Рассказы для детей».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77.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К.Д. Ушинский «Рассказы для детей».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К.И. Чуковский «Телефон».</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79.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Pr>
                <w:lang w:val="ru-RU"/>
              </w:rPr>
            </w:pPr>
            <w:r w:rsidRPr="007A41FB">
              <w:rPr>
                <w:rFonts w:ascii="Times New Roman" w:eastAsia="Times New Roman" w:hAnsi="Times New Roman"/>
                <w:color w:val="000000"/>
                <w:w w:val="97"/>
                <w:sz w:val="24"/>
                <w:lang w:val="ru-RU"/>
              </w:rPr>
              <w:t>К.И. Чуковский. «</w:t>
            </w:r>
            <w:proofErr w:type="spellStart"/>
            <w:r w:rsidRPr="007A41FB">
              <w:rPr>
                <w:rFonts w:ascii="Times New Roman" w:eastAsia="Times New Roman" w:hAnsi="Times New Roman"/>
                <w:color w:val="000000"/>
                <w:w w:val="97"/>
                <w:sz w:val="24"/>
                <w:lang w:val="ru-RU"/>
              </w:rPr>
              <w:t>Путаница</w:t>
            </w:r>
            <w:proofErr w:type="gramStart"/>
            <w:r w:rsidRPr="007A41FB">
              <w:rPr>
                <w:rFonts w:ascii="Times New Roman" w:eastAsia="Times New Roman" w:hAnsi="Times New Roman"/>
                <w:color w:val="000000"/>
                <w:w w:val="97"/>
                <w:sz w:val="24"/>
                <w:lang w:val="ru-RU"/>
              </w:rPr>
              <w:t>»,«</w:t>
            </w:r>
            <w:proofErr w:type="gramEnd"/>
            <w:r w:rsidRPr="007A41FB">
              <w:rPr>
                <w:rFonts w:ascii="Times New Roman" w:eastAsia="Times New Roman" w:hAnsi="Times New Roman"/>
                <w:color w:val="000000"/>
                <w:w w:val="97"/>
                <w:sz w:val="24"/>
                <w:lang w:val="ru-RU"/>
              </w:rPr>
              <w:t>Небылица</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80.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33" w:lineRule="auto"/>
              <w:ind w:left="70"/>
              <w:rPr>
                <w:lang w:val="ru-RU"/>
              </w:rPr>
            </w:pPr>
            <w:r w:rsidRPr="007A41FB">
              <w:rPr>
                <w:rFonts w:ascii="Times New Roman" w:eastAsia="Times New Roman" w:hAnsi="Times New Roman"/>
                <w:color w:val="000000"/>
                <w:w w:val="97"/>
                <w:sz w:val="24"/>
                <w:lang w:val="ru-RU"/>
              </w:rPr>
              <w:t>В.В. Бианки «Первая охота».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81.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576"/>
              <w:rPr>
                <w:lang w:val="ru-RU"/>
              </w:rPr>
            </w:pPr>
            <w:r w:rsidRPr="007A41FB">
              <w:rPr>
                <w:rFonts w:ascii="Times New Roman" w:eastAsia="Times New Roman" w:hAnsi="Times New Roman"/>
                <w:color w:val="000000"/>
                <w:w w:val="97"/>
                <w:sz w:val="24"/>
                <w:lang w:val="ru-RU"/>
              </w:rPr>
              <w:t>С.Я. Маршак «</w:t>
            </w:r>
            <w:proofErr w:type="spellStart"/>
            <w:r w:rsidRPr="007A41FB">
              <w:rPr>
                <w:rFonts w:ascii="Times New Roman" w:eastAsia="Times New Roman" w:hAnsi="Times New Roman"/>
                <w:color w:val="000000"/>
                <w:w w:val="97"/>
                <w:sz w:val="24"/>
                <w:lang w:val="ru-RU"/>
              </w:rPr>
              <w:t>Угомон</w:t>
            </w:r>
            <w:proofErr w:type="gramStart"/>
            <w:r w:rsidRPr="007A41FB">
              <w:rPr>
                <w:rFonts w:ascii="Times New Roman" w:eastAsia="Times New Roman" w:hAnsi="Times New Roman"/>
                <w:color w:val="000000"/>
                <w:w w:val="97"/>
                <w:sz w:val="24"/>
                <w:lang w:val="ru-RU"/>
              </w:rPr>
              <w:t>»,«</w:t>
            </w:r>
            <w:proofErr w:type="gramEnd"/>
            <w:r w:rsidRPr="007A41FB">
              <w:rPr>
                <w:rFonts w:ascii="Times New Roman" w:eastAsia="Times New Roman" w:hAnsi="Times New Roman"/>
                <w:color w:val="000000"/>
                <w:w w:val="97"/>
                <w:sz w:val="24"/>
                <w:lang w:val="ru-RU"/>
              </w:rPr>
              <w:t>Дважды</w:t>
            </w:r>
            <w:proofErr w:type="spellEnd"/>
            <w:r w:rsidRPr="007A41FB">
              <w:rPr>
                <w:rFonts w:ascii="Times New Roman" w:eastAsia="Times New Roman" w:hAnsi="Times New Roman"/>
                <w:color w:val="000000"/>
                <w:w w:val="97"/>
                <w:sz w:val="24"/>
                <w:lang w:val="ru-RU"/>
              </w:rPr>
              <w:t xml:space="preserve"> два».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82.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864"/>
              <w:rPr>
                <w:lang w:val="ru-RU"/>
              </w:rPr>
            </w:pPr>
            <w:r w:rsidRPr="007A41FB">
              <w:rPr>
                <w:rFonts w:ascii="Times New Roman" w:eastAsia="Times New Roman" w:hAnsi="Times New Roman"/>
                <w:color w:val="000000"/>
                <w:w w:val="97"/>
                <w:sz w:val="24"/>
                <w:lang w:val="ru-RU"/>
              </w:rPr>
              <w:t>М.М. Пришвин</w:t>
            </w:r>
            <w:r w:rsidRPr="007A41FB">
              <w:rPr>
                <w:lang w:val="ru-RU"/>
              </w:rPr>
              <w:br/>
            </w:r>
            <w:r w:rsidRPr="007A41FB">
              <w:rPr>
                <w:rFonts w:ascii="Times New Roman" w:eastAsia="Times New Roman" w:hAnsi="Times New Roman"/>
                <w:color w:val="000000"/>
                <w:w w:val="97"/>
                <w:sz w:val="24"/>
                <w:lang w:val="ru-RU"/>
              </w:rPr>
              <w:t>«Предмайское утро».</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83.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Стихи и рассказы русских поэтов и писателей: С.</w:t>
            </w:r>
          </w:p>
          <w:p w:rsidR="00C34D14" w:rsidRPr="007A41FB" w:rsidRDefault="00A56009">
            <w:pPr>
              <w:autoSpaceDE w:val="0"/>
              <w:autoSpaceDN w:val="0"/>
              <w:spacing w:before="70" w:after="0" w:line="230" w:lineRule="auto"/>
              <w:jc w:val="center"/>
              <w:rPr>
                <w:lang w:val="ru-RU"/>
              </w:rPr>
            </w:pPr>
            <w:r w:rsidRPr="007A41FB">
              <w:rPr>
                <w:rFonts w:ascii="Times New Roman" w:eastAsia="Times New Roman" w:hAnsi="Times New Roman"/>
                <w:color w:val="000000"/>
                <w:w w:val="97"/>
                <w:sz w:val="24"/>
                <w:lang w:val="ru-RU"/>
              </w:rPr>
              <w:t xml:space="preserve">Маршак, А. </w:t>
            </w:r>
            <w:proofErr w:type="spellStart"/>
            <w:r w:rsidRPr="007A41FB">
              <w:rPr>
                <w:rFonts w:ascii="Times New Roman" w:eastAsia="Times New Roman" w:hAnsi="Times New Roman"/>
                <w:color w:val="000000"/>
                <w:w w:val="97"/>
                <w:sz w:val="24"/>
                <w:lang w:val="ru-RU"/>
              </w:rPr>
              <w:t>Барто</w:t>
            </w:r>
            <w:proofErr w:type="spellEnd"/>
            <w:r w:rsidRPr="007A41FB">
              <w:rPr>
                <w:rFonts w:ascii="Times New Roman" w:eastAsia="Times New Roman" w:hAnsi="Times New Roman"/>
                <w:color w:val="000000"/>
                <w:w w:val="97"/>
                <w:sz w:val="24"/>
                <w:lang w:val="ru-RU"/>
              </w:rPr>
              <w:t>, В. Осеева.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84.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71" w:lineRule="auto"/>
              <w:ind w:left="70" w:right="288"/>
            </w:pPr>
            <w:r w:rsidRPr="007A41FB">
              <w:rPr>
                <w:rFonts w:ascii="Times New Roman" w:eastAsia="Times New Roman" w:hAnsi="Times New Roman"/>
                <w:color w:val="000000"/>
                <w:w w:val="97"/>
                <w:sz w:val="24"/>
                <w:lang w:val="ru-RU"/>
              </w:rPr>
              <w:t xml:space="preserve">Весёлые стихи Б. </w:t>
            </w:r>
            <w:proofErr w:type="spellStart"/>
            <w:r w:rsidRPr="007A41FB">
              <w:rPr>
                <w:rFonts w:ascii="Times New Roman" w:eastAsia="Times New Roman" w:hAnsi="Times New Roman"/>
                <w:color w:val="000000"/>
                <w:w w:val="97"/>
                <w:sz w:val="24"/>
                <w:lang w:val="ru-RU"/>
              </w:rPr>
              <w:t>Заходера</w:t>
            </w:r>
            <w:proofErr w:type="spellEnd"/>
            <w:r w:rsidRPr="007A41FB">
              <w:rPr>
                <w:rFonts w:ascii="Times New Roman" w:eastAsia="Times New Roman" w:hAnsi="Times New Roman"/>
                <w:color w:val="000000"/>
                <w:w w:val="97"/>
                <w:sz w:val="24"/>
                <w:lang w:val="ru-RU"/>
              </w:rPr>
              <w:t xml:space="preserve">, В. </w:t>
            </w:r>
            <w:proofErr w:type="spellStart"/>
            <w:r w:rsidRPr="007A41FB">
              <w:rPr>
                <w:rFonts w:ascii="Times New Roman" w:eastAsia="Times New Roman" w:hAnsi="Times New Roman"/>
                <w:color w:val="000000"/>
                <w:w w:val="97"/>
                <w:sz w:val="24"/>
                <w:lang w:val="ru-RU"/>
              </w:rPr>
              <w:t>Берестова</w:t>
            </w:r>
            <w:proofErr w:type="spellEnd"/>
            <w:r w:rsidRPr="007A41FB">
              <w:rPr>
                <w:rFonts w:ascii="Times New Roman" w:eastAsia="Times New Roman" w:hAnsi="Times New Roman"/>
                <w:color w:val="000000"/>
                <w:w w:val="97"/>
                <w:sz w:val="24"/>
                <w:lang w:val="ru-RU"/>
              </w:rPr>
              <w:t xml:space="preserve">. </w:t>
            </w:r>
            <w:r>
              <w:rPr>
                <w:rFonts w:ascii="Times New Roman" w:eastAsia="Times New Roman" w:hAnsi="Times New Roman"/>
                <w:color w:val="000000"/>
                <w:w w:val="97"/>
                <w:sz w:val="24"/>
              </w:rPr>
              <w:t>«</w:t>
            </w:r>
            <w:proofErr w:type="spellStart"/>
            <w:r>
              <w:rPr>
                <w:rFonts w:ascii="Times New Roman" w:eastAsia="Times New Roman" w:hAnsi="Times New Roman"/>
                <w:color w:val="000000"/>
                <w:w w:val="97"/>
                <w:sz w:val="24"/>
              </w:rPr>
              <w:t>Песенка</w:t>
            </w:r>
            <w:proofErr w:type="spellEnd"/>
            <w:r>
              <w:rPr>
                <w:rFonts w:ascii="Times New Roman" w:eastAsia="Times New Roman" w:hAnsi="Times New Roman"/>
                <w:color w:val="000000"/>
                <w:w w:val="97"/>
                <w:sz w:val="24"/>
              </w:rPr>
              <w:t>-</w:t>
            </w:r>
            <w:r>
              <w:br/>
            </w:r>
            <w:proofErr w:type="spellStart"/>
            <w:r>
              <w:rPr>
                <w:rFonts w:ascii="Times New Roman" w:eastAsia="Times New Roman" w:hAnsi="Times New Roman"/>
                <w:color w:val="000000"/>
                <w:w w:val="97"/>
                <w:sz w:val="24"/>
              </w:rPr>
              <w:t>азбука</w:t>
            </w:r>
            <w:proofErr w:type="spellEnd"/>
            <w:r>
              <w:rPr>
                <w:rFonts w:ascii="Times New Roman" w:eastAsia="Times New Roman" w:hAnsi="Times New Roman"/>
                <w:color w:val="000000"/>
                <w:w w:val="97"/>
                <w:sz w:val="24"/>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r w:rsidR="00C34D14">
        <w:trPr>
          <w:trHeight w:hRule="exact" w:val="48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85.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Проект «Живая Азбука».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4"/>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86.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Проект «Живая Азбука».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100"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100"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100" w:after="0" w:line="230" w:lineRule="auto"/>
            </w:pPr>
            <w:r>
              <w:rPr>
                <w:rFonts w:ascii="Times New Roman" w:eastAsia="Times New Roman" w:hAnsi="Times New Roman"/>
                <w:color w:val="000000"/>
                <w:w w:val="97"/>
                <w:sz w:val="24"/>
              </w:rPr>
              <w:t xml:space="preserve"> Устный опрос;</w:t>
            </w:r>
          </w:p>
        </w:tc>
      </w:tr>
      <w:tr w:rsidR="00C34D14">
        <w:trPr>
          <w:trHeight w:hRule="exact" w:val="48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87.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Прощание с Азбукой.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88.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144"/>
              <w:rPr>
                <w:lang w:val="ru-RU"/>
              </w:rPr>
            </w:pPr>
            <w:r w:rsidRPr="007A41FB">
              <w:rPr>
                <w:rFonts w:ascii="Times New Roman" w:eastAsia="Times New Roman" w:hAnsi="Times New Roman"/>
                <w:color w:val="000000"/>
                <w:w w:val="97"/>
                <w:sz w:val="24"/>
                <w:lang w:val="ru-RU"/>
              </w:rPr>
              <w:t>Закрепление по теме «Стихи и рассказы русских поэтов и писателей»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3"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89.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288"/>
            </w:pPr>
            <w:r w:rsidRPr="007A41FB">
              <w:rPr>
                <w:rFonts w:ascii="Times New Roman" w:eastAsia="Times New Roman" w:hAnsi="Times New Roman"/>
                <w:color w:val="000000"/>
                <w:w w:val="97"/>
                <w:sz w:val="24"/>
                <w:lang w:val="ru-RU"/>
              </w:rPr>
              <w:t xml:space="preserve">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Стихи</w:t>
            </w:r>
            <w:proofErr w:type="spellEnd"/>
            <w:r>
              <w:rPr>
                <w:rFonts w:ascii="Times New Roman" w:eastAsia="Times New Roman" w:hAnsi="Times New Roman"/>
                <w:color w:val="000000"/>
                <w:w w:val="97"/>
                <w:sz w:val="24"/>
              </w:rPr>
              <w:t xml:space="preserve"> </w:t>
            </w:r>
            <w:proofErr w:type="spellStart"/>
            <w:r>
              <w:rPr>
                <w:rFonts w:ascii="Times New Roman" w:eastAsia="Times New Roman" w:hAnsi="Times New Roman"/>
                <w:color w:val="000000"/>
                <w:w w:val="97"/>
                <w:sz w:val="24"/>
              </w:rPr>
              <w:t>А.Барто</w:t>
            </w:r>
            <w:proofErr w:type="spellEnd"/>
            <w:r>
              <w:rPr>
                <w:rFonts w:ascii="Times New Roman" w:eastAsia="Times New Roman" w:hAnsi="Times New Roman"/>
                <w:color w:val="000000"/>
                <w:w w:val="97"/>
                <w:sz w:val="24"/>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Вводный урок.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Стихотворения В. Данько</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Стихотворения С. Чёрного</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ind w:left="70"/>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63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288"/>
              <w:rPr>
                <w:lang w:val="ru-RU"/>
              </w:rPr>
            </w:pPr>
            <w:r w:rsidRPr="007A41FB">
              <w:rPr>
                <w:rFonts w:ascii="Times New Roman" w:eastAsia="Times New Roman" w:hAnsi="Times New Roman"/>
                <w:color w:val="000000"/>
                <w:w w:val="97"/>
                <w:sz w:val="24"/>
                <w:lang w:val="ru-RU"/>
              </w:rPr>
              <w:t xml:space="preserve">Стихотворения Г. Сапгира, М. </w:t>
            </w:r>
            <w:proofErr w:type="spellStart"/>
            <w:r w:rsidRPr="007A41FB">
              <w:rPr>
                <w:rFonts w:ascii="Times New Roman" w:eastAsia="Times New Roman" w:hAnsi="Times New Roman"/>
                <w:color w:val="000000"/>
                <w:w w:val="97"/>
                <w:sz w:val="24"/>
                <w:lang w:val="ru-RU"/>
              </w:rPr>
              <w:t>Бородицкой</w:t>
            </w:r>
            <w:proofErr w:type="spellEnd"/>
            <w:r w:rsidRPr="007A41FB">
              <w:rPr>
                <w:rFonts w:ascii="Times New Roman" w:eastAsia="Times New Roman" w:hAnsi="Times New Roman"/>
                <w:color w:val="000000"/>
                <w:w w:val="97"/>
                <w:sz w:val="24"/>
                <w:lang w:val="ru-RU"/>
              </w:rPr>
              <w:t>, И.</w:t>
            </w:r>
          </w:p>
          <w:p w:rsidR="00C34D14" w:rsidRPr="007A41FB" w:rsidRDefault="00A56009">
            <w:pPr>
              <w:autoSpaceDE w:val="0"/>
              <w:autoSpaceDN w:val="0"/>
              <w:spacing w:before="68" w:after="0" w:line="262" w:lineRule="auto"/>
              <w:ind w:right="144"/>
              <w:jc w:val="center"/>
              <w:rPr>
                <w:lang w:val="ru-RU"/>
              </w:rPr>
            </w:pPr>
            <w:proofErr w:type="spellStart"/>
            <w:r w:rsidRPr="007A41FB">
              <w:rPr>
                <w:rFonts w:ascii="Times New Roman" w:eastAsia="Times New Roman" w:hAnsi="Times New Roman"/>
                <w:color w:val="000000"/>
                <w:w w:val="97"/>
                <w:sz w:val="24"/>
                <w:lang w:val="ru-RU"/>
              </w:rPr>
              <w:t>Гамазковой</w:t>
            </w:r>
            <w:proofErr w:type="spellEnd"/>
            <w:r w:rsidRPr="007A41FB">
              <w:rPr>
                <w:rFonts w:ascii="Times New Roman" w:eastAsia="Times New Roman" w:hAnsi="Times New Roman"/>
                <w:color w:val="000000"/>
                <w:w w:val="97"/>
                <w:sz w:val="24"/>
                <w:lang w:val="ru-RU"/>
              </w:rPr>
              <w:t>, Е. Григорьевой. Стихотворения С. Маршака.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C34D14">
            <w:pPr>
              <w:autoSpaceDE w:val="0"/>
              <w:autoSpaceDN w:val="0"/>
              <w:spacing w:before="96" w:after="0" w:line="230" w:lineRule="auto"/>
              <w:ind w:left="70"/>
              <w:rPr>
                <w:lang w:val="ru-RU"/>
              </w:rPr>
            </w:pP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bl>
    <w:p w:rsidR="00C34D14" w:rsidRDefault="00C34D14">
      <w:pPr>
        <w:autoSpaceDE w:val="0"/>
        <w:autoSpaceDN w:val="0"/>
        <w:spacing w:after="0" w:line="14" w:lineRule="exact"/>
      </w:pPr>
    </w:p>
    <w:p w:rsidR="00C34D14" w:rsidRDefault="00C34D14">
      <w:pPr>
        <w:sectPr w:rsidR="00C34D14">
          <w:pgSz w:w="11900" w:h="16840"/>
          <w:pgMar w:top="284" w:right="556" w:bottom="418"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432"/>
              <w:rPr>
                <w:lang w:val="ru-RU"/>
              </w:rPr>
            </w:pPr>
            <w:r w:rsidRPr="007A41FB">
              <w:rPr>
                <w:rFonts w:ascii="Times New Roman" w:eastAsia="Times New Roman" w:hAnsi="Times New Roman"/>
                <w:color w:val="000000"/>
                <w:w w:val="97"/>
                <w:sz w:val="24"/>
                <w:lang w:val="ru-RU"/>
              </w:rPr>
              <w:t xml:space="preserve">Литературные сказки И. </w:t>
            </w:r>
            <w:proofErr w:type="spellStart"/>
            <w:r w:rsidRPr="007A41FB">
              <w:rPr>
                <w:rFonts w:ascii="Times New Roman" w:eastAsia="Times New Roman" w:hAnsi="Times New Roman"/>
                <w:color w:val="000000"/>
                <w:w w:val="97"/>
                <w:sz w:val="24"/>
                <w:lang w:val="ru-RU"/>
              </w:rPr>
              <w:t>Токмаковой</w:t>
            </w:r>
            <w:proofErr w:type="spellEnd"/>
            <w:r w:rsidRPr="007A41FB">
              <w:rPr>
                <w:rFonts w:ascii="Times New Roman" w:eastAsia="Times New Roman" w:hAnsi="Times New Roman"/>
                <w:color w:val="000000"/>
                <w:w w:val="97"/>
                <w:sz w:val="24"/>
                <w:lang w:val="ru-RU"/>
              </w:rPr>
              <w:t>, Ф. Кривина.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95.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EB25FF" w:rsidRDefault="00EB25FF">
            <w:pPr>
              <w:autoSpaceDE w:val="0"/>
              <w:autoSpaceDN w:val="0"/>
              <w:spacing w:before="96" w:after="0" w:line="262" w:lineRule="auto"/>
              <w:ind w:left="70" w:right="288"/>
              <w:rPr>
                <w:b/>
                <w:lang w:val="ru-RU"/>
              </w:rPr>
            </w:pPr>
            <w:r w:rsidRPr="00EB25FF">
              <w:rPr>
                <w:rFonts w:ascii="Times New Roman" w:eastAsia="Times New Roman" w:hAnsi="Times New Roman"/>
                <w:b/>
                <w:color w:val="000000"/>
                <w:w w:val="97"/>
                <w:sz w:val="24"/>
                <w:lang w:val="ru-RU"/>
              </w:rPr>
              <w:t>Контроль навыка чтения</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1</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right="720"/>
              <w:jc w:val="center"/>
            </w:pPr>
            <w:r>
              <w:rPr>
                <w:rFonts w:ascii="Times New Roman" w:eastAsia="Times New Roman" w:hAnsi="Times New Roman"/>
                <w:color w:val="000000"/>
                <w:w w:val="97"/>
                <w:sz w:val="24"/>
              </w:rPr>
              <w:t xml:space="preserve"> Техника чтения;</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96.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576"/>
              <w:rPr>
                <w:lang w:val="ru-RU"/>
              </w:rPr>
            </w:pPr>
            <w:r w:rsidRPr="007A41FB">
              <w:rPr>
                <w:rFonts w:ascii="Times New Roman" w:eastAsia="Times New Roman" w:hAnsi="Times New Roman"/>
                <w:color w:val="000000"/>
                <w:w w:val="97"/>
                <w:sz w:val="24"/>
                <w:lang w:val="ru-RU"/>
              </w:rPr>
              <w:t>Русская народная сказка "Курочка Ряба"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97.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Сказка "Теремок"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EB25FF" w:rsidRDefault="00EB25FF">
            <w:pPr>
              <w:autoSpaceDE w:val="0"/>
              <w:autoSpaceDN w:val="0"/>
              <w:spacing w:before="96" w:after="0" w:line="233" w:lineRule="auto"/>
              <w:ind w:left="72"/>
              <w:rPr>
                <w:lang w:val="ru-RU"/>
              </w:rPr>
            </w:pPr>
            <w:r>
              <w:rPr>
                <w:rFonts w:ascii="Times New Roman" w:eastAsia="Times New Roman" w:hAnsi="Times New Roman"/>
                <w:color w:val="000000"/>
                <w:w w:val="97"/>
                <w:sz w:val="24"/>
                <w:lang w:val="ru-RU"/>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98.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Сказка "Руковичка"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99.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А.С.Пушкин. Сказки.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jc w:val="center"/>
            </w:pPr>
            <w:r>
              <w:rPr>
                <w:rFonts w:ascii="Times New Roman" w:eastAsia="Times New Roman" w:hAnsi="Times New Roman"/>
                <w:color w:val="000000"/>
                <w:w w:val="97"/>
                <w:sz w:val="24"/>
              </w:rPr>
              <w:t>100.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Викторина по сказкам</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101.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tabs>
                <w:tab w:val="left" w:pos="564"/>
              </w:tabs>
              <w:autoSpaceDE w:val="0"/>
              <w:autoSpaceDN w:val="0"/>
              <w:spacing w:before="96" w:after="0" w:line="262" w:lineRule="auto"/>
              <w:ind w:right="720"/>
              <w:rPr>
                <w:lang w:val="ru-RU"/>
              </w:rPr>
            </w:pPr>
            <w:r w:rsidRPr="007A41FB">
              <w:rPr>
                <w:rFonts w:ascii="Times New Roman" w:eastAsia="Times New Roman" w:hAnsi="Times New Roman"/>
                <w:color w:val="000000"/>
                <w:w w:val="97"/>
                <w:sz w:val="24"/>
                <w:lang w:val="ru-RU"/>
              </w:rPr>
              <w:t xml:space="preserve"> Обобщение по разделу. </w:t>
            </w:r>
            <w:r w:rsidRPr="007A41FB">
              <w:rPr>
                <w:lang w:val="ru-RU"/>
              </w:rPr>
              <w:tab/>
            </w:r>
            <w:proofErr w:type="spellStart"/>
            <w:r w:rsidRPr="007A41FB">
              <w:rPr>
                <w:rFonts w:ascii="Times New Roman" w:eastAsia="Times New Roman" w:hAnsi="Times New Roman"/>
                <w:color w:val="000000"/>
                <w:w w:val="97"/>
                <w:sz w:val="24"/>
                <w:lang w:val="ru-RU"/>
              </w:rPr>
              <w:t>Вн.чт</w:t>
            </w:r>
            <w:proofErr w:type="spellEnd"/>
            <w:r w:rsidRPr="007A41FB">
              <w:rPr>
                <w:rFonts w:ascii="Times New Roman" w:eastAsia="Times New Roman" w:hAnsi="Times New Roman"/>
                <w:color w:val="000000"/>
                <w:w w:val="97"/>
                <w:sz w:val="24"/>
                <w:lang w:val="ru-RU"/>
              </w:rPr>
              <w:t>. Сказки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102.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288"/>
              <w:rPr>
                <w:lang w:val="ru-RU"/>
              </w:rPr>
            </w:pPr>
            <w:r w:rsidRPr="007A41FB">
              <w:rPr>
                <w:rFonts w:ascii="Times New Roman" w:eastAsia="Times New Roman" w:hAnsi="Times New Roman"/>
                <w:color w:val="000000"/>
                <w:w w:val="97"/>
                <w:sz w:val="24"/>
                <w:lang w:val="ru-RU"/>
              </w:rPr>
              <w:t>Песенки. Русские народные песенки. Англий​</w:t>
            </w:r>
            <w:proofErr w:type="spellStart"/>
            <w:r w:rsidRPr="007A41FB">
              <w:rPr>
                <w:rFonts w:ascii="Times New Roman" w:eastAsia="Times New Roman" w:hAnsi="Times New Roman"/>
                <w:color w:val="000000"/>
                <w:w w:val="97"/>
                <w:sz w:val="24"/>
                <w:lang w:val="ru-RU"/>
              </w:rPr>
              <w:t>ские</w:t>
            </w:r>
            <w:proofErr w:type="spellEnd"/>
            <w:r w:rsidRPr="007A41FB">
              <w:rPr>
                <w:rFonts w:ascii="Times New Roman" w:eastAsia="Times New Roman" w:hAnsi="Times New Roman"/>
                <w:color w:val="000000"/>
                <w:w w:val="97"/>
                <w:sz w:val="24"/>
                <w:lang w:val="ru-RU"/>
              </w:rPr>
              <w:t xml:space="preserve"> </w:t>
            </w:r>
            <w:r w:rsidRPr="007A41FB">
              <w:rPr>
                <w:lang w:val="ru-RU"/>
              </w:rPr>
              <w:br/>
            </w:r>
            <w:r w:rsidRPr="007A41FB">
              <w:rPr>
                <w:rFonts w:ascii="Times New Roman" w:eastAsia="Times New Roman" w:hAnsi="Times New Roman"/>
                <w:color w:val="000000"/>
                <w:w w:val="97"/>
                <w:sz w:val="24"/>
                <w:lang w:val="ru-RU"/>
              </w:rPr>
              <w:t>народные песенки.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103.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Потешки. Герои потешки.</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104.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tabs>
                <w:tab w:val="left" w:pos="564"/>
              </w:tabs>
              <w:autoSpaceDE w:val="0"/>
              <w:autoSpaceDN w:val="0"/>
              <w:spacing w:before="96" w:after="0" w:line="262" w:lineRule="auto"/>
              <w:ind w:right="720"/>
            </w:pPr>
            <w:r>
              <w:rPr>
                <w:rFonts w:ascii="Times New Roman" w:eastAsia="Times New Roman" w:hAnsi="Times New Roman"/>
                <w:color w:val="000000"/>
                <w:w w:val="97"/>
                <w:sz w:val="24"/>
              </w:rPr>
              <w:t xml:space="preserve"> Небылицы. Сочинение </w:t>
            </w:r>
            <w:r>
              <w:tab/>
            </w:r>
            <w:r>
              <w:rPr>
                <w:rFonts w:ascii="Times New Roman" w:eastAsia="Times New Roman" w:hAnsi="Times New Roman"/>
                <w:color w:val="000000"/>
                <w:w w:val="97"/>
                <w:sz w:val="24"/>
              </w:rPr>
              <w:t>небылиц.</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48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0"/>
            </w:pPr>
            <w:r>
              <w:rPr>
                <w:rFonts w:ascii="Times New Roman" w:eastAsia="Times New Roman" w:hAnsi="Times New Roman"/>
                <w:color w:val="000000"/>
                <w:w w:val="97"/>
                <w:sz w:val="24"/>
              </w:rPr>
              <w:t xml:space="preserve">105. </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pPr>
            <w:r>
              <w:rPr>
                <w:rFonts w:ascii="Times New Roman" w:eastAsia="Times New Roman" w:hAnsi="Times New Roman"/>
                <w:color w:val="000000"/>
                <w:w w:val="97"/>
                <w:sz w:val="24"/>
              </w:rPr>
              <w:t xml:space="preserve"> Сказки А.С. Пушкина.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4"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4" w:after="0" w:line="233"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jc w:val="center"/>
            </w:pPr>
            <w:r>
              <w:rPr>
                <w:rFonts w:ascii="Times New Roman" w:eastAsia="Times New Roman" w:hAnsi="Times New Roman"/>
                <w:color w:val="000000"/>
                <w:w w:val="97"/>
                <w:sz w:val="24"/>
              </w:rPr>
              <w:t>106.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C4380C">
            <w:pPr>
              <w:autoSpaceDE w:val="0"/>
              <w:autoSpaceDN w:val="0"/>
              <w:spacing w:before="96" w:after="0" w:line="262" w:lineRule="auto"/>
              <w:ind w:right="576"/>
              <w:rPr>
                <w:lang w:val="ru-RU"/>
              </w:rPr>
            </w:pPr>
            <w:r w:rsidRPr="007A41FB">
              <w:rPr>
                <w:rFonts w:ascii="Times New Roman" w:eastAsia="Times New Roman" w:hAnsi="Times New Roman"/>
                <w:color w:val="000000"/>
                <w:w w:val="97"/>
                <w:sz w:val="24"/>
                <w:lang w:val="ru-RU"/>
              </w:rPr>
              <w:t xml:space="preserve"> Русская народная </w:t>
            </w:r>
            <w:proofErr w:type="spellStart"/>
            <w:proofErr w:type="gramStart"/>
            <w:r w:rsidRPr="007A41FB">
              <w:rPr>
                <w:rFonts w:ascii="Times New Roman" w:eastAsia="Times New Roman" w:hAnsi="Times New Roman"/>
                <w:color w:val="000000"/>
                <w:w w:val="97"/>
                <w:sz w:val="24"/>
                <w:lang w:val="ru-RU"/>
              </w:rPr>
              <w:t>сказка«</w:t>
            </w:r>
            <w:proofErr w:type="gramEnd"/>
            <w:r w:rsidRPr="007A41FB">
              <w:rPr>
                <w:rFonts w:ascii="Times New Roman" w:eastAsia="Times New Roman" w:hAnsi="Times New Roman"/>
                <w:color w:val="000000"/>
                <w:w w:val="97"/>
                <w:sz w:val="24"/>
                <w:lang w:val="ru-RU"/>
              </w:rPr>
              <w:t>Петух</w:t>
            </w:r>
            <w:proofErr w:type="spellEnd"/>
            <w:r w:rsidRPr="007A41FB">
              <w:rPr>
                <w:rFonts w:ascii="Times New Roman" w:eastAsia="Times New Roman" w:hAnsi="Times New Roman"/>
                <w:color w:val="000000"/>
                <w:w w:val="97"/>
                <w:sz w:val="24"/>
                <w:lang w:val="ru-RU"/>
              </w:rPr>
              <w:t xml:space="preserve"> и собака».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107.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Произведения К. Ушинского и Л. Толстого.</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 xml:space="preserve">108. </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71" w:lineRule="auto"/>
              <w:ind w:left="152" w:right="288" w:hanging="152"/>
            </w:pPr>
            <w:r w:rsidRPr="007A41FB">
              <w:rPr>
                <w:rFonts w:ascii="Times New Roman" w:eastAsia="Times New Roman" w:hAnsi="Times New Roman"/>
                <w:color w:val="000000"/>
                <w:w w:val="97"/>
                <w:sz w:val="24"/>
                <w:lang w:val="ru-RU"/>
              </w:rPr>
              <w:t xml:space="preserve"> 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Сказки</w:t>
            </w:r>
            <w:proofErr w:type="spellEnd"/>
            <w:r>
              <w:rPr>
                <w:rFonts w:ascii="Times New Roman" w:eastAsia="Times New Roman" w:hAnsi="Times New Roman"/>
                <w:color w:val="000000"/>
                <w:w w:val="97"/>
                <w:sz w:val="24"/>
              </w:rPr>
              <w:t xml:space="preserve">, </w:t>
            </w:r>
            <w:proofErr w:type="spellStart"/>
            <w:r>
              <w:rPr>
                <w:rFonts w:ascii="Times New Roman" w:eastAsia="Times New Roman" w:hAnsi="Times New Roman"/>
                <w:color w:val="000000"/>
                <w:w w:val="97"/>
                <w:sz w:val="24"/>
              </w:rPr>
              <w:t>загадки</w:t>
            </w:r>
            <w:proofErr w:type="spellEnd"/>
            <w:r>
              <w:rPr>
                <w:rFonts w:ascii="Times New Roman" w:eastAsia="Times New Roman" w:hAnsi="Times New Roman"/>
                <w:color w:val="000000"/>
                <w:w w:val="97"/>
                <w:sz w:val="24"/>
              </w:rPr>
              <w:t xml:space="preserve">, </w:t>
            </w:r>
            <w:r>
              <w:br/>
            </w:r>
            <w:proofErr w:type="spellStart"/>
            <w:r>
              <w:rPr>
                <w:rFonts w:ascii="Times New Roman" w:eastAsia="Times New Roman" w:hAnsi="Times New Roman"/>
                <w:color w:val="000000"/>
                <w:w w:val="97"/>
                <w:sz w:val="24"/>
              </w:rPr>
              <w:t>небылицы</w:t>
            </w:r>
            <w:proofErr w:type="spellEnd"/>
            <w:r>
              <w:rPr>
                <w:rFonts w:ascii="Times New Roman" w:eastAsia="Times New Roman" w:hAnsi="Times New Roman"/>
                <w:color w:val="000000"/>
                <w:w w:val="97"/>
                <w:sz w:val="24"/>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 xml:space="preserve">109. </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152" w:right="144" w:hanging="152"/>
              <w:rPr>
                <w:lang w:val="ru-RU"/>
              </w:rPr>
            </w:pPr>
            <w:r w:rsidRPr="007A41FB">
              <w:rPr>
                <w:rFonts w:ascii="Times New Roman" w:eastAsia="Times New Roman" w:hAnsi="Times New Roman"/>
                <w:color w:val="000000"/>
                <w:w w:val="97"/>
                <w:sz w:val="24"/>
                <w:lang w:val="ru-RU"/>
              </w:rPr>
              <w:t xml:space="preserve"> Лирические стихотворения А. </w:t>
            </w:r>
            <w:proofErr w:type="spellStart"/>
            <w:r w:rsidRPr="007A41FB">
              <w:rPr>
                <w:rFonts w:ascii="Times New Roman" w:eastAsia="Times New Roman" w:hAnsi="Times New Roman"/>
                <w:color w:val="000000"/>
                <w:w w:val="97"/>
                <w:sz w:val="24"/>
                <w:lang w:val="ru-RU"/>
              </w:rPr>
              <w:t>Майкова</w:t>
            </w:r>
            <w:proofErr w:type="spellEnd"/>
            <w:r w:rsidRPr="007A41FB">
              <w:rPr>
                <w:rFonts w:ascii="Times New Roman" w:eastAsia="Times New Roman" w:hAnsi="Times New Roman"/>
                <w:color w:val="000000"/>
                <w:w w:val="97"/>
                <w:sz w:val="24"/>
                <w:lang w:val="ru-RU"/>
              </w:rPr>
              <w:t xml:space="preserve">, А. </w:t>
            </w:r>
            <w:proofErr w:type="spellStart"/>
            <w:proofErr w:type="gramStart"/>
            <w:r w:rsidRPr="007A41FB">
              <w:rPr>
                <w:rFonts w:ascii="Times New Roman" w:eastAsia="Times New Roman" w:hAnsi="Times New Roman"/>
                <w:color w:val="000000"/>
                <w:w w:val="97"/>
                <w:sz w:val="24"/>
                <w:lang w:val="ru-RU"/>
              </w:rPr>
              <w:t>Пле</w:t>
            </w:r>
            <w:proofErr w:type="spellEnd"/>
            <w:r w:rsidRPr="007A41FB">
              <w:rPr>
                <w:rFonts w:ascii="Times New Roman" w:eastAsia="Times New Roman" w:hAnsi="Times New Roman"/>
                <w:color w:val="000000"/>
                <w:w w:val="97"/>
                <w:sz w:val="24"/>
                <w:lang w:val="ru-RU"/>
              </w:rPr>
              <w:t>​</w:t>
            </w:r>
            <w:proofErr w:type="spellStart"/>
            <w:r w:rsidRPr="007A41FB">
              <w:rPr>
                <w:rFonts w:ascii="Times New Roman" w:eastAsia="Times New Roman" w:hAnsi="Times New Roman"/>
                <w:color w:val="000000"/>
                <w:w w:val="97"/>
                <w:sz w:val="24"/>
                <w:lang w:val="ru-RU"/>
              </w:rPr>
              <w:t>щеева,Т</w:t>
            </w:r>
            <w:proofErr w:type="spellEnd"/>
            <w:r w:rsidRPr="007A41FB">
              <w:rPr>
                <w:rFonts w:ascii="Times New Roman" w:eastAsia="Times New Roman" w:hAnsi="Times New Roman"/>
                <w:color w:val="000000"/>
                <w:w w:val="97"/>
                <w:sz w:val="24"/>
                <w:lang w:val="ru-RU"/>
              </w:rPr>
              <w:t>.</w:t>
            </w:r>
            <w:proofErr w:type="gramEnd"/>
            <w:r w:rsidRPr="007A41FB">
              <w:rPr>
                <w:rFonts w:ascii="Times New Roman" w:eastAsia="Times New Roman" w:hAnsi="Times New Roman"/>
                <w:color w:val="000000"/>
                <w:w w:val="97"/>
                <w:sz w:val="24"/>
                <w:lang w:val="ru-RU"/>
              </w:rPr>
              <w:t xml:space="preserve"> Белозёрова, С. Маршака.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4"/>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jc w:val="center"/>
            </w:pPr>
            <w:r>
              <w:rPr>
                <w:rFonts w:ascii="Times New Roman" w:eastAsia="Times New Roman" w:hAnsi="Times New Roman"/>
                <w:color w:val="000000"/>
                <w:w w:val="97"/>
                <w:sz w:val="24"/>
              </w:rPr>
              <w:t>110.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Литературная загадка.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jc w:val="center"/>
            </w:pPr>
            <w:r>
              <w:rPr>
                <w:rFonts w:ascii="Times New Roman" w:eastAsia="Times New Roman" w:hAnsi="Times New Roman"/>
                <w:color w:val="000000"/>
                <w:w w:val="97"/>
                <w:sz w:val="24"/>
              </w:rPr>
              <w:t>111.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pPr>
            <w:r>
              <w:rPr>
                <w:rFonts w:ascii="Times New Roman" w:eastAsia="Times New Roman" w:hAnsi="Times New Roman"/>
                <w:color w:val="000000"/>
                <w:w w:val="97"/>
                <w:sz w:val="24"/>
              </w:rPr>
              <w:t>Проект «Составляем сборник загадок».</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tabs>
                <w:tab w:val="left" w:pos="152"/>
              </w:tabs>
              <w:autoSpaceDE w:val="0"/>
              <w:autoSpaceDN w:val="0"/>
              <w:spacing w:before="96" w:after="0" w:line="262" w:lineRule="auto"/>
              <w:ind w:right="144"/>
            </w:pPr>
            <w:r>
              <w:rPr>
                <w:rFonts w:ascii="Times New Roman" w:eastAsia="Times New Roman" w:hAnsi="Times New Roman"/>
                <w:color w:val="000000"/>
                <w:w w:val="97"/>
                <w:sz w:val="24"/>
              </w:rPr>
              <w:t xml:space="preserve"> Устный опрос; </w:t>
            </w:r>
            <w:r>
              <w:tab/>
            </w:r>
            <w:r>
              <w:rPr>
                <w:rFonts w:ascii="Times New Roman" w:eastAsia="Times New Roman" w:hAnsi="Times New Roman"/>
                <w:color w:val="000000"/>
                <w:w w:val="97"/>
                <w:sz w:val="24"/>
              </w:rPr>
              <w:t>Проект;</w:t>
            </w:r>
          </w:p>
        </w:tc>
      </w:tr>
      <w:tr w:rsidR="00C34D14">
        <w:trPr>
          <w:trHeight w:hRule="exact" w:val="82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112.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30" w:lineRule="auto"/>
              <w:rPr>
                <w:lang w:val="ru-RU"/>
              </w:rPr>
            </w:pPr>
            <w:r w:rsidRPr="007A41FB">
              <w:rPr>
                <w:rFonts w:ascii="Times New Roman" w:eastAsia="Times New Roman" w:hAnsi="Times New Roman"/>
                <w:color w:val="000000"/>
                <w:w w:val="97"/>
                <w:sz w:val="24"/>
                <w:lang w:val="ru-RU"/>
              </w:rPr>
              <w:t xml:space="preserve"> Стихотворения И.</w:t>
            </w:r>
          </w:p>
          <w:p w:rsidR="00C34D14" w:rsidRPr="007A41FB" w:rsidRDefault="00A56009">
            <w:pPr>
              <w:autoSpaceDE w:val="0"/>
              <w:autoSpaceDN w:val="0"/>
              <w:spacing w:before="70" w:after="0" w:line="230" w:lineRule="auto"/>
              <w:ind w:left="70"/>
              <w:rPr>
                <w:lang w:val="ru-RU"/>
              </w:rPr>
            </w:pPr>
            <w:proofErr w:type="spellStart"/>
            <w:proofErr w:type="gramStart"/>
            <w:r w:rsidRPr="007A41FB">
              <w:rPr>
                <w:rFonts w:ascii="Times New Roman" w:eastAsia="Times New Roman" w:hAnsi="Times New Roman"/>
                <w:color w:val="000000"/>
                <w:w w:val="97"/>
                <w:sz w:val="24"/>
                <w:lang w:val="ru-RU"/>
              </w:rPr>
              <w:t>Токмаковой</w:t>
            </w:r>
            <w:proofErr w:type="spellEnd"/>
            <w:r w:rsidRPr="007A41FB">
              <w:rPr>
                <w:rFonts w:ascii="Times New Roman" w:eastAsia="Times New Roman" w:hAnsi="Times New Roman"/>
                <w:color w:val="000000"/>
                <w:w w:val="97"/>
                <w:sz w:val="24"/>
                <w:lang w:val="ru-RU"/>
              </w:rPr>
              <w:t>,,</w:t>
            </w:r>
            <w:proofErr w:type="gramEnd"/>
            <w:r w:rsidRPr="007A41FB">
              <w:rPr>
                <w:rFonts w:ascii="Times New Roman" w:eastAsia="Times New Roman" w:hAnsi="Times New Roman"/>
                <w:color w:val="000000"/>
                <w:w w:val="97"/>
                <w:sz w:val="24"/>
                <w:lang w:val="ru-RU"/>
              </w:rPr>
              <w:t xml:space="preserve">  Е. Трутневой.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2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3" w:lineRule="auto"/>
              <w:ind w:left="70"/>
            </w:pPr>
            <w:r>
              <w:rPr>
                <w:rFonts w:ascii="Times New Roman" w:eastAsia="Times New Roman" w:hAnsi="Times New Roman"/>
                <w:color w:val="000000"/>
                <w:w w:val="97"/>
                <w:sz w:val="24"/>
              </w:rPr>
              <w:t xml:space="preserve">113. </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71" w:lineRule="auto"/>
              <w:ind w:left="152" w:right="288" w:hanging="152"/>
            </w:pPr>
            <w:r w:rsidRPr="007A41FB">
              <w:rPr>
                <w:rFonts w:ascii="Times New Roman" w:eastAsia="Times New Roman" w:hAnsi="Times New Roman"/>
                <w:color w:val="000000"/>
                <w:w w:val="97"/>
                <w:sz w:val="24"/>
                <w:lang w:val="ru-RU"/>
              </w:rPr>
              <w:t xml:space="preserve"> 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Стихи</w:t>
            </w:r>
            <w:proofErr w:type="spellEnd"/>
            <w:r>
              <w:rPr>
                <w:rFonts w:ascii="Times New Roman" w:eastAsia="Times New Roman" w:hAnsi="Times New Roman"/>
                <w:color w:val="000000"/>
                <w:w w:val="97"/>
                <w:sz w:val="24"/>
              </w:rPr>
              <w:t xml:space="preserve"> И. </w:t>
            </w:r>
            <w:r>
              <w:br/>
            </w:r>
            <w:r>
              <w:rPr>
                <w:rFonts w:ascii="Times New Roman" w:eastAsia="Times New Roman" w:hAnsi="Times New Roman"/>
                <w:color w:val="000000"/>
                <w:w w:val="97"/>
                <w:sz w:val="24"/>
              </w:rPr>
              <w:t>Токмаковой.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8"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8" w:after="0" w:line="233" w:lineRule="auto"/>
            </w:pPr>
            <w:r>
              <w:rPr>
                <w:rFonts w:ascii="Times New Roman" w:eastAsia="Times New Roman" w:hAnsi="Times New Roman"/>
                <w:color w:val="000000"/>
                <w:w w:val="97"/>
                <w:sz w:val="24"/>
              </w:rPr>
              <w:t xml:space="preserve"> Устный опрос;</w:t>
            </w:r>
          </w:p>
        </w:tc>
      </w:tr>
    </w:tbl>
    <w:p w:rsidR="00C34D14" w:rsidRDefault="00C34D14">
      <w:pPr>
        <w:autoSpaceDE w:val="0"/>
        <w:autoSpaceDN w:val="0"/>
        <w:spacing w:after="0" w:line="14" w:lineRule="exact"/>
      </w:pPr>
    </w:p>
    <w:p w:rsidR="00C34D14" w:rsidRDefault="00C34D14">
      <w:pPr>
        <w:sectPr w:rsidR="00C34D14">
          <w:pgSz w:w="11900" w:h="16840"/>
          <w:pgMar w:top="284" w:right="556" w:bottom="508"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rsidTr="00C4380C">
        <w:trPr>
          <w:trHeight w:hRule="exact" w:val="100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114.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tabs>
                <w:tab w:val="left" w:pos="564"/>
              </w:tabs>
              <w:autoSpaceDE w:val="0"/>
              <w:autoSpaceDN w:val="0"/>
              <w:spacing w:before="96" w:after="0" w:line="262" w:lineRule="auto"/>
              <w:ind w:right="144"/>
              <w:rPr>
                <w:lang w:val="ru-RU"/>
              </w:rPr>
            </w:pPr>
            <w:r w:rsidRPr="007A41FB">
              <w:rPr>
                <w:rFonts w:ascii="Times New Roman" w:eastAsia="Times New Roman" w:hAnsi="Times New Roman"/>
                <w:color w:val="000000"/>
                <w:w w:val="97"/>
                <w:sz w:val="24"/>
                <w:lang w:val="ru-RU"/>
              </w:rPr>
              <w:t xml:space="preserve"> Весёлые стихи для детей </w:t>
            </w:r>
            <w:r w:rsidRPr="007A41FB">
              <w:rPr>
                <w:lang w:val="ru-RU"/>
              </w:rPr>
              <w:br/>
            </w:r>
            <w:r w:rsidRPr="007A41FB">
              <w:rPr>
                <w:lang w:val="ru-RU"/>
              </w:rPr>
              <w:tab/>
            </w:r>
            <w:r w:rsidRPr="007A41FB">
              <w:rPr>
                <w:rFonts w:ascii="Times New Roman" w:eastAsia="Times New Roman" w:hAnsi="Times New Roman"/>
                <w:color w:val="000000"/>
                <w:w w:val="97"/>
                <w:sz w:val="24"/>
                <w:lang w:val="ru-RU"/>
              </w:rPr>
              <w:t xml:space="preserve">И. </w:t>
            </w:r>
            <w:proofErr w:type="spellStart"/>
            <w:r w:rsidRPr="007A41FB">
              <w:rPr>
                <w:rFonts w:ascii="Times New Roman" w:eastAsia="Times New Roman" w:hAnsi="Times New Roman"/>
                <w:color w:val="000000"/>
                <w:w w:val="97"/>
                <w:sz w:val="24"/>
                <w:lang w:val="ru-RU"/>
              </w:rPr>
              <w:t>Токмаковой</w:t>
            </w:r>
            <w:proofErr w:type="spellEnd"/>
            <w:r w:rsidRPr="007A41FB">
              <w:rPr>
                <w:rFonts w:ascii="Times New Roman" w:eastAsia="Times New Roman" w:hAnsi="Times New Roman"/>
                <w:color w:val="000000"/>
                <w:w w:val="97"/>
                <w:sz w:val="24"/>
                <w:lang w:val="ru-RU"/>
              </w:rPr>
              <w:t>, Г. Кружкова.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jc w:val="center"/>
            </w:pPr>
            <w:r>
              <w:rPr>
                <w:rFonts w:ascii="Times New Roman" w:eastAsia="Times New Roman" w:hAnsi="Times New Roman"/>
                <w:color w:val="000000"/>
                <w:w w:val="97"/>
                <w:sz w:val="24"/>
              </w:rPr>
              <w:t>115.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288"/>
              <w:rPr>
                <w:lang w:val="ru-RU"/>
              </w:rPr>
            </w:pPr>
            <w:r w:rsidRPr="007A41FB">
              <w:rPr>
                <w:rFonts w:ascii="Times New Roman" w:eastAsia="Times New Roman" w:hAnsi="Times New Roman"/>
                <w:color w:val="000000"/>
                <w:w w:val="97"/>
                <w:sz w:val="24"/>
                <w:lang w:val="ru-RU"/>
              </w:rPr>
              <w:t xml:space="preserve">Юмористические рассказы для детей Я. Тайца, </w:t>
            </w:r>
            <w:r w:rsidRPr="007A41FB">
              <w:rPr>
                <w:lang w:val="ru-RU"/>
              </w:rPr>
              <w:br/>
            </w:r>
            <w:r w:rsidRPr="007A41FB">
              <w:rPr>
                <w:rFonts w:ascii="Times New Roman" w:eastAsia="Times New Roman" w:hAnsi="Times New Roman"/>
                <w:color w:val="000000"/>
                <w:w w:val="97"/>
                <w:sz w:val="24"/>
                <w:lang w:val="ru-RU"/>
              </w:rPr>
              <w:t>Н. Артюховой.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rsidTr="00C4380C">
        <w:trPr>
          <w:trHeight w:hRule="exact" w:val="1684"/>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116.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7E258B">
            <w:pPr>
              <w:autoSpaceDE w:val="0"/>
              <w:autoSpaceDN w:val="0"/>
              <w:spacing w:before="96" w:after="0" w:line="271" w:lineRule="auto"/>
              <w:ind w:right="588"/>
              <w:jc w:val="both"/>
              <w:rPr>
                <w:lang w:val="ru-RU"/>
              </w:rPr>
            </w:pPr>
            <w:r w:rsidRPr="007A41FB">
              <w:rPr>
                <w:rFonts w:ascii="Times New Roman" w:eastAsia="Times New Roman" w:hAnsi="Times New Roman"/>
                <w:color w:val="000000"/>
                <w:w w:val="97"/>
                <w:sz w:val="24"/>
                <w:lang w:val="ru-RU"/>
              </w:rPr>
              <w:t xml:space="preserve"> Весёлые стихи для детей К. Чуковского, О. </w:t>
            </w:r>
            <w:proofErr w:type="spellStart"/>
            <w:r w:rsidRPr="007A41FB">
              <w:rPr>
                <w:rFonts w:ascii="Times New Roman" w:eastAsia="Times New Roman" w:hAnsi="Times New Roman"/>
                <w:color w:val="000000"/>
                <w:w w:val="97"/>
                <w:sz w:val="24"/>
                <w:lang w:val="ru-RU"/>
              </w:rPr>
              <w:t>Дриза</w:t>
            </w:r>
            <w:proofErr w:type="spellEnd"/>
            <w:r w:rsidRPr="007A41FB">
              <w:rPr>
                <w:rFonts w:ascii="Times New Roman" w:eastAsia="Times New Roman" w:hAnsi="Times New Roman"/>
                <w:color w:val="000000"/>
                <w:w w:val="97"/>
                <w:sz w:val="24"/>
                <w:lang w:val="ru-RU"/>
              </w:rPr>
              <w:t>, О. Григорьева.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79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117.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7E258B">
            <w:pPr>
              <w:autoSpaceDE w:val="0"/>
              <w:autoSpaceDN w:val="0"/>
              <w:spacing w:before="96" w:after="0" w:line="281" w:lineRule="auto"/>
              <w:rPr>
                <w:lang w:val="ru-RU"/>
              </w:rPr>
            </w:pPr>
            <w:r w:rsidRPr="007A41FB">
              <w:rPr>
                <w:rFonts w:ascii="Times New Roman" w:eastAsia="Times New Roman" w:hAnsi="Times New Roman"/>
                <w:color w:val="000000"/>
                <w:w w:val="97"/>
                <w:sz w:val="24"/>
                <w:lang w:val="ru-RU"/>
              </w:rPr>
              <w:t xml:space="preserve"> Весёлые стихи для детей </w:t>
            </w:r>
            <w:r w:rsidRPr="007A41FB">
              <w:rPr>
                <w:lang w:val="ru-RU"/>
              </w:rPr>
              <w:br/>
            </w:r>
            <w:r w:rsidRPr="007A41FB">
              <w:rPr>
                <w:rFonts w:ascii="Times New Roman" w:eastAsia="Times New Roman" w:hAnsi="Times New Roman"/>
                <w:color w:val="000000"/>
                <w:w w:val="97"/>
                <w:sz w:val="24"/>
                <w:lang w:val="ru-RU"/>
              </w:rPr>
              <w:t xml:space="preserve">И. </w:t>
            </w:r>
            <w:proofErr w:type="spellStart"/>
            <w:r w:rsidRPr="007A41FB">
              <w:rPr>
                <w:rFonts w:ascii="Times New Roman" w:eastAsia="Times New Roman" w:hAnsi="Times New Roman"/>
                <w:color w:val="000000"/>
                <w:w w:val="97"/>
                <w:sz w:val="24"/>
                <w:lang w:val="ru-RU"/>
              </w:rPr>
              <w:t>Токмаковой</w:t>
            </w:r>
            <w:proofErr w:type="spellEnd"/>
            <w:r w:rsidRPr="007A41FB">
              <w:rPr>
                <w:rFonts w:ascii="Times New Roman" w:eastAsia="Times New Roman" w:hAnsi="Times New Roman"/>
                <w:color w:val="000000"/>
                <w:w w:val="97"/>
                <w:sz w:val="24"/>
                <w:lang w:val="ru-RU"/>
              </w:rPr>
              <w:t xml:space="preserve">, </w:t>
            </w:r>
            <w:r w:rsidRPr="007A41FB">
              <w:rPr>
                <w:lang w:val="ru-RU"/>
              </w:rPr>
              <w:br/>
            </w:r>
            <w:r w:rsidRPr="007A41FB">
              <w:rPr>
                <w:rFonts w:ascii="Times New Roman" w:eastAsia="Times New Roman" w:hAnsi="Times New Roman"/>
                <w:color w:val="000000"/>
                <w:w w:val="97"/>
                <w:sz w:val="24"/>
                <w:lang w:val="ru-RU"/>
              </w:rPr>
              <w:t xml:space="preserve">К. Чуковского, </w:t>
            </w:r>
            <w:r w:rsidRPr="007A41FB">
              <w:rPr>
                <w:lang w:val="ru-RU"/>
              </w:rPr>
              <w:br/>
            </w:r>
            <w:r w:rsidRPr="007A41FB">
              <w:rPr>
                <w:rFonts w:ascii="Times New Roman" w:eastAsia="Times New Roman" w:hAnsi="Times New Roman"/>
                <w:color w:val="000000"/>
                <w:w w:val="97"/>
                <w:sz w:val="24"/>
                <w:lang w:val="ru-RU"/>
              </w:rPr>
              <w:t xml:space="preserve">И. </w:t>
            </w:r>
            <w:proofErr w:type="spellStart"/>
            <w:proofErr w:type="gramStart"/>
            <w:r w:rsidRPr="007A41FB">
              <w:rPr>
                <w:rFonts w:ascii="Times New Roman" w:eastAsia="Times New Roman" w:hAnsi="Times New Roman"/>
                <w:color w:val="000000"/>
                <w:w w:val="97"/>
                <w:sz w:val="24"/>
                <w:lang w:val="ru-RU"/>
              </w:rPr>
              <w:t>Пивоварова,О</w:t>
            </w:r>
            <w:proofErr w:type="spellEnd"/>
            <w:r w:rsidRPr="007A41FB">
              <w:rPr>
                <w:rFonts w:ascii="Times New Roman" w:eastAsia="Times New Roman" w:hAnsi="Times New Roman"/>
                <w:color w:val="000000"/>
                <w:w w:val="97"/>
                <w:sz w:val="24"/>
                <w:lang w:val="ru-RU"/>
              </w:rPr>
              <w:t>.</w:t>
            </w:r>
            <w:proofErr w:type="gramEnd"/>
            <w:r w:rsidRPr="007A41FB">
              <w:rPr>
                <w:rFonts w:ascii="Times New Roman" w:eastAsia="Times New Roman" w:hAnsi="Times New Roman"/>
                <w:color w:val="000000"/>
                <w:w w:val="97"/>
                <w:sz w:val="24"/>
                <w:lang w:val="ru-RU"/>
              </w:rPr>
              <w:t xml:space="preserve"> Григорьева, Т. Собакина.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118.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 xml:space="preserve">Юмористические рассказы для детей М. </w:t>
            </w:r>
            <w:proofErr w:type="spellStart"/>
            <w:r w:rsidRPr="007A41FB">
              <w:rPr>
                <w:rFonts w:ascii="Times New Roman" w:eastAsia="Times New Roman" w:hAnsi="Times New Roman"/>
                <w:color w:val="000000"/>
                <w:w w:val="97"/>
                <w:sz w:val="24"/>
                <w:lang w:val="ru-RU"/>
              </w:rPr>
              <w:t>Пляцковского</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119.</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71" w:lineRule="auto"/>
              <w:ind w:left="70" w:right="288"/>
            </w:pPr>
            <w:r w:rsidRPr="007A41FB">
              <w:rPr>
                <w:rFonts w:ascii="Times New Roman" w:eastAsia="Times New Roman" w:hAnsi="Times New Roman"/>
                <w:color w:val="000000"/>
                <w:w w:val="97"/>
                <w:sz w:val="24"/>
                <w:lang w:val="ru-RU"/>
              </w:rPr>
              <w:t xml:space="preserve">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Рассказы</w:t>
            </w:r>
            <w:proofErr w:type="spellEnd"/>
            <w:r>
              <w:rPr>
                <w:rFonts w:ascii="Times New Roman" w:eastAsia="Times New Roman" w:hAnsi="Times New Roman"/>
                <w:color w:val="000000"/>
                <w:w w:val="97"/>
                <w:sz w:val="24"/>
              </w:rPr>
              <w:t xml:space="preserve"> К. </w:t>
            </w:r>
            <w:r>
              <w:br/>
            </w:r>
            <w:r>
              <w:rPr>
                <w:rFonts w:ascii="Times New Roman" w:eastAsia="Times New Roman" w:hAnsi="Times New Roman"/>
                <w:color w:val="000000"/>
                <w:w w:val="97"/>
                <w:sz w:val="24"/>
              </w:rPr>
              <w:t>Чуковского.</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81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 xml:space="preserve">120. </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33" w:lineRule="auto"/>
              <w:rPr>
                <w:lang w:val="ru-RU"/>
              </w:rPr>
            </w:pPr>
            <w:r w:rsidRPr="007A41FB">
              <w:rPr>
                <w:rFonts w:ascii="Times New Roman" w:eastAsia="Times New Roman" w:hAnsi="Times New Roman"/>
                <w:color w:val="000000"/>
                <w:w w:val="97"/>
                <w:sz w:val="24"/>
                <w:lang w:val="ru-RU"/>
              </w:rPr>
              <w:t>Рассказы о детях Ю.</w:t>
            </w:r>
          </w:p>
          <w:p w:rsidR="00C34D14" w:rsidRPr="007A41FB" w:rsidRDefault="00A56009">
            <w:pPr>
              <w:autoSpaceDE w:val="0"/>
              <w:autoSpaceDN w:val="0"/>
              <w:spacing w:before="68" w:after="0" w:line="230" w:lineRule="auto"/>
              <w:jc w:val="center"/>
              <w:rPr>
                <w:lang w:val="ru-RU"/>
              </w:rPr>
            </w:pPr>
            <w:r w:rsidRPr="007A41FB">
              <w:rPr>
                <w:rFonts w:ascii="Times New Roman" w:eastAsia="Times New Roman" w:hAnsi="Times New Roman"/>
                <w:color w:val="000000"/>
                <w:w w:val="97"/>
                <w:sz w:val="24"/>
                <w:lang w:val="ru-RU"/>
              </w:rPr>
              <w:t xml:space="preserve">Ермолаева, М. </w:t>
            </w:r>
            <w:proofErr w:type="spellStart"/>
            <w:r w:rsidRPr="007A41FB">
              <w:rPr>
                <w:rFonts w:ascii="Times New Roman" w:eastAsia="Times New Roman" w:hAnsi="Times New Roman"/>
                <w:color w:val="000000"/>
                <w:w w:val="97"/>
                <w:sz w:val="24"/>
                <w:lang w:val="ru-RU"/>
              </w:rPr>
              <w:t>Пляцковского</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rsidTr="007E258B">
        <w:trPr>
          <w:trHeight w:hRule="exact" w:val="2539"/>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121.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7E258B">
            <w:pPr>
              <w:autoSpaceDE w:val="0"/>
              <w:autoSpaceDN w:val="0"/>
              <w:spacing w:before="96" w:after="0" w:line="283" w:lineRule="auto"/>
              <w:ind w:right="288"/>
              <w:rPr>
                <w:lang w:val="ru-RU"/>
              </w:rPr>
            </w:pPr>
            <w:r w:rsidRPr="007A41FB">
              <w:rPr>
                <w:rFonts w:ascii="Times New Roman" w:eastAsia="Times New Roman" w:hAnsi="Times New Roman"/>
                <w:color w:val="000000"/>
                <w:w w:val="97"/>
                <w:sz w:val="24"/>
                <w:lang w:val="ru-RU"/>
              </w:rPr>
              <w:t xml:space="preserve"> Стихотворения </w:t>
            </w:r>
            <w:r w:rsidRPr="007A41FB">
              <w:rPr>
                <w:lang w:val="ru-RU"/>
              </w:rPr>
              <w:br/>
            </w:r>
            <w:r w:rsidRPr="007A41FB">
              <w:rPr>
                <w:rFonts w:ascii="Times New Roman" w:eastAsia="Times New Roman" w:hAnsi="Times New Roman"/>
                <w:color w:val="000000"/>
                <w:w w:val="97"/>
                <w:sz w:val="24"/>
                <w:lang w:val="ru-RU"/>
              </w:rPr>
              <w:t xml:space="preserve">Е. Благининой, В. Орлова, С. Михалкова, Р. Сефа, </w:t>
            </w:r>
            <w:r w:rsidRPr="007A41FB">
              <w:rPr>
                <w:lang w:val="ru-RU"/>
              </w:rPr>
              <w:br/>
            </w:r>
            <w:r w:rsidRPr="007A41FB">
              <w:rPr>
                <w:rFonts w:ascii="Times New Roman" w:eastAsia="Times New Roman" w:hAnsi="Times New Roman"/>
                <w:color w:val="000000"/>
                <w:w w:val="97"/>
                <w:sz w:val="24"/>
                <w:lang w:val="ru-RU"/>
              </w:rPr>
              <w:t xml:space="preserve">В. </w:t>
            </w:r>
            <w:proofErr w:type="spellStart"/>
            <w:r w:rsidRPr="007A41FB">
              <w:rPr>
                <w:rFonts w:ascii="Times New Roman" w:eastAsia="Times New Roman" w:hAnsi="Times New Roman"/>
                <w:color w:val="000000"/>
                <w:w w:val="97"/>
                <w:sz w:val="24"/>
                <w:lang w:val="ru-RU"/>
              </w:rPr>
              <w:t>Берестова</w:t>
            </w:r>
            <w:proofErr w:type="spellEnd"/>
            <w:r w:rsidRPr="007A41FB">
              <w:rPr>
                <w:rFonts w:ascii="Times New Roman" w:eastAsia="Times New Roman" w:hAnsi="Times New Roman"/>
                <w:color w:val="000000"/>
                <w:w w:val="97"/>
                <w:sz w:val="24"/>
                <w:lang w:val="ru-RU"/>
              </w:rPr>
              <w:t xml:space="preserve">, </w:t>
            </w:r>
            <w:r w:rsidRPr="007A41FB">
              <w:rPr>
                <w:lang w:val="ru-RU"/>
              </w:rPr>
              <w:br/>
            </w:r>
            <w:r w:rsidRPr="007A41FB">
              <w:rPr>
                <w:rFonts w:ascii="Times New Roman" w:eastAsia="Times New Roman" w:hAnsi="Times New Roman"/>
                <w:color w:val="000000"/>
                <w:w w:val="97"/>
                <w:sz w:val="24"/>
                <w:lang w:val="ru-RU"/>
              </w:rPr>
              <w:t xml:space="preserve">И. Пивоваровой, Я. Акима, Ю. </w:t>
            </w:r>
            <w:proofErr w:type="spellStart"/>
            <w:r w:rsidRPr="007A41FB">
              <w:rPr>
                <w:rFonts w:ascii="Times New Roman" w:eastAsia="Times New Roman" w:hAnsi="Times New Roman"/>
                <w:color w:val="000000"/>
                <w:w w:val="97"/>
                <w:sz w:val="24"/>
                <w:lang w:val="ru-RU"/>
              </w:rPr>
              <w:t>Энтина</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122.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424B4" w:rsidRDefault="00A56009">
            <w:pPr>
              <w:autoSpaceDE w:val="0"/>
              <w:autoSpaceDN w:val="0"/>
              <w:spacing w:before="96" w:after="0" w:line="230" w:lineRule="auto"/>
              <w:ind w:left="70"/>
              <w:rPr>
                <w:b/>
              </w:rPr>
            </w:pPr>
            <w:r w:rsidRPr="007424B4">
              <w:rPr>
                <w:rFonts w:ascii="Times New Roman" w:eastAsia="Times New Roman" w:hAnsi="Times New Roman"/>
                <w:b/>
                <w:color w:val="000000"/>
                <w:w w:val="97"/>
                <w:sz w:val="24"/>
              </w:rPr>
              <w:t xml:space="preserve">Итоговая комплексная работа </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1</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71" w:lineRule="auto"/>
              <w:ind w:left="152" w:right="288" w:hanging="152"/>
            </w:pPr>
            <w:r>
              <w:rPr>
                <w:rFonts w:ascii="Times New Roman" w:eastAsia="Times New Roman" w:hAnsi="Times New Roman"/>
                <w:color w:val="000000"/>
                <w:w w:val="97"/>
                <w:sz w:val="24"/>
              </w:rPr>
              <w:t xml:space="preserve"> Итоговая </w:t>
            </w:r>
            <w:r>
              <w:br/>
            </w:r>
            <w:r>
              <w:rPr>
                <w:rFonts w:ascii="Times New Roman" w:eastAsia="Times New Roman" w:hAnsi="Times New Roman"/>
                <w:color w:val="000000"/>
                <w:w w:val="97"/>
                <w:sz w:val="24"/>
              </w:rPr>
              <w:t>комплексная работа;</w:t>
            </w:r>
          </w:p>
        </w:tc>
      </w:tr>
      <w:tr w:rsidR="00C34D14">
        <w:trPr>
          <w:trHeight w:hRule="exact" w:val="179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123.</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7E258B">
            <w:pPr>
              <w:autoSpaceDE w:val="0"/>
              <w:autoSpaceDN w:val="0"/>
              <w:spacing w:before="96" w:after="0" w:line="281" w:lineRule="auto"/>
              <w:rPr>
                <w:lang w:val="ru-RU"/>
              </w:rPr>
            </w:pPr>
            <w:r w:rsidRPr="007A41FB">
              <w:rPr>
                <w:rFonts w:ascii="Times New Roman" w:eastAsia="Times New Roman" w:hAnsi="Times New Roman"/>
                <w:color w:val="000000"/>
                <w:w w:val="97"/>
                <w:sz w:val="24"/>
                <w:lang w:val="ru-RU"/>
              </w:rPr>
              <w:t xml:space="preserve"> Стихотворения </w:t>
            </w:r>
            <w:r w:rsidRPr="007A41FB">
              <w:rPr>
                <w:lang w:val="ru-RU"/>
              </w:rPr>
              <w:br/>
            </w:r>
            <w:r w:rsidRPr="007A41FB">
              <w:rPr>
                <w:rFonts w:ascii="Times New Roman" w:eastAsia="Times New Roman" w:hAnsi="Times New Roman"/>
                <w:color w:val="000000"/>
                <w:w w:val="97"/>
                <w:sz w:val="24"/>
                <w:lang w:val="ru-RU"/>
              </w:rPr>
              <w:t xml:space="preserve">Е. Благининой, В. Орлова, </w:t>
            </w:r>
            <w:r w:rsidRPr="007A41FB">
              <w:rPr>
                <w:lang w:val="ru-RU"/>
              </w:rPr>
              <w:br/>
            </w:r>
            <w:r w:rsidRPr="007A41FB">
              <w:rPr>
                <w:rFonts w:ascii="Times New Roman" w:eastAsia="Times New Roman" w:hAnsi="Times New Roman"/>
                <w:color w:val="000000"/>
                <w:w w:val="97"/>
                <w:sz w:val="24"/>
                <w:lang w:val="ru-RU"/>
              </w:rPr>
              <w:t xml:space="preserve">С. Михалкова, Р. Сефа, </w:t>
            </w:r>
            <w:r w:rsidRPr="007A41FB">
              <w:rPr>
                <w:lang w:val="ru-RU"/>
              </w:rPr>
              <w:br/>
            </w:r>
            <w:r w:rsidRPr="007A41FB">
              <w:rPr>
                <w:rFonts w:ascii="Times New Roman" w:eastAsia="Times New Roman" w:hAnsi="Times New Roman"/>
                <w:color w:val="000000"/>
                <w:w w:val="97"/>
                <w:sz w:val="24"/>
                <w:lang w:val="ru-RU"/>
              </w:rPr>
              <w:t xml:space="preserve">В. </w:t>
            </w:r>
            <w:proofErr w:type="spellStart"/>
            <w:proofErr w:type="gramStart"/>
            <w:r w:rsidRPr="007A41FB">
              <w:rPr>
                <w:rFonts w:ascii="Times New Roman" w:eastAsia="Times New Roman" w:hAnsi="Times New Roman"/>
                <w:color w:val="000000"/>
                <w:w w:val="97"/>
                <w:sz w:val="24"/>
                <w:lang w:val="ru-RU"/>
              </w:rPr>
              <w:t>Берестова,И</w:t>
            </w:r>
            <w:proofErr w:type="spellEnd"/>
            <w:r w:rsidRPr="007A41FB">
              <w:rPr>
                <w:rFonts w:ascii="Times New Roman" w:eastAsia="Times New Roman" w:hAnsi="Times New Roman"/>
                <w:color w:val="000000"/>
                <w:w w:val="97"/>
                <w:sz w:val="24"/>
                <w:lang w:val="ru-RU"/>
              </w:rPr>
              <w:t>.</w:t>
            </w:r>
            <w:proofErr w:type="gramEnd"/>
            <w:r w:rsidRPr="007A41FB">
              <w:rPr>
                <w:rFonts w:ascii="Times New Roman" w:eastAsia="Times New Roman" w:hAnsi="Times New Roman"/>
                <w:color w:val="000000"/>
                <w:w w:val="97"/>
                <w:sz w:val="24"/>
                <w:lang w:val="ru-RU"/>
              </w:rPr>
              <w:t xml:space="preserve"> Пивоваровой, Я. Акима, Ю. </w:t>
            </w:r>
            <w:proofErr w:type="spellStart"/>
            <w:r w:rsidRPr="007A41FB">
              <w:rPr>
                <w:rFonts w:ascii="Times New Roman" w:eastAsia="Times New Roman" w:hAnsi="Times New Roman"/>
                <w:color w:val="000000"/>
                <w:w w:val="97"/>
                <w:sz w:val="24"/>
                <w:lang w:val="ru-RU"/>
              </w:rPr>
              <w:t>Энтина</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62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124.</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7E258B">
            <w:pPr>
              <w:autoSpaceDE w:val="0"/>
              <w:autoSpaceDN w:val="0"/>
              <w:spacing w:before="96" w:after="0"/>
              <w:ind w:right="432"/>
              <w:rPr>
                <w:lang w:val="ru-RU"/>
              </w:rPr>
            </w:pPr>
            <w:r w:rsidRPr="007A41FB">
              <w:rPr>
                <w:rFonts w:ascii="Times New Roman" w:eastAsia="Times New Roman" w:hAnsi="Times New Roman"/>
                <w:color w:val="000000"/>
                <w:w w:val="97"/>
                <w:sz w:val="24"/>
                <w:lang w:val="ru-RU"/>
              </w:rPr>
              <w:t xml:space="preserve"> Стихотворения </w:t>
            </w:r>
            <w:r w:rsidRPr="007A41FB">
              <w:rPr>
                <w:lang w:val="ru-RU"/>
              </w:rPr>
              <w:br/>
            </w:r>
            <w:r w:rsidRPr="007A41FB">
              <w:rPr>
                <w:rFonts w:ascii="Times New Roman" w:eastAsia="Times New Roman" w:hAnsi="Times New Roman"/>
                <w:color w:val="000000"/>
                <w:w w:val="97"/>
                <w:sz w:val="24"/>
                <w:lang w:val="ru-RU"/>
              </w:rPr>
              <w:t xml:space="preserve">Е. Благининой, В. Орлова, С. Михалкова, Я. Акима, Ю. </w:t>
            </w:r>
            <w:proofErr w:type="spellStart"/>
            <w:r w:rsidRPr="007A41FB">
              <w:rPr>
                <w:rFonts w:ascii="Times New Roman" w:eastAsia="Times New Roman" w:hAnsi="Times New Roman"/>
                <w:color w:val="000000"/>
                <w:w w:val="97"/>
                <w:sz w:val="24"/>
                <w:lang w:val="ru-RU"/>
              </w:rPr>
              <w:t>Энтина</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79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lastRenderedPageBreak/>
              <w:t>125.</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По страницам любимых книг</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tabs>
                <w:tab w:val="left" w:pos="152"/>
              </w:tabs>
              <w:autoSpaceDE w:val="0"/>
              <w:autoSpaceDN w:val="0"/>
              <w:spacing w:before="96" w:after="0" w:line="262" w:lineRule="auto"/>
              <w:ind w:right="144"/>
            </w:pPr>
            <w:r>
              <w:rPr>
                <w:rFonts w:ascii="Times New Roman" w:eastAsia="Times New Roman" w:hAnsi="Times New Roman"/>
                <w:color w:val="000000"/>
                <w:w w:val="97"/>
                <w:sz w:val="24"/>
              </w:rPr>
              <w:t xml:space="preserve"> Устный опрос; </w:t>
            </w:r>
            <w:r>
              <w:tab/>
            </w:r>
            <w:r>
              <w:rPr>
                <w:rFonts w:ascii="Times New Roman" w:eastAsia="Times New Roman" w:hAnsi="Times New Roman"/>
                <w:color w:val="000000"/>
                <w:w w:val="97"/>
                <w:sz w:val="24"/>
              </w:rPr>
              <w:t>Проект;</w:t>
            </w:r>
          </w:p>
        </w:tc>
      </w:tr>
    </w:tbl>
    <w:p w:rsidR="00C34D14" w:rsidRDefault="00C34D14">
      <w:pPr>
        <w:sectPr w:rsidR="00C34D14">
          <w:pgSz w:w="11900" w:h="16840"/>
          <w:pgMar w:top="284" w:right="556" w:bottom="554" w:left="664" w:header="720" w:footer="720" w:gutter="0"/>
          <w:cols w:space="720" w:equalWidth="0">
            <w:col w:w="10680" w:space="0"/>
          </w:cols>
          <w:docGrid w:linePitch="360"/>
        </w:sectPr>
      </w:pPr>
    </w:p>
    <w:p w:rsidR="00C34D14" w:rsidRDefault="00C34D14">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564"/>
        <w:gridCol w:w="3174"/>
        <w:gridCol w:w="716"/>
        <w:gridCol w:w="1588"/>
        <w:gridCol w:w="1634"/>
        <w:gridCol w:w="1210"/>
        <w:gridCol w:w="1764"/>
      </w:tblGrid>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126.</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144"/>
            </w:pPr>
            <w:r w:rsidRPr="007A41FB">
              <w:rPr>
                <w:rFonts w:ascii="Times New Roman" w:eastAsia="Times New Roman" w:hAnsi="Times New Roman"/>
                <w:color w:val="000000"/>
                <w:w w:val="97"/>
                <w:sz w:val="24"/>
                <w:lang w:val="ru-RU"/>
              </w:rPr>
              <w:t xml:space="preserve">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Стихи</w:t>
            </w:r>
            <w:proofErr w:type="spellEnd"/>
            <w:r>
              <w:rPr>
                <w:rFonts w:ascii="Times New Roman" w:eastAsia="Times New Roman" w:hAnsi="Times New Roman"/>
                <w:color w:val="000000"/>
                <w:w w:val="97"/>
                <w:sz w:val="24"/>
              </w:rPr>
              <w:t xml:space="preserve"> С. Михалкова.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1142"/>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jc w:val="center"/>
            </w:pPr>
            <w:r>
              <w:rPr>
                <w:rFonts w:ascii="Times New Roman" w:eastAsia="Times New Roman" w:hAnsi="Times New Roman"/>
                <w:color w:val="000000"/>
                <w:w w:val="97"/>
                <w:sz w:val="24"/>
              </w:rPr>
              <w:t>127.</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70" w:right="288"/>
              <w:rPr>
                <w:lang w:val="ru-RU"/>
              </w:rPr>
            </w:pPr>
            <w:r w:rsidRPr="007A41FB">
              <w:rPr>
                <w:rFonts w:ascii="Times New Roman" w:eastAsia="Times New Roman" w:hAnsi="Times New Roman"/>
                <w:color w:val="000000"/>
                <w:w w:val="97"/>
                <w:sz w:val="24"/>
                <w:lang w:val="ru-RU"/>
              </w:rPr>
              <w:t xml:space="preserve">Стихотворения о животных С. Михалкова, Р. Сефа, </w:t>
            </w:r>
            <w:r w:rsidRPr="007A41FB">
              <w:rPr>
                <w:lang w:val="ru-RU"/>
              </w:rPr>
              <w:br/>
            </w:r>
            <w:r w:rsidRPr="007A41FB">
              <w:rPr>
                <w:rFonts w:ascii="Times New Roman" w:eastAsia="Times New Roman" w:hAnsi="Times New Roman"/>
                <w:color w:val="000000"/>
                <w:w w:val="97"/>
                <w:sz w:val="24"/>
                <w:lang w:val="ru-RU"/>
              </w:rPr>
              <w:t xml:space="preserve">И. </w:t>
            </w:r>
            <w:proofErr w:type="spellStart"/>
            <w:r w:rsidRPr="007A41FB">
              <w:rPr>
                <w:rFonts w:ascii="Times New Roman" w:eastAsia="Times New Roman" w:hAnsi="Times New Roman"/>
                <w:color w:val="000000"/>
                <w:w w:val="97"/>
                <w:sz w:val="24"/>
                <w:lang w:val="ru-RU"/>
              </w:rPr>
              <w:t>Токмаковой</w:t>
            </w:r>
            <w:proofErr w:type="spellEnd"/>
            <w:r w:rsidRPr="007A41FB">
              <w:rPr>
                <w:rFonts w:ascii="Times New Roman" w:eastAsia="Times New Roman" w:hAnsi="Times New Roman"/>
                <w:color w:val="000000"/>
                <w:w w:val="97"/>
                <w:sz w:val="24"/>
                <w:lang w:val="ru-RU"/>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48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128.</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Рассказы В. Осеевой.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rsidTr="00AC4E31">
        <w:trPr>
          <w:trHeight w:hRule="exact" w:val="1405"/>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 xml:space="preserve">129. </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71" w:lineRule="auto"/>
              <w:ind w:left="564" w:right="288" w:hanging="564"/>
              <w:rPr>
                <w:lang w:val="ru-RU"/>
              </w:rPr>
            </w:pPr>
            <w:r w:rsidRPr="007A41FB">
              <w:rPr>
                <w:rFonts w:ascii="Times New Roman" w:eastAsia="Times New Roman" w:hAnsi="Times New Roman"/>
                <w:color w:val="000000"/>
                <w:w w:val="97"/>
                <w:sz w:val="24"/>
                <w:lang w:val="ru-RU"/>
              </w:rPr>
              <w:t xml:space="preserve"> Стихи о животных </w:t>
            </w:r>
            <w:r w:rsidRPr="007A41FB">
              <w:rPr>
                <w:lang w:val="ru-RU"/>
              </w:rPr>
              <w:br/>
            </w:r>
            <w:r w:rsidRPr="007A41FB">
              <w:rPr>
                <w:rFonts w:ascii="Times New Roman" w:eastAsia="Times New Roman" w:hAnsi="Times New Roman"/>
                <w:color w:val="000000"/>
                <w:w w:val="97"/>
                <w:sz w:val="24"/>
                <w:lang w:val="ru-RU"/>
              </w:rPr>
              <w:t xml:space="preserve">Г. Сапгира, И. </w:t>
            </w:r>
            <w:proofErr w:type="spellStart"/>
            <w:r w:rsidRPr="007A41FB">
              <w:rPr>
                <w:rFonts w:ascii="Times New Roman" w:eastAsia="Times New Roman" w:hAnsi="Times New Roman"/>
                <w:color w:val="000000"/>
                <w:w w:val="97"/>
                <w:sz w:val="24"/>
                <w:lang w:val="ru-RU"/>
              </w:rPr>
              <w:t>Токмаковой</w:t>
            </w:r>
            <w:proofErr w:type="spellEnd"/>
            <w:r w:rsidRPr="007A41FB">
              <w:rPr>
                <w:rFonts w:ascii="Times New Roman" w:eastAsia="Times New Roman" w:hAnsi="Times New Roman"/>
                <w:color w:val="000000"/>
                <w:w w:val="97"/>
                <w:sz w:val="24"/>
                <w:lang w:val="ru-RU"/>
              </w:rPr>
              <w:t xml:space="preserve">, М. </w:t>
            </w:r>
            <w:proofErr w:type="spellStart"/>
            <w:r w:rsidRPr="007A41FB">
              <w:rPr>
                <w:rFonts w:ascii="Times New Roman" w:eastAsia="Times New Roman" w:hAnsi="Times New Roman"/>
                <w:color w:val="000000"/>
                <w:w w:val="97"/>
                <w:sz w:val="24"/>
                <w:lang w:val="ru-RU"/>
              </w:rPr>
              <w:t>Пляцковского</w:t>
            </w:r>
            <w:proofErr w:type="spellEnd"/>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3"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pPr>
            <w:r>
              <w:rPr>
                <w:rFonts w:ascii="Times New Roman" w:eastAsia="Times New Roman" w:hAnsi="Times New Roman"/>
                <w:color w:val="000000"/>
                <w:w w:val="97"/>
                <w:sz w:val="24"/>
              </w:rPr>
              <w:t xml:space="preserve"> Устный опрос;</w:t>
            </w:r>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130.</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144"/>
              <w:rPr>
                <w:lang w:val="ru-RU"/>
              </w:rPr>
            </w:pPr>
            <w:r w:rsidRPr="007A41FB">
              <w:rPr>
                <w:rFonts w:ascii="Times New Roman" w:eastAsia="Times New Roman" w:hAnsi="Times New Roman"/>
                <w:color w:val="000000"/>
                <w:w w:val="97"/>
                <w:sz w:val="24"/>
                <w:lang w:val="ru-RU"/>
              </w:rPr>
              <w:t>Сказки-</w:t>
            </w:r>
            <w:proofErr w:type="spellStart"/>
            <w:r w:rsidRPr="007A41FB">
              <w:rPr>
                <w:rFonts w:ascii="Times New Roman" w:eastAsia="Times New Roman" w:hAnsi="Times New Roman"/>
                <w:color w:val="000000"/>
                <w:w w:val="97"/>
                <w:sz w:val="24"/>
                <w:lang w:val="ru-RU"/>
              </w:rPr>
              <w:t>несказки</w:t>
            </w:r>
            <w:proofErr w:type="spellEnd"/>
            <w:r w:rsidRPr="007A41FB">
              <w:rPr>
                <w:rFonts w:ascii="Times New Roman" w:eastAsia="Times New Roman" w:hAnsi="Times New Roman"/>
                <w:color w:val="000000"/>
                <w:w w:val="97"/>
                <w:sz w:val="24"/>
                <w:lang w:val="ru-RU"/>
              </w:rPr>
              <w:t xml:space="preserve"> Д. Хармса, В. </w:t>
            </w:r>
            <w:proofErr w:type="spellStart"/>
            <w:r w:rsidRPr="007A41FB">
              <w:rPr>
                <w:rFonts w:ascii="Times New Roman" w:eastAsia="Times New Roman" w:hAnsi="Times New Roman"/>
                <w:color w:val="000000"/>
                <w:w w:val="97"/>
                <w:sz w:val="24"/>
                <w:lang w:val="ru-RU"/>
              </w:rPr>
              <w:t>Берестова</w:t>
            </w:r>
            <w:proofErr w:type="spellEnd"/>
            <w:r w:rsidRPr="007A41FB">
              <w:rPr>
                <w:rFonts w:ascii="Times New Roman" w:eastAsia="Times New Roman" w:hAnsi="Times New Roman"/>
                <w:color w:val="000000"/>
                <w:w w:val="97"/>
                <w:sz w:val="24"/>
                <w:lang w:val="ru-RU"/>
              </w:rPr>
              <w:t>, Н. Сладкова.</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rsidRPr="007A41FB" w:rsidTr="007A41FB">
        <w:trPr>
          <w:trHeight w:hRule="exact" w:val="1008"/>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131.</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935818" w:rsidRDefault="00935818">
            <w:pPr>
              <w:autoSpaceDE w:val="0"/>
              <w:autoSpaceDN w:val="0"/>
              <w:spacing w:before="96" w:after="0" w:line="230" w:lineRule="auto"/>
              <w:ind w:left="70"/>
              <w:rPr>
                <w:b/>
              </w:rPr>
            </w:pPr>
            <w:r w:rsidRPr="00935818">
              <w:rPr>
                <w:rFonts w:ascii="Times New Roman" w:eastAsia="Times New Roman" w:hAnsi="Times New Roman"/>
                <w:b/>
                <w:color w:val="000000"/>
                <w:w w:val="97"/>
                <w:sz w:val="24"/>
                <w:lang w:val="ru-RU"/>
              </w:rPr>
              <w:t>Контроль навыка чтения</w:t>
            </w:r>
            <w:r w:rsidR="00A56009" w:rsidRPr="00935818">
              <w:rPr>
                <w:rFonts w:ascii="Times New Roman" w:eastAsia="Times New Roman" w:hAnsi="Times New Roman"/>
                <w:b/>
                <w:color w:val="000000"/>
                <w:w w:val="97"/>
                <w:sz w:val="24"/>
              </w:rPr>
              <w:t>.</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1</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7A41FB" w:rsidRDefault="00A56009">
            <w:pPr>
              <w:autoSpaceDE w:val="0"/>
              <w:autoSpaceDN w:val="0"/>
              <w:spacing w:before="96" w:after="0" w:line="230" w:lineRule="auto"/>
              <w:ind w:left="70"/>
            </w:pPr>
            <w:r>
              <w:rPr>
                <w:rFonts w:ascii="Times New Roman" w:eastAsia="Times New Roman" w:hAnsi="Times New Roman"/>
                <w:color w:val="000000"/>
                <w:w w:val="97"/>
                <w:sz w:val="24"/>
              </w:rPr>
              <w:t>0</w:t>
            </w:r>
          </w:p>
          <w:p w:rsidR="007A41FB" w:rsidRPr="007A41FB" w:rsidRDefault="007A41FB" w:rsidP="007A41FB"/>
          <w:p w:rsidR="007A41FB" w:rsidRPr="007A41FB" w:rsidRDefault="007A41FB" w:rsidP="007A41FB"/>
          <w:p w:rsidR="00C34D14" w:rsidRPr="007A41FB" w:rsidRDefault="00C34D14" w:rsidP="007A41FB">
            <w:pPr>
              <w:rPr>
                <w:lang w:val="ru-RU"/>
              </w:rPr>
            </w:pP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rsidP="007A41FB">
            <w:pPr>
              <w:autoSpaceDE w:val="0"/>
              <w:autoSpaceDN w:val="0"/>
              <w:spacing w:before="96" w:after="0" w:line="283" w:lineRule="auto"/>
              <w:ind w:left="152" w:hanging="152"/>
              <w:rPr>
                <w:lang w:val="ru-RU"/>
              </w:rPr>
            </w:pPr>
            <w:r w:rsidRPr="007A41FB">
              <w:rPr>
                <w:rFonts w:ascii="Times New Roman" w:eastAsia="Times New Roman" w:hAnsi="Times New Roman"/>
                <w:color w:val="000000"/>
                <w:w w:val="97"/>
                <w:sz w:val="24"/>
                <w:lang w:val="ru-RU"/>
              </w:rPr>
              <w:t xml:space="preserve"> </w:t>
            </w:r>
            <w:r w:rsidR="007A41FB">
              <w:rPr>
                <w:rFonts w:ascii="Times New Roman" w:eastAsia="Times New Roman" w:hAnsi="Times New Roman"/>
                <w:color w:val="000000"/>
                <w:w w:val="97"/>
                <w:sz w:val="24"/>
                <w:lang w:val="ru-RU"/>
              </w:rPr>
              <w:t>техника</w:t>
            </w:r>
            <w:r w:rsidRPr="007A41FB">
              <w:rPr>
                <w:rFonts w:ascii="Times New Roman" w:eastAsia="Times New Roman" w:hAnsi="Times New Roman"/>
                <w:color w:val="000000"/>
                <w:w w:val="97"/>
                <w:sz w:val="24"/>
                <w:lang w:val="ru-RU"/>
              </w:rPr>
              <w:t xml:space="preserve"> </w:t>
            </w:r>
            <w:r w:rsidRPr="007A41FB">
              <w:rPr>
                <w:lang w:val="ru-RU"/>
              </w:rPr>
              <w:br/>
            </w:r>
            <w:proofErr w:type="gramStart"/>
            <w:r w:rsidRPr="007A41FB">
              <w:rPr>
                <w:rFonts w:ascii="Times New Roman" w:eastAsia="Times New Roman" w:hAnsi="Times New Roman"/>
                <w:color w:val="000000"/>
                <w:w w:val="97"/>
                <w:sz w:val="24"/>
                <w:lang w:val="ru-RU"/>
              </w:rPr>
              <w:t>чтения;;</w:t>
            </w:r>
            <w:proofErr w:type="gramEnd"/>
          </w:p>
        </w:tc>
      </w:tr>
      <w:tr w:rsidR="00C34D14">
        <w:trPr>
          <w:trHeight w:hRule="exact" w:val="810"/>
        </w:trPr>
        <w:tc>
          <w:tcPr>
            <w:tcW w:w="5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jc w:val="center"/>
            </w:pPr>
            <w:r>
              <w:rPr>
                <w:rFonts w:ascii="Times New Roman" w:eastAsia="Times New Roman" w:hAnsi="Times New Roman"/>
                <w:color w:val="000000"/>
                <w:w w:val="97"/>
                <w:sz w:val="24"/>
              </w:rPr>
              <w:t>132.</w:t>
            </w:r>
          </w:p>
        </w:tc>
        <w:tc>
          <w:tcPr>
            <w:tcW w:w="317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62" w:lineRule="auto"/>
              <w:ind w:left="70" w:right="144"/>
            </w:pPr>
            <w:r w:rsidRPr="007A41FB">
              <w:rPr>
                <w:rFonts w:ascii="Times New Roman" w:eastAsia="Times New Roman" w:hAnsi="Times New Roman"/>
                <w:color w:val="000000"/>
                <w:w w:val="97"/>
                <w:sz w:val="24"/>
                <w:lang w:val="ru-RU"/>
              </w:rPr>
              <w:t xml:space="preserve">Обобщение по разделу. </w:t>
            </w:r>
            <w:proofErr w:type="spellStart"/>
            <w:r w:rsidRPr="007A41FB">
              <w:rPr>
                <w:rFonts w:ascii="Times New Roman" w:eastAsia="Times New Roman" w:hAnsi="Times New Roman"/>
                <w:color w:val="000000"/>
                <w:w w:val="97"/>
                <w:sz w:val="24"/>
                <w:lang w:val="ru-RU"/>
              </w:rPr>
              <w:t>Вн</w:t>
            </w:r>
            <w:proofErr w:type="spellEnd"/>
            <w:r w:rsidRPr="007A41FB">
              <w:rPr>
                <w:rFonts w:ascii="Times New Roman" w:eastAsia="Times New Roman" w:hAnsi="Times New Roman"/>
                <w:color w:val="000000"/>
                <w:w w:val="97"/>
                <w:sz w:val="24"/>
                <w:lang w:val="ru-RU"/>
              </w:rPr>
              <w:t xml:space="preserve">. чтение. </w:t>
            </w:r>
            <w:proofErr w:type="spellStart"/>
            <w:r>
              <w:rPr>
                <w:rFonts w:ascii="Times New Roman" w:eastAsia="Times New Roman" w:hAnsi="Times New Roman"/>
                <w:color w:val="000000"/>
                <w:w w:val="97"/>
                <w:sz w:val="24"/>
              </w:rPr>
              <w:t>Рассказы</w:t>
            </w:r>
            <w:proofErr w:type="spellEnd"/>
            <w:r>
              <w:rPr>
                <w:rFonts w:ascii="Times New Roman" w:eastAsia="Times New Roman" w:hAnsi="Times New Roman"/>
                <w:color w:val="000000"/>
                <w:w w:val="97"/>
                <w:sz w:val="24"/>
              </w:rPr>
              <w:t xml:space="preserve"> В. Осеевой.</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1</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2"/>
            </w:pPr>
            <w:r>
              <w:rPr>
                <w:rFonts w:ascii="Times New Roman" w:eastAsia="Times New Roman" w:hAnsi="Times New Roman"/>
                <w:color w:val="000000"/>
                <w:w w:val="97"/>
                <w:sz w:val="24"/>
              </w:rPr>
              <w:t>0</w:t>
            </w:r>
          </w:p>
        </w:tc>
        <w:tc>
          <w:tcPr>
            <w:tcW w:w="16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ind w:left="70"/>
            </w:pPr>
            <w:r>
              <w:rPr>
                <w:rFonts w:ascii="Times New Roman" w:eastAsia="Times New Roman" w:hAnsi="Times New Roman"/>
                <w:color w:val="000000"/>
                <w:w w:val="97"/>
                <w:sz w:val="24"/>
              </w:rPr>
              <w:t>0</w:t>
            </w:r>
          </w:p>
        </w:tc>
        <w:tc>
          <w:tcPr>
            <w:tcW w:w="12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C34D14">
            <w:pPr>
              <w:autoSpaceDE w:val="0"/>
              <w:autoSpaceDN w:val="0"/>
              <w:spacing w:before="96" w:after="0" w:line="230" w:lineRule="auto"/>
              <w:jc w:val="center"/>
            </w:pP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0" w:lineRule="auto"/>
            </w:pPr>
            <w:r>
              <w:rPr>
                <w:rFonts w:ascii="Times New Roman" w:eastAsia="Times New Roman" w:hAnsi="Times New Roman"/>
                <w:color w:val="000000"/>
                <w:w w:val="97"/>
                <w:sz w:val="24"/>
              </w:rPr>
              <w:t xml:space="preserve"> Устный опрос;</w:t>
            </w:r>
          </w:p>
        </w:tc>
      </w:tr>
      <w:tr w:rsidR="00C34D14">
        <w:trPr>
          <w:trHeight w:hRule="exact" w:val="792"/>
        </w:trPr>
        <w:tc>
          <w:tcPr>
            <w:tcW w:w="37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7A41FB" w:rsidRDefault="00A56009">
            <w:pPr>
              <w:autoSpaceDE w:val="0"/>
              <w:autoSpaceDN w:val="0"/>
              <w:spacing w:before="96" w:after="0" w:line="262" w:lineRule="auto"/>
              <w:ind w:left="70" w:right="288"/>
              <w:rPr>
                <w:lang w:val="ru-RU"/>
              </w:rPr>
            </w:pPr>
            <w:r w:rsidRPr="007A41FB">
              <w:rPr>
                <w:rFonts w:ascii="Times New Roman" w:eastAsia="Times New Roman" w:hAnsi="Times New Roman"/>
                <w:color w:val="000000"/>
                <w:w w:val="97"/>
                <w:sz w:val="24"/>
                <w:lang w:val="ru-RU"/>
              </w:rPr>
              <w:t>ОБЩЕЕ КОЛИЧЕСТВО ЧАСОВ ПО ПРОГРАММЕ</w:t>
            </w:r>
          </w:p>
        </w:tc>
        <w:tc>
          <w:tcPr>
            <w:tcW w:w="71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132</w:t>
            </w:r>
          </w:p>
        </w:tc>
        <w:tc>
          <w:tcPr>
            <w:tcW w:w="158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Pr="00EB25FF" w:rsidRDefault="00EB25FF">
            <w:pPr>
              <w:autoSpaceDE w:val="0"/>
              <w:autoSpaceDN w:val="0"/>
              <w:spacing w:before="96" w:after="0" w:line="233" w:lineRule="auto"/>
              <w:ind w:left="72"/>
              <w:rPr>
                <w:lang w:val="ru-RU"/>
              </w:rPr>
            </w:pPr>
            <w:r>
              <w:rPr>
                <w:rFonts w:ascii="Times New Roman" w:eastAsia="Times New Roman" w:hAnsi="Times New Roman"/>
                <w:color w:val="000000"/>
                <w:w w:val="97"/>
                <w:sz w:val="24"/>
                <w:lang w:val="ru-RU"/>
              </w:rPr>
              <w:t>3</w:t>
            </w:r>
          </w:p>
        </w:tc>
        <w:tc>
          <w:tcPr>
            <w:tcW w:w="460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D14" w:rsidRDefault="00A56009">
            <w:pPr>
              <w:autoSpaceDE w:val="0"/>
              <w:autoSpaceDN w:val="0"/>
              <w:spacing w:before="96" w:after="0" w:line="233" w:lineRule="auto"/>
              <w:ind w:left="70"/>
            </w:pPr>
            <w:r>
              <w:rPr>
                <w:rFonts w:ascii="Times New Roman" w:eastAsia="Times New Roman" w:hAnsi="Times New Roman"/>
                <w:color w:val="000000"/>
                <w:w w:val="97"/>
                <w:sz w:val="24"/>
              </w:rPr>
              <w:t>0</w:t>
            </w:r>
          </w:p>
        </w:tc>
      </w:tr>
    </w:tbl>
    <w:p w:rsidR="00C34D14" w:rsidRDefault="00C34D14">
      <w:pPr>
        <w:autoSpaceDE w:val="0"/>
        <w:autoSpaceDN w:val="0"/>
        <w:spacing w:after="0" w:line="14" w:lineRule="exact"/>
      </w:pPr>
    </w:p>
    <w:p w:rsidR="00C34D14" w:rsidRDefault="00C34D14">
      <w:pPr>
        <w:sectPr w:rsidR="00C34D14">
          <w:pgSz w:w="11900" w:h="16840"/>
          <w:pgMar w:top="284" w:right="556" w:bottom="1440" w:left="664" w:header="720" w:footer="720" w:gutter="0"/>
          <w:cols w:space="720" w:equalWidth="0">
            <w:col w:w="10680" w:space="0"/>
          </w:cols>
          <w:docGrid w:linePitch="360"/>
        </w:sectPr>
      </w:pPr>
    </w:p>
    <w:p w:rsidR="00C34D14" w:rsidRDefault="00C34D14">
      <w:pPr>
        <w:autoSpaceDE w:val="0"/>
        <w:autoSpaceDN w:val="0"/>
        <w:spacing w:after="78" w:line="220" w:lineRule="exact"/>
      </w:pPr>
    </w:p>
    <w:p w:rsidR="00C34D14" w:rsidRDefault="00A5600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C34D14" w:rsidRDefault="00A56009">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C34D14" w:rsidRPr="007A41FB" w:rsidRDefault="002039A1" w:rsidP="002039A1">
      <w:pPr>
        <w:autoSpaceDE w:val="0"/>
        <w:autoSpaceDN w:val="0"/>
        <w:spacing w:before="166" w:after="0" w:line="288" w:lineRule="auto"/>
        <w:ind w:right="2592"/>
        <w:rPr>
          <w:lang w:val="ru-RU"/>
        </w:rPr>
      </w:pPr>
      <w:r>
        <w:rPr>
          <w:rFonts w:ascii="Times New Roman" w:eastAsia="Times New Roman" w:hAnsi="Times New Roman"/>
          <w:color w:val="000000"/>
          <w:sz w:val="24"/>
          <w:lang w:val="ru-RU"/>
        </w:rPr>
        <w:t>1. Азбука</w:t>
      </w:r>
      <w:r w:rsidR="00A56009" w:rsidRPr="007A41FB">
        <w:rPr>
          <w:rFonts w:ascii="Times New Roman" w:eastAsia="Times New Roman" w:hAnsi="Times New Roman"/>
          <w:color w:val="000000"/>
          <w:sz w:val="24"/>
          <w:lang w:val="ru-RU"/>
        </w:rPr>
        <w:t>. Учебник. 1 класс. В</w:t>
      </w:r>
      <w:r>
        <w:rPr>
          <w:rFonts w:ascii="Times New Roman" w:eastAsia="Times New Roman" w:hAnsi="Times New Roman"/>
          <w:color w:val="000000"/>
          <w:sz w:val="24"/>
          <w:lang w:val="ru-RU"/>
        </w:rPr>
        <w:t xml:space="preserve"> 2 </w:t>
      </w:r>
      <w:proofErr w:type="gramStart"/>
      <w:r>
        <w:rPr>
          <w:rFonts w:ascii="Times New Roman" w:eastAsia="Times New Roman" w:hAnsi="Times New Roman"/>
          <w:color w:val="000000"/>
          <w:sz w:val="24"/>
          <w:lang w:val="ru-RU"/>
        </w:rPr>
        <w:t>ч. ;</w:t>
      </w:r>
      <w:proofErr w:type="gramEnd"/>
      <w:r>
        <w:rPr>
          <w:rFonts w:ascii="Times New Roman" w:eastAsia="Times New Roman" w:hAnsi="Times New Roman"/>
          <w:color w:val="000000"/>
          <w:sz w:val="24"/>
          <w:lang w:val="ru-RU"/>
        </w:rPr>
        <w:t xml:space="preserve"> В.Г. Горецкий, В. А. Кирюшкин, Л. А. Виноградская</w:t>
      </w:r>
      <w:r w:rsidR="00A56009" w:rsidRPr="007A41FB">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 xml:space="preserve">. </w:t>
      </w:r>
      <w:r w:rsidR="00A56009" w:rsidRPr="007A41FB">
        <w:rPr>
          <w:rFonts w:ascii="Times New Roman" w:eastAsia="Times New Roman" w:hAnsi="Times New Roman"/>
          <w:color w:val="000000"/>
          <w:sz w:val="24"/>
          <w:lang w:val="ru-RU"/>
        </w:rPr>
        <w:t xml:space="preserve">М.: Просвещение; </w:t>
      </w:r>
      <w:r w:rsidR="00EB25FF">
        <w:rPr>
          <w:rFonts w:ascii="Times New Roman" w:eastAsia="Times New Roman" w:hAnsi="Times New Roman"/>
          <w:color w:val="000000"/>
          <w:sz w:val="24"/>
          <w:lang w:val="ru-RU"/>
        </w:rPr>
        <w:t>2019</w:t>
      </w:r>
      <w:r w:rsidR="00A56009" w:rsidRPr="007A41FB">
        <w:rPr>
          <w:rFonts w:ascii="Times New Roman" w:eastAsia="Times New Roman" w:hAnsi="Times New Roman"/>
          <w:color w:val="000000"/>
          <w:sz w:val="24"/>
          <w:lang w:val="ru-RU"/>
        </w:rPr>
        <w:t xml:space="preserve"> г.; </w:t>
      </w:r>
      <w:r w:rsidR="00A56009" w:rsidRPr="007A41FB">
        <w:rPr>
          <w:lang w:val="ru-RU"/>
        </w:rPr>
        <w:br/>
      </w:r>
      <w:r w:rsidR="00A56009" w:rsidRPr="007A41FB">
        <w:rPr>
          <w:rFonts w:ascii="Times New Roman" w:eastAsia="Times New Roman" w:hAnsi="Times New Roman"/>
          <w:color w:val="000000"/>
          <w:sz w:val="24"/>
          <w:lang w:val="ru-RU"/>
        </w:rPr>
        <w:t xml:space="preserve">2. Литературное чтение. Учебник. 1 класс. В 2 ч. Ч.2/ (сост. Л.Ф. Климанова; В.Г. Горецкий; </w:t>
      </w:r>
      <w:r>
        <w:rPr>
          <w:rFonts w:ascii="Times New Roman" w:eastAsia="Times New Roman" w:hAnsi="Times New Roman"/>
          <w:color w:val="000000"/>
          <w:sz w:val="24"/>
          <w:lang w:val="ru-RU"/>
        </w:rPr>
        <w:t xml:space="preserve">Л.А. Виноградская. </w:t>
      </w:r>
      <w:r w:rsidR="00A56009" w:rsidRPr="007A41FB">
        <w:rPr>
          <w:rFonts w:ascii="Times New Roman" w:eastAsia="Times New Roman" w:hAnsi="Times New Roman"/>
          <w:color w:val="000000"/>
          <w:sz w:val="24"/>
          <w:lang w:val="ru-RU"/>
        </w:rPr>
        <w:t xml:space="preserve">М.: Просвещение; </w:t>
      </w:r>
      <w:r>
        <w:rPr>
          <w:rFonts w:ascii="Times New Roman" w:eastAsia="Times New Roman" w:hAnsi="Times New Roman"/>
          <w:color w:val="000000"/>
          <w:sz w:val="24"/>
          <w:lang w:val="ru-RU"/>
        </w:rPr>
        <w:t>2019</w:t>
      </w:r>
      <w:r w:rsidR="00A56009" w:rsidRPr="007A41FB">
        <w:rPr>
          <w:rFonts w:ascii="Times New Roman" w:eastAsia="Times New Roman" w:hAnsi="Times New Roman"/>
          <w:color w:val="000000"/>
          <w:sz w:val="24"/>
          <w:lang w:val="ru-RU"/>
        </w:rPr>
        <w:t xml:space="preserve"> г.; </w:t>
      </w:r>
      <w:r w:rsidR="00A56009" w:rsidRPr="007A41FB">
        <w:rPr>
          <w:lang w:val="ru-RU"/>
        </w:rPr>
        <w:br/>
      </w:r>
      <w:r w:rsidR="00A56009" w:rsidRPr="007A41FB">
        <w:rPr>
          <w:rFonts w:ascii="Times New Roman" w:eastAsia="Times New Roman" w:hAnsi="Times New Roman"/>
          <w:b/>
          <w:color w:val="000000"/>
          <w:sz w:val="24"/>
          <w:lang w:val="ru-RU"/>
        </w:rPr>
        <w:t>МЕТОДИЧЕСКИЕ МАТЕРИАЛЫ ДЛЯ УЧИТЕЛЯ</w:t>
      </w:r>
    </w:p>
    <w:p w:rsidR="00C34D14" w:rsidRPr="007A41FB" w:rsidRDefault="00A56009">
      <w:pPr>
        <w:autoSpaceDE w:val="0"/>
        <w:autoSpaceDN w:val="0"/>
        <w:spacing w:before="166" w:after="0" w:line="262" w:lineRule="auto"/>
        <w:ind w:right="576"/>
        <w:rPr>
          <w:lang w:val="ru-RU"/>
        </w:rPr>
      </w:pPr>
      <w:r w:rsidRPr="007A41FB">
        <w:rPr>
          <w:rFonts w:ascii="Times New Roman" w:eastAsia="Times New Roman" w:hAnsi="Times New Roman"/>
          <w:color w:val="000000"/>
          <w:sz w:val="24"/>
          <w:lang w:val="ru-RU"/>
        </w:rPr>
        <w:t>1. Литературное чтение. Учебник. 1 класс. В 2 ч. Ч.1/ (сост. Л.Ф. Климанова, В.Г. Горецкий, Л.А. Вино</w:t>
      </w:r>
      <w:r w:rsidR="002039A1">
        <w:rPr>
          <w:rFonts w:ascii="Times New Roman" w:eastAsia="Times New Roman" w:hAnsi="Times New Roman"/>
          <w:color w:val="000000"/>
          <w:sz w:val="24"/>
          <w:lang w:val="ru-RU"/>
        </w:rPr>
        <w:t>градская), М.: Просвещение, 2019</w:t>
      </w:r>
      <w:r w:rsidRPr="007A41FB">
        <w:rPr>
          <w:rFonts w:ascii="Times New Roman" w:eastAsia="Times New Roman" w:hAnsi="Times New Roman"/>
          <w:color w:val="000000"/>
          <w:sz w:val="24"/>
          <w:lang w:val="ru-RU"/>
        </w:rPr>
        <w:t xml:space="preserve"> г.</w:t>
      </w:r>
    </w:p>
    <w:p w:rsidR="00C34D14" w:rsidRPr="007A41FB" w:rsidRDefault="00A56009">
      <w:pPr>
        <w:autoSpaceDE w:val="0"/>
        <w:autoSpaceDN w:val="0"/>
        <w:spacing w:before="70" w:after="0" w:line="262" w:lineRule="auto"/>
        <w:ind w:right="576"/>
        <w:rPr>
          <w:lang w:val="ru-RU"/>
        </w:rPr>
      </w:pPr>
      <w:r w:rsidRPr="007A41FB">
        <w:rPr>
          <w:rFonts w:ascii="Times New Roman" w:eastAsia="Times New Roman" w:hAnsi="Times New Roman"/>
          <w:color w:val="000000"/>
          <w:sz w:val="24"/>
          <w:lang w:val="ru-RU"/>
        </w:rPr>
        <w:t>2. Литературное чтение. Учебник. 1 класс. В 2 ч. Ч.2/ (сост. Л.Ф. Климанова, В.Г. Горецкий, Л.А. Виноградская), М.: Просвещение,</w:t>
      </w:r>
      <w:r w:rsidR="002039A1">
        <w:rPr>
          <w:rFonts w:ascii="Times New Roman" w:eastAsia="Times New Roman" w:hAnsi="Times New Roman"/>
          <w:color w:val="000000"/>
          <w:sz w:val="24"/>
          <w:lang w:val="ru-RU"/>
        </w:rPr>
        <w:t xml:space="preserve"> 2019</w:t>
      </w:r>
      <w:r w:rsidRPr="007A41FB">
        <w:rPr>
          <w:rFonts w:ascii="Times New Roman" w:eastAsia="Times New Roman" w:hAnsi="Times New Roman"/>
          <w:color w:val="000000"/>
          <w:sz w:val="24"/>
          <w:lang w:val="ru-RU"/>
        </w:rPr>
        <w:t xml:space="preserve"> г.</w:t>
      </w:r>
    </w:p>
    <w:p w:rsidR="00C34D14" w:rsidRPr="007A41FB" w:rsidRDefault="00A56009">
      <w:pPr>
        <w:autoSpaceDE w:val="0"/>
        <w:autoSpaceDN w:val="0"/>
        <w:spacing w:before="70" w:after="0" w:line="262" w:lineRule="auto"/>
        <w:ind w:right="144"/>
        <w:rPr>
          <w:lang w:val="ru-RU"/>
        </w:rPr>
      </w:pPr>
      <w:r w:rsidRPr="007A41FB">
        <w:rPr>
          <w:rFonts w:ascii="Times New Roman" w:eastAsia="Times New Roman" w:hAnsi="Times New Roman"/>
          <w:color w:val="000000"/>
          <w:sz w:val="24"/>
          <w:lang w:val="ru-RU"/>
        </w:rPr>
        <w:t xml:space="preserve">4. Климанова Л.Ф. Уроки литературного чтения. Поурочные разработки. </w:t>
      </w:r>
      <w:r w:rsidR="002039A1">
        <w:rPr>
          <w:rFonts w:ascii="Times New Roman" w:eastAsia="Times New Roman" w:hAnsi="Times New Roman"/>
          <w:color w:val="000000"/>
          <w:sz w:val="24"/>
          <w:lang w:val="ru-RU"/>
        </w:rPr>
        <w:t>1 класс. / М.: Просвещение, 2019</w:t>
      </w:r>
      <w:r w:rsidRPr="007A41FB">
        <w:rPr>
          <w:rFonts w:ascii="Times New Roman" w:eastAsia="Times New Roman" w:hAnsi="Times New Roman"/>
          <w:color w:val="000000"/>
          <w:sz w:val="24"/>
          <w:lang w:val="ru-RU"/>
        </w:rPr>
        <w:t xml:space="preserve"> г.</w:t>
      </w:r>
    </w:p>
    <w:p w:rsidR="00C34D14" w:rsidRPr="007A41FB" w:rsidRDefault="00A56009">
      <w:pPr>
        <w:autoSpaceDE w:val="0"/>
        <w:autoSpaceDN w:val="0"/>
        <w:spacing w:before="262" w:after="0" w:line="230" w:lineRule="auto"/>
        <w:rPr>
          <w:lang w:val="ru-RU"/>
        </w:rPr>
      </w:pPr>
      <w:r w:rsidRPr="007A41FB">
        <w:rPr>
          <w:rFonts w:ascii="Times New Roman" w:eastAsia="Times New Roman" w:hAnsi="Times New Roman"/>
          <w:b/>
          <w:color w:val="000000"/>
          <w:sz w:val="24"/>
          <w:lang w:val="ru-RU"/>
        </w:rPr>
        <w:t>ЦИФРОВЫЕ ОБРАЗОВАТЕЛЬНЫЕ РЕСУРСЫ И РЕСУРСЫ СЕТИ ИНТЕРНЕТ</w:t>
      </w:r>
    </w:p>
    <w:p w:rsidR="00C34D14" w:rsidRPr="007A41FB" w:rsidRDefault="00A56009">
      <w:pPr>
        <w:autoSpaceDE w:val="0"/>
        <w:autoSpaceDN w:val="0"/>
        <w:spacing w:before="166" w:after="0" w:line="230" w:lineRule="auto"/>
        <w:rPr>
          <w:lang w:val="ru-RU"/>
        </w:rPr>
      </w:pPr>
      <w:r>
        <w:rPr>
          <w:rFonts w:ascii="Times New Roman" w:eastAsia="Times New Roman" w:hAnsi="Times New Roman"/>
          <w:color w:val="000000"/>
          <w:sz w:val="24"/>
        </w:rPr>
        <w:t>http</w:t>
      </w:r>
      <w:r w:rsidRPr="007A41F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A41FB">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7A41F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A41F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A41FB">
        <w:rPr>
          <w:rFonts w:ascii="Times New Roman" w:eastAsia="Times New Roman" w:hAnsi="Times New Roman"/>
          <w:color w:val="000000"/>
          <w:sz w:val="24"/>
          <w:lang w:val="ru-RU"/>
        </w:rPr>
        <w:t>/</w:t>
      </w:r>
    </w:p>
    <w:p w:rsidR="00C34D14" w:rsidRDefault="00C34D14">
      <w:pPr>
        <w:rPr>
          <w:lang w:val="ru-RU"/>
        </w:rPr>
      </w:pPr>
    </w:p>
    <w:p w:rsidR="00C34D14" w:rsidRPr="007A41FB" w:rsidRDefault="00A56009">
      <w:pPr>
        <w:autoSpaceDE w:val="0"/>
        <w:autoSpaceDN w:val="0"/>
        <w:spacing w:after="0" w:line="230" w:lineRule="auto"/>
        <w:rPr>
          <w:lang w:val="ru-RU"/>
        </w:rPr>
      </w:pPr>
      <w:r w:rsidRPr="007A41FB">
        <w:rPr>
          <w:rFonts w:ascii="Times New Roman" w:eastAsia="Times New Roman" w:hAnsi="Times New Roman"/>
          <w:b/>
          <w:color w:val="000000"/>
          <w:sz w:val="24"/>
          <w:lang w:val="ru-RU"/>
        </w:rPr>
        <w:t>МАТЕРИАЛЬНО-ТЕХНИЧЕСКОЕ ОБЕСПЕЧЕНИЕ ОБРАЗОВАТЕЛЬНОГО ПРОЦЕССА</w:t>
      </w:r>
    </w:p>
    <w:p w:rsidR="00C34D14" w:rsidRPr="007A41FB" w:rsidRDefault="00A56009">
      <w:pPr>
        <w:autoSpaceDE w:val="0"/>
        <w:autoSpaceDN w:val="0"/>
        <w:spacing w:before="346" w:after="0" w:line="230" w:lineRule="auto"/>
        <w:rPr>
          <w:lang w:val="ru-RU"/>
        </w:rPr>
      </w:pPr>
      <w:r w:rsidRPr="007A41FB">
        <w:rPr>
          <w:rFonts w:ascii="Times New Roman" w:eastAsia="Times New Roman" w:hAnsi="Times New Roman"/>
          <w:b/>
          <w:color w:val="000000"/>
          <w:sz w:val="24"/>
          <w:lang w:val="ru-RU"/>
        </w:rPr>
        <w:t>УЧЕБНОЕ ОБОРУДОВАНИЕ</w:t>
      </w:r>
    </w:p>
    <w:p w:rsidR="00C34D14" w:rsidRPr="007A41FB" w:rsidRDefault="00A56009">
      <w:pPr>
        <w:autoSpaceDE w:val="0"/>
        <w:autoSpaceDN w:val="0"/>
        <w:spacing w:before="166" w:after="0" w:line="230" w:lineRule="auto"/>
        <w:rPr>
          <w:lang w:val="ru-RU"/>
        </w:rPr>
      </w:pPr>
      <w:r w:rsidRPr="007A41FB">
        <w:rPr>
          <w:rFonts w:ascii="Times New Roman" w:eastAsia="Times New Roman" w:hAnsi="Times New Roman"/>
          <w:color w:val="000000"/>
          <w:sz w:val="24"/>
          <w:lang w:val="ru-RU"/>
        </w:rPr>
        <w:t>1.</w:t>
      </w:r>
      <w:r w:rsidR="00EA19BF">
        <w:rPr>
          <w:rFonts w:ascii="Times New Roman" w:eastAsia="Times New Roman" w:hAnsi="Times New Roman"/>
          <w:color w:val="000000"/>
          <w:sz w:val="24"/>
          <w:lang w:val="ru-RU"/>
        </w:rPr>
        <w:t>Компьютер</w:t>
      </w:r>
    </w:p>
    <w:p w:rsidR="00C34D14" w:rsidRPr="007A41FB" w:rsidRDefault="00A56009">
      <w:pPr>
        <w:autoSpaceDE w:val="0"/>
        <w:autoSpaceDN w:val="0"/>
        <w:spacing w:before="70" w:after="0" w:line="230" w:lineRule="auto"/>
        <w:rPr>
          <w:lang w:val="ru-RU"/>
        </w:rPr>
      </w:pPr>
      <w:r w:rsidRPr="007A41FB">
        <w:rPr>
          <w:rFonts w:ascii="Times New Roman" w:eastAsia="Times New Roman" w:hAnsi="Times New Roman"/>
          <w:color w:val="000000"/>
          <w:sz w:val="24"/>
          <w:lang w:val="ru-RU"/>
        </w:rPr>
        <w:t>2.</w:t>
      </w:r>
      <w:r w:rsidR="00EA19BF">
        <w:rPr>
          <w:rFonts w:ascii="Times New Roman" w:eastAsia="Times New Roman" w:hAnsi="Times New Roman"/>
          <w:color w:val="000000"/>
          <w:sz w:val="24"/>
          <w:lang w:val="ru-RU"/>
        </w:rPr>
        <w:t>Второй демонстрационный  монитор</w:t>
      </w:r>
    </w:p>
    <w:p w:rsidR="00C34D14" w:rsidRPr="007A41FB" w:rsidRDefault="00A56009">
      <w:pPr>
        <w:autoSpaceDE w:val="0"/>
        <w:autoSpaceDN w:val="0"/>
        <w:spacing w:before="262" w:after="0" w:line="262" w:lineRule="auto"/>
        <w:ind w:right="720"/>
        <w:rPr>
          <w:lang w:val="ru-RU"/>
        </w:rPr>
      </w:pPr>
      <w:r w:rsidRPr="007A41FB">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C34D14" w:rsidRPr="00EA19BF" w:rsidRDefault="00A56009">
      <w:pPr>
        <w:autoSpaceDE w:val="0"/>
        <w:autoSpaceDN w:val="0"/>
        <w:spacing w:before="166" w:after="0" w:line="230" w:lineRule="auto"/>
        <w:rPr>
          <w:lang w:val="ru-RU"/>
        </w:rPr>
      </w:pPr>
      <w:r>
        <w:rPr>
          <w:rFonts w:ascii="Times New Roman" w:eastAsia="Times New Roman" w:hAnsi="Times New Roman"/>
          <w:color w:val="000000"/>
          <w:sz w:val="24"/>
        </w:rPr>
        <w:t>1.</w:t>
      </w:r>
      <w:r w:rsidR="00EA19BF">
        <w:rPr>
          <w:rFonts w:ascii="Times New Roman" w:eastAsia="Times New Roman" w:hAnsi="Times New Roman"/>
          <w:color w:val="000000"/>
          <w:sz w:val="24"/>
          <w:lang w:val="ru-RU"/>
        </w:rPr>
        <w:t>Компьютер</w:t>
      </w:r>
    </w:p>
    <w:p w:rsidR="00C34D14" w:rsidRPr="00EA19BF" w:rsidRDefault="00A56009">
      <w:pPr>
        <w:autoSpaceDE w:val="0"/>
        <w:autoSpaceDN w:val="0"/>
        <w:spacing w:before="70" w:after="0" w:line="230" w:lineRule="auto"/>
        <w:rPr>
          <w:lang w:val="ru-RU"/>
        </w:rPr>
      </w:pPr>
      <w:r>
        <w:rPr>
          <w:rFonts w:ascii="Times New Roman" w:eastAsia="Times New Roman" w:hAnsi="Times New Roman"/>
          <w:color w:val="000000"/>
          <w:sz w:val="24"/>
        </w:rPr>
        <w:t>2.</w:t>
      </w:r>
      <w:r w:rsidR="00EA19BF">
        <w:rPr>
          <w:rFonts w:ascii="Times New Roman" w:eastAsia="Times New Roman" w:hAnsi="Times New Roman"/>
          <w:color w:val="000000"/>
          <w:sz w:val="24"/>
          <w:lang w:val="ru-RU"/>
        </w:rPr>
        <w:t>Второй демонстрационный монитор</w:t>
      </w:r>
    </w:p>
    <w:p w:rsidR="00C34D14" w:rsidRDefault="00C34D14">
      <w:pPr>
        <w:rPr>
          <w:lang w:val="ru-RU"/>
        </w:rPr>
      </w:pPr>
    </w:p>
    <w:p w:rsidR="002039A1" w:rsidRDefault="002039A1">
      <w:pPr>
        <w:rPr>
          <w:lang w:val="ru-RU"/>
        </w:rPr>
      </w:pPr>
    </w:p>
    <w:tbl>
      <w:tblPr>
        <w:tblStyle w:val="aff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5765"/>
      </w:tblGrid>
      <w:tr w:rsidR="002039A1" w:rsidTr="008522AD">
        <w:tc>
          <w:tcPr>
            <w:tcW w:w="7983" w:type="dxa"/>
          </w:tcPr>
          <w:p w:rsidR="002039A1" w:rsidRPr="007B416D" w:rsidRDefault="002039A1" w:rsidP="008522AD">
            <w:pPr>
              <w:spacing w:before="1"/>
              <w:ind w:right="1157"/>
              <w:jc w:val="both"/>
              <w:rPr>
                <w:rFonts w:ascii="Times New Roman" w:eastAsia="Times New Roman" w:hAnsi="Times New Roman"/>
                <w:sz w:val="24"/>
                <w:szCs w:val="24"/>
                <w:lang w:val="ru-RU"/>
              </w:rPr>
            </w:pPr>
            <w:r w:rsidRPr="007B416D">
              <w:rPr>
                <w:sz w:val="24"/>
                <w:szCs w:val="24"/>
                <w:lang w:val="ru-RU"/>
              </w:rPr>
              <w:t>СОГЛАСОВАНО</w:t>
            </w:r>
          </w:p>
          <w:p w:rsidR="002039A1" w:rsidRPr="007B416D" w:rsidRDefault="002039A1" w:rsidP="008522AD">
            <w:pPr>
              <w:spacing w:before="1"/>
              <w:ind w:right="1157"/>
              <w:jc w:val="both"/>
              <w:rPr>
                <w:sz w:val="24"/>
                <w:szCs w:val="24"/>
                <w:lang w:val="ru-RU"/>
              </w:rPr>
            </w:pPr>
            <w:r w:rsidRPr="007B416D">
              <w:rPr>
                <w:sz w:val="24"/>
                <w:szCs w:val="24"/>
                <w:lang w:val="ru-RU"/>
              </w:rPr>
              <w:t xml:space="preserve">на заседании МО </w:t>
            </w:r>
          </w:p>
          <w:p w:rsidR="002039A1" w:rsidRPr="007B416D" w:rsidRDefault="002039A1" w:rsidP="008522AD">
            <w:pPr>
              <w:spacing w:before="1"/>
              <w:ind w:right="1157"/>
              <w:jc w:val="both"/>
              <w:rPr>
                <w:sz w:val="24"/>
                <w:szCs w:val="24"/>
                <w:lang w:val="ru-RU"/>
              </w:rPr>
            </w:pPr>
            <w:r w:rsidRPr="007B416D">
              <w:rPr>
                <w:sz w:val="24"/>
                <w:szCs w:val="24"/>
                <w:lang w:val="ru-RU"/>
              </w:rPr>
              <w:t>учителей начальных классов</w:t>
            </w:r>
          </w:p>
          <w:p w:rsidR="002039A1" w:rsidRPr="007B416D" w:rsidRDefault="002039A1" w:rsidP="008522AD">
            <w:pPr>
              <w:spacing w:before="1"/>
              <w:ind w:right="1157"/>
              <w:jc w:val="both"/>
              <w:rPr>
                <w:sz w:val="24"/>
                <w:szCs w:val="24"/>
                <w:lang w:val="ru-RU"/>
              </w:rPr>
            </w:pPr>
            <w:r w:rsidRPr="007B416D">
              <w:rPr>
                <w:sz w:val="24"/>
                <w:szCs w:val="24"/>
                <w:lang w:val="ru-RU"/>
              </w:rPr>
              <w:t>Руководитель</w:t>
            </w:r>
          </w:p>
          <w:p w:rsidR="002039A1" w:rsidRPr="007B416D" w:rsidRDefault="002039A1" w:rsidP="008522AD">
            <w:pPr>
              <w:spacing w:before="1"/>
              <w:ind w:right="1157"/>
              <w:jc w:val="both"/>
              <w:rPr>
                <w:sz w:val="24"/>
                <w:szCs w:val="24"/>
                <w:lang w:val="ru-RU"/>
              </w:rPr>
            </w:pPr>
          </w:p>
          <w:p w:rsidR="002039A1" w:rsidRPr="007B416D" w:rsidRDefault="002039A1" w:rsidP="008522AD">
            <w:pPr>
              <w:spacing w:before="1"/>
              <w:ind w:right="1157"/>
              <w:jc w:val="both"/>
              <w:rPr>
                <w:sz w:val="24"/>
                <w:szCs w:val="24"/>
                <w:lang w:val="ru-RU"/>
              </w:rPr>
            </w:pPr>
            <w:r w:rsidRPr="007B416D">
              <w:rPr>
                <w:sz w:val="24"/>
                <w:szCs w:val="24"/>
                <w:lang w:val="ru-RU"/>
              </w:rPr>
              <w:t xml:space="preserve">_______________ </w:t>
            </w:r>
            <w:proofErr w:type="spellStart"/>
            <w:r w:rsidRPr="007B416D">
              <w:rPr>
                <w:sz w:val="24"/>
                <w:szCs w:val="24"/>
                <w:lang w:val="ru-RU"/>
              </w:rPr>
              <w:t>Л.А.Тунникова</w:t>
            </w:r>
            <w:proofErr w:type="spellEnd"/>
          </w:p>
          <w:p w:rsidR="002039A1" w:rsidRPr="007B416D" w:rsidRDefault="002039A1" w:rsidP="008522AD">
            <w:pPr>
              <w:spacing w:before="1"/>
              <w:ind w:right="1157"/>
              <w:jc w:val="both"/>
              <w:rPr>
                <w:sz w:val="24"/>
                <w:szCs w:val="24"/>
                <w:lang w:val="ru-RU"/>
              </w:rPr>
            </w:pPr>
          </w:p>
          <w:p w:rsidR="002039A1" w:rsidRPr="007B416D" w:rsidRDefault="002039A1" w:rsidP="00EA19BF">
            <w:pPr>
              <w:spacing w:before="1"/>
              <w:ind w:right="452"/>
              <w:jc w:val="both"/>
              <w:rPr>
                <w:sz w:val="24"/>
                <w:szCs w:val="24"/>
                <w:lang w:val="ru-RU"/>
              </w:rPr>
            </w:pPr>
            <w:r w:rsidRPr="007B416D">
              <w:rPr>
                <w:sz w:val="24"/>
                <w:szCs w:val="24"/>
                <w:lang w:val="ru-RU"/>
              </w:rPr>
              <w:t xml:space="preserve">Приказ № 1 от «26» </w:t>
            </w:r>
            <w:r w:rsidRPr="007B416D">
              <w:rPr>
                <w:sz w:val="24"/>
                <w:szCs w:val="24"/>
                <w:u w:val="single"/>
                <w:lang w:val="ru-RU"/>
              </w:rPr>
              <w:t xml:space="preserve">августа </w:t>
            </w:r>
            <w:r w:rsidRPr="007B416D">
              <w:rPr>
                <w:sz w:val="24"/>
                <w:szCs w:val="24"/>
                <w:lang w:val="ru-RU"/>
              </w:rPr>
              <w:t>2022 г.</w:t>
            </w:r>
          </w:p>
          <w:p w:rsidR="002039A1" w:rsidRPr="007B416D" w:rsidRDefault="002039A1" w:rsidP="008522AD">
            <w:pPr>
              <w:widowControl w:val="0"/>
              <w:autoSpaceDE w:val="0"/>
              <w:autoSpaceDN w:val="0"/>
              <w:spacing w:before="1"/>
              <w:ind w:right="1157"/>
              <w:rPr>
                <w:rFonts w:ascii="Times New Roman" w:eastAsia="Times New Roman" w:hAnsi="Times New Roman" w:cs="Times New Roman"/>
                <w:sz w:val="24"/>
                <w:szCs w:val="24"/>
                <w:lang w:val="ru-RU"/>
              </w:rPr>
            </w:pPr>
          </w:p>
        </w:tc>
        <w:tc>
          <w:tcPr>
            <w:tcW w:w="7983" w:type="dxa"/>
          </w:tcPr>
          <w:p w:rsidR="002039A1" w:rsidRPr="007B416D" w:rsidRDefault="002039A1" w:rsidP="008522AD">
            <w:pPr>
              <w:spacing w:before="1"/>
              <w:ind w:right="1157"/>
              <w:rPr>
                <w:rFonts w:ascii="Times New Roman" w:eastAsia="Times New Roman" w:hAnsi="Times New Roman"/>
                <w:lang w:val="ru-RU"/>
              </w:rPr>
            </w:pPr>
            <w:r w:rsidRPr="007B416D">
              <w:rPr>
                <w:lang w:val="ru-RU"/>
              </w:rPr>
              <w:t>СОГЛАСОВАНО</w:t>
            </w:r>
          </w:p>
          <w:p w:rsidR="002039A1" w:rsidRPr="007B416D" w:rsidRDefault="002039A1" w:rsidP="008522AD">
            <w:pPr>
              <w:spacing w:before="1"/>
              <w:ind w:right="1157"/>
              <w:rPr>
                <w:sz w:val="24"/>
                <w:szCs w:val="24"/>
                <w:lang w:val="ru-RU"/>
              </w:rPr>
            </w:pPr>
            <w:r w:rsidRPr="007B416D">
              <w:rPr>
                <w:sz w:val="24"/>
                <w:szCs w:val="24"/>
                <w:lang w:val="ru-RU"/>
              </w:rPr>
              <w:t>Заместитель директора по УР</w:t>
            </w:r>
          </w:p>
          <w:p w:rsidR="002039A1" w:rsidRPr="007B416D" w:rsidRDefault="002039A1" w:rsidP="008522AD">
            <w:pPr>
              <w:spacing w:before="1"/>
              <w:ind w:right="1157"/>
              <w:rPr>
                <w:sz w:val="24"/>
                <w:szCs w:val="24"/>
                <w:lang w:val="ru-RU"/>
              </w:rPr>
            </w:pPr>
          </w:p>
          <w:p w:rsidR="002039A1" w:rsidRPr="007B416D" w:rsidRDefault="002039A1" w:rsidP="008522AD">
            <w:pPr>
              <w:spacing w:before="1"/>
              <w:ind w:right="1157"/>
              <w:rPr>
                <w:sz w:val="24"/>
                <w:szCs w:val="24"/>
                <w:lang w:val="ru-RU"/>
              </w:rPr>
            </w:pPr>
            <w:r w:rsidRPr="007B416D">
              <w:rPr>
                <w:sz w:val="24"/>
                <w:szCs w:val="24"/>
                <w:lang w:val="ru-RU"/>
              </w:rPr>
              <w:t xml:space="preserve">____________ </w:t>
            </w:r>
            <w:proofErr w:type="spellStart"/>
            <w:r w:rsidRPr="007B416D">
              <w:rPr>
                <w:sz w:val="24"/>
                <w:szCs w:val="24"/>
                <w:lang w:val="ru-RU"/>
              </w:rPr>
              <w:t>Г.А.Красникова</w:t>
            </w:r>
            <w:proofErr w:type="spellEnd"/>
          </w:p>
          <w:p w:rsidR="002039A1" w:rsidRPr="007B416D" w:rsidRDefault="002039A1" w:rsidP="008522AD">
            <w:pPr>
              <w:spacing w:before="1"/>
              <w:ind w:right="1157"/>
              <w:rPr>
                <w:sz w:val="24"/>
                <w:szCs w:val="24"/>
                <w:lang w:val="ru-RU"/>
              </w:rPr>
            </w:pPr>
          </w:p>
          <w:p w:rsidR="002039A1" w:rsidRDefault="002039A1" w:rsidP="00EA19BF">
            <w:pPr>
              <w:spacing w:before="1"/>
              <w:ind w:right="3213"/>
              <w:rPr>
                <w:sz w:val="24"/>
                <w:szCs w:val="24"/>
              </w:rPr>
            </w:pPr>
            <w:proofErr w:type="spellStart"/>
            <w:r>
              <w:rPr>
                <w:sz w:val="24"/>
                <w:szCs w:val="24"/>
              </w:rPr>
              <w:t>Приказ</w:t>
            </w:r>
            <w:proofErr w:type="spellEnd"/>
            <w:r>
              <w:rPr>
                <w:sz w:val="24"/>
                <w:szCs w:val="24"/>
              </w:rPr>
              <w:t xml:space="preserve"> № 1 </w:t>
            </w:r>
            <w:proofErr w:type="spellStart"/>
            <w:r>
              <w:rPr>
                <w:sz w:val="24"/>
                <w:szCs w:val="24"/>
              </w:rPr>
              <w:t>от</w:t>
            </w:r>
            <w:proofErr w:type="spellEnd"/>
            <w:r>
              <w:rPr>
                <w:sz w:val="24"/>
                <w:szCs w:val="24"/>
              </w:rPr>
              <w:t xml:space="preserve"> 29» </w:t>
            </w:r>
            <w:proofErr w:type="spellStart"/>
            <w:r>
              <w:rPr>
                <w:sz w:val="24"/>
                <w:szCs w:val="24"/>
                <w:u w:val="single"/>
              </w:rPr>
              <w:t>августа</w:t>
            </w:r>
            <w:proofErr w:type="spellEnd"/>
            <w:r>
              <w:rPr>
                <w:sz w:val="24"/>
                <w:szCs w:val="24"/>
                <w:u w:val="single"/>
              </w:rPr>
              <w:t xml:space="preserve"> </w:t>
            </w:r>
            <w:r>
              <w:rPr>
                <w:sz w:val="24"/>
                <w:szCs w:val="24"/>
              </w:rPr>
              <w:t>2022 г.</w:t>
            </w:r>
          </w:p>
          <w:p w:rsidR="002039A1" w:rsidRDefault="002039A1" w:rsidP="008522AD">
            <w:pPr>
              <w:widowControl w:val="0"/>
              <w:autoSpaceDE w:val="0"/>
              <w:autoSpaceDN w:val="0"/>
              <w:spacing w:before="1"/>
              <w:ind w:right="1157"/>
              <w:rPr>
                <w:rFonts w:ascii="Times New Roman" w:eastAsia="Times New Roman" w:hAnsi="Times New Roman" w:cs="Times New Roman"/>
                <w:sz w:val="24"/>
                <w:szCs w:val="24"/>
              </w:rPr>
            </w:pPr>
          </w:p>
        </w:tc>
      </w:tr>
    </w:tbl>
    <w:p w:rsidR="00A56009" w:rsidRPr="00EA19BF" w:rsidRDefault="00A56009" w:rsidP="00EA19BF">
      <w:pPr>
        <w:rPr>
          <w:lang w:val="ru-RU"/>
        </w:rPr>
      </w:pPr>
    </w:p>
    <w:sectPr w:rsidR="00A56009" w:rsidRPr="00EA19BF"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011B4"/>
    <w:rsid w:val="002039A1"/>
    <w:rsid w:val="0029639D"/>
    <w:rsid w:val="00326F90"/>
    <w:rsid w:val="003B6F18"/>
    <w:rsid w:val="007424B4"/>
    <w:rsid w:val="007A41FB"/>
    <w:rsid w:val="007E258B"/>
    <w:rsid w:val="008522AD"/>
    <w:rsid w:val="008C4B47"/>
    <w:rsid w:val="00935818"/>
    <w:rsid w:val="00A56009"/>
    <w:rsid w:val="00AA1D8D"/>
    <w:rsid w:val="00AC4E31"/>
    <w:rsid w:val="00B47730"/>
    <w:rsid w:val="00BE3826"/>
    <w:rsid w:val="00C34D14"/>
    <w:rsid w:val="00C4380C"/>
    <w:rsid w:val="00C61812"/>
    <w:rsid w:val="00C91120"/>
    <w:rsid w:val="00CB0664"/>
    <w:rsid w:val="00E45080"/>
    <w:rsid w:val="00EA19BF"/>
    <w:rsid w:val="00EA1C07"/>
    <w:rsid w:val="00EB25FF"/>
    <w:rsid w:val="00ED378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511E7"/>
  <w14:defaultImageDpi w14:val="300"/>
  <w15:docId w15:val="{93DDF32A-6C9A-4F55-9430-152B8DB6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C91120"/>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C91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22260">
      <w:bodyDiv w:val="1"/>
      <w:marLeft w:val="0"/>
      <w:marRight w:val="0"/>
      <w:marTop w:val="0"/>
      <w:marBottom w:val="0"/>
      <w:divBdr>
        <w:top w:val="none" w:sz="0" w:space="0" w:color="auto"/>
        <w:left w:val="none" w:sz="0" w:space="0" w:color="auto"/>
        <w:bottom w:val="none" w:sz="0" w:space="0" w:color="auto"/>
        <w:right w:val="none" w:sz="0" w:space="0" w:color="auto"/>
      </w:divBdr>
      <w:divsChild>
        <w:div w:id="1359039260">
          <w:marLeft w:val="0"/>
          <w:marRight w:val="0"/>
          <w:marTop w:val="0"/>
          <w:marBottom w:val="0"/>
          <w:divBdr>
            <w:top w:val="none" w:sz="0" w:space="0" w:color="auto"/>
            <w:left w:val="none" w:sz="0" w:space="0" w:color="auto"/>
            <w:bottom w:val="none" w:sz="0" w:space="0" w:color="auto"/>
            <w:right w:val="none" w:sz="0" w:space="0" w:color="auto"/>
          </w:divBdr>
        </w:div>
        <w:div w:id="470943623">
          <w:marLeft w:val="0"/>
          <w:marRight w:val="0"/>
          <w:marTop w:val="0"/>
          <w:marBottom w:val="0"/>
          <w:divBdr>
            <w:top w:val="none" w:sz="0" w:space="0" w:color="auto"/>
            <w:left w:val="none" w:sz="0" w:space="0" w:color="auto"/>
            <w:bottom w:val="none" w:sz="0" w:space="0" w:color="auto"/>
            <w:right w:val="none" w:sz="0" w:space="0" w:color="auto"/>
          </w:divBdr>
        </w:div>
        <w:div w:id="1225331943">
          <w:marLeft w:val="0"/>
          <w:marRight w:val="0"/>
          <w:marTop w:val="0"/>
          <w:marBottom w:val="0"/>
          <w:divBdr>
            <w:top w:val="none" w:sz="0" w:space="0" w:color="auto"/>
            <w:left w:val="none" w:sz="0" w:space="0" w:color="auto"/>
            <w:bottom w:val="none" w:sz="0" w:space="0" w:color="auto"/>
            <w:right w:val="none" w:sz="0" w:space="0" w:color="auto"/>
          </w:divBdr>
        </w:div>
        <w:div w:id="1631328336">
          <w:marLeft w:val="0"/>
          <w:marRight w:val="0"/>
          <w:marTop w:val="0"/>
          <w:marBottom w:val="0"/>
          <w:divBdr>
            <w:top w:val="none" w:sz="0" w:space="0" w:color="auto"/>
            <w:left w:val="none" w:sz="0" w:space="0" w:color="auto"/>
            <w:bottom w:val="none" w:sz="0" w:space="0" w:color="auto"/>
            <w:right w:val="none" w:sz="0" w:space="0" w:color="auto"/>
          </w:divBdr>
        </w:div>
        <w:div w:id="1520393769">
          <w:marLeft w:val="0"/>
          <w:marRight w:val="0"/>
          <w:marTop w:val="0"/>
          <w:marBottom w:val="0"/>
          <w:divBdr>
            <w:top w:val="none" w:sz="0" w:space="0" w:color="auto"/>
            <w:left w:val="none" w:sz="0" w:space="0" w:color="auto"/>
            <w:bottom w:val="none" w:sz="0" w:space="0" w:color="auto"/>
            <w:right w:val="none" w:sz="0" w:space="0" w:color="auto"/>
          </w:divBdr>
          <w:divsChild>
            <w:div w:id="17875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28676113">
          <w:marLeft w:val="0"/>
          <w:marRight w:val="0"/>
          <w:marTop w:val="0"/>
          <w:marBottom w:val="0"/>
          <w:divBdr>
            <w:top w:val="none" w:sz="0" w:space="0" w:color="auto"/>
            <w:left w:val="none" w:sz="0" w:space="0" w:color="auto"/>
            <w:bottom w:val="none" w:sz="0" w:space="0" w:color="auto"/>
            <w:right w:val="none" w:sz="0" w:space="0" w:color="auto"/>
          </w:divBdr>
        </w:div>
        <w:div w:id="984049792">
          <w:marLeft w:val="0"/>
          <w:marRight w:val="0"/>
          <w:marTop w:val="0"/>
          <w:marBottom w:val="0"/>
          <w:divBdr>
            <w:top w:val="none" w:sz="0" w:space="0" w:color="auto"/>
            <w:left w:val="none" w:sz="0" w:space="0" w:color="auto"/>
            <w:bottom w:val="none" w:sz="0" w:space="0" w:color="auto"/>
            <w:right w:val="none" w:sz="0" w:space="0" w:color="auto"/>
          </w:divBdr>
        </w:div>
        <w:div w:id="751008423">
          <w:marLeft w:val="0"/>
          <w:marRight w:val="0"/>
          <w:marTop w:val="0"/>
          <w:marBottom w:val="0"/>
          <w:divBdr>
            <w:top w:val="none" w:sz="0" w:space="0" w:color="auto"/>
            <w:left w:val="none" w:sz="0" w:space="0" w:color="auto"/>
            <w:bottom w:val="none" w:sz="0" w:space="0" w:color="auto"/>
            <w:right w:val="none" w:sz="0" w:space="0" w:color="auto"/>
          </w:divBdr>
        </w:div>
        <w:div w:id="376706614">
          <w:marLeft w:val="0"/>
          <w:marRight w:val="0"/>
          <w:marTop w:val="0"/>
          <w:marBottom w:val="0"/>
          <w:divBdr>
            <w:top w:val="none" w:sz="0" w:space="0" w:color="auto"/>
            <w:left w:val="none" w:sz="0" w:space="0" w:color="auto"/>
            <w:bottom w:val="none" w:sz="0" w:space="0" w:color="auto"/>
            <w:right w:val="none" w:sz="0" w:space="0" w:color="auto"/>
          </w:divBdr>
        </w:div>
        <w:div w:id="879047775">
          <w:marLeft w:val="0"/>
          <w:marRight w:val="0"/>
          <w:marTop w:val="0"/>
          <w:marBottom w:val="0"/>
          <w:divBdr>
            <w:top w:val="none" w:sz="0" w:space="0" w:color="auto"/>
            <w:left w:val="none" w:sz="0" w:space="0" w:color="auto"/>
            <w:bottom w:val="none" w:sz="0" w:space="0" w:color="auto"/>
            <w:right w:val="none" w:sz="0" w:space="0" w:color="auto"/>
          </w:divBdr>
        </w:div>
        <w:div w:id="709839727">
          <w:marLeft w:val="0"/>
          <w:marRight w:val="0"/>
          <w:marTop w:val="0"/>
          <w:marBottom w:val="0"/>
          <w:divBdr>
            <w:top w:val="none" w:sz="0" w:space="0" w:color="auto"/>
            <w:left w:val="none" w:sz="0" w:space="0" w:color="auto"/>
            <w:bottom w:val="none" w:sz="0" w:space="0" w:color="auto"/>
            <w:right w:val="none" w:sz="0" w:space="0" w:color="auto"/>
          </w:divBdr>
        </w:div>
        <w:div w:id="192499249">
          <w:marLeft w:val="0"/>
          <w:marRight w:val="0"/>
          <w:marTop w:val="0"/>
          <w:marBottom w:val="0"/>
          <w:divBdr>
            <w:top w:val="none" w:sz="0" w:space="0" w:color="auto"/>
            <w:left w:val="none" w:sz="0" w:space="0" w:color="auto"/>
            <w:bottom w:val="none" w:sz="0" w:space="0" w:color="auto"/>
            <w:right w:val="none" w:sz="0" w:space="0" w:color="auto"/>
          </w:divBdr>
        </w:div>
        <w:div w:id="10278273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4EBB-D0C8-49DD-95A8-224BE1C8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7378</Words>
  <Characters>42056</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Василий</cp:lastModifiedBy>
  <cp:revision>14</cp:revision>
  <cp:lastPrinted>2022-09-29T11:54:00Z</cp:lastPrinted>
  <dcterms:created xsi:type="dcterms:W3CDTF">2013-12-23T23:15:00Z</dcterms:created>
  <dcterms:modified xsi:type="dcterms:W3CDTF">2022-10-08T05:34:00Z</dcterms:modified>
  <cp:category/>
</cp:coreProperties>
</file>