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AC" w:rsidRPr="002C6652" w:rsidRDefault="008069BD" w:rsidP="00A46BAC">
      <w:pPr>
        <w:rPr>
          <w:color w:val="auto"/>
          <w:sz w:val="28"/>
          <w:szCs w:val="28"/>
        </w:rPr>
      </w:pPr>
      <w:r>
        <w:rPr>
          <w:noProof/>
          <w:color w:val="auto"/>
          <w:sz w:val="28"/>
          <w:szCs w:val="28"/>
          <w:lang w:bidi="ar-SA"/>
        </w:rPr>
        <w:drawing>
          <wp:inline distT="0" distB="0" distL="0" distR="0">
            <wp:extent cx="5940425" cy="8475315"/>
            <wp:effectExtent l="19050" t="0" r="3175" b="0"/>
            <wp:docPr id="1" name="Рисунок 1" descr="Z:\Афанасенко\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Афанасенко\Положение.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A46BAC" w:rsidRPr="002C6652" w:rsidRDefault="00A46BAC" w:rsidP="008778A9">
      <w:pPr>
        <w:widowControl/>
        <w:shd w:val="clear" w:color="auto" w:fill="FFFFFF"/>
        <w:ind w:right="-22"/>
        <w:jc w:val="center"/>
        <w:rPr>
          <w:rFonts w:ascii="Times New Roman" w:eastAsia="Times New Roman" w:hAnsi="Times New Roman" w:cs="Times New Roman"/>
          <w:b/>
          <w:bCs/>
          <w:color w:val="auto"/>
          <w:sz w:val="28"/>
          <w:szCs w:val="28"/>
          <w:lang w:bidi="ar-SA"/>
        </w:rPr>
      </w:pPr>
    </w:p>
    <w:p w:rsidR="00A46BAC" w:rsidRPr="002C6652" w:rsidRDefault="00A46BAC" w:rsidP="008778A9">
      <w:pPr>
        <w:widowControl/>
        <w:shd w:val="clear" w:color="auto" w:fill="FFFFFF"/>
        <w:ind w:right="-22"/>
        <w:jc w:val="center"/>
        <w:rPr>
          <w:rFonts w:ascii="Times New Roman" w:eastAsia="Times New Roman" w:hAnsi="Times New Roman" w:cs="Times New Roman"/>
          <w:b/>
          <w:bCs/>
          <w:color w:val="auto"/>
          <w:sz w:val="28"/>
          <w:szCs w:val="28"/>
          <w:lang w:bidi="ar-SA"/>
        </w:rPr>
      </w:pPr>
    </w:p>
    <w:p w:rsidR="00A46BAC" w:rsidRPr="002C6652" w:rsidRDefault="00A46BAC" w:rsidP="008778A9">
      <w:pPr>
        <w:widowControl/>
        <w:shd w:val="clear" w:color="auto" w:fill="FFFFFF"/>
        <w:ind w:right="-22"/>
        <w:jc w:val="center"/>
        <w:rPr>
          <w:rFonts w:ascii="Times New Roman" w:eastAsia="Times New Roman" w:hAnsi="Times New Roman" w:cs="Times New Roman"/>
          <w:b/>
          <w:bCs/>
          <w:color w:val="auto"/>
          <w:sz w:val="28"/>
          <w:szCs w:val="28"/>
          <w:lang w:bidi="ar-SA"/>
        </w:rPr>
      </w:pPr>
    </w:p>
    <w:p w:rsidR="00B02F93" w:rsidRPr="002C6652" w:rsidRDefault="00B02F93" w:rsidP="008778A9">
      <w:pPr>
        <w:widowControl/>
        <w:shd w:val="clear" w:color="auto" w:fill="FFFFFF"/>
        <w:ind w:right="-22"/>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lastRenderedPageBreak/>
        <w:t>1. Общие положения</w:t>
      </w:r>
    </w:p>
    <w:p w:rsidR="00B02F93" w:rsidRPr="002C6652" w:rsidRDefault="00B02F93" w:rsidP="008778A9">
      <w:pPr>
        <w:widowControl/>
        <w:shd w:val="clear" w:color="auto" w:fill="FFFFFF"/>
        <w:ind w:right="-22"/>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1.1. Настоящее Положение регулирует порядок, периодичность, систему оценок и формы проведения текущего контроля успеваемости и промежуточной аттестации обучающихся в МБОУ СОШ №   .</w:t>
      </w:r>
    </w:p>
    <w:p w:rsidR="00B02F93" w:rsidRPr="002C6652" w:rsidRDefault="00B02F93" w:rsidP="008778A9">
      <w:pPr>
        <w:widowControl/>
        <w:shd w:val="clear" w:color="auto" w:fill="FFFFFF"/>
        <w:ind w:right="-22"/>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1.2. Настоящее Положение разработано в соответствии со ст. 28 и 30  Федерального закона Российской Федерации «Об образовании в Российской Федерации» от 29.12.2012 года № 273-ФЗ, </w:t>
      </w:r>
      <w:r w:rsidRPr="002C6652">
        <w:rPr>
          <w:rStyle w:val="1"/>
          <w:color w:val="auto"/>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2C6652">
        <w:rPr>
          <w:rStyle w:val="1"/>
          <w:color w:val="auto"/>
          <w:sz w:val="28"/>
          <w:szCs w:val="28"/>
        </w:rPr>
        <w:t>Минобрнауки</w:t>
      </w:r>
      <w:proofErr w:type="spellEnd"/>
      <w:r w:rsidRPr="002C6652">
        <w:rPr>
          <w:rStyle w:val="1"/>
          <w:color w:val="auto"/>
          <w:sz w:val="28"/>
          <w:szCs w:val="28"/>
        </w:rPr>
        <w:t xml:space="preserve"> России от 30.08.2013 № 1015;</w:t>
      </w:r>
      <w:proofErr w:type="gramStart"/>
      <w:r w:rsidRPr="002C6652">
        <w:rPr>
          <w:rStyle w:val="1"/>
          <w:color w:val="auto"/>
          <w:sz w:val="28"/>
          <w:szCs w:val="28"/>
        </w:rPr>
        <w:t xml:space="preserve">Федеральным государственным образовательным стандартом начального общего образования, утв. Приказом </w:t>
      </w:r>
      <w:proofErr w:type="spellStart"/>
      <w:r w:rsidRPr="002C6652">
        <w:rPr>
          <w:rStyle w:val="1"/>
          <w:color w:val="auto"/>
          <w:sz w:val="28"/>
          <w:szCs w:val="28"/>
        </w:rPr>
        <w:t>Минобрнауки</w:t>
      </w:r>
      <w:proofErr w:type="spellEnd"/>
      <w:r w:rsidRPr="002C6652">
        <w:rPr>
          <w:rStyle w:val="1"/>
          <w:color w:val="auto"/>
          <w:sz w:val="28"/>
          <w:szCs w:val="28"/>
        </w:rPr>
        <w:t xml:space="preserve"> России от 06.10.2009 № 373;Федеральным государственным образовательным стандартом основного общего образования, утв. Приказом </w:t>
      </w:r>
      <w:proofErr w:type="spellStart"/>
      <w:r w:rsidRPr="002C6652">
        <w:rPr>
          <w:rStyle w:val="1"/>
          <w:color w:val="auto"/>
          <w:sz w:val="28"/>
          <w:szCs w:val="28"/>
        </w:rPr>
        <w:t>Минобрнауки</w:t>
      </w:r>
      <w:proofErr w:type="spellEnd"/>
      <w:r w:rsidRPr="002C6652">
        <w:rPr>
          <w:rStyle w:val="1"/>
          <w:color w:val="auto"/>
          <w:sz w:val="28"/>
          <w:szCs w:val="28"/>
        </w:rPr>
        <w:t xml:space="preserve"> РФ от 17.12.2010 № 1897; Федеральным государственным образовательным стандартом среднего (полного) общего образования, утв. Приказом </w:t>
      </w:r>
      <w:proofErr w:type="spellStart"/>
      <w:r w:rsidRPr="002C6652">
        <w:rPr>
          <w:rStyle w:val="1"/>
          <w:color w:val="auto"/>
          <w:sz w:val="28"/>
          <w:szCs w:val="28"/>
        </w:rPr>
        <w:t>Минобрнауки</w:t>
      </w:r>
      <w:proofErr w:type="spellEnd"/>
      <w:r w:rsidRPr="002C6652">
        <w:rPr>
          <w:rStyle w:val="1"/>
          <w:color w:val="auto"/>
          <w:sz w:val="28"/>
          <w:szCs w:val="28"/>
        </w:rPr>
        <w:t xml:space="preserve"> России от</w:t>
      </w:r>
      <w:r w:rsidRPr="002C6652">
        <w:rPr>
          <w:rFonts w:ascii="Times New Roman" w:eastAsia="Times New Roman" w:hAnsi="Times New Roman" w:cs="Times New Roman"/>
          <w:color w:val="auto"/>
          <w:sz w:val="28"/>
          <w:szCs w:val="28"/>
          <w:lang w:bidi="ar-SA"/>
        </w:rPr>
        <w:t xml:space="preserve"> 17.05.2012 №413, </w:t>
      </w:r>
      <w:r w:rsidRPr="002C6652">
        <w:rPr>
          <w:rStyle w:val="1"/>
          <w:color w:val="auto"/>
          <w:sz w:val="28"/>
          <w:szCs w:val="28"/>
        </w:rPr>
        <w:t xml:space="preserve">Приказом </w:t>
      </w:r>
      <w:proofErr w:type="spellStart"/>
      <w:r w:rsidRPr="002C6652">
        <w:rPr>
          <w:rStyle w:val="1"/>
          <w:color w:val="auto"/>
          <w:sz w:val="28"/>
          <w:szCs w:val="28"/>
        </w:rPr>
        <w:t>Минобрнауки</w:t>
      </w:r>
      <w:proofErr w:type="spellEnd"/>
      <w:r w:rsidRPr="002C6652">
        <w:rPr>
          <w:rStyle w:val="1"/>
          <w:color w:val="auto"/>
          <w:sz w:val="28"/>
          <w:szCs w:val="28"/>
        </w:rPr>
        <w:t xml:space="preserve"> № 462 от 14.06.2013 "Об утверждении порядка проведении </w:t>
      </w:r>
      <w:proofErr w:type="spellStart"/>
      <w:r w:rsidRPr="002C6652">
        <w:rPr>
          <w:rStyle w:val="1"/>
          <w:color w:val="auto"/>
          <w:sz w:val="28"/>
          <w:szCs w:val="28"/>
        </w:rPr>
        <w:t>самообследования</w:t>
      </w:r>
      <w:proofErr w:type="spellEnd"/>
      <w:r w:rsidRPr="002C6652">
        <w:rPr>
          <w:rStyle w:val="1"/>
          <w:color w:val="auto"/>
          <w:sz w:val="28"/>
          <w:szCs w:val="28"/>
        </w:rPr>
        <w:t xml:space="preserve"> в образовательной организации";</w:t>
      </w:r>
      <w:proofErr w:type="gramEnd"/>
      <w:r w:rsidRPr="002C6652">
        <w:rPr>
          <w:rStyle w:val="1"/>
          <w:color w:val="auto"/>
          <w:sz w:val="28"/>
          <w:szCs w:val="28"/>
        </w:rPr>
        <w:t xml:space="preserve"> Приказом </w:t>
      </w:r>
      <w:proofErr w:type="spellStart"/>
      <w:r w:rsidRPr="002C6652">
        <w:rPr>
          <w:rStyle w:val="1"/>
          <w:color w:val="auto"/>
          <w:sz w:val="28"/>
          <w:szCs w:val="28"/>
        </w:rPr>
        <w:t>Минобрнауки</w:t>
      </w:r>
      <w:proofErr w:type="spellEnd"/>
      <w:r w:rsidRPr="002C6652">
        <w:rPr>
          <w:rStyle w:val="1"/>
          <w:color w:val="auto"/>
          <w:sz w:val="28"/>
          <w:szCs w:val="28"/>
        </w:rPr>
        <w:t xml:space="preserve"> России от 10.12.2013 № 1324 "Об утверждении показателей деятельности образовательной организации, подлежащей </w:t>
      </w:r>
      <w:proofErr w:type="spellStart"/>
      <w:r w:rsidRPr="002C6652">
        <w:rPr>
          <w:rStyle w:val="1"/>
          <w:color w:val="auto"/>
          <w:sz w:val="28"/>
          <w:szCs w:val="28"/>
        </w:rPr>
        <w:t>самообследованию</w:t>
      </w:r>
      <w:proofErr w:type="spellEnd"/>
      <w:r w:rsidRPr="002C6652">
        <w:rPr>
          <w:rStyle w:val="1"/>
          <w:color w:val="auto"/>
          <w:sz w:val="28"/>
          <w:szCs w:val="28"/>
        </w:rPr>
        <w:t>"</w:t>
      </w:r>
      <w:proofErr w:type="gramStart"/>
      <w:r w:rsidRPr="002C6652">
        <w:rPr>
          <w:rStyle w:val="1"/>
          <w:color w:val="auto"/>
          <w:sz w:val="28"/>
          <w:szCs w:val="28"/>
        </w:rPr>
        <w:t>,</w:t>
      </w:r>
      <w:r w:rsidRPr="002C6652">
        <w:rPr>
          <w:rFonts w:ascii="Times New Roman" w:eastAsia="Times New Roman" w:hAnsi="Times New Roman" w:cs="Times New Roman"/>
          <w:color w:val="auto"/>
          <w:sz w:val="28"/>
          <w:szCs w:val="28"/>
          <w:lang w:bidi="ar-SA"/>
        </w:rPr>
        <w:t>У</w:t>
      </w:r>
      <w:proofErr w:type="gramEnd"/>
      <w:r w:rsidRPr="002C6652">
        <w:rPr>
          <w:rFonts w:ascii="Times New Roman" w:eastAsia="Times New Roman" w:hAnsi="Times New Roman" w:cs="Times New Roman"/>
          <w:color w:val="auto"/>
          <w:sz w:val="28"/>
          <w:szCs w:val="28"/>
          <w:lang w:bidi="ar-SA"/>
        </w:rPr>
        <w:t>ставом школы.</w:t>
      </w:r>
    </w:p>
    <w:p w:rsidR="00B02F93" w:rsidRPr="002C6652" w:rsidRDefault="00B02F93" w:rsidP="00E63F44">
      <w:pPr>
        <w:widowControl/>
        <w:shd w:val="clear" w:color="auto" w:fill="FFFFFF"/>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1.3. В соответствии с Уставом при текущем контроле успеваемости и промежуточной аттестации </w:t>
      </w:r>
      <w:proofErr w:type="gramStart"/>
      <w:r w:rsidRPr="002C6652">
        <w:rPr>
          <w:rFonts w:ascii="Times New Roman" w:eastAsia="Times New Roman" w:hAnsi="Times New Roman" w:cs="Times New Roman"/>
          <w:color w:val="auto"/>
          <w:sz w:val="28"/>
          <w:szCs w:val="28"/>
          <w:lang w:bidi="ar-SA"/>
        </w:rPr>
        <w:t>обучающихся</w:t>
      </w:r>
      <w:proofErr w:type="gramEnd"/>
      <w:r w:rsidRPr="002C6652">
        <w:rPr>
          <w:rFonts w:ascii="Times New Roman" w:eastAsia="Times New Roman" w:hAnsi="Times New Roman" w:cs="Times New Roman"/>
          <w:color w:val="auto"/>
          <w:sz w:val="28"/>
          <w:szCs w:val="28"/>
          <w:lang w:bidi="ar-SA"/>
        </w:rPr>
        <w:t xml:space="preserve"> применяется пятибалльная система оценивания. Оценка выражается в форме отметки (в баллах).</w:t>
      </w:r>
    </w:p>
    <w:p w:rsidR="00B02F93" w:rsidRPr="002C6652" w:rsidRDefault="00B02F93" w:rsidP="00E63F44">
      <w:pPr>
        <w:pStyle w:val="a4"/>
        <w:shd w:val="clear" w:color="auto" w:fill="auto"/>
        <w:spacing w:line="240" w:lineRule="auto"/>
        <w:ind w:firstLine="0"/>
        <w:rPr>
          <w:rStyle w:val="1"/>
          <w:sz w:val="28"/>
          <w:szCs w:val="28"/>
        </w:rPr>
      </w:pPr>
      <w:r w:rsidRPr="002C6652">
        <w:rPr>
          <w:rFonts w:eastAsia="Times New Roman"/>
          <w:sz w:val="28"/>
          <w:szCs w:val="28"/>
        </w:rPr>
        <w:t>1.4.</w:t>
      </w:r>
      <w:r w:rsidRPr="002C6652">
        <w:rPr>
          <w:rStyle w:val="1"/>
          <w:sz w:val="28"/>
          <w:szCs w:val="28"/>
        </w:rPr>
        <w:t>Положение закрепляет основные направления и цели оценочной деятельности в Школе и призвано способствовать управлению качеством образования в Школе.</w:t>
      </w:r>
    </w:p>
    <w:p w:rsidR="00B02F93" w:rsidRPr="002C6652" w:rsidRDefault="00B02F93" w:rsidP="00E63F44">
      <w:pPr>
        <w:tabs>
          <w:tab w:val="left" w:pos="534"/>
        </w:tabs>
        <w:jc w:val="both"/>
        <w:rPr>
          <w:rFonts w:ascii="Times New Roman" w:eastAsia="Times New Roman" w:hAnsi="Times New Roman" w:cs="Times New Roman"/>
          <w:color w:val="auto"/>
          <w:sz w:val="28"/>
          <w:szCs w:val="28"/>
          <w:lang w:eastAsia="en-US" w:bidi="ar-SA"/>
        </w:rPr>
      </w:pPr>
      <w:r w:rsidRPr="002C6652">
        <w:rPr>
          <w:rStyle w:val="1"/>
          <w:color w:val="auto"/>
          <w:sz w:val="28"/>
          <w:szCs w:val="28"/>
        </w:rPr>
        <w:t>1.5</w:t>
      </w:r>
      <w:r w:rsidRPr="002C6652">
        <w:rPr>
          <w:rFonts w:ascii="Times New Roman" w:eastAsia="Times New Roman" w:hAnsi="Times New Roman" w:cs="Times New Roman"/>
          <w:color w:val="auto"/>
          <w:sz w:val="28"/>
          <w:szCs w:val="28"/>
          <w:lang w:eastAsia="en-US" w:bidi="ar-SA"/>
        </w:rPr>
        <w:t>Задачами системы оценивания образовательных</w:t>
      </w:r>
      <w:r w:rsidR="002B6446" w:rsidRPr="002C6652">
        <w:rPr>
          <w:rFonts w:ascii="Times New Roman" w:eastAsia="Times New Roman" w:hAnsi="Times New Roman" w:cs="Times New Roman"/>
          <w:color w:val="auto"/>
          <w:sz w:val="28"/>
          <w:szCs w:val="28"/>
          <w:lang w:eastAsia="en-US" w:bidi="ar-SA"/>
        </w:rPr>
        <w:t xml:space="preserve"> </w:t>
      </w:r>
      <w:r w:rsidRPr="002C6652">
        <w:rPr>
          <w:rFonts w:ascii="Times New Roman" w:eastAsia="Times New Roman" w:hAnsi="Times New Roman" w:cs="Times New Roman"/>
          <w:color w:val="auto"/>
          <w:sz w:val="28"/>
          <w:szCs w:val="28"/>
          <w:lang w:eastAsia="en-US" w:bidi="ar-SA"/>
        </w:rPr>
        <w:t xml:space="preserve"> достижений</w:t>
      </w:r>
      <w:r w:rsidR="002B6446" w:rsidRPr="002C6652">
        <w:rPr>
          <w:rFonts w:ascii="Times New Roman" w:eastAsia="Times New Roman" w:hAnsi="Times New Roman" w:cs="Times New Roman"/>
          <w:color w:val="auto"/>
          <w:sz w:val="28"/>
          <w:szCs w:val="28"/>
          <w:lang w:eastAsia="en-US" w:bidi="ar-SA"/>
        </w:rPr>
        <w:t xml:space="preserve"> </w:t>
      </w:r>
      <w:r w:rsidR="00D824D1" w:rsidRPr="002C6652">
        <w:rPr>
          <w:rFonts w:ascii="Times New Roman" w:eastAsia="Times New Roman" w:hAnsi="Times New Roman" w:cs="Times New Roman"/>
          <w:color w:val="auto"/>
          <w:sz w:val="28"/>
          <w:szCs w:val="28"/>
          <w:lang w:eastAsia="en-US" w:bidi="ar-SA"/>
        </w:rPr>
        <w:t>обучающихся МА</w:t>
      </w:r>
      <w:r w:rsidRPr="002C6652">
        <w:rPr>
          <w:rFonts w:ascii="Times New Roman" w:eastAsia="Times New Roman" w:hAnsi="Times New Roman" w:cs="Times New Roman"/>
          <w:color w:val="auto"/>
          <w:sz w:val="28"/>
          <w:szCs w:val="28"/>
          <w:lang w:eastAsia="en-US" w:bidi="ar-SA"/>
        </w:rPr>
        <w:t>ОУ СОШ №</w:t>
      </w:r>
      <w:r w:rsidR="00D824D1" w:rsidRPr="002C6652">
        <w:rPr>
          <w:rFonts w:ascii="Times New Roman" w:eastAsia="Times New Roman" w:hAnsi="Times New Roman" w:cs="Times New Roman"/>
          <w:color w:val="auto"/>
          <w:sz w:val="28"/>
          <w:szCs w:val="28"/>
          <w:lang w:eastAsia="en-US" w:bidi="ar-SA"/>
        </w:rPr>
        <w:t>7</w:t>
      </w:r>
      <w:r w:rsidRPr="002C6652">
        <w:rPr>
          <w:rFonts w:ascii="Times New Roman" w:eastAsia="Times New Roman" w:hAnsi="Times New Roman" w:cs="Times New Roman"/>
          <w:color w:val="auto"/>
          <w:sz w:val="28"/>
          <w:szCs w:val="28"/>
          <w:lang w:eastAsia="en-US" w:bidi="ar-SA"/>
        </w:rPr>
        <w:t xml:space="preserve"> являются:</w:t>
      </w:r>
    </w:p>
    <w:p w:rsidR="00B02F93" w:rsidRPr="002C6652" w:rsidRDefault="00B02F93" w:rsidP="008778A9">
      <w:pPr>
        <w:numPr>
          <w:ilvl w:val="0"/>
          <w:numId w:val="1"/>
        </w:numPr>
        <w:tabs>
          <w:tab w:val="left" w:pos="493"/>
        </w:tabs>
        <w:spacing w:before="24"/>
        <w:ind w:right="117"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формирование единых критериев  оценивания  образовательных  достижений и подходов к егоизмерению;</w:t>
      </w:r>
    </w:p>
    <w:p w:rsidR="00B02F93" w:rsidRPr="002C6652" w:rsidRDefault="00B02F93" w:rsidP="008778A9">
      <w:pPr>
        <w:numPr>
          <w:ilvl w:val="0"/>
          <w:numId w:val="1"/>
        </w:numPr>
        <w:tabs>
          <w:tab w:val="left" w:pos="491"/>
        </w:tabs>
        <w:ind w:right="119"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повышение объективности контроля и оценки образовательных достижений обучающихся, получение всесторонней и достоверной информации о состоянии  образования;</w:t>
      </w:r>
    </w:p>
    <w:p w:rsidR="00B02F93" w:rsidRPr="002C6652" w:rsidRDefault="00B02F93" w:rsidP="008778A9">
      <w:pPr>
        <w:numPr>
          <w:ilvl w:val="0"/>
          <w:numId w:val="1"/>
        </w:numPr>
        <w:tabs>
          <w:tab w:val="left" w:pos="491"/>
        </w:tabs>
        <w:spacing w:before="4"/>
        <w:ind w:right="116"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проведение системного и сравнительного анализа образовательных достижений обучающихся и внесения необходимых корректив в образовательныйпроцесс;</w:t>
      </w:r>
    </w:p>
    <w:p w:rsidR="00B02F93" w:rsidRPr="002C6652" w:rsidRDefault="00B02F93" w:rsidP="008778A9">
      <w:pPr>
        <w:numPr>
          <w:ilvl w:val="0"/>
          <w:numId w:val="1"/>
        </w:numPr>
        <w:tabs>
          <w:tab w:val="left" w:pos="493"/>
        </w:tabs>
        <w:spacing w:before="4"/>
        <w:ind w:right="116"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обеспечение условий для самоанализа и самооценки всех участников образовательного процесса;</w:t>
      </w:r>
    </w:p>
    <w:p w:rsidR="00B02F93" w:rsidRPr="002C6652" w:rsidRDefault="00B02F93" w:rsidP="008778A9">
      <w:pPr>
        <w:numPr>
          <w:ilvl w:val="0"/>
          <w:numId w:val="1"/>
        </w:numPr>
        <w:tabs>
          <w:tab w:val="left" w:pos="493"/>
        </w:tabs>
        <w:spacing w:before="41"/>
        <w:ind w:right="158"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содействие повышению квалификации работников системы образования, принимающих участие в процедурах оценки образовательных достиженийобучающихся.</w:t>
      </w:r>
    </w:p>
    <w:p w:rsidR="00B02F93" w:rsidRPr="002C6652" w:rsidRDefault="00B02F93" w:rsidP="008778A9">
      <w:pPr>
        <w:tabs>
          <w:tab w:val="left" w:pos="493"/>
        </w:tabs>
        <w:spacing w:before="41"/>
        <w:ind w:right="158"/>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 xml:space="preserve">1.6. Принципами построения системы оценивания образовательных </w:t>
      </w:r>
      <w:r w:rsidRPr="002C6652">
        <w:rPr>
          <w:rFonts w:ascii="Times New Roman" w:eastAsia="Times New Roman" w:hAnsi="Times New Roman" w:cs="Times New Roman"/>
          <w:color w:val="auto"/>
          <w:sz w:val="28"/>
          <w:szCs w:val="28"/>
          <w:lang w:eastAsia="en-US" w:bidi="ar-SA"/>
        </w:rPr>
        <w:lastRenderedPageBreak/>
        <w:t>достижений обучающихся являются:</w:t>
      </w:r>
    </w:p>
    <w:p w:rsidR="00B02F93" w:rsidRPr="002C6652" w:rsidRDefault="00B02F93" w:rsidP="008778A9">
      <w:pPr>
        <w:numPr>
          <w:ilvl w:val="0"/>
          <w:numId w:val="1"/>
        </w:numPr>
        <w:tabs>
          <w:tab w:val="left" w:pos="513"/>
        </w:tabs>
        <w:spacing w:before="4"/>
        <w:ind w:right="116"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объективность, достоверность, полнота и системностьинформации;</w:t>
      </w:r>
    </w:p>
    <w:p w:rsidR="00B02F93" w:rsidRPr="002C6652" w:rsidRDefault="00B02F93" w:rsidP="008778A9">
      <w:pPr>
        <w:numPr>
          <w:ilvl w:val="0"/>
          <w:numId w:val="1"/>
        </w:numPr>
        <w:tabs>
          <w:tab w:val="left" w:pos="513"/>
        </w:tabs>
        <w:spacing w:before="4"/>
        <w:ind w:right="116"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 xml:space="preserve">реалистичность требований, норм и показателей образовательных достижений обучающихся, их </w:t>
      </w:r>
      <w:proofErr w:type="gramStart"/>
      <w:r w:rsidRPr="002C6652">
        <w:rPr>
          <w:rFonts w:ascii="Times New Roman" w:eastAsia="Times New Roman" w:hAnsi="Times New Roman" w:cs="Times New Roman"/>
          <w:color w:val="auto"/>
          <w:sz w:val="28"/>
          <w:szCs w:val="28"/>
          <w:lang w:eastAsia="en-US" w:bidi="ar-SA"/>
        </w:rPr>
        <w:t>социальной</w:t>
      </w:r>
      <w:proofErr w:type="gramEnd"/>
      <w:r w:rsidRPr="002C6652">
        <w:rPr>
          <w:rFonts w:ascii="Times New Roman" w:eastAsia="Times New Roman" w:hAnsi="Times New Roman" w:cs="Times New Roman"/>
          <w:color w:val="auto"/>
          <w:sz w:val="28"/>
          <w:szCs w:val="28"/>
          <w:lang w:eastAsia="en-US" w:bidi="ar-SA"/>
        </w:rPr>
        <w:t xml:space="preserve"> и личностнойзначимости;</w:t>
      </w:r>
    </w:p>
    <w:p w:rsidR="00B02F93" w:rsidRPr="002C6652" w:rsidRDefault="00B02F93" w:rsidP="008778A9">
      <w:pPr>
        <w:numPr>
          <w:ilvl w:val="0"/>
          <w:numId w:val="1"/>
        </w:numPr>
        <w:tabs>
          <w:tab w:val="left" w:pos="513"/>
        </w:tabs>
        <w:spacing w:before="4"/>
        <w:ind w:right="116" w:firstLine="567"/>
        <w:jc w:val="both"/>
        <w:rPr>
          <w:rFonts w:ascii="Times New Roman" w:eastAsia="Times New Roman" w:hAnsi="Times New Roman" w:cs="Times New Roman"/>
          <w:color w:val="auto"/>
          <w:sz w:val="28"/>
          <w:szCs w:val="28"/>
          <w:lang w:val="en-US" w:eastAsia="en-US" w:bidi="ar-SA"/>
        </w:rPr>
      </w:pPr>
      <w:proofErr w:type="spellStart"/>
      <w:r w:rsidRPr="002C6652">
        <w:rPr>
          <w:rFonts w:ascii="Times New Roman" w:eastAsia="Times New Roman" w:hAnsi="Times New Roman" w:cs="Times New Roman"/>
          <w:color w:val="auto"/>
          <w:sz w:val="28"/>
          <w:szCs w:val="28"/>
          <w:lang w:val="en-US" w:eastAsia="en-US" w:bidi="ar-SA"/>
        </w:rPr>
        <w:t>открытость</w:t>
      </w:r>
      <w:proofErr w:type="spellEnd"/>
      <w:r w:rsidRPr="002C6652">
        <w:rPr>
          <w:rFonts w:ascii="Times New Roman" w:eastAsia="Times New Roman" w:hAnsi="Times New Roman" w:cs="Times New Roman"/>
          <w:color w:val="auto"/>
          <w:sz w:val="28"/>
          <w:szCs w:val="28"/>
          <w:lang w:val="en-US" w:eastAsia="en-US" w:bidi="ar-SA"/>
        </w:rPr>
        <w:t xml:space="preserve">, </w:t>
      </w:r>
      <w:proofErr w:type="spellStart"/>
      <w:r w:rsidRPr="002C6652">
        <w:rPr>
          <w:rFonts w:ascii="Times New Roman" w:eastAsia="Times New Roman" w:hAnsi="Times New Roman" w:cs="Times New Roman"/>
          <w:color w:val="auto"/>
          <w:sz w:val="28"/>
          <w:szCs w:val="28"/>
          <w:lang w:val="en-US" w:eastAsia="en-US" w:bidi="ar-SA"/>
        </w:rPr>
        <w:t>прозрачность</w:t>
      </w:r>
      <w:proofErr w:type="spellEnd"/>
      <w:r w:rsidR="002B6446" w:rsidRPr="002C6652">
        <w:rPr>
          <w:rFonts w:ascii="Times New Roman" w:eastAsia="Times New Roman" w:hAnsi="Times New Roman" w:cs="Times New Roman"/>
          <w:color w:val="auto"/>
          <w:sz w:val="28"/>
          <w:szCs w:val="28"/>
          <w:lang w:eastAsia="en-US" w:bidi="ar-SA"/>
        </w:rPr>
        <w:t xml:space="preserve"> </w:t>
      </w:r>
      <w:proofErr w:type="spellStart"/>
      <w:r w:rsidRPr="002C6652">
        <w:rPr>
          <w:rFonts w:ascii="Times New Roman" w:eastAsia="Times New Roman" w:hAnsi="Times New Roman" w:cs="Times New Roman"/>
          <w:color w:val="auto"/>
          <w:sz w:val="28"/>
          <w:szCs w:val="28"/>
          <w:lang w:val="en-US" w:eastAsia="en-US" w:bidi="ar-SA"/>
        </w:rPr>
        <w:t>процедур</w:t>
      </w:r>
      <w:proofErr w:type="spellEnd"/>
      <w:r w:rsidR="002B6446" w:rsidRPr="002C6652">
        <w:rPr>
          <w:rFonts w:ascii="Times New Roman" w:eastAsia="Times New Roman" w:hAnsi="Times New Roman" w:cs="Times New Roman"/>
          <w:color w:val="auto"/>
          <w:sz w:val="28"/>
          <w:szCs w:val="28"/>
          <w:lang w:eastAsia="en-US" w:bidi="ar-SA"/>
        </w:rPr>
        <w:t xml:space="preserve"> </w:t>
      </w:r>
      <w:proofErr w:type="spellStart"/>
      <w:r w:rsidRPr="002C6652">
        <w:rPr>
          <w:rFonts w:ascii="Times New Roman" w:eastAsia="Times New Roman" w:hAnsi="Times New Roman" w:cs="Times New Roman"/>
          <w:color w:val="auto"/>
          <w:sz w:val="28"/>
          <w:szCs w:val="28"/>
          <w:lang w:val="en-US" w:eastAsia="en-US" w:bidi="ar-SA"/>
        </w:rPr>
        <w:t>оценивания</w:t>
      </w:r>
      <w:proofErr w:type="spellEnd"/>
      <w:r w:rsidRPr="002C6652">
        <w:rPr>
          <w:rFonts w:ascii="Times New Roman" w:eastAsia="Times New Roman" w:hAnsi="Times New Roman" w:cs="Times New Roman"/>
          <w:color w:val="auto"/>
          <w:sz w:val="28"/>
          <w:szCs w:val="28"/>
          <w:lang w:val="en-US" w:eastAsia="en-US" w:bidi="ar-SA"/>
        </w:rPr>
        <w:t>;</w:t>
      </w:r>
    </w:p>
    <w:p w:rsidR="00B02F93" w:rsidRPr="002C6652" w:rsidRDefault="00B02F93" w:rsidP="008778A9">
      <w:pPr>
        <w:numPr>
          <w:ilvl w:val="0"/>
          <w:numId w:val="1"/>
        </w:numPr>
        <w:tabs>
          <w:tab w:val="left" w:pos="511"/>
        </w:tabs>
        <w:spacing w:before="4"/>
        <w:ind w:right="116" w:firstLine="567"/>
        <w:jc w:val="both"/>
        <w:rPr>
          <w:rFonts w:ascii="Times New Roman" w:eastAsia="Times New Roman" w:hAnsi="Times New Roman" w:cs="Times New Roman"/>
          <w:color w:val="auto"/>
          <w:sz w:val="28"/>
          <w:szCs w:val="28"/>
          <w:lang w:eastAsia="en-US" w:bidi="ar-SA"/>
        </w:rPr>
      </w:pPr>
      <w:proofErr w:type="spellStart"/>
      <w:r w:rsidRPr="002C6652">
        <w:rPr>
          <w:rFonts w:ascii="Times New Roman" w:eastAsia="Times New Roman" w:hAnsi="Times New Roman" w:cs="Times New Roman"/>
          <w:color w:val="auto"/>
          <w:sz w:val="28"/>
          <w:szCs w:val="28"/>
          <w:lang w:eastAsia="en-US" w:bidi="ar-SA"/>
        </w:rPr>
        <w:t>прогностичность</w:t>
      </w:r>
      <w:proofErr w:type="spellEnd"/>
      <w:r w:rsidRPr="002C6652">
        <w:rPr>
          <w:rFonts w:ascii="Times New Roman" w:eastAsia="Times New Roman" w:hAnsi="Times New Roman" w:cs="Times New Roman"/>
          <w:color w:val="auto"/>
          <w:sz w:val="28"/>
          <w:szCs w:val="28"/>
          <w:lang w:eastAsia="en-US" w:bidi="ar-SA"/>
        </w:rPr>
        <w:t xml:space="preserve"> полученных данных, позволяющих прогнозировать ожидаемые результаты;</w:t>
      </w:r>
    </w:p>
    <w:p w:rsidR="00B02F93" w:rsidRPr="002C6652" w:rsidRDefault="00B02F93" w:rsidP="008778A9">
      <w:pPr>
        <w:numPr>
          <w:ilvl w:val="0"/>
          <w:numId w:val="1"/>
        </w:numPr>
        <w:tabs>
          <w:tab w:val="left" w:pos="513"/>
        </w:tabs>
        <w:spacing w:before="4"/>
        <w:ind w:right="116"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 xml:space="preserve">доступность информации о состоянии образовательных достижений обучающихся </w:t>
      </w:r>
      <w:proofErr w:type="gramStart"/>
      <w:r w:rsidRPr="002C6652">
        <w:rPr>
          <w:rFonts w:ascii="Times New Roman" w:eastAsia="Times New Roman" w:hAnsi="Times New Roman" w:cs="Times New Roman"/>
          <w:color w:val="auto"/>
          <w:sz w:val="28"/>
          <w:szCs w:val="28"/>
          <w:lang w:eastAsia="en-US" w:bidi="ar-SA"/>
        </w:rPr>
        <w:t>для</w:t>
      </w:r>
      <w:proofErr w:type="gramEnd"/>
      <w:r w:rsidRPr="002C6652">
        <w:rPr>
          <w:rFonts w:ascii="Times New Roman" w:eastAsia="Times New Roman" w:hAnsi="Times New Roman" w:cs="Times New Roman"/>
          <w:color w:val="auto"/>
          <w:sz w:val="28"/>
          <w:szCs w:val="28"/>
          <w:lang w:eastAsia="en-US" w:bidi="ar-SA"/>
        </w:rPr>
        <w:t xml:space="preserve"> различных групппотребителей;</w:t>
      </w:r>
    </w:p>
    <w:p w:rsidR="00B02F93" w:rsidRPr="002C6652" w:rsidRDefault="00B02F93" w:rsidP="008778A9">
      <w:pPr>
        <w:numPr>
          <w:ilvl w:val="0"/>
          <w:numId w:val="1"/>
        </w:numPr>
        <w:tabs>
          <w:tab w:val="left" w:pos="513"/>
        </w:tabs>
        <w:spacing w:before="4"/>
        <w:ind w:right="116" w:firstLine="567"/>
        <w:jc w:val="both"/>
        <w:rPr>
          <w:rFonts w:ascii="Times New Roman" w:eastAsia="Times New Roman" w:hAnsi="Times New Roman" w:cs="Times New Roman"/>
          <w:color w:val="auto"/>
          <w:sz w:val="28"/>
          <w:szCs w:val="28"/>
          <w:lang w:eastAsia="en-US" w:bidi="ar-SA"/>
        </w:rPr>
      </w:pPr>
      <w:r w:rsidRPr="002C6652">
        <w:rPr>
          <w:rFonts w:ascii="Times New Roman" w:eastAsia="Times New Roman" w:hAnsi="Times New Roman" w:cs="Times New Roman"/>
          <w:color w:val="auto"/>
          <w:sz w:val="28"/>
          <w:szCs w:val="28"/>
          <w:lang w:eastAsia="en-US" w:bidi="ar-SA"/>
        </w:rPr>
        <w:t>соблюдение морально-этических норм при проведении процедуроценивания.</w:t>
      </w:r>
    </w:p>
    <w:p w:rsidR="00B02F93" w:rsidRPr="002C6652" w:rsidRDefault="00B02F93" w:rsidP="008778A9">
      <w:pPr>
        <w:widowControl/>
        <w:shd w:val="clear" w:color="auto" w:fill="FFFFFF"/>
        <w:ind w:right="-22"/>
        <w:jc w:val="both"/>
        <w:rPr>
          <w:rFonts w:ascii="Times New Roman" w:eastAsia="Times New Roman" w:hAnsi="Times New Roman" w:cs="Times New Roman"/>
          <w:color w:val="auto"/>
          <w:sz w:val="28"/>
          <w:szCs w:val="28"/>
          <w:lang w:bidi="ar-SA"/>
        </w:rPr>
      </w:pPr>
    </w:p>
    <w:p w:rsidR="00B02F93" w:rsidRPr="002C6652" w:rsidRDefault="00B02F93" w:rsidP="008778A9">
      <w:pPr>
        <w:widowControl/>
        <w:shd w:val="clear" w:color="auto" w:fill="FFFFFF"/>
        <w:ind w:right="-22"/>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 xml:space="preserve">2. Содержание, формы и порядок проведения текущего контроля успеваемости </w:t>
      </w:r>
      <w:proofErr w:type="gramStart"/>
      <w:r w:rsidRPr="002C6652">
        <w:rPr>
          <w:rFonts w:ascii="Times New Roman" w:eastAsia="Times New Roman" w:hAnsi="Times New Roman" w:cs="Times New Roman"/>
          <w:b/>
          <w:bCs/>
          <w:color w:val="auto"/>
          <w:sz w:val="28"/>
          <w:szCs w:val="28"/>
          <w:lang w:bidi="ar-SA"/>
        </w:rPr>
        <w:t>обучающихся</w:t>
      </w:r>
      <w:proofErr w:type="gramEnd"/>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2.1. Текущий контроль успеваемости обучающихся М</w:t>
      </w:r>
      <w:r w:rsidR="00D824D1" w:rsidRPr="002C6652">
        <w:rPr>
          <w:rFonts w:ascii="Times New Roman" w:eastAsia="Times New Roman" w:hAnsi="Times New Roman" w:cs="Times New Roman"/>
          <w:color w:val="auto"/>
          <w:sz w:val="28"/>
          <w:szCs w:val="28"/>
          <w:lang w:bidi="ar-SA"/>
        </w:rPr>
        <w:t>А</w:t>
      </w:r>
      <w:r w:rsidRPr="002C6652">
        <w:rPr>
          <w:rFonts w:ascii="Times New Roman" w:eastAsia="Times New Roman" w:hAnsi="Times New Roman" w:cs="Times New Roman"/>
          <w:color w:val="auto"/>
          <w:sz w:val="28"/>
          <w:szCs w:val="28"/>
          <w:lang w:bidi="ar-SA"/>
        </w:rPr>
        <w:t>ОУ СОШ№</w:t>
      </w:r>
      <w:r w:rsidR="00D824D1" w:rsidRPr="002C6652">
        <w:rPr>
          <w:rFonts w:ascii="Times New Roman" w:eastAsia="Times New Roman" w:hAnsi="Times New Roman" w:cs="Times New Roman"/>
          <w:color w:val="auto"/>
          <w:sz w:val="28"/>
          <w:szCs w:val="28"/>
          <w:lang w:bidi="ar-SA"/>
        </w:rPr>
        <w:t>7</w:t>
      </w:r>
      <w:r w:rsidRPr="002C6652">
        <w:rPr>
          <w:rFonts w:ascii="Times New Roman" w:eastAsia="Times New Roman" w:hAnsi="Times New Roman" w:cs="Times New Roman"/>
          <w:color w:val="auto"/>
          <w:sz w:val="28"/>
          <w:szCs w:val="28"/>
          <w:lang w:bidi="ar-SA"/>
        </w:rPr>
        <w:t xml:space="preserve"> проводится в течение учебного периода (четверти, полугодия) с целью систематического контроля уровня освоения </w:t>
      </w:r>
      <w:proofErr w:type="gramStart"/>
      <w:r w:rsidRPr="002C6652">
        <w:rPr>
          <w:rFonts w:ascii="Times New Roman" w:eastAsia="Times New Roman" w:hAnsi="Times New Roman" w:cs="Times New Roman"/>
          <w:color w:val="auto"/>
          <w:sz w:val="28"/>
          <w:szCs w:val="28"/>
          <w:lang w:bidi="ar-SA"/>
        </w:rPr>
        <w:t>обучающимися</w:t>
      </w:r>
      <w:proofErr w:type="gramEnd"/>
      <w:r w:rsidRPr="002C6652">
        <w:rPr>
          <w:rFonts w:ascii="Times New Roman" w:eastAsia="Times New Roman" w:hAnsi="Times New Roman" w:cs="Times New Roman"/>
          <w:color w:val="auto"/>
          <w:sz w:val="28"/>
          <w:szCs w:val="28"/>
          <w:lang w:bidi="ar-SA"/>
        </w:rPr>
        <w:t xml:space="preserve"> тем, разделов, глав учебных программ за оцениваемый период, прочности формируемых предметных знаний и умений, степени развития </w:t>
      </w:r>
      <w:proofErr w:type="spellStart"/>
      <w:r w:rsidRPr="002C6652">
        <w:rPr>
          <w:rFonts w:ascii="Times New Roman" w:eastAsia="Times New Roman" w:hAnsi="Times New Roman" w:cs="Times New Roman"/>
          <w:color w:val="auto"/>
          <w:sz w:val="28"/>
          <w:szCs w:val="28"/>
          <w:lang w:bidi="ar-SA"/>
        </w:rPr>
        <w:t>деятельностно-коммуникативных</w:t>
      </w:r>
      <w:proofErr w:type="spellEnd"/>
      <w:r w:rsidRPr="002C6652">
        <w:rPr>
          <w:rFonts w:ascii="Times New Roman" w:eastAsia="Times New Roman" w:hAnsi="Times New Roman" w:cs="Times New Roman"/>
          <w:color w:val="auto"/>
          <w:sz w:val="28"/>
          <w:szCs w:val="28"/>
          <w:lang w:bidi="ar-SA"/>
        </w:rPr>
        <w:t xml:space="preserve"> умений, ценностных ориентаций.</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При выставлении отметок учителям-предметникам необходимо руководствоваться нормами оценок (Приложение №1), опубликованными в государственных программах по конкретному предмету. </w:t>
      </w:r>
      <w:proofErr w:type="gramStart"/>
      <w:r w:rsidRPr="002C6652">
        <w:rPr>
          <w:rFonts w:ascii="Times New Roman" w:eastAsia="Times New Roman" w:hAnsi="Times New Roman" w:cs="Times New Roman"/>
          <w:color w:val="auto"/>
          <w:sz w:val="28"/>
          <w:szCs w:val="28"/>
          <w:lang w:bidi="ar-SA"/>
        </w:rPr>
        <w:t>В отношении педагогических действий, которые воспринимаются учащимися как контроль, исходить из главного правила: проверяй все, что задаешь, оценивай достаточно полно, ставь отметку только на осуществленное, аргументируй поставленную  отметку.</w:t>
      </w:r>
      <w:proofErr w:type="gramEnd"/>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Формы текущего контроля успеваемости</w:t>
      </w:r>
      <w:r w:rsidRPr="002C6652">
        <w:rPr>
          <w:rFonts w:ascii="Times New Roman" w:eastAsia="Times New Roman" w:hAnsi="Times New Roman" w:cs="Times New Roman"/>
          <w:color w:val="auto"/>
          <w:sz w:val="28"/>
          <w:szCs w:val="28"/>
          <w:lang w:bidi="ar-SA"/>
        </w:rPr>
        <w:t> – оценка устного ответа обучающегося, самостоятельной, практической или лабораторной работы, контрольной работы и др.</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Заместитель директора по УВР контролирует ход текущего контроля успеваемости </w:t>
      </w:r>
      <w:proofErr w:type="gramStart"/>
      <w:r w:rsidRPr="002C6652">
        <w:rPr>
          <w:rFonts w:ascii="Times New Roman" w:eastAsia="Times New Roman" w:hAnsi="Times New Roman" w:cs="Times New Roman"/>
          <w:color w:val="auto"/>
          <w:sz w:val="28"/>
          <w:szCs w:val="28"/>
          <w:lang w:bidi="ar-SA"/>
        </w:rPr>
        <w:t>обучающихся</w:t>
      </w:r>
      <w:proofErr w:type="gramEnd"/>
      <w:r w:rsidRPr="002C6652">
        <w:rPr>
          <w:rFonts w:ascii="Times New Roman" w:eastAsia="Times New Roman" w:hAnsi="Times New Roman" w:cs="Times New Roman"/>
          <w:color w:val="auto"/>
          <w:sz w:val="28"/>
          <w:szCs w:val="28"/>
          <w:lang w:bidi="ar-SA"/>
        </w:rPr>
        <w:t>, при необходимости оказывает методическую помощь учителю в его проведении.</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2.3. Успеваемость всех обучающихся 2-11(12) классов школы подлежит текущему контролю.</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2.4. Оценка устного ответа обучающегося при текущем контроле успеваемости выставляется в классный журнал в виде отметки по 5-балльной системе в конце урока. В бальной системе применяются оценки: 5 «отлично» </w:t>
      </w:r>
      <w:proofErr w:type="gramStart"/>
      <w:r w:rsidRPr="002C6652">
        <w:rPr>
          <w:rFonts w:ascii="Times New Roman" w:eastAsia="Times New Roman" w:hAnsi="Times New Roman" w:cs="Times New Roman"/>
          <w:color w:val="auto"/>
          <w:sz w:val="28"/>
          <w:szCs w:val="28"/>
          <w:lang w:bidi="ar-SA"/>
        </w:rPr>
        <w:lastRenderedPageBreak/>
        <w:t>-м</w:t>
      </w:r>
      <w:proofErr w:type="gramEnd"/>
      <w:r w:rsidRPr="002C6652">
        <w:rPr>
          <w:rFonts w:ascii="Times New Roman" w:eastAsia="Times New Roman" w:hAnsi="Times New Roman" w:cs="Times New Roman"/>
          <w:color w:val="auto"/>
          <w:sz w:val="28"/>
          <w:szCs w:val="28"/>
          <w:lang w:bidi="ar-SA"/>
        </w:rPr>
        <w:t>аксимальная; 4 «хорошо» , 3 «удовлетворительно».Минимальная отметка – 2 «неудовлетворительно».</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2.5. Письменные самостоятельные, контрольные и другие виды работ обучающихся оцениваются по 5-балльной системе. За сочинение, изложение и диктант с грамматическим заданием выставляются в классный журнал 2 отметки.</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2.6. Отметка за выполненную письменную работу заносится в классный журнал после проверки письменной работы к следующему уроку, за исключением:</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отметок за творческие работы по русскому языку и литературе в 5-9-х классах (они заносятся в классный журнал в течение недели после проведения творческих работ);</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отметок за сочинение в 10-11(12)-х классах по русскому языку и литературе (они заносятся в классный журнал в течение 10 дней после проведения сочинения).</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2.7. Успеваемость </w:t>
      </w:r>
      <w:proofErr w:type="gramStart"/>
      <w:r w:rsidRPr="002C6652">
        <w:rPr>
          <w:rFonts w:ascii="Times New Roman" w:eastAsia="Times New Roman" w:hAnsi="Times New Roman" w:cs="Times New Roman"/>
          <w:color w:val="auto"/>
          <w:sz w:val="28"/>
          <w:szCs w:val="28"/>
          <w:lang w:bidi="ar-SA"/>
        </w:rPr>
        <w:t>обучающихся</w:t>
      </w:r>
      <w:proofErr w:type="gramEnd"/>
      <w:r w:rsidRPr="002C6652">
        <w:rPr>
          <w:rFonts w:ascii="Times New Roman" w:eastAsia="Times New Roman" w:hAnsi="Times New Roman" w:cs="Times New Roman"/>
          <w:color w:val="auto"/>
          <w:sz w:val="28"/>
          <w:szCs w:val="28"/>
          <w:lang w:bidi="ar-SA"/>
        </w:rPr>
        <w:t>, занимающихся по индивидуальному учебному плану, подлежит текущему контролю только по предметам, включенным в этот план.</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2.8. Обучающиеся, пропустившие по независящим от них обстоятельствам 2/3 учебного времени, не аттестуются по итогам четверти (полугодия). Вопрос об аттестации таких учащихся решается в индивидуальном порядке на заседании педагогического совета.</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b/>
          <w:bCs/>
          <w:caps/>
          <w:color w:val="auto"/>
          <w:sz w:val="28"/>
          <w:szCs w:val="28"/>
          <w:lang w:bidi="ar-SA"/>
        </w:rPr>
      </w:pPr>
      <w:r w:rsidRPr="002C6652">
        <w:rPr>
          <w:rFonts w:ascii="Times New Roman" w:eastAsia="Times New Roman" w:hAnsi="Times New Roman" w:cs="Times New Roman"/>
          <w:b/>
          <w:bCs/>
          <w:caps/>
          <w:color w:val="auto"/>
          <w:sz w:val="28"/>
          <w:szCs w:val="28"/>
          <w:lang w:bidi="ar-SA"/>
        </w:rPr>
        <w:t> </w:t>
      </w:r>
    </w:p>
    <w:p w:rsidR="00B02F93" w:rsidRPr="002C6652" w:rsidRDefault="00B02F93" w:rsidP="008778A9">
      <w:pPr>
        <w:widowControl/>
        <w:shd w:val="clear" w:color="auto" w:fill="FFFFFF"/>
        <w:ind w:right="-22"/>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3. Содержание, формы и порядок проведения промежуточной аттестации</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3.1. Промежуточная аттестация обучающихся проводится с целью определения качества освоения школьниками содержания учебных программ (полнота, прочность, осознанность, системность) по завершении определенного временного промежутка (четверть, полугодие, год)</w:t>
      </w:r>
      <w:proofErr w:type="gramStart"/>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xml:space="preserve"> </w:t>
      </w:r>
      <w:proofErr w:type="gramStart"/>
      <w:r w:rsidRPr="002C6652">
        <w:rPr>
          <w:rFonts w:ascii="Times New Roman" w:eastAsia="Times New Roman" w:hAnsi="Times New Roman" w:cs="Times New Roman"/>
          <w:color w:val="auto"/>
          <w:sz w:val="28"/>
          <w:szCs w:val="28"/>
          <w:lang w:bidi="ar-SA"/>
        </w:rPr>
        <w:t>п</w:t>
      </w:r>
      <w:proofErr w:type="gramEnd"/>
      <w:r w:rsidRPr="002C6652">
        <w:rPr>
          <w:rFonts w:ascii="Times New Roman" w:eastAsia="Times New Roman" w:hAnsi="Times New Roman" w:cs="Times New Roman"/>
          <w:color w:val="auto"/>
          <w:sz w:val="28"/>
          <w:szCs w:val="28"/>
          <w:lang w:bidi="ar-SA"/>
        </w:rPr>
        <w:t>ромежуточная аттестация заключается в определении учителем полноты и степени прохождения учеником программного материала и выставлении ему промежуточной итоговой оценки за четверть (полугодие), учебный год.</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Промежуточная аттестация проводится:</w:t>
      </w:r>
    </w:p>
    <w:p w:rsidR="00B02F93" w:rsidRPr="002C6652" w:rsidRDefault="00B02F93"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в 2-9-х классах </w:t>
      </w:r>
      <w:proofErr w:type="gramStart"/>
      <w:r w:rsidRPr="002C6652">
        <w:rPr>
          <w:rFonts w:ascii="Times New Roman" w:eastAsia="Times New Roman" w:hAnsi="Times New Roman" w:cs="Times New Roman"/>
          <w:color w:val="auto"/>
          <w:sz w:val="28"/>
          <w:szCs w:val="28"/>
          <w:lang w:bidi="ar-SA"/>
        </w:rPr>
        <w:t>—п</w:t>
      </w:r>
      <w:proofErr w:type="gramEnd"/>
      <w:r w:rsidRPr="002C6652">
        <w:rPr>
          <w:rFonts w:ascii="Times New Roman" w:eastAsia="Times New Roman" w:hAnsi="Times New Roman" w:cs="Times New Roman"/>
          <w:color w:val="auto"/>
          <w:sz w:val="28"/>
          <w:szCs w:val="28"/>
          <w:lang w:bidi="ar-SA"/>
        </w:rPr>
        <w:t>о итогам успеваемости за четверть, по предмету «</w:t>
      </w:r>
      <w:proofErr w:type="spellStart"/>
      <w:r w:rsidRPr="002C6652">
        <w:rPr>
          <w:rFonts w:ascii="Times New Roman" w:eastAsia="Times New Roman" w:hAnsi="Times New Roman" w:cs="Times New Roman"/>
          <w:color w:val="auto"/>
          <w:sz w:val="28"/>
          <w:szCs w:val="28"/>
          <w:lang w:bidi="ar-SA"/>
        </w:rPr>
        <w:t>Кубановедение</w:t>
      </w:r>
      <w:proofErr w:type="spellEnd"/>
      <w:r w:rsidRPr="002C6652">
        <w:rPr>
          <w:rFonts w:ascii="Times New Roman" w:eastAsia="Times New Roman" w:hAnsi="Times New Roman" w:cs="Times New Roman"/>
          <w:color w:val="auto"/>
          <w:sz w:val="28"/>
          <w:szCs w:val="28"/>
          <w:lang w:bidi="ar-SA"/>
        </w:rPr>
        <w:t>» по полугодиям;</w:t>
      </w:r>
    </w:p>
    <w:p w:rsidR="008778A9" w:rsidRPr="002C6652" w:rsidRDefault="00B02F93" w:rsidP="008778A9">
      <w:pPr>
        <w:pStyle w:val="a4"/>
        <w:shd w:val="clear" w:color="auto" w:fill="auto"/>
        <w:spacing w:line="240" w:lineRule="auto"/>
        <w:ind w:left="20" w:right="20" w:firstLine="700"/>
        <w:rPr>
          <w:rFonts w:eastAsia="Times New Roman"/>
          <w:sz w:val="28"/>
          <w:szCs w:val="28"/>
        </w:rPr>
      </w:pPr>
      <w:r w:rsidRPr="002C6652">
        <w:rPr>
          <w:rFonts w:eastAsia="Times New Roman"/>
          <w:sz w:val="28"/>
          <w:szCs w:val="28"/>
        </w:rPr>
        <w:t xml:space="preserve">- в 10 -11(12) классах — по всем предметам по полугодиям. </w:t>
      </w:r>
    </w:p>
    <w:p w:rsidR="00B02F93" w:rsidRPr="002C6652" w:rsidRDefault="00B02F93" w:rsidP="008778A9">
      <w:pPr>
        <w:pStyle w:val="a4"/>
        <w:shd w:val="clear" w:color="auto" w:fill="auto"/>
        <w:spacing w:line="240" w:lineRule="auto"/>
        <w:ind w:left="20" w:right="20" w:firstLine="700"/>
        <w:rPr>
          <w:sz w:val="28"/>
          <w:szCs w:val="28"/>
        </w:rPr>
      </w:pPr>
      <w:r w:rsidRPr="002C6652">
        <w:rPr>
          <w:rFonts w:eastAsia="Times New Roman"/>
          <w:sz w:val="28"/>
          <w:szCs w:val="28"/>
        </w:rPr>
        <w:t>В 1-х классах используется только качественная оценка степени усвоения программного материала по итогам года</w:t>
      </w:r>
      <w:proofErr w:type="gramStart"/>
      <w:r w:rsidRPr="002C6652">
        <w:rPr>
          <w:rFonts w:eastAsia="Times New Roman"/>
          <w:sz w:val="28"/>
          <w:szCs w:val="28"/>
        </w:rPr>
        <w:t>.</w:t>
      </w:r>
      <w:r w:rsidRPr="002C6652">
        <w:rPr>
          <w:rStyle w:val="1"/>
          <w:sz w:val="28"/>
          <w:szCs w:val="28"/>
        </w:rPr>
        <w:t>Д</w:t>
      </w:r>
      <w:proofErr w:type="gramEnd"/>
      <w:r w:rsidRPr="002C6652">
        <w:rPr>
          <w:rStyle w:val="1"/>
          <w:sz w:val="28"/>
          <w:szCs w:val="28"/>
        </w:rPr>
        <w:t xml:space="preserve">остижение предметных результатов обеспечивается за счет основных учебных предметов. Объектом оценки предметных результатов является способность учащихся решать </w:t>
      </w:r>
      <w:proofErr w:type="spellStart"/>
      <w:proofErr w:type="gramStart"/>
      <w:r w:rsidRPr="002C6652">
        <w:rPr>
          <w:rStyle w:val="1"/>
          <w:sz w:val="28"/>
          <w:szCs w:val="28"/>
        </w:rPr>
        <w:t>учебно</w:t>
      </w:r>
      <w:proofErr w:type="spellEnd"/>
      <w:r w:rsidR="002B6446" w:rsidRPr="002C6652">
        <w:rPr>
          <w:rStyle w:val="1"/>
          <w:sz w:val="28"/>
          <w:szCs w:val="28"/>
        </w:rPr>
        <w:t xml:space="preserve"> </w:t>
      </w:r>
      <w:r w:rsidRPr="002C6652">
        <w:rPr>
          <w:rStyle w:val="1"/>
          <w:sz w:val="28"/>
          <w:szCs w:val="28"/>
        </w:rPr>
        <w:softHyphen/>
        <w:t>познавательные</w:t>
      </w:r>
      <w:proofErr w:type="gramEnd"/>
      <w:r w:rsidRPr="002C6652">
        <w:rPr>
          <w:rStyle w:val="1"/>
          <w:sz w:val="28"/>
          <w:szCs w:val="28"/>
        </w:rPr>
        <w:t xml:space="preserve"> и учебно-практические задачи.</w:t>
      </w:r>
    </w:p>
    <w:p w:rsidR="00B02F93" w:rsidRPr="002C6652" w:rsidRDefault="00B02F93" w:rsidP="008778A9">
      <w:pPr>
        <w:pStyle w:val="a4"/>
        <w:shd w:val="clear" w:color="auto" w:fill="auto"/>
        <w:spacing w:line="240" w:lineRule="auto"/>
        <w:ind w:left="20" w:right="20" w:firstLine="700"/>
        <w:rPr>
          <w:sz w:val="28"/>
          <w:szCs w:val="28"/>
        </w:rPr>
      </w:pPr>
      <w:r w:rsidRPr="002C6652">
        <w:rPr>
          <w:rStyle w:val="1"/>
          <w:sz w:val="28"/>
          <w:szCs w:val="28"/>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текущего контроля и промежуточной аттестации учащихся 2-4 классов оцениваются с помощью принятой в Школе пятибалльной системе оценки. Отметки фиксируются в электронном </w:t>
      </w:r>
      <w:r w:rsidRPr="002C6652">
        <w:rPr>
          <w:rStyle w:val="1"/>
          <w:sz w:val="28"/>
          <w:szCs w:val="28"/>
        </w:rPr>
        <w:lastRenderedPageBreak/>
        <w:t xml:space="preserve">или бумажном журнале и в дневниках учащихся. Аттестация в 1 классах осуществляется на </w:t>
      </w:r>
      <w:proofErr w:type="spellStart"/>
      <w:r w:rsidRPr="002C6652">
        <w:rPr>
          <w:rStyle w:val="1"/>
          <w:sz w:val="28"/>
          <w:szCs w:val="28"/>
        </w:rPr>
        <w:t>безотметочной</w:t>
      </w:r>
      <w:proofErr w:type="spellEnd"/>
      <w:r w:rsidRPr="002C6652">
        <w:rPr>
          <w:rStyle w:val="1"/>
          <w:sz w:val="28"/>
          <w:szCs w:val="28"/>
        </w:rPr>
        <w:t xml:space="preserve"> основе.</w:t>
      </w:r>
      <w:r w:rsidR="002B6446" w:rsidRPr="002C6652">
        <w:rPr>
          <w:rStyle w:val="1"/>
          <w:sz w:val="28"/>
          <w:szCs w:val="28"/>
        </w:rPr>
        <w:t xml:space="preserve"> </w:t>
      </w:r>
      <w:r w:rsidRPr="002C6652">
        <w:rPr>
          <w:rStyle w:val="1"/>
          <w:sz w:val="28"/>
          <w:szCs w:val="28"/>
        </w:rPr>
        <w:t xml:space="preserve">Отметки выставляются во 2 классе </w:t>
      </w:r>
      <w:r w:rsidR="00D824D1" w:rsidRPr="002C6652">
        <w:rPr>
          <w:rStyle w:val="1"/>
          <w:sz w:val="28"/>
          <w:szCs w:val="28"/>
        </w:rPr>
        <w:t>с первой</w:t>
      </w:r>
      <w:r w:rsidRPr="002C6652">
        <w:rPr>
          <w:rStyle w:val="1"/>
          <w:sz w:val="28"/>
          <w:szCs w:val="28"/>
        </w:rPr>
        <w:t xml:space="preserve"> четверти.</w:t>
      </w:r>
    </w:p>
    <w:p w:rsidR="00B02F93" w:rsidRPr="002C6652" w:rsidRDefault="00B02F93" w:rsidP="008778A9">
      <w:pPr>
        <w:pStyle w:val="a4"/>
        <w:shd w:val="clear" w:color="auto" w:fill="auto"/>
        <w:spacing w:line="240" w:lineRule="auto"/>
        <w:ind w:left="20" w:right="20" w:firstLine="700"/>
        <w:rPr>
          <w:sz w:val="28"/>
          <w:szCs w:val="28"/>
        </w:rPr>
      </w:pPr>
      <w:r w:rsidRPr="002C6652">
        <w:rPr>
          <w:rStyle w:val="1"/>
          <w:sz w:val="28"/>
          <w:szCs w:val="28"/>
        </w:rPr>
        <w:t>Стартовая диагностика (предварительный контроль на входе) в первых классах основывается на результатах мониторинга общей готовности первоклассников к обучению в школе. Эти показатели определяют стартовые условия обучения детей, которые необходимо учитывать в текущем оценивании.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на направления коррекции.</w:t>
      </w:r>
    </w:p>
    <w:p w:rsidR="00B02F93" w:rsidRPr="002C6652" w:rsidRDefault="00B02F93" w:rsidP="008778A9">
      <w:pPr>
        <w:pStyle w:val="a4"/>
        <w:shd w:val="clear" w:color="auto" w:fill="auto"/>
        <w:spacing w:line="240" w:lineRule="auto"/>
        <w:ind w:left="20" w:right="360" w:firstLine="540"/>
        <w:rPr>
          <w:sz w:val="28"/>
          <w:szCs w:val="28"/>
        </w:rPr>
      </w:pPr>
      <w:r w:rsidRPr="002C6652">
        <w:rPr>
          <w:rStyle w:val="1"/>
          <w:sz w:val="28"/>
          <w:szCs w:val="28"/>
        </w:rPr>
        <w:t xml:space="preserve">Цель входной диагностики - оценка уровня </w:t>
      </w:r>
      <w:proofErr w:type="spellStart"/>
      <w:r w:rsidRPr="002C6652">
        <w:rPr>
          <w:rStyle w:val="1"/>
          <w:sz w:val="28"/>
          <w:szCs w:val="28"/>
        </w:rPr>
        <w:t>сформированности</w:t>
      </w:r>
      <w:proofErr w:type="spellEnd"/>
      <w:r w:rsidRPr="002C6652">
        <w:rPr>
          <w:rStyle w:val="1"/>
          <w:sz w:val="28"/>
          <w:szCs w:val="28"/>
        </w:rPr>
        <w:t xml:space="preserve"> предметных знаний, умений, навыков и способов деятельности, необходимых для качественного усвоения программного материала,  умений и навыков.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20 - 25 апреля; в день можно проводить не более одной контрольной работы</w:t>
      </w:r>
      <w:proofErr w:type="gramStart"/>
      <w:r w:rsidRPr="002C6652">
        <w:rPr>
          <w:rStyle w:val="1"/>
          <w:sz w:val="28"/>
          <w:szCs w:val="28"/>
        </w:rPr>
        <w:t>.Ц</w:t>
      </w:r>
      <w:proofErr w:type="gramEnd"/>
      <w:r w:rsidRPr="002C6652">
        <w:rPr>
          <w:rStyle w:val="1"/>
          <w:sz w:val="28"/>
          <w:szCs w:val="28"/>
        </w:rPr>
        <w:t xml:space="preserve">ель итоговых контрольных работ - оценка уровня </w:t>
      </w:r>
      <w:proofErr w:type="spellStart"/>
      <w:r w:rsidRPr="002C6652">
        <w:rPr>
          <w:rStyle w:val="1"/>
          <w:sz w:val="28"/>
          <w:szCs w:val="28"/>
        </w:rPr>
        <w:t>сформированности</w:t>
      </w:r>
      <w:proofErr w:type="spellEnd"/>
      <w:r w:rsidRPr="002C6652">
        <w:rPr>
          <w:rStyle w:val="1"/>
          <w:sz w:val="28"/>
          <w:szCs w:val="28"/>
        </w:rPr>
        <w:t xml:space="preserve"> предметных знаний, умений, навыков и универсальных учебных действий, необходимых для продолжения обучения в следующем классе.Основным инструментом итоговой оценки в классах начальной школы являются итоговые комплексные работы</w:t>
      </w:r>
      <w:r w:rsidRPr="002C6652">
        <w:rPr>
          <w:sz w:val="28"/>
          <w:szCs w:val="28"/>
        </w:rPr>
        <w:t xml:space="preserve"> - </w:t>
      </w:r>
      <w:r w:rsidRPr="002C6652">
        <w:rPr>
          <w:rStyle w:val="1"/>
          <w:sz w:val="28"/>
          <w:szCs w:val="28"/>
        </w:rPr>
        <w:t>система заданий различного уровня сложности по литературному чтению, русскому языку, математике и окружающему миру.</w:t>
      </w:r>
    </w:p>
    <w:p w:rsidR="00B02F93" w:rsidRPr="002C6652" w:rsidRDefault="00B02F93" w:rsidP="008778A9">
      <w:pPr>
        <w:pStyle w:val="a4"/>
        <w:shd w:val="clear" w:color="auto" w:fill="auto"/>
        <w:spacing w:line="240" w:lineRule="auto"/>
        <w:ind w:left="20" w:right="360" w:firstLine="540"/>
        <w:rPr>
          <w:sz w:val="28"/>
          <w:szCs w:val="28"/>
        </w:rPr>
      </w:pPr>
      <w:r w:rsidRPr="002C6652">
        <w:rPr>
          <w:rStyle w:val="1"/>
          <w:sz w:val="28"/>
          <w:szCs w:val="28"/>
        </w:rPr>
        <w:t xml:space="preserve">Проведение комплексной интегрированной письменной контрольной работы позволяет определить </w:t>
      </w:r>
      <w:proofErr w:type="spellStart"/>
      <w:r w:rsidRPr="002C6652">
        <w:rPr>
          <w:rStyle w:val="1"/>
          <w:sz w:val="28"/>
          <w:szCs w:val="28"/>
        </w:rPr>
        <w:t>сформированность</w:t>
      </w:r>
      <w:proofErr w:type="spellEnd"/>
      <w:r w:rsidRPr="002C6652">
        <w:rPr>
          <w:rStyle w:val="1"/>
          <w:sz w:val="28"/>
          <w:szCs w:val="28"/>
        </w:rPr>
        <w:t xml:space="preserve"> умения переноса знаний и способов учебных действий, полученных в одних предметах, на другие учебные ситуации и задачи, т.е. способствовать </w:t>
      </w:r>
      <w:proofErr w:type="gramStart"/>
      <w:r w:rsidRPr="002C6652">
        <w:rPr>
          <w:rStyle w:val="1"/>
          <w:sz w:val="28"/>
          <w:szCs w:val="28"/>
        </w:rPr>
        <w:t>выявлению</w:t>
      </w:r>
      <w:proofErr w:type="gramEnd"/>
      <w:r w:rsidRPr="002C6652">
        <w:rPr>
          <w:rStyle w:val="1"/>
          <w:sz w:val="28"/>
          <w:szCs w:val="28"/>
        </w:rPr>
        <w:t xml:space="preserve"> как разнообразных важнейших предметных аспектов обучения, так и целостной оценки, так и в определенном смысле выявлению меры </w:t>
      </w:r>
      <w:proofErr w:type="spellStart"/>
      <w:r w:rsidRPr="002C6652">
        <w:rPr>
          <w:rStyle w:val="1"/>
          <w:sz w:val="28"/>
          <w:szCs w:val="28"/>
        </w:rPr>
        <w:t>сформированности</w:t>
      </w:r>
      <w:proofErr w:type="spellEnd"/>
      <w:r w:rsidRPr="002C6652">
        <w:rPr>
          <w:rStyle w:val="1"/>
          <w:sz w:val="28"/>
          <w:szCs w:val="28"/>
        </w:rPr>
        <w:t xml:space="preserve"> уровня компетентности ребенка в решении разнообразных проблем. Все итоговые комплексные проверочные работы имеют схожую структуру, позволяющую отслеживать динамику в подготовке каждого ученика. Они строятся на основе не сплошного текста, к которому дается от 11 (в первом классе) до 16 вопросов. Задания охватывают все предметы, служащие основой дальнейшего обучения - русский язык, чтение, математика; может добавляться и окружающий мир. С помощью этих работ оценивается</w:t>
      </w:r>
    </w:p>
    <w:p w:rsidR="00B02F93" w:rsidRPr="002C6652" w:rsidRDefault="00B02F93" w:rsidP="008778A9">
      <w:pPr>
        <w:pStyle w:val="a4"/>
        <w:shd w:val="clear" w:color="auto" w:fill="auto"/>
        <w:tabs>
          <w:tab w:val="left" w:pos="901"/>
        </w:tabs>
        <w:spacing w:line="240" w:lineRule="auto"/>
        <w:ind w:firstLine="0"/>
        <w:rPr>
          <w:b/>
          <w:sz w:val="28"/>
          <w:szCs w:val="28"/>
        </w:rPr>
      </w:pPr>
      <w:r w:rsidRPr="002C6652">
        <w:rPr>
          <w:rStyle w:val="1"/>
          <w:b/>
          <w:sz w:val="28"/>
          <w:szCs w:val="28"/>
        </w:rPr>
        <w:t>В области чтения</w:t>
      </w:r>
    </w:p>
    <w:p w:rsidR="00B02F93" w:rsidRPr="002C6652" w:rsidRDefault="00B02F93" w:rsidP="008778A9">
      <w:pPr>
        <w:pStyle w:val="a4"/>
        <w:numPr>
          <w:ilvl w:val="0"/>
          <w:numId w:val="5"/>
        </w:numPr>
        <w:shd w:val="clear" w:color="auto" w:fill="auto"/>
        <w:tabs>
          <w:tab w:val="left" w:pos="317"/>
        </w:tabs>
        <w:spacing w:line="240" w:lineRule="auto"/>
        <w:ind w:left="20" w:firstLine="0"/>
        <w:rPr>
          <w:sz w:val="28"/>
          <w:szCs w:val="28"/>
        </w:rPr>
      </w:pPr>
      <w:r w:rsidRPr="002C6652">
        <w:rPr>
          <w:rStyle w:val="1"/>
          <w:sz w:val="28"/>
          <w:szCs w:val="28"/>
        </w:rPr>
        <w:t>техника и навыки чтения</w:t>
      </w:r>
    </w:p>
    <w:p w:rsidR="00B02F93" w:rsidRPr="002C6652" w:rsidRDefault="00B02F93" w:rsidP="008778A9">
      <w:pPr>
        <w:pStyle w:val="a4"/>
        <w:numPr>
          <w:ilvl w:val="0"/>
          <w:numId w:val="3"/>
        </w:numPr>
        <w:shd w:val="clear" w:color="auto" w:fill="auto"/>
        <w:tabs>
          <w:tab w:val="left" w:pos="317"/>
        </w:tabs>
        <w:spacing w:line="240" w:lineRule="auto"/>
        <w:ind w:left="20" w:firstLine="0"/>
        <w:rPr>
          <w:sz w:val="28"/>
          <w:szCs w:val="28"/>
        </w:rPr>
      </w:pPr>
      <w:r w:rsidRPr="002C6652">
        <w:rPr>
          <w:rStyle w:val="1"/>
          <w:sz w:val="28"/>
          <w:szCs w:val="28"/>
        </w:rPr>
        <w:t xml:space="preserve">скорость чтения (в скрытой для детей форме) </w:t>
      </w:r>
      <w:proofErr w:type="spellStart"/>
      <w:r w:rsidRPr="002C6652">
        <w:rPr>
          <w:rStyle w:val="1"/>
          <w:sz w:val="28"/>
          <w:szCs w:val="28"/>
        </w:rPr>
        <w:t>несплошного</w:t>
      </w:r>
      <w:proofErr w:type="spellEnd"/>
      <w:r w:rsidRPr="002C6652">
        <w:rPr>
          <w:rStyle w:val="1"/>
          <w:sz w:val="28"/>
          <w:szCs w:val="28"/>
        </w:rPr>
        <w:t xml:space="preserve"> текста;</w:t>
      </w:r>
    </w:p>
    <w:p w:rsidR="00B02F93" w:rsidRPr="002C6652" w:rsidRDefault="00B02F93" w:rsidP="008778A9">
      <w:pPr>
        <w:pStyle w:val="a4"/>
        <w:numPr>
          <w:ilvl w:val="0"/>
          <w:numId w:val="3"/>
        </w:numPr>
        <w:shd w:val="clear" w:color="auto" w:fill="auto"/>
        <w:tabs>
          <w:tab w:val="left" w:pos="317"/>
        </w:tabs>
        <w:spacing w:line="240" w:lineRule="auto"/>
        <w:ind w:left="20" w:firstLine="0"/>
        <w:rPr>
          <w:sz w:val="28"/>
          <w:szCs w:val="28"/>
        </w:rPr>
      </w:pPr>
      <w:r w:rsidRPr="002C6652">
        <w:rPr>
          <w:rStyle w:val="1"/>
          <w:sz w:val="28"/>
          <w:szCs w:val="28"/>
        </w:rPr>
        <w:t>общая ориентация в структуре текста (деление текста на абзацы);</w:t>
      </w:r>
    </w:p>
    <w:p w:rsidR="00B02F93" w:rsidRPr="002C6652" w:rsidRDefault="00B02F93" w:rsidP="008778A9">
      <w:pPr>
        <w:pStyle w:val="a4"/>
        <w:numPr>
          <w:ilvl w:val="0"/>
          <w:numId w:val="3"/>
        </w:numPr>
        <w:shd w:val="clear" w:color="auto" w:fill="auto"/>
        <w:tabs>
          <w:tab w:val="left" w:pos="317"/>
          <w:tab w:val="right" w:pos="8943"/>
        </w:tabs>
        <w:spacing w:line="240" w:lineRule="auto"/>
        <w:ind w:left="20" w:firstLine="0"/>
        <w:rPr>
          <w:sz w:val="28"/>
          <w:szCs w:val="28"/>
        </w:rPr>
      </w:pPr>
      <w:proofErr w:type="spellStart"/>
      <w:r w:rsidRPr="002C6652">
        <w:rPr>
          <w:rStyle w:val="1"/>
          <w:sz w:val="28"/>
          <w:szCs w:val="28"/>
        </w:rPr>
        <w:t>сформированность</w:t>
      </w:r>
      <w:proofErr w:type="spellEnd"/>
      <w:r w:rsidRPr="002C6652">
        <w:rPr>
          <w:rStyle w:val="1"/>
          <w:sz w:val="28"/>
          <w:szCs w:val="28"/>
        </w:rPr>
        <w:t xml:space="preserve"> навыков ознакомительного, выборочного</w:t>
      </w:r>
      <w:r w:rsidRPr="002C6652">
        <w:rPr>
          <w:rStyle w:val="1"/>
          <w:sz w:val="28"/>
          <w:szCs w:val="28"/>
        </w:rPr>
        <w:tab/>
        <w:t>и</w:t>
      </w:r>
    </w:p>
    <w:p w:rsidR="00B02F93" w:rsidRPr="002C6652" w:rsidRDefault="00B02F93" w:rsidP="008778A9">
      <w:pPr>
        <w:pStyle w:val="a4"/>
        <w:shd w:val="clear" w:color="auto" w:fill="auto"/>
        <w:spacing w:line="240" w:lineRule="auto"/>
        <w:ind w:left="20" w:firstLine="540"/>
        <w:rPr>
          <w:sz w:val="28"/>
          <w:szCs w:val="28"/>
        </w:rPr>
      </w:pPr>
      <w:r w:rsidRPr="002C6652">
        <w:rPr>
          <w:rStyle w:val="1"/>
          <w:sz w:val="28"/>
          <w:szCs w:val="28"/>
        </w:rPr>
        <w:lastRenderedPageBreak/>
        <w:t>поискового чтения;</w:t>
      </w:r>
    </w:p>
    <w:p w:rsidR="00B02F93" w:rsidRPr="002C6652" w:rsidRDefault="00B02F93" w:rsidP="008778A9">
      <w:pPr>
        <w:pStyle w:val="a4"/>
        <w:numPr>
          <w:ilvl w:val="0"/>
          <w:numId w:val="3"/>
        </w:numPr>
        <w:shd w:val="clear" w:color="auto" w:fill="auto"/>
        <w:tabs>
          <w:tab w:val="left" w:pos="317"/>
        </w:tabs>
        <w:spacing w:line="240" w:lineRule="auto"/>
        <w:ind w:left="560" w:right="360" w:hanging="540"/>
        <w:jc w:val="left"/>
        <w:rPr>
          <w:sz w:val="28"/>
          <w:szCs w:val="28"/>
        </w:rPr>
      </w:pPr>
      <w:r w:rsidRPr="002C6652">
        <w:rPr>
          <w:rStyle w:val="1"/>
          <w:sz w:val="28"/>
          <w:szCs w:val="28"/>
        </w:rPr>
        <w:t>умение прочитать и понять инструкцию, содержащуюся в тексте задания и неукоснительно ее придерживаться.</w:t>
      </w:r>
    </w:p>
    <w:p w:rsidR="00B02F93" w:rsidRPr="002C6652" w:rsidRDefault="00B02F93" w:rsidP="008778A9">
      <w:pPr>
        <w:pStyle w:val="a4"/>
        <w:shd w:val="clear" w:color="auto" w:fill="auto"/>
        <w:spacing w:line="240" w:lineRule="auto"/>
        <w:ind w:left="20" w:firstLine="0"/>
        <w:rPr>
          <w:sz w:val="28"/>
          <w:szCs w:val="28"/>
        </w:rPr>
      </w:pPr>
      <w:r w:rsidRPr="002C6652">
        <w:rPr>
          <w:rStyle w:val="1"/>
          <w:sz w:val="28"/>
          <w:szCs w:val="28"/>
        </w:rPr>
        <w:t>При проверке скорости чтения результаты детей с</w:t>
      </w:r>
      <w:r w:rsidR="002B6446" w:rsidRPr="002C6652">
        <w:rPr>
          <w:rStyle w:val="1"/>
          <w:sz w:val="28"/>
          <w:szCs w:val="28"/>
        </w:rPr>
        <w:t xml:space="preserve"> </w:t>
      </w:r>
      <w:proofErr w:type="spellStart"/>
      <w:r w:rsidRPr="002C6652">
        <w:rPr>
          <w:rStyle w:val="1"/>
          <w:sz w:val="28"/>
          <w:szCs w:val="28"/>
        </w:rPr>
        <w:t>дисграфией</w:t>
      </w:r>
      <w:proofErr w:type="spellEnd"/>
      <w:r w:rsidRPr="002C6652">
        <w:rPr>
          <w:rStyle w:val="1"/>
          <w:sz w:val="28"/>
          <w:szCs w:val="28"/>
        </w:rPr>
        <w:tab/>
        <w:t>или</w:t>
      </w:r>
      <w:r w:rsidR="002B6446" w:rsidRPr="002C6652">
        <w:rPr>
          <w:rStyle w:val="1"/>
          <w:sz w:val="28"/>
          <w:szCs w:val="28"/>
        </w:rPr>
        <w:t xml:space="preserve"> </w:t>
      </w:r>
      <w:proofErr w:type="spellStart"/>
      <w:r w:rsidRPr="002C6652">
        <w:rPr>
          <w:rStyle w:val="1"/>
          <w:sz w:val="28"/>
          <w:szCs w:val="28"/>
        </w:rPr>
        <w:t>дислексией</w:t>
      </w:r>
      <w:proofErr w:type="spellEnd"/>
      <w:r w:rsidR="002B6446" w:rsidRPr="002C6652">
        <w:rPr>
          <w:rStyle w:val="1"/>
          <w:sz w:val="28"/>
          <w:szCs w:val="28"/>
        </w:rPr>
        <w:t xml:space="preserve"> </w:t>
      </w:r>
      <w:r w:rsidRPr="002C6652">
        <w:rPr>
          <w:rStyle w:val="1"/>
          <w:sz w:val="28"/>
          <w:szCs w:val="28"/>
        </w:rPr>
        <w:t>интерпретации</w:t>
      </w:r>
      <w:r w:rsidRPr="002C6652">
        <w:rPr>
          <w:rStyle w:val="1"/>
          <w:sz w:val="28"/>
          <w:szCs w:val="28"/>
        </w:rPr>
        <w:tab/>
        <w:t>не</w:t>
      </w:r>
      <w:r w:rsidRPr="002C6652">
        <w:rPr>
          <w:rStyle w:val="1"/>
          <w:sz w:val="28"/>
          <w:szCs w:val="28"/>
        </w:rPr>
        <w:tab/>
        <w:t>подлежат.</w:t>
      </w:r>
    </w:p>
    <w:p w:rsidR="00B02F93" w:rsidRPr="002C6652" w:rsidRDefault="00B02F93" w:rsidP="008778A9">
      <w:pPr>
        <w:pStyle w:val="a4"/>
        <w:numPr>
          <w:ilvl w:val="0"/>
          <w:numId w:val="5"/>
        </w:numPr>
        <w:shd w:val="clear" w:color="auto" w:fill="auto"/>
        <w:tabs>
          <w:tab w:val="left" w:pos="317"/>
        </w:tabs>
        <w:spacing w:line="240" w:lineRule="auto"/>
        <w:ind w:left="20" w:right="360" w:firstLine="0"/>
        <w:rPr>
          <w:sz w:val="28"/>
          <w:szCs w:val="28"/>
        </w:rPr>
      </w:pPr>
      <w:r w:rsidRPr="002C6652">
        <w:rPr>
          <w:rStyle w:val="1"/>
          <w:sz w:val="28"/>
          <w:szCs w:val="28"/>
        </w:rPr>
        <w:t>культура чтения, навыки работы с текстом и информацией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B02F93" w:rsidRPr="002C6652" w:rsidRDefault="00B02F93" w:rsidP="008778A9">
      <w:pPr>
        <w:pStyle w:val="a4"/>
        <w:numPr>
          <w:ilvl w:val="0"/>
          <w:numId w:val="5"/>
        </w:numPr>
        <w:shd w:val="clear" w:color="auto" w:fill="auto"/>
        <w:tabs>
          <w:tab w:val="left" w:pos="317"/>
        </w:tabs>
        <w:spacing w:line="240" w:lineRule="auto"/>
        <w:ind w:left="20" w:firstLine="0"/>
        <w:rPr>
          <w:rStyle w:val="1"/>
          <w:sz w:val="28"/>
          <w:szCs w:val="28"/>
          <w:shd w:val="clear" w:color="auto" w:fill="auto"/>
        </w:rPr>
      </w:pPr>
      <w:r w:rsidRPr="002C6652">
        <w:rPr>
          <w:rStyle w:val="1"/>
          <w:sz w:val="28"/>
          <w:szCs w:val="28"/>
        </w:rPr>
        <w:t xml:space="preserve">читательский отклик на </w:t>
      </w:r>
      <w:proofErr w:type="gramStart"/>
      <w:r w:rsidRPr="002C6652">
        <w:rPr>
          <w:rStyle w:val="1"/>
          <w:sz w:val="28"/>
          <w:szCs w:val="28"/>
        </w:rPr>
        <w:t>прочитанное</w:t>
      </w:r>
      <w:proofErr w:type="gramEnd"/>
      <w:r w:rsidRPr="002C6652">
        <w:rPr>
          <w:rStyle w:val="1"/>
          <w:sz w:val="28"/>
          <w:szCs w:val="28"/>
        </w:rPr>
        <w:t>.</w:t>
      </w:r>
    </w:p>
    <w:p w:rsidR="00B02F93" w:rsidRPr="002C6652" w:rsidRDefault="00B02F93" w:rsidP="008778A9">
      <w:pPr>
        <w:pStyle w:val="a4"/>
        <w:shd w:val="clear" w:color="auto" w:fill="auto"/>
        <w:tabs>
          <w:tab w:val="left" w:pos="317"/>
        </w:tabs>
        <w:spacing w:line="240" w:lineRule="auto"/>
        <w:ind w:left="20" w:firstLine="0"/>
        <w:rPr>
          <w:rStyle w:val="1"/>
          <w:b/>
          <w:sz w:val="28"/>
          <w:szCs w:val="28"/>
        </w:rPr>
      </w:pPr>
      <w:r w:rsidRPr="002C6652">
        <w:rPr>
          <w:rStyle w:val="1"/>
          <w:b/>
          <w:sz w:val="28"/>
          <w:szCs w:val="28"/>
        </w:rPr>
        <w:t xml:space="preserve">              В области системы языка</w:t>
      </w:r>
    </w:p>
    <w:p w:rsidR="00B02F93" w:rsidRPr="002C6652" w:rsidRDefault="00B02F93" w:rsidP="008778A9">
      <w:pPr>
        <w:pStyle w:val="a4"/>
        <w:shd w:val="clear" w:color="auto" w:fill="auto"/>
        <w:spacing w:line="240" w:lineRule="auto"/>
        <w:ind w:left="400" w:right="360" w:firstLine="0"/>
        <w:rPr>
          <w:sz w:val="28"/>
          <w:szCs w:val="28"/>
        </w:rPr>
      </w:pPr>
      <w:r w:rsidRPr="002C6652">
        <w:rPr>
          <w:rStyle w:val="1"/>
          <w:sz w:val="28"/>
          <w:szCs w:val="28"/>
        </w:rPr>
        <w:t xml:space="preserve">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w:t>
      </w:r>
      <w:proofErr w:type="spellStart"/>
      <w:r w:rsidRPr="002C6652">
        <w:rPr>
          <w:rStyle w:val="1"/>
          <w:sz w:val="28"/>
          <w:szCs w:val="28"/>
        </w:rPr>
        <w:t>морфемика</w:t>
      </w:r>
      <w:proofErr w:type="spellEnd"/>
      <w:r w:rsidRPr="002C6652">
        <w:rPr>
          <w:rStyle w:val="1"/>
          <w:sz w:val="28"/>
          <w:szCs w:val="28"/>
        </w:rPr>
        <w:t>, морфология, синтаксис и пунктуация, орфография, культура речи)</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 xml:space="preserve">целостность системы понятий (4 </w:t>
      </w:r>
      <w:proofErr w:type="spellStart"/>
      <w:r w:rsidRPr="002C6652">
        <w:rPr>
          <w:rStyle w:val="1"/>
          <w:sz w:val="28"/>
          <w:szCs w:val="28"/>
        </w:rPr>
        <w:t>кл</w:t>
      </w:r>
      <w:proofErr w:type="spellEnd"/>
      <w:r w:rsidRPr="002C6652">
        <w:rPr>
          <w:rStyle w:val="1"/>
          <w:sz w:val="28"/>
          <w:szCs w:val="28"/>
        </w:rPr>
        <w:t>.);</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фонетический разбор слова, звукобуквенные связи;</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 xml:space="preserve">разбор слова по составу (начиная с 3-го </w:t>
      </w:r>
      <w:proofErr w:type="spellStart"/>
      <w:r w:rsidRPr="002C6652">
        <w:rPr>
          <w:rStyle w:val="1"/>
          <w:sz w:val="28"/>
          <w:szCs w:val="28"/>
        </w:rPr>
        <w:t>кл</w:t>
      </w:r>
      <w:proofErr w:type="spellEnd"/>
      <w:r w:rsidRPr="002C6652">
        <w:rPr>
          <w:rStyle w:val="1"/>
          <w:sz w:val="28"/>
          <w:szCs w:val="28"/>
        </w:rPr>
        <w:t>.);</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разбор предложения по частям речи;</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синтаксический разбор предложения;</w:t>
      </w:r>
    </w:p>
    <w:p w:rsidR="00B02F93" w:rsidRPr="002C6652" w:rsidRDefault="00B02F93" w:rsidP="008778A9">
      <w:pPr>
        <w:pStyle w:val="a4"/>
        <w:numPr>
          <w:ilvl w:val="0"/>
          <w:numId w:val="8"/>
        </w:numPr>
        <w:shd w:val="clear" w:color="auto" w:fill="auto"/>
        <w:tabs>
          <w:tab w:val="left" w:pos="426"/>
        </w:tabs>
        <w:spacing w:line="240" w:lineRule="auto"/>
        <w:ind w:left="100" w:firstLine="0"/>
        <w:rPr>
          <w:sz w:val="28"/>
          <w:szCs w:val="28"/>
        </w:rPr>
      </w:pPr>
      <w:r w:rsidRPr="002C6652">
        <w:rPr>
          <w:rStyle w:val="1"/>
          <w:sz w:val="28"/>
          <w:szCs w:val="28"/>
        </w:rPr>
        <w:t>умение строить свободные высказывания:</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словосочетания (умение озаглавить текст, начиная со 2-го класса);</w:t>
      </w:r>
    </w:p>
    <w:p w:rsidR="00B02F93" w:rsidRPr="002C6652" w:rsidRDefault="00B02F93" w:rsidP="008778A9">
      <w:pPr>
        <w:pStyle w:val="a4"/>
        <w:numPr>
          <w:ilvl w:val="0"/>
          <w:numId w:val="9"/>
        </w:numPr>
        <w:shd w:val="clear" w:color="auto" w:fill="auto"/>
        <w:tabs>
          <w:tab w:val="left" w:pos="426"/>
        </w:tabs>
        <w:spacing w:line="240" w:lineRule="auto"/>
        <w:ind w:left="112" w:hanging="522"/>
        <w:rPr>
          <w:sz w:val="28"/>
          <w:szCs w:val="28"/>
        </w:rPr>
      </w:pPr>
      <w:r w:rsidRPr="002C6652">
        <w:rPr>
          <w:rStyle w:val="1"/>
          <w:sz w:val="28"/>
          <w:szCs w:val="28"/>
        </w:rPr>
        <w:t>предложения;</w:t>
      </w:r>
    </w:p>
    <w:p w:rsidR="00B02F93" w:rsidRPr="002C6652" w:rsidRDefault="00B02F93" w:rsidP="008778A9">
      <w:pPr>
        <w:pStyle w:val="a4"/>
        <w:numPr>
          <w:ilvl w:val="0"/>
          <w:numId w:val="9"/>
        </w:numPr>
        <w:shd w:val="clear" w:color="auto" w:fill="auto"/>
        <w:tabs>
          <w:tab w:val="left" w:pos="426"/>
        </w:tabs>
        <w:spacing w:line="240" w:lineRule="auto"/>
        <w:ind w:left="112" w:right="360" w:hanging="522"/>
        <w:rPr>
          <w:sz w:val="28"/>
          <w:szCs w:val="28"/>
        </w:rPr>
      </w:pPr>
      <w:proofErr w:type="gramStart"/>
      <w:r w:rsidRPr="002C6652">
        <w:rPr>
          <w:rStyle w:val="1"/>
          <w:sz w:val="28"/>
          <w:szCs w:val="28"/>
        </w:rPr>
        <w:t xml:space="preserve">связный текст (начиная со 2-го класса), в том числе - и математического характера (составление собственных вопросов к задаче (2-й </w:t>
      </w:r>
      <w:proofErr w:type="spellStart"/>
      <w:r w:rsidRPr="002C6652">
        <w:rPr>
          <w:rStyle w:val="1"/>
          <w:sz w:val="28"/>
          <w:szCs w:val="28"/>
        </w:rPr>
        <w:t>кл</w:t>
      </w:r>
      <w:proofErr w:type="spellEnd"/>
      <w:r w:rsidRPr="002C6652">
        <w:rPr>
          <w:rStyle w:val="1"/>
          <w:sz w:val="28"/>
          <w:szCs w:val="28"/>
        </w:rPr>
        <w:t xml:space="preserve">.), собственной задачи (3-й </w:t>
      </w:r>
      <w:proofErr w:type="spellStart"/>
      <w:r w:rsidRPr="002C6652">
        <w:rPr>
          <w:rStyle w:val="1"/>
          <w:sz w:val="28"/>
          <w:szCs w:val="28"/>
        </w:rPr>
        <w:t>кл</w:t>
      </w:r>
      <w:proofErr w:type="spellEnd"/>
      <w:r w:rsidRPr="002C6652">
        <w:rPr>
          <w:rStyle w:val="1"/>
          <w:sz w:val="28"/>
          <w:szCs w:val="28"/>
        </w:rPr>
        <w:t xml:space="preserve">., дополнительное задание и 4-й </w:t>
      </w:r>
      <w:proofErr w:type="spellStart"/>
      <w:r w:rsidRPr="002C6652">
        <w:rPr>
          <w:rStyle w:val="1"/>
          <w:sz w:val="28"/>
          <w:szCs w:val="28"/>
        </w:rPr>
        <w:t>кл</w:t>
      </w:r>
      <w:proofErr w:type="spellEnd"/>
      <w:r w:rsidRPr="002C6652">
        <w:rPr>
          <w:rStyle w:val="1"/>
          <w:sz w:val="28"/>
          <w:szCs w:val="28"/>
        </w:rPr>
        <w:t>., основное задание), предполагающий отклик на этическую ситуацию, на нравственную и социальную проблему, на экологические проблемы, задание проблемного характера, требующего элементов рассуждения</w:t>
      </w:r>
      <w:proofErr w:type="gramEnd"/>
    </w:p>
    <w:p w:rsidR="00B02F93" w:rsidRPr="002C6652" w:rsidRDefault="00B02F93" w:rsidP="008778A9">
      <w:pPr>
        <w:pStyle w:val="a4"/>
        <w:shd w:val="clear" w:color="auto" w:fill="auto"/>
        <w:spacing w:line="240" w:lineRule="auto"/>
        <w:ind w:left="100" w:right="360" w:firstLine="300"/>
        <w:rPr>
          <w:sz w:val="28"/>
          <w:szCs w:val="28"/>
        </w:rPr>
      </w:pPr>
      <w:r w:rsidRPr="002C6652">
        <w:rPr>
          <w:rStyle w:val="1"/>
          <w:sz w:val="28"/>
          <w:szCs w:val="28"/>
        </w:rPr>
        <w:t>3)</w:t>
      </w:r>
      <w:proofErr w:type="spellStart"/>
      <w:r w:rsidRPr="002C6652">
        <w:rPr>
          <w:rStyle w:val="1"/>
          <w:sz w:val="28"/>
          <w:szCs w:val="28"/>
        </w:rPr>
        <w:t>сформированность</w:t>
      </w:r>
      <w:proofErr w:type="spellEnd"/>
      <w:r w:rsidRPr="002C6652">
        <w:rPr>
          <w:rStyle w:val="1"/>
          <w:sz w:val="28"/>
          <w:szCs w:val="28"/>
        </w:rPr>
        <w:t xml:space="preserve"> правописных навыков (в объеме изученного), техники оформления текста (в ситуации списывания слова, предложения или текста и в ситуации свободного высказывания);</w:t>
      </w:r>
    </w:p>
    <w:p w:rsidR="00B02F93" w:rsidRPr="002C6652" w:rsidRDefault="00B02F93" w:rsidP="008778A9">
      <w:pPr>
        <w:pStyle w:val="a4"/>
        <w:numPr>
          <w:ilvl w:val="0"/>
          <w:numId w:val="5"/>
        </w:numPr>
        <w:shd w:val="clear" w:color="auto" w:fill="auto"/>
        <w:tabs>
          <w:tab w:val="left" w:pos="426"/>
        </w:tabs>
        <w:spacing w:line="240" w:lineRule="auto"/>
        <w:ind w:left="100" w:right="360" w:firstLine="0"/>
        <w:rPr>
          <w:sz w:val="28"/>
          <w:szCs w:val="28"/>
        </w:rPr>
      </w:pPr>
      <w:r w:rsidRPr="002C6652">
        <w:rPr>
          <w:rStyle w:val="1"/>
          <w:sz w:val="28"/>
          <w:szCs w:val="28"/>
        </w:rPr>
        <w:t xml:space="preserve">объем словарного запаса и </w:t>
      </w:r>
      <w:proofErr w:type="spellStart"/>
      <w:r w:rsidRPr="002C6652">
        <w:rPr>
          <w:rStyle w:val="1"/>
          <w:sz w:val="28"/>
          <w:szCs w:val="28"/>
        </w:rPr>
        <w:t>сформированность</w:t>
      </w:r>
      <w:proofErr w:type="spellEnd"/>
      <w:r w:rsidRPr="002C6652">
        <w:rPr>
          <w:rStyle w:val="1"/>
          <w:sz w:val="28"/>
          <w:szCs w:val="28"/>
        </w:rPr>
        <w:t xml:space="preserve"> умений его самостоятельного пополнения и обогащения (последнее задание каждой работы);</w:t>
      </w:r>
    </w:p>
    <w:p w:rsidR="00B02F93" w:rsidRPr="002C6652" w:rsidRDefault="00B02F93" w:rsidP="008778A9">
      <w:pPr>
        <w:pStyle w:val="a4"/>
        <w:shd w:val="clear" w:color="auto" w:fill="auto"/>
        <w:tabs>
          <w:tab w:val="left" w:pos="757"/>
        </w:tabs>
        <w:spacing w:line="240" w:lineRule="auto"/>
        <w:ind w:left="400" w:firstLine="0"/>
        <w:rPr>
          <w:b/>
          <w:sz w:val="28"/>
          <w:szCs w:val="28"/>
        </w:rPr>
      </w:pPr>
      <w:r w:rsidRPr="002C6652">
        <w:rPr>
          <w:rStyle w:val="1"/>
          <w:b/>
          <w:sz w:val="28"/>
          <w:szCs w:val="28"/>
        </w:rPr>
        <w:t>В области математики</w:t>
      </w:r>
    </w:p>
    <w:p w:rsidR="00B02F93" w:rsidRPr="002C6652" w:rsidRDefault="00B02F93" w:rsidP="008778A9">
      <w:pPr>
        <w:pStyle w:val="a4"/>
        <w:numPr>
          <w:ilvl w:val="0"/>
          <w:numId w:val="10"/>
        </w:numPr>
        <w:shd w:val="clear" w:color="auto" w:fill="auto"/>
        <w:tabs>
          <w:tab w:val="left" w:pos="426"/>
        </w:tabs>
        <w:spacing w:line="240" w:lineRule="auto"/>
        <w:ind w:left="100" w:right="360" w:firstLine="0"/>
        <w:rPr>
          <w:sz w:val="28"/>
          <w:szCs w:val="28"/>
        </w:rPr>
      </w:pPr>
      <w:r w:rsidRPr="002C6652">
        <w:rPr>
          <w:rStyle w:val="1"/>
          <w:sz w:val="28"/>
          <w:szCs w:val="28"/>
        </w:rPr>
        <w:t>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B02F93" w:rsidRPr="002C6652" w:rsidRDefault="00B02F93" w:rsidP="008778A9">
      <w:pPr>
        <w:pStyle w:val="a4"/>
        <w:numPr>
          <w:ilvl w:val="0"/>
          <w:numId w:val="10"/>
        </w:numPr>
        <w:shd w:val="clear" w:color="auto" w:fill="auto"/>
        <w:tabs>
          <w:tab w:val="left" w:pos="426"/>
        </w:tabs>
        <w:spacing w:line="240" w:lineRule="auto"/>
        <w:ind w:left="100" w:right="360" w:firstLine="0"/>
        <w:rPr>
          <w:sz w:val="28"/>
          <w:szCs w:val="28"/>
        </w:rPr>
      </w:pPr>
      <w:r w:rsidRPr="002C6652">
        <w:rPr>
          <w:rStyle w:val="1"/>
          <w:sz w:val="28"/>
          <w:szCs w:val="28"/>
        </w:rPr>
        <w:t xml:space="preserve">умение видеть математические проблемы в обсуждаемых ситуациях, умение формализовать условие задачи, заданное в текстовой форме, в </w:t>
      </w:r>
      <w:r w:rsidRPr="002C6652">
        <w:rPr>
          <w:rStyle w:val="1"/>
          <w:sz w:val="28"/>
          <w:szCs w:val="28"/>
        </w:rPr>
        <w:lastRenderedPageBreak/>
        <w:t>виде таблиц и диаграмм, с опорой на визуальную информацию;</w:t>
      </w:r>
    </w:p>
    <w:p w:rsidR="00B02F93" w:rsidRPr="002C6652" w:rsidRDefault="00B02F93" w:rsidP="008778A9">
      <w:pPr>
        <w:pStyle w:val="a4"/>
        <w:numPr>
          <w:ilvl w:val="0"/>
          <w:numId w:val="10"/>
        </w:numPr>
        <w:shd w:val="clear" w:color="auto" w:fill="auto"/>
        <w:tabs>
          <w:tab w:val="left" w:pos="426"/>
        </w:tabs>
        <w:spacing w:line="240" w:lineRule="auto"/>
        <w:ind w:left="100" w:firstLine="0"/>
        <w:rPr>
          <w:sz w:val="28"/>
          <w:szCs w:val="28"/>
        </w:rPr>
      </w:pPr>
      <w:r w:rsidRPr="002C6652">
        <w:rPr>
          <w:rStyle w:val="1"/>
          <w:sz w:val="28"/>
          <w:szCs w:val="28"/>
        </w:rPr>
        <w:t>умение рассуждать и обосновывать свои действия.</w:t>
      </w:r>
    </w:p>
    <w:p w:rsidR="00B02F93" w:rsidRPr="002C6652" w:rsidRDefault="00B02F93" w:rsidP="008778A9">
      <w:pPr>
        <w:pStyle w:val="a4"/>
        <w:shd w:val="clear" w:color="auto" w:fill="auto"/>
        <w:tabs>
          <w:tab w:val="left" w:pos="757"/>
        </w:tabs>
        <w:spacing w:line="240" w:lineRule="auto"/>
        <w:ind w:firstLine="0"/>
        <w:rPr>
          <w:b/>
          <w:sz w:val="28"/>
          <w:szCs w:val="28"/>
        </w:rPr>
      </w:pPr>
      <w:r w:rsidRPr="002C6652">
        <w:rPr>
          <w:rStyle w:val="1"/>
          <w:b/>
          <w:sz w:val="28"/>
          <w:szCs w:val="28"/>
        </w:rPr>
        <w:t>В области окружающего мира</w:t>
      </w:r>
    </w:p>
    <w:p w:rsidR="00B02F93" w:rsidRPr="002C6652" w:rsidRDefault="00B02F93" w:rsidP="008778A9">
      <w:pPr>
        <w:pStyle w:val="a4"/>
        <w:numPr>
          <w:ilvl w:val="0"/>
          <w:numId w:val="11"/>
        </w:numPr>
        <w:shd w:val="clear" w:color="auto" w:fill="auto"/>
        <w:tabs>
          <w:tab w:val="left" w:pos="426"/>
        </w:tabs>
        <w:spacing w:line="240" w:lineRule="auto"/>
        <w:ind w:left="100" w:firstLine="0"/>
        <w:rPr>
          <w:sz w:val="28"/>
          <w:szCs w:val="28"/>
        </w:rPr>
      </w:pPr>
      <w:proofErr w:type="spellStart"/>
      <w:r w:rsidRPr="002C6652">
        <w:rPr>
          <w:rStyle w:val="1"/>
          <w:sz w:val="28"/>
          <w:szCs w:val="28"/>
        </w:rPr>
        <w:t>сформированность</w:t>
      </w:r>
      <w:proofErr w:type="spellEnd"/>
      <w:r w:rsidRPr="002C6652">
        <w:rPr>
          <w:rStyle w:val="1"/>
          <w:sz w:val="28"/>
          <w:szCs w:val="28"/>
        </w:rPr>
        <w:t xml:space="preserve"> первичных представлений </w:t>
      </w:r>
      <w:proofErr w:type="spellStart"/>
      <w:r w:rsidRPr="002C6652">
        <w:rPr>
          <w:rStyle w:val="1"/>
          <w:sz w:val="28"/>
          <w:szCs w:val="28"/>
        </w:rPr>
        <w:t>оприродных</w:t>
      </w:r>
      <w:proofErr w:type="spellEnd"/>
    </w:p>
    <w:p w:rsidR="008778A9" w:rsidRPr="002C6652" w:rsidRDefault="00B02F93" w:rsidP="008778A9">
      <w:pPr>
        <w:pStyle w:val="a4"/>
        <w:shd w:val="clear" w:color="auto" w:fill="auto"/>
        <w:spacing w:line="240" w:lineRule="auto"/>
        <w:ind w:left="400" w:right="360" w:firstLine="0"/>
        <w:rPr>
          <w:rStyle w:val="1"/>
          <w:sz w:val="28"/>
          <w:szCs w:val="28"/>
        </w:rPr>
      </w:pPr>
      <w:proofErr w:type="gramStart"/>
      <w:r w:rsidRPr="002C6652">
        <w:rPr>
          <w:rStyle w:val="1"/>
          <w:sz w:val="28"/>
          <w:szCs w:val="28"/>
        </w:rPr>
        <w:t>объектах</w:t>
      </w:r>
      <w:proofErr w:type="gramEnd"/>
      <w:r w:rsidRPr="002C6652">
        <w:rPr>
          <w:rStyle w:val="1"/>
          <w:sz w:val="28"/>
          <w:szCs w:val="28"/>
        </w:rPr>
        <w:t>, их характерных признаках и используемых для их описания понятий</w:t>
      </w:r>
      <w:r w:rsidR="008778A9" w:rsidRPr="002C6652">
        <w:rPr>
          <w:rStyle w:val="1"/>
          <w:sz w:val="28"/>
          <w:szCs w:val="28"/>
        </w:rPr>
        <w:t xml:space="preserve"> тела и вещества (масса, размеры, скорость и другие характеристики);</w:t>
      </w:r>
    </w:p>
    <w:p w:rsidR="008778A9" w:rsidRPr="002C6652" w:rsidRDefault="008778A9" w:rsidP="008778A9">
      <w:pPr>
        <w:pStyle w:val="a4"/>
        <w:numPr>
          <w:ilvl w:val="0"/>
          <w:numId w:val="11"/>
        </w:numPr>
        <w:shd w:val="clear" w:color="auto" w:fill="auto"/>
        <w:spacing w:line="240" w:lineRule="auto"/>
        <w:ind w:left="400" w:right="360" w:firstLine="0"/>
        <w:rPr>
          <w:rStyle w:val="1"/>
          <w:sz w:val="28"/>
          <w:szCs w:val="28"/>
        </w:rPr>
      </w:pPr>
      <w:r w:rsidRPr="002C6652">
        <w:rPr>
          <w:rStyle w:val="1"/>
          <w:sz w:val="28"/>
          <w:szCs w:val="28"/>
        </w:rPr>
        <w:t>распознавание отдельных географических объектов;</w:t>
      </w:r>
    </w:p>
    <w:p w:rsidR="008778A9" w:rsidRPr="002C6652" w:rsidRDefault="008778A9" w:rsidP="008778A9">
      <w:pPr>
        <w:pStyle w:val="a4"/>
        <w:numPr>
          <w:ilvl w:val="0"/>
          <w:numId w:val="11"/>
        </w:numPr>
        <w:shd w:val="clear" w:color="auto" w:fill="auto"/>
        <w:spacing w:line="240" w:lineRule="auto"/>
        <w:ind w:left="400" w:right="360" w:firstLine="0"/>
        <w:rPr>
          <w:rStyle w:val="1"/>
          <w:sz w:val="28"/>
          <w:szCs w:val="28"/>
        </w:rPr>
      </w:pPr>
      <w:r w:rsidRPr="002C6652">
        <w:rPr>
          <w:rStyle w:val="1"/>
          <w:sz w:val="28"/>
          <w:szCs w:val="28"/>
        </w:rPr>
        <w:t>постановка проблемы и выдвижение гипотез.</w:t>
      </w:r>
    </w:p>
    <w:p w:rsidR="008778A9" w:rsidRPr="002C6652" w:rsidRDefault="008778A9" w:rsidP="008778A9">
      <w:pPr>
        <w:pStyle w:val="a4"/>
        <w:shd w:val="clear" w:color="auto" w:fill="auto"/>
        <w:spacing w:line="240" w:lineRule="auto"/>
        <w:ind w:left="400" w:right="360" w:firstLine="0"/>
        <w:rPr>
          <w:rStyle w:val="1"/>
          <w:sz w:val="28"/>
          <w:szCs w:val="28"/>
        </w:rPr>
      </w:pP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3.2. Отметка обучающегося 2-11 классов за четверть (полугодие) выставляется на основе результатов текущего контроля успеваемости, используется «средневзвешенный» подход к выставлению отметок на промежуточной аттестации, который позволяет более точно оценить индивидуальные достижения обучающихся и выставить наиболее объективную отметку с учетом результатов письменных контрольных работ. Административные контрольные работы проводятся по графику, разработанному замдиректора по УВР и утвержденному директором школы. Отметка по итогам успеваемости за четверть (полугодие)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Решающим при определении оценки следует считать фактическую подготовку ученика по всем показателям. Положительная оценка по итогам успеваемости за четверть (полугодие) выставляется ученику, если им пройден (отработан в установленном порядке) программный материал в объеме не менее 80% от запланированного на текущий период обучения и при этом более половины текущих оценок положительные. Количество текущих оценок к моменту определения оценки за четверть (полугодие) должно быть не менее трех (</w:t>
      </w:r>
      <w:proofErr w:type="gramStart"/>
      <w:r w:rsidRPr="002C6652">
        <w:rPr>
          <w:rFonts w:ascii="Times New Roman" w:eastAsia="Times New Roman" w:hAnsi="Times New Roman" w:cs="Times New Roman"/>
          <w:color w:val="auto"/>
          <w:sz w:val="28"/>
          <w:szCs w:val="28"/>
          <w:lang w:bidi="ar-SA"/>
        </w:rPr>
        <w:t>при</w:t>
      </w:r>
      <w:proofErr w:type="gramEnd"/>
      <w:r w:rsidRPr="002C6652">
        <w:rPr>
          <w:rFonts w:ascii="Times New Roman" w:eastAsia="Times New Roman" w:hAnsi="Times New Roman" w:cs="Times New Roman"/>
          <w:color w:val="auto"/>
          <w:sz w:val="28"/>
          <w:szCs w:val="28"/>
          <w:lang w:bidi="ar-SA"/>
        </w:rPr>
        <w:t xml:space="preserve"> </w:t>
      </w:r>
      <w:proofErr w:type="gramStart"/>
      <w:r w:rsidRPr="002C6652">
        <w:rPr>
          <w:rFonts w:ascii="Times New Roman" w:eastAsia="Times New Roman" w:hAnsi="Times New Roman" w:cs="Times New Roman"/>
          <w:color w:val="auto"/>
          <w:sz w:val="28"/>
          <w:szCs w:val="28"/>
          <w:lang w:bidi="ar-SA"/>
        </w:rPr>
        <w:t>одно-двух</w:t>
      </w:r>
      <w:proofErr w:type="gramEnd"/>
      <w:r w:rsidRPr="002C6652">
        <w:rPr>
          <w:rFonts w:ascii="Times New Roman" w:eastAsia="Times New Roman" w:hAnsi="Times New Roman" w:cs="Times New Roman"/>
          <w:color w:val="auto"/>
          <w:sz w:val="28"/>
          <w:szCs w:val="28"/>
          <w:lang w:bidi="ar-SA"/>
        </w:rPr>
        <w:t xml:space="preserve"> часовойнедельной нагрузки) и более (при учебной нагрузке более двух часов в неделю). Оценка 2 «неудовлетворительно» по итогам успеваемости за четверть (полугодие) выставляется ученику,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3.3. Отметка обучающегося по учебному предмету за год выставляется ему на основе четвертных (полугодовых) отметок в соответствии с правилами математического округления.</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3.4. Обучающимся, имеющим неудовлетворительную отметку одну или более за год по любому предмету решением педагогического совета устанавливается срок ликвидации академической задолженности.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3.5.Итоги промежуточной аттестации обучающихся за текущий учебный год отражаются отдельной графой в классных журналах в разделах тех учебных предметов, по которым она проводилась.</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3.6.При проведении промежуточной аттестации за год итоговая отметка по учебному предмету выставляется учителем на основе среднего арифметического в соответствии с правилами математического округления в пользу ребенка.</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3.7.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w:t>
      </w:r>
      <w:proofErr w:type="gramStart"/>
      <w:r w:rsidRPr="002C6652">
        <w:rPr>
          <w:rFonts w:ascii="Times New Roman" w:eastAsia="Times New Roman" w:hAnsi="Times New Roman" w:cs="Times New Roman"/>
          <w:color w:val="auto"/>
          <w:sz w:val="28"/>
          <w:szCs w:val="28"/>
          <w:lang w:bidi="ar-SA"/>
        </w:rPr>
        <w:t>перевода</w:t>
      </w:r>
      <w:proofErr w:type="gramEnd"/>
      <w:r w:rsidRPr="002C6652">
        <w:rPr>
          <w:rFonts w:ascii="Times New Roman" w:eastAsia="Times New Roman" w:hAnsi="Times New Roman" w:cs="Times New Roman"/>
          <w:color w:val="auto"/>
          <w:sz w:val="28"/>
          <w:szCs w:val="28"/>
          <w:lang w:bidi="ar-SA"/>
        </w:rPr>
        <w:t xml:space="preserve"> обучающегося в следующий класс, для допуска к государственной (итоговой) аттестации.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3.8. В случае неудовлетворительной аттестации по итогам учебного года  </w:t>
      </w:r>
      <w:proofErr w:type="gramStart"/>
      <w:r w:rsidRPr="002C6652">
        <w:rPr>
          <w:rFonts w:ascii="Times New Roman" w:eastAsia="Times New Roman" w:hAnsi="Times New Roman" w:cs="Times New Roman"/>
          <w:color w:val="auto"/>
          <w:sz w:val="28"/>
          <w:szCs w:val="28"/>
          <w:lang w:bidi="ar-SA"/>
        </w:rPr>
        <w:t>обучающемуся</w:t>
      </w:r>
      <w:proofErr w:type="gramEnd"/>
      <w:r w:rsidRPr="002C6652">
        <w:rPr>
          <w:rFonts w:ascii="Times New Roman" w:eastAsia="Times New Roman" w:hAnsi="Times New Roman" w:cs="Times New Roman"/>
          <w:color w:val="auto"/>
          <w:sz w:val="28"/>
          <w:szCs w:val="28"/>
          <w:lang w:bidi="ar-SA"/>
        </w:rPr>
        <w:t xml:space="preserve"> предоставляется право перевода в следующий класс условно. </w:t>
      </w:r>
      <w:proofErr w:type="gramStart"/>
      <w:r w:rsidRPr="002C6652">
        <w:rPr>
          <w:rFonts w:ascii="Times New Roman" w:eastAsia="Times New Roman" w:hAnsi="Times New Roman" w:cs="Times New Roman"/>
          <w:color w:val="auto"/>
          <w:sz w:val="28"/>
          <w:szCs w:val="28"/>
          <w:lang w:bidi="ar-SA"/>
        </w:rPr>
        <w:t>Обучающийся</w:t>
      </w:r>
      <w:proofErr w:type="gramEnd"/>
      <w:r w:rsidRPr="002C6652">
        <w:rPr>
          <w:rFonts w:ascii="Times New Roman" w:eastAsia="Times New Roman" w:hAnsi="Times New Roman" w:cs="Times New Roman"/>
          <w:color w:val="auto"/>
          <w:sz w:val="28"/>
          <w:szCs w:val="28"/>
          <w:lang w:bidi="ar-SA"/>
        </w:rPr>
        <w:t xml:space="preserve"> обязан ликвидировать академическую задолженность в течение следующего учебного года. Школа обязана создать условия </w:t>
      </w:r>
      <w:proofErr w:type="gramStart"/>
      <w:r w:rsidRPr="002C6652">
        <w:rPr>
          <w:rFonts w:ascii="Times New Roman" w:eastAsia="Times New Roman" w:hAnsi="Times New Roman" w:cs="Times New Roman"/>
          <w:color w:val="auto"/>
          <w:sz w:val="28"/>
          <w:szCs w:val="28"/>
          <w:lang w:bidi="ar-SA"/>
        </w:rPr>
        <w:t>обучающемуся</w:t>
      </w:r>
      <w:proofErr w:type="gramEnd"/>
      <w:r w:rsidRPr="002C6652">
        <w:rPr>
          <w:rFonts w:ascii="Times New Roman" w:eastAsia="Times New Roman" w:hAnsi="Times New Roman" w:cs="Times New Roman"/>
          <w:color w:val="auto"/>
          <w:sz w:val="28"/>
          <w:szCs w:val="28"/>
          <w:lang w:bidi="ar-SA"/>
        </w:rPr>
        <w:t xml:space="preserve"> для ликвидации этой задолженности и обеспечить контроль за своевременностью ее ликвидации.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3.9.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по итогам учебного года, и решение педагогического совета об условном переводе обучающегося в следующий класс. Копия этого сообщения с подписью родителей хранится в личном деле обучающегося.</w:t>
      </w:r>
    </w:p>
    <w:p w:rsidR="008778A9" w:rsidRPr="002C6652" w:rsidRDefault="008778A9" w:rsidP="008778A9">
      <w:pPr>
        <w:widowControl/>
        <w:shd w:val="clear" w:color="auto" w:fill="FFFFFF"/>
        <w:ind w:right="-22"/>
        <w:jc w:val="both"/>
        <w:rPr>
          <w:rFonts w:ascii="Times New Roman" w:eastAsia="Times New Roman" w:hAnsi="Times New Roman" w:cs="Times New Roman"/>
          <w:color w:val="auto"/>
          <w:sz w:val="28"/>
          <w:szCs w:val="28"/>
          <w:lang w:bidi="ar-SA"/>
        </w:rPr>
      </w:pPr>
    </w:p>
    <w:p w:rsidR="008778A9" w:rsidRPr="002C6652" w:rsidRDefault="008778A9" w:rsidP="008778A9">
      <w:pPr>
        <w:widowControl/>
        <w:shd w:val="clear" w:color="auto" w:fill="FFFFFF"/>
        <w:ind w:right="-22"/>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4. Права и обязанности участников процесса промежуточной аттестации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4.1. Участниками процесса </w:t>
      </w:r>
      <w:r w:rsidRPr="002C6652">
        <w:rPr>
          <w:rFonts w:ascii="Times New Roman" w:eastAsia="Times New Roman" w:hAnsi="Times New Roman" w:cs="Times New Roman"/>
          <w:bCs/>
          <w:color w:val="auto"/>
          <w:sz w:val="28"/>
          <w:szCs w:val="28"/>
          <w:lang w:bidi="ar-SA"/>
        </w:rPr>
        <w:t>промежуточной</w:t>
      </w:r>
      <w:r w:rsidRPr="002C6652">
        <w:rPr>
          <w:rFonts w:ascii="Times New Roman" w:eastAsia="Times New Roman" w:hAnsi="Times New Roman" w:cs="Times New Roman"/>
          <w:color w:val="auto"/>
          <w:sz w:val="28"/>
          <w:szCs w:val="28"/>
          <w:lang w:bidi="ar-SA"/>
        </w:rPr>
        <w:t xml:space="preserve"> аттестации считаются: обучающийся и учитель, преподающий предмет в классе, администрация школы. Права обучающегося представляют его родители (законные представители).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4.2. Учитель, осуществляющий текущий контроль успеваемости и промежуточную аттестацию </w:t>
      </w:r>
      <w:proofErr w:type="gramStart"/>
      <w:r w:rsidRPr="002C6652">
        <w:rPr>
          <w:rFonts w:ascii="Times New Roman" w:eastAsia="Times New Roman" w:hAnsi="Times New Roman" w:cs="Times New Roman"/>
          <w:color w:val="auto"/>
          <w:sz w:val="28"/>
          <w:szCs w:val="28"/>
          <w:lang w:bidi="ar-SA"/>
        </w:rPr>
        <w:t>обучающихся</w:t>
      </w:r>
      <w:proofErr w:type="gramEnd"/>
      <w:r w:rsidRPr="002C6652">
        <w:rPr>
          <w:rFonts w:ascii="Times New Roman" w:eastAsia="Times New Roman" w:hAnsi="Times New Roman" w:cs="Times New Roman"/>
          <w:color w:val="auto"/>
          <w:sz w:val="28"/>
          <w:szCs w:val="28"/>
          <w:lang w:bidi="ar-SA"/>
        </w:rPr>
        <w:t>, имеет право:</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4.3. Учитель в ходе </w:t>
      </w:r>
      <w:r w:rsidRPr="002C6652">
        <w:rPr>
          <w:rFonts w:ascii="Times New Roman" w:eastAsia="Times New Roman" w:hAnsi="Times New Roman" w:cs="Times New Roman"/>
          <w:bCs/>
          <w:color w:val="auto"/>
          <w:sz w:val="28"/>
          <w:szCs w:val="28"/>
          <w:lang w:bidi="ar-SA"/>
        </w:rPr>
        <w:t>промежуточной</w:t>
      </w:r>
      <w:r w:rsidRPr="002C6652">
        <w:rPr>
          <w:rFonts w:ascii="Times New Roman" w:eastAsia="Times New Roman" w:hAnsi="Times New Roman" w:cs="Times New Roman"/>
          <w:color w:val="auto"/>
          <w:sz w:val="28"/>
          <w:szCs w:val="28"/>
          <w:lang w:bidi="ar-SA"/>
        </w:rPr>
        <w:t xml:space="preserve"> аттестации не имеет права:</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rsidRPr="002C6652">
        <w:rPr>
          <w:rFonts w:ascii="Times New Roman" w:eastAsia="Times New Roman" w:hAnsi="Times New Roman" w:cs="Times New Roman"/>
          <w:color w:val="auto"/>
          <w:sz w:val="28"/>
          <w:szCs w:val="28"/>
          <w:lang w:bidi="ar-SA"/>
        </w:rPr>
        <w:t>аттестации</w:t>
      </w:r>
      <w:proofErr w:type="gramEnd"/>
      <w:r w:rsidRPr="002C6652">
        <w:rPr>
          <w:rFonts w:ascii="Times New Roman" w:eastAsia="Times New Roman" w:hAnsi="Times New Roman" w:cs="Times New Roman"/>
          <w:color w:val="auto"/>
          <w:sz w:val="28"/>
          <w:szCs w:val="28"/>
          <w:lang w:bidi="ar-SA"/>
        </w:rPr>
        <w:t xml:space="preserve"> обучающихся за текущий учебный год;</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использовать методы и формы, не апробированные или не обоснованные в научном и практическом плане.</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оказывать давление на </w:t>
      </w:r>
      <w:proofErr w:type="gramStart"/>
      <w:r w:rsidRPr="002C6652">
        <w:rPr>
          <w:rFonts w:ascii="Times New Roman" w:eastAsia="Times New Roman" w:hAnsi="Times New Roman" w:cs="Times New Roman"/>
          <w:color w:val="auto"/>
          <w:sz w:val="28"/>
          <w:szCs w:val="28"/>
          <w:lang w:bidi="ar-SA"/>
        </w:rPr>
        <w:t>обучающихся</w:t>
      </w:r>
      <w:proofErr w:type="gramEnd"/>
      <w:r w:rsidRPr="002C6652">
        <w:rPr>
          <w:rFonts w:ascii="Times New Roman" w:eastAsia="Times New Roman" w:hAnsi="Times New Roman" w:cs="Times New Roman"/>
          <w:color w:val="auto"/>
          <w:sz w:val="28"/>
          <w:szCs w:val="28"/>
          <w:lang w:bidi="ar-SA"/>
        </w:rPr>
        <w:t>, проявлять к ним недоброжелательное, некорректное отношение.</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4.4. Классный руководитель обязан 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w:t>
      </w:r>
      <w:r w:rsidRPr="002C6652">
        <w:rPr>
          <w:rFonts w:ascii="Times New Roman" w:eastAsia="Times New Roman" w:hAnsi="Times New Roman" w:cs="Times New Roman"/>
          <w:color w:val="auto"/>
          <w:sz w:val="28"/>
          <w:szCs w:val="28"/>
          <w:lang w:bidi="ar-SA"/>
        </w:rPr>
        <w:lastRenderedPageBreak/>
        <w:t xml:space="preserve">итогам учебного года письменно уведомить его родителей (законных представителей) о решении педагогического </w:t>
      </w:r>
      <w:proofErr w:type="spellStart"/>
      <w:r w:rsidRPr="002C6652">
        <w:rPr>
          <w:rFonts w:ascii="Times New Roman" w:eastAsia="Times New Roman" w:hAnsi="Times New Roman" w:cs="Times New Roman"/>
          <w:color w:val="auto"/>
          <w:sz w:val="28"/>
          <w:szCs w:val="28"/>
          <w:lang w:bidi="ar-SA"/>
        </w:rPr>
        <w:t>советашколы</w:t>
      </w:r>
      <w:proofErr w:type="spellEnd"/>
      <w:r w:rsidRPr="002C6652">
        <w:rPr>
          <w:rFonts w:ascii="Times New Roman" w:eastAsia="Times New Roman" w:hAnsi="Times New Roman" w:cs="Times New Roman"/>
          <w:color w:val="auto"/>
          <w:sz w:val="28"/>
          <w:szCs w:val="28"/>
          <w:lang w:bidi="ar-SA"/>
        </w:rPr>
        <w:t xml:space="preserve">, а также о сроках и формах ликвидации задолженности. </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4.5. </w:t>
      </w:r>
      <w:proofErr w:type="gramStart"/>
      <w:r w:rsidRPr="002C6652">
        <w:rPr>
          <w:rFonts w:ascii="Times New Roman" w:eastAsia="Times New Roman" w:hAnsi="Times New Roman" w:cs="Times New Roman"/>
          <w:color w:val="auto"/>
          <w:sz w:val="28"/>
          <w:szCs w:val="28"/>
          <w:lang w:bidi="ar-SA"/>
        </w:rPr>
        <w:t>Обучающийся</w:t>
      </w:r>
      <w:proofErr w:type="gramEnd"/>
      <w:r w:rsidRPr="002C6652">
        <w:rPr>
          <w:rFonts w:ascii="Times New Roman" w:eastAsia="Times New Roman" w:hAnsi="Times New Roman" w:cs="Times New Roman"/>
          <w:color w:val="auto"/>
          <w:sz w:val="28"/>
          <w:szCs w:val="28"/>
          <w:lang w:bidi="ar-SA"/>
        </w:rPr>
        <w:t xml:space="preserve"> имеет право:</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4.6. </w:t>
      </w:r>
      <w:proofErr w:type="gramStart"/>
      <w:r w:rsidRPr="002C6652">
        <w:rPr>
          <w:rFonts w:ascii="Times New Roman" w:eastAsia="Times New Roman" w:hAnsi="Times New Roman" w:cs="Times New Roman"/>
          <w:color w:val="auto"/>
          <w:sz w:val="28"/>
          <w:szCs w:val="28"/>
          <w:lang w:bidi="ar-SA"/>
        </w:rPr>
        <w:t>Обучающийся</w:t>
      </w:r>
      <w:proofErr w:type="gramEnd"/>
      <w:r w:rsidRPr="002C6652">
        <w:rPr>
          <w:rFonts w:ascii="Times New Roman" w:eastAsia="Times New Roman" w:hAnsi="Times New Roman" w:cs="Times New Roman"/>
          <w:color w:val="auto"/>
          <w:sz w:val="28"/>
          <w:szCs w:val="28"/>
          <w:lang w:bidi="ar-SA"/>
        </w:rPr>
        <w:t xml:space="preserve"> обязан выполнять требования, определенные настоящим Положением.</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4.7. Родители (законные представители) ребенка имеют право:</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обжаловать результаты промежуточной аттестации их ребенка в случае нарушения школой процедуры </w:t>
      </w:r>
      <w:r w:rsidRPr="002C6652">
        <w:rPr>
          <w:rFonts w:ascii="Times New Roman" w:eastAsia="Times New Roman" w:hAnsi="Times New Roman" w:cs="Times New Roman"/>
          <w:bCs/>
          <w:color w:val="auto"/>
          <w:sz w:val="28"/>
          <w:szCs w:val="28"/>
          <w:lang w:bidi="ar-SA"/>
        </w:rPr>
        <w:t>промежуточной</w:t>
      </w:r>
      <w:r w:rsidRPr="002C6652">
        <w:rPr>
          <w:rFonts w:ascii="Times New Roman" w:eastAsia="Times New Roman" w:hAnsi="Times New Roman" w:cs="Times New Roman"/>
          <w:color w:val="auto"/>
          <w:sz w:val="28"/>
          <w:szCs w:val="28"/>
          <w:lang w:bidi="ar-SA"/>
        </w:rPr>
        <w:t xml:space="preserve"> аттестации.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4.8. Родители (законные представители) обязаны:</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вести контроль текущей успеваемости своего ребенка, результатов его промежуточной аттестации;</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w:t>
      </w:r>
    </w:p>
    <w:p w:rsidR="008778A9" w:rsidRPr="002C6652" w:rsidRDefault="008778A9"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4.9. Школа определяет нормативную базу проведения текущего контроля успеваемости и промежуточной аттестации обучающихся, их порядок, периодичность, формы, методы в рамках своей компетенции.</w:t>
      </w:r>
    </w:p>
    <w:p w:rsidR="00E63F44" w:rsidRPr="002C6652" w:rsidRDefault="00E63F44" w:rsidP="008778A9">
      <w:pPr>
        <w:widowControl/>
        <w:shd w:val="clear" w:color="auto" w:fill="FFFFFF"/>
        <w:ind w:right="-22" w:firstLine="709"/>
        <w:jc w:val="both"/>
        <w:rPr>
          <w:rFonts w:ascii="Times New Roman" w:eastAsia="Times New Roman" w:hAnsi="Times New Roman" w:cs="Times New Roman"/>
          <w:color w:val="auto"/>
          <w:sz w:val="28"/>
          <w:szCs w:val="28"/>
          <w:lang w:bidi="ar-SA"/>
        </w:rPr>
      </w:pPr>
    </w:p>
    <w:p w:rsidR="002B6446" w:rsidRPr="002C6652" w:rsidRDefault="002B6446" w:rsidP="008778A9">
      <w:pPr>
        <w:widowControl/>
        <w:shd w:val="clear" w:color="auto" w:fill="FFFFFF"/>
        <w:jc w:val="right"/>
        <w:rPr>
          <w:rFonts w:ascii="Times New Roman" w:eastAsia="Times New Roman" w:hAnsi="Times New Roman" w:cs="Times New Roman"/>
          <w:b/>
          <w:bCs/>
          <w:color w:val="auto"/>
          <w:sz w:val="28"/>
          <w:szCs w:val="28"/>
          <w:lang w:bidi="ar-SA"/>
        </w:rPr>
      </w:pPr>
    </w:p>
    <w:p w:rsidR="002B6446" w:rsidRPr="002C6652" w:rsidRDefault="002B6446" w:rsidP="008778A9">
      <w:pPr>
        <w:widowControl/>
        <w:shd w:val="clear" w:color="auto" w:fill="FFFFFF"/>
        <w:jc w:val="right"/>
        <w:rPr>
          <w:rFonts w:ascii="Times New Roman" w:eastAsia="Times New Roman" w:hAnsi="Times New Roman" w:cs="Times New Roman"/>
          <w:b/>
          <w:bCs/>
          <w:color w:val="auto"/>
          <w:sz w:val="28"/>
          <w:szCs w:val="28"/>
          <w:lang w:bidi="ar-SA"/>
        </w:rPr>
      </w:pPr>
    </w:p>
    <w:p w:rsidR="002B6446" w:rsidRPr="002C6652" w:rsidRDefault="002B6446" w:rsidP="008778A9">
      <w:pPr>
        <w:widowControl/>
        <w:shd w:val="clear" w:color="auto" w:fill="FFFFFF"/>
        <w:jc w:val="right"/>
        <w:rPr>
          <w:rFonts w:ascii="Times New Roman" w:eastAsia="Times New Roman" w:hAnsi="Times New Roman" w:cs="Times New Roman"/>
          <w:b/>
          <w:bCs/>
          <w:color w:val="auto"/>
          <w:sz w:val="28"/>
          <w:szCs w:val="28"/>
          <w:lang w:bidi="ar-SA"/>
        </w:rPr>
      </w:pPr>
    </w:p>
    <w:p w:rsidR="002B6446" w:rsidRPr="002C6652" w:rsidRDefault="002B6446" w:rsidP="008778A9">
      <w:pPr>
        <w:widowControl/>
        <w:shd w:val="clear" w:color="auto" w:fill="FFFFFF"/>
        <w:jc w:val="right"/>
        <w:rPr>
          <w:rFonts w:ascii="Times New Roman" w:eastAsia="Times New Roman" w:hAnsi="Times New Roman" w:cs="Times New Roman"/>
          <w:b/>
          <w:bCs/>
          <w:color w:val="auto"/>
          <w:sz w:val="28"/>
          <w:szCs w:val="28"/>
          <w:lang w:bidi="ar-SA"/>
        </w:rPr>
      </w:pPr>
    </w:p>
    <w:p w:rsidR="008778A9" w:rsidRPr="002C6652" w:rsidRDefault="008778A9" w:rsidP="008778A9">
      <w:pPr>
        <w:widowControl/>
        <w:shd w:val="clear" w:color="auto" w:fill="FFFFFF"/>
        <w:jc w:val="right"/>
        <w:rPr>
          <w:rFonts w:ascii="Times New Roman" w:eastAsia="Times New Roman" w:hAnsi="Times New Roman" w:cs="Times New Roman"/>
          <w:b/>
          <w:bCs/>
          <w:color w:val="auto"/>
          <w:sz w:val="28"/>
          <w:szCs w:val="28"/>
          <w:lang w:bidi="ar-SA"/>
        </w:rPr>
      </w:pPr>
      <w:r w:rsidRPr="002C6652">
        <w:rPr>
          <w:rFonts w:ascii="Times New Roman" w:eastAsia="Times New Roman" w:hAnsi="Times New Roman" w:cs="Times New Roman"/>
          <w:b/>
          <w:bCs/>
          <w:color w:val="auto"/>
          <w:sz w:val="28"/>
          <w:szCs w:val="28"/>
          <w:lang w:bidi="ar-SA"/>
        </w:rPr>
        <w:t>Приложение №1.</w:t>
      </w:r>
    </w:p>
    <w:p w:rsidR="008778A9" w:rsidRPr="002C6652" w:rsidRDefault="008778A9" w:rsidP="008778A9">
      <w:pPr>
        <w:widowControl/>
        <w:shd w:val="clear" w:color="auto" w:fill="FFFFFF"/>
        <w:rPr>
          <w:rFonts w:ascii="Times New Roman" w:eastAsia="Times New Roman" w:hAnsi="Times New Roman" w:cs="Times New Roman"/>
          <w:b/>
          <w:bCs/>
          <w:color w:val="auto"/>
          <w:sz w:val="28"/>
          <w:szCs w:val="28"/>
          <w:lang w:bidi="ar-SA"/>
        </w:rPr>
      </w:pPr>
      <w:r w:rsidRPr="002C6652">
        <w:rPr>
          <w:rStyle w:val="1"/>
          <w:color w:val="auto"/>
          <w:sz w:val="28"/>
          <w:szCs w:val="28"/>
        </w:rPr>
        <w:t>Данное Приложение регулирует правила применения единых требований к оцениванию знаний, умений и навыков, предметных результатов обучающихся по различным учебным предметам, видам учебной деятельности.</w:t>
      </w:r>
    </w:p>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Нормы оценки знаний, умений и навыков учащихся по общеобразовательным предметам</w:t>
      </w:r>
    </w:p>
    <w:p w:rsidR="008778A9" w:rsidRPr="002C6652" w:rsidRDefault="008778A9" w:rsidP="008778A9">
      <w:pPr>
        <w:pStyle w:val="a4"/>
        <w:shd w:val="clear" w:color="auto" w:fill="auto"/>
        <w:tabs>
          <w:tab w:val="left" w:pos="631"/>
        </w:tabs>
        <w:spacing w:line="370" w:lineRule="exact"/>
        <w:ind w:left="20" w:right="20" w:firstLine="0"/>
        <w:rPr>
          <w:sz w:val="28"/>
          <w:szCs w:val="28"/>
        </w:rPr>
      </w:pPr>
      <w:r w:rsidRPr="002C6652">
        <w:rPr>
          <w:rStyle w:val="1"/>
          <w:sz w:val="28"/>
          <w:szCs w:val="28"/>
        </w:rPr>
        <w:t xml:space="preserve">Оценка образовательных достижений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w:t>
      </w:r>
      <w:proofErr w:type="spellStart"/>
      <w:r w:rsidRPr="002C6652">
        <w:rPr>
          <w:rStyle w:val="1"/>
          <w:sz w:val="28"/>
          <w:szCs w:val="28"/>
        </w:rPr>
        <w:t>сформированности</w:t>
      </w:r>
      <w:proofErr w:type="spellEnd"/>
      <w:r w:rsidRPr="002C6652">
        <w:rPr>
          <w:rStyle w:val="1"/>
          <w:sz w:val="28"/>
          <w:szCs w:val="28"/>
        </w:rPr>
        <w:t xml:space="preserve"> навыков, умений, универсальных учебных действий.</w:t>
      </w:r>
    </w:p>
    <w:p w:rsidR="008778A9" w:rsidRPr="002C6652" w:rsidRDefault="008778A9" w:rsidP="008778A9">
      <w:pPr>
        <w:pStyle w:val="a4"/>
        <w:shd w:val="clear" w:color="auto" w:fill="auto"/>
        <w:spacing w:line="370" w:lineRule="exact"/>
        <w:ind w:left="20" w:right="20" w:firstLine="0"/>
        <w:rPr>
          <w:sz w:val="28"/>
          <w:szCs w:val="28"/>
        </w:rPr>
      </w:pPr>
      <w:r w:rsidRPr="002C6652">
        <w:rPr>
          <w:rStyle w:val="1"/>
          <w:sz w:val="28"/>
          <w:szCs w:val="28"/>
        </w:rPr>
        <w:t xml:space="preserve">Отметка - это результат процесса оценивания, количественное выражение </w:t>
      </w:r>
      <w:r w:rsidRPr="002C6652">
        <w:rPr>
          <w:rStyle w:val="1"/>
          <w:sz w:val="28"/>
          <w:szCs w:val="28"/>
        </w:rPr>
        <w:lastRenderedPageBreak/>
        <w:t xml:space="preserve">образовательных достижений учащихся в цифрах или баллах. </w:t>
      </w:r>
      <w:proofErr w:type="gramStart"/>
      <w:r w:rsidRPr="002C6652">
        <w:rPr>
          <w:rStyle w:val="1"/>
          <w:sz w:val="28"/>
          <w:szCs w:val="28"/>
        </w:rPr>
        <w:t>В основу критериев оценки учебной деятельности обучающихся положены объективность и единый подход.</w:t>
      </w:r>
      <w:proofErr w:type="gramEnd"/>
      <w:r w:rsidRPr="002C6652">
        <w:rPr>
          <w:rStyle w:val="1"/>
          <w:sz w:val="28"/>
          <w:szCs w:val="28"/>
        </w:rPr>
        <w:t xml:space="preserve"> При 5-балльной оценке для всех установлены </w:t>
      </w:r>
      <w:proofErr w:type="spellStart"/>
      <w:r w:rsidRPr="002C6652">
        <w:rPr>
          <w:rStyle w:val="1"/>
          <w:sz w:val="28"/>
          <w:szCs w:val="28"/>
        </w:rPr>
        <w:t>общедидактические</w:t>
      </w:r>
      <w:proofErr w:type="spellEnd"/>
      <w:r w:rsidRPr="002C6652">
        <w:rPr>
          <w:rStyle w:val="1"/>
          <w:sz w:val="28"/>
          <w:szCs w:val="28"/>
        </w:rPr>
        <w:t xml:space="preserve"> критерии.</w:t>
      </w:r>
    </w:p>
    <w:p w:rsidR="008778A9" w:rsidRPr="002C6652" w:rsidRDefault="008778A9" w:rsidP="008778A9">
      <w:pPr>
        <w:pStyle w:val="11"/>
        <w:numPr>
          <w:ilvl w:val="0"/>
          <w:numId w:val="27"/>
        </w:numPr>
        <w:shd w:val="clear" w:color="auto" w:fill="auto"/>
        <w:tabs>
          <w:tab w:val="left" w:pos="2640"/>
        </w:tabs>
        <w:spacing w:before="0" w:after="240" w:line="370" w:lineRule="exact"/>
        <w:ind w:left="2280" w:firstLine="0"/>
        <w:rPr>
          <w:sz w:val="28"/>
          <w:szCs w:val="28"/>
        </w:rPr>
      </w:pPr>
      <w:r w:rsidRPr="002C6652">
        <w:rPr>
          <w:rStyle w:val="10"/>
          <w:b/>
          <w:bCs/>
          <w:sz w:val="28"/>
          <w:szCs w:val="28"/>
        </w:rPr>
        <w:t>Критерии и нормы оценочной деятельности</w:t>
      </w:r>
    </w:p>
    <w:p w:rsidR="008778A9" w:rsidRPr="002C6652" w:rsidRDefault="008778A9" w:rsidP="008778A9">
      <w:pPr>
        <w:pStyle w:val="a4"/>
        <w:numPr>
          <w:ilvl w:val="1"/>
          <w:numId w:val="27"/>
        </w:numPr>
        <w:shd w:val="clear" w:color="auto" w:fill="auto"/>
        <w:tabs>
          <w:tab w:val="left" w:pos="442"/>
        </w:tabs>
        <w:spacing w:line="370" w:lineRule="exact"/>
        <w:ind w:left="20" w:firstLine="0"/>
        <w:rPr>
          <w:sz w:val="28"/>
          <w:szCs w:val="28"/>
        </w:rPr>
      </w:pPr>
      <w:r w:rsidRPr="002C6652">
        <w:rPr>
          <w:rStyle w:val="1"/>
          <w:sz w:val="28"/>
          <w:szCs w:val="28"/>
        </w:rPr>
        <w:t>Отметка «5» ставится в случае:</w:t>
      </w:r>
    </w:p>
    <w:p w:rsidR="008778A9" w:rsidRPr="002C6652" w:rsidRDefault="008778A9" w:rsidP="008778A9">
      <w:pPr>
        <w:pStyle w:val="a4"/>
        <w:shd w:val="clear" w:color="auto" w:fill="auto"/>
        <w:spacing w:line="365" w:lineRule="exact"/>
        <w:ind w:left="720" w:firstLine="0"/>
        <w:rPr>
          <w:sz w:val="28"/>
          <w:szCs w:val="28"/>
        </w:rPr>
      </w:pPr>
      <w:r w:rsidRPr="002C6652">
        <w:rPr>
          <w:rStyle w:val="1"/>
          <w:sz w:val="28"/>
          <w:szCs w:val="28"/>
        </w:rPr>
        <w:t xml:space="preserve">знания, понимания, глубины усвоения </w:t>
      </w:r>
      <w:proofErr w:type="gramStart"/>
      <w:r w:rsidRPr="002C6652">
        <w:rPr>
          <w:rStyle w:val="1"/>
          <w:sz w:val="28"/>
          <w:szCs w:val="28"/>
        </w:rPr>
        <w:t>обучающимися</w:t>
      </w:r>
      <w:proofErr w:type="gramEnd"/>
      <w:r w:rsidRPr="002C6652">
        <w:rPr>
          <w:rStyle w:val="1"/>
          <w:sz w:val="28"/>
          <w:szCs w:val="28"/>
        </w:rPr>
        <w:t xml:space="preserve"> всегообъёма программного материала;</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2C6652">
        <w:rPr>
          <w:rStyle w:val="1"/>
          <w:sz w:val="28"/>
          <w:szCs w:val="28"/>
        </w:rPr>
        <w:t>межпредметные</w:t>
      </w:r>
      <w:proofErr w:type="spellEnd"/>
      <w:r w:rsidRPr="002C6652">
        <w:rPr>
          <w:rStyle w:val="1"/>
          <w:sz w:val="28"/>
          <w:szCs w:val="28"/>
        </w:rPr>
        <w:t xml:space="preserve"> и </w:t>
      </w:r>
      <w:proofErr w:type="spellStart"/>
      <w:r w:rsidRPr="002C6652">
        <w:rPr>
          <w:rStyle w:val="1"/>
          <w:sz w:val="28"/>
          <w:szCs w:val="28"/>
        </w:rPr>
        <w:t>внутрипредметные</w:t>
      </w:r>
      <w:proofErr w:type="spellEnd"/>
      <w:r w:rsidRPr="002C6652">
        <w:rPr>
          <w:rStyle w:val="1"/>
          <w:sz w:val="28"/>
          <w:szCs w:val="28"/>
        </w:rPr>
        <w:t xml:space="preserve"> связи, творчески применять полученные знания в незнакомой ситуации;</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8778A9" w:rsidRPr="002C6652" w:rsidRDefault="008778A9" w:rsidP="008778A9">
      <w:pPr>
        <w:pStyle w:val="a4"/>
        <w:numPr>
          <w:ilvl w:val="1"/>
          <w:numId w:val="27"/>
        </w:numPr>
        <w:shd w:val="clear" w:color="auto" w:fill="auto"/>
        <w:tabs>
          <w:tab w:val="left" w:pos="427"/>
        </w:tabs>
        <w:spacing w:line="365" w:lineRule="exact"/>
        <w:ind w:firstLine="0"/>
        <w:rPr>
          <w:sz w:val="28"/>
          <w:szCs w:val="28"/>
        </w:rPr>
      </w:pPr>
      <w:r w:rsidRPr="002C6652">
        <w:rPr>
          <w:rStyle w:val="1"/>
          <w:sz w:val="28"/>
          <w:szCs w:val="28"/>
        </w:rPr>
        <w:t>Отметка «4» ставится в случае:</w:t>
      </w:r>
    </w:p>
    <w:p w:rsidR="008778A9" w:rsidRPr="002C6652" w:rsidRDefault="008778A9" w:rsidP="008778A9">
      <w:pPr>
        <w:pStyle w:val="a4"/>
        <w:numPr>
          <w:ilvl w:val="0"/>
          <w:numId w:val="3"/>
        </w:numPr>
        <w:shd w:val="clear" w:color="auto" w:fill="auto"/>
        <w:tabs>
          <w:tab w:val="left" w:pos="723"/>
        </w:tabs>
        <w:spacing w:line="365" w:lineRule="exact"/>
        <w:ind w:left="720" w:hanging="360"/>
        <w:rPr>
          <w:sz w:val="28"/>
          <w:szCs w:val="28"/>
        </w:rPr>
      </w:pPr>
      <w:r w:rsidRPr="002C6652">
        <w:rPr>
          <w:rStyle w:val="1"/>
          <w:sz w:val="28"/>
          <w:szCs w:val="28"/>
        </w:rPr>
        <w:t>знания всего изученного программного материала;</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2C6652">
        <w:rPr>
          <w:rStyle w:val="1"/>
          <w:sz w:val="28"/>
          <w:szCs w:val="28"/>
        </w:rPr>
        <w:t>внутрипредметные</w:t>
      </w:r>
      <w:proofErr w:type="spellEnd"/>
      <w:r w:rsidRPr="002C6652">
        <w:rPr>
          <w:rStyle w:val="1"/>
          <w:sz w:val="28"/>
          <w:szCs w:val="28"/>
        </w:rPr>
        <w:t xml:space="preserve"> связи, применять полученные знания на практике;</w:t>
      </w:r>
    </w:p>
    <w:p w:rsidR="008778A9" w:rsidRPr="002C6652" w:rsidRDefault="008778A9" w:rsidP="008778A9">
      <w:pPr>
        <w:pStyle w:val="a4"/>
        <w:numPr>
          <w:ilvl w:val="0"/>
          <w:numId w:val="3"/>
        </w:numPr>
        <w:shd w:val="clear" w:color="auto" w:fill="auto"/>
        <w:tabs>
          <w:tab w:val="left" w:pos="723"/>
        </w:tabs>
        <w:spacing w:line="365" w:lineRule="exact"/>
        <w:ind w:left="720" w:right="20" w:hanging="360"/>
        <w:jc w:val="left"/>
        <w:rPr>
          <w:sz w:val="28"/>
          <w:szCs w:val="28"/>
        </w:rPr>
      </w:pPr>
      <w:r w:rsidRPr="002C6652">
        <w:rPr>
          <w:rStyle w:val="1"/>
          <w:sz w:val="28"/>
          <w:szCs w:val="28"/>
        </w:rPr>
        <w:t>незначительных (негрубых) ошибок и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8778A9" w:rsidRPr="002C6652" w:rsidRDefault="008778A9" w:rsidP="008778A9">
      <w:pPr>
        <w:pStyle w:val="a4"/>
        <w:numPr>
          <w:ilvl w:val="1"/>
          <w:numId w:val="27"/>
        </w:numPr>
        <w:shd w:val="clear" w:color="auto" w:fill="auto"/>
        <w:tabs>
          <w:tab w:val="left" w:pos="427"/>
        </w:tabs>
        <w:spacing w:line="365" w:lineRule="exact"/>
        <w:ind w:firstLine="0"/>
        <w:rPr>
          <w:sz w:val="28"/>
          <w:szCs w:val="28"/>
        </w:rPr>
      </w:pPr>
      <w:proofErr w:type="gramStart"/>
      <w:r w:rsidRPr="002C6652">
        <w:rPr>
          <w:rStyle w:val="1"/>
          <w:sz w:val="28"/>
          <w:szCs w:val="28"/>
        </w:rPr>
        <w:t>Отметка «3» (уровень представлений, сочетающихся с элементами</w:t>
      </w:r>
      <w:proofErr w:type="gramEnd"/>
    </w:p>
    <w:p w:rsidR="008778A9" w:rsidRPr="002C6652" w:rsidRDefault="008778A9" w:rsidP="008778A9">
      <w:pPr>
        <w:pStyle w:val="a4"/>
        <w:shd w:val="clear" w:color="auto" w:fill="auto"/>
        <w:spacing w:line="365" w:lineRule="exact"/>
        <w:ind w:firstLine="0"/>
        <w:rPr>
          <w:sz w:val="28"/>
          <w:szCs w:val="28"/>
        </w:rPr>
      </w:pPr>
      <w:r w:rsidRPr="002C6652">
        <w:rPr>
          <w:rStyle w:val="1"/>
          <w:sz w:val="28"/>
          <w:szCs w:val="28"/>
        </w:rPr>
        <w:t>научных понятий) ставится в случае:</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знания и усвоения материала на уровне минимальных требований программы, затруднений при самостоятельном воспроизведении, необходимости незначительной помощи учителя;</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умения работать на уровне воспроизведения, наличия затруднений при ответах на видоизменённые вопросы;</w:t>
      </w:r>
    </w:p>
    <w:p w:rsidR="008778A9" w:rsidRPr="002C6652" w:rsidRDefault="008778A9" w:rsidP="008778A9">
      <w:pPr>
        <w:pStyle w:val="a4"/>
        <w:numPr>
          <w:ilvl w:val="0"/>
          <w:numId w:val="3"/>
        </w:numPr>
        <w:shd w:val="clear" w:color="auto" w:fill="auto"/>
        <w:tabs>
          <w:tab w:val="left" w:pos="723"/>
          <w:tab w:val="right" w:pos="6429"/>
          <w:tab w:val="right" w:pos="8810"/>
        </w:tabs>
        <w:spacing w:line="365" w:lineRule="exact"/>
        <w:ind w:left="720" w:hanging="360"/>
        <w:rPr>
          <w:sz w:val="28"/>
          <w:szCs w:val="28"/>
        </w:rPr>
      </w:pPr>
      <w:r w:rsidRPr="002C6652">
        <w:rPr>
          <w:rStyle w:val="1"/>
          <w:sz w:val="28"/>
          <w:szCs w:val="28"/>
        </w:rPr>
        <w:t>наличия грубой ошибки,</w:t>
      </w:r>
      <w:r w:rsidRPr="002C6652">
        <w:rPr>
          <w:rStyle w:val="1"/>
          <w:sz w:val="28"/>
          <w:szCs w:val="28"/>
        </w:rPr>
        <w:tab/>
        <w:t>нескольких</w:t>
      </w:r>
      <w:r w:rsidRPr="002C6652">
        <w:rPr>
          <w:rStyle w:val="1"/>
          <w:sz w:val="28"/>
          <w:szCs w:val="28"/>
        </w:rPr>
        <w:tab/>
        <w:t xml:space="preserve">негрубых </w:t>
      </w:r>
      <w:proofErr w:type="gramStart"/>
      <w:r w:rsidRPr="002C6652">
        <w:rPr>
          <w:rStyle w:val="1"/>
          <w:sz w:val="28"/>
          <w:szCs w:val="28"/>
        </w:rPr>
        <w:t>при</w:t>
      </w:r>
      <w:proofErr w:type="gramEnd"/>
    </w:p>
    <w:p w:rsidR="008778A9" w:rsidRPr="002C6652" w:rsidRDefault="008778A9" w:rsidP="008778A9">
      <w:pPr>
        <w:pStyle w:val="a4"/>
        <w:shd w:val="clear" w:color="auto" w:fill="auto"/>
        <w:tabs>
          <w:tab w:val="right" w:pos="6429"/>
          <w:tab w:val="right" w:pos="8810"/>
        </w:tabs>
        <w:spacing w:line="365" w:lineRule="exact"/>
        <w:ind w:left="720" w:firstLine="0"/>
        <w:rPr>
          <w:sz w:val="28"/>
          <w:szCs w:val="28"/>
        </w:rPr>
      </w:pPr>
      <w:proofErr w:type="gramStart"/>
      <w:r w:rsidRPr="002C6652">
        <w:rPr>
          <w:rStyle w:val="1"/>
          <w:sz w:val="28"/>
          <w:szCs w:val="28"/>
        </w:rPr>
        <w:t>воспроизведении</w:t>
      </w:r>
      <w:proofErr w:type="gramEnd"/>
      <w:r w:rsidRPr="002C6652">
        <w:rPr>
          <w:rStyle w:val="1"/>
          <w:sz w:val="28"/>
          <w:szCs w:val="28"/>
        </w:rPr>
        <w:t xml:space="preserve"> изученного</w:t>
      </w:r>
      <w:r w:rsidRPr="002C6652">
        <w:rPr>
          <w:rStyle w:val="1"/>
          <w:sz w:val="28"/>
          <w:szCs w:val="28"/>
        </w:rPr>
        <w:tab/>
        <w:t>материала,</w:t>
      </w:r>
      <w:r w:rsidRPr="002C6652">
        <w:rPr>
          <w:rStyle w:val="1"/>
          <w:sz w:val="28"/>
          <w:szCs w:val="28"/>
        </w:rPr>
        <w:tab/>
        <w:t>незначительного</w:t>
      </w:r>
    </w:p>
    <w:p w:rsidR="008778A9" w:rsidRPr="002C6652" w:rsidRDefault="008778A9" w:rsidP="008778A9">
      <w:pPr>
        <w:pStyle w:val="a4"/>
        <w:shd w:val="clear" w:color="auto" w:fill="auto"/>
        <w:spacing w:line="365" w:lineRule="exact"/>
        <w:ind w:left="720" w:right="20" w:firstLine="0"/>
        <w:rPr>
          <w:sz w:val="28"/>
          <w:szCs w:val="28"/>
        </w:rPr>
      </w:pPr>
      <w:r w:rsidRPr="002C6652">
        <w:rPr>
          <w:rStyle w:val="1"/>
          <w:sz w:val="28"/>
          <w:szCs w:val="28"/>
        </w:rPr>
        <w:t>несоблюдения основных правил культуры письменной и устной речи, правил оформления письменных работ.</w:t>
      </w:r>
    </w:p>
    <w:p w:rsidR="008778A9" w:rsidRPr="002C6652" w:rsidRDefault="008778A9" w:rsidP="008778A9">
      <w:pPr>
        <w:pStyle w:val="a4"/>
        <w:numPr>
          <w:ilvl w:val="1"/>
          <w:numId w:val="27"/>
        </w:numPr>
        <w:shd w:val="clear" w:color="auto" w:fill="auto"/>
        <w:tabs>
          <w:tab w:val="left" w:pos="427"/>
        </w:tabs>
        <w:spacing w:line="365" w:lineRule="exact"/>
        <w:ind w:firstLine="0"/>
        <w:rPr>
          <w:sz w:val="28"/>
          <w:szCs w:val="28"/>
        </w:rPr>
      </w:pPr>
      <w:r w:rsidRPr="002C6652">
        <w:rPr>
          <w:rStyle w:val="1"/>
          <w:sz w:val="28"/>
          <w:szCs w:val="28"/>
        </w:rPr>
        <w:t>Отметка «2» ставится в случае:</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знания и усвоение материала на уровне ниже минимальных требований программы, наличие отдельных представлений об изученном материале;</w:t>
      </w:r>
    </w:p>
    <w:p w:rsidR="008778A9" w:rsidRPr="002C6652" w:rsidRDefault="008778A9" w:rsidP="008778A9">
      <w:pPr>
        <w:pStyle w:val="a4"/>
        <w:numPr>
          <w:ilvl w:val="0"/>
          <w:numId w:val="3"/>
        </w:numPr>
        <w:shd w:val="clear" w:color="auto" w:fill="auto"/>
        <w:tabs>
          <w:tab w:val="left" w:pos="723"/>
          <w:tab w:val="right" w:pos="6429"/>
          <w:tab w:val="right" w:pos="8810"/>
        </w:tabs>
        <w:spacing w:line="365" w:lineRule="exact"/>
        <w:ind w:left="720" w:hanging="360"/>
        <w:rPr>
          <w:sz w:val="28"/>
          <w:szCs w:val="28"/>
        </w:rPr>
      </w:pPr>
      <w:r w:rsidRPr="002C6652">
        <w:rPr>
          <w:rStyle w:val="1"/>
          <w:sz w:val="28"/>
          <w:szCs w:val="28"/>
        </w:rPr>
        <w:lastRenderedPageBreak/>
        <w:t>отсутствия умений работать</w:t>
      </w:r>
      <w:r w:rsidRPr="002C6652">
        <w:rPr>
          <w:rStyle w:val="1"/>
          <w:sz w:val="28"/>
          <w:szCs w:val="28"/>
        </w:rPr>
        <w:tab/>
        <w:t>на уровне</w:t>
      </w:r>
      <w:r w:rsidRPr="002C6652">
        <w:rPr>
          <w:rStyle w:val="1"/>
          <w:sz w:val="28"/>
          <w:szCs w:val="28"/>
        </w:rPr>
        <w:tab/>
        <w:t>воспроизведения,</w:t>
      </w:r>
    </w:p>
    <w:p w:rsidR="008778A9" w:rsidRPr="002C6652" w:rsidRDefault="008778A9" w:rsidP="008778A9">
      <w:pPr>
        <w:pStyle w:val="a4"/>
        <w:shd w:val="clear" w:color="auto" w:fill="auto"/>
        <w:spacing w:line="365" w:lineRule="exact"/>
        <w:ind w:left="720" w:firstLine="0"/>
        <w:rPr>
          <w:sz w:val="28"/>
          <w:szCs w:val="28"/>
        </w:rPr>
      </w:pPr>
      <w:r w:rsidRPr="002C6652">
        <w:rPr>
          <w:rStyle w:val="1"/>
          <w:sz w:val="28"/>
          <w:szCs w:val="28"/>
        </w:rPr>
        <w:t>затруднения при ответах на стандартные вопросы;</w:t>
      </w:r>
    </w:p>
    <w:p w:rsidR="008778A9" w:rsidRPr="002C6652" w:rsidRDefault="008778A9" w:rsidP="008778A9">
      <w:pPr>
        <w:pStyle w:val="a4"/>
        <w:numPr>
          <w:ilvl w:val="0"/>
          <w:numId w:val="3"/>
        </w:numPr>
        <w:shd w:val="clear" w:color="auto" w:fill="auto"/>
        <w:tabs>
          <w:tab w:val="left" w:pos="723"/>
        </w:tabs>
        <w:spacing w:line="365" w:lineRule="exact"/>
        <w:ind w:left="720" w:right="20" w:hanging="360"/>
        <w:rPr>
          <w:sz w:val="28"/>
          <w:szCs w:val="28"/>
        </w:rPr>
      </w:pPr>
      <w:r w:rsidRPr="002C6652">
        <w:rPr>
          <w:rStyle w:val="1"/>
          <w:sz w:val="28"/>
          <w:szCs w:val="28"/>
        </w:rPr>
        <w:t>наличия нескольких грубых ошибок, большого числа негрубых при воспроизведении изученного материала, значительного</w:t>
      </w:r>
    </w:p>
    <w:p w:rsidR="008778A9" w:rsidRPr="002C6652" w:rsidRDefault="008778A9" w:rsidP="008778A9">
      <w:pPr>
        <w:pStyle w:val="a4"/>
        <w:shd w:val="clear" w:color="auto" w:fill="auto"/>
        <w:spacing w:after="332" w:line="374" w:lineRule="exact"/>
        <w:ind w:left="360" w:right="20" w:firstLine="0"/>
        <w:rPr>
          <w:sz w:val="28"/>
          <w:szCs w:val="28"/>
        </w:rPr>
      </w:pPr>
      <w:r w:rsidRPr="002C6652">
        <w:rPr>
          <w:rStyle w:val="1"/>
          <w:sz w:val="28"/>
          <w:szCs w:val="28"/>
        </w:rPr>
        <w:t>несоблюдения основных правил культуры письменной и устной речи, правил оформления письменных работ.</w:t>
      </w:r>
    </w:p>
    <w:p w:rsidR="008778A9" w:rsidRPr="002C6652" w:rsidRDefault="008778A9" w:rsidP="008778A9">
      <w:pPr>
        <w:pStyle w:val="11"/>
        <w:numPr>
          <w:ilvl w:val="0"/>
          <w:numId w:val="27"/>
        </w:numPr>
        <w:shd w:val="clear" w:color="auto" w:fill="auto"/>
        <w:tabs>
          <w:tab w:val="left" w:pos="4020"/>
        </w:tabs>
        <w:spacing w:before="0" w:after="352" w:line="260" w:lineRule="exact"/>
        <w:ind w:left="3660" w:firstLine="0"/>
        <w:rPr>
          <w:sz w:val="28"/>
          <w:szCs w:val="28"/>
        </w:rPr>
      </w:pPr>
      <w:r w:rsidRPr="002C6652">
        <w:rPr>
          <w:rStyle w:val="10"/>
          <w:b/>
          <w:bCs/>
          <w:sz w:val="28"/>
          <w:szCs w:val="28"/>
        </w:rPr>
        <w:t>Устный ответ</w:t>
      </w:r>
    </w:p>
    <w:p w:rsidR="008778A9" w:rsidRPr="002C6652" w:rsidRDefault="00E63F44" w:rsidP="008778A9">
      <w:pPr>
        <w:pStyle w:val="a4"/>
        <w:shd w:val="clear" w:color="auto" w:fill="auto"/>
        <w:spacing w:line="260" w:lineRule="exact"/>
        <w:ind w:left="360" w:hanging="340"/>
        <w:rPr>
          <w:sz w:val="28"/>
          <w:szCs w:val="28"/>
        </w:rPr>
      </w:pPr>
      <w:r w:rsidRPr="002C6652">
        <w:rPr>
          <w:rStyle w:val="1"/>
          <w:sz w:val="28"/>
          <w:szCs w:val="28"/>
        </w:rPr>
        <w:t>2</w:t>
      </w:r>
      <w:r w:rsidR="008778A9" w:rsidRPr="002C6652">
        <w:rPr>
          <w:rStyle w:val="1"/>
          <w:sz w:val="28"/>
          <w:szCs w:val="28"/>
        </w:rPr>
        <w:t>.1.Отметка «5» ставится, если ученик:</w:t>
      </w:r>
    </w:p>
    <w:p w:rsidR="008778A9" w:rsidRPr="002C6652" w:rsidRDefault="008778A9" w:rsidP="008778A9">
      <w:pPr>
        <w:pStyle w:val="a4"/>
        <w:numPr>
          <w:ilvl w:val="0"/>
          <w:numId w:val="3"/>
        </w:numPr>
        <w:shd w:val="clear" w:color="auto" w:fill="auto"/>
        <w:tabs>
          <w:tab w:val="left" w:pos="366"/>
        </w:tabs>
        <w:spacing w:line="370" w:lineRule="exact"/>
        <w:ind w:left="360" w:right="20" w:hanging="340"/>
        <w:rPr>
          <w:sz w:val="28"/>
          <w:szCs w:val="28"/>
        </w:rPr>
      </w:pPr>
      <w:r w:rsidRPr="002C6652">
        <w:rPr>
          <w:rStyle w:val="1"/>
          <w:sz w:val="28"/>
          <w:szCs w:val="28"/>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8778A9" w:rsidRPr="002C6652" w:rsidRDefault="008778A9" w:rsidP="008778A9">
      <w:pPr>
        <w:pStyle w:val="a4"/>
        <w:numPr>
          <w:ilvl w:val="0"/>
          <w:numId w:val="3"/>
        </w:numPr>
        <w:shd w:val="clear" w:color="auto" w:fill="auto"/>
        <w:tabs>
          <w:tab w:val="left" w:pos="366"/>
        </w:tabs>
        <w:spacing w:line="370" w:lineRule="exact"/>
        <w:ind w:left="360" w:right="20" w:hanging="340"/>
        <w:rPr>
          <w:sz w:val="28"/>
          <w:szCs w:val="28"/>
        </w:rPr>
      </w:pPr>
      <w:r w:rsidRPr="002C6652">
        <w:rPr>
          <w:rStyle w:val="1"/>
          <w:sz w:val="28"/>
          <w:szCs w:val="28"/>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w:t>
      </w:r>
    </w:p>
    <w:p w:rsidR="008778A9" w:rsidRPr="002C6652" w:rsidRDefault="008778A9" w:rsidP="008778A9">
      <w:pPr>
        <w:pStyle w:val="a4"/>
        <w:numPr>
          <w:ilvl w:val="0"/>
          <w:numId w:val="3"/>
        </w:numPr>
        <w:shd w:val="clear" w:color="auto" w:fill="auto"/>
        <w:tabs>
          <w:tab w:val="left" w:pos="366"/>
        </w:tabs>
        <w:spacing w:line="370" w:lineRule="exact"/>
        <w:ind w:left="360" w:right="20" w:hanging="340"/>
        <w:rPr>
          <w:sz w:val="28"/>
          <w:szCs w:val="28"/>
        </w:rPr>
      </w:pPr>
      <w:r w:rsidRPr="002C6652">
        <w:rPr>
          <w:rStyle w:val="1"/>
          <w:sz w:val="28"/>
          <w:szCs w:val="28"/>
        </w:rPr>
        <w:t xml:space="preserve">умеет устанавливать </w:t>
      </w:r>
      <w:proofErr w:type="spellStart"/>
      <w:r w:rsidRPr="002C6652">
        <w:rPr>
          <w:rStyle w:val="1"/>
          <w:sz w:val="28"/>
          <w:szCs w:val="28"/>
        </w:rPr>
        <w:t>межпредметные</w:t>
      </w:r>
      <w:proofErr w:type="spellEnd"/>
      <w:r w:rsidRPr="002C6652">
        <w:rPr>
          <w:rStyle w:val="1"/>
          <w:sz w:val="28"/>
          <w:szCs w:val="28"/>
        </w:rPr>
        <w:t xml:space="preserve"> (на основе ранее приобретенных знаний) и </w:t>
      </w:r>
      <w:proofErr w:type="spellStart"/>
      <w:r w:rsidRPr="002C6652">
        <w:rPr>
          <w:rStyle w:val="1"/>
          <w:sz w:val="28"/>
          <w:szCs w:val="28"/>
        </w:rPr>
        <w:t>внутрипредметные</w:t>
      </w:r>
      <w:proofErr w:type="spellEnd"/>
      <w:r w:rsidRPr="002C6652">
        <w:rPr>
          <w:rStyle w:val="1"/>
          <w:sz w:val="28"/>
          <w:szCs w:val="28"/>
        </w:rPr>
        <w:t xml:space="preserve"> связи, творчески применять полученные знания в незнакомой ситуации.</w:t>
      </w:r>
    </w:p>
    <w:p w:rsidR="008778A9" w:rsidRPr="002C6652" w:rsidRDefault="008778A9" w:rsidP="008778A9">
      <w:pPr>
        <w:pStyle w:val="a4"/>
        <w:numPr>
          <w:ilvl w:val="0"/>
          <w:numId w:val="3"/>
        </w:numPr>
        <w:shd w:val="clear" w:color="auto" w:fill="auto"/>
        <w:tabs>
          <w:tab w:val="left" w:pos="366"/>
        </w:tabs>
        <w:spacing w:line="370" w:lineRule="exact"/>
        <w:ind w:left="360" w:right="20" w:hanging="340"/>
        <w:rPr>
          <w:sz w:val="28"/>
          <w:szCs w:val="28"/>
        </w:rPr>
      </w:pPr>
      <w:r w:rsidRPr="002C6652">
        <w:rPr>
          <w:rStyle w:val="1"/>
          <w:sz w:val="28"/>
          <w:szCs w:val="28"/>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w:t>
      </w:r>
    </w:p>
    <w:p w:rsidR="008778A9" w:rsidRPr="002C6652" w:rsidRDefault="008778A9" w:rsidP="008778A9">
      <w:pPr>
        <w:pStyle w:val="a4"/>
        <w:numPr>
          <w:ilvl w:val="0"/>
          <w:numId w:val="3"/>
        </w:numPr>
        <w:shd w:val="clear" w:color="auto" w:fill="auto"/>
        <w:tabs>
          <w:tab w:val="left" w:pos="366"/>
        </w:tabs>
        <w:spacing w:after="26" w:line="260" w:lineRule="exact"/>
        <w:ind w:left="360" w:hanging="340"/>
        <w:rPr>
          <w:sz w:val="28"/>
          <w:szCs w:val="28"/>
        </w:rPr>
      </w:pPr>
      <w:r w:rsidRPr="002C6652">
        <w:rPr>
          <w:rStyle w:val="1"/>
          <w:sz w:val="28"/>
          <w:szCs w:val="28"/>
        </w:rPr>
        <w:t>умеет отвечать на дополнительные вопросы учителя.</w:t>
      </w:r>
    </w:p>
    <w:p w:rsidR="008778A9" w:rsidRPr="002C6652" w:rsidRDefault="008778A9" w:rsidP="008778A9">
      <w:pPr>
        <w:pStyle w:val="a4"/>
        <w:numPr>
          <w:ilvl w:val="0"/>
          <w:numId w:val="3"/>
        </w:numPr>
        <w:shd w:val="clear" w:color="auto" w:fill="auto"/>
        <w:tabs>
          <w:tab w:val="left" w:pos="366"/>
        </w:tabs>
        <w:spacing w:line="370" w:lineRule="exact"/>
        <w:ind w:left="360" w:right="20" w:hanging="340"/>
        <w:rPr>
          <w:sz w:val="28"/>
          <w:szCs w:val="28"/>
        </w:rPr>
      </w:pPr>
      <w:r w:rsidRPr="002C6652">
        <w:rPr>
          <w:rStyle w:val="1"/>
          <w:sz w:val="28"/>
          <w:szCs w:val="28"/>
        </w:rPr>
        <w:t>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8778A9" w:rsidRPr="002C6652" w:rsidRDefault="008778A9" w:rsidP="008778A9">
      <w:pPr>
        <w:pStyle w:val="a4"/>
        <w:numPr>
          <w:ilvl w:val="0"/>
          <w:numId w:val="3"/>
        </w:numPr>
        <w:shd w:val="clear" w:color="auto" w:fill="auto"/>
        <w:tabs>
          <w:tab w:val="left" w:pos="366"/>
        </w:tabs>
        <w:spacing w:line="370" w:lineRule="exact"/>
        <w:ind w:left="360" w:right="20" w:hanging="340"/>
        <w:rPr>
          <w:sz w:val="28"/>
          <w:szCs w:val="28"/>
        </w:rPr>
      </w:pPr>
      <w:r w:rsidRPr="002C6652">
        <w:rPr>
          <w:rStyle w:val="1"/>
          <w:sz w:val="28"/>
          <w:szCs w:val="28"/>
        </w:rPr>
        <w:t>умеет самостоятельно, уверенно и безошибочно применять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8778A9" w:rsidRPr="002C6652" w:rsidRDefault="00E63F44" w:rsidP="00E63F44">
      <w:pPr>
        <w:pStyle w:val="a4"/>
        <w:shd w:val="clear" w:color="auto" w:fill="auto"/>
        <w:tabs>
          <w:tab w:val="left" w:pos="418"/>
        </w:tabs>
        <w:spacing w:line="370" w:lineRule="exact"/>
        <w:ind w:firstLine="0"/>
        <w:rPr>
          <w:sz w:val="28"/>
          <w:szCs w:val="28"/>
        </w:rPr>
      </w:pPr>
      <w:r w:rsidRPr="002C6652">
        <w:rPr>
          <w:rStyle w:val="1"/>
          <w:sz w:val="28"/>
          <w:szCs w:val="28"/>
        </w:rPr>
        <w:t>2.2.</w:t>
      </w:r>
      <w:r w:rsidR="008778A9" w:rsidRPr="002C6652">
        <w:rPr>
          <w:rStyle w:val="1"/>
          <w:sz w:val="28"/>
          <w:szCs w:val="28"/>
        </w:rPr>
        <w:t>Отметка «4» ставится, если ученик:</w:t>
      </w:r>
    </w:p>
    <w:p w:rsidR="008778A9" w:rsidRPr="002C6652" w:rsidRDefault="008778A9" w:rsidP="008778A9">
      <w:pPr>
        <w:pStyle w:val="a4"/>
        <w:numPr>
          <w:ilvl w:val="0"/>
          <w:numId w:val="3"/>
        </w:numPr>
        <w:shd w:val="clear" w:color="auto" w:fill="auto"/>
        <w:tabs>
          <w:tab w:val="left" w:pos="726"/>
        </w:tabs>
        <w:spacing w:line="370" w:lineRule="exact"/>
        <w:ind w:left="740" w:right="20" w:hanging="360"/>
        <w:rPr>
          <w:sz w:val="28"/>
          <w:szCs w:val="28"/>
        </w:rPr>
      </w:pPr>
      <w:r w:rsidRPr="002C6652">
        <w:rPr>
          <w:rStyle w:val="1"/>
          <w:sz w:val="28"/>
          <w:szCs w:val="28"/>
        </w:rPr>
        <w:lastRenderedPageBreak/>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определения понятий даёт неполные,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учителя.</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в основном усвоил учебный материал; подтверждает ответ конкретными примерами; правильно отвечает на дополнительные вопросы учителя;</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2C6652">
        <w:rPr>
          <w:rStyle w:val="1"/>
          <w:sz w:val="28"/>
          <w:szCs w:val="28"/>
        </w:rPr>
        <w:t>внутрипредметныесвязи</w:t>
      </w:r>
      <w:proofErr w:type="gramStart"/>
      <w:r w:rsidRPr="002C6652">
        <w:rPr>
          <w:rStyle w:val="1"/>
          <w:sz w:val="28"/>
          <w:szCs w:val="28"/>
        </w:rPr>
        <w:t>,п</w:t>
      </w:r>
      <w:proofErr w:type="gramEnd"/>
      <w:r w:rsidRPr="002C6652">
        <w:rPr>
          <w:rStyle w:val="1"/>
          <w:sz w:val="28"/>
          <w:szCs w:val="28"/>
        </w:rPr>
        <w:t>рименять</w:t>
      </w:r>
      <w:proofErr w:type="spellEnd"/>
      <w:r w:rsidRPr="002C6652">
        <w:rPr>
          <w:rStyle w:val="1"/>
          <w:sz w:val="28"/>
          <w:szCs w:val="28"/>
        </w:rPr>
        <w:t xml:space="preserve"> полученные знания на практике в видоизменённой ситуации, соблюдать основные правила культуры устной речи и сопровождающей ответ письменной, использовать научные термины;</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не обладает достаточным навыком работы со справочной литературой, учебником, первоисточниками (правильно ориентируется, но работает медленно).</w:t>
      </w:r>
    </w:p>
    <w:p w:rsidR="008778A9" w:rsidRPr="002C6652" w:rsidRDefault="008778A9" w:rsidP="00E63F44">
      <w:pPr>
        <w:pStyle w:val="a4"/>
        <w:numPr>
          <w:ilvl w:val="1"/>
          <w:numId w:val="30"/>
        </w:numPr>
        <w:shd w:val="clear" w:color="auto" w:fill="auto"/>
        <w:tabs>
          <w:tab w:val="left" w:pos="418"/>
        </w:tabs>
        <w:spacing w:line="365" w:lineRule="exact"/>
        <w:rPr>
          <w:sz w:val="28"/>
          <w:szCs w:val="28"/>
        </w:rPr>
      </w:pPr>
      <w:r w:rsidRPr="002C6652">
        <w:rPr>
          <w:rStyle w:val="1"/>
          <w:sz w:val="28"/>
          <w:szCs w:val="28"/>
        </w:rPr>
        <w:t>Отметка «3» ставится, если ученик:</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 xml:space="preserve">материал излагает </w:t>
      </w:r>
      <w:proofErr w:type="spellStart"/>
      <w:r w:rsidRPr="002C6652">
        <w:rPr>
          <w:rStyle w:val="1"/>
          <w:sz w:val="28"/>
          <w:szCs w:val="28"/>
        </w:rPr>
        <w:t>несистематизировано</w:t>
      </w:r>
      <w:proofErr w:type="spellEnd"/>
      <w:r w:rsidRPr="002C6652">
        <w:rPr>
          <w:rStyle w:val="1"/>
          <w:sz w:val="28"/>
          <w:szCs w:val="28"/>
        </w:rPr>
        <w:t>, фрагментарно, не всегда последовательно;</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 xml:space="preserve">показывает </w:t>
      </w:r>
      <w:proofErr w:type="gramStart"/>
      <w:r w:rsidRPr="002C6652">
        <w:rPr>
          <w:rStyle w:val="1"/>
          <w:sz w:val="28"/>
          <w:szCs w:val="28"/>
        </w:rPr>
        <w:t>недостаточную</w:t>
      </w:r>
      <w:proofErr w:type="gramEnd"/>
      <w:r w:rsidRPr="002C6652">
        <w:rPr>
          <w:rStyle w:val="1"/>
          <w:sz w:val="28"/>
          <w:szCs w:val="28"/>
        </w:rPr>
        <w:t xml:space="preserve"> </w:t>
      </w:r>
      <w:proofErr w:type="spellStart"/>
      <w:r w:rsidRPr="002C6652">
        <w:rPr>
          <w:rStyle w:val="1"/>
          <w:sz w:val="28"/>
          <w:szCs w:val="28"/>
        </w:rPr>
        <w:t>сформированность</w:t>
      </w:r>
      <w:proofErr w:type="spellEnd"/>
      <w:r w:rsidRPr="002C6652">
        <w:rPr>
          <w:rStyle w:val="1"/>
          <w:sz w:val="28"/>
          <w:szCs w:val="28"/>
        </w:rPr>
        <w:t xml:space="preserve"> отдельных знаний и умений; выводы </w:t>
      </w:r>
      <w:proofErr w:type="spellStart"/>
      <w:r w:rsidRPr="002C6652">
        <w:rPr>
          <w:rStyle w:val="1"/>
          <w:sz w:val="28"/>
          <w:szCs w:val="28"/>
        </w:rPr>
        <w:t>иобобщения</w:t>
      </w:r>
      <w:proofErr w:type="spellEnd"/>
      <w:r w:rsidRPr="002C6652">
        <w:rPr>
          <w:rStyle w:val="1"/>
          <w:sz w:val="28"/>
          <w:szCs w:val="28"/>
        </w:rPr>
        <w:t xml:space="preserve"> аргументирует слабо, допускает в них ошибки;</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допускает ошибки и неточности в использовании научной терминологии, определения понятий даёт недостаточно четкие;</w:t>
      </w:r>
    </w:p>
    <w:p w:rsidR="008778A9" w:rsidRPr="002C6652" w:rsidRDefault="008778A9" w:rsidP="008778A9">
      <w:pPr>
        <w:pStyle w:val="a4"/>
        <w:numPr>
          <w:ilvl w:val="0"/>
          <w:numId w:val="3"/>
        </w:numPr>
        <w:shd w:val="clear" w:color="auto" w:fill="auto"/>
        <w:tabs>
          <w:tab w:val="left" w:pos="726"/>
        </w:tabs>
        <w:spacing w:line="365" w:lineRule="exact"/>
        <w:ind w:left="740" w:right="20" w:hanging="360"/>
        <w:rPr>
          <w:sz w:val="28"/>
          <w:szCs w:val="28"/>
        </w:rPr>
      </w:pPr>
      <w:r w:rsidRPr="002C6652">
        <w:rPr>
          <w:rStyle w:val="1"/>
          <w:sz w:val="28"/>
          <w:szCs w:val="28"/>
        </w:rPr>
        <w:t>не использует в качестве доказательства выводы и обобщения из наблюдений, фактов, опытов или допускает ошибки при их изложении;</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lastRenderedPageBreak/>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2C6652">
        <w:rPr>
          <w:rStyle w:val="1"/>
          <w:sz w:val="28"/>
          <w:szCs w:val="28"/>
        </w:rPr>
        <w:t>важное значение</w:t>
      </w:r>
      <w:proofErr w:type="gramEnd"/>
      <w:r w:rsidRPr="002C6652">
        <w:rPr>
          <w:rStyle w:val="1"/>
          <w:sz w:val="28"/>
          <w:szCs w:val="28"/>
        </w:rPr>
        <w:t xml:space="preserve"> в этом тексте;</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8778A9" w:rsidRPr="002C6652" w:rsidRDefault="00E63F44" w:rsidP="00E63F44">
      <w:pPr>
        <w:pStyle w:val="a4"/>
        <w:shd w:val="clear" w:color="auto" w:fill="auto"/>
        <w:tabs>
          <w:tab w:val="left" w:pos="447"/>
        </w:tabs>
        <w:spacing w:line="365" w:lineRule="exact"/>
        <w:ind w:firstLine="0"/>
        <w:rPr>
          <w:sz w:val="28"/>
          <w:szCs w:val="28"/>
        </w:rPr>
      </w:pPr>
      <w:r w:rsidRPr="002C6652">
        <w:rPr>
          <w:rStyle w:val="1"/>
          <w:sz w:val="28"/>
          <w:szCs w:val="28"/>
        </w:rPr>
        <w:t>2.4.</w:t>
      </w:r>
      <w:r w:rsidR="008778A9" w:rsidRPr="002C6652">
        <w:rPr>
          <w:rStyle w:val="1"/>
          <w:sz w:val="28"/>
          <w:szCs w:val="28"/>
        </w:rPr>
        <w:t>Отметка «2» ставится, если ученик:</w:t>
      </w:r>
    </w:p>
    <w:p w:rsidR="008778A9" w:rsidRPr="002C6652" w:rsidRDefault="008778A9" w:rsidP="008778A9">
      <w:pPr>
        <w:pStyle w:val="a4"/>
        <w:numPr>
          <w:ilvl w:val="0"/>
          <w:numId w:val="3"/>
        </w:numPr>
        <w:shd w:val="clear" w:color="auto" w:fill="auto"/>
        <w:tabs>
          <w:tab w:val="left" w:pos="710"/>
        </w:tabs>
        <w:spacing w:line="365" w:lineRule="exact"/>
        <w:ind w:left="720" w:hanging="360"/>
        <w:rPr>
          <w:sz w:val="28"/>
          <w:szCs w:val="28"/>
        </w:rPr>
      </w:pPr>
      <w:r w:rsidRPr="002C6652">
        <w:rPr>
          <w:rStyle w:val="1"/>
          <w:sz w:val="28"/>
          <w:szCs w:val="28"/>
        </w:rPr>
        <w:t>не усвоил и не раскрыл основное содержание материала;</w:t>
      </w:r>
    </w:p>
    <w:p w:rsidR="008778A9" w:rsidRPr="002C6652" w:rsidRDefault="008778A9" w:rsidP="008778A9">
      <w:pPr>
        <w:pStyle w:val="a4"/>
        <w:numPr>
          <w:ilvl w:val="0"/>
          <w:numId w:val="3"/>
        </w:numPr>
        <w:shd w:val="clear" w:color="auto" w:fill="auto"/>
        <w:tabs>
          <w:tab w:val="left" w:pos="710"/>
        </w:tabs>
        <w:spacing w:line="365" w:lineRule="exact"/>
        <w:ind w:left="720" w:hanging="360"/>
        <w:rPr>
          <w:sz w:val="28"/>
          <w:szCs w:val="28"/>
        </w:rPr>
      </w:pPr>
      <w:r w:rsidRPr="002C6652">
        <w:rPr>
          <w:rStyle w:val="1"/>
          <w:sz w:val="28"/>
          <w:szCs w:val="28"/>
        </w:rPr>
        <w:t>не делает выводов и обобщений;</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t>не знает и не понимает значительную или основную часть программного материала в пределах поставленных вопросов;</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t>не знает и не понимает значительную или основную часть программного материала в пределах поставленных вопросов;</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t>или имеет слабо сформированные и неполные знания и не умеет применять их к решению конкретных вопросов и задач по образцу;</w:t>
      </w:r>
    </w:p>
    <w:p w:rsidR="008778A9" w:rsidRPr="002C6652" w:rsidRDefault="008778A9" w:rsidP="008778A9">
      <w:pPr>
        <w:pStyle w:val="a4"/>
        <w:numPr>
          <w:ilvl w:val="0"/>
          <w:numId w:val="3"/>
        </w:numPr>
        <w:shd w:val="clear" w:color="auto" w:fill="auto"/>
        <w:tabs>
          <w:tab w:val="left" w:pos="710"/>
        </w:tabs>
        <w:spacing w:line="365" w:lineRule="exact"/>
        <w:ind w:left="720" w:right="380" w:hanging="360"/>
        <w:rPr>
          <w:sz w:val="28"/>
          <w:szCs w:val="28"/>
        </w:rPr>
      </w:pPr>
      <w:r w:rsidRPr="002C6652">
        <w:rPr>
          <w:rStyle w:val="1"/>
          <w:sz w:val="28"/>
          <w:szCs w:val="28"/>
        </w:rPr>
        <w:t>или при ответе (на один вопрос) допускает более двух грубых ошибок, которые не может исправить даже при помощи учителя.</w:t>
      </w:r>
    </w:p>
    <w:p w:rsidR="008778A9" w:rsidRPr="002C6652" w:rsidRDefault="008778A9" w:rsidP="008778A9">
      <w:pPr>
        <w:pStyle w:val="21"/>
        <w:shd w:val="clear" w:color="auto" w:fill="auto"/>
        <w:ind w:left="20" w:firstLine="0"/>
        <w:rPr>
          <w:sz w:val="28"/>
          <w:szCs w:val="28"/>
        </w:rPr>
      </w:pPr>
      <w:r w:rsidRPr="002C6652">
        <w:rPr>
          <w:rStyle w:val="2"/>
          <w:b/>
          <w:bCs/>
          <w:sz w:val="28"/>
          <w:szCs w:val="28"/>
        </w:rPr>
        <w:t>Примечание.</w:t>
      </w:r>
    </w:p>
    <w:p w:rsidR="008778A9" w:rsidRPr="002C6652" w:rsidRDefault="008778A9" w:rsidP="008778A9">
      <w:pPr>
        <w:pStyle w:val="a4"/>
        <w:shd w:val="clear" w:color="auto" w:fill="auto"/>
        <w:spacing w:after="384" w:line="365" w:lineRule="exact"/>
        <w:ind w:left="20" w:right="380" w:firstLine="0"/>
        <w:rPr>
          <w:sz w:val="28"/>
          <w:szCs w:val="28"/>
        </w:rPr>
      </w:pPr>
      <w:r w:rsidRPr="002C6652">
        <w:rPr>
          <w:rStyle w:val="1"/>
          <w:sz w:val="28"/>
          <w:szCs w:val="28"/>
        </w:rPr>
        <w:t>По окончании устного ответа учащегося педагогом даётся краткий анализ ответа, объявляется мотивированная оценка. Возможен как самоанализ ответа, так и привлечение других обучающихся для анализа ответа и предложения оценки.</w:t>
      </w:r>
    </w:p>
    <w:p w:rsidR="008778A9" w:rsidRPr="002C6652" w:rsidRDefault="008778A9" w:rsidP="00E63F44">
      <w:pPr>
        <w:pStyle w:val="21"/>
        <w:numPr>
          <w:ilvl w:val="0"/>
          <w:numId w:val="27"/>
        </w:numPr>
        <w:shd w:val="clear" w:color="auto" w:fill="auto"/>
        <w:tabs>
          <w:tab w:val="left" w:pos="710"/>
        </w:tabs>
        <w:spacing w:after="268" w:line="260" w:lineRule="exact"/>
        <w:ind w:left="380" w:hanging="360"/>
        <w:rPr>
          <w:sz w:val="28"/>
          <w:szCs w:val="28"/>
        </w:rPr>
      </w:pPr>
      <w:r w:rsidRPr="002C6652">
        <w:rPr>
          <w:rStyle w:val="2"/>
          <w:b/>
          <w:bCs/>
          <w:sz w:val="28"/>
          <w:szCs w:val="28"/>
        </w:rPr>
        <w:t>Оценка самостоятельных письменных и контрольных работ</w:t>
      </w:r>
    </w:p>
    <w:p w:rsidR="008778A9" w:rsidRPr="002C6652" w:rsidRDefault="008778A9" w:rsidP="00E63F44">
      <w:pPr>
        <w:pStyle w:val="a4"/>
        <w:numPr>
          <w:ilvl w:val="1"/>
          <w:numId w:val="27"/>
        </w:numPr>
        <w:shd w:val="clear" w:color="auto" w:fill="auto"/>
        <w:tabs>
          <w:tab w:val="left" w:pos="1219"/>
        </w:tabs>
        <w:spacing w:line="365" w:lineRule="exact"/>
        <w:ind w:left="720" w:firstLine="0"/>
        <w:rPr>
          <w:sz w:val="28"/>
          <w:szCs w:val="28"/>
        </w:rPr>
      </w:pPr>
      <w:r w:rsidRPr="002C6652">
        <w:rPr>
          <w:rStyle w:val="1"/>
          <w:sz w:val="28"/>
          <w:szCs w:val="28"/>
        </w:rPr>
        <w:t>Отметка «5» ставится, если ученик:</w:t>
      </w:r>
    </w:p>
    <w:p w:rsidR="008778A9" w:rsidRPr="002C6652" w:rsidRDefault="008778A9" w:rsidP="008778A9">
      <w:pPr>
        <w:pStyle w:val="a4"/>
        <w:numPr>
          <w:ilvl w:val="0"/>
          <w:numId w:val="3"/>
        </w:numPr>
        <w:shd w:val="clear" w:color="auto" w:fill="auto"/>
        <w:tabs>
          <w:tab w:val="left" w:pos="710"/>
        </w:tabs>
        <w:spacing w:line="365" w:lineRule="exact"/>
        <w:ind w:left="720" w:hanging="360"/>
        <w:rPr>
          <w:sz w:val="28"/>
          <w:szCs w:val="28"/>
        </w:rPr>
      </w:pPr>
      <w:r w:rsidRPr="002C6652">
        <w:rPr>
          <w:rStyle w:val="1"/>
          <w:sz w:val="28"/>
          <w:szCs w:val="28"/>
        </w:rPr>
        <w:t>выполнил работу без ошибок и недочетов;</w:t>
      </w:r>
    </w:p>
    <w:p w:rsidR="008778A9" w:rsidRPr="002C6652" w:rsidRDefault="008778A9" w:rsidP="008778A9">
      <w:pPr>
        <w:pStyle w:val="a4"/>
        <w:numPr>
          <w:ilvl w:val="0"/>
          <w:numId w:val="3"/>
        </w:numPr>
        <w:shd w:val="clear" w:color="auto" w:fill="auto"/>
        <w:tabs>
          <w:tab w:val="left" w:pos="710"/>
        </w:tabs>
        <w:spacing w:line="365" w:lineRule="exact"/>
        <w:ind w:left="720" w:hanging="360"/>
        <w:rPr>
          <w:sz w:val="28"/>
          <w:szCs w:val="28"/>
        </w:rPr>
      </w:pPr>
      <w:r w:rsidRPr="002C6652">
        <w:rPr>
          <w:rStyle w:val="1"/>
          <w:sz w:val="28"/>
          <w:szCs w:val="28"/>
        </w:rPr>
        <w:t>допустил не более одного недочета.</w:t>
      </w:r>
    </w:p>
    <w:p w:rsidR="008778A9" w:rsidRPr="002C6652" w:rsidRDefault="008778A9" w:rsidP="00E63F44">
      <w:pPr>
        <w:pStyle w:val="a4"/>
        <w:numPr>
          <w:ilvl w:val="1"/>
          <w:numId w:val="31"/>
        </w:numPr>
        <w:shd w:val="clear" w:color="auto" w:fill="auto"/>
        <w:tabs>
          <w:tab w:val="left" w:pos="1421"/>
        </w:tabs>
        <w:ind w:right="380"/>
        <w:jc w:val="left"/>
        <w:rPr>
          <w:sz w:val="28"/>
          <w:szCs w:val="28"/>
        </w:rPr>
      </w:pPr>
      <w:r w:rsidRPr="002C6652">
        <w:rPr>
          <w:rStyle w:val="1"/>
          <w:sz w:val="28"/>
          <w:szCs w:val="28"/>
        </w:rPr>
        <w:t>Отметка «4» ставится, если ученик выполнил работу полностью, но допустил в ней:</w:t>
      </w:r>
    </w:p>
    <w:p w:rsidR="008778A9" w:rsidRPr="002C6652" w:rsidRDefault="008778A9" w:rsidP="008778A9">
      <w:pPr>
        <w:pStyle w:val="a4"/>
        <w:numPr>
          <w:ilvl w:val="0"/>
          <w:numId w:val="3"/>
        </w:numPr>
        <w:shd w:val="clear" w:color="auto" w:fill="auto"/>
        <w:tabs>
          <w:tab w:val="left" w:pos="710"/>
        </w:tabs>
        <w:spacing w:line="365" w:lineRule="exact"/>
        <w:ind w:left="720" w:hanging="360"/>
        <w:rPr>
          <w:sz w:val="28"/>
          <w:szCs w:val="28"/>
        </w:rPr>
      </w:pPr>
      <w:r w:rsidRPr="002C6652">
        <w:rPr>
          <w:rStyle w:val="1"/>
          <w:sz w:val="28"/>
          <w:szCs w:val="28"/>
        </w:rPr>
        <w:t>не более двух недочетов;</w:t>
      </w:r>
    </w:p>
    <w:p w:rsidR="008778A9" w:rsidRPr="002C6652" w:rsidRDefault="008778A9" w:rsidP="008778A9">
      <w:pPr>
        <w:pStyle w:val="a4"/>
        <w:numPr>
          <w:ilvl w:val="0"/>
          <w:numId w:val="3"/>
        </w:numPr>
        <w:shd w:val="clear" w:color="auto" w:fill="auto"/>
        <w:tabs>
          <w:tab w:val="left" w:pos="710"/>
          <w:tab w:val="center" w:pos="7622"/>
        </w:tabs>
        <w:spacing w:line="365" w:lineRule="exact"/>
        <w:ind w:left="720" w:hanging="360"/>
        <w:rPr>
          <w:sz w:val="28"/>
          <w:szCs w:val="28"/>
        </w:rPr>
      </w:pPr>
      <w:proofErr w:type="gramStart"/>
      <w:r w:rsidRPr="002C6652">
        <w:rPr>
          <w:rStyle w:val="1"/>
          <w:sz w:val="28"/>
          <w:szCs w:val="28"/>
        </w:rPr>
        <w:t>одну-две негрубые ошибки для обучающихся</w:t>
      </w:r>
      <w:r w:rsidRPr="002C6652">
        <w:rPr>
          <w:rStyle w:val="1"/>
          <w:sz w:val="28"/>
          <w:szCs w:val="28"/>
        </w:rPr>
        <w:tab/>
        <w:t>уровня</w:t>
      </w:r>
      <w:proofErr w:type="gramEnd"/>
    </w:p>
    <w:p w:rsidR="008778A9" w:rsidRPr="002C6652" w:rsidRDefault="008778A9" w:rsidP="008778A9">
      <w:pPr>
        <w:pStyle w:val="a4"/>
        <w:shd w:val="clear" w:color="auto" w:fill="auto"/>
        <w:tabs>
          <w:tab w:val="right" w:pos="3907"/>
          <w:tab w:val="left" w:pos="3989"/>
        </w:tabs>
        <w:spacing w:line="365" w:lineRule="exact"/>
        <w:ind w:left="720" w:firstLine="0"/>
        <w:rPr>
          <w:sz w:val="28"/>
          <w:szCs w:val="28"/>
        </w:rPr>
      </w:pPr>
      <w:r w:rsidRPr="002C6652">
        <w:rPr>
          <w:rStyle w:val="1"/>
          <w:sz w:val="28"/>
          <w:szCs w:val="28"/>
        </w:rPr>
        <w:t>начального</w:t>
      </w:r>
      <w:r w:rsidRPr="002C6652">
        <w:rPr>
          <w:rStyle w:val="1"/>
          <w:sz w:val="28"/>
          <w:szCs w:val="28"/>
        </w:rPr>
        <w:tab/>
        <w:t>общего</w:t>
      </w:r>
      <w:r w:rsidRPr="002C6652">
        <w:rPr>
          <w:rStyle w:val="1"/>
          <w:sz w:val="28"/>
          <w:szCs w:val="28"/>
        </w:rPr>
        <w:tab/>
        <w:t>образования.</w:t>
      </w:r>
    </w:p>
    <w:p w:rsidR="008778A9" w:rsidRPr="002C6652" w:rsidRDefault="00E63F44" w:rsidP="008778A9">
      <w:pPr>
        <w:pStyle w:val="a4"/>
        <w:shd w:val="clear" w:color="auto" w:fill="auto"/>
        <w:spacing w:line="365" w:lineRule="exact"/>
        <w:ind w:left="720" w:firstLine="0"/>
        <w:rPr>
          <w:sz w:val="28"/>
          <w:szCs w:val="28"/>
        </w:rPr>
      </w:pPr>
      <w:r w:rsidRPr="002C6652">
        <w:rPr>
          <w:rStyle w:val="1"/>
          <w:sz w:val="28"/>
          <w:szCs w:val="28"/>
        </w:rPr>
        <w:t>3</w:t>
      </w:r>
      <w:r w:rsidR="008778A9" w:rsidRPr="002C6652">
        <w:rPr>
          <w:rStyle w:val="1"/>
          <w:sz w:val="28"/>
          <w:szCs w:val="28"/>
        </w:rPr>
        <w:t>.3.Отметка «3» ставится, если ученик правильно выполнил не</w:t>
      </w:r>
    </w:p>
    <w:p w:rsidR="008778A9" w:rsidRPr="002C6652" w:rsidRDefault="008778A9" w:rsidP="008778A9">
      <w:pPr>
        <w:pStyle w:val="a4"/>
        <w:shd w:val="clear" w:color="auto" w:fill="auto"/>
        <w:spacing w:after="8" w:line="260" w:lineRule="exact"/>
        <w:ind w:left="720" w:firstLine="0"/>
        <w:jc w:val="left"/>
        <w:rPr>
          <w:sz w:val="28"/>
          <w:szCs w:val="28"/>
        </w:rPr>
      </w:pPr>
      <w:r w:rsidRPr="002C6652">
        <w:rPr>
          <w:rStyle w:val="1"/>
          <w:sz w:val="28"/>
          <w:szCs w:val="28"/>
        </w:rPr>
        <w:t>менее половины работы или допустил:</w:t>
      </w:r>
    </w:p>
    <w:p w:rsidR="008778A9" w:rsidRPr="002C6652" w:rsidRDefault="008778A9" w:rsidP="008778A9">
      <w:pPr>
        <w:pStyle w:val="a4"/>
        <w:numPr>
          <w:ilvl w:val="0"/>
          <w:numId w:val="3"/>
        </w:numPr>
        <w:shd w:val="clear" w:color="auto" w:fill="auto"/>
        <w:tabs>
          <w:tab w:val="left" w:pos="727"/>
        </w:tabs>
        <w:ind w:left="720" w:right="360" w:hanging="360"/>
        <w:rPr>
          <w:sz w:val="28"/>
          <w:szCs w:val="28"/>
        </w:rPr>
      </w:pPr>
      <w:r w:rsidRPr="002C6652">
        <w:rPr>
          <w:rStyle w:val="1"/>
          <w:sz w:val="28"/>
          <w:szCs w:val="28"/>
        </w:rPr>
        <w:t>или не более одной грубой и одной негрубой ошибки и одного недочета;</w:t>
      </w:r>
    </w:p>
    <w:p w:rsidR="008778A9" w:rsidRPr="002C6652" w:rsidRDefault="008778A9" w:rsidP="008778A9">
      <w:pPr>
        <w:pStyle w:val="a4"/>
        <w:numPr>
          <w:ilvl w:val="0"/>
          <w:numId w:val="3"/>
        </w:numPr>
        <w:shd w:val="clear" w:color="auto" w:fill="auto"/>
        <w:tabs>
          <w:tab w:val="left" w:pos="727"/>
        </w:tabs>
        <w:spacing w:after="57" w:line="260" w:lineRule="exact"/>
        <w:ind w:left="720" w:hanging="360"/>
        <w:rPr>
          <w:sz w:val="28"/>
          <w:szCs w:val="28"/>
        </w:rPr>
      </w:pPr>
      <w:r w:rsidRPr="002C6652">
        <w:rPr>
          <w:rStyle w:val="1"/>
          <w:sz w:val="28"/>
          <w:szCs w:val="28"/>
        </w:rPr>
        <w:t>или не более двух-трех негрубых ошибок;</w:t>
      </w:r>
    </w:p>
    <w:p w:rsidR="008778A9" w:rsidRPr="002C6652" w:rsidRDefault="008778A9" w:rsidP="008778A9">
      <w:pPr>
        <w:pStyle w:val="a4"/>
        <w:numPr>
          <w:ilvl w:val="0"/>
          <w:numId w:val="3"/>
        </w:numPr>
        <w:shd w:val="clear" w:color="auto" w:fill="auto"/>
        <w:tabs>
          <w:tab w:val="left" w:pos="727"/>
        </w:tabs>
        <w:spacing w:after="4" w:line="260" w:lineRule="exact"/>
        <w:ind w:left="720" w:hanging="360"/>
        <w:rPr>
          <w:sz w:val="28"/>
          <w:szCs w:val="28"/>
        </w:rPr>
      </w:pPr>
      <w:r w:rsidRPr="002C6652">
        <w:rPr>
          <w:rStyle w:val="1"/>
          <w:sz w:val="28"/>
          <w:szCs w:val="28"/>
        </w:rPr>
        <w:t>или одной негрубой ошибки и трех недочетов;</w:t>
      </w:r>
    </w:p>
    <w:p w:rsidR="008778A9" w:rsidRPr="002C6652" w:rsidRDefault="008778A9" w:rsidP="008778A9">
      <w:pPr>
        <w:pStyle w:val="a4"/>
        <w:numPr>
          <w:ilvl w:val="0"/>
          <w:numId w:val="3"/>
        </w:numPr>
        <w:shd w:val="clear" w:color="auto" w:fill="auto"/>
        <w:tabs>
          <w:tab w:val="left" w:pos="727"/>
        </w:tabs>
        <w:spacing w:line="326" w:lineRule="exact"/>
        <w:ind w:left="720" w:right="360" w:hanging="360"/>
        <w:rPr>
          <w:sz w:val="28"/>
          <w:szCs w:val="28"/>
        </w:rPr>
      </w:pPr>
      <w:r w:rsidRPr="002C6652">
        <w:rPr>
          <w:rStyle w:val="1"/>
          <w:sz w:val="28"/>
          <w:szCs w:val="28"/>
        </w:rPr>
        <w:lastRenderedPageBreak/>
        <w:t>или при отсутствии ошибок, но при наличии четырех-пяти недочетов;</w:t>
      </w:r>
    </w:p>
    <w:p w:rsidR="008778A9" w:rsidRPr="002C6652" w:rsidRDefault="008778A9" w:rsidP="008778A9">
      <w:pPr>
        <w:pStyle w:val="a4"/>
        <w:numPr>
          <w:ilvl w:val="0"/>
          <w:numId w:val="3"/>
        </w:numPr>
        <w:shd w:val="clear" w:color="auto" w:fill="auto"/>
        <w:tabs>
          <w:tab w:val="left" w:pos="727"/>
        </w:tabs>
        <w:spacing w:line="365" w:lineRule="exact"/>
        <w:ind w:left="720" w:right="360" w:hanging="360"/>
        <w:rPr>
          <w:sz w:val="28"/>
          <w:szCs w:val="28"/>
        </w:rPr>
      </w:pPr>
      <w:proofErr w:type="gramStart"/>
      <w:r w:rsidRPr="002C6652">
        <w:rPr>
          <w:rStyle w:val="1"/>
          <w:sz w:val="28"/>
          <w:szCs w:val="28"/>
        </w:rPr>
        <w:t>не более четырёх грубых ошибок для обучающихся уровня начального общего образования.</w:t>
      </w:r>
      <w:proofErr w:type="gramEnd"/>
    </w:p>
    <w:p w:rsidR="008778A9" w:rsidRPr="002C6652" w:rsidRDefault="00E63F44" w:rsidP="00E63F44">
      <w:pPr>
        <w:pStyle w:val="a4"/>
        <w:shd w:val="clear" w:color="auto" w:fill="auto"/>
        <w:tabs>
          <w:tab w:val="left" w:pos="749"/>
        </w:tabs>
        <w:spacing w:line="365" w:lineRule="exact"/>
        <w:ind w:firstLine="0"/>
        <w:rPr>
          <w:sz w:val="28"/>
          <w:szCs w:val="28"/>
        </w:rPr>
      </w:pPr>
      <w:r w:rsidRPr="002C6652">
        <w:rPr>
          <w:rStyle w:val="1"/>
          <w:sz w:val="28"/>
          <w:szCs w:val="28"/>
        </w:rPr>
        <w:t>3.4</w:t>
      </w:r>
      <w:r w:rsidR="008778A9" w:rsidRPr="002C6652">
        <w:rPr>
          <w:rStyle w:val="1"/>
          <w:sz w:val="28"/>
          <w:szCs w:val="28"/>
        </w:rPr>
        <w:t>Отметка «2» ставится, если ученик:</w:t>
      </w:r>
    </w:p>
    <w:p w:rsidR="008778A9" w:rsidRPr="002C6652" w:rsidRDefault="008778A9" w:rsidP="008778A9">
      <w:pPr>
        <w:pStyle w:val="a4"/>
        <w:numPr>
          <w:ilvl w:val="0"/>
          <w:numId w:val="3"/>
        </w:numPr>
        <w:shd w:val="clear" w:color="auto" w:fill="auto"/>
        <w:tabs>
          <w:tab w:val="left" w:pos="727"/>
        </w:tabs>
        <w:spacing w:line="365" w:lineRule="exact"/>
        <w:ind w:left="720" w:right="360" w:hanging="360"/>
        <w:rPr>
          <w:sz w:val="28"/>
          <w:szCs w:val="28"/>
        </w:rPr>
      </w:pPr>
      <w:r w:rsidRPr="002C6652">
        <w:rPr>
          <w:rStyle w:val="1"/>
          <w:sz w:val="28"/>
          <w:szCs w:val="28"/>
        </w:rPr>
        <w:t>допустил число ошибок и недочетов превосходящее норму, при которой может быть выставлена оценка «3»;</w:t>
      </w:r>
    </w:p>
    <w:p w:rsidR="008778A9" w:rsidRPr="002C6652" w:rsidRDefault="008778A9" w:rsidP="008778A9">
      <w:pPr>
        <w:pStyle w:val="a4"/>
        <w:numPr>
          <w:ilvl w:val="0"/>
          <w:numId w:val="3"/>
        </w:numPr>
        <w:shd w:val="clear" w:color="auto" w:fill="auto"/>
        <w:tabs>
          <w:tab w:val="left" w:pos="727"/>
        </w:tabs>
        <w:spacing w:line="365" w:lineRule="exact"/>
        <w:ind w:left="720" w:hanging="360"/>
        <w:rPr>
          <w:sz w:val="28"/>
          <w:szCs w:val="28"/>
        </w:rPr>
      </w:pPr>
      <w:r w:rsidRPr="002C6652">
        <w:rPr>
          <w:rStyle w:val="1"/>
          <w:sz w:val="28"/>
          <w:szCs w:val="28"/>
        </w:rPr>
        <w:t>или если правильно выполнил менее половины работы.</w:t>
      </w:r>
    </w:p>
    <w:p w:rsidR="008778A9" w:rsidRPr="002C6652" w:rsidRDefault="008778A9" w:rsidP="008778A9">
      <w:pPr>
        <w:pStyle w:val="21"/>
        <w:shd w:val="clear" w:color="auto" w:fill="auto"/>
        <w:ind w:left="20" w:firstLine="0"/>
        <w:jc w:val="left"/>
        <w:rPr>
          <w:sz w:val="28"/>
          <w:szCs w:val="28"/>
        </w:rPr>
      </w:pPr>
      <w:r w:rsidRPr="002C6652">
        <w:rPr>
          <w:rStyle w:val="2"/>
          <w:b/>
          <w:bCs/>
          <w:sz w:val="28"/>
          <w:szCs w:val="28"/>
        </w:rPr>
        <w:t>Примечание.</w:t>
      </w:r>
    </w:p>
    <w:p w:rsidR="008778A9" w:rsidRPr="002C6652" w:rsidRDefault="008778A9" w:rsidP="008778A9">
      <w:pPr>
        <w:pStyle w:val="a4"/>
        <w:shd w:val="clear" w:color="auto" w:fill="auto"/>
        <w:spacing w:line="374" w:lineRule="exact"/>
        <w:ind w:left="20" w:right="360" w:firstLine="360"/>
        <w:rPr>
          <w:sz w:val="28"/>
          <w:szCs w:val="28"/>
        </w:rPr>
      </w:pPr>
      <w:r w:rsidRPr="002C6652">
        <w:rPr>
          <w:rStyle w:val="1"/>
          <w:sz w:val="28"/>
          <w:szCs w:val="28"/>
        </w:rPr>
        <w:t>Учитель имеет право поставить ученику оценку выше той, которая предусмотрена нормами, если учеником оригинально выполнена работа. Оценки с анализом доводятся до сведения обучающихся в течение недели со дня написания работы (в старших классах за сочинения и изложения - в течение 10 дней).</w:t>
      </w:r>
    </w:p>
    <w:p w:rsidR="008778A9" w:rsidRPr="002C6652" w:rsidRDefault="008778A9" w:rsidP="008778A9">
      <w:pPr>
        <w:pStyle w:val="a4"/>
        <w:shd w:val="clear" w:color="auto" w:fill="auto"/>
        <w:spacing w:after="248" w:line="374" w:lineRule="exact"/>
        <w:ind w:left="20" w:right="360" w:firstLine="0"/>
        <w:jc w:val="left"/>
        <w:rPr>
          <w:sz w:val="28"/>
          <w:szCs w:val="28"/>
        </w:rPr>
      </w:pPr>
      <w:r w:rsidRPr="002C6652">
        <w:rPr>
          <w:rStyle w:val="1"/>
          <w:sz w:val="28"/>
          <w:szCs w:val="28"/>
        </w:rPr>
        <w:t>На следующем после объявления оценок уроке предусматривается работа над ошибками, устранение пробелов.</w:t>
      </w:r>
    </w:p>
    <w:p w:rsidR="008778A9" w:rsidRPr="002C6652" w:rsidRDefault="008778A9" w:rsidP="00E63F44">
      <w:pPr>
        <w:pStyle w:val="21"/>
        <w:numPr>
          <w:ilvl w:val="0"/>
          <w:numId w:val="27"/>
        </w:numPr>
        <w:shd w:val="clear" w:color="auto" w:fill="auto"/>
        <w:tabs>
          <w:tab w:val="left" w:pos="727"/>
        </w:tabs>
        <w:spacing w:after="240"/>
        <w:ind w:left="720" w:right="1300" w:hanging="360"/>
        <w:jc w:val="left"/>
        <w:rPr>
          <w:sz w:val="28"/>
          <w:szCs w:val="28"/>
        </w:rPr>
      </w:pPr>
      <w:r w:rsidRPr="002C6652">
        <w:rPr>
          <w:rStyle w:val="2"/>
          <w:b/>
          <w:bCs/>
          <w:sz w:val="28"/>
          <w:szCs w:val="28"/>
        </w:rPr>
        <w:t>Оценка выполнения практических (лабораторных) работ, опытов по предметам</w:t>
      </w:r>
    </w:p>
    <w:p w:rsidR="008778A9" w:rsidRPr="002C6652" w:rsidRDefault="00E63F44" w:rsidP="008778A9">
      <w:pPr>
        <w:pStyle w:val="a4"/>
        <w:shd w:val="clear" w:color="auto" w:fill="auto"/>
        <w:spacing w:line="365" w:lineRule="exact"/>
        <w:ind w:left="20" w:firstLine="0"/>
        <w:jc w:val="left"/>
        <w:rPr>
          <w:sz w:val="28"/>
          <w:szCs w:val="28"/>
        </w:rPr>
      </w:pPr>
      <w:r w:rsidRPr="002C6652">
        <w:rPr>
          <w:rStyle w:val="1"/>
          <w:sz w:val="28"/>
          <w:szCs w:val="28"/>
        </w:rPr>
        <w:t>4</w:t>
      </w:r>
      <w:r w:rsidR="008778A9" w:rsidRPr="002C6652">
        <w:rPr>
          <w:rStyle w:val="1"/>
          <w:sz w:val="28"/>
          <w:szCs w:val="28"/>
        </w:rPr>
        <w:t>.1.Отметка «5» ставится, если ученик:</w:t>
      </w:r>
    </w:p>
    <w:p w:rsidR="008778A9" w:rsidRPr="002C6652" w:rsidRDefault="008778A9" w:rsidP="008778A9">
      <w:pPr>
        <w:pStyle w:val="a4"/>
        <w:numPr>
          <w:ilvl w:val="0"/>
          <w:numId w:val="3"/>
        </w:numPr>
        <w:shd w:val="clear" w:color="auto" w:fill="auto"/>
        <w:tabs>
          <w:tab w:val="left" w:pos="727"/>
        </w:tabs>
        <w:spacing w:line="365" w:lineRule="exact"/>
        <w:ind w:left="720" w:hanging="360"/>
        <w:rPr>
          <w:sz w:val="28"/>
          <w:szCs w:val="28"/>
        </w:rPr>
      </w:pPr>
      <w:r w:rsidRPr="002C6652">
        <w:rPr>
          <w:rStyle w:val="1"/>
          <w:sz w:val="28"/>
          <w:szCs w:val="28"/>
        </w:rPr>
        <w:t>правильно определил цель опыта;</w:t>
      </w:r>
    </w:p>
    <w:p w:rsidR="008778A9" w:rsidRPr="002C6652" w:rsidRDefault="008778A9" w:rsidP="008778A9">
      <w:pPr>
        <w:pStyle w:val="a4"/>
        <w:numPr>
          <w:ilvl w:val="0"/>
          <w:numId w:val="3"/>
        </w:numPr>
        <w:shd w:val="clear" w:color="auto" w:fill="auto"/>
        <w:tabs>
          <w:tab w:val="left" w:pos="727"/>
        </w:tabs>
        <w:spacing w:line="365" w:lineRule="exact"/>
        <w:ind w:left="720" w:right="360" w:hanging="360"/>
        <w:jc w:val="left"/>
        <w:rPr>
          <w:sz w:val="28"/>
          <w:szCs w:val="28"/>
        </w:rPr>
      </w:pPr>
      <w:r w:rsidRPr="002C6652">
        <w:rPr>
          <w:rStyle w:val="1"/>
          <w:sz w:val="28"/>
          <w:szCs w:val="28"/>
        </w:rPr>
        <w:t>выполнил работу в полном объеме с соблюдением необходимой последовательности проведения опытов и измерений;</w:t>
      </w:r>
    </w:p>
    <w:p w:rsidR="008778A9" w:rsidRPr="002C6652" w:rsidRDefault="008778A9" w:rsidP="008778A9">
      <w:pPr>
        <w:pStyle w:val="a4"/>
        <w:numPr>
          <w:ilvl w:val="0"/>
          <w:numId w:val="3"/>
        </w:numPr>
        <w:shd w:val="clear" w:color="auto" w:fill="auto"/>
        <w:tabs>
          <w:tab w:val="left" w:pos="727"/>
        </w:tabs>
        <w:spacing w:line="365" w:lineRule="exact"/>
        <w:ind w:left="720" w:right="360" w:hanging="360"/>
        <w:rPr>
          <w:sz w:val="28"/>
          <w:szCs w:val="28"/>
        </w:rPr>
      </w:pPr>
      <w:r w:rsidRPr="002C6652">
        <w:rPr>
          <w:rStyle w:val="1"/>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778A9" w:rsidRPr="002C6652" w:rsidRDefault="008778A9" w:rsidP="008778A9">
      <w:pPr>
        <w:pStyle w:val="a4"/>
        <w:numPr>
          <w:ilvl w:val="0"/>
          <w:numId w:val="3"/>
        </w:numPr>
        <w:shd w:val="clear" w:color="auto" w:fill="auto"/>
        <w:tabs>
          <w:tab w:val="left" w:pos="727"/>
        </w:tabs>
        <w:spacing w:line="365" w:lineRule="exact"/>
        <w:ind w:left="720" w:right="360" w:hanging="360"/>
        <w:rPr>
          <w:sz w:val="28"/>
          <w:szCs w:val="28"/>
        </w:rPr>
      </w:pPr>
      <w:r w:rsidRPr="002C6652">
        <w:rPr>
          <w:rStyle w:val="1"/>
          <w:sz w:val="28"/>
          <w:szCs w:val="28"/>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8778A9" w:rsidRPr="002C6652" w:rsidRDefault="008778A9" w:rsidP="008778A9">
      <w:pPr>
        <w:pStyle w:val="a4"/>
        <w:numPr>
          <w:ilvl w:val="0"/>
          <w:numId w:val="3"/>
        </w:numPr>
        <w:shd w:val="clear" w:color="auto" w:fill="auto"/>
        <w:tabs>
          <w:tab w:val="left" w:pos="727"/>
        </w:tabs>
        <w:spacing w:line="365" w:lineRule="exact"/>
        <w:ind w:left="720" w:hanging="360"/>
        <w:rPr>
          <w:sz w:val="28"/>
          <w:szCs w:val="28"/>
        </w:rPr>
      </w:pPr>
      <w:r w:rsidRPr="002C6652">
        <w:rPr>
          <w:rStyle w:val="1"/>
          <w:sz w:val="28"/>
          <w:szCs w:val="28"/>
        </w:rPr>
        <w:t>правильно выполнил анализ погрешностей (9-11 классы);</w:t>
      </w:r>
    </w:p>
    <w:p w:rsidR="008778A9" w:rsidRPr="002C6652" w:rsidRDefault="008778A9" w:rsidP="008778A9">
      <w:pPr>
        <w:pStyle w:val="a4"/>
        <w:numPr>
          <w:ilvl w:val="0"/>
          <w:numId w:val="3"/>
        </w:numPr>
        <w:shd w:val="clear" w:color="auto" w:fill="auto"/>
        <w:tabs>
          <w:tab w:val="left" w:pos="727"/>
        </w:tabs>
        <w:spacing w:line="365" w:lineRule="exact"/>
        <w:ind w:left="720" w:right="360" w:hanging="360"/>
        <w:rPr>
          <w:sz w:val="28"/>
          <w:szCs w:val="28"/>
        </w:rPr>
      </w:pPr>
      <w:proofErr w:type="gramStart"/>
      <w:r w:rsidRPr="002C6652">
        <w:rPr>
          <w:rStyle w:val="1"/>
          <w:sz w:val="28"/>
          <w:szCs w:val="28"/>
        </w:rPr>
        <w:t>проявляет организационно-трудовые умения (поддерживает чистоту рабочего места и порядок на столе, экономно использует</w:t>
      </w:r>
      <w:proofErr w:type="gramEnd"/>
    </w:p>
    <w:p w:rsidR="008778A9" w:rsidRPr="002C6652" w:rsidRDefault="008778A9" w:rsidP="008778A9">
      <w:pPr>
        <w:pStyle w:val="a4"/>
        <w:shd w:val="clear" w:color="auto" w:fill="auto"/>
        <w:spacing w:line="365" w:lineRule="exact"/>
        <w:ind w:left="720" w:firstLine="0"/>
        <w:jc w:val="left"/>
        <w:rPr>
          <w:sz w:val="28"/>
          <w:szCs w:val="28"/>
        </w:rPr>
      </w:pPr>
      <w:r w:rsidRPr="002C6652">
        <w:rPr>
          <w:rStyle w:val="1"/>
          <w:sz w:val="28"/>
          <w:szCs w:val="28"/>
        </w:rPr>
        <w:t>расходные материалы);</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эксперимент осуществляет по плану с учетом техники безопасности и правил работы с материалами и оборудованием.</w:t>
      </w:r>
    </w:p>
    <w:p w:rsidR="008778A9" w:rsidRPr="002C6652" w:rsidRDefault="00E63F44" w:rsidP="008778A9">
      <w:pPr>
        <w:pStyle w:val="a4"/>
        <w:shd w:val="clear" w:color="auto" w:fill="auto"/>
        <w:spacing w:line="365" w:lineRule="exact"/>
        <w:ind w:firstLine="0"/>
        <w:rPr>
          <w:sz w:val="28"/>
          <w:szCs w:val="28"/>
        </w:rPr>
      </w:pPr>
      <w:r w:rsidRPr="002C6652">
        <w:rPr>
          <w:rStyle w:val="1"/>
          <w:sz w:val="28"/>
          <w:szCs w:val="28"/>
        </w:rPr>
        <w:t>4</w:t>
      </w:r>
      <w:r w:rsidR="008778A9" w:rsidRPr="002C6652">
        <w:rPr>
          <w:rStyle w:val="1"/>
          <w:sz w:val="28"/>
          <w:szCs w:val="28"/>
        </w:rPr>
        <w:t>.2.Отметка «4» ставится, если ученик выполнил требования к оценке «5»,</w:t>
      </w:r>
    </w:p>
    <w:p w:rsidR="008778A9" w:rsidRPr="002C6652" w:rsidRDefault="008778A9" w:rsidP="008778A9">
      <w:pPr>
        <w:pStyle w:val="a4"/>
        <w:shd w:val="clear" w:color="auto" w:fill="auto"/>
        <w:spacing w:after="8" w:line="260" w:lineRule="exact"/>
        <w:ind w:left="720" w:hanging="360"/>
        <w:rPr>
          <w:sz w:val="28"/>
          <w:szCs w:val="28"/>
        </w:rPr>
      </w:pPr>
      <w:r w:rsidRPr="002C6652">
        <w:rPr>
          <w:rStyle w:val="1"/>
          <w:sz w:val="28"/>
          <w:szCs w:val="28"/>
        </w:rPr>
        <w:t>но:</w:t>
      </w:r>
    </w:p>
    <w:p w:rsidR="008778A9" w:rsidRPr="002C6652" w:rsidRDefault="008778A9" w:rsidP="008778A9">
      <w:pPr>
        <w:pStyle w:val="a4"/>
        <w:numPr>
          <w:ilvl w:val="0"/>
          <w:numId w:val="3"/>
        </w:numPr>
        <w:shd w:val="clear" w:color="auto" w:fill="auto"/>
        <w:tabs>
          <w:tab w:val="left" w:pos="716"/>
        </w:tabs>
        <w:ind w:left="720" w:right="360" w:hanging="360"/>
        <w:rPr>
          <w:sz w:val="28"/>
          <w:szCs w:val="28"/>
        </w:rPr>
      </w:pPr>
      <w:r w:rsidRPr="002C6652">
        <w:rPr>
          <w:rStyle w:val="1"/>
          <w:sz w:val="28"/>
          <w:szCs w:val="28"/>
        </w:rPr>
        <w:t xml:space="preserve">опыт проводил в условиях, не обеспечивающих достаточной </w:t>
      </w:r>
      <w:r w:rsidRPr="002C6652">
        <w:rPr>
          <w:rStyle w:val="1"/>
          <w:sz w:val="28"/>
          <w:szCs w:val="28"/>
        </w:rPr>
        <w:lastRenderedPageBreak/>
        <w:t>точности измерений;</w:t>
      </w:r>
    </w:p>
    <w:p w:rsidR="008778A9" w:rsidRPr="002C6652" w:rsidRDefault="008778A9" w:rsidP="008778A9">
      <w:pPr>
        <w:pStyle w:val="a4"/>
        <w:numPr>
          <w:ilvl w:val="0"/>
          <w:numId w:val="3"/>
        </w:numPr>
        <w:shd w:val="clear" w:color="auto" w:fill="auto"/>
        <w:tabs>
          <w:tab w:val="left" w:pos="716"/>
        </w:tabs>
        <w:spacing w:line="365" w:lineRule="exact"/>
        <w:ind w:left="720" w:hanging="360"/>
        <w:rPr>
          <w:sz w:val="28"/>
          <w:szCs w:val="28"/>
        </w:rPr>
      </w:pPr>
      <w:r w:rsidRPr="002C6652">
        <w:rPr>
          <w:rStyle w:val="1"/>
          <w:sz w:val="28"/>
          <w:szCs w:val="28"/>
        </w:rPr>
        <w:t>или было допущено два-три недочета;</w:t>
      </w:r>
    </w:p>
    <w:p w:rsidR="008778A9" w:rsidRPr="002C6652" w:rsidRDefault="008778A9" w:rsidP="008778A9">
      <w:pPr>
        <w:pStyle w:val="a4"/>
        <w:numPr>
          <w:ilvl w:val="0"/>
          <w:numId w:val="3"/>
        </w:numPr>
        <w:shd w:val="clear" w:color="auto" w:fill="auto"/>
        <w:tabs>
          <w:tab w:val="left" w:pos="716"/>
        </w:tabs>
        <w:spacing w:line="365" w:lineRule="exact"/>
        <w:ind w:left="720" w:hanging="360"/>
        <w:rPr>
          <w:sz w:val="28"/>
          <w:szCs w:val="28"/>
        </w:rPr>
      </w:pPr>
      <w:r w:rsidRPr="002C6652">
        <w:rPr>
          <w:rStyle w:val="1"/>
          <w:sz w:val="28"/>
          <w:szCs w:val="28"/>
        </w:rPr>
        <w:t>или не более одной негрубой ошибки и одного недочета;</w:t>
      </w:r>
    </w:p>
    <w:p w:rsidR="008778A9" w:rsidRPr="002C6652" w:rsidRDefault="008778A9" w:rsidP="008778A9">
      <w:pPr>
        <w:pStyle w:val="a4"/>
        <w:numPr>
          <w:ilvl w:val="0"/>
          <w:numId w:val="3"/>
        </w:numPr>
        <w:shd w:val="clear" w:color="auto" w:fill="auto"/>
        <w:tabs>
          <w:tab w:val="left" w:pos="716"/>
        </w:tabs>
        <w:spacing w:line="365" w:lineRule="exact"/>
        <w:ind w:left="720" w:hanging="360"/>
        <w:rPr>
          <w:sz w:val="28"/>
          <w:szCs w:val="28"/>
        </w:rPr>
      </w:pPr>
      <w:r w:rsidRPr="002C6652">
        <w:rPr>
          <w:rStyle w:val="1"/>
          <w:sz w:val="28"/>
          <w:szCs w:val="28"/>
        </w:rPr>
        <w:t>или эксперимент проведен не полностью;</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или в описании наблюдений из опыта допустил неточности, выводы сделал неполные.</w:t>
      </w:r>
    </w:p>
    <w:p w:rsidR="008778A9" w:rsidRPr="002C6652" w:rsidRDefault="008778A9" w:rsidP="00E63F44">
      <w:pPr>
        <w:pStyle w:val="a4"/>
        <w:numPr>
          <w:ilvl w:val="1"/>
          <w:numId w:val="32"/>
        </w:numPr>
        <w:shd w:val="clear" w:color="auto" w:fill="auto"/>
        <w:tabs>
          <w:tab w:val="left" w:pos="413"/>
        </w:tabs>
        <w:spacing w:line="365" w:lineRule="exact"/>
        <w:rPr>
          <w:sz w:val="28"/>
          <w:szCs w:val="28"/>
        </w:rPr>
      </w:pPr>
      <w:r w:rsidRPr="002C6652">
        <w:rPr>
          <w:rStyle w:val="1"/>
          <w:sz w:val="28"/>
          <w:szCs w:val="28"/>
        </w:rPr>
        <w:t>Отметка «3» ставится, если ученик:</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или подбор оборудования, объектов, материалов, а также работы по началу опыта провел с помощью учителя;</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или в ходе проведения опыта и измерений были допущены ошибки в описании наблюдений, формулировании выводов;</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8778A9" w:rsidRPr="002C6652" w:rsidRDefault="00E63F44" w:rsidP="008778A9">
      <w:pPr>
        <w:pStyle w:val="a4"/>
        <w:shd w:val="clear" w:color="auto" w:fill="auto"/>
        <w:spacing w:line="365" w:lineRule="exact"/>
        <w:ind w:firstLine="0"/>
        <w:rPr>
          <w:sz w:val="28"/>
          <w:szCs w:val="28"/>
        </w:rPr>
      </w:pPr>
      <w:r w:rsidRPr="002C6652">
        <w:rPr>
          <w:rStyle w:val="1"/>
          <w:sz w:val="28"/>
          <w:szCs w:val="28"/>
        </w:rPr>
        <w:t>4</w:t>
      </w:r>
      <w:r w:rsidR="008778A9" w:rsidRPr="002C6652">
        <w:rPr>
          <w:rStyle w:val="1"/>
          <w:sz w:val="28"/>
          <w:szCs w:val="28"/>
        </w:rPr>
        <w:t>.4.Отметка «2» ставится, если ученик:</w:t>
      </w:r>
    </w:p>
    <w:p w:rsidR="008778A9" w:rsidRPr="002C6652" w:rsidRDefault="008778A9" w:rsidP="008778A9">
      <w:pPr>
        <w:pStyle w:val="a4"/>
        <w:numPr>
          <w:ilvl w:val="0"/>
          <w:numId w:val="3"/>
        </w:numPr>
        <w:shd w:val="clear" w:color="auto" w:fill="auto"/>
        <w:tabs>
          <w:tab w:val="left" w:pos="716"/>
        </w:tabs>
        <w:spacing w:line="365" w:lineRule="exact"/>
        <w:ind w:left="720" w:right="360" w:hanging="360"/>
        <w:rPr>
          <w:sz w:val="28"/>
          <w:szCs w:val="28"/>
        </w:rPr>
      </w:pPr>
      <w:r w:rsidRPr="002C6652">
        <w:rPr>
          <w:rStyle w:val="1"/>
          <w:sz w:val="28"/>
          <w:szCs w:val="28"/>
        </w:rPr>
        <w:t xml:space="preserve">не определил самостоятельно цель опыта; выполнил работу не полностью, не подготовил нужное </w:t>
      </w:r>
      <w:proofErr w:type="gramStart"/>
      <w:r w:rsidRPr="002C6652">
        <w:rPr>
          <w:rStyle w:val="1"/>
          <w:sz w:val="28"/>
          <w:szCs w:val="28"/>
        </w:rPr>
        <w:t>оборудование</w:t>
      </w:r>
      <w:proofErr w:type="gramEnd"/>
      <w:r w:rsidRPr="002C6652">
        <w:rPr>
          <w:rStyle w:val="1"/>
          <w:sz w:val="28"/>
          <w:szCs w:val="28"/>
        </w:rPr>
        <w:t xml:space="preserve"> и объем выполненной части работы не позволяет сделать правильные выводы;</w:t>
      </w:r>
    </w:p>
    <w:p w:rsidR="008778A9" w:rsidRPr="002C6652" w:rsidRDefault="008778A9" w:rsidP="008778A9">
      <w:pPr>
        <w:pStyle w:val="a4"/>
        <w:numPr>
          <w:ilvl w:val="0"/>
          <w:numId w:val="3"/>
        </w:numPr>
        <w:shd w:val="clear" w:color="auto" w:fill="auto"/>
        <w:tabs>
          <w:tab w:val="left" w:pos="716"/>
        </w:tabs>
        <w:spacing w:line="326" w:lineRule="exact"/>
        <w:ind w:left="720" w:right="360" w:hanging="360"/>
        <w:rPr>
          <w:sz w:val="28"/>
          <w:szCs w:val="28"/>
        </w:rPr>
      </w:pPr>
      <w:r w:rsidRPr="002C6652">
        <w:rPr>
          <w:rStyle w:val="1"/>
          <w:sz w:val="28"/>
          <w:szCs w:val="28"/>
        </w:rPr>
        <w:t>или опыты, измерения, вычисления, наблюдения производились неправильно;</w:t>
      </w:r>
    </w:p>
    <w:p w:rsidR="008778A9" w:rsidRPr="002C6652" w:rsidRDefault="008778A9" w:rsidP="008778A9">
      <w:pPr>
        <w:pStyle w:val="a4"/>
        <w:numPr>
          <w:ilvl w:val="0"/>
          <w:numId w:val="3"/>
        </w:numPr>
        <w:shd w:val="clear" w:color="auto" w:fill="auto"/>
        <w:tabs>
          <w:tab w:val="left" w:pos="736"/>
        </w:tabs>
        <w:spacing w:line="370" w:lineRule="exact"/>
        <w:ind w:left="740" w:right="100" w:hanging="360"/>
        <w:rPr>
          <w:sz w:val="28"/>
          <w:szCs w:val="28"/>
        </w:rPr>
      </w:pPr>
      <w:r w:rsidRPr="002C6652">
        <w:rPr>
          <w:rStyle w:val="1"/>
          <w:sz w:val="28"/>
          <w:szCs w:val="28"/>
        </w:rPr>
        <w:t>или в ходе работы и в отчете обнаружились в совокупности все недостатки, отмеченные в требованиях к оценке «3»;</w:t>
      </w:r>
    </w:p>
    <w:p w:rsidR="008778A9" w:rsidRPr="002C6652" w:rsidRDefault="008778A9" w:rsidP="008778A9">
      <w:pPr>
        <w:pStyle w:val="a4"/>
        <w:numPr>
          <w:ilvl w:val="0"/>
          <w:numId w:val="3"/>
        </w:numPr>
        <w:shd w:val="clear" w:color="auto" w:fill="auto"/>
        <w:tabs>
          <w:tab w:val="left" w:pos="736"/>
        </w:tabs>
        <w:spacing w:line="370" w:lineRule="exact"/>
        <w:ind w:left="740" w:right="100" w:hanging="360"/>
        <w:rPr>
          <w:sz w:val="28"/>
          <w:szCs w:val="28"/>
        </w:rPr>
      </w:pPr>
      <w:r w:rsidRPr="002C6652">
        <w:rPr>
          <w:rStyle w:val="1"/>
          <w:sz w:val="28"/>
          <w:szCs w:val="28"/>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778A9" w:rsidRPr="002C6652" w:rsidRDefault="008778A9" w:rsidP="008778A9">
      <w:pPr>
        <w:pStyle w:val="21"/>
        <w:shd w:val="clear" w:color="auto" w:fill="auto"/>
        <w:spacing w:line="370" w:lineRule="exact"/>
        <w:ind w:left="20" w:firstLine="0"/>
        <w:rPr>
          <w:sz w:val="28"/>
          <w:szCs w:val="28"/>
        </w:rPr>
      </w:pPr>
      <w:r w:rsidRPr="002C6652">
        <w:rPr>
          <w:rStyle w:val="2"/>
          <w:b/>
          <w:bCs/>
          <w:sz w:val="28"/>
          <w:szCs w:val="28"/>
        </w:rPr>
        <w:lastRenderedPageBreak/>
        <w:t>Примечание.</w:t>
      </w:r>
    </w:p>
    <w:p w:rsidR="008778A9" w:rsidRPr="002C6652" w:rsidRDefault="008778A9" w:rsidP="008778A9">
      <w:pPr>
        <w:pStyle w:val="a4"/>
        <w:shd w:val="clear" w:color="auto" w:fill="auto"/>
        <w:spacing w:line="370" w:lineRule="exact"/>
        <w:ind w:left="20" w:right="100" w:firstLine="360"/>
        <w:rPr>
          <w:sz w:val="28"/>
          <w:szCs w:val="28"/>
        </w:rPr>
      </w:pPr>
      <w:r w:rsidRPr="002C6652">
        <w:rPr>
          <w:rStyle w:val="1"/>
          <w:sz w:val="28"/>
          <w:szCs w:val="28"/>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8778A9" w:rsidRPr="002C6652" w:rsidRDefault="008778A9" w:rsidP="008778A9">
      <w:pPr>
        <w:pStyle w:val="a4"/>
        <w:shd w:val="clear" w:color="auto" w:fill="auto"/>
        <w:spacing w:after="388" w:line="370" w:lineRule="exact"/>
        <w:ind w:left="20" w:right="100" w:firstLine="0"/>
        <w:rPr>
          <w:sz w:val="28"/>
          <w:szCs w:val="28"/>
        </w:rPr>
      </w:pPr>
      <w:r w:rsidRPr="002C6652">
        <w:rPr>
          <w:rStyle w:val="1"/>
          <w:sz w:val="28"/>
          <w:szCs w:val="28"/>
        </w:rPr>
        <w:t xml:space="preserve">Оценки с анализом доводятся до сведения </w:t>
      </w:r>
      <w:proofErr w:type="gramStart"/>
      <w:r w:rsidRPr="002C6652">
        <w:rPr>
          <w:rStyle w:val="1"/>
          <w:sz w:val="28"/>
          <w:szCs w:val="28"/>
        </w:rPr>
        <w:t>обучающихся</w:t>
      </w:r>
      <w:proofErr w:type="gramEnd"/>
      <w:r w:rsidRPr="002C6652">
        <w:rPr>
          <w:rStyle w:val="1"/>
          <w:sz w:val="28"/>
          <w:szCs w:val="28"/>
        </w:rPr>
        <w:t>, как правило, на следующем уроке.</w:t>
      </w:r>
    </w:p>
    <w:p w:rsidR="008778A9" w:rsidRPr="002C6652" w:rsidRDefault="008778A9" w:rsidP="00E63F44">
      <w:pPr>
        <w:pStyle w:val="21"/>
        <w:numPr>
          <w:ilvl w:val="0"/>
          <w:numId w:val="27"/>
        </w:numPr>
        <w:shd w:val="clear" w:color="auto" w:fill="auto"/>
        <w:tabs>
          <w:tab w:val="left" w:pos="2905"/>
        </w:tabs>
        <w:spacing w:after="352" w:line="260" w:lineRule="exact"/>
        <w:ind w:left="2540" w:firstLine="0"/>
        <w:rPr>
          <w:sz w:val="28"/>
          <w:szCs w:val="28"/>
        </w:rPr>
      </w:pPr>
      <w:r w:rsidRPr="002C6652">
        <w:rPr>
          <w:rStyle w:val="2"/>
          <w:b/>
          <w:bCs/>
          <w:sz w:val="28"/>
          <w:szCs w:val="28"/>
        </w:rPr>
        <w:t>Оценка умений проводить наблюдения</w:t>
      </w:r>
    </w:p>
    <w:p w:rsidR="008778A9" w:rsidRPr="002C6652" w:rsidRDefault="00E63F44" w:rsidP="008778A9">
      <w:pPr>
        <w:pStyle w:val="a4"/>
        <w:shd w:val="clear" w:color="auto" w:fill="auto"/>
        <w:spacing w:after="62" w:line="260" w:lineRule="exact"/>
        <w:ind w:left="20" w:firstLine="0"/>
        <w:rPr>
          <w:sz w:val="28"/>
          <w:szCs w:val="28"/>
        </w:rPr>
      </w:pPr>
      <w:r w:rsidRPr="002C6652">
        <w:rPr>
          <w:rStyle w:val="1"/>
          <w:sz w:val="28"/>
          <w:szCs w:val="28"/>
        </w:rPr>
        <w:t>5</w:t>
      </w:r>
      <w:r w:rsidR="008778A9" w:rsidRPr="002C6652">
        <w:rPr>
          <w:rStyle w:val="1"/>
          <w:sz w:val="28"/>
          <w:szCs w:val="28"/>
        </w:rPr>
        <w:t>.1.Отметка «5» ставится, если ученик:</w:t>
      </w:r>
    </w:p>
    <w:p w:rsidR="008778A9" w:rsidRPr="002C6652" w:rsidRDefault="008778A9" w:rsidP="008778A9">
      <w:pPr>
        <w:pStyle w:val="a4"/>
        <w:numPr>
          <w:ilvl w:val="0"/>
          <w:numId w:val="3"/>
        </w:numPr>
        <w:shd w:val="clear" w:color="auto" w:fill="auto"/>
        <w:tabs>
          <w:tab w:val="left" w:pos="736"/>
        </w:tabs>
        <w:spacing w:after="8" w:line="260" w:lineRule="exact"/>
        <w:ind w:left="740" w:hanging="360"/>
        <w:rPr>
          <w:sz w:val="28"/>
          <w:szCs w:val="28"/>
        </w:rPr>
      </w:pPr>
      <w:r w:rsidRPr="002C6652">
        <w:rPr>
          <w:rStyle w:val="1"/>
          <w:sz w:val="28"/>
          <w:szCs w:val="28"/>
        </w:rPr>
        <w:t>правильно по заданию учителя провел наблюдение;</w:t>
      </w:r>
    </w:p>
    <w:p w:rsidR="008778A9" w:rsidRPr="002C6652" w:rsidRDefault="008778A9" w:rsidP="008778A9">
      <w:pPr>
        <w:pStyle w:val="a4"/>
        <w:numPr>
          <w:ilvl w:val="0"/>
          <w:numId w:val="3"/>
        </w:numPr>
        <w:shd w:val="clear" w:color="auto" w:fill="auto"/>
        <w:tabs>
          <w:tab w:val="left" w:pos="736"/>
        </w:tabs>
        <w:ind w:left="740" w:right="100" w:hanging="360"/>
        <w:rPr>
          <w:sz w:val="28"/>
          <w:szCs w:val="28"/>
        </w:rPr>
      </w:pPr>
      <w:r w:rsidRPr="002C6652">
        <w:rPr>
          <w:rStyle w:val="1"/>
          <w:sz w:val="28"/>
          <w:szCs w:val="28"/>
        </w:rPr>
        <w:t>выделил существенные признаки у наблюдаемого объекта (процесса);</w:t>
      </w:r>
    </w:p>
    <w:p w:rsidR="008778A9" w:rsidRPr="002C6652" w:rsidRDefault="008778A9" w:rsidP="008778A9">
      <w:pPr>
        <w:pStyle w:val="a4"/>
        <w:numPr>
          <w:ilvl w:val="0"/>
          <w:numId w:val="3"/>
        </w:numPr>
        <w:shd w:val="clear" w:color="auto" w:fill="auto"/>
        <w:tabs>
          <w:tab w:val="left" w:pos="736"/>
        </w:tabs>
        <w:spacing w:line="326" w:lineRule="exact"/>
        <w:ind w:left="740" w:right="100" w:hanging="360"/>
        <w:rPr>
          <w:sz w:val="28"/>
          <w:szCs w:val="28"/>
        </w:rPr>
      </w:pPr>
      <w:r w:rsidRPr="002C6652">
        <w:rPr>
          <w:rStyle w:val="1"/>
          <w:sz w:val="28"/>
          <w:szCs w:val="28"/>
        </w:rPr>
        <w:t>логично, научно грамотно оформил результаты наблюдений и выводы.</w:t>
      </w:r>
    </w:p>
    <w:p w:rsidR="008778A9" w:rsidRPr="002C6652" w:rsidRDefault="00E63F44" w:rsidP="008778A9">
      <w:pPr>
        <w:pStyle w:val="a4"/>
        <w:shd w:val="clear" w:color="auto" w:fill="auto"/>
        <w:spacing w:line="365" w:lineRule="exact"/>
        <w:ind w:left="20" w:firstLine="0"/>
        <w:rPr>
          <w:sz w:val="28"/>
          <w:szCs w:val="28"/>
        </w:rPr>
      </w:pPr>
      <w:r w:rsidRPr="002C6652">
        <w:rPr>
          <w:rStyle w:val="1"/>
          <w:sz w:val="28"/>
          <w:szCs w:val="28"/>
        </w:rPr>
        <w:t>5</w:t>
      </w:r>
      <w:r w:rsidR="008778A9" w:rsidRPr="002C6652">
        <w:rPr>
          <w:rStyle w:val="1"/>
          <w:sz w:val="28"/>
          <w:szCs w:val="28"/>
        </w:rPr>
        <w:t>.2.Отметка «4» ставится, если ученик:</w:t>
      </w:r>
    </w:p>
    <w:p w:rsidR="008778A9" w:rsidRPr="002C6652" w:rsidRDefault="008778A9" w:rsidP="008778A9">
      <w:pPr>
        <w:pStyle w:val="a4"/>
        <w:numPr>
          <w:ilvl w:val="0"/>
          <w:numId w:val="3"/>
        </w:numPr>
        <w:shd w:val="clear" w:color="auto" w:fill="auto"/>
        <w:tabs>
          <w:tab w:val="left" w:pos="736"/>
        </w:tabs>
        <w:spacing w:line="365" w:lineRule="exact"/>
        <w:ind w:left="740" w:hanging="360"/>
        <w:rPr>
          <w:sz w:val="28"/>
          <w:szCs w:val="28"/>
        </w:rPr>
      </w:pPr>
      <w:r w:rsidRPr="002C6652">
        <w:rPr>
          <w:rStyle w:val="1"/>
          <w:sz w:val="28"/>
          <w:szCs w:val="28"/>
        </w:rPr>
        <w:t>правильно по заданию учителя провел наблюдение;</w:t>
      </w:r>
    </w:p>
    <w:p w:rsidR="008778A9" w:rsidRPr="002C6652" w:rsidRDefault="008778A9" w:rsidP="008778A9">
      <w:pPr>
        <w:pStyle w:val="a4"/>
        <w:numPr>
          <w:ilvl w:val="0"/>
          <w:numId w:val="3"/>
        </w:numPr>
        <w:shd w:val="clear" w:color="auto" w:fill="auto"/>
        <w:tabs>
          <w:tab w:val="left" w:pos="736"/>
        </w:tabs>
        <w:spacing w:line="365" w:lineRule="exact"/>
        <w:ind w:left="740" w:right="100" w:hanging="360"/>
        <w:rPr>
          <w:sz w:val="28"/>
          <w:szCs w:val="28"/>
        </w:rPr>
      </w:pPr>
      <w:r w:rsidRPr="002C6652">
        <w:rPr>
          <w:rStyle w:val="1"/>
          <w:sz w:val="28"/>
          <w:szCs w:val="28"/>
        </w:rPr>
        <w:t xml:space="preserve">при выделении существенных признаков у наблюдаемого объекта (процесса) назвал </w:t>
      </w:r>
      <w:proofErr w:type="gramStart"/>
      <w:r w:rsidRPr="002C6652">
        <w:rPr>
          <w:rStyle w:val="1"/>
          <w:sz w:val="28"/>
          <w:szCs w:val="28"/>
        </w:rPr>
        <w:t>второстепенные</w:t>
      </w:r>
      <w:proofErr w:type="gramEnd"/>
      <w:r w:rsidRPr="002C6652">
        <w:rPr>
          <w:rStyle w:val="1"/>
          <w:sz w:val="28"/>
          <w:szCs w:val="28"/>
        </w:rPr>
        <w:t>;</w:t>
      </w:r>
    </w:p>
    <w:p w:rsidR="008778A9" w:rsidRPr="002C6652" w:rsidRDefault="008778A9" w:rsidP="008778A9">
      <w:pPr>
        <w:pStyle w:val="a4"/>
        <w:numPr>
          <w:ilvl w:val="0"/>
          <w:numId w:val="3"/>
        </w:numPr>
        <w:shd w:val="clear" w:color="auto" w:fill="auto"/>
        <w:tabs>
          <w:tab w:val="left" w:pos="736"/>
        </w:tabs>
        <w:spacing w:line="365" w:lineRule="exact"/>
        <w:ind w:left="740" w:hanging="360"/>
        <w:rPr>
          <w:sz w:val="28"/>
          <w:szCs w:val="28"/>
        </w:rPr>
      </w:pPr>
      <w:r w:rsidRPr="002C6652">
        <w:rPr>
          <w:rStyle w:val="1"/>
          <w:sz w:val="28"/>
          <w:szCs w:val="28"/>
        </w:rPr>
        <w:t>допустил небрежность в оформлении наблюдений и выводов.</w:t>
      </w:r>
    </w:p>
    <w:p w:rsidR="008778A9" w:rsidRPr="002C6652" w:rsidRDefault="00E63F44" w:rsidP="008778A9">
      <w:pPr>
        <w:pStyle w:val="a4"/>
        <w:shd w:val="clear" w:color="auto" w:fill="auto"/>
        <w:spacing w:line="365" w:lineRule="exact"/>
        <w:ind w:left="20" w:firstLine="0"/>
        <w:rPr>
          <w:sz w:val="28"/>
          <w:szCs w:val="28"/>
        </w:rPr>
      </w:pPr>
      <w:r w:rsidRPr="002C6652">
        <w:rPr>
          <w:rStyle w:val="1"/>
          <w:sz w:val="28"/>
          <w:szCs w:val="28"/>
        </w:rPr>
        <w:t>5</w:t>
      </w:r>
      <w:r w:rsidR="008778A9" w:rsidRPr="002C6652">
        <w:rPr>
          <w:rStyle w:val="1"/>
          <w:sz w:val="28"/>
          <w:szCs w:val="28"/>
        </w:rPr>
        <w:t>.3.Отметка «3» ставится, если ученик:</w:t>
      </w:r>
    </w:p>
    <w:p w:rsidR="008778A9" w:rsidRPr="002C6652" w:rsidRDefault="008778A9" w:rsidP="008778A9">
      <w:pPr>
        <w:pStyle w:val="a4"/>
        <w:numPr>
          <w:ilvl w:val="0"/>
          <w:numId w:val="3"/>
        </w:numPr>
        <w:shd w:val="clear" w:color="auto" w:fill="auto"/>
        <w:tabs>
          <w:tab w:val="left" w:pos="736"/>
        </w:tabs>
        <w:spacing w:line="331" w:lineRule="exact"/>
        <w:ind w:left="740" w:right="100" w:hanging="360"/>
        <w:rPr>
          <w:sz w:val="28"/>
          <w:szCs w:val="28"/>
        </w:rPr>
      </w:pPr>
      <w:r w:rsidRPr="002C6652">
        <w:rPr>
          <w:rStyle w:val="1"/>
          <w:sz w:val="28"/>
          <w:szCs w:val="28"/>
        </w:rPr>
        <w:t>допустил неточности и 1-2 ошибки в проведении наблюдений по заданию учителя;</w:t>
      </w:r>
    </w:p>
    <w:p w:rsidR="008778A9" w:rsidRPr="002C6652" w:rsidRDefault="008778A9" w:rsidP="008778A9">
      <w:pPr>
        <w:pStyle w:val="a4"/>
        <w:numPr>
          <w:ilvl w:val="0"/>
          <w:numId w:val="3"/>
        </w:numPr>
        <w:shd w:val="clear" w:color="auto" w:fill="auto"/>
        <w:tabs>
          <w:tab w:val="left" w:pos="736"/>
        </w:tabs>
        <w:spacing w:line="365" w:lineRule="exact"/>
        <w:ind w:left="740" w:right="100" w:hanging="360"/>
        <w:rPr>
          <w:sz w:val="28"/>
          <w:szCs w:val="28"/>
        </w:rPr>
      </w:pPr>
      <w:r w:rsidRPr="002C6652">
        <w:rPr>
          <w:rStyle w:val="1"/>
          <w:sz w:val="28"/>
          <w:szCs w:val="28"/>
        </w:rPr>
        <w:t>при выделении существенных признаков у наблюдаемого объекта (процесса) выделил лишь некоторые;</w:t>
      </w:r>
    </w:p>
    <w:p w:rsidR="008778A9" w:rsidRPr="002C6652" w:rsidRDefault="008778A9" w:rsidP="008778A9">
      <w:pPr>
        <w:pStyle w:val="a4"/>
        <w:numPr>
          <w:ilvl w:val="0"/>
          <w:numId w:val="3"/>
        </w:numPr>
        <w:shd w:val="clear" w:color="auto" w:fill="auto"/>
        <w:tabs>
          <w:tab w:val="left" w:pos="736"/>
        </w:tabs>
        <w:spacing w:line="365" w:lineRule="exact"/>
        <w:ind w:left="740" w:hanging="360"/>
        <w:rPr>
          <w:sz w:val="28"/>
          <w:szCs w:val="28"/>
        </w:rPr>
      </w:pPr>
      <w:r w:rsidRPr="002C6652">
        <w:rPr>
          <w:rStyle w:val="1"/>
          <w:sz w:val="28"/>
          <w:szCs w:val="28"/>
        </w:rPr>
        <w:t>допустил 1-2 ошибки в оформлении наблюдений и выводов.</w:t>
      </w:r>
    </w:p>
    <w:p w:rsidR="008778A9" w:rsidRPr="002C6652" w:rsidRDefault="00E63F44" w:rsidP="008778A9">
      <w:pPr>
        <w:pStyle w:val="a4"/>
        <w:shd w:val="clear" w:color="auto" w:fill="auto"/>
        <w:spacing w:line="365" w:lineRule="exact"/>
        <w:ind w:left="20" w:firstLine="0"/>
        <w:rPr>
          <w:sz w:val="28"/>
          <w:szCs w:val="28"/>
        </w:rPr>
      </w:pPr>
      <w:r w:rsidRPr="002C6652">
        <w:rPr>
          <w:rStyle w:val="1"/>
          <w:sz w:val="28"/>
          <w:szCs w:val="28"/>
        </w:rPr>
        <w:t>5</w:t>
      </w:r>
      <w:r w:rsidR="008778A9" w:rsidRPr="002C6652">
        <w:rPr>
          <w:rStyle w:val="1"/>
          <w:sz w:val="28"/>
          <w:szCs w:val="28"/>
        </w:rPr>
        <w:t>.4.Отметка «2» ставится, если ученик:</w:t>
      </w:r>
    </w:p>
    <w:p w:rsidR="008778A9" w:rsidRPr="002C6652" w:rsidRDefault="008778A9" w:rsidP="008778A9">
      <w:pPr>
        <w:pStyle w:val="a4"/>
        <w:numPr>
          <w:ilvl w:val="0"/>
          <w:numId w:val="3"/>
        </w:numPr>
        <w:shd w:val="clear" w:color="auto" w:fill="auto"/>
        <w:tabs>
          <w:tab w:val="left" w:pos="736"/>
        </w:tabs>
        <w:ind w:left="20" w:right="100" w:firstLine="360"/>
        <w:rPr>
          <w:sz w:val="28"/>
          <w:szCs w:val="28"/>
        </w:rPr>
      </w:pPr>
      <w:r w:rsidRPr="002C6652">
        <w:rPr>
          <w:rStyle w:val="1"/>
          <w:sz w:val="28"/>
          <w:szCs w:val="28"/>
        </w:rPr>
        <w:t>допустил 3-4 ошибки в проведении наблюдений по заданию учителя;</w:t>
      </w:r>
    </w:p>
    <w:p w:rsidR="008778A9" w:rsidRPr="002C6652" w:rsidRDefault="008778A9" w:rsidP="008778A9">
      <w:pPr>
        <w:pStyle w:val="a4"/>
        <w:numPr>
          <w:ilvl w:val="0"/>
          <w:numId w:val="3"/>
        </w:numPr>
        <w:shd w:val="clear" w:color="auto" w:fill="auto"/>
        <w:tabs>
          <w:tab w:val="left" w:pos="736"/>
        </w:tabs>
        <w:spacing w:line="365" w:lineRule="exact"/>
        <w:ind w:left="20" w:firstLine="360"/>
        <w:rPr>
          <w:sz w:val="28"/>
          <w:szCs w:val="28"/>
        </w:rPr>
      </w:pPr>
      <w:r w:rsidRPr="002C6652">
        <w:rPr>
          <w:rStyle w:val="1"/>
          <w:sz w:val="28"/>
          <w:szCs w:val="28"/>
        </w:rPr>
        <w:t>неправильно выделил признаки наблюдаемого объекта (процесса);</w:t>
      </w:r>
    </w:p>
    <w:p w:rsidR="008778A9" w:rsidRPr="002C6652" w:rsidRDefault="008778A9" w:rsidP="00E63F44">
      <w:pPr>
        <w:pStyle w:val="a4"/>
        <w:shd w:val="clear" w:color="auto" w:fill="auto"/>
        <w:spacing w:line="370" w:lineRule="exact"/>
        <w:ind w:right="400" w:firstLine="0"/>
        <w:jc w:val="left"/>
        <w:rPr>
          <w:sz w:val="28"/>
          <w:szCs w:val="28"/>
        </w:rPr>
      </w:pPr>
      <w:r w:rsidRPr="002C6652">
        <w:rPr>
          <w:rStyle w:val="1"/>
          <w:sz w:val="28"/>
          <w:szCs w:val="28"/>
        </w:rPr>
        <w:t>допустил 3-4 ошибки в оформлении наблюдений и выводов. Примечание</w:t>
      </w:r>
      <w:proofErr w:type="gramStart"/>
      <w:r w:rsidRPr="002C6652">
        <w:rPr>
          <w:rStyle w:val="1"/>
          <w:sz w:val="28"/>
          <w:szCs w:val="28"/>
        </w:rPr>
        <w:t>.О</w:t>
      </w:r>
      <w:proofErr w:type="gramEnd"/>
      <w:r w:rsidRPr="002C6652">
        <w:rPr>
          <w:rStyle w:val="1"/>
          <w:sz w:val="28"/>
          <w:szCs w:val="28"/>
        </w:rPr>
        <w:t xml:space="preserve">ценки с анализом умений, </w:t>
      </w:r>
      <w:proofErr w:type="spellStart"/>
      <w:r w:rsidRPr="002C6652">
        <w:rPr>
          <w:rStyle w:val="1"/>
          <w:sz w:val="28"/>
          <w:szCs w:val="28"/>
        </w:rPr>
        <w:t>проведённыхнаблюдений</w:t>
      </w:r>
      <w:proofErr w:type="spellEnd"/>
      <w:r w:rsidRPr="002C6652">
        <w:rPr>
          <w:rStyle w:val="1"/>
          <w:sz w:val="28"/>
          <w:szCs w:val="28"/>
        </w:rPr>
        <w:t xml:space="preserve"> доводятся до сведения обучающихся, как правило, на следующем уроке после сдачи отчёта.</w:t>
      </w:r>
    </w:p>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p>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Нормы оценки знаний, умений и навыков учащихся по русскому языку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1574"/>
        <w:gridCol w:w="7781"/>
      </w:tblGrid>
      <w:tr w:rsidR="008778A9" w:rsidRPr="002C6652" w:rsidTr="00B512C2">
        <w:trPr>
          <w:tblCellSpacing w:w="0" w:type="dxa"/>
          <w:jc w:val="center"/>
        </w:trPr>
        <w:tc>
          <w:tcPr>
            <w:tcW w:w="157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Оценивание учащихся</w:t>
            </w:r>
          </w:p>
        </w:tc>
        <w:tc>
          <w:tcPr>
            <w:tcW w:w="82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 xml:space="preserve"> Критерии оценки</w:t>
            </w:r>
          </w:p>
        </w:tc>
      </w:tr>
      <w:tr w:rsidR="008778A9" w:rsidRPr="002C6652" w:rsidTr="00B512C2">
        <w:trPr>
          <w:tblCellSpacing w:w="0" w:type="dxa"/>
          <w:jc w:val="center"/>
        </w:trPr>
        <w:tc>
          <w:tcPr>
            <w:tcW w:w="157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2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Ученик</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полно излагает изученный материал, дает правильное </w:t>
            </w:r>
            <w:r w:rsidRPr="002C6652">
              <w:rPr>
                <w:rFonts w:ascii="Times New Roman" w:eastAsia="Times New Roman" w:hAnsi="Times New Roman" w:cs="Times New Roman"/>
                <w:color w:val="auto"/>
                <w:sz w:val="28"/>
                <w:szCs w:val="28"/>
                <w:lang w:bidi="ar-SA"/>
              </w:rPr>
              <w:lastRenderedPageBreak/>
              <w:t>определение языковых понятий;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обнаруживает понимание материала</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 xml:space="preserve"> может обосновать свои суждения , применить знания на прак</w:t>
            </w:r>
            <w:r w:rsidRPr="002C6652">
              <w:rPr>
                <w:rFonts w:ascii="Times New Roman" w:eastAsia="Times New Roman" w:hAnsi="Times New Roman" w:cs="Times New Roman"/>
                <w:color w:val="auto"/>
                <w:sz w:val="28"/>
                <w:szCs w:val="28"/>
                <w:lang w:bidi="ar-SA"/>
              </w:rPr>
              <w:softHyphen/>
              <w:t>тике. привести необходимые примеры не только из учебника, но и самостоятельно составленные;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излагает материал последовательно и правильно с точки зрения норм литературного языка.</w:t>
            </w:r>
          </w:p>
        </w:tc>
      </w:tr>
      <w:tr w:rsidR="008778A9" w:rsidRPr="002C6652" w:rsidTr="00B512C2">
        <w:trPr>
          <w:tblCellSpacing w:w="0" w:type="dxa"/>
          <w:jc w:val="center"/>
        </w:trPr>
        <w:tc>
          <w:tcPr>
            <w:tcW w:w="157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«4»</w:t>
            </w:r>
          </w:p>
        </w:tc>
        <w:tc>
          <w:tcPr>
            <w:tcW w:w="82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Ученик</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даёт ответ, удовлетворяющий тем же требованиям, что и для отметки»5» , но допускает 1 -2 ошибки, которые сам же исправляет, и 1-2 недочётов последовательности и языковом оформлении излагаемого.</w:t>
            </w:r>
          </w:p>
        </w:tc>
      </w:tr>
      <w:tr w:rsidR="008778A9" w:rsidRPr="002C6652" w:rsidTr="00B512C2">
        <w:trPr>
          <w:tblCellSpacing w:w="0" w:type="dxa"/>
          <w:jc w:val="center"/>
        </w:trPr>
        <w:tc>
          <w:tcPr>
            <w:tcW w:w="157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2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Ученик обнаруживает знание и понимание основных положений данной темы, но</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излагает материал неполно и допускает неточности в определении понятий или формулировке правил;</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достаточно глубоко и доказательно обосновать свои сужения и привести свои примеры;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излагает материал непоследовательно и допускает ошибки в языковом оформлении </w:t>
            </w:r>
            <w:proofErr w:type="gramStart"/>
            <w:r w:rsidRPr="002C6652">
              <w:rPr>
                <w:rFonts w:ascii="Times New Roman" w:eastAsia="Times New Roman" w:hAnsi="Times New Roman" w:cs="Times New Roman"/>
                <w:color w:val="auto"/>
                <w:sz w:val="28"/>
                <w:szCs w:val="28"/>
                <w:lang w:bidi="ar-SA"/>
              </w:rPr>
              <w:t>излагаемого</w:t>
            </w:r>
            <w:proofErr w:type="gramEnd"/>
            <w:r w:rsidRPr="002C6652">
              <w:rPr>
                <w:rFonts w:ascii="Times New Roman" w:eastAsia="Times New Roman" w:hAnsi="Times New Roman" w:cs="Times New Roman"/>
                <w:color w:val="auto"/>
                <w:sz w:val="28"/>
                <w:szCs w:val="28"/>
                <w:lang w:bidi="ar-SA"/>
              </w:rPr>
              <w:t>.</w:t>
            </w:r>
          </w:p>
        </w:tc>
      </w:tr>
      <w:tr w:rsidR="008778A9" w:rsidRPr="002C6652" w:rsidTr="00B512C2">
        <w:trPr>
          <w:tblCellSpacing w:w="0" w:type="dxa"/>
          <w:jc w:val="center"/>
        </w:trPr>
        <w:tc>
          <w:tcPr>
            <w:tcW w:w="157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2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Ученик обнаруживает незнание большей части соответствующего раздела изучаемого материала... Эта оценка отмечает такие недостатки в подготовке ученика, которые являются серьёзным препятстви</w:t>
            </w:r>
            <w:r w:rsidRPr="002C6652">
              <w:rPr>
                <w:rFonts w:ascii="Times New Roman" w:eastAsia="Times New Roman" w:hAnsi="Times New Roman" w:cs="Times New Roman"/>
                <w:color w:val="auto"/>
                <w:sz w:val="28"/>
                <w:szCs w:val="28"/>
                <w:lang w:bidi="ar-SA"/>
              </w:rPr>
              <w:softHyphen/>
              <w:t>ем к успешному овладению последующего</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Оценка диктантов</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Объём диктантов</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1238"/>
              <w:gridCol w:w="1453"/>
              <w:gridCol w:w="1572"/>
              <w:gridCol w:w="1429"/>
              <w:gridCol w:w="1872"/>
              <w:gridCol w:w="1791"/>
            </w:tblGrid>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Классы</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Диктант</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Словарный</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Те</w:t>
                  </w:r>
                  <w:proofErr w:type="gramStart"/>
                  <w:r w:rsidRPr="002C6652">
                    <w:rPr>
                      <w:rFonts w:ascii="Times New Roman" w:eastAsia="Times New Roman" w:hAnsi="Times New Roman" w:cs="Times New Roman"/>
                      <w:color w:val="auto"/>
                      <w:sz w:val="28"/>
                      <w:szCs w:val="28"/>
                      <w:lang w:bidi="ar-SA"/>
                    </w:rPr>
                    <w:t>кст дл</w:t>
                  </w:r>
                  <w:proofErr w:type="gramEnd"/>
                  <w:r w:rsidRPr="002C6652">
                    <w:rPr>
                      <w:rFonts w:ascii="Times New Roman" w:eastAsia="Times New Roman" w:hAnsi="Times New Roman" w:cs="Times New Roman"/>
                      <w:color w:val="auto"/>
                      <w:sz w:val="28"/>
                      <w:szCs w:val="28"/>
                      <w:lang w:bidi="ar-SA"/>
                    </w:rPr>
                    <w:t>я изло</w:t>
                  </w:r>
                  <w:r w:rsidRPr="002C6652">
                    <w:rPr>
                      <w:rFonts w:ascii="Times New Roman" w:eastAsia="Times New Roman" w:hAnsi="Times New Roman" w:cs="Times New Roman"/>
                      <w:color w:val="auto"/>
                      <w:sz w:val="28"/>
                      <w:szCs w:val="28"/>
                      <w:lang w:bidi="ar-SA"/>
                    </w:rPr>
                    <w:softHyphen/>
                    <w:t>жения</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Объём детских сочи</w:t>
                  </w:r>
                  <w:r w:rsidRPr="002C6652">
                    <w:rPr>
                      <w:rFonts w:ascii="Times New Roman" w:eastAsia="Times New Roman" w:hAnsi="Times New Roman" w:cs="Times New Roman"/>
                      <w:color w:val="auto"/>
                      <w:sz w:val="28"/>
                      <w:szCs w:val="28"/>
                      <w:lang w:bidi="ar-SA"/>
                    </w:rPr>
                    <w:softHyphen/>
                    <w:t>нении</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Объем сочинений</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текстовый</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диктант</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 литературе</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90- 100 слов</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15</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100-150</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0,5-0,1</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0,5 -1</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6</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100-110</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20</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150-200</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1 - 1,5</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1 - 1,5</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7</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110-120</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25</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200 - 250</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1,5-2</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1,5-2</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8</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120-150</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30</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250 - 350</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2-3</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2-3</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9</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150-170</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30</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350 - 450</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3-4</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3-4</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10</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4-5</w:t>
                  </w:r>
                </w:p>
              </w:tc>
            </w:tr>
            <w:tr w:rsidR="008778A9" w:rsidRPr="002C6652" w:rsidTr="00B512C2">
              <w:trPr>
                <w:tblCellSpacing w:w="0" w:type="dxa"/>
                <w:jc w:val="center"/>
              </w:trPr>
              <w:tc>
                <w:tcPr>
                  <w:tcW w:w="12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11</w:t>
                  </w:r>
                </w:p>
              </w:tc>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5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20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18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5-6</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br w:type="textWrapping" w:clear="all"/>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 конца первой четверти (а в 5 классе - до конца первого полугодия) сохраняется объем текста, рекомендованный для предыдущего класса</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br w:type="textWrapping" w:clear="all"/>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u w:val="single"/>
                <w:lang w:bidi="ar-SA"/>
              </w:rPr>
              <w:t>Характер ошибок</w:t>
            </w:r>
          </w:p>
          <w:tbl>
            <w:tblPr>
              <w:tblW w:w="0" w:type="auto"/>
              <w:jc w:val="center"/>
              <w:tblCellSpacing w:w="0" w:type="dxa"/>
              <w:tblCellMar>
                <w:left w:w="0" w:type="dxa"/>
                <w:right w:w="0" w:type="dxa"/>
              </w:tblCellMar>
              <w:tblLook w:val="04A0"/>
            </w:tblPr>
            <w:tblGrid>
              <w:gridCol w:w="1579"/>
              <w:gridCol w:w="4402"/>
              <w:gridCol w:w="3374"/>
            </w:tblGrid>
            <w:tr w:rsidR="008778A9" w:rsidRPr="002C6652" w:rsidTr="00B512C2">
              <w:trPr>
                <w:tblCellSpacing w:w="0" w:type="dxa"/>
                <w:jc w:val="center"/>
              </w:trPr>
              <w:tc>
                <w:tcPr>
                  <w:tcW w:w="17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Общие установки</w:t>
                  </w:r>
                </w:p>
              </w:tc>
              <w:tc>
                <w:tcPr>
                  <w:tcW w:w="34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Негрубые ошибки (Две негрубые считаются за одну)</w:t>
                  </w:r>
                </w:p>
              </w:tc>
              <w:tc>
                <w:tcPr>
                  <w:tcW w:w="4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Дополнительная информация</w:t>
                  </w:r>
                </w:p>
              </w:tc>
            </w:tr>
            <w:tr w:rsidR="008778A9" w:rsidRPr="002C6652" w:rsidTr="00B512C2">
              <w:trPr>
                <w:tblCellSpacing w:w="0" w:type="dxa"/>
                <w:jc w:val="center"/>
              </w:trPr>
              <w:tc>
                <w:tcPr>
                  <w:tcW w:w="171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 оценке дик</w:t>
                  </w:r>
                  <w:r w:rsidRPr="002C6652">
                    <w:rPr>
                      <w:rFonts w:ascii="Times New Roman" w:eastAsia="Times New Roman" w:hAnsi="Times New Roman" w:cs="Times New Roman"/>
                      <w:color w:val="auto"/>
                      <w:sz w:val="28"/>
                      <w:szCs w:val="28"/>
                      <w:lang w:bidi="ar-SA"/>
                    </w:rPr>
                    <w:softHyphen/>
                    <w:t>танта исправляют</w:t>
                  </w:r>
                  <w:r w:rsidRPr="002C6652">
                    <w:rPr>
                      <w:rFonts w:ascii="Times New Roman" w:eastAsia="Times New Roman" w:hAnsi="Times New Roman" w:cs="Times New Roman"/>
                      <w:color w:val="auto"/>
                      <w:sz w:val="28"/>
                      <w:szCs w:val="28"/>
                      <w:lang w:bidi="ar-SA"/>
                    </w:rPr>
                    <w:softHyphen/>
                    <w:t>ся, но не учитыва</w:t>
                  </w:r>
                  <w:r w:rsidRPr="002C6652">
                    <w:rPr>
                      <w:rFonts w:ascii="Times New Roman" w:eastAsia="Times New Roman" w:hAnsi="Times New Roman" w:cs="Times New Roman"/>
                      <w:color w:val="auto"/>
                      <w:sz w:val="28"/>
                      <w:szCs w:val="28"/>
                      <w:lang w:bidi="ar-SA"/>
                    </w:rPr>
                    <w:softHyphen/>
                    <w:t>ются орфографи</w:t>
                  </w:r>
                  <w:r w:rsidRPr="002C6652">
                    <w:rPr>
                      <w:rFonts w:ascii="Times New Roman" w:eastAsia="Times New Roman" w:hAnsi="Times New Roman" w:cs="Times New Roman"/>
                      <w:color w:val="auto"/>
                      <w:sz w:val="28"/>
                      <w:szCs w:val="28"/>
                      <w:lang w:bidi="ar-SA"/>
                    </w:rPr>
                    <w:softHyphen/>
                    <w:t>ческие и пунктуа</w:t>
                  </w:r>
                  <w:r w:rsidRPr="002C6652">
                    <w:rPr>
                      <w:rFonts w:ascii="Times New Roman" w:eastAsia="Times New Roman" w:hAnsi="Times New Roman" w:cs="Times New Roman"/>
                      <w:color w:val="auto"/>
                      <w:sz w:val="28"/>
                      <w:szCs w:val="28"/>
                      <w:lang w:bidi="ar-SA"/>
                    </w:rPr>
                    <w:softHyphen/>
                    <w:t xml:space="preserve">ционные ошибки: </w:t>
                  </w:r>
                  <w:proofErr w:type="gramStart"/>
                  <w:r w:rsidRPr="002C6652">
                    <w:rPr>
                      <w:rFonts w:ascii="Times New Roman" w:eastAsia="Times New Roman" w:hAnsi="Times New Roman" w:cs="Times New Roman"/>
                      <w:color w:val="auto"/>
                      <w:sz w:val="28"/>
                      <w:szCs w:val="28"/>
                      <w:lang w:bidi="ar-SA"/>
                    </w:rPr>
                    <w:t>-н</w:t>
                  </w:r>
                  <w:proofErr w:type="gramEnd"/>
                  <w:r w:rsidRPr="002C6652">
                    <w:rPr>
                      <w:rFonts w:ascii="Times New Roman" w:eastAsia="Times New Roman" w:hAnsi="Times New Roman" w:cs="Times New Roman"/>
                      <w:color w:val="auto"/>
                      <w:sz w:val="28"/>
                      <w:szCs w:val="28"/>
                      <w:lang w:bidi="ar-SA"/>
                    </w:rPr>
                    <w:t>а правила, кото</w:t>
                  </w:r>
                  <w:r w:rsidRPr="002C6652">
                    <w:rPr>
                      <w:rFonts w:ascii="Times New Roman" w:eastAsia="Times New Roman" w:hAnsi="Times New Roman" w:cs="Times New Roman"/>
                      <w:color w:val="auto"/>
                      <w:sz w:val="28"/>
                      <w:szCs w:val="28"/>
                      <w:lang w:bidi="ar-SA"/>
                    </w:rPr>
                    <w:softHyphen/>
                    <w:t>рые не включены в школьную про</w:t>
                  </w:r>
                  <w:r w:rsidRPr="002C6652">
                    <w:rPr>
                      <w:rFonts w:ascii="Times New Roman" w:eastAsia="Times New Roman" w:hAnsi="Times New Roman" w:cs="Times New Roman"/>
                      <w:color w:val="auto"/>
                      <w:sz w:val="28"/>
                      <w:szCs w:val="28"/>
                      <w:lang w:bidi="ar-SA"/>
                    </w:rPr>
                    <w:softHyphen/>
                    <w:t>грамму;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-на еще не изучен</w:t>
                  </w:r>
                  <w:r w:rsidRPr="002C6652">
                    <w:rPr>
                      <w:rFonts w:ascii="Times New Roman" w:eastAsia="Times New Roman" w:hAnsi="Times New Roman" w:cs="Times New Roman"/>
                      <w:color w:val="auto"/>
                      <w:sz w:val="28"/>
                      <w:szCs w:val="28"/>
                      <w:lang w:bidi="ar-SA"/>
                    </w:rPr>
                    <w:softHyphen/>
                    <w:t xml:space="preserve">ные правила; </w:t>
                  </w:r>
                  <w:proofErr w:type="gramStart"/>
                  <w:r w:rsidRPr="002C6652">
                    <w:rPr>
                      <w:rFonts w:ascii="Times New Roman" w:eastAsia="Times New Roman" w:hAnsi="Times New Roman" w:cs="Times New Roman"/>
                      <w:color w:val="auto"/>
                      <w:sz w:val="28"/>
                      <w:szCs w:val="28"/>
                      <w:lang w:bidi="ar-SA"/>
                    </w:rPr>
                    <w:t>-в</w:t>
                  </w:r>
                  <w:proofErr w:type="gramEnd"/>
                  <w:r w:rsidRPr="002C6652">
                    <w:rPr>
                      <w:rFonts w:ascii="Times New Roman" w:eastAsia="Times New Roman" w:hAnsi="Times New Roman" w:cs="Times New Roman"/>
                      <w:color w:val="auto"/>
                      <w:sz w:val="28"/>
                      <w:szCs w:val="28"/>
                      <w:lang w:bidi="ar-SA"/>
                    </w:rPr>
                    <w:t xml:space="preserve"> словах с непро</w:t>
                  </w:r>
                  <w:r w:rsidRPr="002C6652">
                    <w:rPr>
                      <w:rFonts w:ascii="Times New Roman" w:eastAsia="Times New Roman" w:hAnsi="Times New Roman" w:cs="Times New Roman"/>
                      <w:color w:val="auto"/>
                      <w:sz w:val="28"/>
                      <w:szCs w:val="28"/>
                      <w:lang w:bidi="ar-SA"/>
                    </w:rPr>
                    <w:softHyphen/>
                    <w:t>веряемыми написаниями, над кото</w:t>
                  </w:r>
                  <w:r w:rsidRPr="002C6652">
                    <w:rPr>
                      <w:rFonts w:ascii="Times New Roman" w:eastAsia="Times New Roman" w:hAnsi="Times New Roman" w:cs="Times New Roman"/>
                      <w:color w:val="auto"/>
                      <w:sz w:val="28"/>
                      <w:szCs w:val="28"/>
                      <w:lang w:bidi="ar-SA"/>
                    </w:rPr>
                    <w:softHyphen/>
                    <w:t>рыми не проводи</w:t>
                  </w:r>
                  <w:r w:rsidRPr="002C6652">
                    <w:rPr>
                      <w:rFonts w:ascii="Times New Roman" w:eastAsia="Times New Roman" w:hAnsi="Times New Roman" w:cs="Times New Roman"/>
                      <w:color w:val="auto"/>
                      <w:sz w:val="28"/>
                      <w:szCs w:val="28"/>
                      <w:lang w:bidi="ar-SA"/>
                    </w:rPr>
                    <w:softHyphen/>
                    <w:t>лась специальная работа;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 передаче автор</w:t>
                  </w:r>
                  <w:r w:rsidRPr="002C6652">
                    <w:rPr>
                      <w:rFonts w:ascii="Times New Roman" w:eastAsia="Times New Roman" w:hAnsi="Times New Roman" w:cs="Times New Roman"/>
                      <w:color w:val="auto"/>
                      <w:sz w:val="28"/>
                      <w:szCs w:val="28"/>
                      <w:lang w:bidi="ar-SA"/>
                    </w:rPr>
                    <w:softHyphen/>
                    <w:t>ской пунктуации</w:t>
                  </w:r>
                  <w:proofErr w:type="gramStart"/>
                  <w:r w:rsidRPr="002C6652">
                    <w:rPr>
                      <w:rFonts w:ascii="Times New Roman" w:eastAsia="Times New Roman" w:hAnsi="Times New Roman" w:cs="Times New Roman"/>
                      <w:color w:val="auto"/>
                      <w:sz w:val="28"/>
                      <w:szCs w:val="28"/>
                      <w:lang w:bidi="ar-SA"/>
                    </w:rPr>
                    <w:t>..</w:t>
                  </w:r>
                  <w:proofErr w:type="gramEnd"/>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34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1/Исключения из правил.</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2/Написание большой буквы в состав</w:t>
                  </w:r>
                  <w:r w:rsidRPr="002C6652">
                    <w:rPr>
                      <w:rFonts w:ascii="Times New Roman" w:eastAsia="Times New Roman" w:hAnsi="Times New Roman" w:cs="Times New Roman"/>
                      <w:color w:val="auto"/>
                      <w:sz w:val="28"/>
                      <w:szCs w:val="28"/>
                      <w:lang w:bidi="ar-SA"/>
                    </w:rPr>
                    <w:softHyphen/>
                    <w:t>ных собственных наименованиях.</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3/Случаи    слитного и раздельного на</w:t>
                  </w:r>
                  <w:r w:rsidRPr="002C6652">
                    <w:rPr>
                      <w:rFonts w:ascii="Times New Roman" w:eastAsia="Times New Roman" w:hAnsi="Times New Roman" w:cs="Times New Roman"/>
                      <w:color w:val="auto"/>
                      <w:sz w:val="28"/>
                      <w:szCs w:val="28"/>
                      <w:lang w:bidi="ar-SA"/>
                    </w:rPr>
                    <w:softHyphen/>
                    <w:t>писания приставок в наречиях, образо</w:t>
                  </w:r>
                  <w:r w:rsidRPr="002C6652">
                    <w:rPr>
                      <w:rFonts w:ascii="Times New Roman" w:eastAsia="Times New Roman" w:hAnsi="Times New Roman" w:cs="Times New Roman"/>
                      <w:color w:val="auto"/>
                      <w:sz w:val="28"/>
                      <w:szCs w:val="28"/>
                      <w:lang w:bidi="ar-SA"/>
                    </w:rPr>
                    <w:softHyphen/>
                    <w:t>ванных от существительных с предло</w:t>
                  </w:r>
                  <w:r w:rsidRPr="002C6652">
                    <w:rPr>
                      <w:rFonts w:ascii="Times New Roman" w:eastAsia="Times New Roman" w:hAnsi="Times New Roman" w:cs="Times New Roman"/>
                      <w:color w:val="auto"/>
                      <w:sz w:val="28"/>
                      <w:szCs w:val="28"/>
                      <w:lang w:bidi="ar-SA"/>
                    </w:rPr>
                    <w:softHyphen/>
                    <w:t>гами, правописание которых не регу</w:t>
                  </w:r>
                  <w:r w:rsidRPr="002C6652">
                    <w:rPr>
                      <w:rFonts w:ascii="Times New Roman" w:eastAsia="Times New Roman" w:hAnsi="Times New Roman" w:cs="Times New Roman"/>
                      <w:color w:val="auto"/>
                      <w:sz w:val="28"/>
                      <w:szCs w:val="28"/>
                      <w:lang w:bidi="ar-SA"/>
                    </w:rPr>
                    <w:softHyphen/>
                    <w:t>лируется правилами.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4/Случаи    раздельного и слитного на</w:t>
                  </w:r>
                  <w:r w:rsidRPr="002C6652">
                    <w:rPr>
                      <w:rFonts w:ascii="Times New Roman" w:eastAsia="Times New Roman" w:hAnsi="Times New Roman" w:cs="Times New Roman"/>
                      <w:color w:val="auto"/>
                      <w:sz w:val="28"/>
                      <w:szCs w:val="28"/>
                      <w:lang w:bidi="ar-SA"/>
                    </w:rPr>
                    <w:softHyphen/>
                    <w:t>писания</w:t>
                  </w:r>
                  <w:proofErr w:type="gramStart"/>
                  <w:r w:rsidRPr="002C6652">
                    <w:rPr>
                      <w:rFonts w:ascii="Times New Roman" w:eastAsia="Times New Roman" w:hAnsi="Times New Roman" w:cs="Times New Roman"/>
                      <w:color w:val="auto"/>
                      <w:sz w:val="28"/>
                      <w:szCs w:val="28"/>
                      <w:lang w:bidi="ar-SA"/>
                    </w:rPr>
                    <w:t xml:space="preserve"> Н</w:t>
                  </w:r>
                  <w:proofErr w:type="gramEnd"/>
                  <w:r w:rsidRPr="002C6652">
                    <w:rPr>
                      <w:rFonts w:ascii="Times New Roman" w:eastAsia="Times New Roman" w:hAnsi="Times New Roman" w:cs="Times New Roman"/>
                      <w:color w:val="auto"/>
                      <w:sz w:val="28"/>
                      <w:szCs w:val="28"/>
                      <w:lang w:bidi="ar-SA"/>
                    </w:rPr>
                    <w:t>е с прилагательными и при</w:t>
                  </w:r>
                  <w:r w:rsidRPr="002C6652">
                    <w:rPr>
                      <w:rFonts w:ascii="Times New Roman" w:eastAsia="Times New Roman" w:hAnsi="Times New Roman" w:cs="Times New Roman"/>
                      <w:color w:val="auto"/>
                      <w:sz w:val="28"/>
                      <w:szCs w:val="28"/>
                      <w:lang w:bidi="ar-SA"/>
                    </w:rPr>
                    <w:softHyphen/>
                    <w:t>частиями, выступающими в роли ска</w:t>
                  </w:r>
                  <w:r w:rsidRPr="002C6652">
                    <w:rPr>
                      <w:rFonts w:ascii="Times New Roman" w:eastAsia="Times New Roman" w:hAnsi="Times New Roman" w:cs="Times New Roman"/>
                      <w:color w:val="auto"/>
                      <w:sz w:val="28"/>
                      <w:szCs w:val="28"/>
                      <w:lang w:bidi="ar-SA"/>
                    </w:rPr>
                    <w:softHyphen/>
                    <w:t>зуемого.</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Написание Ы и</w:t>
                  </w:r>
                  <w:proofErr w:type="gramStart"/>
                  <w:r w:rsidRPr="002C6652">
                    <w:rPr>
                      <w:rFonts w:ascii="Times New Roman" w:eastAsia="Times New Roman" w:hAnsi="Times New Roman" w:cs="Times New Roman"/>
                      <w:color w:val="auto"/>
                      <w:sz w:val="28"/>
                      <w:szCs w:val="28"/>
                      <w:lang w:bidi="ar-SA"/>
                    </w:rPr>
                    <w:t xml:space="preserve"> </w:t>
                  </w:r>
                  <w:proofErr w:type="spellStart"/>
                  <w:r w:rsidRPr="002C6652">
                    <w:rPr>
                      <w:rFonts w:ascii="Times New Roman" w:eastAsia="Times New Roman" w:hAnsi="Times New Roman" w:cs="Times New Roman"/>
                      <w:color w:val="auto"/>
                      <w:sz w:val="28"/>
                      <w:szCs w:val="28"/>
                      <w:lang w:bidi="ar-SA"/>
                    </w:rPr>
                    <w:t>И</w:t>
                  </w:r>
                  <w:proofErr w:type="spellEnd"/>
                  <w:proofErr w:type="gramEnd"/>
                  <w:r w:rsidRPr="002C6652">
                    <w:rPr>
                      <w:rFonts w:ascii="Times New Roman" w:eastAsia="Times New Roman" w:hAnsi="Times New Roman" w:cs="Times New Roman"/>
                      <w:color w:val="auto"/>
                      <w:sz w:val="28"/>
                      <w:szCs w:val="28"/>
                      <w:lang w:bidi="ar-SA"/>
                    </w:rPr>
                    <w:t xml:space="preserve"> после приставок.</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Случаи           трудного различения НЕ и НИ.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7.   Собственные имена нерусского про</w:t>
                  </w:r>
                  <w:r w:rsidRPr="002C6652">
                    <w:rPr>
                      <w:rFonts w:ascii="Times New Roman" w:eastAsia="Times New Roman" w:hAnsi="Times New Roman" w:cs="Times New Roman"/>
                      <w:color w:val="auto"/>
                      <w:sz w:val="28"/>
                      <w:szCs w:val="28"/>
                      <w:lang w:bidi="ar-SA"/>
                    </w:rPr>
                    <w:softHyphen/>
                    <w:t>исхождения.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8.   Случаи, когда вместо одного знака препинания поставлен другой.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9.                             Пропуск    одного из сочетающихся знаков препинания или нарушение их последовательности.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46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Необходимо учитывать также повторяемость и одно</w:t>
                  </w:r>
                  <w:r w:rsidRPr="002C6652">
                    <w:rPr>
                      <w:rFonts w:ascii="Times New Roman" w:eastAsia="Times New Roman" w:hAnsi="Times New Roman" w:cs="Times New Roman"/>
                      <w:color w:val="auto"/>
                      <w:sz w:val="28"/>
                      <w:szCs w:val="28"/>
                      <w:lang w:bidi="ar-SA"/>
                    </w:rPr>
                    <w:softHyphen/>
                    <w:t>типность ошибок.</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Если ошибка повторяется в одном и том же слове или в корне однокоренных слов, то она считается за одну ошибку.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Однотипными считаются ошибки на одно правило, если условия выбора правильного написания заклю</w:t>
                  </w:r>
                  <w:r w:rsidRPr="002C6652">
                    <w:rPr>
                      <w:rFonts w:ascii="Times New Roman" w:eastAsia="Times New Roman" w:hAnsi="Times New Roman" w:cs="Times New Roman"/>
                      <w:color w:val="auto"/>
                      <w:sz w:val="28"/>
                      <w:szCs w:val="28"/>
                      <w:lang w:bidi="ar-SA"/>
                    </w:rPr>
                    <w:softHyphen/>
                    <w:t>чены в грамматических (в армии, в здании; колют, борются) и фонетических (пирожок, сверчок) особен</w:t>
                  </w:r>
                  <w:r w:rsidRPr="002C6652">
                    <w:rPr>
                      <w:rFonts w:ascii="Times New Roman" w:eastAsia="Times New Roman" w:hAnsi="Times New Roman" w:cs="Times New Roman"/>
                      <w:color w:val="auto"/>
                      <w:sz w:val="28"/>
                      <w:szCs w:val="28"/>
                      <w:lang w:bidi="ar-SA"/>
                    </w:rPr>
                    <w:softHyphen/>
                    <w:t>ностях данного слова.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 считаются однотипными ошибки на такое прави</w:t>
                  </w:r>
                  <w:r w:rsidRPr="002C6652">
                    <w:rPr>
                      <w:rFonts w:ascii="Times New Roman" w:eastAsia="Times New Roman" w:hAnsi="Times New Roman" w:cs="Times New Roman"/>
                      <w:color w:val="auto"/>
                      <w:sz w:val="28"/>
                      <w:szCs w:val="28"/>
                      <w:lang w:bidi="ar-SA"/>
                    </w:rPr>
                    <w:softHyphen/>
                    <w:t>ло</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 xml:space="preserve"> в котором для выяснения правильного написания одного слова требуется подобрать другое (опорное) слово или его форму ( вода -воды, рот - ротик, грустный - грустить, резкий - резок).</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Первые три однотипные ошибки считаются за одну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каждая следующая подобная ошибка учитывается </w:t>
                  </w:r>
                  <w:proofErr w:type="gramStart"/>
                  <w:r w:rsidRPr="002C6652">
                    <w:rPr>
                      <w:rFonts w:ascii="Times New Roman" w:eastAsia="Times New Roman" w:hAnsi="Times New Roman" w:cs="Times New Roman"/>
                      <w:color w:val="auto"/>
                      <w:sz w:val="28"/>
                      <w:szCs w:val="28"/>
                      <w:lang w:bidi="ar-SA"/>
                    </w:rPr>
                    <w:t>кг</w:t>
                  </w:r>
                  <w:proofErr w:type="gramEnd"/>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самостоятельная</w:t>
                  </w:r>
                  <w:proofErr w:type="gramStart"/>
                  <w:r w:rsidRPr="002C6652">
                    <w:rPr>
                      <w:rFonts w:ascii="Times New Roman" w:eastAsia="Times New Roman" w:hAnsi="Times New Roman" w:cs="Times New Roman"/>
                      <w:color w:val="auto"/>
                      <w:sz w:val="28"/>
                      <w:szCs w:val="28"/>
                      <w:lang w:bidi="ar-SA"/>
                    </w:rPr>
                    <w:t>..</w:t>
                  </w:r>
                  <w:proofErr w:type="gramEnd"/>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6.                         </w:t>
                  </w:r>
                  <w:r w:rsidRPr="002C6652">
                    <w:rPr>
                      <w:rFonts w:ascii="Times New Roman" w:eastAsia="Times New Roman" w:hAnsi="Times New Roman" w:cs="Times New Roman"/>
                      <w:color w:val="auto"/>
                      <w:sz w:val="28"/>
                      <w:szCs w:val="28"/>
                      <w:u w:val="single"/>
                      <w:lang w:bidi="ar-SA"/>
                    </w:rPr>
                    <w:t>Примечание</w:t>
                  </w:r>
                  <w:r w:rsidRPr="002C6652">
                    <w:rPr>
                      <w:rFonts w:ascii="Times New Roman" w:eastAsia="Times New Roman" w:hAnsi="Times New Roman" w:cs="Times New Roman"/>
                      <w:color w:val="auto"/>
                      <w:sz w:val="28"/>
                      <w:szCs w:val="28"/>
                      <w:lang w:bidi="ar-SA"/>
                    </w:rPr>
                    <w:t>: Е</w:t>
                  </w:r>
                  <w:r w:rsidR="00E63F44" w:rsidRPr="002C6652">
                    <w:rPr>
                      <w:rFonts w:ascii="Times New Roman" w:eastAsia="Times New Roman" w:hAnsi="Times New Roman" w:cs="Times New Roman"/>
                      <w:color w:val="auto"/>
                      <w:sz w:val="28"/>
                      <w:szCs w:val="28"/>
                      <w:lang w:bidi="ar-SA"/>
                    </w:rPr>
                    <w:t>сли в одном слове с непроверяемыми</w:t>
                  </w:r>
                  <w:r w:rsidRPr="002C6652">
                    <w:rPr>
                      <w:rFonts w:ascii="Times New Roman" w:eastAsia="Times New Roman" w:hAnsi="Times New Roman" w:cs="Times New Roman"/>
                      <w:color w:val="auto"/>
                      <w:sz w:val="28"/>
                      <w:szCs w:val="28"/>
                      <w:lang w:bidi="ar-SA"/>
                    </w:rPr>
                    <w:t xml:space="preserve"> орфограммами допущены 2 ошибки и более, то все они </w:t>
                  </w:r>
                  <w:r w:rsidRPr="002C6652">
                    <w:rPr>
                      <w:rFonts w:ascii="Times New Roman" w:eastAsia="Times New Roman" w:hAnsi="Times New Roman" w:cs="Times New Roman"/>
                      <w:color w:val="auto"/>
                      <w:sz w:val="28"/>
                      <w:szCs w:val="28"/>
                      <w:lang w:bidi="ar-SA"/>
                    </w:rPr>
                    <w:lastRenderedPageBreak/>
                    <w:t>считаются за одну ошибку.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p>
    <w:tbl>
      <w:tblPr>
        <w:tblW w:w="7980" w:type="dxa"/>
        <w:jc w:val="center"/>
        <w:tblCellSpacing w:w="0" w:type="dxa"/>
        <w:tblCellMar>
          <w:left w:w="0" w:type="dxa"/>
          <w:right w:w="0" w:type="dxa"/>
        </w:tblCellMar>
        <w:tblLook w:val="04A0"/>
      </w:tblPr>
      <w:tblGrid>
        <w:gridCol w:w="1005"/>
        <w:gridCol w:w="4560"/>
        <w:gridCol w:w="2415"/>
      </w:tblGrid>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Оценка</w:t>
            </w:r>
          </w:p>
        </w:tc>
        <w:tc>
          <w:tcPr>
            <w:tcW w:w="45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Грамотность</w:t>
            </w:r>
          </w:p>
        </w:tc>
        <w:tc>
          <w:tcPr>
            <w:tcW w:w="24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Дополнительное задание</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4560" w:type="dxa"/>
            <w:hideMark/>
          </w:tcPr>
          <w:p w:rsidR="008778A9" w:rsidRPr="002C6652" w:rsidRDefault="008778A9" w:rsidP="00B512C2">
            <w:pPr>
              <w:widowControl/>
              <w:jc w:val="righ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0/0, 1 </w:t>
            </w:r>
            <w:proofErr w:type="gramStart"/>
            <w:r w:rsidRPr="002C6652">
              <w:rPr>
                <w:rFonts w:ascii="Times New Roman" w:eastAsia="Times New Roman" w:hAnsi="Times New Roman" w:cs="Times New Roman"/>
                <w:color w:val="auto"/>
                <w:sz w:val="28"/>
                <w:szCs w:val="28"/>
                <w:lang w:bidi="ar-SA"/>
              </w:rPr>
              <w:t>негрубая</w:t>
            </w:r>
            <w:proofErr w:type="gramEnd"/>
            <w:r w:rsidRPr="002C6652">
              <w:rPr>
                <w:rFonts w:ascii="Times New Roman" w:eastAsia="Times New Roman" w:hAnsi="Times New Roman" w:cs="Times New Roman"/>
                <w:color w:val="auto"/>
                <w:sz w:val="28"/>
                <w:szCs w:val="28"/>
                <w:lang w:bidi="ar-SA"/>
              </w:rPr>
              <w:t xml:space="preserve"> </w:t>
            </w:r>
            <w:proofErr w:type="spellStart"/>
            <w:r w:rsidRPr="002C6652">
              <w:rPr>
                <w:rFonts w:ascii="Times New Roman" w:eastAsia="Times New Roman" w:hAnsi="Times New Roman" w:cs="Times New Roman"/>
                <w:color w:val="auto"/>
                <w:sz w:val="28"/>
                <w:szCs w:val="28"/>
                <w:lang w:bidi="ar-SA"/>
              </w:rPr>
              <w:t>орфогр</w:t>
            </w:r>
            <w:proofErr w:type="spellEnd"/>
            <w:r w:rsidRPr="002C6652">
              <w:rPr>
                <w:rFonts w:ascii="Times New Roman" w:eastAsia="Times New Roman" w:hAnsi="Times New Roman" w:cs="Times New Roman"/>
                <w:color w:val="auto"/>
                <w:sz w:val="28"/>
                <w:szCs w:val="28"/>
                <w:lang w:bidi="ar-SA"/>
              </w:rPr>
              <w:t>. или 1 негруб, пункт.</w:t>
            </w:r>
          </w:p>
        </w:tc>
        <w:tc>
          <w:tcPr>
            <w:tcW w:w="24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Задание </w:t>
            </w:r>
            <w:proofErr w:type="gramStart"/>
            <w:r w:rsidRPr="002C6652">
              <w:rPr>
                <w:rFonts w:ascii="Times New Roman" w:eastAsia="Times New Roman" w:hAnsi="Times New Roman" w:cs="Times New Roman"/>
                <w:color w:val="auto"/>
                <w:sz w:val="28"/>
                <w:szCs w:val="28"/>
                <w:lang w:bidi="ar-SA"/>
              </w:rPr>
              <w:t>выполнено</w:t>
            </w:r>
            <w:proofErr w:type="gramEnd"/>
            <w:r w:rsidRPr="002C6652">
              <w:rPr>
                <w:rFonts w:ascii="Times New Roman" w:eastAsia="Times New Roman" w:hAnsi="Times New Roman" w:cs="Times New Roman"/>
                <w:color w:val="auto"/>
                <w:sz w:val="28"/>
                <w:szCs w:val="28"/>
                <w:lang w:bidi="ar-SA"/>
              </w:rPr>
              <w:t xml:space="preserve"> верно.</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45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2/2,1/3.0/4</w:t>
            </w:r>
          </w:p>
        </w:tc>
        <w:tc>
          <w:tcPr>
            <w:tcW w:w="24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Выполнение не менее 3/4</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45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4/4, 3/5. 0/7 </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5 /4 в 5 классе)</w:t>
            </w:r>
          </w:p>
        </w:tc>
        <w:tc>
          <w:tcPr>
            <w:tcW w:w="24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Выполнено не менее половины.</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45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7/7,6/8, 5/9,8/6</w:t>
            </w:r>
          </w:p>
        </w:tc>
        <w:tc>
          <w:tcPr>
            <w:tcW w:w="24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 выполнено более половины.</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Примечание: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При       оценке сочинений необходимо учитывать самостоятельность, оригинальность замысла ученического сочине</w:t>
      </w:r>
      <w:r w:rsidRPr="002C6652">
        <w:rPr>
          <w:rFonts w:ascii="Times New Roman" w:eastAsia="Times New Roman" w:hAnsi="Times New Roman" w:cs="Times New Roman"/>
          <w:color w:val="auto"/>
          <w:sz w:val="28"/>
          <w:szCs w:val="28"/>
          <w:lang w:bidi="ar-SA"/>
        </w:rPr>
        <w:softHyphen/>
        <w:t>ния, уровень его композиционного, речевого оформления.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При выставлении отметки «5» превышение объема сочинения не принимается во внимание.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сочинений и изложений</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1595"/>
              <w:gridCol w:w="5179"/>
              <w:gridCol w:w="2581"/>
            </w:tblGrid>
            <w:tr w:rsidR="008778A9" w:rsidRPr="002C6652" w:rsidTr="00B512C2">
              <w:trPr>
                <w:tblCellSpacing w:w="0" w:type="dxa"/>
                <w:jc w:val="center"/>
              </w:trPr>
              <w:tc>
                <w:tcPr>
                  <w:tcW w:w="1695" w:type="dxa"/>
                  <w:hideMark/>
                </w:tcPr>
                <w:p w:rsidR="008778A9" w:rsidRPr="002C6652" w:rsidRDefault="008778A9" w:rsidP="00B512C2">
                  <w:pPr>
                    <w:widowControl/>
                    <w:jc w:val="righ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Критерии оценива</w:t>
                  </w:r>
                  <w:r w:rsidRPr="002C6652">
                    <w:rPr>
                      <w:rFonts w:ascii="Times New Roman" w:eastAsia="Times New Roman" w:hAnsi="Times New Roman" w:cs="Times New Roman"/>
                      <w:color w:val="auto"/>
                      <w:sz w:val="28"/>
                      <w:szCs w:val="28"/>
                      <w:lang w:bidi="ar-SA"/>
                    </w:rPr>
                    <w:softHyphen/>
                    <w:t>ния</w:t>
                  </w:r>
                </w:p>
              </w:tc>
              <w:tc>
                <w:tcPr>
                  <w:tcW w:w="58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Содержание</w:t>
                  </w:r>
                </w:p>
              </w:tc>
              <w:tc>
                <w:tcPr>
                  <w:tcW w:w="20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Грамотность</w:t>
                  </w:r>
                </w:p>
              </w:tc>
            </w:tr>
            <w:tr w:rsidR="008778A9" w:rsidRPr="002C6652" w:rsidTr="00B512C2">
              <w:trPr>
                <w:tblCellSpacing w:w="0" w:type="dxa"/>
                <w:jc w:val="center"/>
              </w:trPr>
              <w:tc>
                <w:tcPr>
                  <w:tcW w:w="16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58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соответствие работы ученика теме и основной мысли; полнота раскрытия темы.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последовательность изложения</w:t>
                  </w:r>
                </w:p>
              </w:tc>
              <w:tc>
                <w:tcPr>
                  <w:tcW w:w="20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Разнообразие сло</w:t>
                  </w:r>
                  <w:r w:rsidRPr="002C6652">
                    <w:rPr>
                      <w:rFonts w:ascii="Times New Roman" w:eastAsia="Times New Roman" w:hAnsi="Times New Roman" w:cs="Times New Roman"/>
                      <w:color w:val="auto"/>
                      <w:sz w:val="28"/>
                      <w:szCs w:val="28"/>
                      <w:lang w:bidi="ar-SA"/>
                    </w:rPr>
                    <w:softHyphen/>
                    <w:t>варн</w:t>
                  </w:r>
                  <w:r w:rsidR="00E63F44" w:rsidRPr="002C6652">
                    <w:rPr>
                      <w:rFonts w:ascii="Times New Roman" w:eastAsia="Times New Roman" w:hAnsi="Times New Roman" w:cs="Times New Roman"/>
                      <w:color w:val="auto"/>
                      <w:sz w:val="28"/>
                      <w:szCs w:val="28"/>
                      <w:lang w:bidi="ar-SA"/>
                    </w:rPr>
                    <w:t>ого и грамматического строя ре</w:t>
                  </w:r>
                  <w:r w:rsidRPr="002C6652">
                    <w:rPr>
                      <w:rFonts w:ascii="Times New Roman" w:eastAsia="Times New Roman" w:hAnsi="Times New Roman" w:cs="Times New Roman"/>
                      <w:color w:val="auto"/>
                      <w:sz w:val="28"/>
                      <w:szCs w:val="28"/>
                      <w:lang w:bidi="ar-SA"/>
                    </w:rPr>
                    <w:t>чи;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roofErr w:type="gramStart"/>
                  <w:r w:rsidRPr="002C6652">
                    <w:rPr>
                      <w:rFonts w:ascii="Times New Roman" w:eastAsia="Times New Roman" w:hAnsi="Times New Roman" w:cs="Times New Roman"/>
                      <w:color w:val="auto"/>
                      <w:sz w:val="28"/>
                      <w:szCs w:val="28"/>
                      <w:lang w:bidi="ar-SA"/>
                    </w:rPr>
                    <w:t>Стилевое</w:t>
                  </w:r>
                  <w:proofErr w:type="gramEnd"/>
                  <w:r w:rsidRPr="002C6652">
                    <w:rPr>
                      <w:rFonts w:ascii="Times New Roman" w:eastAsia="Times New Roman" w:hAnsi="Times New Roman" w:cs="Times New Roman"/>
                      <w:color w:val="auto"/>
                      <w:sz w:val="28"/>
                      <w:szCs w:val="28"/>
                      <w:lang w:bidi="ar-SA"/>
                    </w:rPr>
                    <w:t xml:space="preserve"> единстве и выразительности речи;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Число языковых ошибок и </w:t>
                  </w:r>
                  <w:proofErr w:type="spellStart"/>
                  <w:proofErr w:type="gramStart"/>
                  <w:r w:rsidRPr="002C6652">
                    <w:rPr>
                      <w:rFonts w:ascii="Times New Roman" w:eastAsia="Times New Roman" w:hAnsi="Times New Roman" w:cs="Times New Roman"/>
                      <w:color w:val="auto"/>
                      <w:sz w:val="28"/>
                      <w:szCs w:val="28"/>
                      <w:lang w:bidi="ar-SA"/>
                    </w:rPr>
                    <w:t>стилист</w:t>
                  </w:r>
                  <w:r w:rsidR="00E63F44" w:rsidRPr="002C6652">
                    <w:rPr>
                      <w:rFonts w:ascii="Times New Roman" w:eastAsia="Times New Roman" w:hAnsi="Times New Roman" w:cs="Times New Roman"/>
                      <w:color w:val="auto"/>
                      <w:sz w:val="28"/>
                      <w:szCs w:val="28"/>
                      <w:lang w:bidi="ar-SA"/>
                    </w:rPr>
                    <w:t>и-</w:t>
                  </w:r>
                  <w:r w:rsidRPr="002C6652">
                    <w:rPr>
                      <w:rFonts w:ascii="Times New Roman" w:eastAsia="Times New Roman" w:hAnsi="Times New Roman" w:cs="Times New Roman"/>
                      <w:color w:val="auto"/>
                      <w:sz w:val="28"/>
                      <w:szCs w:val="28"/>
                      <w:lang w:bidi="ar-SA"/>
                    </w:rPr>
                    <w:t>ческих</w:t>
                  </w:r>
                  <w:proofErr w:type="spellEnd"/>
                  <w:proofErr w:type="gramEnd"/>
                  <w:r w:rsidRPr="002C6652">
                    <w:rPr>
                      <w:rFonts w:ascii="Times New Roman" w:eastAsia="Times New Roman" w:hAnsi="Times New Roman" w:cs="Times New Roman"/>
                      <w:color w:val="auto"/>
                      <w:sz w:val="28"/>
                      <w:szCs w:val="28"/>
                      <w:lang w:bidi="ar-SA"/>
                    </w:rPr>
                    <w:t xml:space="preserve"> недочетов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Орфографическа</w:t>
                  </w:r>
                  <w:r w:rsidR="00E63F44" w:rsidRPr="002C6652">
                    <w:rPr>
                      <w:rFonts w:ascii="Times New Roman" w:eastAsia="Times New Roman" w:hAnsi="Times New Roman" w:cs="Times New Roman"/>
                      <w:color w:val="auto"/>
                      <w:sz w:val="28"/>
                      <w:szCs w:val="28"/>
                      <w:lang w:bidi="ar-SA"/>
                    </w:rPr>
                    <w:t>я</w:t>
                  </w:r>
                  <w:r w:rsidRPr="002C6652">
                    <w:rPr>
                      <w:rFonts w:ascii="Times New Roman" w:eastAsia="Times New Roman" w:hAnsi="Times New Roman" w:cs="Times New Roman"/>
                      <w:color w:val="auto"/>
                      <w:sz w:val="28"/>
                      <w:szCs w:val="28"/>
                      <w:lang w:bidi="ar-SA"/>
                    </w:rPr>
                    <w:t xml:space="preserve">; пунктуационная </w:t>
                  </w:r>
                  <w:r w:rsidRPr="002C6652">
                    <w:rPr>
                      <w:rFonts w:ascii="Times New Roman" w:eastAsia="Times New Roman" w:hAnsi="Times New Roman" w:cs="Times New Roman"/>
                      <w:color w:val="auto"/>
                      <w:sz w:val="28"/>
                      <w:szCs w:val="28"/>
                      <w:lang w:bidi="ar-SA"/>
                    </w:rPr>
                    <w:lastRenderedPageBreak/>
                    <w:t>грамотность.</w:t>
                  </w:r>
                </w:p>
              </w:tc>
            </w:tr>
            <w:tr w:rsidR="008778A9" w:rsidRPr="002C6652" w:rsidTr="00B512C2">
              <w:trPr>
                <w:tblCellSpacing w:w="0" w:type="dxa"/>
                <w:jc w:val="center"/>
              </w:trPr>
              <w:tc>
                <w:tcPr>
                  <w:tcW w:w="16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«5»</w:t>
                  </w:r>
                </w:p>
              </w:tc>
              <w:tc>
                <w:tcPr>
                  <w:tcW w:w="58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Содержание работы полностью соответствует теме;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Фактические ошибки отсутствуют;</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Содержание излагается последовательно;</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Работа отличается богатством словаря, разнообразием используемых син</w:t>
                  </w:r>
                  <w:r w:rsidRPr="002C6652">
                    <w:rPr>
                      <w:rFonts w:ascii="Times New Roman" w:eastAsia="Times New Roman" w:hAnsi="Times New Roman" w:cs="Times New Roman"/>
                      <w:color w:val="auto"/>
                      <w:sz w:val="28"/>
                      <w:szCs w:val="28"/>
                      <w:lang w:bidi="ar-SA"/>
                    </w:rPr>
                    <w:softHyphen/>
                    <w:t>таксических конструкций, точностью словоупотребления: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Достигнуто стилевое единство и выразительность текста.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Допускается 1 недочет в содержании, 1-2 </w:t>
                  </w:r>
                  <w:proofErr w:type="gramStart"/>
                  <w:r w:rsidRPr="002C6652">
                    <w:rPr>
                      <w:rFonts w:ascii="Times New Roman" w:eastAsia="Times New Roman" w:hAnsi="Times New Roman" w:cs="Times New Roman"/>
                      <w:color w:val="auto"/>
                      <w:sz w:val="28"/>
                      <w:szCs w:val="28"/>
                      <w:lang w:bidi="ar-SA"/>
                    </w:rPr>
                    <w:t>речевых</w:t>
                  </w:r>
                  <w:proofErr w:type="gramEnd"/>
                  <w:r w:rsidRPr="002C6652">
                    <w:rPr>
                      <w:rFonts w:ascii="Times New Roman" w:eastAsia="Times New Roman" w:hAnsi="Times New Roman" w:cs="Times New Roman"/>
                      <w:color w:val="auto"/>
                      <w:sz w:val="28"/>
                      <w:szCs w:val="28"/>
                      <w:lang w:bidi="ar-SA"/>
                    </w:rPr>
                    <w:t xml:space="preserve"> недочета, 1 грамматиче</w:t>
                  </w:r>
                  <w:r w:rsidRPr="002C6652">
                    <w:rPr>
                      <w:rFonts w:ascii="Times New Roman" w:eastAsia="Times New Roman" w:hAnsi="Times New Roman" w:cs="Times New Roman"/>
                      <w:color w:val="auto"/>
                      <w:sz w:val="28"/>
                      <w:szCs w:val="28"/>
                      <w:lang w:bidi="ar-SA"/>
                    </w:rPr>
                    <w:softHyphen/>
                    <w:t>ская ошибка.</w:t>
                  </w:r>
                </w:p>
              </w:tc>
              <w:tc>
                <w:tcPr>
                  <w:tcW w:w="20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r>
            <w:tr w:rsidR="008778A9" w:rsidRPr="002C6652" w:rsidTr="00B512C2">
              <w:trPr>
                <w:tblCellSpacing w:w="0" w:type="dxa"/>
                <w:jc w:val="center"/>
              </w:trPr>
              <w:tc>
                <w:tcPr>
                  <w:tcW w:w="16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58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Содержание работы в основном соответствует тем</w:t>
                  </w:r>
                  <w:proofErr w:type="gramStart"/>
                  <w:r w:rsidRPr="002C6652">
                    <w:rPr>
                      <w:rFonts w:ascii="Times New Roman" w:eastAsia="Times New Roman" w:hAnsi="Times New Roman" w:cs="Times New Roman"/>
                      <w:color w:val="auto"/>
                      <w:sz w:val="28"/>
                      <w:szCs w:val="28"/>
                      <w:lang w:bidi="ar-SA"/>
                    </w:rPr>
                    <w:t>е(</w:t>
                  </w:r>
                  <w:proofErr w:type="gramEnd"/>
                  <w:r w:rsidRPr="002C6652">
                    <w:rPr>
                      <w:rFonts w:ascii="Times New Roman" w:eastAsia="Times New Roman" w:hAnsi="Times New Roman" w:cs="Times New Roman"/>
                      <w:color w:val="auto"/>
                      <w:sz w:val="28"/>
                      <w:szCs w:val="28"/>
                      <w:lang w:bidi="ar-SA"/>
                    </w:rPr>
                    <w:t xml:space="preserve"> имеются незначитель</w:t>
                  </w:r>
                  <w:r w:rsidRPr="002C6652">
                    <w:rPr>
                      <w:rFonts w:ascii="Times New Roman" w:eastAsia="Times New Roman" w:hAnsi="Times New Roman" w:cs="Times New Roman"/>
                      <w:color w:val="auto"/>
                      <w:sz w:val="28"/>
                      <w:szCs w:val="28"/>
                      <w:lang w:bidi="ar-SA"/>
                    </w:rPr>
                    <w:softHyphen/>
                    <w:t>ные отклонения от темы);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 Содержание в основном достоверно, но имеются единичные фактические неточности;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Имеются незначительные нарушения последовательности в изложении мыслей: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Лексический и грамматический строй речи достаточно разнообразен;</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Стиль работы отличается единством и достаточной выразительностью.</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Допускается не более 2 недочетом в содержании, не более 3-4 речевых недочетов, не более 2 грамматических ошибок.</w:t>
                  </w:r>
                </w:p>
              </w:tc>
              <w:tc>
                <w:tcPr>
                  <w:tcW w:w="20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w:t>
                  </w:r>
                </w:p>
              </w:tc>
            </w:tr>
            <w:tr w:rsidR="008778A9" w:rsidRPr="002C6652" w:rsidTr="00B512C2">
              <w:trPr>
                <w:tblCellSpacing w:w="0" w:type="dxa"/>
                <w:jc w:val="center"/>
              </w:trPr>
              <w:tc>
                <w:tcPr>
                  <w:tcW w:w="16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58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Допущены существенные отклонения от темы;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Работа достоверна в главном, но в ней имеются отдельные нарушения по</w:t>
                  </w:r>
                  <w:r w:rsidRPr="002C6652">
                    <w:rPr>
                      <w:rFonts w:ascii="Times New Roman" w:eastAsia="Times New Roman" w:hAnsi="Times New Roman" w:cs="Times New Roman"/>
                      <w:color w:val="auto"/>
                      <w:sz w:val="28"/>
                      <w:szCs w:val="28"/>
                      <w:lang w:bidi="ar-SA"/>
                    </w:rPr>
                    <w:softHyphen/>
                    <w:t>следовательности изложения;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Беден словарь и однообразны употребляемые синтаксические конструкции, встречается неправильное словоупотребление;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Стиль работы не отличается единством, речь недостаточна выразительна.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 работе допускается не более 4 недочетов в содержании. 5 речевых недоче</w:t>
                  </w:r>
                  <w:r w:rsidRPr="002C6652">
                    <w:rPr>
                      <w:rFonts w:ascii="Times New Roman" w:eastAsia="Times New Roman" w:hAnsi="Times New Roman" w:cs="Times New Roman"/>
                      <w:color w:val="auto"/>
                      <w:sz w:val="28"/>
                      <w:szCs w:val="28"/>
                      <w:lang w:bidi="ar-SA"/>
                    </w:rPr>
                    <w:softHyphen/>
                    <w:t xml:space="preserve">тов, 4 </w:t>
                  </w:r>
                  <w:r w:rsidRPr="002C6652">
                    <w:rPr>
                      <w:rFonts w:ascii="Times New Roman" w:eastAsia="Times New Roman" w:hAnsi="Times New Roman" w:cs="Times New Roman"/>
                      <w:color w:val="auto"/>
                      <w:sz w:val="28"/>
                      <w:szCs w:val="28"/>
                      <w:lang w:bidi="ar-SA"/>
                    </w:rPr>
                    <w:lastRenderedPageBreak/>
                    <w:t>грамматических ошибок.</w:t>
                  </w:r>
                </w:p>
              </w:tc>
              <w:tc>
                <w:tcPr>
                  <w:tcW w:w="20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tc>
            </w:tr>
            <w:tr w:rsidR="008778A9" w:rsidRPr="002C6652" w:rsidTr="00B512C2">
              <w:trPr>
                <w:tblCellSpacing w:w="0" w:type="dxa"/>
                <w:jc w:val="center"/>
              </w:trPr>
              <w:tc>
                <w:tcPr>
                  <w:tcW w:w="16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«2»</w:t>
                  </w:r>
                </w:p>
              </w:tc>
              <w:tc>
                <w:tcPr>
                  <w:tcW w:w="58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Работа не соответствует теме;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-Допущено много фактических неточностей: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w:t>
                  </w:r>
                  <w:r w:rsidRPr="002C6652">
                    <w:rPr>
                      <w:rFonts w:ascii="Times New Roman" w:eastAsia="Times New Roman" w:hAnsi="Times New Roman" w:cs="Times New Roman"/>
                      <w:color w:val="auto"/>
                      <w:sz w:val="28"/>
                      <w:szCs w:val="28"/>
                      <w:lang w:bidi="ar-SA"/>
                    </w:rPr>
                    <w:softHyphen/>
                    <w:t>жениями со слабо выраженной связью между ними, часты случаи непра</w:t>
                  </w:r>
                  <w:r w:rsidRPr="002C6652">
                    <w:rPr>
                      <w:rFonts w:ascii="Times New Roman" w:eastAsia="Times New Roman" w:hAnsi="Times New Roman" w:cs="Times New Roman"/>
                      <w:color w:val="auto"/>
                      <w:sz w:val="28"/>
                      <w:szCs w:val="28"/>
                      <w:lang w:bidi="ar-SA"/>
                    </w:rPr>
                    <w:softHyphen/>
                    <w:t>вильного словоупотребления;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Нарушено стилевое единство текста.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Допущено 6 недочетов в содержании, до 7 речевых недочетов и более 7 грам</w:t>
                  </w:r>
                  <w:r w:rsidRPr="002C6652">
                    <w:rPr>
                      <w:rFonts w:ascii="Times New Roman" w:eastAsia="Times New Roman" w:hAnsi="Times New Roman" w:cs="Times New Roman"/>
                      <w:color w:val="auto"/>
                      <w:sz w:val="28"/>
                      <w:szCs w:val="28"/>
                      <w:lang w:bidi="ar-SA"/>
                    </w:rPr>
                    <w:softHyphen/>
                    <w:t>матических ошибок.</w:t>
                  </w:r>
                </w:p>
              </w:tc>
              <w:tc>
                <w:tcPr>
                  <w:tcW w:w="20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bookmarkStart w:id="0" w:name="bookmark13"/>
      <w:r w:rsidRPr="002C6652">
        <w:rPr>
          <w:rFonts w:ascii="Times New Roman" w:eastAsia="Times New Roman" w:hAnsi="Times New Roman" w:cs="Times New Roman"/>
          <w:color w:val="auto"/>
          <w:sz w:val="28"/>
          <w:szCs w:val="28"/>
          <w:lang w:bidi="ar-SA"/>
        </w:rPr>
        <w:t>Нормы оценки знаний и умений по математике</w:t>
      </w:r>
      <w:bookmarkEnd w:id="0"/>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устных ответов учащихся</w:t>
            </w:r>
          </w:p>
          <w:tbl>
            <w:tblPr>
              <w:tblW w:w="0" w:type="auto"/>
              <w:jc w:val="center"/>
              <w:tblCellSpacing w:w="0" w:type="dxa"/>
              <w:tblCellMar>
                <w:left w:w="0" w:type="dxa"/>
                <w:right w:w="0" w:type="dxa"/>
              </w:tblCellMar>
              <w:tblLook w:val="04A0"/>
            </w:tblPr>
            <w:tblGrid>
              <w:gridCol w:w="644"/>
              <w:gridCol w:w="8711"/>
            </w:tblGrid>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ма</w:t>
                  </w:r>
                  <w:r w:rsidRPr="002C6652">
                    <w:rPr>
                      <w:rFonts w:ascii="Times New Roman" w:eastAsia="Times New Roman" w:hAnsi="Times New Roman" w:cs="Times New Roman"/>
                      <w:color w:val="auto"/>
                      <w:sz w:val="28"/>
                      <w:szCs w:val="28"/>
                      <w:lang w:bidi="ar-SA"/>
                    </w:rPr>
                    <w:softHyphen/>
                    <w:t>тематическую терминологию и символику;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правильно выполнил рисунки, чертежи, графики, сопутствующие ответу;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продемонстрировал усвоение ранее изученных сопутствующих вопросов, </w:t>
                  </w:r>
                  <w:proofErr w:type="spellStart"/>
                  <w:r w:rsidRPr="002C6652">
                    <w:rPr>
                      <w:rFonts w:ascii="Times New Roman" w:eastAsia="Times New Roman" w:hAnsi="Times New Roman" w:cs="Times New Roman"/>
                      <w:color w:val="auto"/>
                      <w:sz w:val="28"/>
                      <w:szCs w:val="28"/>
                      <w:lang w:bidi="ar-SA"/>
                    </w:rPr>
                    <w:t>сформированность</w:t>
                  </w:r>
                  <w:proofErr w:type="spellEnd"/>
                  <w:r w:rsidRPr="002C6652">
                    <w:rPr>
                      <w:rFonts w:ascii="Times New Roman" w:eastAsia="Times New Roman" w:hAnsi="Times New Roman" w:cs="Times New Roman"/>
                      <w:color w:val="auto"/>
                      <w:sz w:val="28"/>
                      <w:szCs w:val="28"/>
                      <w:lang w:bidi="ar-SA"/>
                    </w:rPr>
                    <w:t xml:space="preserve"> и устойчи</w:t>
                  </w:r>
                  <w:r w:rsidRPr="002C6652">
                    <w:rPr>
                      <w:rFonts w:ascii="Times New Roman" w:eastAsia="Times New Roman" w:hAnsi="Times New Roman" w:cs="Times New Roman"/>
                      <w:color w:val="auto"/>
                      <w:sz w:val="28"/>
                      <w:szCs w:val="28"/>
                      <w:lang w:bidi="ar-SA"/>
                    </w:rPr>
                    <w:softHyphen/>
                    <w:t>вость используемых при отработке умений и навыков;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если он удовлетворяет в основном требованиям на оценку «5», но при этом имеет один из недостатков: в изложении допущены небольшие пробелы, не исказившие математическое содержание ответа: допущены один - два недочета при освещении основного содержания ответа, исправленные по замечанию учителя;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допущены ошибка или более двух недочетов при освещении второстепенных вопросов или в выкладках, легко исправленные по замечанию учителя.</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неполно или непоследовательно раскрыто содержание материала, но показано общее понимание вопроса и продемонстрированы умения, </w:t>
                  </w:r>
                  <w:r w:rsidRPr="002C6652">
                    <w:rPr>
                      <w:rFonts w:ascii="Times New Roman" w:eastAsia="Times New Roman" w:hAnsi="Times New Roman" w:cs="Times New Roman"/>
                      <w:color w:val="auto"/>
                      <w:sz w:val="28"/>
                      <w:szCs w:val="28"/>
                      <w:lang w:bidi="ar-SA"/>
                    </w:rPr>
                    <w:lastRenderedPageBreak/>
                    <w:t>достаточные для дальнейшего усвоения программного материала (определен</w:t>
                  </w:r>
                  <w:r w:rsidRPr="002C6652">
                    <w:rPr>
                      <w:rFonts w:ascii="Times New Roman" w:eastAsia="Times New Roman" w:hAnsi="Times New Roman" w:cs="Times New Roman"/>
                      <w:color w:val="auto"/>
                      <w:sz w:val="28"/>
                      <w:szCs w:val="28"/>
                      <w:lang w:bidi="ar-SA"/>
                    </w:rPr>
                    <w:softHyphen/>
                    <w:t>ные «Требованиями к математической подготовке учащихся»);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имелись затруднения или допущены ошибки в определении понятий, использовании математической тер</w:t>
                  </w:r>
                  <w:r w:rsidRPr="002C6652">
                    <w:rPr>
                      <w:rFonts w:ascii="Times New Roman" w:eastAsia="Times New Roman" w:hAnsi="Times New Roman" w:cs="Times New Roman"/>
                      <w:color w:val="auto"/>
                      <w:sz w:val="28"/>
                      <w:szCs w:val="28"/>
                      <w:lang w:bidi="ar-SA"/>
                    </w:rPr>
                    <w:softHyphen/>
                    <w:t>минологии, чертежах, выкладках, исправленные после нескольких наводящих вопросов учителя;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при знании теоретического материала </w:t>
                  </w:r>
                  <w:proofErr w:type="gramStart"/>
                  <w:r w:rsidRPr="002C6652">
                    <w:rPr>
                      <w:rFonts w:ascii="Times New Roman" w:eastAsia="Times New Roman" w:hAnsi="Times New Roman" w:cs="Times New Roman"/>
                      <w:color w:val="auto"/>
                      <w:sz w:val="28"/>
                      <w:szCs w:val="28"/>
                      <w:lang w:bidi="ar-SA"/>
                    </w:rPr>
                    <w:t>выявлена</w:t>
                  </w:r>
                  <w:proofErr w:type="gramEnd"/>
                  <w:r w:rsidRPr="002C6652">
                    <w:rPr>
                      <w:rFonts w:ascii="Times New Roman" w:eastAsia="Times New Roman" w:hAnsi="Times New Roman" w:cs="Times New Roman"/>
                      <w:color w:val="auto"/>
                      <w:sz w:val="28"/>
                      <w:szCs w:val="28"/>
                      <w:lang w:bidi="ar-SA"/>
                    </w:rPr>
                    <w:t xml:space="preserve"> недостаточная </w:t>
                  </w:r>
                  <w:proofErr w:type="spellStart"/>
                  <w:r w:rsidRPr="002C6652">
                    <w:rPr>
                      <w:rFonts w:ascii="Times New Roman" w:eastAsia="Times New Roman" w:hAnsi="Times New Roman" w:cs="Times New Roman"/>
                      <w:color w:val="auto"/>
                      <w:sz w:val="28"/>
                      <w:szCs w:val="28"/>
                      <w:lang w:bidi="ar-SA"/>
                    </w:rPr>
                    <w:t>сформированность</w:t>
                  </w:r>
                  <w:proofErr w:type="spellEnd"/>
                  <w:r w:rsidRPr="002C6652">
                    <w:rPr>
                      <w:rFonts w:ascii="Times New Roman" w:eastAsia="Times New Roman" w:hAnsi="Times New Roman" w:cs="Times New Roman"/>
                      <w:color w:val="auto"/>
                      <w:sz w:val="28"/>
                      <w:szCs w:val="28"/>
                      <w:lang w:bidi="ar-SA"/>
                    </w:rPr>
                    <w:t xml:space="preserve"> основных умений и на</w:t>
                  </w:r>
                  <w:r w:rsidRPr="002C6652">
                    <w:rPr>
                      <w:rFonts w:ascii="Times New Roman" w:eastAsia="Times New Roman" w:hAnsi="Times New Roman" w:cs="Times New Roman"/>
                      <w:color w:val="auto"/>
                      <w:sz w:val="28"/>
                      <w:szCs w:val="28"/>
                      <w:lang w:bidi="ar-SA"/>
                    </w:rPr>
                    <w:softHyphen/>
                    <w:t>выков.</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«2»</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 раскрыто основное содержание учебного материала;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обнаружено незнание или непонимание учеником большей или наиболее важной части учебного материала: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w:t>
                  </w:r>
                  <w:r w:rsidRPr="002C6652">
                    <w:rPr>
                      <w:rFonts w:ascii="Times New Roman" w:eastAsia="Times New Roman" w:hAnsi="Times New Roman" w:cs="Times New Roman"/>
                      <w:color w:val="auto"/>
                      <w:sz w:val="28"/>
                      <w:szCs w:val="28"/>
                      <w:lang w:bidi="ar-SA"/>
                    </w:rPr>
                    <w:softHyphen/>
                    <w:t>ля.</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письменных контрольных работ</w:t>
            </w:r>
          </w:p>
          <w:tbl>
            <w:tblPr>
              <w:tblW w:w="0" w:type="auto"/>
              <w:jc w:val="center"/>
              <w:tblCellSpacing w:w="0" w:type="dxa"/>
              <w:tblCellMar>
                <w:left w:w="0" w:type="dxa"/>
                <w:right w:w="0" w:type="dxa"/>
              </w:tblCellMar>
              <w:tblLook w:val="04A0"/>
            </w:tblPr>
            <w:tblGrid>
              <w:gridCol w:w="646"/>
              <w:gridCol w:w="8709"/>
            </w:tblGrid>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13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работа выполнена полностью;</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в </w:t>
                  </w:r>
                  <w:proofErr w:type="gramStart"/>
                  <w:r w:rsidRPr="002C6652">
                    <w:rPr>
                      <w:rFonts w:ascii="Times New Roman" w:eastAsia="Times New Roman" w:hAnsi="Times New Roman" w:cs="Times New Roman"/>
                      <w:color w:val="auto"/>
                      <w:sz w:val="28"/>
                      <w:szCs w:val="28"/>
                      <w:lang w:bidi="ar-SA"/>
                    </w:rPr>
                    <w:t>логических рассуждениях</w:t>
                  </w:r>
                  <w:proofErr w:type="gramEnd"/>
                  <w:r w:rsidRPr="002C6652">
                    <w:rPr>
                      <w:rFonts w:ascii="Times New Roman" w:eastAsia="Times New Roman" w:hAnsi="Times New Roman" w:cs="Times New Roman"/>
                      <w:color w:val="auto"/>
                      <w:sz w:val="28"/>
                      <w:szCs w:val="28"/>
                      <w:lang w:bidi="ar-SA"/>
                    </w:rPr>
                    <w:t xml:space="preserve"> и обосновании решения нет пробелов и ошибок;</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 решении нет математических ошибок (возможна одна неточность, описка, не являющаяся следствием не</w:t>
                  </w:r>
                  <w:r w:rsidRPr="002C6652">
                    <w:rPr>
                      <w:rFonts w:ascii="Times New Roman" w:eastAsia="Times New Roman" w:hAnsi="Times New Roman" w:cs="Times New Roman"/>
                      <w:color w:val="auto"/>
                      <w:sz w:val="28"/>
                      <w:szCs w:val="28"/>
                      <w:lang w:bidi="ar-SA"/>
                    </w:rPr>
                    <w:softHyphen/>
                    <w:t>знания или непонимания учебного материала).</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13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13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13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допущены существенные ошибки, показавшие, что учащийся не владеет обязательными умениями по дан</w:t>
                  </w:r>
                  <w:r w:rsidRPr="002C6652">
                    <w:rPr>
                      <w:rFonts w:ascii="Times New Roman" w:eastAsia="Times New Roman" w:hAnsi="Times New Roman" w:cs="Times New Roman"/>
                      <w:color w:val="auto"/>
                      <w:sz w:val="28"/>
                      <w:szCs w:val="28"/>
                      <w:lang w:bidi="ar-SA"/>
                    </w:rPr>
                    <w:softHyphen/>
                    <w:t>ной теме в полной мере</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Критерии ошибок</w:t>
            </w:r>
          </w:p>
          <w:tbl>
            <w:tblPr>
              <w:tblW w:w="0" w:type="auto"/>
              <w:jc w:val="center"/>
              <w:tblCellSpacing w:w="0" w:type="dxa"/>
              <w:tblCellMar>
                <w:left w:w="0" w:type="dxa"/>
                <w:right w:w="0" w:type="dxa"/>
              </w:tblCellMar>
              <w:tblLook w:val="04A0"/>
            </w:tblPr>
            <w:tblGrid>
              <w:gridCol w:w="1758"/>
              <w:gridCol w:w="7597"/>
            </w:tblGrid>
            <w:tr w:rsidR="008778A9" w:rsidRPr="002C6652" w:rsidTr="00B512C2">
              <w:trPr>
                <w:tblCellSpacing w:w="0" w:type="dxa"/>
                <w:jc w:val="center"/>
              </w:trPr>
              <w:tc>
                <w:tcPr>
                  <w:tcW w:w="180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Грубые ошибки</w:t>
                  </w:r>
                </w:p>
              </w:tc>
              <w:tc>
                <w:tcPr>
                  <w:tcW w:w="79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ошибки, которые обнаруживают незнание учащимися формул, правил, основных свойств, тео</w:t>
                  </w:r>
                  <w:r w:rsidRPr="002C6652">
                    <w:rPr>
                      <w:rFonts w:ascii="Times New Roman" w:eastAsia="Times New Roman" w:hAnsi="Times New Roman" w:cs="Times New Roman"/>
                      <w:color w:val="auto"/>
                      <w:sz w:val="28"/>
                      <w:szCs w:val="28"/>
                      <w:lang w:bidi="ar-SA"/>
                    </w:rPr>
                    <w:softHyphen/>
                    <w:t>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tc>
            </w:tr>
            <w:tr w:rsidR="008778A9" w:rsidRPr="002C6652" w:rsidTr="00B512C2">
              <w:trPr>
                <w:tblCellSpacing w:w="0" w:type="dxa"/>
                <w:jc w:val="center"/>
              </w:trPr>
              <w:tc>
                <w:tcPr>
                  <w:tcW w:w="180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Негрубые ошибки</w:t>
                  </w:r>
                </w:p>
              </w:tc>
              <w:tc>
                <w:tcPr>
                  <w:tcW w:w="79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proofErr w:type="gramStart"/>
                  <w:r w:rsidRPr="002C6652">
                    <w:rPr>
                      <w:rFonts w:ascii="Times New Roman" w:eastAsia="Times New Roman" w:hAnsi="Times New Roman" w:cs="Times New Roman"/>
                      <w:color w:val="auto"/>
                      <w:sz w:val="28"/>
                      <w:szCs w:val="28"/>
                      <w:lang w:bidi="ar-SA"/>
                    </w:rPr>
                    <w:t>потеря корня или сохранение в ответе постороннего корня; отбрасывание без объяснений одно</w:t>
                  </w:r>
                  <w:r w:rsidRPr="002C6652">
                    <w:rPr>
                      <w:rFonts w:ascii="Times New Roman" w:eastAsia="Times New Roman" w:hAnsi="Times New Roman" w:cs="Times New Roman"/>
                      <w:color w:val="auto"/>
                      <w:sz w:val="28"/>
                      <w:szCs w:val="28"/>
                      <w:lang w:bidi="ar-SA"/>
                    </w:rPr>
                    <w:softHyphen/>
                    <w:t>го из них и равнозначные им;</w:t>
                  </w:r>
                  <w:proofErr w:type="gramEnd"/>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нерациональное решение, описки, недостаточ</w:t>
      </w:r>
      <w:r w:rsidR="00E63F44" w:rsidRPr="002C6652">
        <w:rPr>
          <w:rFonts w:ascii="Times New Roman" w:eastAsia="Times New Roman" w:hAnsi="Times New Roman" w:cs="Times New Roman"/>
          <w:color w:val="auto"/>
          <w:sz w:val="28"/>
          <w:szCs w:val="28"/>
          <w:lang w:bidi="ar-SA"/>
        </w:rPr>
        <w:t xml:space="preserve">ность или отсутствие пояснений, обоснованных </w:t>
      </w:r>
      <w:proofErr w:type="gramStart"/>
      <w:r w:rsidRPr="002C6652">
        <w:rPr>
          <w:rFonts w:ascii="Times New Roman" w:eastAsia="Times New Roman" w:hAnsi="Times New Roman" w:cs="Times New Roman"/>
          <w:color w:val="auto"/>
          <w:sz w:val="28"/>
          <w:szCs w:val="28"/>
          <w:lang w:bidi="ar-SA"/>
        </w:rPr>
        <w:t>решениях</w:t>
      </w:r>
      <w:proofErr w:type="gramEnd"/>
      <w:r w:rsidR="00E63F44" w:rsidRPr="002C6652">
        <w:rPr>
          <w:rFonts w:ascii="Times New Roman" w:eastAsia="Times New Roman" w:hAnsi="Times New Roman" w:cs="Times New Roman"/>
          <w:color w:val="auto"/>
          <w:sz w:val="28"/>
          <w:szCs w:val="28"/>
          <w:lang w:bidi="ar-SA"/>
        </w:rPr>
        <w:t>___</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i/>
          <w:iCs/>
          <w:color w:val="auto"/>
          <w:sz w:val="28"/>
          <w:szCs w:val="28"/>
          <w:lang w:bidi="ar-SA"/>
        </w:rPr>
        <w:t>Примечание:</w:t>
      </w:r>
      <w:r w:rsidRPr="002C6652">
        <w:rPr>
          <w:rFonts w:ascii="Times New Roman" w:eastAsia="Times New Roman" w:hAnsi="Times New Roman" w:cs="Times New Roman"/>
          <w:color w:val="auto"/>
          <w:sz w:val="28"/>
          <w:szCs w:val="28"/>
          <w:lang w:bidi="ar-SA"/>
        </w:rPr>
        <w:t> Основными формами проверки знаний и умений учащихся по математике являются письмен контрольная работа и устный опрос.</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 оценке письменных и устных ответов учитель в первую очередь учит</w:t>
      </w:r>
      <w:r w:rsidR="00E63F44" w:rsidRPr="002C6652">
        <w:rPr>
          <w:rFonts w:ascii="Times New Roman" w:eastAsia="Times New Roman" w:hAnsi="Times New Roman" w:cs="Times New Roman"/>
          <w:color w:val="auto"/>
          <w:sz w:val="28"/>
          <w:szCs w:val="28"/>
          <w:lang w:bidi="ar-SA"/>
        </w:rPr>
        <w:t>ывает показанные учащимися знан</w:t>
      </w:r>
      <w:r w:rsidRPr="002C6652">
        <w:rPr>
          <w:rFonts w:ascii="Times New Roman" w:eastAsia="Times New Roman" w:hAnsi="Times New Roman" w:cs="Times New Roman"/>
          <w:color w:val="auto"/>
          <w:sz w:val="28"/>
          <w:szCs w:val="28"/>
          <w:lang w:bidi="ar-SA"/>
        </w:rPr>
        <w:t>и</w:t>
      </w:r>
      <w:r w:rsidR="00E63F44" w:rsidRPr="002C6652">
        <w:rPr>
          <w:rFonts w:ascii="Times New Roman" w:eastAsia="Times New Roman" w:hAnsi="Times New Roman" w:cs="Times New Roman"/>
          <w:color w:val="auto"/>
          <w:sz w:val="28"/>
          <w:szCs w:val="28"/>
          <w:lang w:bidi="ar-SA"/>
        </w:rPr>
        <w:t>я и</w:t>
      </w:r>
      <w:r w:rsidRPr="002C6652">
        <w:rPr>
          <w:rFonts w:ascii="Times New Roman" w:eastAsia="Times New Roman" w:hAnsi="Times New Roman" w:cs="Times New Roman"/>
          <w:color w:val="auto"/>
          <w:sz w:val="28"/>
          <w:szCs w:val="28"/>
          <w:lang w:bidi="ar-SA"/>
        </w:rPr>
        <w:t xml:space="preserve"> умения. Оценка зависит также от наличия и характера погрешностей, допущенных учащимися.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Среди погрешностей выделяются ошибки и недочеты. Погрешность с</w:t>
      </w:r>
      <w:r w:rsidR="00E63F44" w:rsidRPr="002C6652">
        <w:rPr>
          <w:rFonts w:ascii="Times New Roman" w:eastAsia="Times New Roman" w:hAnsi="Times New Roman" w:cs="Times New Roman"/>
          <w:color w:val="auto"/>
          <w:sz w:val="28"/>
          <w:szCs w:val="28"/>
          <w:lang w:bidi="ar-SA"/>
        </w:rPr>
        <w:t>читается ошибкой, если она свид</w:t>
      </w:r>
      <w:r w:rsidRPr="002C6652">
        <w:rPr>
          <w:rFonts w:ascii="Times New Roman" w:eastAsia="Times New Roman" w:hAnsi="Times New Roman" w:cs="Times New Roman"/>
          <w:color w:val="auto"/>
          <w:sz w:val="28"/>
          <w:szCs w:val="28"/>
          <w:lang w:bidi="ar-SA"/>
        </w:rPr>
        <w:t>е</w:t>
      </w:r>
      <w:r w:rsidR="00E63F44" w:rsidRPr="002C6652">
        <w:rPr>
          <w:rFonts w:ascii="Times New Roman" w:eastAsia="Times New Roman" w:hAnsi="Times New Roman" w:cs="Times New Roman"/>
          <w:color w:val="auto"/>
          <w:sz w:val="28"/>
          <w:szCs w:val="28"/>
          <w:lang w:bidi="ar-SA"/>
        </w:rPr>
        <w:t>те</w:t>
      </w:r>
      <w:r w:rsidRPr="002C6652">
        <w:rPr>
          <w:rFonts w:ascii="Times New Roman" w:eastAsia="Times New Roman" w:hAnsi="Times New Roman" w:cs="Times New Roman"/>
          <w:color w:val="auto"/>
          <w:sz w:val="28"/>
          <w:szCs w:val="28"/>
          <w:lang w:bidi="ar-SA"/>
        </w:rPr>
        <w:t>льствует о том, что ученик не овладел основными знаниями, умениями, указанными в программе.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К недочетам относятся погрешности, свидетельствующие о недостаточно полном или недостаточно прочн</w:t>
      </w:r>
      <w:r w:rsidR="00E63F44" w:rsidRPr="002C6652">
        <w:rPr>
          <w:rFonts w:ascii="Times New Roman" w:eastAsia="Times New Roman" w:hAnsi="Times New Roman" w:cs="Times New Roman"/>
          <w:color w:val="auto"/>
          <w:sz w:val="28"/>
          <w:szCs w:val="28"/>
          <w:lang w:bidi="ar-SA"/>
        </w:rPr>
        <w:t>ом</w:t>
      </w:r>
      <w:r w:rsidRPr="002C6652">
        <w:rPr>
          <w:rFonts w:ascii="Times New Roman" w:eastAsia="Times New Roman" w:hAnsi="Times New Roman" w:cs="Times New Roman"/>
          <w:color w:val="auto"/>
          <w:sz w:val="28"/>
          <w:szCs w:val="28"/>
          <w:lang w:bidi="ar-SA"/>
        </w:rPr>
        <w:t xml:space="preserve"> усвоении основных знаний и умений или об отсутствии знаний, не считающихся в программе основными. Недочета также считаются: погрешности, которые не привели к искажению смысла полученн</w:t>
      </w:r>
      <w:r w:rsidR="00E63F44" w:rsidRPr="002C6652">
        <w:rPr>
          <w:rFonts w:ascii="Times New Roman" w:eastAsia="Times New Roman" w:hAnsi="Times New Roman" w:cs="Times New Roman"/>
          <w:color w:val="auto"/>
          <w:sz w:val="28"/>
          <w:szCs w:val="28"/>
          <w:lang w:bidi="ar-SA"/>
        </w:rPr>
        <w:t>ого учеником задания или способе</w:t>
      </w:r>
      <w:r w:rsidRPr="002C6652">
        <w:rPr>
          <w:rFonts w:ascii="Times New Roman" w:eastAsia="Times New Roman" w:hAnsi="Times New Roman" w:cs="Times New Roman"/>
          <w:color w:val="auto"/>
          <w:sz w:val="28"/>
          <w:szCs w:val="28"/>
          <w:lang w:bidi="ar-SA"/>
        </w:rPr>
        <w:t xml:space="preserve"> его выполнения; неаккуратная запись; небрежное выполнение чертежа.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Граница между ошибками и недочетами является в некоторой степени условной. При одних обстоятельств; допущенная учащимися погрешность может рассматриваться учителем как ошибка, в другое время и при других</w:t>
      </w:r>
      <w:r w:rsidR="00E63F44" w:rsidRPr="002C6652">
        <w:rPr>
          <w:rFonts w:ascii="Times New Roman" w:eastAsia="Times New Roman" w:hAnsi="Times New Roman" w:cs="Times New Roman"/>
          <w:b/>
          <w:bCs/>
          <w:color w:val="auto"/>
          <w:sz w:val="28"/>
          <w:szCs w:val="28"/>
          <w:lang w:bidi="ar-SA"/>
        </w:rPr>
        <w:t> об</w:t>
      </w:r>
      <w:r w:rsidRPr="002C6652">
        <w:rPr>
          <w:rFonts w:ascii="Times New Roman" w:eastAsia="Times New Roman" w:hAnsi="Times New Roman" w:cs="Times New Roman"/>
          <w:color w:val="auto"/>
          <w:sz w:val="28"/>
          <w:szCs w:val="28"/>
          <w:lang w:bidi="ar-SA"/>
        </w:rPr>
        <w:t xml:space="preserve">стоятельствах— </w:t>
      </w:r>
      <w:proofErr w:type="gramStart"/>
      <w:r w:rsidRPr="002C6652">
        <w:rPr>
          <w:rFonts w:ascii="Times New Roman" w:eastAsia="Times New Roman" w:hAnsi="Times New Roman" w:cs="Times New Roman"/>
          <w:color w:val="auto"/>
          <w:sz w:val="28"/>
          <w:szCs w:val="28"/>
          <w:lang w:bidi="ar-SA"/>
        </w:rPr>
        <w:t>ка</w:t>
      </w:r>
      <w:proofErr w:type="gramEnd"/>
      <w:r w:rsidRPr="002C6652">
        <w:rPr>
          <w:rFonts w:ascii="Times New Roman" w:eastAsia="Times New Roman" w:hAnsi="Times New Roman" w:cs="Times New Roman"/>
          <w:color w:val="auto"/>
          <w:sz w:val="28"/>
          <w:szCs w:val="28"/>
          <w:lang w:bidi="ar-SA"/>
        </w:rPr>
        <w:t>к недочет.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Задания для устного и письменного опроса учащихся состоят из теоретических вопросов и задач.</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на теоретический вопрос считается безупречным, если по своему содержанию полн</w:t>
      </w:r>
      <w:r w:rsidR="00E63F44" w:rsidRPr="002C6652">
        <w:rPr>
          <w:rFonts w:ascii="Times New Roman" w:eastAsia="Times New Roman" w:hAnsi="Times New Roman" w:cs="Times New Roman"/>
          <w:color w:val="auto"/>
          <w:sz w:val="28"/>
          <w:szCs w:val="28"/>
          <w:lang w:bidi="ar-SA"/>
        </w:rPr>
        <w:t>остью соответствует</w:t>
      </w:r>
      <w:r w:rsidRPr="002C6652">
        <w:rPr>
          <w:rFonts w:ascii="Times New Roman" w:eastAsia="Times New Roman" w:hAnsi="Times New Roman" w:cs="Times New Roman"/>
          <w:color w:val="auto"/>
          <w:sz w:val="28"/>
          <w:szCs w:val="28"/>
          <w:lang w:bidi="ar-SA"/>
        </w:rPr>
        <w:t xml:space="preserve"> вопросу, содержит все необходимые теоретические факты я обоснованные выводы, а его изложение и письменн</w:t>
      </w:r>
      <w:r w:rsidR="00E63F44" w:rsidRPr="002C6652">
        <w:rPr>
          <w:rFonts w:ascii="Times New Roman" w:eastAsia="Times New Roman" w:hAnsi="Times New Roman" w:cs="Times New Roman"/>
          <w:color w:val="auto"/>
          <w:sz w:val="28"/>
          <w:szCs w:val="28"/>
          <w:lang w:bidi="ar-SA"/>
        </w:rPr>
        <w:t>ая</w:t>
      </w:r>
      <w:proofErr w:type="gramStart"/>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xml:space="preserve"> </w:t>
      </w:r>
      <w:proofErr w:type="gramStart"/>
      <w:r w:rsidR="00E63F44" w:rsidRPr="002C6652">
        <w:rPr>
          <w:rFonts w:ascii="Times New Roman" w:eastAsia="Times New Roman" w:hAnsi="Times New Roman" w:cs="Times New Roman"/>
          <w:color w:val="auto"/>
          <w:sz w:val="28"/>
          <w:szCs w:val="28"/>
          <w:lang w:bidi="ar-SA"/>
        </w:rPr>
        <w:t>з</w:t>
      </w:r>
      <w:proofErr w:type="gramEnd"/>
      <w:r w:rsidR="00E63F44" w:rsidRPr="002C6652">
        <w:rPr>
          <w:rFonts w:ascii="Times New Roman" w:eastAsia="Times New Roman" w:hAnsi="Times New Roman" w:cs="Times New Roman"/>
          <w:color w:val="auto"/>
          <w:sz w:val="28"/>
          <w:szCs w:val="28"/>
          <w:lang w:bidi="ar-SA"/>
        </w:rPr>
        <w:t>апись математически гр</w:t>
      </w:r>
      <w:r w:rsidRPr="002C6652">
        <w:rPr>
          <w:rFonts w:ascii="Times New Roman" w:eastAsia="Times New Roman" w:hAnsi="Times New Roman" w:cs="Times New Roman"/>
          <w:color w:val="auto"/>
          <w:sz w:val="28"/>
          <w:szCs w:val="28"/>
          <w:lang w:bidi="ar-SA"/>
        </w:rPr>
        <w:t>амотны и отличаются последовательностью и аккуратностью.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Решение задачи считается безупречным, если правильно выбран способ решения, само решение сопровождае</w:t>
      </w:r>
      <w:r w:rsidR="00E63F44" w:rsidRPr="002C6652">
        <w:rPr>
          <w:rFonts w:ascii="Times New Roman" w:eastAsia="Times New Roman" w:hAnsi="Times New Roman" w:cs="Times New Roman"/>
          <w:color w:val="auto"/>
          <w:sz w:val="28"/>
          <w:szCs w:val="28"/>
          <w:vertAlign w:val="superscript"/>
          <w:lang w:bidi="ar-SA"/>
        </w:rPr>
        <w:t>т</w:t>
      </w:r>
      <w:r w:rsidRPr="002C6652">
        <w:rPr>
          <w:rFonts w:ascii="Times New Roman" w:eastAsia="Times New Roman" w:hAnsi="Times New Roman" w:cs="Times New Roman"/>
          <w:color w:val="auto"/>
          <w:sz w:val="28"/>
          <w:szCs w:val="28"/>
          <w:lang w:bidi="ar-SA"/>
        </w:rPr>
        <w:t xml:space="preserve">ся необходимыми объяснениями, </w:t>
      </w:r>
      <w:proofErr w:type="gramStart"/>
      <w:r w:rsidRPr="002C6652">
        <w:rPr>
          <w:rFonts w:ascii="Times New Roman" w:eastAsia="Times New Roman" w:hAnsi="Times New Roman" w:cs="Times New Roman"/>
          <w:color w:val="auto"/>
          <w:sz w:val="28"/>
          <w:szCs w:val="28"/>
          <w:lang w:bidi="ar-SA"/>
        </w:rPr>
        <w:t>верно</w:t>
      </w:r>
      <w:proofErr w:type="gramEnd"/>
      <w:r w:rsidRPr="002C6652">
        <w:rPr>
          <w:rFonts w:ascii="Times New Roman" w:eastAsia="Times New Roman" w:hAnsi="Times New Roman" w:cs="Times New Roman"/>
          <w:color w:val="auto"/>
          <w:sz w:val="28"/>
          <w:szCs w:val="28"/>
          <w:lang w:bidi="ar-SA"/>
        </w:rPr>
        <w:t xml:space="preserve"> выполнены нужные вычисления и преобразования, получен верный отве</w:t>
      </w:r>
      <w:r w:rsidR="00E63F44" w:rsidRPr="002C6652">
        <w:rPr>
          <w:rFonts w:ascii="Times New Roman" w:eastAsia="Times New Roman" w:hAnsi="Times New Roman" w:cs="Times New Roman"/>
          <w:color w:val="auto"/>
          <w:sz w:val="28"/>
          <w:szCs w:val="28"/>
          <w:lang w:bidi="ar-SA"/>
        </w:rPr>
        <w:t xml:space="preserve">т, </w:t>
      </w:r>
      <w:r w:rsidRPr="002C6652">
        <w:rPr>
          <w:rFonts w:ascii="Times New Roman" w:eastAsia="Times New Roman" w:hAnsi="Times New Roman" w:cs="Times New Roman"/>
          <w:color w:val="auto"/>
          <w:sz w:val="28"/>
          <w:szCs w:val="28"/>
          <w:lang w:bidi="ar-SA"/>
        </w:rPr>
        <w:t xml:space="preserve"> последовательно и аккуратно записано решение.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Учитель может повысить отметку за оригинальный ответ на вопрос или ори</w:t>
      </w:r>
      <w:r w:rsidR="00E63F44" w:rsidRPr="002C6652">
        <w:rPr>
          <w:rFonts w:ascii="Times New Roman" w:eastAsia="Times New Roman" w:hAnsi="Times New Roman" w:cs="Times New Roman"/>
          <w:color w:val="auto"/>
          <w:sz w:val="28"/>
          <w:szCs w:val="28"/>
          <w:lang w:bidi="ar-SA"/>
        </w:rPr>
        <w:t>гинальное решение задачи, который</w:t>
      </w:r>
      <w:r w:rsidRPr="002C6652">
        <w:rPr>
          <w:rFonts w:ascii="Times New Roman" w:eastAsia="Times New Roman" w:hAnsi="Times New Roman" w:cs="Times New Roman"/>
          <w:color w:val="auto"/>
          <w:sz w:val="28"/>
          <w:szCs w:val="28"/>
          <w:lang w:bidi="ar-SA"/>
        </w:rPr>
        <w:t xml:space="preserve"> свидетельствуют о высоком математическом развитии учащегося; за решение более сложной задачи или ответ на  сложный вопрос, предложенные учащемуся дополнительно после выполнения им заданий.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br w:type="textWrapping" w:clear="all"/>
      </w:r>
    </w:p>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оценки знаний и умений по информатике</w:t>
      </w:r>
    </w:p>
    <w:tbl>
      <w:tblPr>
        <w:tblW w:w="0" w:type="auto"/>
        <w:jc w:val="center"/>
        <w:tblCellSpacing w:w="0" w:type="dxa"/>
        <w:tblCellMar>
          <w:left w:w="0" w:type="dxa"/>
          <w:right w:w="0" w:type="dxa"/>
        </w:tblCellMar>
        <w:tblLook w:val="04A0"/>
      </w:tblPr>
      <w:tblGrid>
        <w:gridCol w:w="1125"/>
        <w:gridCol w:w="8145"/>
      </w:tblGrid>
      <w:tr w:rsidR="008778A9" w:rsidRPr="002C6652" w:rsidTr="00B512C2">
        <w:trPr>
          <w:tblCellSpacing w:w="0" w:type="dxa"/>
          <w:jc w:val="center"/>
        </w:trPr>
        <w:tc>
          <w:tcPr>
            <w:tcW w:w="11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1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 условии безупречного ответа, либо, при наличии 1-2 мелких погрешностей</w:t>
            </w:r>
          </w:p>
        </w:tc>
      </w:tr>
      <w:tr w:rsidR="008778A9" w:rsidRPr="002C6652" w:rsidTr="00B512C2">
        <w:trPr>
          <w:tblCellSpacing w:w="0" w:type="dxa"/>
          <w:jc w:val="center"/>
        </w:trPr>
        <w:tc>
          <w:tcPr>
            <w:tcW w:w="11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«4»</w:t>
            </w:r>
          </w:p>
        </w:tc>
        <w:tc>
          <w:tcPr>
            <w:tcW w:w="81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 наличии 1-2 недочетов</w:t>
            </w:r>
          </w:p>
        </w:tc>
      </w:tr>
      <w:tr w:rsidR="008778A9" w:rsidRPr="002C6652" w:rsidTr="00B512C2">
        <w:trPr>
          <w:tblCellSpacing w:w="0" w:type="dxa"/>
          <w:jc w:val="center"/>
        </w:trPr>
        <w:tc>
          <w:tcPr>
            <w:tcW w:w="11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1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1-2 грубые ошибки, много недочетов, мелких погрешностей</w:t>
            </w:r>
          </w:p>
        </w:tc>
      </w:tr>
      <w:tr w:rsidR="008778A9" w:rsidRPr="002C6652" w:rsidTr="00B512C2">
        <w:trPr>
          <w:tblCellSpacing w:w="0" w:type="dxa"/>
          <w:jc w:val="center"/>
        </w:trPr>
        <w:tc>
          <w:tcPr>
            <w:tcW w:w="11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1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незнание основного программного материала</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jc w:val="right"/>
        <w:rPr>
          <w:rFonts w:ascii="Times New Roman" w:eastAsia="Times New Roman" w:hAnsi="Times New Roman" w:cs="Times New Roman"/>
          <w:color w:val="auto"/>
          <w:sz w:val="28"/>
          <w:szCs w:val="28"/>
          <w:lang w:bidi="ar-SA"/>
        </w:rPr>
      </w:pPr>
      <w:bookmarkStart w:id="1" w:name="bookmark2"/>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p>
    <w:p w:rsidR="008778A9" w:rsidRPr="002C6652" w:rsidRDefault="008778A9" w:rsidP="00E63F44">
      <w:pPr>
        <w:widowControl/>
        <w:shd w:val="clear" w:color="auto" w:fill="FFFFFF"/>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w:t>
      </w:r>
      <w:r w:rsidR="00E63F44" w:rsidRPr="002C6652">
        <w:rPr>
          <w:rFonts w:ascii="Times New Roman" w:eastAsia="Times New Roman" w:hAnsi="Times New Roman" w:cs="Times New Roman"/>
          <w:color w:val="auto"/>
          <w:sz w:val="28"/>
          <w:szCs w:val="28"/>
          <w:lang w:bidi="ar-SA"/>
        </w:rPr>
        <w:t xml:space="preserve">нки знаний и умений по предмету </w:t>
      </w:r>
      <w:r w:rsidRPr="002C6652">
        <w:rPr>
          <w:rFonts w:ascii="Times New Roman" w:eastAsia="Times New Roman" w:hAnsi="Times New Roman" w:cs="Times New Roman"/>
          <w:color w:val="auto"/>
          <w:sz w:val="28"/>
          <w:szCs w:val="28"/>
          <w:lang w:bidi="ar-SA"/>
        </w:rPr>
        <w:t>«Основы безопасности жизнедеятельности»</w:t>
      </w:r>
    </w:p>
    <w:tbl>
      <w:tblPr>
        <w:tblW w:w="0" w:type="auto"/>
        <w:jc w:val="center"/>
        <w:tblCellSpacing w:w="0" w:type="dxa"/>
        <w:tblCellMar>
          <w:left w:w="0" w:type="dxa"/>
          <w:right w:w="0" w:type="dxa"/>
        </w:tblCellMar>
        <w:tblLook w:val="04A0"/>
      </w:tblPr>
      <w:tblGrid>
        <w:gridCol w:w="1089"/>
        <w:gridCol w:w="8266"/>
      </w:tblGrid>
      <w:tr w:rsidR="008778A9" w:rsidRPr="002C6652" w:rsidTr="00B512C2">
        <w:trPr>
          <w:tblCellSpacing w:w="0" w:type="dxa"/>
          <w:jc w:val="center"/>
        </w:trPr>
        <w:tc>
          <w:tcPr>
            <w:tcW w:w="120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2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полно излагает изученный материал, дает правильное определение понятий, изучаемых в курсе ОБЖ, обнаруживает понимание материала,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может применить знания на практике, привести необходимые примеры не только из учебника, но и из жизни, знает правила безопасного поведения,</w:t>
            </w:r>
          </w:p>
        </w:tc>
      </w:tr>
      <w:tr w:rsidR="008778A9" w:rsidRPr="002C6652" w:rsidTr="00B512C2">
        <w:trPr>
          <w:tblCellSpacing w:w="0" w:type="dxa"/>
          <w:jc w:val="center"/>
        </w:trPr>
        <w:tc>
          <w:tcPr>
            <w:tcW w:w="120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2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ученик дает </w:t>
            </w:r>
            <w:proofErr w:type="gramStart"/>
            <w:r w:rsidRPr="002C6652">
              <w:rPr>
                <w:rFonts w:ascii="Times New Roman" w:eastAsia="Times New Roman" w:hAnsi="Times New Roman" w:cs="Times New Roman"/>
                <w:color w:val="auto"/>
                <w:sz w:val="28"/>
                <w:szCs w:val="28"/>
                <w:lang w:bidi="ar-SA"/>
              </w:rPr>
              <w:t>ответ</w:t>
            </w:r>
            <w:proofErr w:type="gramEnd"/>
            <w:r w:rsidRPr="002C6652">
              <w:rPr>
                <w:rFonts w:ascii="Times New Roman" w:eastAsia="Times New Roman" w:hAnsi="Times New Roman" w:cs="Times New Roman"/>
                <w:color w:val="auto"/>
                <w:sz w:val="28"/>
                <w:szCs w:val="28"/>
                <w:lang w:bidi="ar-SA"/>
              </w:rPr>
              <w:t xml:space="preserve"> удовлетворяющий тем же требованиям, что и для отметки «5», но допускает I -2 ошибки, которые сам же исправляет</w:t>
            </w:r>
          </w:p>
        </w:tc>
      </w:tr>
      <w:tr w:rsidR="008778A9" w:rsidRPr="002C6652" w:rsidTr="00B512C2">
        <w:trPr>
          <w:tblCellSpacing w:w="0" w:type="dxa"/>
          <w:jc w:val="center"/>
        </w:trPr>
        <w:tc>
          <w:tcPr>
            <w:tcW w:w="120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2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обнаруживает знания и понимание основных положений, но излагает материал неполно, и допускает неточности в определении понятий, правил, не умеет использовать теоретические знания для доказа</w:t>
            </w:r>
            <w:r w:rsidRPr="002C6652">
              <w:rPr>
                <w:rFonts w:ascii="Times New Roman" w:eastAsia="Times New Roman" w:hAnsi="Times New Roman" w:cs="Times New Roman"/>
                <w:color w:val="auto"/>
                <w:sz w:val="28"/>
                <w:szCs w:val="28"/>
                <w:lang w:bidi="ar-SA"/>
              </w:rPr>
              <w:softHyphen/>
              <w:t>тельства своих суждений, излагает материал непоследовательно, допускает грубые ошибки</w:t>
            </w:r>
          </w:p>
        </w:tc>
      </w:tr>
      <w:tr w:rsidR="008778A9" w:rsidRPr="002C6652" w:rsidTr="00B512C2">
        <w:trPr>
          <w:tblCellSpacing w:w="0" w:type="dxa"/>
          <w:jc w:val="center"/>
        </w:trPr>
        <w:tc>
          <w:tcPr>
            <w:tcW w:w="120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2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обн</w:t>
            </w:r>
            <w:r w:rsidR="00E63F44" w:rsidRPr="002C6652">
              <w:rPr>
                <w:rFonts w:ascii="Times New Roman" w:eastAsia="Times New Roman" w:hAnsi="Times New Roman" w:cs="Times New Roman"/>
                <w:color w:val="auto"/>
                <w:sz w:val="28"/>
                <w:szCs w:val="28"/>
                <w:lang w:bidi="ar-SA"/>
              </w:rPr>
              <w:t>ару</w:t>
            </w:r>
            <w:r w:rsidRPr="002C6652">
              <w:rPr>
                <w:rFonts w:ascii="Times New Roman" w:eastAsia="Times New Roman" w:hAnsi="Times New Roman" w:cs="Times New Roman"/>
                <w:color w:val="auto"/>
                <w:sz w:val="28"/>
                <w:szCs w:val="28"/>
                <w:lang w:bidi="ar-SA"/>
              </w:rPr>
              <w:t>живает незнание большей части соответствующего раздела изуч</w:t>
            </w:r>
            <w:r w:rsidR="00E63F44" w:rsidRPr="002C6652">
              <w:rPr>
                <w:rFonts w:ascii="Times New Roman" w:eastAsia="Times New Roman" w:hAnsi="Times New Roman" w:cs="Times New Roman"/>
                <w:color w:val="auto"/>
                <w:sz w:val="28"/>
                <w:szCs w:val="28"/>
                <w:lang w:bidi="ar-SA"/>
              </w:rPr>
              <w:t>аемого материала, допускает с</w:t>
            </w:r>
            <w:r w:rsidRPr="002C6652">
              <w:rPr>
                <w:rFonts w:ascii="Times New Roman" w:eastAsia="Times New Roman" w:hAnsi="Times New Roman" w:cs="Times New Roman"/>
                <w:color w:val="auto"/>
                <w:sz w:val="28"/>
                <w:szCs w:val="28"/>
                <w:lang w:bidi="ar-SA"/>
              </w:rPr>
              <w:t>к</w:t>
            </w:r>
            <w:r w:rsidR="00E63F44" w:rsidRPr="002C6652">
              <w:rPr>
                <w:rFonts w:ascii="Times New Roman" w:eastAsia="Times New Roman" w:hAnsi="Times New Roman" w:cs="Times New Roman"/>
                <w:color w:val="auto"/>
                <w:sz w:val="28"/>
                <w:szCs w:val="28"/>
                <w:lang w:bidi="ar-SA"/>
              </w:rPr>
              <w:t>обки в</w:t>
            </w:r>
            <w:r w:rsidRPr="002C6652">
              <w:rPr>
                <w:rFonts w:ascii="Times New Roman" w:eastAsia="Times New Roman" w:hAnsi="Times New Roman" w:cs="Times New Roman"/>
                <w:color w:val="auto"/>
                <w:sz w:val="28"/>
                <w:szCs w:val="28"/>
                <w:lang w:bidi="ar-SA"/>
              </w:rPr>
              <w:t xml:space="preserve"> формулировке определений и правил, искажающие их смысл, беспорядочно и неуверенно из</w:t>
            </w:r>
            <w:r w:rsidRPr="002C6652">
              <w:rPr>
                <w:rFonts w:ascii="Times New Roman" w:eastAsia="Times New Roman" w:hAnsi="Times New Roman" w:cs="Times New Roman"/>
                <w:color w:val="auto"/>
                <w:sz w:val="28"/>
                <w:szCs w:val="28"/>
                <w:lang w:bidi="ar-SA"/>
              </w:rPr>
              <w:softHyphen/>
              <w:t>лагает материал</w:t>
            </w:r>
          </w:p>
        </w:tc>
      </w:tr>
    </w:tbl>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br w:type="textWrapping" w:clear="all"/>
        <w:t> </w:t>
      </w:r>
    </w:p>
    <w:tbl>
      <w:tblPr>
        <w:tblW w:w="0" w:type="auto"/>
        <w:jc w:val="center"/>
        <w:tblCellSpacing w:w="0" w:type="dxa"/>
        <w:tblCellMar>
          <w:left w:w="0" w:type="dxa"/>
          <w:right w:w="0" w:type="dxa"/>
        </w:tblCellMar>
        <w:tblLook w:val="04A0"/>
      </w:tblPr>
      <w:tblGrid>
        <w:gridCol w:w="1171"/>
        <w:gridCol w:w="8184"/>
      </w:tblGrid>
      <w:tr w:rsidR="008778A9" w:rsidRPr="002C6652" w:rsidTr="00B512C2">
        <w:trPr>
          <w:tblCellSpacing w:w="0" w:type="dxa"/>
          <w:jc w:val="center"/>
        </w:trPr>
        <w:tc>
          <w:tcPr>
            <w:tcW w:w="0" w:type="auto"/>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bookmarkStart w:id="2" w:name="bookmark3"/>
            <w:r w:rsidRPr="002C6652">
              <w:rPr>
                <w:rFonts w:ascii="Times New Roman" w:eastAsia="Times New Roman" w:hAnsi="Times New Roman" w:cs="Times New Roman"/>
                <w:color w:val="auto"/>
                <w:sz w:val="28"/>
                <w:szCs w:val="28"/>
                <w:lang w:bidi="ar-SA"/>
              </w:rPr>
              <w:t> </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оценки знаний и умений по предмету «Технология»</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проектной деятельности</w:t>
            </w:r>
          </w:p>
          <w:tbl>
            <w:tblPr>
              <w:tblW w:w="0" w:type="auto"/>
              <w:jc w:val="center"/>
              <w:tblCellSpacing w:w="0" w:type="dxa"/>
              <w:tblCellMar>
                <w:left w:w="0" w:type="dxa"/>
                <w:right w:w="0" w:type="dxa"/>
              </w:tblCellMar>
              <w:tblLook w:val="04A0"/>
            </w:tblPr>
            <w:tblGrid>
              <w:gridCol w:w="1161"/>
              <w:gridCol w:w="8194"/>
            </w:tblGrid>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самостоятельно выполнил все этапы проекта, не нуждался в помощи учителя, выполненное изделие отвечает всем требованиям проекта, полностью соответствует ее функциональному назначе</w:t>
                  </w:r>
                  <w:r w:rsidRPr="002C6652">
                    <w:rPr>
                      <w:rFonts w:ascii="Times New Roman" w:eastAsia="Times New Roman" w:hAnsi="Times New Roman" w:cs="Times New Roman"/>
                      <w:color w:val="auto"/>
                      <w:sz w:val="28"/>
                      <w:szCs w:val="28"/>
                      <w:lang w:bidi="ar-SA"/>
                    </w:rPr>
                    <w:softHyphen/>
                    <w:t>нию, имеет высокое качество, проект выполнен и сдан в срок.</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Учитель оказывал значительную помощь в виде наводящих вопросов, литературы, выполненное изде</w:t>
                  </w:r>
                  <w:r w:rsidRPr="002C6652">
                    <w:rPr>
                      <w:rFonts w:ascii="Times New Roman" w:eastAsia="Times New Roman" w:hAnsi="Times New Roman" w:cs="Times New Roman"/>
                      <w:color w:val="auto"/>
                      <w:sz w:val="28"/>
                      <w:szCs w:val="28"/>
                      <w:lang w:bidi="ar-SA"/>
                    </w:rPr>
                    <w:softHyphen/>
                    <w:t>лие в основном отвечает требованиям проекта и соответствует функциональному назначению, имеет хорошее качество и выполнено в срок</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Учитель оказывает учащемуся значительную помощь не только в виде наводящих вопросов, но и в конкретизации задания, действий, дополнительного инструктирования, постоянной помощи на техно</w:t>
                  </w:r>
                  <w:r w:rsidRPr="002C6652">
                    <w:rPr>
                      <w:rFonts w:ascii="Times New Roman" w:eastAsia="Times New Roman" w:hAnsi="Times New Roman" w:cs="Times New Roman"/>
                      <w:color w:val="auto"/>
                      <w:sz w:val="28"/>
                      <w:szCs w:val="28"/>
                      <w:lang w:bidi="ar-SA"/>
                    </w:rPr>
                    <w:softHyphen/>
                    <w:t xml:space="preserve">логическом этапе, при выполнении учащийся постоянно нуждается в стимулировании, выполненное изделие частично отвечает </w:t>
                  </w:r>
                  <w:r w:rsidRPr="002C6652">
                    <w:rPr>
                      <w:rFonts w:ascii="Times New Roman" w:eastAsia="Times New Roman" w:hAnsi="Times New Roman" w:cs="Times New Roman"/>
                      <w:color w:val="auto"/>
                      <w:sz w:val="28"/>
                      <w:szCs w:val="28"/>
                      <w:lang w:bidi="ar-SA"/>
                    </w:rPr>
                    <w:lastRenderedPageBreak/>
                    <w:t xml:space="preserve">требованиям </w:t>
                  </w:r>
                  <w:proofErr w:type="gramStart"/>
                  <w:r w:rsidRPr="002C6652">
                    <w:rPr>
                      <w:rFonts w:ascii="Times New Roman" w:eastAsia="Times New Roman" w:hAnsi="Times New Roman" w:cs="Times New Roman"/>
                      <w:color w:val="auto"/>
                      <w:sz w:val="28"/>
                      <w:szCs w:val="28"/>
                      <w:lang w:bidi="ar-SA"/>
                    </w:rPr>
                    <w:t>проекта</w:t>
                  </w:r>
                  <w:proofErr w:type="gramEnd"/>
                  <w:r w:rsidRPr="002C6652">
                    <w:rPr>
                      <w:rFonts w:ascii="Times New Roman" w:eastAsia="Times New Roman" w:hAnsi="Times New Roman" w:cs="Times New Roman"/>
                      <w:color w:val="auto"/>
                      <w:sz w:val="28"/>
                      <w:szCs w:val="28"/>
                      <w:lang w:bidi="ar-SA"/>
                    </w:rPr>
                    <w:t xml:space="preserve"> а в основном соответствует назначению, но имеет низкое качество, выполнено в срок.</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«2»</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постоянно нуждался в помощи учителя, выполненное изделие не соответствует требованиям проекта, не выполняет свое функциональное назначение, имеет плохое качество и к конечному сроку выполнено около половины работы.</w:t>
                  </w:r>
                </w:p>
              </w:tc>
            </w:tr>
            <w:tr w:rsidR="008778A9" w:rsidRPr="002C6652" w:rsidTr="00B512C2">
              <w:trPr>
                <w:tblCellSpacing w:w="0" w:type="dxa"/>
                <w:jc w:val="center"/>
              </w:trPr>
              <w:tc>
                <w:tcPr>
                  <w:tcW w:w="9840"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Примерные нормы оценки знаний теории</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tc>
            </w:tr>
            <w:tr w:rsidR="008778A9" w:rsidRPr="002C6652" w:rsidTr="00B512C2">
              <w:trPr>
                <w:tblCellSpacing w:w="0" w:type="dxa"/>
                <w:jc w:val="center"/>
              </w:trPr>
              <w:tc>
                <w:tcPr>
                  <w:tcW w:w="9840"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Примерные нормы оценки практической работы</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Полностью соблюдались правила трудовой и технологической дисциплины, работа выполнялась само</w:t>
                  </w:r>
                  <w:r w:rsidRPr="002C6652">
                    <w:rPr>
                      <w:rFonts w:ascii="Times New Roman" w:eastAsia="Times New Roman" w:hAnsi="Times New Roman" w:cs="Times New Roman"/>
                      <w:color w:val="auto"/>
                      <w:sz w:val="28"/>
                      <w:szCs w:val="28"/>
                      <w:lang w:bidi="ar-SA"/>
                    </w:rPr>
                    <w:softHyphen/>
                    <w:t>стоятельно, тщательно спланирован труд или соблюдался план работы, предложенный учителем, ра</w:t>
                  </w:r>
                  <w:r w:rsidRPr="002C6652">
                    <w:rPr>
                      <w:rFonts w:ascii="Times New Roman" w:eastAsia="Times New Roman" w:hAnsi="Times New Roman" w:cs="Times New Roman"/>
                      <w:color w:val="auto"/>
                      <w:sz w:val="28"/>
                      <w:szCs w:val="28"/>
                      <w:lang w:bidi="ar-SA"/>
                    </w:rPr>
                    <w:softHyphen/>
                    <w:t>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Работа выполнялась самостоятельно, допущены незначительные ошибки в планировании труда, орга</w:t>
                  </w:r>
                  <w:r w:rsidRPr="002C6652">
                    <w:rPr>
                      <w:rFonts w:ascii="Times New Roman" w:eastAsia="Times New Roman" w:hAnsi="Times New Roman" w:cs="Times New Roman"/>
                      <w:color w:val="auto"/>
                      <w:sz w:val="28"/>
                      <w:szCs w:val="28"/>
                      <w:lang w:bidi="ar-SA"/>
                    </w:rPr>
                    <w:softHyphen/>
                    <w:t>низации рабочего места которые исправлялись самостоятельно, полностью выполнялись правила тру</w:t>
                  </w:r>
                  <w:r w:rsidRPr="002C6652">
                    <w:rPr>
                      <w:rFonts w:ascii="Times New Roman" w:eastAsia="Times New Roman" w:hAnsi="Times New Roman" w:cs="Times New Roman"/>
                      <w:color w:val="auto"/>
                      <w:sz w:val="28"/>
                      <w:szCs w:val="28"/>
                      <w:lang w:bidi="ar-SA"/>
                    </w:rPr>
                    <w:softHyphen/>
                    <w:t>довой и технологической дисциплины, правила техники безопасности.</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Самостоятельность в работе была низкой, допущены нарушения трудовой и технологической дисцип</w:t>
                  </w:r>
                  <w:r w:rsidRPr="002C6652">
                    <w:rPr>
                      <w:rFonts w:ascii="Times New Roman" w:eastAsia="Times New Roman" w:hAnsi="Times New Roman" w:cs="Times New Roman"/>
                      <w:color w:val="auto"/>
                      <w:sz w:val="28"/>
                      <w:szCs w:val="28"/>
                      <w:lang w:bidi="ar-SA"/>
                    </w:rPr>
                    <w:softHyphen/>
                    <w:t>лины, техники безопасности, организации рабочего места.</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Самостоятельность в работе отсутствовала, допущены грубые нарушения правил трудовой и техноло</w:t>
                  </w:r>
                  <w:r w:rsidRPr="002C6652">
                    <w:rPr>
                      <w:rFonts w:ascii="Times New Roman" w:eastAsia="Times New Roman" w:hAnsi="Times New Roman" w:cs="Times New Roman"/>
                      <w:color w:val="auto"/>
                      <w:sz w:val="28"/>
                      <w:szCs w:val="28"/>
                      <w:lang w:bidi="ar-SA"/>
                    </w:rPr>
                    <w:softHyphen/>
                    <w:t>гической дисциплины, правил техники безопасности, которые повторялись после замечаний учителя.</w:t>
                  </w:r>
                </w:p>
              </w:tc>
            </w:tr>
            <w:tr w:rsidR="008778A9" w:rsidRPr="002C6652" w:rsidTr="00B512C2">
              <w:trPr>
                <w:tblCellSpacing w:w="0" w:type="dxa"/>
                <w:jc w:val="center"/>
              </w:trPr>
              <w:tc>
                <w:tcPr>
                  <w:tcW w:w="9840"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Приемы труда</w:t>
                  </w:r>
                </w:p>
              </w:tc>
            </w:tr>
            <w:tr w:rsidR="008778A9" w:rsidRPr="002C6652" w:rsidTr="00B512C2">
              <w:trPr>
                <w:tblCellSpacing w:w="0" w:type="dxa"/>
                <w:jc w:val="center"/>
              </w:trPr>
              <w:tc>
                <w:tcPr>
                  <w:tcW w:w="12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62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Все приемы труда выполнялись правильно, не было нарушений правил техники безопасности, установ</w:t>
                  </w:r>
                  <w:r w:rsidRPr="002C6652">
                    <w:rPr>
                      <w:rFonts w:ascii="Times New Roman" w:eastAsia="Times New Roman" w:hAnsi="Times New Roman" w:cs="Times New Roman"/>
                      <w:color w:val="auto"/>
                      <w:sz w:val="28"/>
                      <w:szCs w:val="28"/>
                      <w:lang w:bidi="ar-SA"/>
                    </w:rPr>
                    <w:softHyphen/>
                    <w:t>ленных для данного вида работ.</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r w:rsidR="008778A9" w:rsidRPr="002C6652" w:rsidTr="00E63F44">
        <w:trPr>
          <w:trHeight w:val="100"/>
          <w:tblCellSpacing w:w="0" w:type="dxa"/>
          <w:jc w:val="center"/>
        </w:trPr>
        <w:tc>
          <w:tcPr>
            <w:tcW w:w="9355"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p>
        </w:tc>
      </w:tr>
      <w:tr w:rsidR="008778A9" w:rsidRPr="002C6652" w:rsidTr="00E63F44">
        <w:trPr>
          <w:tblCellSpacing w:w="0" w:type="dxa"/>
          <w:jc w:val="center"/>
        </w:trPr>
        <w:tc>
          <w:tcPr>
            <w:tcW w:w="9355"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Приемы труда выполнялись в основном правильно, допущенные ошибки </w:t>
            </w:r>
            <w:proofErr w:type="gramStart"/>
            <w:r w:rsidRPr="002C6652">
              <w:rPr>
                <w:rFonts w:ascii="Times New Roman" w:eastAsia="Times New Roman" w:hAnsi="Times New Roman" w:cs="Times New Roman"/>
                <w:color w:val="auto"/>
                <w:sz w:val="28"/>
                <w:szCs w:val="28"/>
                <w:lang w:bidi="ar-SA"/>
              </w:rPr>
              <w:t>исправлялись самостоятельно не было</w:t>
            </w:r>
            <w:proofErr w:type="gramEnd"/>
            <w:r w:rsidRPr="002C6652">
              <w:rPr>
                <w:rFonts w:ascii="Times New Roman" w:eastAsia="Times New Roman" w:hAnsi="Times New Roman" w:cs="Times New Roman"/>
                <w:color w:val="auto"/>
                <w:sz w:val="28"/>
                <w:szCs w:val="28"/>
                <w:lang w:bidi="ar-SA"/>
              </w:rPr>
              <w:t xml:space="preserve"> нарушения правил техники безопасности, установленных для данного вида работ.</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Отдельные приемы труда выполнялись неправильно, но ошибки исправлялись после замечаний учите</w:t>
            </w:r>
            <w:r w:rsidRPr="002C6652">
              <w:rPr>
                <w:rFonts w:ascii="Times New Roman" w:eastAsia="Times New Roman" w:hAnsi="Times New Roman" w:cs="Times New Roman"/>
                <w:color w:val="auto"/>
                <w:sz w:val="28"/>
                <w:szCs w:val="28"/>
                <w:lang w:bidi="ar-SA"/>
              </w:rPr>
              <w:softHyphen/>
              <w:t xml:space="preserve">ля, допущены незначительные нарушения правил техники безопасности, установленных для </w:t>
            </w:r>
            <w:proofErr w:type="spellStart"/>
            <w:r w:rsidRPr="002C6652">
              <w:rPr>
                <w:rFonts w:ascii="Times New Roman" w:eastAsia="Times New Roman" w:hAnsi="Times New Roman" w:cs="Times New Roman"/>
                <w:color w:val="auto"/>
                <w:sz w:val="28"/>
                <w:szCs w:val="28"/>
                <w:lang w:bidi="ar-SA"/>
              </w:rPr>
              <w:t>данногс</w:t>
            </w:r>
            <w:proofErr w:type="spellEnd"/>
            <w:r w:rsidRPr="002C6652">
              <w:rPr>
                <w:rFonts w:ascii="Times New Roman" w:eastAsia="Times New Roman" w:hAnsi="Times New Roman" w:cs="Times New Roman"/>
                <w:color w:val="auto"/>
                <w:sz w:val="28"/>
                <w:szCs w:val="28"/>
                <w:lang w:bidi="ar-SA"/>
              </w:rPr>
              <w:t xml:space="preserve"> вида работ.</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Неправильно выполнялись многие виды работ, ошибки повторялись после замечания учителя, непра</w:t>
            </w:r>
            <w:r w:rsidRPr="002C6652">
              <w:rPr>
                <w:rFonts w:ascii="Times New Roman" w:eastAsia="Times New Roman" w:hAnsi="Times New Roman" w:cs="Times New Roman"/>
                <w:color w:val="auto"/>
                <w:sz w:val="28"/>
                <w:szCs w:val="28"/>
                <w:lang w:bidi="ar-SA"/>
              </w:rPr>
              <w:softHyphen/>
              <w:t>вильные действия привели к травме или поломке инструмента (оборудования).</w:t>
            </w:r>
          </w:p>
        </w:tc>
      </w:tr>
      <w:tr w:rsidR="008778A9" w:rsidRPr="002C6652" w:rsidTr="00E63F44">
        <w:trPr>
          <w:tblCellSpacing w:w="0" w:type="dxa"/>
          <w:jc w:val="center"/>
        </w:trPr>
        <w:tc>
          <w:tcPr>
            <w:tcW w:w="9355"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Норма времени (выработки)</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Задание выполнено в полном объеме и в установленный срок.</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Норма времени (выработки) недовыполнена: 5-6-й классы - на 10-15 %; 7-й класс - на 5-10 %.</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Норма времени (выработки) недовыполнена: 5-6-й классы - на 15-20 %; 7-й класс - на 10-15 %.</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Норма времени (выработки) недовыполнена: 5-6-й классы - на 30 %; 7-й класс - на 25 %.</w:t>
            </w:r>
          </w:p>
        </w:tc>
      </w:tr>
      <w:tr w:rsidR="008778A9" w:rsidRPr="002C6652" w:rsidTr="00E63F44">
        <w:trPr>
          <w:tblCellSpacing w:w="0" w:type="dxa"/>
          <w:jc w:val="center"/>
        </w:trPr>
        <w:tc>
          <w:tcPr>
            <w:tcW w:w="9355"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Качество изделия</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Изделие (или другая работа, например графическая) выполнены с учетом установленных требований: а) шероховатость поверхности; б) качество выполнения основных операций (клепки, нарезание резьбы, сборки и</w:t>
            </w:r>
            <w:r w:rsidRPr="002C6652">
              <w:rPr>
                <w:rFonts w:ascii="Times New Roman" w:eastAsia="Times New Roman" w:hAnsi="Times New Roman" w:cs="Times New Roman"/>
                <w:b/>
                <w:bCs/>
                <w:color w:val="auto"/>
                <w:sz w:val="28"/>
                <w:szCs w:val="28"/>
                <w:lang w:bidi="ar-SA"/>
              </w:rPr>
              <w:t> Т-</w:t>
            </w:r>
            <w:proofErr w:type="gramStart"/>
            <w:r w:rsidRPr="002C6652">
              <w:rPr>
                <w:rFonts w:ascii="Times New Roman" w:eastAsia="Times New Roman" w:hAnsi="Times New Roman" w:cs="Times New Roman"/>
                <w:b/>
                <w:bCs/>
                <w:color w:val="auto"/>
                <w:sz w:val="28"/>
                <w:szCs w:val="28"/>
                <w:lang w:bidi="ar-SA"/>
              </w:rPr>
              <w:t>Д-</w:t>
            </w:r>
            <w:proofErr w:type="gramEnd"/>
            <w:r w:rsidRPr="002C6652">
              <w:rPr>
                <w:rFonts w:ascii="Times New Roman" w:eastAsia="Times New Roman" w:hAnsi="Times New Roman" w:cs="Times New Roman"/>
                <w:b/>
                <w:bCs/>
                <w:color w:val="auto"/>
                <w:sz w:val="28"/>
                <w:szCs w:val="28"/>
                <w:lang w:bidi="ar-SA"/>
              </w:rPr>
              <w:t>);</w:t>
            </w:r>
            <w:r w:rsidRPr="002C6652">
              <w:rPr>
                <w:rFonts w:ascii="Times New Roman" w:eastAsia="Times New Roman" w:hAnsi="Times New Roman" w:cs="Times New Roman"/>
                <w:color w:val="auto"/>
                <w:sz w:val="28"/>
                <w:szCs w:val="28"/>
                <w:lang w:bidi="ar-SA"/>
              </w:rPr>
              <w:t> в) точность соблюдения размеров; г) другие требования.</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Изделие (или другая работа, например графическая) выполнено с незначительными отклонениями от заданных требований (шероховатость поверхности, качество выполнения основных операций и др.). Отклонения в размерах составляют: древесина +_1-2 мм, металл +_0,5-1 мм.</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Изделие (или другая работа) выполнено со значительными нарушениями заданных требований (шеро</w:t>
            </w:r>
            <w:r w:rsidRPr="002C6652">
              <w:rPr>
                <w:rFonts w:ascii="Times New Roman" w:eastAsia="Times New Roman" w:hAnsi="Times New Roman" w:cs="Times New Roman"/>
                <w:color w:val="auto"/>
                <w:sz w:val="28"/>
                <w:szCs w:val="28"/>
                <w:lang w:bidi="ar-SA"/>
              </w:rPr>
              <w:softHyphen/>
              <w:t>ховатость поверхности, качество выполнения основных операций и др.). Отклонения в размерах со</w:t>
            </w:r>
            <w:r w:rsidRPr="002C6652">
              <w:rPr>
                <w:rFonts w:ascii="Times New Roman" w:eastAsia="Times New Roman" w:hAnsi="Times New Roman" w:cs="Times New Roman"/>
                <w:color w:val="auto"/>
                <w:sz w:val="28"/>
                <w:szCs w:val="28"/>
                <w:lang w:bidi="ar-SA"/>
              </w:rPr>
              <w:softHyphen/>
              <w:t>ставляют: древесина +_3 мм</w:t>
            </w:r>
            <w:proofErr w:type="gramStart"/>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xml:space="preserve"> </w:t>
            </w:r>
            <w:proofErr w:type="gramStart"/>
            <w:r w:rsidRPr="002C6652">
              <w:rPr>
                <w:rFonts w:ascii="Times New Roman" w:eastAsia="Times New Roman" w:hAnsi="Times New Roman" w:cs="Times New Roman"/>
                <w:color w:val="auto"/>
                <w:sz w:val="28"/>
                <w:szCs w:val="28"/>
                <w:lang w:bidi="ar-SA"/>
              </w:rPr>
              <w:t>м</w:t>
            </w:r>
            <w:proofErr w:type="gramEnd"/>
            <w:r w:rsidRPr="002C6652">
              <w:rPr>
                <w:rFonts w:ascii="Times New Roman" w:eastAsia="Times New Roman" w:hAnsi="Times New Roman" w:cs="Times New Roman"/>
                <w:color w:val="auto"/>
                <w:sz w:val="28"/>
                <w:szCs w:val="28"/>
                <w:lang w:bidi="ar-SA"/>
              </w:rPr>
              <w:t>еталл +_1,5 мм.</w:t>
            </w:r>
          </w:p>
        </w:tc>
      </w:tr>
      <w:tr w:rsidR="008778A9" w:rsidRPr="002C6652" w:rsidTr="00E63F44">
        <w:trPr>
          <w:tblCellSpacing w:w="0" w:type="dxa"/>
          <w:jc w:val="center"/>
        </w:trPr>
        <w:tc>
          <w:tcPr>
            <w:tcW w:w="1163"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192"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Изделие (или другая работа) выполнено с грубыми нарушениями заданных требований или допущен брак.</w:t>
            </w:r>
          </w:p>
        </w:tc>
      </w:tr>
    </w:tbl>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p>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bookmarkStart w:id="3" w:name="bookmark5"/>
      <w:r w:rsidRPr="002C6652">
        <w:rPr>
          <w:rFonts w:ascii="Times New Roman" w:eastAsia="Times New Roman" w:hAnsi="Times New Roman" w:cs="Times New Roman"/>
          <w:color w:val="auto"/>
          <w:sz w:val="28"/>
          <w:szCs w:val="28"/>
          <w:lang w:bidi="ar-SA"/>
        </w:rPr>
        <w:t>Нормы оценок по предмету «Музыка»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Важнейшая функция оценки на уроке музыки как уроке искусства - этическая: поддержать стимулировать ак</w:t>
      </w:r>
      <w:r w:rsidRPr="002C6652">
        <w:rPr>
          <w:rFonts w:ascii="Times New Roman" w:eastAsia="Times New Roman" w:hAnsi="Times New Roman" w:cs="Times New Roman"/>
          <w:color w:val="auto"/>
          <w:sz w:val="28"/>
          <w:szCs w:val="28"/>
          <w:lang w:bidi="ar-SA"/>
        </w:rPr>
        <w:softHyphen/>
        <w:t>тивность учащихся или в тактичной форме указать школьнику на пробелы в музыкальном развитии, специфика пред</w:t>
      </w:r>
      <w:r w:rsidRPr="002C6652">
        <w:rPr>
          <w:rFonts w:ascii="Times New Roman" w:eastAsia="Times New Roman" w:hAnsi="Times New Roman" w:cs="Times New Roman"/>
          <w:color w:val="auto"/>
          <w:sz w:val="28"/>
          <w:szCs w:val="28"/>
          <w:lang w:bidi="ar-SA"/>
        </w:rPr>
        <w:softHyphen/>
        <w:t>мета «Музыка», его функции в учебно-воспитательной работе школы не допускают отметки «2».</w:t>
      </w:r>
    </w:p>
    <w:tbl>
      <w:tblPr>
        <w:tblW w:w="0" w:type="auto"/>
        <w:jc w:val="center"/>
        <w:tblCellSpacing w:w="0" w:type="dxa"/>
        <w:tblCellMar>
          <w:left w:w="0" w:type="dxa"/>
          <w:right w:w="0" w:type="dxa"/>
        </w:tblCellMar>
        <w:tblLook w:val="04A0"/>
      </w:tblPr>
      <w:tblGrid>
        <w:gridCol w:w="925"/>
        <w:gridCol w:w="8430"/>
      </w:tblGrid>
      <w:tr w:rsidR="008778A9" w:rsidRPr="002C6652" w:rsidTr="00B512C2">
        <w:trPr>
          <w:tblCellSpacing w:w="0" w:type="dxa"/>
          <w:jc w:val="center"/>
        </w:trPr>
        <w:tc>
          <w:tcPr>
            <w:tcW w:w="9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8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Проявление интереса к музыке, непосредственный отклик на нее; высказывания о прослушанном или ис</w:t>
            </w:r>
            <w:r w:rsidRPr="002C6652">
              <w:rPr>
                <w:rFonts w:ascii="Times New Roman" w:eastAsia="Times New Roman" w:hAnsi="Times New Roman" w:cs="Times New Roman"/>
                <w:color w:val="auto"/>
                <w:sz w:val="28"/>
                <w:szCs w:val="28"/>
                <w:lang w:bidi="ar-SA"/>
              </w:rPr>
              <w:softHyphen/>
              <w:t>полненном произведении;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xml:space="preserve">-     активные усилия школьников, обнаруженные в ходе поисковых ситуаций и умение </w:t>
            </w:r>
            <w:proofErr w:type="gramStart"/>
            <w:r w:rsidRPr="002C6652">
              <w:rPr>
                <w:rFonts w:ascii="Times New Roman" w:eastAsia="Times New Roman" w:hAnsi="Times New Roman" w:cs="Times New Roman"/>
                <w:color w:val="auto"/>
                <w:sz w:val="28"/>
                <w:szCs w:val="28"/>
                <w:lang w:bidi="ar-SA"/>
              </w:rPr>
              <w:t>пользоваться</w:t>
            </w:r>
            <w:proofErr w:type="gramEnd"/>
            <w:r w:rsidRPr="002C6652">
              <w:rPr>
                <w:rFonts w:ascii="Times New Roman" w:eastAsia="Times New Roman" w:hAnsi="Times New Roman" w:cs="Times New Roman"/>
                <w:color w:val="auto"/>
                <w:sz w:val="28"/>
                <w:szCs w:val="28"/>
                <w:lang w:bidi="ar-SA"/>
              </w:rPr>
              <w:t xml:space="preserve"> прежде всего ключевыми знаниями в процессе восприятия музыки;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рост исполнительских навыков, которые оцениваются с учетом исходного уровня подготовки ученика, его активности в занятиях</w:t>
            </w:r>
          </w:p>
        </w:tc>
      </w:tr>
      <w:tr w:rsidR="008778A9" w:rsidRPr="002C6652" w:rsidTr="00B512C2">
        <w:trPr>
          <w:tblCellSpacing w:w="0" w:type="dxa"/>
          <w:jc w:val="center"/>
        </w:trPr>
        <w:tc>
          <w:tcPr>
            <w:tcW w:w="9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«4»</w:t>
            </w:r>
          </w:p>
        </w:tc>
        <w:tc>
          <w:tcPr>
            <w:tcW w:w="88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Соответствие 2 или 1 критерию в отметке «5»</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«3</w:t>
      </w:r>
      <w:r w:rsidRPr="002C6652">
        <w:rPr>
          <w:rFonts w:ascii="Times New Roman" w:eastAsia="Times New Roman" w:hAnsi="Times New Roman" w:cs="Times New Roman"/>
          <w:color w:val="auto"/>
          <w:sz w:val="28"/>
          <w:szCs w:val="28"/>
          <w:lang w:bidi="ar-SA"/>
        </w:rPr>
        <w:t>»___ Отсутствие соответствия перечисленным критериям на отметку «5»</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Примечание. Реальная возможность оценить накопленный опыт эмоционально-нравственного отношения к дей</w:t>
      </w:r>
      <w:r w:rsidRPr="002C6652">
        <w:rPr>
          <w:rFonts w:ascii="Times New Roman" w:eastAsia="Times New Roman" w:hAnsi="Times New Roman" w:cs="Times New Roman"/>
          <w:color w:val="auto"/>
          <w:sz w:val="28"/>
          <w:szCs w:val="28"/>
          <w:lang w:bidi="ar-SA"/>
        </w:rPr>
        <w:softHyphen/>
        <w:t>ствительности, воплощенной в музыке, рост учащихся как исполнителей возникает в основном тогда, когда пройден определенный этап музыкального обучения (учебный год). Успехи учащихся оцениваются не по отдельным видам деятельности, а за усвоение содержания предмета в целом.</w:t>
      </w:r>
    </w:p>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bookmarkStart w:id="4" w:name="bookmark7"/>
      <w:r w:rsidRPr="002C6652">
        <w:rPr>
          <w:rFonts w:ascii="Times New Roman" w:eastAsia="Times New Roman" w:hAnsi="Times New Roman" w:cs="Times New Roman"/>
          <w:color w:val="auto"/>
          <w:sz w:val="28"/>
          <w:szCs w:val="28"/>
          <w:lang w:bidi="ar-SA"/>
        </w:rPr>
        <w:t>Нормы оценки знаний и умений по изобразительному искусству</w:t>
      </w:r>
    </w:p>
    <w:tbl>
      <w:tblPr>
        <w:tblW w:w="0" w:type="auto"/>
        <w:jc w:val="center"/>
        <w:tblCellSpacing w:w="0" w:type="dxa"/>
        <w:tblCellMar>
          <w:left w:w="0" w:type="dxa"/>
          <w:right w:w="0" w:type="dxa"/>
        </w:tblCellMar>
        <w:tblLook w:val="04A0"/>
      </w:tblPr>
      <w:tblGrid>
        <w:gridCol w:w="715"/>
        <w:gridCol w:w="4064"/>
        <w:gridCol w:w="4576"/>
      </w:tblGrid>
      <w:tr w:rsidR="008778A9" w:rsidRPr="002C6652" w:rsidTr="00B512C2">
        <w:trPr>
          <w:tblCellSpacing w:w="0" w:type="dxa"/>
          <w:jc w:val="center"/>
        </w:trPr>
        <w:tc>
          <w:tcPr>
            <w:tcW w:w="7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43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Устный ответ</w:t>
            </w:r>
          </w:p>
        </w:tc>
        <w:tc>
          <w:tcPr>
            <w:tcW w:w="49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Практическая работа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(опыт художественно-творческой деятельности)</w:t>
            </w:r>
          </w:p>
        </w:tc>
      </w:tr>
      <w:tr w:rsidR="008778A9" w:rsidRPr="002C6652" w:rsidTr="00B512C2">
        <w:trPr>
          <w:tblCellSpacing w:w="0" w:type="dxa"/>
          <w:jc w:val="center"/>
        </w:trPr>
        <w:tc>
          <w:tcPr>
            <w:tcW w:w="7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43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знает и понимает:</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основные виды и жанры изобразительных (пластических) искусств;</w:t>
            </w:r>
          </w:p>
          <w:p w:rsidR="008778A9" w:rsidRPr="002C6652" w:rsidRDefault="008778A9" w:rsidP="00B512C2">
            <w:pPr>
              <w:widowControl/>
              <w:rPr>
                <w:rFonts w:ascii="Times New Roman" w:eastAsia="Times New Roman" w:hAnsi="Times New Roman" w:cs="Times New Roman"/>
                <w:color w:val="auto"/>
                <w:sz w:val="28"/>
                <w:szCs w:val="28"/>
                <w:lang w:bidi="ar-SA"/>
              </w:rPr>
            </w:pPr>
            <w:proofErr w:type="gramStart"/>
            <w:r w:rsidRPr="002C6652">
              <w:rPr>
                <w:rFonts w:ascii="Times New Roman" w:eastAsia="Times New Roman" w:hAnsi="Times New Roman" w:cs="Times New Roman"/>
                <w:color w:val="auto"/>
                <w:sz w:val="28"/>
                <w:szCs w:val="28"/>
                <w:lang w:bidi="ar-SA"/>
              </w:rPr>
              <w:t>-    основы изобразительной грамотности (цвет, тон, колорит, пропорции, светотень, перспектива, про</w:t>
            </w:r>
            <w:r w:rsidRPr="002C6652">
              <w:rPr>
                <w:rFonts w:ascii="Times New Roman" w:eastAsia="Times New Roman" w:hAnsi="Times New Roman" w:cs="Times New Roman"/>
                <w:color w:val="auto"/>
                <w:sz w:val="28"/>
                <w:szCs w:val="28"/>
                <w:lang w:bidi="ar-SA"/>
              </w:rPr>
              <w:softHyphen/>
              <w:t>странство, объем, ритм, композиция);</w:t>
            </w:r>
            <w:proofErr w:type="gramEnd"/>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выдающихся представителей русского и зару</w:t>
            </w:r>
            <w:r w:rsidRPr="002C6652">
              <w:rPr>
                <w:rFonts w:ascii="Times New Roman" w:eastAsia="Times New Roman" w:hAnsi="Times New Roman" w:cs="Times New Roman"/>
                <w:color w:val="auto"/>
                <w:sz w:val="28"/>
                <w:szCs w:val="28"/>
                <w:lang w:bidi="ar-SA"/>
              </w:rPr>
              <w:softHyphen/>
              <w:t>бежного искусства и их основные произведения;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наиболее крупные художественные музеи России и мира;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значение изобразительного искусства и художе</w:t>
            </w:r>
            <w:r w:rsidRPr="002C6652">
              <w:rPr>
                <w:rFonts w:ascii="Times New Roman" w:eastAsia="Times New Roman" w:hAnsi="Times New Roman" w:cs="Times New Roman"/>
                <w:color w:val="auto"/>
                <w:sz w:val="28"/>
                <w:szCs w:val="28"/>
                <w:lang w:bidi="ar-SA"/>
              </w:rPr>
              <w:softHyphen/>
              <w:t>ственной культуры и его роль в синтетических видах творчества;</w:t>
            </w:r>
          </w:p>
        </w:tc>
        <w:tc>
          <w:tcPr>
            <w:tcW w:w="49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умеет:</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применять художественные материалы (гуашь, аква</w:t>
            </w:r>
            <w:r w:rsidRPr="002C6652">
              <w:rPr>
                <w:rFonts w:ascii="Times New Roman" w:eastAsia="Times New Roman" w:hAnsi="Times New Roman" w:cs="Times New Roman"/>
                <w:color w:val="auto"/>
                <w:sz w:val="28"/>
                <w:szCs w:val="28"/>
                <w:lang w:bidi="ar-SA"/>
              </w:rPr>
              <w:softHyphen/>
              <w:t>рель, тушь, природные и подручные материалы) и выра</w:t>
            </w:r>
            <w:r w:rsidRPr="002C6652">
              <w:rPr>
                <w:rFonts w:ascii="Times New Roman" w:eastAsia="Times New Roman" w:hAnsi="Times New Roman" w:cs="Times New Roman"/>
                <w:color w:val="auto"/>
                <w:sz w:val="28"/>
                <w:szCs w:val="28"/>
                <w:lang w:bidi="ar-SA"/>
              </w:rPr>
              <w:softHyphen/>
              <w:t>зительные средства изобразительных (пластических) иску</w:t>
            </w:r>
            <w:proofErr w:type="gramStart"/>
            <w:r w:rsidRPr="002C6652">
              <w:rPr>
                <w:rFonts w:ascii="Times New Roman" w:eastAsia="Times New Roman" w:hAnsi="Times New Roman" w:cs="Times New Roman"/>
                <w:color w:val="auto"/>
                <w:sz w:val="28"/>
                <w:szCs w:val="28"/>
                <w:lang w:bidi="ar-SA"/>
              </w:rPr>
              <w:t>сств в тв</w:t>
            </w:r>
            <w:proofErr w:type="gramEnd"/>
            <w:r w:rsidRPr="002C6652">
              <w:rPr>
                <w:rFonts w:ascii="Times New Roman" w:eastAsia="Times New Roman" w:hAnsi="Times New Roman" w:cs="Times New Roman"/>
                <w:color w:val="auto"/>
                <w:sz w:val="28"/>
                <w:szCs w:val="28"/>
                <w:lang w:bidi="ar-SA"/>
              </w:rPr>
              <w:t>орческой деятельности;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анализировать содержание, образный язык произведе</w:t>
            </w:r>
            <w:r w:rsidRPr="002C6652">
              <w:rPr>
                <w:rFonts w:ascii="Times New Roman" w:eastAsia="Times New Roman" w:hAnsi="Times New Roman" w:cs="Times New Roman"/>
                <w:color w:val="auto"/>
                <w:sz w:val="28"/>
                <w:szCs w:val="28"/>
                <w:lang w:bidi="ar-SA"/>
              </w:rPr>
              <w:softHyphen/>
              <w:t>ний разных видов и жанров изобразительного искусства и определять средства выразительности (линия, цвет, тон, объём, светотень, перспектива композиция);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ориентироваться в основных явлениях русского и миро</w:t>
            </w:r>
            <w:r w:rsidRPr="002C6652">
              <w:rPr>
                <w:rFonts w:ascii="Times New Roman" w:eastAsia="Times New Roman" w:hAnsi="Times New Roman" w:cs="Times New Roman"/>
                <w:color w:val="auto"/>
                <w:sz w:val="28"/>
                <w:szCs w:val="28"/>
                <w:lang w:bidi="ar-SA"/>
              </w:rPr>
              <w:softHyphen/>
              <w:t>вого искусства, узнавать изученные произведения: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использовать приобретенные знания и умения в практи</w:t>
            </w:r>
            <w:r w:rsidRPr="002C6652">
              <w:rPr>
                <w:rFonts w:ascii="Times New Roman" w:eastAsia="Times New Roman" w:hAnsi="Times New Roman" w:cs="Times New Roman"/>
                <w:color w:val="auto"/>
                <w:sz w:val="28"/>
                <w:szCs w:val="28"/>
                <w:lang w:bidi="ar-SA"/>
              </w:rPr>
              <w:softHyphen/>
              <w:t xml:space="preserve">ческой деятельности </w:t>
            </w:r>
            <w:proofErr w:type="gramStart"/>
            <w:r w:rsidRPr="002C6652">
              <w:rPr>
                <w:rFonts w:ascii="Times New Roman" w:eastAsia="Times New Roman" w:hAnsi="Times New Roman" w:cs="Times New Roman"/>
                <w:color w:val="auto"/>
                <w:sz w:val="28"/>
                <w:szCs w:val="28"/>
                <w:lang w:bidi="ar-SA"/>
              </w:rPr>
              <w:t>для</w:t>
            </w:r>
            <w:proofErr w:type="gramEnd"/>
            <w:r w:rsidRPr="002C6652">
              <w:rPr>
                <w:rFonts w:ascii="Times New Roman" w:eastAsia="Times New Roman" w:hAnsi="Times New Roman" w:cs="Times New Roman"/>
                <w:color w:val="auto"/>
                <w:sz w:val="28"/>
                <w:szCs w:val="28"/>
                <w:lang w:bidi="ar-SA"/>
              </w:rPr>
              <w:t>:</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восприятия и оценки произведений искусства;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самостоятельной творческой деятельности в рисунке и живописи (с натуры, по памяти воображению), в иллюст</w:t>
            </w:r>
            <w:r w:rsidRPr="002C6652">
              <w:rPr>
                <w:rFonts w:ascii="Times New Roman" w:eastAsia="Times New Roman" w:hAnsi="Times New Roman" w:cs="Times New Roman"/>
                <w:color w:val="auto"/>
                <w:sz w:val="28"/>
                <w:szCs w:val="28"/>
                <w:lang w:bidi="ar-SA"/>
              </w:rPr>
              <w:softHyphen/>
              <w:t xml:space="preserve">рациях к произведениям </w:t>
            </w:r>
            <w:r w:rsidRPr="002C6652">
              <w:rPr>
                <w:rFonts w:ascii="Times New Roman" w:eastAsia="Times New Roman" w:hAnsi="Times New Roman" w:cs="Times New Roman"/>
                <w:color w:val="auto"/>
                <w:sz w:val="28"/>
                <w:szCs w:val="28"/>
                <w:lang w:bidi="ar-SA"/>
              </w:rPr>
              <w:lastRenderedPageBreak/>
              <w:t>литературы и музыки, декора</w:t>
            </w:r>
            <w:r w:rsidRPr="002C6652">
              <w:rPr>
                <w:rFonts w:ascii="Times New Roman" w:eastAsia="Times New Roman" w:hAnsi="Times New Roman" w:cs="Times New Roman"/>
                <w:color w:val="auto"/>
                <w:sz w:val="28"/>
                <w:szCs w:val="28"/>
                <w:lang w:bidi="ar-SA"/>
              </w:rPr>
              <w:softHyphen/>
              <w:t>тивных и художественно-конструктивных работах (ди</w:t>
            </w:r>
            <w:r w:rsidRPr="002C6652">
              <w:rPr>
                <w:rFonts w:ascii="Times New Roman" w:eastAsia="Times New Roman" w:hAnsi="Times New Roman" w:cs="Times New Roman"/>
                <w:color w:val="auto"/>
                <w:sz w:val="28"/>
                <w:szCs w:val="28"/>
                <w:lang w:bidi="ar-SA"/>
              </w:rPr>
              <w:softHyphen/>
              <w:t>зайн предмета, костюма, интерьера);</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tbl>
      <w:tblPr>
        <w:tblW w:w="0" w:type="auto"/>
        <w:jc w:val="center"/>
        <w:tblCellSpacing w:w="0" w:type="dxa"/>
        <w:tblCellMar>
          <w:left w:w="0" w:type="dxa"/>
          <w:right w:w="0" w:type="dxa"/>
        </w:tblCellMar>
        <w:tblLook w:val="04A0"/>
      </w:tblPr>
      <w:tblGrid>
        <w:gridCol w:w="700"/>
        <w:gridCol w:w="4047"/>
        <w:gridCol w:w="4608"/>
      </w:tblGrid>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41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c>
          <w:tcPr>
            <w:tcW w:w="47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самоопределение в видах и формах художественного творчества, умении импровизировать.</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41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Предъявляются такие же требования, как и к отве</w:t>
            </w:r>
            <w:r w:rsidRPr="002C6652">
              <w:rPr>
                <w:rFonts w:ascii="Times New Roman" w:eastAsia="Times New Roman" w:hAnsi="Times New Roman" w:cs="Times New Roman"/>
                <w:color w:val="auto"/>
                <w:sz w:val="28"/>
                <w:szCs w:val="28"/>
                <w:lang w:bidi="ar-SA"/>
              </w:rPr>
              <w:softHyphen/>
              <w:t>ту на «отлично», но при ответе допущены незна</w:t>
            </w:r>
            <w:r w:rsidRPr="002C6652">
              <w:rPr>
                <w:rFonts w:ascii="Times New Roman" w:eastAsia="Times New Roman" w:hAnsi="Times New Roman" w:cs="Times New Roman"/>
                <w:color w:val="auto"/>
                <w:sz w:val="28"/>
                <w:szCs w:val="28"/>
                <w:lang w:bidi="ar-SA"/>
              </w:rPr>
              <w:softHyphen/>
              <w:t xml:space="preserve">чительные ошибки или в нем не достаточно полно раскрыты существенные аспекты художественной культуры как неотъемлемой части культуры духовной, то есть культуры </w:t>
            </w:r>
            <w:proofErr w:type="spellStart"/>
            <w:r w:rsidRPr="002C6652">
              <w:rPr>
                <w:rFonts w:ascii="Times New Roman" w:eastAsia="Times New Roman" w:hAnsi="Times New Roman" w:cs="Times New Roman"/>
                <w:color w:val="auto"/>
                <w:sz w:val="28"/>
                <w:szCs w:val="28"/>
                <w:lang w:bidi="ar-SA"/>
              </w:rPr>
              <w:t>мироотношений</w:t>
            </w:r>
            <w:proofErr w:type="spellEnd"/>
            <w:r w:rsidRPr="002C6652">
              <w:rPr>
                <w:rFonts w:ascii="Times New Roman" w:eastAsia="Times New Roman" w:hAnsi="Times New Roman" w:cs="Times New Roman"/>
                <w:color w:val="auto"/>
                <w:sz w:val="28"/>
                <w:szCs w:val="28"/>
                <w:lang w:bidi="ar-SA"/>
              </w:rPr>
              <w:t>, вы</w:t>
            </w:r>
            <w:r w:rsidRPr="002C6652">
              <w:rPr>
                <w:rFonts w:ascii="Times New Roman" w:eastAsia="Times New Roman" w:hAnsi="Times New Roman" w:cs="Times New Roman"/>
                <w:color w:val="auto"/>
                <w:sz w:val="28"/>
                <w:szCs w:val="28"/>
                <w:lang w:bidi="ar-SA"/>
              </w:rPr>
              <w:softHyphen/>
              <w:t>работанных поколениями.</w:t>
            </w:r>
          </w:p>
        </w:tc>
        <w:tc>
          <w:tcPr>
            <w:tcW w:w="47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Предъявляются такие же требования, как и к работе, вы</w:t>
            </w:r>
            <w:r w:rsidRPr="002C6652">
              <w:rPr>
                <w:rFonts w:ascii="Times New Roman" w:eastAsia="Times New Roman" w:hAnsi="Times New Roman" w:cs="Times New Roman"/>
                <w:color w:val="auto"/>
                <w:sz w:val="28"/>
                <w:szCs w:val="28"/>
                <w:lang w:bidi="ar-SA"/>
              </w:rPr>
              <w:softHyphen/>
              <w:t>полненной на «отлично», но при выполнении художест</w:t>
            </w:r>
            <w:r w:rsidRPr="002C6652">
              <w:rPr>
                <w:rFonts w:ascii="Times New Roman" w:eastAsia="Times New Roman" w:hAnsi="Times New Roman" w:cs="Times New Roman"/>
                <w:color w:val="auto"/>
                <w:sz w:val="28"/>
                <w:szCs w:val="28"/>
                <w:lang w:bidi="ar-SA"/>
              </w:rPr>
              <w:softHyphen/>
              <w:t>венно-творческой работы учащийся допускает незначи</w:t>
            </w:r>
            <w:r w:rsidRPr="002C6652">
              <w:rPr>
                <w:rFonts w:ascii="Times New Roman" w:eastAsia="Times New Roman" w:hAnsi="Times New Roman" w:cs="Times New Roman"/>
                <w:color w:val="auto"/>
                <w:sz w:val="28"/>
                <w:szCs w:val="28"/>
                <w:lang w:bidi="ar-SA"/>
              </w:rPr>
              <w:softHyphen/>
              <w:t>тельные ошибки в овладении практическими навыками средств художественной выразительности.</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41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 демонстрирует общие представления: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 пластических и сценических видах искусства;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различных </w:t>
            </w:r>
            <w:proofErr w:type="gramStart"/>
            <w:r w:rsidRPr="002C6652">
              <w:rPr>
                <w:rFonts w:ascii="Times New Roman" w:eastAsia="Times New Roman" w:hAnsi="Times New Roman" w:cs="Times New Roman"/>
                <w:color w:val="auto"/>
                <w:sz w:val="28"/>
                <w:szCs w:val="28"/>
                <w:lang w:bidi="ar-SA"/>
              </w:rPr>
              <w:t>жанрах</w:t>
            </w:r>
            <w:proofErr w:type="gramEnd"/>
            <w:r w:rsidRPr="002C6652">
              <w:rPr>
                <w:rFonts w:ascii="Times New Roman" w:eastAsia="Times New Roman" w:hAnsi="Times New Roman" w:cs="Times New Roman"/>
                <w:color w:val="auto"/>
                <w:sz w:val="28"/>
                <w:szCs w:val="28"/>
                <w:lang w:bidi="ar-SA"/>
              </w:rPr>
              <w:t xml:space="preserve"> и видах изобразительного ис</w:t>
            </w:r>
            <w:r w:rsidRPr="002C6652">
              <w:rPr>
                <w:rFonts w:ascii="Times New Roman" w:eastAsia="Times New Roman" w:hAnsi="Times New Roman" w:cs="Times New Roman"/>
                <w:color w:val="auto"/>
                <w:sz w:val="28"/>
                <w:szCs w:val="28"/>
                <w:lang w:bidi="ar-SA"/>
              </w:rPr>
              <w:softHyphen/>
              <w:t>кусства;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 понимании особенностей образного языка раз</w:t>
            </w:r>
            <w:r w:rsidRPr="002C6652">
              <w:rPr>
                <w:rFonts w:ascii="Times New Roman" w:eastAsia="Times New Roman" w:hAnsi="Times New Roman" w:cs="Times New Roman"/>
                <w:color w:val="auto"/>
                <w:sz w:val="28"/>
                <w:szCs w:val="28"/>
                <w:lang w:bidi="ar-SA"/>
              </w:rPr>
              <w:softHyphen/>
              <w:t>ных видов искусства и их социальной роли, т. е. значение в жизни человека и общества.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допускает неточности в использовании художе</w:t>
            </w:r>
            <w:r w:rsidRPr="002C6652">
              <w:rPr>
                <w:rFonts w:ascii="Times New Roman" w:eastAsia="Times New Roman" w:hAnsi="Times New Roman" w:cs="Times New Roman"/>
                <w:color w:val="auto"/>
                <w:sz w:val="28"/>
                <w:szCs w:val="28"/>
                <w:lang w:bidi="ar-SA"/>
              </w:rPr>
              <w:softHyphen/>
              <w:t>ственных терминов и понятий;</w:t>
            </w:r>
          </w:p>
        </w:tc>
        <w:tc>
          <w:tcPr>
            <w:tcW w:w="47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Учащийся: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допускает неточности в анализе работ своих товарищей;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владеет в полном объеме навыками создания художе</w:t>
            </w:r>
            <w:r w:rsidRPr="002C6652">
              <w:rPr>
                <w:rFonts w:ascii="Times New Roman" w:eastAsia="Times New Roman" w:hAnsi="Times New Roman" w:cs="Times New Roman"/>
                <w:color w:val="auto"/>
                <w:sz w:val="28"/>
                <w:szCs w:val="28"/>
                <w:lang w:bidi="ar-SA"/>
              </w:rPr>
              <w:softHyphen/>
              <w:t>ственно-декоративных объектов предметной среды, объ</w:t>
            </w:r>
            <w:r w:rsidRPr="002C6652">
              <w:rPr>
                <w:rFonts w:ascii="Times New Roman" w:eastAsia="Times New Roman" w:hAnsi="Times New Roman" w:cs="Times New Roman"/>
                <w:color w:val="auto"/>
                <w:sz w:val="28"/>
                <w:szCs w:val="28"/>
                <w:lang w:bidi="ar-SA"/>
              </w:rPr>
              <w:softHyphen/>
              <w:t>единенной единой стилистикой (предметы быта, мебель, одежда, детали интерьера определенной эпохи);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всегда умело пользуется языком художественного и декоративно-прикладного искусства;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в полной мере владеет навыками соотнесения собст</w:t>
            </w:r>
            <w:r w:rsidRPr="002C6652">
              <w:rPr>
                <w:rFonts w:ascii="Times New Roman" w:eastAsia="Times New Roman" w:hAnsi="Times New Roman" w:cs="Times New Roman"/>
                <w:color w:val="auto"/>
                <w:sz w:val="28"/>
                <w:szCs w:val="28"/>
                <w:lang w:bidi="ar-SA"/>
              </w:rPr>
              <w:softHyphen/>
              <w:t>венных переживаний с контекстами художественной культуры.</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Следует оговориться, что предложенная оценка знаний учащихся не должна рассматриваться как жесткий шаб</w:t>
      </w:r>
      <w:r w:rsidRPr="002C6652">
        <w:rPr>
          <w:rFonts w:ascii="Times New Roman" w:eastAsia="Times New Roman" w:hAnsi="Times New Roman" w:cs="Times New Roman"/>
          <w:color w:val="auto"/>
          <w:sz w:val="28"/>
          <w:szCs w:val="28"/>
          <w:lang w:bidi="ar-SA"/>
        </w:rPr>
        <w:softHyphen/>
        <w:t>лон. С учетом предмета «Изобразительное искусство» главным критерием в оценке должны служить не знания формального характера, а озвучивание собственной позиции, умение мыслить са</w:t>
      </w:r>
      <w:r w:rsidRPr="002C6652">
        <w:rPr>
          <w:rFonts w:ascii="Times New Roman" w:eastAsia="Times New Roman" w:hAnsi="Times New Roman" w:cs="Times New Roman"/>
          <w:color w:val="auto"/>
          <w:sz w:val="28"/>
          <w:szCs w:val="28"/>
          <w:lang w:bidi="ar-SA"/>
        </w:rPr>
        <w:softHyphen/>
        <w:t>мостоятельно и нетривиально. Силой воздействия различных видов искусств в их комплексе способствовать развитию школьника формированию его духовного и эстетического опыта.</w:t>
      </w:r>
      <w:r w:rsidRPr="002C6652">
        <w:rPr>
          <w:rFonts w:ascii="Times New Roman" w:eastAsia="Times New Roman" w:hAnsi="Times New Roman" w:cs="Times New Roman"/>
          <w:b/>
          <w:bCs/>
          <w:color w:val="auto"/>
          <w:sz w:val="28"/>
          <w:szCs w:val="28"/>
          <w:lang w:bidi="ar-SA"/>
        </w:rPr>
        <w:t> В</w:t>
      </w:r>
      <w:r w:rsidRPr="002C6652">
        <w:rPr>
          <w:rFonts w:ascii="Times New Roman" w:eastAsia="Times New Roman" w:hAnsi="Times New Roman" w:cs="Times New Roman"/>
          <w:color w:val="auto"/>
          <w:sz w:val="28"/>
          <w:szCs w:val="28"/>
          <w:lang w:bidi="ar-SA"/>
        </w:rPr>
        <w:t xml:space="preserve"> структурировании </w:t>
      </w:r>
      <w:r w:rsidRPr="002C6652">
        <w:rPr>
          <w:rFonts w:ascii="Times New Roman" w:eastAsia="Times New Roman" w:hAnsi="Times New Roman" w:cs="Times New Roman"/>
          <w:color w:val="auto"/>
          <w:sz w:val="28"/>
          <w:szCs w:val="28"/>
          <w:lang w:bidi="ar-SA"/>
        </w:rPr>
        <w:lastRenderedPageBreak/>
        <w:t>программного содержания предусмотрены широкие возможности для реализации личностно-ориентированного подхода проявляемого в вариа</w:t>
      </w:r>
      <w:r w:rsidRPr="002C6652">
        <w:rPr>
          <w:rFonts w:ascii="Times New Roman" w:eastAsia="Times New Roman" w:hAnsi="Times New Roman" w:cs="Times New Roman"/>
          <w:color w:val="auto"/>
          <w:sz w:val="28"/>
          <w:szCs w:val="28"/>
          <w:lang w:bidi="ar-SA"/>
        </w:rPr>
        <w:softHyphen/>
        <w:t>тивности и дифференцированном характере заданий: содержание урока реализуется в соответствии с личностными особенностями учащихся и конкретными задачами их воспитания и развития.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оценки знаний учащихся по обществознанию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r w:rsidRPr="002C6652">
        <w:rPr>
          <w:rFonts w:ascii="Times New Roman" w:eastAsia="Times New Roman" w:hAnsi="Times New Roman" w:cs="Times New Roman"/>
          <w:b/>
          <w:bCs/>
          <w:color w:val="auto"/>
          <w:sz w:val="28"/>
          <w:szCs w:val="28"/>
          <w:lang w:bidi="ar-SA"/>
        </w:rPr>
        <w:t>(устный, письменный ответ)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«5» выставляется в том случае, если учащийся или экзаменующийся в полном объеме выполняет предъявленные задания и демонстрирует следующие знания и умения:</w:t>
      </w:r>
    </w:p>
    <w:p w:rsidR="00B6001D"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логично, развернуто налагать содержание вопроса, в котором продемонстрировано умение описать то или иное общественное явление или процесс;</w:t>
      </w:r>
      <w:bookmarkStart w:id="5" w:name="bookmark4"/>
      <w:bookmarkEnd w:id="2"/>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сравнивать несколько социальных объектов, процессов (или несколько источников), выделяя их существен</w:t>
      </w:r>
      <w:r w:rsidRPr="002C6652">
        <w:rPr>
          <w:rFonts w:ascii="Times New Roman" w:eastAsia="Times New Roman" w:hAnsi="Times New Roman" w:cs="Times New Roman"/>
          <w:color w:val="auto"/>
          <w:sz w:val="28"/>
          <w:szCs w:val="28"/>
          <w:lang w:bidi="ar-SA"/>
        </w:rPr>
        <w:softHyphen/>
        <w:t>ные признаки, закономерности развития;</w:t>
      </w:r>
      <w:bookmarkEnd w:id="5"/>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делать вывод по вопросу и аргументировать его с теоретических позиций социальных наук;</w:t>
      </w:r>
      <w:bookmarkEnd w:id="3"/>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сопоставлять различные точки зрения, выдвигать аргументы в обоснование собственной позиции и контрар</w:t>
      </w:r>
      <w:r w:rsidRPr="002C6652">
        <w:rPr>
          <w:rFonts w:ascii="Times New Roman" w:eastAsia="Times New Roman" w:hAnsi="Times New Roman" w:cs="Times New Roman"/>
          <w:color w:val="auto"/>
          <w:sz w:val="28"/>
          <w:szCs w:val="28"/>
          <w:lang w:bidi="ar-SA"/>
        </w:rPr>
        <w:softHyphen/>
        <w:t>гументы по отношению к иным взглядам;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применять полученные знания при анализе конкретных ситуаций и планировать практические действия;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bookmarkStart w:id="6" w:name="bookmark8"/>
      <w:r w:rsidRPr="002C6652">
        <w:rPr>
          <w:rFonts w:ascii="Times New Roman" w:eastAsia="Times New Roman" w:hAnsi="Times New Roman" w:cs="Times New Roman"/>
          <w:color w:val="auto"/>
          <w:sz w:val="28"/>
          <w:szCs w:val="28"/>
          <w:lang w:bidi="ar-SA"/>
        </w:rPr>
        <w:t>       оценивать действия субъектов социальной жизни с точки зрения социальных норм, экономической рацио</w:t>
      </w:r>
      <w:r w:rsidRPr="002C6652">
        <w:rPr>
          <w:rFonts w:ascii="Times New Roman" w:eastAsia="Times New Roman" w:hAnsi="Times New Roman" w:cs="Times New Roman"/>
          <w:color w:val="auto"/>
          <w:sz w:val="28"/>
          <w:szCs w:val="28"/>
          <w:lang w:bidi="ar-SA"/>
        </w:rPr>
        <w:softHyphen/>
        <w:t>нальности;</w:t>
      </w:r>
      <w:bookmarkEnd w:id="6"/>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раскрывать содержание основных обществоведческих терминов в контексте вопроса; Отметка «4»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продемонстрировал предъявляемые требования такие же, как и к ответу на «отлично», но при ответе допустил неточности, не искажающие </w:t>
      </w:r>
      <w:proofErr w:type="spellStart"/>
      <w:r w:rsidRPr="002C6652">
        <w:rPr>
          <w:rFonts w:ascii="Times New Roman" w:eastAsia="Times New Roman" w:hAnsi="Times New Roman" w:cs="Times New Roman"/>
          <w:color w:val="auto"/>
          <w:sz w:val="28"/>
          <w:szCs w:val="28"/>
          <w:lang w:bidi="ar-SA"/>
        </w:rPr>
        <w:t>обшего</w:t>
      </w:r>
      <w:proofErr w:type="spellEnd"/>
      <w:r w:rsidRPr="002C6652">
        <w:rPr>
          <w:rFonts w:ascii="Times New Roman" w:eastAsia="Times New Roman" w:hAnsi="Times New Roman" w:cs="Times New Roman"/>
          <w:color w:val="auto"/>
          <w:sz w:val="28"/>
          <w:szCs w:val="28"/>
          <w:lang w:bidi="ar-SA"/>
        </w:rPr>
        <w:t xml:space="preserve"> правильного смысла;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roofErr w:type="gramStart"/>
      <w:r w:rsidRPr="002C6652">
        <w:rPr>
          <w:rFonts w:ascii="Times New Roman" w:eastAsia="Times New Roman" w:hAnsi="Times New Roman" w:cs="Times New Roman"/>
          <w:color w:val="auto"/>
          <w:sz w:val="28"/>
          <w:szCs w:val="28"/>
          <w:lang w:bidi="ar-SA"/>
        </w:rPr>
        <w:t>верно</w:t>
      </w:r>
      <w:proofErr w:type="gramEnd"/>
      <w:r w:rsidRPr="002C6652">
        <w:rPr>
          <w:rFonts w:ascii="Times New Roman" w:eastAsia="Times New Roman" w:hAnsi="Times New Roman" w:cs="Times New Roman"/>
          <w:color w:val="auto"/>
          <w:sz w:val="28"/>
          <w:szCs w:val="28"/>
          <w:lang w:bidi="ar-SA"/>
        </w:rPr>
        <w:t xml:space="preserve"> освятил тему вопроса, но не достаточно полно ее раскрыл;</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продемонстрировал знание причинно-следственных связей, основных теоретических положений, но отдель</w:t>
      </w:r>
      <w:r w:rsidRPr="002C6652">
        <w:rPr>
          <w:rFonts w:ascii="Times New Roman" w:eastAsia="Times New Roman" w:hAnsi="Times New Roman" w:cs="Times New Roman"/>
          <w:color w:val="auto"/>
          <w:sz w:val="28"/>
          <w:szCs w:val="28"/>
          <w:lang w:bidi="ar-SA"/>
        </w:rPr>
        <w:softHyphen/>
        <w:t>ные положения ответа не подтвердил фактами, не обосновал аргументами;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смог самостоятельно дать необходимые поправки и дополнения;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дал определения прозвучавшим при ответе понятиям;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дал ответы на уточняющие вопросы.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«3»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демонстрирует умение описывать то или иное общественное явление, объяснять его с помощью конкретных примеров;</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делает элементарные выводы;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путается в терминах;</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может сравнить несколько социальных объектов или точек зрения;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может аргументировать собственную позицию;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затрудняется в применении знаний на практике при решении конкретных ситуаций;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справляется с заданием лишь после наводящих вопросов.</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«2»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увидел проблему, но не смог ее сформулировать;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раскрыл проблему;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собственную точку зрения представил формально (высказал согласие или не согласие с автором);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Или информацию представил не в контексте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Или отказался отвечать.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Нормы оценки письменной работы </w:t>
      </w:r>
      <w:r w:rsidRPr="002C6652">
        <w:rPr>
          <w:rFonts w:ascii="Times New Roman" w:eastAsia="Times New Roman" w:hAnsi="Times New Roman" w:cs="Times New Roman"/>
          <w:color w:val="auto"/>
          <w:sz w:val="28"/>
          <w:szCs w:val="28"/>
          <w:lang w:bidi="ar-SA"/>
        </w:rPr>
        <w:t>(источник социальной информации, оригинальный или исторический текст)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 обществознанию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Отметка «5» (соответствует 3 </w:t>
      </w:r>
      <w:proofErr w:type="gramStart"/>
      <w:r w:rsidRPr="002C6652">
        <w:rPr>
          <w:rFonts w:ascii="Times New Roman" w:eastAsia="Times New Roman" w:hAnsi="Times New Roman" w:cs="Times New Roman"/>
          <w:color w:val="auto"/>
          <w:sz w:val="28"/>
          <w:szCs w:val="28"/>
          <w:lang w:bidi="ar-SA"/>
        </w:rPr>
        <w:t>баллам</w:t>
      </w:r>
      <w:proofErr w:type="gramEnd"/>
      <w:r w:rsidRPr="002C6652">
        <w:rPr>
          <w:rFonts w:ascii="Times New Roman" w:eastAsia="Times New Roman" w:hAnsi="Times New Roman" w:cs="Times New Roman"/>
          <w:color w:val="auto"/>
          <w:sz w:val="28"/>
          <w:szCs w:val="28"/>
          <w:lang w:bidi="ar-SA"/>
        </w:rPr>
        <w:t xml:space="preserve"> но критериям проверки ЕГЭ) и выставляется в том случае, если учащий</w:t>
      </w:r>
      <w:r w:rsidRPr="002C6652">
        <w:rPr>
          <w:rFonts w:ascii="Times New Roman" w:eastAsia="Times New Roman" w:hAnsi="Times New Roman" w:cs="Times New Roman"/>
          <w:color w:val="auto"/>
          <w:sz w:val="28"/>
          <w:szCs w:val="28"/>
          <w:lang w:bidi="ar-SA"/>
        </w:rPr>
        <w:softHyphen/>
        <w:t>ся или экзаменующийся в полном объеме выполнил предъявляемые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осуществил поиск социальной и иной информации и извлек знания из источника по заданной теме;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сумел интерпретировать полученную информацию и представить ее в различных знаковых системах;</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увидел и сформулировал главную мысль, идею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сумел сравнить разные авторские позиции и назвать критерий сравнения;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представил собственную точку зрения (позицию, отношение) при ответах на вопросы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аргументировал свою позицию с опорой на теоретический материал базового курса;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продемонстрировал базовые знания смежных предметных областей при ответах на вопросы текста (естество</w:t>
      </w:r>
      <w:r w:rsidRPr="002C6652">
        <w:rPr>
          <w:rFonts w:ascii="Times New Roman" w:eastAsia="Times New Roman" w:hAnsi="Times New Roman" w:cs="Times New Roman"/>
          <w:color w:val="auto"/>
          <w:sz w:val="28"/>
          <w:szCs w:val="28"/>
          <w:lang w:bidi="ar-SA"/>
        </w:rPr>
        <w:softHyphen/>
        <w:t>знание, искусство и т.д.);</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предъявил письменную работу в соответствии с требованиями оформления (реферат, доклад, сообщение, кон</w:t>
      </w:r>
      <w:r w:rsidRPr="002C6652">
        <w:rPr>
          <w:rFonts w:ascii="Times New Roman" w:eastAsia="Times New Roman" w:hAnsi="Times New Roman" w:cs="Times New Roman"/>
          <w:color w:val="auto"/>
          <w:sz w:val="28"/>
          <w:szCs w:val="28"/>
          <w:lang w:bidi="ar-SA"/>
        </w:rPr>
        <w:softHyphen/>
        <w:t>спект и т.д.)</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«4» (соответствует 2 баллам по критериям проверки ЕГЭ) и выставляется в том случае, если учащий</w:t>
      </w:r>
      <w:r w:rsidRPr="002C6652">
        <w:rPr>
          <w:rFonts w:ascii="Times New Roman" w:eastAsia="Times New Roman" w:hAnsi="Times New Roman" w:cs="Times New Roman"/>
          <w:color w:val="auto"/>
          <w:sz w:val="28"/>
          <w:szCs w:val="28"/>
          <w:lang w:bidi="ar-SA"/>
        </w:rPr>
        <w:softHyphen/>
        <w:t>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осуществил поиск социальной или иной информации и извлек знания из источника по заданной теме;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увидел и сформулировал идею, главную мысль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 сравнении разных авторских позиций не назвал критерий сравнения;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представил собственную точку зрения (позицию, отношение) при ответе на вопросы текста; " аргументировал свою позицию с опорой на теоретические знания базового курса;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обнаружил затруднения в применении базовых знаний смежных предметных областей (естествознание, ис</w:t>
      </w:r>
      <w:r w:rsidRPr="002C6652">
        <w:rPr>
          <w:rFonts w:ascii="Times New Roman" w:eastAsia="Times New Roman" w:hAnsi="Times New Roman" w:cs="Times New Roman"/>
          <w:color w:val="auto"/>
          <w:sz w:val="28"/>
          <w:szCs w:val="28"/>
          <w:lang w:bidi="ar-SA"/>
        </w:rPr>
        <w:softHyphen/>
        <w:t>кусство и т.д.);</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сумел интерпретировать полученную информацию и представить ее в различных знаковых системах;</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 оформлении работы допустил неточности.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Отметка «3» (соответствует 1 баллу по критериям проверки ЕГЭ) и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смог осуществил поиск социальной информации и извлечь необходимый объем знаний по заданной теме;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почувствовал основную идею, тему текста, но не смог ее сформулировать;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попытался сравнить источники информации, но не сумел их классифицировать;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представил собственную точку зрения (позицию, отношение) при ответе на вопросы и задания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выполнил более трети требований к оформлению работы в полном объеме.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«2» (соответствует 0 баллам, выставляемым по критериям проверки ЕГЭ) и выставляется в том слу</w:t>
      </w:r>
      <w:r w:rsidRPr="002C6652">
        <w:rPr>
          <w:rFonts w:ascii="Times New Roman" w:eastAsia="Times New Roman" w:hAnsi="Times New Roman" w:cs="Times New Roman"/>
          <w:color w:val="auto"/>
          <w:sz w:val="28"/>
          <w:szCs w:val="28"/>
          <w:lang w:bidi="ar-SA"/>
        </w:rPr>
        <w:softHyphen/>
        <w:t>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выполнил менее одной четвертой части предлагаемых заданий;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смог определить основную идею, мысль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раскрыл проблему;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собственную точку зрения представил формально (высказал согласие или не согласие с мнением автора)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аргументация отсутствует;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или информация дана не в контексте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оценки эссе по обществознанию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«5» (соответствует 4 баллам по критериям проверки ЕГЭ) и выставляется в том случае, если уча</w:t>
      </w:r>
      <w:r w:rsidRPr="002C6652">
        <w:rPr>
          <w:rFonts w:ascii="Times New Roman" w:eastAsia="Times New Roman" w:hAnsi="Times New Roman" w:cs="Times New Roman"/>
          <w:color w:val="auto"/>
          <w:sz w:val="28"/>
          <w:szCs w:val="28"/>
          <w:lang w:bidi="ar-SA"/>
        </w:rPr>
        <w:softHyphen/>
        <w:t>щийся или экзаменующийся в полном объеме выполнил предъявляемые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увидел и сформулировал проблему, поднимаемую автором цитаты,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раскрыл проблему на теоретическом уровне (в связях и с обоснованием) с использованием научной терми</w:t>
      </w:r>
      <w:r w:rsidRPr="002C6652">
        <w:rPr>
          <w:rFonts w:ascii="Times New Roman" w:eastAsia="Times New Roman" w:hAnsi="Times New Roman" w:cs="Times New Roman"/>
          <w:color w:val="auto"/>
          <w:sz w:val="28"/>
          <w:szCs w:val="28"/>
          <w:lang w:bidi="ar-SA"/>
        </w:rPr>
        <w:softHyphen/>
        <w:t>нологии в контексте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представил собственную точку зрения (позицию, отношение) при раскрытии проблемы;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аргументировал свою позицию с опорой на факты общественной жизни или на социальный личный опыт;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r w:rsidRPr="002C6652">
        <w:rPr>
          <w:rFonts w:ascii="Times New Roman" w:eastAsia="Times New Roman" w:hAnsi="Times New Roman" w:cs="Times New Roman"/>
          <w:b/>
          <w:bCs/>
          <w:color w:val="auto"/>
          <w:sz w:val="28"/>
          <w:szCs w:val="28"/>
          <w:lang w:bidi="ar-SA"/>
        </w:rPr>
        <w:t>продемонстрировал базовые знания смежных предметных областей (естествознание, искусство и т.д.); </w:t>
      </w:r>
      <w:r w:rsidRPr="002C6652">
        <w:rPr>
          <w:rFonts w:ascii="Times New Roman" w:eastAsia="Times New Roman" w:hAnsi="Times New Roman" w:cs="Times New Roman"/>
          <w:color w:val="auto"/>
          <w:sz w:val="28"/>
          <w:szCs w:val="28"/>
          <w:lang w:bidi="ar-SA"/>
        </w:rPr>
        <w:t xml:space="preserve">Отметка «4» (соответствует 3 баллам но критериям проверки ЕГЭ) и выставляется в том случае, если </w:t>
      </w:r>
      <w:proofErr w:type="gramStart"/>
      <w:r w:rsidRPr="002C6652">
        <w:rPr>
          <w:rFonts w:ascii="Times New Roman" w:eastAsia="Times New Roman" w:hAnsi="Times New Roman" w:cs="Times New Roman"/>
          <w:color w:val="auto"/>
          <w:sz w:val="28"/>
          <w:szCs w:val="28"/>
          <w:lang w:bidi="ar-SA"/>
        </w:rPr>
        <w:t xml:space="preserve">учащий </w:t>
      </w:r>
      <w:proofErr w:type="spellStart"/>
      <w:r w:rsidRPr="002C6652">
        <w:rPr>
          <w:rFonts w:ascii="Times New Roman" w:eastAsia="Times New Roman" w:hAnsi="Times New Roman" w:cs="Times New Roman"/>
          <w:color w:val="auto"/>
          <w:sz w:val="28"/>
          <w:szCs w:val="28"/>
          <w:lang w:bidi="ar-SA"/>
        </w:rPr>
        <w:t>ся</w:t>
      </w:r>
      <w:proofErr w:type="spellEnd"/>
      <w:proofErr w:type="gramEnd"/>
      <w:r w:rsidRPr="002C6652">
        <w:rPr>
          <w:rFonts w:ascii="Times New Roman" w:eastAsia="Times New Roman" w:hAnsi="Times New Roman" w:cs="Times New Roman"/>
          <w:color w:val="auto"/>
          <w:sz w:val="28"/>
          <w:szCs w:val="28"/>
          <w:lang w:bidi="ar-SA"/>
        </w:rPr>
        <w:t xml:space="preserve">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осуществил поиск социальной информации и извлек знания по заданной теме;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увидел и </w:t>
      </w:r>
      <w:proofErr w:type="gramStart"/>
      <w:r w:rsidRPr="002C6652">
        <w:rPr>
          <w:rFonts w:ascii="Times New Roman" w:eastAsia="Times New Roman" w:hAnsi="Times New Roman" w:cs="Times New Roman"/>
          <w:color w:val="auto"/>
          <w:sz w:val="28"/>
          <w:szCs w:val="28"/>
          <w:lang w:bidi="ar-SA"/>
        </w:rPr>
        <w:t>сформулирован</w:t>
      </w:r>
      <w:proofErr w:type="gramEnd"/>
      <w:r w:rsidRPr="002C6652">
        <w:rPr>
          <w:rFonts w:ascii="Times New Roman" w:eastAsia="Times New Roman" w:hAnsi="Times New Roman" w:cs="Times New Roman"/>
          <w:color w:val="auto"/>
          <w:sz w:val="28"/>
          <w:szCs w:val="28"/>
          <w:lang w:bidi="ar-SA"/>
        </w:rPr>
        <w:t xml:space="preserve"> идею, главную мысль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представил собственную точку зрения (позицию, отношение) при ответе на вопросы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roofErr w:type="gramStart"/>
      <w:r w:rsidRPr="002C6652">
        <w:rPr>
          <w:rFonts w:ascii="Times New Roman" w:eastAsia="Times New Roman" w:hAnsi="Times New Roman" w:cs="Times New Roman"/>
          <w:color w:val="auto"/>
          <w:sz w:val="28"/>
          <w:szCs w:val="28"/>
          <w:lang w:bidi="ar-SA"/>
        </w:rPr>
        <w:t>аргументирован</w:t>
      </w:r>
      <w:proofErr w:type="gramEnd"/>
      <w:r w:rsidRPr="002C6652">
        <w:rPr>
          <w:rFonts w:ascii="Times New Roman" w:eastAsia="Times New Roman" w:hAnsi="Times New Roman" w:cs="Times New Roman"/>
          <w:color w:val="auto"/>
          <w:sz w:val="28"/>
          <w:szCs w:val="28"/>
          <w:lang w:bidi="ar-SA"/>
        </w:rPr>
        <w:t xml:space="preserve"> свою позицию с опорой на теоретические знания базового курса;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обнаружил затруднения в применении базовых знаний смежных предметных областей (естествознание, ис</w:t>
      </w:r>
      <w:r w:rsidRPr="002C6652">
        <w:rPr>
          <w:rFonts w:ascii="Times New Roman" w:eastAsia="Times New Roman" w:hAnsi="Times New Roman" w:cs="Times New Roman"/>
          <w:color w:val="auto"/>
          <w:sz w:val="28"/>
          <w:szCs w:val="28"/>
          <w:lang w:bidi="ar-SA"/>
        </w:rPr>
        <w:softHyphen/>
        <w:t>кусство и т.д.);</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r w:rsidRPr="002C6652">
        <w:rPr>
          <w:rFonts w:ascii="Times New Roman" w:eastAsia="Times New Roman" w:hAnsi="Times New Roman" w:cs="Times New Roman"/>
          <w:b/>
          <w:bCs/>
          <w:color w:val="auto"/>
          <w:sz w:val="28"/>
          <w:szCs w:val="28"/>
          <w:lang w:bidi="ar-SA"/>
        </w:rPr>
        <w:t>не сумел интерпретировать полученную информацию и представить ее в различных знаковых системах: </w:t>
      </w:r>
      <w:r w:rsidRPr="002C6652">
        <w:rPr>
          <w:rFonts w:ascii="Times New Roman" w:eastAsia="Times New Roman" w:hAnsi="Times New Roman" w:cs="Times New Roman"/>
          <w:color w:val="auto"/>
          <w:sz w:val="28"/>
          <w:szCs w:val="28"/>
          <w:lang w:bidi="ar-SA"/>
        </w:rPr>
        <w:t>Отметка «3» (соответствует 1-2 баллам по критериям проверки ЕГЭ) и выставляется в том случае, если уча</w:t>
      </w:r>
      <w:r w:rsidRPr="002C6652">
        <w:rPr>
          <w:rFonts w:ascii="Times New Roman" w:eastAsia="Times New Roman" w:hAnsi="Times New Roman" w:cs="Times New Roman"/>
          <w:color w:val="auto"/>
          <w:sz w:val="28"/>
          <w:szCs w:val="28"/>
          <w:lang w:bidi="ar-SA"/>
        </w:rPr>
        <w:softHyphen/>
        <w:t>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не смог осуществил поиск </w:t>
      </w:r>
      <w:proofErr w:type="spellStart"/>
      <w:r w:rsidRPr="002C6652">
        <w:rPr>
          <w:rFonts w:ascii="Times New Roman" w:eastAsia="Times New Roman" w:hAnsi="Times New Roman" w:cs="Times New Roman"/>
          <w:color w:val="auto"/>
          <w:sz w:val="28"/>
          <w:szCs w:val="28"/>
          <w:lang w:bidi="ar-SA"/>
        </w:rPr>
        <w:t>социачьной</w:t>
      </w:r>
      <w:proofErr w:type="spellEnd"/>
      <w:r w:rsidRPr="002C6652">
        <w:rPr>
          <w:rFonts w:ascii="Times New Roman" w:eastAsia="Times New Roman" w:hAnsi="Times New Roman" w:cs="Times New Roman"/>
          <w:color w:val="auto"/>
          <w:sz w:val="28"/>
          <w:szCs w:val="28"/>
          <w:lang w:bidi="ar-SA"/>
        </w:rPr>
        <w:t xml:space="preserve"> информации и извлечь необходимый объем знаний по заданной теме;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увидел проблему, но не смог ее сформулировать;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попытался раскрыть проблему при формальном использовании обществоведческих терминов на бытовом уровне;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представил собственную точку зрения (позицию, отношение) при раскрытии проблемы;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аргументация слабо связана с раскрытием проблемы, хотя приведены аргументы с опорой на факты личного социального опыта.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«2» (соответствует 0 баллам, выставляемым по критериям проверки ЕГЭ) и выставляется в том слу</w:t>
      </w:r>
      <w:r w:rsidRPr="002C6652">
        <w:rPr>
          <w:rFonts w:ascii="Times New Roman" w:eastAsia="Times New Roman" w:hAnsi="Times New Roman" w:cs="Times New Roman"/>
          <w:color w:val="auto"/>
          <w:sz w:val="28"/>
          <w:szCs w:val="28"/>
          <w:lang w:bidi="ar-SA"/>
        </w:rPr>
        <w:softHyphen/>
        <w:t>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выполнил менее одной третьей части предлагаемых заданий;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увидел проблему, не смог определить основную идею, мысль текста;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раскрыл проблему;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собственную точку зрения представил формально (высказал согласие или не согласие с мнением автора);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аргументация отсутствует;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или информация дана не в контексте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br w:type="textWrapping" w:clear="all"/>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bookmarkStart w:id="7" w:name="bookmark6"/>
      <w:r w:rsidRPr="002C6652">
        <w:rPr>
          <w:rFonts w:ascii="Times New Roman" w:eastAsia="Times New Roman" w:hAnsi="Times New Roman" w:cs="Times New Roman"/>
          <w:color w:val="auto"/>
          <w:sz w:val="28"/>
          <w:szCs w:val="28"/>
          <w:lang w:bidi="ar-SA"/>
        </w:rPr>
        <w:t>Нормы оценки знаний и умений по биологии</w:t>
      </w:r>
      <w:bookmarkEnd w:id="7"/>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Преподавание предметов естественнонаучного цикла, предусматривает индивидуально-тематический кон</w:t>
      </w:r>
      <w:r w:rsidRPr="002C6652">
        <w:rPr>
          <w:rFonts w:ascii="Times New Roman" w:eastAsia="Times New Roman" w:hAnsi="Times New Roman" w:cs="Times New Roman"/>
          <w:color w:val="auto"/>
          <w:sz w:val="28"/>
          <w:szCs w:val="28"/>
          <w:lang w:bidi="ar-SA"/>
        </w:rPr>
        <w:softHyphen/>
        <w:t>троль знаний, умений и навыков учащихся. При проверке уровня усвоения материала по каждой достаточно большой теме обязательным является оценивание</w:t>
      </w:r>
      <w:r w:rsidRPr="002C6652">
        <w:rPr>
          <w:rFonts w:ascii="Times New Roman" w:eastAsia="Times New Roman" w:hAnsi="Times New Roman" w:cs="Times New Roman"/>
          <w:i/>
          <w:iCs/>
          <w:color w:val="auto"/>
          <w:sz w:val="28"/>
          <w:szCs w:val="28"/>
          <w:lang w:bidi="ar-SA"/>
        </w:rPr>
        <w:t> трех основных элементов:</w:t>
      </w:r>
      <w:r w:rsidRPr="002C6652">
        <w:rPr>
          <w:rFonts w:ascii="Times New Roman" w:eastAsia="Times New Roman" w:hAnsi="Times New Roman" w:cs="Times New Roman"/>
          <w:color w:val="auto"/>
          <w:sz w:val="28"/>
          <w:szCs w:val="28"/>
          <w:lang w:bidi="ar-SA"/>
        </w:rPr>
        <w:t> теоретических знаний, умений применять их при решении типовых задач или упражнений и практических умений.</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устных ответов учащихся</w:t>
            </w:r>
          </w:p>
          <w:tbl>
            <w:tblPr>
              <w:tblW w:w="0" w:type="auto"/>
              <w:jc w:val="center"/>
              <w:tblCellSpacing w:w="0" w:type="dxa"/>
              <w:tblCellMar>
                <w:left w:w="0" w:type="dxa"/>
                <w:right w:w="0" w:type="dxa"/>
              </w:tblCellMar>
              <w:tblLook w:val="04A0"/>
            </w:tblPr>
            <w:tblGrid>
              <w:gridCol w:w="620"/>
              <w:gridCol w:w="8735"/>
            </w:tblGrid>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55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в том случае, если учащийся показывает верное понимание биологической сущности рассматривае</w:t>
                  </w:r>
                  <w:r w:rsidRPr="002C6652">
                    <w:rPr>
                      <w:rFonts w:ascii="Times New Roman" w:eastAsia="Times New Roman" w:hAnsi="Times New Roman" w:cs="Times New Roman"/>
                      <w:color w:val="auto"/>
                      <w:sz w:val="28"/>
                      <w:szCs w:val="28"/>
                      <w:lang w:bidi="ar-SA"/>
                    </w:rPr>
                    <w:softHyphen/>
                    <w:t>мых явлений и закономерностей, законов и теорий, дает точное определение и истолкование основных поня</w:t>
                  </w:r>
                  <w:r w:rsidRPr="002C6652">
                    <w:rPr>
                      <w:rFonts w:ascii="Times New Roman" w:eastAsia="Times New Roman" w:hAnsi="Times New Roman" w:cs="Times New Roman"/>
                      <w:color w:val="auto"/>
                      <w:sz w:val="28"/>
                      <w:szCs w:val="28"/>
                      <w:lang w:bidi="ar-SA"/>
                    </w:rPr>
                    <w:softHyphen/>
                    <w:t>тий</w:t>
                  </w:r>
                  <w:proofErr w:type="gramStart"/>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xml:space="preserve"> </w:t>
                  </w:r>
                  <w:proofErr w:type="gramStart"/>
                  <w:r w:rsidRPr="002C6652">
                    <w:rPr>
                      <w:rFonts w:ascii="Times New Roman" w:eastAsia="Times New Roman" w:hAnsi="Times New Roman" w:cs="Times New Roman"/>
                      <w:color w:val="auto"/>
                      <w:sz w:val="28"/>
                      <w:szCs w:val="28"/>
                      <w:lang w:bidi="ar-SA"/>
                    </w:rPr>
                    <w:t>з</w:t>
                  </w:r>
                  <w:proofErr w:type="gramEnd"/>
                  <w:r w:rsidRPr="002C6652">
                    <w:rPr>
                      <w:rFonts w:ascii="Times New Roman" w:eastAsia="Times New Roman" w:hAnsi="Times New Roman" w:cs="Times New Roman"/>
                      <w:color w:val="auto"/>
                      <w:sz w:val="28"/>
                      <w:szCs w:val="28"/>
                      <w:lang w:bidi="ar-SA"/>
                    </w:rPr>
                    <w:t>аконов, теорий,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биологии, а также с материалом, усвоенным при изуче</w:t>
                  </w:r>
                  <w:r w:rsidRPr="002C6652">
                    <w:rPr>
                      <w:rFonts w:ascii="Times New Roman" w:eastAsia="Times New Roman" w:hAnsi="Times New Roman" w:cs="Times New Roman"/>
                      <w:color w:val="auto"/>
                      <w:sz w:val="28"/>
                      <w:szCs w:val="28"/>
                      <w:lang w:bidi="ar-SA"/>
                    </w:rPr>
                    <w:softHyphen/>
                    <w:t>нии других смежных предметов</w:t>
                  </w:r>
                </w:p>
              </w:tc>
            </w:tr>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55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ответ ученика удовлетворяет основным требованиям к ответу на оценку «5», но дан без исполь</w:t>
                  </w:r>
                  <w:r w:rsidRPr="002C6652">
                    <w:rPr>
                      <w:rFonts w:ascii="Times New Roman" w:eastAsia="Times New Roman" w:hAnsi="Times New Roman" w:cs="Times New Roman"/>
                      <w:color w:val="auto"/>
                      <w:sz w:val="28"/>
                      <w:szCs w:val="28"/>
                      <w:lang w:bidi="ar-SA"/>
                    </w:rPr>
                    <w:softHyphen/>
                    <w:t xml:space="preserve">зования собственного плана новых примеров, без применения знаний в новой ситуации, без </w:t>
                  </w:r>
                  <w:r w:rsidRPr="002C6652">
                    <w:rPr>
                      <w:rFonts w:ascii="Times New Roman" w:eastAsia="Times New Roman" w:hAnsi="Times New Roman" w:cs="Times New Roman"/>
                      <w:color w:val="auto"/>
                      <w:sz w:val="28"/>
                      <w:szCs w:val="28"/>
                      <w:lang w:bidi="ar-SA"/>
                    </w:rPr>
                    <w:lastRenderedPageBreak/>
                    <w:t>использования связей с ранее изученным материалом и материалом, усвоенным при изучении других предметов; если уча</w:t>
                  </w:r>
                  <w:r w:rsidRPr="002C6652">
                    <w:rPr>
                      <w:rFonts w:ascii="Times New Roman" w:eastAsia="Times New Roman" w:hAnsi="Times New Roman" w:cs="Times New Roman"/>
                      <w:color w:val="auto"/>
                      <w:sz w:val="28"/>
                      <w:szCs w:val="28"/>
                      <w:lang w:bidi="ar-SA"/>
                    </w:rPr>
                    <w:softHyphen/>
                    <w:t>щийся допустил одну ошибку или не более двух недочетов и может их исправить самостоятельно или с не</w:t>
                  </w:r>
                  <w:r w:rsidRPr="002C6652">
                    <w:rPr>
                      <w:rFonts w:ascii="Times New Roman" w:eastAsia="Times New Roman" w:hAnsi="Times New Roman" w:cs="Times New Roman"/>
                      <w:color w:val="auto"/>
                      <w:sz w:val="28"/>
                      <w:szCs w:val="28"/>
                      <w:lang w:bidi="ar-SA"/>
                    </w:rPr>
                    <w:softHyphen/>
                    <w:t>большой помощью учителя</w:t>
                  </w:r>
                </w:p>
              </w:tc>
            </w:tr>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«3»</w:t>
                  </w:r>
                </w:p>
              </w:tc>
              <w:tc>
                <w:tcPr>
                  <w:tcW w:w="955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учащийся правильно понимает биологическую сущность рассматриваемых явлений и законо</w:t>
                  </w:r>
                  <w:r w:rsidRPr="002C6652">
                    <w:rPr>
                      <w:rFonts w:ascii="Times New Roman" w:eastAsia="Times New Roman" w:hAnsi="Times New Roman" w:cs="Times New Roman"/>
                      <w:color w:val="auto"/>
                      <w:sz w:val="28"/>
                      <w:szCs w:val="28"/>
                      <w:lang w:bidi="ar-SA"/>
                    </w:rPr>
                    <w:softHyphen/>
                    <w:t xml:space="preserve">мерностей, но в ответе имеются отдельные пробелы в усвоении вопросов курса биологии,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w:t>
                  </w:r>
                  <w:proofErr w:type="gramStart"/>
                  <w:r w:rsidRPr="002C6652">
                    <w:rPr>
                      <w:rFonts w:ascii="Times New Roman" w:eastAsia="Times New Roman" w:hAnsi="Times New Roman" w:cs="Times New Roman"/>
                      <w:color w:val="auto"/>
                      <w:sz w:val="28"/>
                      <w:szCs w:val="28"/>
                      <w:lang w:bidi="ar-SA"/>
                    </w:rPr>
                    <w:t>допустил не более одной</w:t>
                  </w:r>
                  <w:proofErr w:type="gramEnd"/>
                  <w:r w:rsidRPr="002C6652">
                    <w:rPr>
                      <w:rFonts w:ascii="Times New Roman" w:eastAsia="Times New Roman" w:hAnsi="Times New Roman" w:cs="Times New Roman"/>
                      <w:color w:val="auto"/>
                      <w:sz w:val="28"/>
                      <w:szCs w:val="28"/>
                      <w:lang w:bidi="ar-SA"/>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tc>
            </w:tr>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55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учащийся не овладел основными знаниями и умениями в соответствии с требованиями про</w:t>
                  </w:r>
                  <w:r w:rsidRPr="002C6652">
                    <w:rPr>
                      <w:rFonts w:ascii="Times New Roman" w:eastAsia="Times New Roman" w:hAnsi="Times New Roman" w:cs="Times New Roman"/>
                      <w:color w:val="auto"/>
                      <w:sz w:val="28"/>
                      <w:szCs w:val="28"/>
                      <w:lang w:bidi="ar-SA"/>
                    </w:rPr>
                    <w:softHyphen/>
                    <w:t>граммы и допустил больше ошибок и недочетов, чем необходимо для оценки « 3 »</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lastRenderedPageBreak/>
        <w:t>Оценка письменных контрольных работ</w:t>
      </w:r>
    </w:p>
    <w:tbl>
      <w:tblPr>
        <w:tblpPr w:leftFromText="45" w:rightFromText="45" w:vertAnchor="text"/>
        <w:tblW w:w="0" w:type="auto"/>
        <w:tblCellSpacing w:w="0" w:type="dxa"/>
        <w:tblCellMar>
          <w:left w:w="0" w:type="dxa"/>
          <w:right w:w="0" w:type="dxa"/>
        </w:tblCellMar>
        <w:tblLook w:val="04A0"/>
      </w:tblPr>
      <w:tblGrid>
        <w:gridCol w:w="942"/>
        <w:gridCol w:w="8413"/>
      </w:tblGrid>
      <w:tr w:rsidR="008778A9" w:rsidRPr="002C6652" w:rsidTr="00B512C2">
        <w:trPr>
          <w:tblCellSpacing w:w="0" w:type="dxa"/>
        </w:trPr>
        <w:tc>
          <w:tcPr>
            <w:tcW w:w="10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3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proofErr w:type="gramStart"/>
            <w:r w:rsidRPr="002C6652">
              <w:rPr>
                <w:rFonts w:ascii="Times New Roman" w:eastAsia="Times New Roman" w:hAnsi="Times New Roman" w:cs="Times New Roman"/>
                <w:color w:val="auto"/>
                <w:sz w:val="28"/>
                <w:szCs w:val="28"/>
                <w:lang w:bidi="ar-SA"/>
              </w:rPr>
              <w:t>ставится, если учащийся выполняет работу в полном объеме с соблюдением необходимой последователь</w:t>
            </w:r>
            <w:r w:rsidRPr="002C6652">
              <w:rPr>
                <w:rFonts w:ascii="Times New Roman" w:eastAsia="Times New Roman" w:hAnsi="Times New Roman" w:cs="Times New Roman"/>
                <w:color w:val="auto"/>
                <w:sz w:val="28"/>
                <w:szCs w:val="28"/>
                <w:lang w:bidi="ar-SA"/>
              </w:rPr>
              <w:softHyphen/>
              <w:t>ности проведения опытов и измерений; самостоятельно и рационально монтирует необходимое оборудо</w:t>
            </w:r>
            <w:r w:rsidRPr="002C6652">
              <w:rPr>
                <w:rFonts w:ascii="Times New Roman" w:eastAsia="Times New Roman" w:hAnsi="Times New Roman" w:cs="Times New Roman"/>
                <w:color w:val="auto"/>
                <w:sz w:val="28"/>
                <w:szCs w:val="28"/>
                <w:lang w:bidi="ar-SA"/>
              </w:rPr>
              <w:softHyphen/>
              <w:t>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правильно и аккуратно выполняет все запи</w:t>
            </w:r>
            <w:r w:rsidRPr="002C6652">
              <w:rPr>
                <w:rFonts w:ascii="Times New Roman" w:eastAsia="Times New Roman" w:hAnsi="Times New Roman" w:cs="Times New Roman"/>
                <w:color w:val="auto"/>
                <w:sz w:val="28"/>
                <w:szCs w:val="28"/>
                <w:lang w:bidi="ar-SA"/>
              </w:rPr>
              <w:softHyphen/>
              <w:t>си, таблицы, рисунки, чертежи, графики, вычисления;</w:t>
            </w:r>
            <w:proofErr w:type="gramEnd"/>
            <w:r w:rsidRPr="002C6652">
              <w:rPr>
                <w:rFonts w:ascii="Times New Roman" w:eastAsia="Times New Roman" w:hAnsi="Times New Roman" w:cs="Times New Roman"/>
                <w:color w:val="auto"/>
                <w:sz w:val="28"/>
                <w:szCs w:val="28"/>
                <w:lang w:bidi="ar-SA"/>
              </w:rPr>
              <w:t xml:space="preserve"> правильно выполняет анализ погрешностей</w:t>
            </w:r>
          </w:p>
        </w:tc>
      </w:tr>
      <w:tr w:rsidR="008778A9" w:rsidRPr="002C6652" w:rsidTr="00B512C2">
        <w:trPr>
          <w:tblCellSpacing w:w="0" w:type="dxa"/>
        </w:trPr>
        <w:tc>
          <w:tcPr>
            <w:tcW w:w="10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3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выполнены требования к оценке «5», но было допущено два-три недочета; не более одной негрубой ошибки и одного недочета</w:t>
            </w:r>
          </w:p>
        </w:tc>
      </w:tr>
      <w:tr w:rsidR="008778A9" w:rsidRPr="002C6652" w:rsidTr="00B512C2">
        <w:trPr>
          <w:tblCellSpacing w:w="0" w:type="dxa"/>
        </w:trPr>
        <w:tc>
          <w:tcPr>
            <w:tcW w:w="10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3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работа выполнена не полностью, но объем выполненной части таков, что позволяет полу</w:t>
            </w:r>
            <w:r w:rsidRPr="002C6652">
              <w:rPr>
                <w:rFonts w:ascii="Times New Roman" w:eastAsia="Times New Roman" w:hAnsi="Times New Roman" w:cs="Times New Roman"/>
                <w:color w:val="auto"/>
                <w:sz w:val="28"/>
                <w:szCs w:val="28"/>
                <w:lang w:bidi="ar-SA"/>
              </w:rPr>
              <w:softHyphen/>
              <w:t>чить правильный результат и вывод; если в ходе проведения опыта и измерения были допущены ошибки</w:t>
            </w:r>
          </w:p>
        </w:tc>
      </w:tr>
      <w:tr w:rsidR="008778A9" w:rsidRPr="002C6652" w:rsidTr="00B512C2">
        <w:trPr>
          <w:tblCellSpacing w:w="0" w:type="dxa"/>
        </w:trPr>
        <w:tc>
          <w:tcPr>
            <w:tcW w:w="10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3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проводились неправильно</w:t>
            </w:r>
          </w:p>
        </w:tc>
      </w:tr>
    </w:tbl>
    <w:p w:rsidR="008778A9" w:rsidRPr="002C6652" w:rsidRDefault="008778A9" w:rsidP="008778A9">
      <w:pPr>
        <w:widowControl/>
        <w:shd w:val="clear" w:color="auto" w:fill="FFFFFF"/>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Характер ошибок</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pPr w:leftFromText="45" w:rightFromText="45" w:vertAnchor="text"/>
        <w:tblW w:w="10065" w:type="dxa"/>
        <w:tblCellSpacing w:w="0" w:type="dxa"/>
        <w:tblCellMar>
          <w:left w:w="0" w:type="dxa"/>
          <w:right w:w="0" w:type="dxa"/>
        </w:tblCellMar>
        <w:tblLook w:val="04A0"/>
      </w:tblPr>
      <w:tblGrid>
        <w:gridCol w:w="2564"/>
        <w:gridCol w:w="7501"/>
      </w:tblGrid>
      <w:tr w:rsidR="008778A9" w:rsidRPr="002C6652" w:rsidTr="00B512C2">
        <w:trPr>
          <w:tblCellSpacing w:w="0" w:type="dxa"/>
        </w:trPr>
        <w:tc>
          <w:tcPr>
            <w:tcW w:w="2564"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Ошибка </w:t>
            </w:r>
            <w:proofErr w:type="spellStart"/>
            <w:r w:rsidRPr="002C6652">
              <w:rPr>
                <w:rFonts w:ascii="Times New Roman" w:eastAsia="Times New Roman" w:hAnsi="Times New Roman" w:cs="Times New Roman"/>
                <w:color w:val="auto"/>
                <w:sz w:val="28"/>
                <w:szCs w:val="28"/>
                <w:lang w:bidi="ar-SA"/>
              </w:rPr>
              <w:t>считается</w:t>
            </w:r>
            <w:r w:rsidRPr="002C6652">
              <w:rPr>
                <w:rFonts w:ascii="Times New Roman" w:eastAsia="Times New Roman" w:hAnsi="Times New Roman" w:cs="Times New Roman"/>
                <w:i/>
                <w:iCs/>
                <w:color w:val="auto"/>
                <w:sz w:val="28"/>
                <w:szCs w:val="28"/>
                <w:lang w:bidi="ar-SA"/>
              </w:rPr>
              <w:t>грубой</w:t>
            </w:r>
            <w:proofErr w:type="gramStart"/>
            <w:r w:rsidRPr="002C6652">
              <w:rPr>
                <w:rFonts w:ascii="Times New Roman" w:eastAsia="Times New Roman" w:hAnsi="Times New Roman" w:cs="Times New Roman"/>
                <w:i/>
                <w:iCs/>
                <w:color w:val="auto"/>
                <w:sz w:val="28"/>
                <w:szCs w:val="28"/>
                <w:lang w:bidi="ar-SA"/>
              </w:rPr>
              <w:t>,</w:t>
            </w:r>
            <w:r w:rsidRPr="002C6652">
              <w:rPr>
                <w:rFonts w:ascii="Times New Roman" w:eastAsia="Times New Roman" w:hAnsi="Times New Roman" w:cs="Times New Roman"/>
                <w:color w:val="auto"/>
                <w:sz w:val="28"/>
                <w:szCs w:val="28"/>
                <w:lang w:bidi="ar-SA"/>
              </w:rPr>
              <w:t>е</w:t>
            </w:r>
            <w:proofErr w:type="gramEnd"/>
            <w:r w:rsidRPr="002C6652">
              <w:rPr>
                <w:rFonts w:ascii="Times New Roman" w:eastAsia="Times New Roman" w:hAnsi="Times New Roman" w:cs="Times New Roman"/>
                <w:color w:val="auto"/>
                <w:sz w:val="28"/>
                <w:szCs w:val="28"/>
                <w:lang w:bidi="ar-SA"/>
              </w:rPr>
              <w:t>сли</w:t>
            </w:r>
            <w:proofErr w:type="spellEnd"/>
            <w:r w:rsidRPr="002C6652">
              <w:rPr>
                <w:rFonts w:ascii="Times New Roman" w:eastAsia="Times New Roman" w:hAnsi="Times New Roman" w:cs="Times New Roman"/>
                <w:color w:val="auto"/>
                <w:sz w:val="28"/>
                <w:szCs w:val="28"/>
                <w:lang w:bidi="ar-SA"/>
              </w:rPr>
              <w:t xml:space="preserve"> уча</w:t>
            </w:r>
            <w:r w:rsidRPr="002C6652">
              <w:rPr>
                <w:rFonts w:ascii="Times New Roman" w:eastAsia="Times New Roman" w:hAnsi="Times New Roman" w:cs="Times New Roman"/>
                <w:color w:val="auto"/>
                <w:sz w:val="28"/>
                <w:szCs w:val="28"/>
                <w:lang w:bidi="ar-SA"/>
              </w:rPr>
              <w:softHyphen/>
              <w:t>щийся:</w:t>
            </w:r>
          </w:p>
        </w:tc>
        <w:tc>
          <w:tcPr>
            <w:tcW w:w="7501"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знает определений основных понятий, законов, правил, основных положений теории, формул, об</w:t>
            </w:r>
            <w:r w:rsidRPr="002C6652">
              <w:rPr>
                <w:rFonts w:ascii="Times New Roman" w:eastAsia="Times New Roman" w:hAnsi="Times New Roman" w:cs="Times New Roman"/>
                <w:color w:val="auto"/>
                <w:sz w:val="28"/>
                <w:szCs w:val="28"/>
                <w:lang w:bidi="ar-SA"/>
              </w:rPr>
              <w:softHyphen/>
              <w:t>щепринятых символов обозначения физических величин, их единиц, химических элементов;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выделить в ответе главное;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не умеет применять знания для решения задач и </w:t>
            </w:r>
            <w:r w:rsidRPr="002C6652">
              <w:rPr>
                <w:rFonts w:ascii="Times New Roman" w:eastAsia="Times New Roman" w:hAnsi="Times New Roman" w:cs="Times New Roman"/>
                <w:color w:val="auto"/>
                <w:sz w:val="28"/>
                <w:szCs w:val="28"/>
                <w:lang w:bidi="ar-SA"/>
              </w:rPr>
              <w:lastRenderedPageBreak/>
              <w:t>объяснения естественнонаучных явлений; неправиль</w:t>
            </w:r>
            <w:r w:rsidRPr="002C6652">
              <w:rPr>
                <w:rFonts w:ascii="Times New Roman" w:eastAsia="Times New Roman" w:hAnsi="Times New Roman" w:cs="Times New Roman"/>
                <w:color w:val="auto"/>
                <w:sz w:val="28"/>
                <w:szCs w:val="28"/>
                <w:lang w:bidi="ar-SA"/>
              </w:rPr>
              <w:softHyphen/>
              <w:t>но формулирует вопросы задачи или неверно объясняет ход ее решения; не знает приемов решения за</w:t>
            </w:r>
            <w:r w:rsidRPr="002C6652">
              <w:rPr>
                <w:rFonts w:ascii="Times New Roman" w:eastAsia="Times New Roman" w:hAnsi="Times New Roman" w:cs="Times New Roman"/>
                <w:color w:val="auto"/>
                <w:sz w:val="28"/>
                <w:szCs w:val="28"/>
                <w:lang w:bidi="ar-SA"/>
              </w:rPr>
              <w:softHyphen/>
              <w:t>дач, аналогичных ранее решенным в классе, неправильно понимает условие задачи или истолковывает решение;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читать и строить графики и принципиальные схемы;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подготовить к работе установку или лабораторное оборудование, провести опыт, необходи</w:t>
            </w:r>
            <w:r w:rsidRPr="002C6652">
              <w:rPr>
                <w:rFonts w:ascii="Times New Roman" w:eastAsia="Times New Roman" w:hAnsi="Times New Roman" w:cs="Times New Roman"/>
                <w:color w:val="auto"/>
                <w:sz w:val="28"/>
                <w:szCs w:val="28"/>
                <w:lang w:bidi="ar-SA"/>
              </w:rPr>
              <w:softHyphen/>
              <w:t>мые расчеты или использовать полученные данные для выводов;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определять показание измерительного прибора;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нарушает требования правил безопасности труда при выполнении эксперимента</w:t>
            </w:r>
          </w:p>
        </w:tc>
      </w:tr>
      <w:tr w:rsidR="008778A9" w:rsidRPr="002C6652" w:rsidTr="00B512C2">
        <w:trPr>
          <w:tblCellSpacing w:w="0" w:type="dxa"/>
        </w:trPr>
        <w:tc>
          <w:tcPr>
            <w:tcW w:w="2564"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К</w:t>
            </w:r>
            <w:r w:rsidRPr="002C6652">
              <w:rPr>
                <w:rFonts w:ascii="Times New Roman" w:eastAsia="Times New Roman" w:hAnsi="Times New Roman" w:cs="Times New Roman"/>
                <w:i/>
                <w:iCs/>
                <w:color w:val="auto"/>
                <w:sz w:val="28"/>
                <w:szCs w:val="28"/>
                <w:lang w:bidi="ar-SA"/>
              </w:rPr>
              <w:t> </w:t>
            </w:r>
            <w:proofErr w:type="spellStart"/>
            <w:r w:rsidRPr="002C6652">
              <w:rPr>
                <w:rFonts w:ascii="Times New Roman" w:eastAsia="Times New Roman" w:hAnsi="Times New Roman" w:cs="Times New Roman"/>
                <w:i/>
                <w:iCs/>
                <w:color w:val="auto"/>
                <w:sz w:val="28"/>
                <w:szCs w:val="28"/>
                <w:lang w:bidi="ar-SA"/>
              </w:rPr>
              <w:t>негру</w:t>
            </w:r>
            <w:r w:rsidRPr="002C6652">
              <w:rPr>
                <w:rFonts w:ascii="Times New Roman" w:eastAsia="Times New Roman" w:hAnsi="Times New Roman" w:cs="Times New Roman"/>
                <w:i/>
                <w:iCs/>
                <w:color w:val="auto"/>
                <w:sz w:val="28"/>
                <w:szCs w:val="28"/>
                <w:lang w:bidi="ar-SA"/>
              </w:rPr>
              <w:softHyphen/>
              <w:t>бым</w:t>
            </w:r>
            <w:r w:rsidRPr="002C6652">
              <w:rPr>
                <w:rFonts w:ascii="Times New Roman" w:eastAsia="Times New Roman" w:hAnsi="Times New Roman" w:cs="Times New Roman"/>
                <w:color w:val="auto"/>
                <w:sz w:val="28"/>
                <w:szCs w:val="28"/>
                <w:lang w:bidi="ar-SA"/>
              </w:rPr>
              <w:t>ошиб</w:t>
            </w:r>
            <w:r w:rsidRPr="002C6652">
              <w:rPr>
                <w:rFonts w:ascii="Times New Roman" w:eastAsia="Times New Roman" w:hAnsi="Times New Roman" w:cs="Times New Roman"/>
                <w:color w:val="auto"/>
                <w:sz w:val="28"/>
                <w:szCs w:val="28"/>
                <w:lang w:bidi="ar-SA"/>
              </w:rPr>
              <w:softHyphen/>
              <w:t>кам</w:t>
            </w:r>
            <w:proofErr w:type="spellEnd"/>
            <w:r w:rsidRPr="002C6652">
              <w:rPr>
                <w:rFonts w:ascii="Times New Roman" w:eastAsia="Times New Roman" w:hAnsi="Times New Roman" w:cs="Times New Roman"/>
                <w:color w:val="auto"/>
                <w:sz w:val="28"/>
                <w:szCs w:val="28"/>
                <w:lang w:bidi="ar-SA"/>
              </w:rPr>
              <w:t xml:space="preserve"> отно</w:t>
            </w:r>
            <w:r w:rsidRPr="002C6652">
              <w:rPr>
                <w:rFonts w:ascii="Times New Roman" w:eastAsia="Times New Roman" w:hAnsi="Times New Roman" w:cs="Times New Roman"/>
                <w:color w:val="auto"/>
                <w:sz w:val="28"/>
                <w:szCs w:val="28"/>
                <w:lang w:bidi="ar-SA"/>
              </w:rPr>
              <w:softHyphen/>
              <w:t>сятся:</w:t>
            </w:r>
          </w:p>
        </w:tc>
        <w:tc>
          <w:tcPr>
            <w:tcW w:w="7501"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неточности формулировок, определений, понятий, законов, теорий, вызванные неполнотой охва</w:t>
            </w:r>
            <w:r w:rsidRPr="002C6652">
              <w:rPr>
                <w:rFonts w:ascii="Times New Roman" w:eastAsia="Times New Roman" w:hAnsi="Times New Roman" w:cs="Times New Roman"/>
                <w:color w:val="auto"/>
                <w:sz w:val="28"/>
                <w:szCs w:val="28"/>
                <w:lang w:bidi="ar-SA"/>
              </w:rPr>
              <w:softHyphen/>
              <w:t>та основных признаков определяемого понятия, ошибки, вызванные несоблюдением условий про</w:t>
            </w:r>
            <w:r w:rsidRPr="002C6652">
              <w:rPr>
                <w:rFonts w:ascii="Times New Roman" w:eastAsia="Times New Roman" w:hAnsi="Times New Roman" w:cs="Times New Roman"/>
                <w:color w:val="auto"/>
                <w:sz w:val="28"/>
                <w:szCs w:val="28"/>
                <w:lang w:bidi="ar-SA"/>
              </w:rPr>
              <w:softHyphen/>
              <w:t>ведения опыта или измерений;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ошибки в условных обозначениях на принципиальных схемах, неточности чертежей, графиков, схем;</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пропуск или неточное написание наименований единиц физических величин;</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нерациональный выбор хода решения.</w:t>
            </w:r>
          </w:p>
        </w:tc>
      </w:tr>
      <w:tr w:rsidR="008778A9" w:rsidRPr="002C6652" w:rsidTr="00B512C2">
        <w:trPr>
          <w:tblCellSpacing w:w="0" w:type="dxa"/>
        </w:trPr>
        <w:tc>
          <w:tcPr>
            <w:tcW w:w="2564"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i/>
                <w:iCs/>
                <w:color w:val="auto"/>
                <w:sz w:val="28"/>
                <w:szCs w:val="28"/>
                <w:lang w:bidi="ar-SA"/>
              </w:rPr>
              <w:t>Недоче</w:t>
            </w:r>
            <w:r w:rsidRPr="002C6652">
              <w:rPr>
                <w:rFonts w:ascii="Times New Roman" w:eastAsia="Times New Roman" w:hAnsi="Times New Roman" w:cs="Times New Roman"/>
                <w:i/>
                <w:iCs/>
                <w:color w:val="auto"/>
                <w:sz w:val="28"/>
                <w:szCs w:val="28"/>
                <w:lang w:bidi="ar-SA"/>
              </w:rPr>
              <w:softHyphen/>
              <w:t>тами</w:t>
            </w:r>
            <w:r w:rsidRPr="002C6652">
              <w:rPr>
                <w:rFonts w:ascii="Times New Roman" w:eastAsia="Times New Roman" w:hAnsi="Times New Roman" w:cs="Times New Roman"/>
                <w:color w:val="auto"/>
                <w:sz w:val="28"/>
                <w:szCs w:val="28"/>
                <w:lang w:bidi="ar-SA"/>
              </w:rPr>
              <w:t> счи</w:t>
            </w:r>
            <w:r w:rsidRPr="002C6652">
              <w:rPr>
                <w:rFonts w:ascii="Times New Roman" w:eastAsia="Times New Roman" w:hAnsi="Times New Roman" w:cs="Times New Roman"/>
                <w:color w:val="auto"/>
                <w:sz w:val="28"/>
                <w:szCs w:val="28"/>
                <w:lang w:bidi="ar-SA"/>
              </w:rPr>
              <w:softHyphen/>
              <w:t>таются:</w:t>
            </w:r>
          </w:p>
        </w:tc>
        <w:tc>
          <w:tcPr>
            <w:tcW w:w="7501"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нерациональные записи при вычислениях, нерациональные приемы вычислений, преобразований при решении задач;</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арифметические ошибки в вычислениях, если эти ошибки грубо не искажают реальность полу</w:t>
            </w:r>
            <w:r w:rsidRPr="002C6652">
              <w:rPr>
                <w:rFonts w:ascii="Times New Roman" w:eastAsia="Times New Roman" w:hAnsi="Times New Roman" w:cs="Times New Roman"/>
                <w:color w:val="auto"/>
                <w:sz w:val="28"/>
                <w:szCs w:val="28"/>
                <w:lang w:bidi="ar-SA"/>
              </w:rPr>
              <w:softHyphen/>
              <w:t>ченного результата;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отдельные погрешности в формулировке вопроса или ответа;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небрежное выполнение записей, чертежей, схем, графиков, рисунков;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орфографические и пунктуационные ошибки</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bookmarkEnd w:id="4"/>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оценки знаний и умений по химии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Преподавание предметов естественнонаучного цикла, предусматривает индивидуально-тематический кон</w:t>
      </w:r>
      <w:r w:rsidRPr="002C6652">
        <w:rPr>
          <w:rFonts w:ascii="Times New Roman" w:eastAsia="Times New Roman" w:hAnsi="Times New Roman" w:cs="Times New Roman"/>
          <w:color w:val="auto"/>
          <w:sz w:val="28"/>
          <w:szCs w:val="28"/>
          <w:lang w:bidi="ar-SA"/>
        </w:rPr>
        <w:softHyphen/>
        <w:t>троль знаний, умений и навыков учащихся. При проверке уровня усвоения материала по каждой достаточно большой теме обязательным является оценивание</w:t>
      </w:r>
      <w:r w:rsidRPr="002C6652">
        <w:rPr>
          <w:rFonts w:ascii="Times New Roman" w:eastAsia="Times New Roman" w:hAnsi="Times New Roman" w:cs="Times New Roman"/>
          <w:i/>
          <w:iCs/>
          <w:color w:val="auto"/>
          <w:sz w:val="28"/>
          <w:szCs w:val="28"/>
          <w:lang w:bidi="ar-SA"/>
        </w:rPr>
        <w:t> трех основных элементов:</w:t>
      </w:r>
      <w:r w:rsidRPr="002C6652">
        <w:rPr>
          <w:rFonts w:ascii="Times New Roman" w:eastAsia="Times New Roman" w:hAnsi="Times New Roman" w:cs="Times New Roman"/>
          <w:color w:val="auto"/>
          <w:sz w:val="28"/>
          <w:szCs w:val="28"/>
          <w:lang w:bidi="ar-SA"/>
        </w:rPr>
        <w:t> теоретических знаний, умений применять их при решении типовых задач или упражнений и практических умений.</w:t>
      </w:r>
    </w:p>
    <w:tbl>
      <w:tblPr>
        <w:tblpPr w:leftFromText="45" w:rightFromText="45" w:vertAnchor="text"/>
        <w:tblW w:w="0" w:type="auto"/>
        <w:tblCellSpacing w:w="0" w:type="dxa"/>
        <w:tblCellMar>
          <w:left w:w="0" w:type="dxa"/>
          <w:right w:w="0" w:type="dxa"/>
        </w:tblCellMar>
        <w:tblLook w:val="04A0"/>
      </w:tblPr>
      <w:tblGrid>
        <w:gridCol w:w="420"/>
      </w:tblGrid>
      <w:tr w:rsidR="008778A9" w:rsidRPr="002C6652" w:rsidTr="00B512C2">
        <w:trPr>
          <w:trHeight w:val="705"/>
          <w:tblCellSpacing w:w="0" w:type="dxa"/>
        </w:trPr>
        <w:tc>
          <w:tcPr>
            <w:tcW w:w="0" w:type="auto"/>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r>
      <w:tr w:rsidR="008778A9" w:rsidRPr="002C6652" w:rsidTr="00B512C2">
        <w:trPr>
          <w:trHeight w:val="165"/>
          <w:tblCellSpacing w:w="0" w:type="dxa"/>
        </w:trPr>
        <w:tc>
          <w:tcPr>
            <w:tcW w:w="0" w:type="auto"/>
            <w:hideMark/>
          </w:tcPr>
          <w:p w:rsidR="008778A9" w:rsidRPr="002C6652" w:rsidRDefault="008778A9" w:rsidP="00B512C2">
            <w:pPr>
              <w:widowControl/>
              <w:spacing w:line="165"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r>
    </w:tbl>
    <w:p w:rsidR="008778A9" w:rsidRPr="002C6652" w:rsidRDefault="008778A9" w:rsidP="008778A9">
      <w:pPr>
        <w:widowControl/>
        <w:shd w:val="clear" w:color="auto" w:fill="FFFFFF"/>
        <w:rPr>
          <w:rFonts w:ascii="Times New Roman" w:eastAsia="Times New Roman" w:hAnsi="Times New Roman" w:cs="Times New Roman"/>
          <w:vanish/>
          <w:color w:val="auto"/>
          <w:sz w:val="28"/>
          <w:szCs w:val="28"/>
          <w:lang w:bidi="ar-SA"/>
        </w:rPr>
      </w:pPr>
    </w:p>
    <w:tbl>
      <w:tblPr>
        <w:tblpPr w:leftFromText="45" w:rightFromText="45" w:vertAnchor="text"/>
        <w:tblW w:w="0" w:type="auto"/>
        <w:tblCellSpacing w:w="0" w:type="dxa"/>
        <w:tblCellMar>
          <w:left w:w="0" w:type="dxa"/>
          <w:right w:w="0" w:type="dxa"/>
        </w:tblCellMar>
        <w:tblLook w:val="04A0"/>
      </w:tblPr>
      <w:tblGrid>
        <w:gridCol w:w="420"/>
      </w:tblGrid>
      <w:tr w:rsidR="008778A9" w:rsidRPr="002C6652" w:rsidTr="00B512C2">
        <w:trPr>
          <w:trHeight w:val="180"/>
          <w:tblCellSpacing w:w="0" w:type="dxa"/>
        </w:trPr>
        <w:tc>
          <w:tcPr>
            <w:tcW w:w="0" w:type="auto"/>
            <w:hideMark/>
          </w:tcPr>
          <w:p w:rsidR="008778A9" w:rsidRPr="002C6652" w:rsidRDefault="008778A9" w:rsidP="00B512C2">
            <w:pPr>
              <w:widowControl/>
              <w:spacing w:line="180"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r>
      <w:tr w:rsidR="008778A9" w:rsidRPr="002C6652" w:rsidTr="00B512C2">
        <w:trPr>
          <w:trHeight w:val="165"/>
          <w:tblCellSpacing w:w="0" w:type="dxa"/>
        </w:trPr>
        <w:tc>
          <w:tcPr>
            <w:tcW w:w="0" w:type="auto"/>
            <w:hideMark/>
          </w:tcPr>
          <w:p w:rsidR="008778A9" w:rsidRPr="002C6652" w:rsidRDefault="008778A9" w:rsidP="00B512C2">
            <w:pPr>
              <w:widowControl/>
              <w:spacing w:line="165"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r>
    </w:tbl>
    <w:p w:rsidR="008778A9" w:rsidRPr="002C6652" w:rsidRDefault="008778A9" w:rsidP="008778A9">
      <w:pPr>
        <w:widowControl/>
        <w:shd w:val="clear" w:color="auto" w:fill="FFFFFF"/>
        <w:rPr>
          <w:rFonts w:ascii="Times New Roman" w:eastAsia="Times New Roman" w:hAnsi="Times New Roman" w:cs="Times New Roman"/>
          <w:vanish/>
          <w:color w:val="auto"/>
          <w:sz w:val="28"/>
          <w:szCs w:val="28"/>
          <w:lang w:bidi="ar-SA"/>
        </w:rPr>
      </w:pPr>
    </w:p>
    <w:tbl>
      <w:tblPr>
        <w:tblpPr w:leftFromText="45" w:rightFromText="45" w:vertAnchor="text"/>
        <w:tblW w:w="0" w:type="auto"/>
        <w:tblCellSpacing w:w="0" w:type="dxa"/>
        <w:tblCellMar>
          <w:left w:w="0" w:type="dxa"/>
          <w:right w:w="0" w:type="dxa"/>
        </w:tblCellMar>
        <w:tblLook w:val="04A0"/>
      </w:tblPr>
      <w:tblGrid>
        <w:gridCol w:w="420"/>
      </w:tblGrid>
      <w:tr w:rsidR="008778A9" w:rsidRPr="002C6652" w:rsidTr="00B512C2">
        <w:trPr>
          <w:trHeight w:val="165"/>
          <w:tblCellSpacing w:w="0" w:type="dxa"/>
        </w:trPr>
        <w:tc>
          <w:tcPr>
            <w:tcW w:w="0" w:type="auto"/>
            <w:hideMark/>
          </w:tcPr>
          <w:p w:rsidR="008778A9" w:rsidRPr="002C6652" w:rsidRDefault="008778A9" w:rsidP="00B512C2">
            <w:pPr>
              <w:widowControl/>
              <w:spacing w:line="165"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Оценка устных ответов учащихся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ставится в том случае, если учащийся показывает верное понимание химической сущности рассматриваемых явлений и закономерностей, законов и теорий, дает точное определение и истолкование основных </w:t>
      </w:r>
      <w:r w:rsidRPr="002C6652">
        <w:rPr>
          <w:rFonts w:ascii="Times New Roman" w:eastAsia="Times New Roman" w:hAnsi="Times New Roman" w:cs="Times New Roman"/>
          <w:color w:val="auto"/>
          <w:sz w:val="28"/>
          <w:szCs w:val="28"/>
          <w:lang w:bidi="ar-SA"/>
        </w:rPr>
        <w:lastRenderedPageBreak/>
        <w:t>понятий, законов, теорий, а также правильное определение величин, их единиц и способов измерения; правильно вы</w:t>
      </w:r>
      <w:r w:rsidRPr="002C6652">
        <w:rPr>
          <w:rFonts w:ascii="Times New Roman" w:eastAsia="Times New Roman" w:hAnsi="Times New Roman" w:cs="Times New Roman"/>
          <w:color w:val="auto"/>
          <w:sz w:val="28"/>
          <w:szCs w:val="28"/>
          <w:lang w:bidi="ar-SA"/>
        </w:rPr>
        <w:softHyphen/>
        <w:t>полняет чертежи, схемы и графики; строит ответ по собственному плану, сопровождает рассказ новыми при</w:t>
      </w:r>
      <w:r w:rsidRPr="002C6652">
        <w:rPr>
          <w:rFonts w:ascii="Times New Roman" w:eastAsia="Times New Roman" w:hAnsi="Times New Roman" w:cs="Times New Roman"/>
          <w:color w:val="auto"/>
          <w:sz w:val="28"/>
          <w:szCs w:val="28"/>
          <w:lang w:bidi="ar-SA"/>
        </w:rPr>
        <w:softHyphen/>
        <w:t>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химии, а также с материалом, усвоенным при изучении других смежных предметов</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ответ ученика удовлетворяет основным требованиям к ответу на оценку «5», но дан без исполь</w:t>
      </w:r>
      <w:r w:rsidRPr="002C6652">
        <w:rPr>
          <w:rFonts w:ascii="Times New Roman" w:eastAsia="Times New Roman" w:hAnsi="Times New Roman" w:cs="Times New Roman"/>
          <w:color w:val="auto"/>
          <w:sz w:val="28"/>
          <w:szCs w:val="28"/>
          <w:lang w:bidi="ar-SA"/>
        </w:rPr>
        <w:softHyphen/>
        <w:t>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w:t>
      </w:r>
      <w:r w:rsidRPr="002C6652">
        <w:rPr>
          <w:rFonts w:ascii="Times New Roman" w:eastAsia="Times New Roman" w:hAnsi="Times New Roman" w:cs="Times New Roman"/>
          <w:color w:val="auto"/>
          <w:sz w:val="28"/>
          <w:szCs w:val="28"/>
          <w:lang w:bidi="ar-SA"/>
        </w:rPr>
        <w:softHyphen/>
        <w:t>щийся допустил одну ошибку или не более двух недочетов и может их исправить самостоятельно или с небольшой помощью учителя ставится, если учащийся правильно понимает химическую сущность рассматриваемых явлении и закономер</w:t>
      </w:r>
      <w:r w:rsidRPr="002C6652">
        <w:rPr>
          <w:rFonts w:ascii="Times New Roman" w:eastAsia="Times New Roman" w:hAnsi="Times New Roman" w:cs="Times New Roman"/>
          <w:color w:val="auto"/>
          <w:sz w:val="28"/>
          <w:szCs w:val="28"/>
          <w:lang w:bidi="ar-SA"/>
        </w:rPr>
        <w:softHyphen/>
        <w:t xml:space="preserve">ностей, но в ответе имеются отдельные пробелы в усвоении вопросов курса </w:t>
      </w:r>
      <w:proofErr w:type="gramStart"/>
      <w:r w:rsidRPr="002C6652">
        <w:rPr>
          <w:rFonts w:ascii="Times New Roman" w:eastAsia="Times New Roman" w:hAnsi="Times New Roman" w:cs="Times New Roman"/>
          <w:color w:val="auto"/>
          <w:sz w:val="28"/>
          <w:szCs w:val="28"/>
          <w:lang w:bidi="ar-SA"/>
        </w:rPr>
        <w:t>химии</w:t>
      </w:r>
      <w:proofErr w:type="gramEnd"/>
      <w:r w:rsidRPr="002C6652">
        <w:rPr>
          <w:rFonts w:ascii="Times New Roman" w:eastAsia="Times New Roman" w:hAnsi="Times New Roman" w:cs="Times New Roman"/>
          <w:color w:val="auto"/>
          <w:sz w:val="28"/>
          <w:szCs w:val="28"/>
          <w:lang w:bidi="ar-SA"/>
        </w:rPr>
        <w:t xml:space="preserve"> не препятствующие даль</w:t>
      </w:r>
      <w:r w:rsidRPr="002C6652">
        <w:rPr>
          <w:rFonts w:ascii="Times New Roman" w:eastAsia="Times New Roman" w:hAnsi="Times New Roman" w:cs="Times New Roman"/>
          <w:color w:val="auto"/>
          <w:sz w:val="28"/>
          <w:szCs w:val="28"/>
          <w:lang w:bidi="ar-SA"/>
        </w:rPr>
        <w:softHyphen/>
        <w:t xml:space="preserve">нейшему усвоению программного материала; </w:t>
      </w:r>
      <w:proofErr w:type="gramStart"/>
      <w:r w:rsidRPr="002C6652">
        <w:rPr>
          <w:rFonts w:ascii="Times New Roman" w:eastAsia="Times New Roman" w:hAnsi="Times New Roman" w:cs="Times New Roman"/>
          <w:color w:val="auto"/>
          <w:sz w:val="28"/>
          <w:szCs w:val="28"/>
          <w:lang w:bidi="ar-SA"/>
        </w:rPr>
        <w:t>умеет применять полученные знания при решении простых за</w:t>
      </w:r>
      <w:r w:rsidRPr="002C6652">
        <w:rPr>
          <w:rFonts w:ascii="Times New Roman" w:eastAsia="Times New Roman" w:hAnsi="Times New Roman" w:cs="Times New Roman"/>
          <w:color w:val="auto"/>
          <w:sz w:val="28"/>
          <w:szCs w:val="28"/>
          <w:lang w:bidi="ar-SA"/>
        </w:rPr>
        <w:softHyphen/>
        <w:t>дач с использованием готовых формул, но затрудняется при решении задач, требующих преобразования неко</w:t>
      </w:r>
      <w:r w:rsidRPr="002C6652">
        <w:rPr>
          <w:rFonts w:ascii="Times New Roman" w:eastAsia="Times New Roman" w:hAnsi="Times New Roman" w:cs="Times New Roman"/>
          <w:color w:val="auto"/>
          <w:sz w:val="28"/>
          <w:szCs w:val="28"/>
          <w:lang w:bidi="ar-SA"/>
        </w:rPr>
        <w:softHyphen/>
        <w:t>торых формул; допустил не более одной грубой ошибки и двух недочетов, не более одной грубой и одной не</w:t>
      </w:r>
      <w:r w:rsidRPr="002C6652">
        <w:rPr>
          <w:rFonts w:ascii="Times New Roman" w:eastAsia="Times New Roman" w:hAnsi="Times New Roman" w:cs="Times New Roman"/>
          <w:color w:val="auto"/>
          <w:sz w:val="28"/>
          <w:szCs w:val="28"/>
          <w:lang w:bidi="ar-SA"/>
        </w:rPr>
        <w:softHyphen/>
        <w:t>грубой ошибки, не более двух-трех негрубых ошибок, одной негрубой ошибки и трех недочетов; допустил четыре или пять недочетов</w:t>
      </w:r>
      <w:proofErr w:type="gramEnd"/>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 3 »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Оценка письменных контрольных работ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w:t>
      </w:r>
      <w:r w:rsidRPr="002C6652">
        <w:rPr>
          <w:rFonts w:ascii="Times New Roman" w:eastAsia="Times New Roman" w:hAnsi="Times New Roman" w:cs="Times New Roman"/>
          <w:color w:val="auto"/>
          <w:sz w:val="28"/>
          <w:szCs w:val="28"/>
          <w:lang w:bidi="ar-SA"/>
        </w:rPr>
        <w:br w:type="textWrapping" w:clear="all"/>
        <w:t> </w:t>
      </w:r>
    </w:p>
    <w:tbl>
      <w:tblPr>
        <w:tblW w:w="0" w:type="auto"/>
        <w:jc w:val="center"/>
        <w:tblCellSpacing w:w="0" w:type="dxa"/>
        <w:tblCellMar>
          <w:left w:w="0" w:type="dxa"/>
          <w:right w:w="0" w:type="dxa"/>
        </w:tblCellMar>
        <w:tblLook w:val="04A0"/>
      </w:tblPr>
      <w:tblGrid>
        <w:gridCol w:w="645"/>
        <w:gridCol w:w="8710"/>
      </w:tblGrid>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5</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все опыты проводит в условиях и режимах, обеспечивающих получение правильных результатов и выводов; соблюдает требования правил безопасности труда; правильно и аккуратно выполняет все записи, таблицы, рисунки, чертежи, графики, вычисления; правильно выполняет анализ погрешностей</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выполнены требования к оценке «5», но было допущено два-три недочета; не более одной не</w:t>
            </w:r>
            <w:r w:rsidRPr="002C6652">
              <w:rPr>
                <w:rFonts w:ascii="Times New Roman" w:eastAsia="Times New Roman" w:hAnsi="Times New Roman" w:cs="Times New Roman"/>
                <w:color w:val="auto"/>
                <w:sz w:val="28"/>
                <w:szCs w:val="28"/>
                <w:lang w:bidi="ar-SA"/>
              </w:rPr>
              <w:softHyphen/>
              <w:t>грубой ошибки и одного недочета</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работа выполнена не полностью и объем выполненной части работы не позволяет сделать пра</w:t>
            </w:r>
            <w:r w:rsidRPr="002C6652">
              <w:rPr>
                <w:rFonts w:ascii="Times New Roman" w:eastAsia="Times New Roman" w:hAnsi="Times New Roman" w:cs="Times New Roman"/>
                <w:color w:val="auto"/>
                <w:sz w:val="28"/>
                <w:szCs w:val="28"/>
                <w:lang w:bidi="ar-SA"/>
              </w:rPr>
              <w:softHyphen/>
              <w:t>вильных выводов; если опыты, измерения, вычисления, наблюдения проводились неправильно</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Характер ошибок</w:t>
            </w:r>
          </w:p>
          <w:tbl>
            <w:tblPr>
              <w:tblW w:w="0" w:type="auto"/>
              <w:jc w:val="center"/>
              <w:tblCellSpacing w:w="0" w:type="dxa"/>
              <w:tblCellMar>
                <w:left w:w="0" w:type="dxa"/>
                <w:right w:w="0" w:type="dxa"/>
              </w:tblCellMar>
              <w:tblLook w:val="04A0"/>
            </w:tblPr>
            <w:tblGrid>
              <w:gridCol w:w="2936"/>
              <w:gridCol w:w="6419"/>
            </w:tblGrid>
            <w:tr w:rsidR="008778A9" w:rsidRPr="002C6652" w:rsidTr="00B512C2">
              <w:trPr>
                <w:tblCellSpacing w:w="0" w:type="dxa"/>
                <w:jc w:val="center"/>
              </w:trPr>
              <w:tc>
                <w:tcPr>
                  <w:tcW w:w="15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Ошибка счита</w:t>
                  </w:r>
                  <w:r w:rsidRPr="002C6652">
                    <w:rPr>
                      <w:rFonts w:ascii="Times New Roman" w:eastAsia="Times New Roman" w:hAnsi="Times New Roman" w:cs="Times New Roman"/>
                      <w:color w:val="auto"/>
                      <w:sz w:val="28"/>
                      <w:szCs w:val="28"/>
                      <w:lang w:bidi="ar-SA"/>
                    </w:rPr>
                    <w:softHyphen/>
                    <w:t>ется</w:t>
                  </w:r>
                  <w:r w:rsidRPr="002C6652">
                    <w:rPr>
                      <w:rFonts w:ascii="Times New Roman" w:eastAsia="Times New Roman" w:hAnsi="Times New Roman" w:cs="Times New Roman"/>
                      <w:i/>
                      <w:iCs/>
                      <w:color w:val="auto"/>
                      <w:sz w:val="28"/>
                      <w:szCs w:val="28"/>
                      <w:lang w:bidi="ar-SA"/>
                    </w:rPr>
                    <w:t> </w:t>
                  </w:r>
                  <w:proofErr w:type="spellStart"/>
                  <w:r w:rsidRPr="002C6652">
                    <w:rPr>
                      <w:rFonts w:ascii="Times New Roman" w:eastAsia="Times New Roman" w:hAnsi="Times New Roman" w:cs="Times New Roman"/>
                      <w:i/>
                      <w:iCs/>
                      <w:color w:val="auto"/>
                      <w:sz w:val="28"/>
                      <w:szCs w:val="28"/>
                      <w:lang w:bidi="ar-SA"/>
                    </w:rPr>
                    <w:t>грубой</w:t>
                  </w:r>
                  <w:proofErr w:type="gramStart"/>
                  <w:r w:rsidRPr="002C6652">
                    <w:rPr>
                      <w:rFonts w:ascii="Times New Roman" w:eastAsia="Times New Roman" w:hAnsi="Times New Roman" w:cs="Times New Roman"/>
                      <w:i/>
                      <w:iCs/>
                      <w:color w:val="auto"/>
                      <w:sz w:val="28"/>
                      <w:szCs w:val="28"/>
                      <w:lang w:bidi="ar-SA"/>
                    </w:rPr>
                    <w:t>,</w:t>
                  </w:r>
                  <w:r w:rsidRPr="002C6652">
                    <w:rPr>
                      <w:rFonts w:ascii="Times New Roman" w:eastAsia="Times New Roman" w:hAnsi="Times New Roman" w:cs="Times New Roman"/>
                      <w:color w:val="auto"/>
                      <w:sz w:val="28"/>
                      <w:szCs w:val="28"/>
                      <w:lang w:bidi="ar-SA"/>
                    </w:rPr>
                    <w:t>е</w:t>
                  </w:r>
                  <w:proofErr w:type="gramEnd"/>
                  <w:r w:rsidRPr="002C6652">
                    <w:rPr>
                      <w:rFonts w:ascii="Times New Roman" w:eastAsia="Times New Roman" w:hAnsi="Times New Roman" w:cs="Times New Roman"/>
                      <w:color w:val="auto"/>
                      <w:sz w:val="28"/>
                      <w:szCs w:val="28"/>
                      <w:lang w:bidi="ar-SA"/>
                    </w:rPr>
                    <w:t>сли</w:t>
                  </w:r>
                  <w:proofErr w:type="spellEnd"/>
                  <w:r w:rsidRPr="002C6652">
                    <w:rPr>
                      <w:rFonts w:ascii="Times New Roman" w:eastAsia="Times New Roman" w:hAnsi="Times New Roman" w:cs="Times New Roman"/>
                      <w:color w:val="auto"/>
                      <w:sz w:val="28"/>
                      <w:szCs w:val="28"/>
                      <w:lang w:bidi="ar-SA"/>
                    </w:rPr>
                    <w:t xml:space="preserve"> учащийся:</w:t>
                  </w:r>
                </w:p>
              </w:tc>
              <w:tc>
                <w:tcPr>
                  <w:tcW w:w="82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знает определений основных понятий, законов, правил, основных положений теории, формул, общепринятых символов обозначения физических величин, их единиц, химических элементов;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выделить в ответе главное;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применять знания для решения задач и объяснения естественнонаучных явлений; непра</w:t>
                  </w:r>
                  <w:r w:rsidRPr="002C6652">
                    <w:rPr>
                      <w:rFonts w:ascii="Times New Roman" w:eastAsia="Times New Roman" w:hAnsi="Times New Roman" w:cs="Times New Roman"/>
                      <w:color w:val="auto"/>
                      <w:sz w:val="28"/>
                      <w:szCs w:val="28"/>
                      <w:lang w:bidi="ar-SA"/>
                    </w:rPr>
                    <w:softHyphen/>
                    <w:t>вильно формулирует вопросы задачи или неверно объясняет ход ее решения; не знает приемов ре</w:t>
                  </w:r>
                  <w:r w:rsidRPr="002C6652">
                    <w:rPr>
                      <w:rFonts w:ascii="Times New Roman" w:eastAsia="Times New Roman" w:hAnsi="Times New Roman" w:cs="Times New Roman"/>
                      <w:color w:val="auto"/>
                      <w:sz w:val="28"/>
                      <w:szCs w:val="28"/>
                      <w:lang w:bidi="ar-SA"/>
                    </w:rPr>
                    <w:softHyphen/>
                    <w:t>шения задач, аналогичных ранее решенным в классе, неправильно понимает условие задачи или истолковывает решение;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читать и строить графики и принципиальные схемы: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подготовить к работе установку или лабораторное оборудование, провести опыт, необ</w:t>
                  </w:r>
                  <w:r w:rsidRPr="002C6652">
                    <w:rPr>
                      <w:rFonts w:ascii="Times New Roman" w:eastAsia="Times New Roman" w:hAnsi="Times New Roman" w:cs="Times New Roman"/>
                      <w:color w:val="auto"/>
                      <w:sz w:val="28"/>
                      <w:szCs w:val="28"/>
                      <w:lang w:bidi="ar-SA"/>
                    </w:rPr>
                    <w:softHyphen/>
                    <w:t xml:space="preserve">ходимые </w:t>
                  </w:r>
                  <w:proofErr w:type="spellStart"/>
                  <w:r w:rsidRPr="002C6652">
                    <w:rPr>
                      <w:rFonts w:ascii="Times New Roman" w:eastAsia="Times New Roman" w:hAnsi="Times New Roman" w:cs="Times New Roman"/>
                      <w:color w:val="auto"/>
                      <w:sz w:val="28"/>
                      <w:szCs w:val="28"/>
                      <w:lang w:bidi="ar-SA"/>
                    </w:rPr>
                    <w:t>расчегы</w:t>
                  </w:r>
                  <w:proofErr w:type="spellEnd"/>
                  <w:r w:rsidRPr="002C6652">
                    <w:rPr>
                      <w:rFonts w:ascii="Times New Roman" w:eastAsia="Times New Roman" w:hAnsi="Times New Roman" w:cs="Times New Roman"/>
                      <w:color w:val="auto"/>
                      <w:sz w:val="28"/>
                      <w:szCs w:val="28"/>
                      <w:lang w:bidi="ar-SA"/>
                    </w:rPr>
                    <w:t xml:space="preserve"> или использовать полученные данные для выводов;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определять показание измерительного прибора;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нарушает требования правил безопасности труда при выполнении эксперимента</w:t>
                  </w:r>
                </w:p>
              </w:tc>
            </w:tr>
            <w:tr w:rsidR="008778A9" w:rsidRPr="002C6652" w:rsidTr="00B512C2">
              <w:trPr>
                <w:tblCellSpacing w:w="0" w:type="dxa"/>
                <w:jc w:val="center"/>
              </w:trPr>
              <w:tc>
                <w:tcPr>
                  <w:tcW w:w="15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К</w:t>
                  </w:r>
                  <w:r w:rsidRPr="002C6652">
                    <w:rPr>
                      <w:rFonts w:ascii="Times New Roman" w:eastAsia="Times New Roman" w:hAnsi="Times New Roman" w:cs="Times New Roman"/>
                      <w:i/>
                      <w:iCs/>
                      <w:color w:val="auto"/>
                      <w:sz w:val="28"/>
                      <w:szCs w:val="28"/>
                      <w:lang w:bidi="ar-SA"/>
                    </w:rPr>
                    <w:t> </w:t>
                  </w:r>
                  <w:proofErr w:type="spellStart"/>
                  <w:r w:rsidRPr="002C6652">
                    <w:rPr>
                      <w:rFonts w:ascii="Times New Roman" w:eastAsia="Times New Roman" w:hAnsi="Times New Roman" w:cs="Times New Roman"/>
                      <w:i/>
                      <w:iCs/>
                      <w:color w:val="auto"/>
                      <w:sz w:val="28"/>
                      <w:szCs w:val="28"/>
                      <w:lang w:bidi="ar-SA"/>
                    </w:rPr>
                    <w:t>негрубым</w:t>
                  </w:r>
                  <w:r w:rsidRPr="002C6652">
                    <w:rPr>
                      <w:rFonts w:ascii="Times New Roman" w:eastAsia="Times New Roman" w:hAnsi="Times New Roman" w:cs="Times New Roman"/>
                      <w:color w:val="auto"/>
                      <w:sz w:val="28"/>
                      <w:szCs w:val="28"/>
                      <w:lang w:bidi="ar-SA"/>
                    </w:rPr>
                    <w:t>ошибкам</w:t>
                  </w:r>
                  <w:proofErr w:type="spellEnd"/>
                  <w:r w:rsidRPr="002C6652">
                    <w:rPr>
                      <w:rFonts w:ascii="Times New Roman" w:eastAsia="Times New Roman" w:hAnsi="Times New Roman" w:cs="Times New Roman"/>
                      <w:color w:val="auto"/>
                      <w:sz w:val="28"/>
                      <w:szCs w:val="28"/>
                      <w:lang w:bidi="ar-SA"/>
                    </w:rPr>
                    <w:t xml:space="preserve"> отно</w:t>
                  </w:r>
                  <w:r w:rsidRPr="002C6652">
                    <w:rPr>
                      <w:rFonts w:ascii="Times New Roman" w:eastAsia="Times New Roman" w:hAnsi="Times New Roman" w:cs="Times New Roman"/>
                      <w:color w:val="auto"/>
                      <w:sz w:val="28"/>
                      <w:szCs w:val="28"/>
                      <w:lang w:bidi="ar-SA"/>
                    </w:rPr>
                    <w:softHyphen/>
                    <w:t>сятся:</w:t>
                  </w:r>
                </w:p>
              </w:tc>
              <w:tc>
                <w:tcPr>
                  <w:tcW w:w="82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w:t>
                  </w:r>
                  <w:r w:rsidRPr="002C6652">
                    <w:rPr>
                      <w:rFonts w:ascii="Times New Roman" w:eastAsia="Times New Roman" w:hAnsi="Times New Roman" w:cs="Times New Roman"/>
                      <w:color w:val="auto"/>
                      <w:sz w:val="28"/>
                      <w:szCs w:val="28"/>
                      <w:lang w:bidi="ar-SA"/>
                    </w:rPr>
                    <w:softHyphen/>
                    <w:t>ловий проведения опыта или измерений;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ошибки в условных обозначениях на принципиальных схемах, неточности чертежей, графи</w:t>
                  </w:r>
                  <w:r w:rsidRPr="002C6652">
                    <w:rPr>
                      <w:rFonts w:ascii="Times New Roman" w:eastAsia="Times New Roman" w:hAnsi="Times New Roman" w:cs="Times New Roman"/>
                      <w:color w:val="auto"/>
                      <w:sz w:val="28"/>
                      <w:szCs w:val="28"/>
                      <w:lang w:bidi="ar-SA"/>
                    </w:rPr>
                    <w:softHyphen/>
                    <w:t>ков, схем;</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пропуск или неточное написание наименований единиц физических величин;</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нерациональный выбор хода решения.</w:t>
                  </w:r>
                </w:p>
              </w:tc>
            </w:tr>
            <w:tr w:rsidR="008778A9" w:rsidRPr="002C6652" w:rsidTr="00B512C2">
              <w:trPr>
                <w:tblCellSpacing w:w="0" w:type="dxa"/>
                <w:jc w:val="center"/>
              </w:trPr>
              <w:tc>
                <w:tcPr>
                  <w:tcW w:w="15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proofErr w:type="spellStart"/>
                  <w:r w:rsidRPr="002C6652">
                    <w:rPr>
                      <w:rFonts w:ascii="Times New Roman" w:eastAsia="Times New Roman" w:hAnsi="Times New Roman" w:cs="Times New Roman"/>
                      <w:color w:val="auto"/>
                      <w:sz w:val="28"/>
                      <w:szCs w:val="28"/>
                      <w:lang w:bidi="ar-SA"/>
                    </w:rPr>
                    <w:t>Недочетами</w:t>
                  </w:r>
                  <w:r w:rsidRPr="002C6652">
                    <w:rPr>
                      <w:rFonts w:ascii="Times New Roman" w:eastAsia="Times New Roman" w:hAnsi="Times New Roman" w:cs="Times New Roman"/>
                      <w:i/>
                      <w:iCs/>
                      <w:color w:val="auto"/>
                      <w:sz w:val="28"/>
                      <w:szCs w:val="28"/>
                      <w:lang w:bidi="ar-SA"/>
                    </w:rPr>
                    <w:t>считаются</w:t>
                  </w:r>
                  <w:proofErr w:type="spellEnd"/>
                  <w:r w:rsidRPr="002C6652">
                    <w:rPr>
                      <w:rFonts w:ascii="Times New Roman" w:eastAsia="Times New Roman" w:hAnsi="Times New Roman" w:cs="Times New Roman"/>
                      <w:i/>
                      <w:iCs/>
                      <w:color w:val="auto"/>
                      <w:sz w:val="28"/>
                      <w:szCs w:val="28"/>
                      <w:lang w:bidi="ar-SA"/>
                    </w:rPr>
                    <w:t>:</w:t>
                  </w:r>
                </w:p>
              </w:tc>
              <w:tc>
                <w:tcPr>
                  <w:tcW w:w="826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нерациональные записи при вычислениях, нерациональные приемы вычислений, преобразований при решении задач;</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арифметические ошибки в вычислениях, если эти ошибки грубо не искажают реальность полученного результата;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отдельные погрешности в формулировке вопроса или ответа;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небрежное выполнение записей, чертежей, схем</w:t>
                  </w:r>
                  <w:proofErr w:type="gramStart"/>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xml:space="preserve"> </w:t>
                  </w:r>
                  <w:proofErr w:type="gramStart"/>
                  <w:r w:rsidRPr="002C6652">
                    <w:rPr>
                      <w:rFonts w:ascii="Times New Roman" w:eastAsia="Times New Roman" w:hAnsi="Times New Roman" w:cs="Times New Roman"/>
                      <w:color w:val="auto"/>
                      <w:sz w:val="28"/>
                      <w:szCs w:val="28"/>
                      <w:lang w:bidi="ar-SA"/>
                    </w:rPr>
                    <w:lastRenderedPageBreak/>
                    <w:t>г</w:t>
                  </w:r>
                  <w:proofErr w:type="gramEnd"/>
                  <w:r w:rsidRPr="002C6652">
                    <w:rPr>
                      <w:rFonts w:ascii="Times New Roman" w:eastAsia="Times New Roman" w:hAnsi="Times New Roman" w:cs="Times New Roman"/>
                      <w:color w:val="auto"/>
                      <w:sz w:val="28"/>
                      <w:szCs w:val="28"/>
                      <w:lang w:bidi="ar-SA"/>
                    </w:rPr>
                    <w:t>рафиков, рисунков;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орфографические и пунктуационные ошибки</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bookmarkStart w:id="8" w:name="bookmark9"/>
      <w:r w:rsidRPr="002C6652">
        <w:rPr>
          <w:rFonts w:ascii="Times New Roman" w:eastAsia="Times New Roman" w:hAnsi="Times New Roman" w:cs="Times New Roman"/>
          <w:color w:val="auto"/>
          <w:sz w:val="28"/>
          <w:szCs w:val="28"/>
          <w:lang w:bidi="ar-SA"/>
        </w:rPr>
        <w:t>Нормы оценки знаний и умений по географии</w:t>
      </w:r>
      <w:bookmarkEnd w:id="8"/>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Исходя из поставленных целей и возрастных особенностей учащихся, учителю географии необходимо учитывать: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правильность и осознанность изложения материала, полноту раскрытия понятий и закономерностей, точность употребления географической терминологии;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-самостоятельность ответа;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-логичность, доказательность в изложении материала;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-степень </w:t>
      </w:r>
      <w:proofErr w:type="gramStart"/>
      <w:r w:rsidRPr="002C6652">
        <w:rPr>
          <w:rFonts w:ascii="Times New Roman" w:eastAsia="Times New Roman" w:hAnsi="Times New Roman" w:cs="Times New Roman"/>
          <w:color w:val="auto"/>
          <w:sz w:val="28"/>
          <w:szCs w:val="28"/>
          <w:lang w:bidi="ar-SA"/>
        </w:rPr>
        <w:t>сформированное</w:t>
      </w:r>
      <w:proofErr w:type="gramEnd"/>
      <w:r w:rsidRPr="002C6652">
        <w:rPr>
          <w:rFonts w:ascii="Times New Roman" w:eastAsia="Times New Roman" w:hAnsi="Times New Roman" w:cs="Times New Roman"/>
          <w:color w:val="auto"/>
          <w:sz w:val="28"/>
          <w:szCs w:val="28"/>
          <w:lang w:bidi="ar-SA"/>
        </w:rPr>
        <w:t xml:space="preserve">™ интеллектуальных, </w:t>
      </w:r>
      <w:proofErr w:type="spellStart"/>
      <w:r w:rsidRPr="002C6652">
        <w:rPr>
          <w:rFonts w:ascii="Times New Roman" w:eastAsia="Times New Roman" w:hAnsi="Times New Roman" w:cs="Times New Roman"/>
          <w:color w:val="auto"/>
          <w:sz w:val="28"/>
          <w:szCs w:val="28"/>
          <w:lang w:bidi="ar-SA"/>
        </w:rPr>
        <w:t>общеучебных</w:t>
      </w:r>
      <w:proofErr w:type="spellEnd"/>
      <w:r w:rsidRPr="002C6652">
        <w:rPr>
          <w:rFonts w:ascii="Times New Roman" w:eastAsia="Times New Roman" w:hAnsi="Times New Roman" w:cs="Times New Roman"/>
          <w:color w:val="auto"/>
          <w:sz w:val="28"/>
          <w:szCs w:val="28"/>
          <w:lang w:bidi="ar-SA"/>
        </w:rPr>
        <w:t xml:space="preserve"> и географических умений.</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Примерные нормы оценок</w:t>
            </w:r>
          </w:p>
          <w:tbl>
            <w:tblPr>
              <w:tblW w:w="10275" w:type="dxa"/>
              <w:jc w:val="center"/>
              <w:tblCellSpacing w:w="0" w:type="dxa"/>
              <w:tblCellMar>
                <w:left w:w="0" w:type="dxa"/>
                <w:right w:w="0" w:type="dxa"/>
              </w:tblCellMar>
              <w:tblLook w:val="04A0"/>
            </w:tblPr>
            <w:tblGrid>
              <w:gridCol w:w="645"/>
              <w:gridCol w:w="9630"/>
            </w:tblGrid>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6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полный, правильный, отражающий основной материал курса; правильно раскрыто содержание понятий, закономерностей, географических взаимосвязей и конкретизация их примерами; правильное использование карты и других источников знаний; ответ самостоятельный, с опорой на ранее приобретенные знания и допол</w:t>
                  </w:r>
                  <w:r w:rsidRPr="002C6652">
                    <w:rPr>
                      <w:rFonts w:ascii="Times New Roman" w:eastAsia="Times New Roman" w:hAnsi="Times New Roman" w:cs="Times New Roman"/>
                      <w:color w:val="auto"/>
                      <w:sz w:val="28"/>
                      <w:szCs w:val="28"/>
                      <w:lang w:bidi="ar-SA"/>
                    </w:rPr>
                    <w:softHyphen/>
                    <w:t>нительные сведения о важнейших географических событиях современности</w:t>
                  </w:r>
                </w:p>
              </w:tc>
            </w:tr>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6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удовлетворяет ранее названным требованиям, он полный, правильный; есть неточности в изложении основного географического материала или выводах, легко исправляемые по дополнительным вопросам учите</w:t>
                  </w:r>
                  <w:r w:rsidRPr="002C6652">
                    <w:rPr>
                      <w:rFonts w:ascii="Times New Roman" w:eastAsia="Times New Roman" w:hAnsi="Times New Roman" w:cs="Times New Roman"/>
                      <w:color w:val="auto"/>
                      <w:sz w:val="28"/>
                      <w:szCs w:val="28"/>
                      <w:lang w:bidi="ar-SA"/>
                    </w:rPr>
                    <w:softHyphen/>
                    <w:t>ля</w:t>
                  </w:r>
                </w:p>
              </w:tc>
            </w:tr>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6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правильный, ученик в основном понимает материал, но нечетко определяет понятия и закономерности; затрудняется в самостоятельном объяснении взаимосвязей, непоследовательно излагает материал, допускает ошибки в использовании карт при ответе</w:t>
                  </w:r>
                </w:p>
              </w:tc>
            </w:tr>
            <w:tr w:rsidR="008778A9" w:rsidRPr="002C6652" w:rsidTr="00B512C2">
              <w:trPr>
                <w:tblCellSpacing w:w="0" w:type="dxa"/>
                <w:jc w:val="center"/>
              </w:trPr>
              <w:tc>
                <w:tcPr>
                  <w:tcW w:w="64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6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неправильный; не раскрыто основное содержание учебного материала не даются ответы на вспомога</w:t>
                  </w:r>
                  <w:r w:rsidRPr="002C6652">
                    <w:rPr>
                      <w:rFonts w:ascii="Times New Roman" w:eastAsia="Times New Roman" w:hAnsi="Times New Roman" w:cs="Times New Roman"/>
                      <w:color w:val="auto"/>
                      <w:sz w:val="28"/>
                      <w:szCs w:val="28"/>
                      <w:lang w:bidi="ar-SA"/>
                    </w:rPr>
                    <w:softHyphen/>
                    <w:t>тельные вопросы учителя, грубые ошибки в определении понятий, неумение работать с картой</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i/>
                <w:iCs/>
                <w:color w:val="auto"/>
                <w:sz w:val="28"/>
                <w:szCs w:val="28"/>
                <w:u w:val="single"/>
                <w:lang w:bidi="ar-SA"/>
              </w:rPr>
              <w:t>Примерные нормы оценок</w:t>
            </w:r>
            <w:r w:rsidRPr="002C6652">
              <w:rPr>
                <w:rFonts w:ascii="Times New Roman" w:eastAsia="Times New Roman" w:hAnsi="Times New Roman" w:cs="Times New Roman"/>
                <w:color w:val="auto"/>
                <w:sz w:val="28"/>
                <w:szCs w:val="28"/>
                <w:lang w:bidi="ar-SA"/>
              </w:rPr>
              <w:t> з</w:t>
            </w:r>
            <w:r w:rsidRPr="002C6652">
              <w:rPr>
                <w:rFonts w:ascii="Times New Roman" w:eastAsia="Times New Roman" w:hAnsi="Times New Roman" w:cs="Times New Roman"/>
                <w:color w:val="auto"/>
                <w:sz w:val="28"/>
                <w:szCs w:val="28"/>
                <w:u w:val="single"/>
                <w:lang w:bidi="ar-SA"/>
              </w:rPr>
              <w:t>а умение</w:t>
            </w:r>
            <w:r w:rsidRPr="002C6652">
              <w:rPr>
                <w:rFonts w:ascii="Times New Roman" w:eastAsia="Times New Roman" w:hAnsi="Times New Roman" w:cs="Times New Roman"/>
                <w:color w:val="auto"/>
                <w:sz w:val="28"/>
                <w:szCs w:val="28"/>
                <w:lang w:bidi="ar-SA"/>
              </w:rPr>
              <w:t> работат</w:t>
            </w:r>
            <w:r w:rsidRPr="002C6652">
              <w:rPr>
                <w:rFonts w:ascii="Times New Roman" w:eastAsia="Times New Roman" w:hAnsi="Times New Roman" w:cs="Times New Roman"/>
                <w:color w:val="auto"/>
                <w:sz w:val="28"/>
                <w:szCs w:val="28"/>
                <w:u w:val="single"/>
                <w:lang w:bidi="ar-SA"/>
              </w:rPr>
              <w:t>ь с картой и друг</w:t>
            </w:r>
            <w:r w:rsidRPr="002C6652">
              <w:rPr>
                <w:rFonts w:ascii="Times New Roman" w:eastAsia="Times New Roman" w:hAnsi="Times New Roman" w:cs="Times New Roman"/>
                <w:color w:val="auto"/>
                <w:sz w:val="28"/>
                <w:szCs w:val="28"/>
                <w:lang w:bidi="ar-SA"/>
              </w:rPr>
              <w:t>ими ис</w:t>
            </w:r>
            <w:r w:rsidRPr="002C6652">
              <w:rPr>
                <w:rFonts w:ascii="Times New Roman" w:eastAsia="Times New Roman" w:hAnsi="Times New Roman" w:cs="Times New Roman"/>
                <w:color w:val="auto"/>
                <w:sz w:val="28"/>
                <w:szCs w:val="28"/>
                <w:u w:val="single"/>
                <w:lang w:bidi="ar-SA"/>
              </w:rPr>
              <w:t>точниками г</w:t>
            </w:r>
            <w:r w:rsidRPr="002C6652">
              <w:rPr>
                <w:rFonts w:ascii="Times New Roman" w:eastAsia="Times New Roman" w:hAnsi="Times New Roman" w:cs="Times New Roman"/>
                <w:color w:val="auto"/>
                <w:sz w:val="28"/>
                <w:szCs w:val="28"/>
                <w:lang w:bidi="ar-SA"/>
              </w:rPr>
              <w:t>е</w:t>
            </w:r>
            <w:r w:rsidRPr="002C6652">
              <w:rPr>
                <w:rFonts w:ascii="Times New Roman" w:eastAsia="Times New Roman" w:hAnsi="Times New Roman" w:cs="Times New Roman"/>
                <w:color w:val="auto"/>
                <w:sz w:val="28"/>
                <w:szCs w:val="28"/>
                <w:u w:val="single"/>
                <w:lang w:bidi="ar-SA"/>
              </w:rPr>
              <w:t>ографических знаний</w:t>
            </w:r>
          </w:p>
          <w:tbl>
            <w:tblPr>
              <w:tblW w:w="10380" w:type="dxa"/>
              <w:jc w:val="center"/>
              <w:tblCellSpacing w:w="0" w:type="dxa"/>
              <w:tblCellMar>
                <w:left w:w="0" w:type="dxa"/>
                <w:right w:w="0" w:type="dxa"/>
              </w:tblCellMar>
              <w:tblLook w:val="04A0"/>
            </w:tblPr>
            <w:tblGrid>
              <w:gridCol w:w="660"/>
              <w:gridCol w:w="9720"/>
            </w:tblGrid>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правильный и полный отбор источников знаний, рациональное их использование в определенной последова</w:t>
                  </w:r>
                  <w:r w:rsidRPr="002C6652">
                    <w:rPr>
                      <w:rFonts w:ascii="Times New Roman" w:eastAsia="Times New Roman" w:hAnsi="Times New Roman" w:cs="Times New Roman"/>
                      <w:color w:val="auto"/>
                      <w:sz w:val="28"/>
                      <w:szCs w:val="28"/>
                      <w:lang w:bidi="ar-SA"/>
                    </w:rPr>
                    <w:softHyphen/>
                    <w:t>тельности; соблюдение логики в описании или характеристике географических территорий или объектов; са</w:t>
                  </w:r>
                  <w:r w:rsidRPr="002C6652">
                    <w:rPr>
                      <w:rFonts w:ascii="Times New Roman" w:eastAsia="Times New Roman" w:hAnsi="Times New Roman" w:cs="Times New Roman"/>
                      <w:color w:val="auto"/>
                      <w:sz w:val="28"/>
                      <w:szCs w:val="28"/>
                      <w:lang w:bidi="ar-SA"/>
                    </w:rPr>
                    <w:softHyphen/>
                    <w:t>мостоятельное выполнение и формулировка выводов на основе практической деятельности; аккуратное оформление результатов работы</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правильный и полный отбор источников знаний; допускаются неточности в использовании карт и других ис</w:t>
                  </w:r>
                  <w:r w:rsidRPr="002C6652">
                    <w:rPr>
                      <w:rFonts w:ascii="Times New Roman" w:eastAsia="Times New Roman" w:hAnsi="Times New Roman" w:cs="Times New Roman"/>
                      <w:color w:val="auto"/>
                      <w:sz w:val="28"/>
                      <w:szCs w:val="28"/>
                      <w:lang w:bidi="ar-SA"/>
                    </w:rPr>
                    <w:softHyphen/>
                    <w:t>точников знаний, в оформлении результатов</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правильное использование основных источников знаний; допускаются неточности в формулировке выводов; неаккуратное оформление результатов</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неумение отбирать и использовать основные источники знаний; допускаются существенные ошибки в выпол</w:t>
                  </w:r>
                  <w:r w:rsidRPr="002C6652">
                    <w:rPr>
                      <w:rFonts w:ascii="Times New Roman" w:eastAsia="Times New Roman" w:hAnsi="Times New Roman" w:cs="Times New Roman"/>
                      <w:color w:val="auto"/>
                      <w:sz w:val="28"/>
                      <w:szCs w:val="28"/>
                      <w:lang w:bidi="ar-SA"/>
                    </w:rPr>
                    <w:softHyphen/>
                    <w:t>нении заданий и оформлении результатов</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Примерные нормы оценок за выполнение практических работ по географии</w:t>
            </w:r>
          </w:p>
          <w:tbl>
            <w:tblPr>
              <w:tblW w:w="10320" w:type="dxa"/>
              <w:jc w:val="center"/>
              <w:tblCellSpacing w:w="0" w:type="dxa"/>
              <w:tblCellMar>
                <w:left w:w="0" w:type="dxa"/>
                <w:right w:w="0" w:type="dxa"/>
              </w:tblCellMar>
              <w:tblLook w:val="04A0"/>
            </w:tblPr>
            <w:tblGrid>
              <w:gridCol w:w="1005"/>
              <w:gridCol w:w="9315"/>
            </w:tblGrid>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3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ответы по содержанию даны правильно, нет погрешностей в оформлении</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3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имеются погрешности в оформлении, несущественные недочеты по содержанию</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3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имеются погрешности в раскрытии сути вопроса, неточности в измерениях, небрежность в оформлении</w:t>
                  </w:r>
                </w:p>
              </w:tc>
            </w:tr>
            <w:tr w:rsidR="008778A9" w:rsidRPr="002C6652" w:rsidTr="00B512C2">
              <w:trPr>
                <w:tblCellSpacing w:w="0" w:type="dxa"/>
                <w:jc w:val="center"/>
              </w:trPr>
              <w:tc>
                <w:tcPr>
                  <w:tcW w:w="100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3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присутствуют серьезные ошибки по содержанию, отсутствуют навыки оформления</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bookmarkStart w:id="9" w:name="bookmark10"/>
      <w:r w:rsidRPr="002C6652">
        <w:rPr>
          <w:rFonts w:ascii="Times New Roman" w:eastAsia="Times New Roman" w:hAnsi="Times New Roman" w:cs="Times New Roman"/>
          <w:color w:val="auto"/>
          <w:sz w:val="28"/>
          <w:szCs w:val="28"/>
          <w:lang w:bidi="ar-SA"/>
        </w:rPr>
        <w:t>Нормы оценки знаний и умений по физике</w:t>
      </w:r>
      <w:bookmarkEnd w:id="9"/>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устных ответов учащихся</w:t>
            </w:r>
          </w:p>
          <w:tbl>
            <w:tblPr>
              <w:tblW w:w="0" w:type="auto"/>
              <w:jc w:val="center"/>
              <w:tblCellSpacing w:w="0" w:type="dxa"/>
              <w:tblCellMar>
                <w:left w:w="0" w:type="dxa"/>
                <w:right w:w="0" w:type="dxa"/>
              </w:tblCellMar>
              <w:tblLook w:val="04A0"/>
            </w:tblPr>
            <w:tblGrid>
              <w:gridCol w:w="645"/>
              <w:gridCol w:w="8710"/>
            </w:tblGrid>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w:t>
                  </w:r>
                  <w:r w:rsidRPr="002C6652">
                    <w:rPr>
                      <w:rFonts w:ascii="Times New Roman" w:eastAsia="Times New Roman" w:hAnsi="Times New Roman" w:cs="Times New Roman"/>
                      <w:color w:val="auto"/>
                      <w:sz w:val="28"/>
                      <w:szCs w:val="28"/>
                      <w:lang w:bidi="ar-SA"/>
                    </w:rPr>
                    <w:softHyphen/>
                    <w:t>вильно выполняет чертежи, схемы и графики: строит ответ по собственному плану, сопровождает рассказ но</w:t>
                  </w:r>
                  <w:r w:rsidRPr="002C6652">
                    <w:rPr>
                      <w:rFonts w:ascii="Times New Roman" w:eastAsia="Times New Roman" w:hAnsi="Times New Roman" w:cs="Times New Roman"/>
                      <w:color w:val="auto"/>
                      <w:sz w:val="28"/>
                      <w:szCs w:val="28"/>
                      <w:lang w:bidi="ar-SA"/>
                    </w:rPr>
                    <w:softHyphen/>
                    <w:t>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ответ ученика удовлетворяет основным требованиям к ответу на оценку 5. но дан без использо</w:t>
                  </w:r>
                  <w:r w:rsidRPr="002C6652">
                    <w:rPr>
                      <w:rFonts w:ascii="Times New Roman" w:eastAsia="Times New Roman" w:hAnsi="Times New Roman" w:cs="Times New Roman"/>
                      <w:color w:val="auto"/>
                      <w:sz w:val="28"/>
                      <w:szCs w:val="28"/>
                      <w:lang w:bidi="ar-SA"/>
                    </w:rPr>
                    <w:softHyphen/>
                    <w:t>вания собственного плана, новых примеров, без применения знаний в новой ситуации, без использования свя</w:t>
                  </w:r>
                  <w:r w:rsidRPr="002C6652">
                    <w:rPr>
                      <w:rFonts w:ascii="Times New Roman" w:eastAsia="Times New Roman" w:hAnsi="Times New Roman" w:cs="Times New Roman"/>
                      <w:color w:val="auto"/>
                      <w:sz w:val="28"/>
                      <w:szCs w:val="28"/>
                      <w:lang w:bidi="ar-SA"/>
                    </w:rPr>
                    <w:softHyphen/>
                    <w:t>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учащийся правильно понимает физическую сущность рассматриваемых явлений и закономер</w:t>
                  </w:r>
                  <w:r w:rsidRPr="002C6652">
                    <w:rPr>
                      <w:rFonts w:ascii="Times New Roman" w:eastAsia="Times New Roman" w:hAnsi="Times New Roman" w:cs="Times New Roman"/>
                      <w:color w:val="auto"/>
                      <w:sz w:val="28"/>
                      <w:szCs w:val="28"/>
                      <w:lang w:bidi="ar-SA"/>
                    </w:rPr>
                    <w:softHyphen/>
                    <w:t>ностей, но в ответе имеются отдельные пробелы в усвоении вопросов курса физики, не препятствующие даль</w:t>
                  </w:r>
                  <w:r w:rsidRPr="002C6652">
                    <w:rPr>
                      <w:rFonts w:ascii="Times New Roman" w:eastAsia="Times New Roman" w:hAnsi="Times New Roman" w:cs="Times New Roman"/>
                      <w:color w:val="auto"/>
                      <w:sz w:val="28"/>
                      <w:szCs w:val="28"/>
                      <w:lang w:bidi="ar-SA"/>
                    </w:rPr>
                    <w:softHyphen/>
                    <w:t>нейшему усвоению программного материала; умеет применять полученные знания при решении простых за</w:t>
                  </w:r>
                  <w:r w:rsidRPr="002C6652">
                    <w:rPr>
                      <w:rFonts w:ascii="Times New Roman" w:eastAsia="Times New Roman" w:hAnsi="Times New Roman" w:cs="Times New Roman"/>
                      <w:color w:val="auto"/>
                      <w:sz w:val="28"/>
                      <w:szCs w:val="28"/>
                      <w:lang w:bidi="ar-SA"/>
                    </w:rPr>
                    <w:softHyphen/>
                    <w:t>дач с использованием готовых формул, но затрудняется при решении задач, требующих преобразования неко</w:t>
                  </w:r>
                  <w:r w:rsidRPr="002C6652">
                    <w:rPr>
                      <w:rFonts w:ascii="Times New Roman" w:eastAsia="Times New Roman" w:hAnsi="Times New Roman" w:cs="Times New Roman"/>
                      <w:color w:val="auto"/>
                      <w:sz w:val="28"/>
                      <w:szCs w:val="28"/>
                      <w:lang w:bidi="ar-SA"/>
                    </w:rPr>
                    <w:softHyphen/>
                    <w:t xml:space="preserve">торых формул; </w:t>
                  </w:r>
                  <w:proofErr w:type="gramStart"/>
                  <w:r w:rsidRPr="002C6652">
                    <w:rPr>
                      <w:rFonts w:ascii="Times New Roman" w:eastAsia="Times New Roman" w:hAnsi="Times New Roman" w:cs="Times New Roman"/>
                      <w:color w:val="auto"/>
                      <w:sz w:val="28"/>
                      <w:szCs w:val="28"/>
                      <w:lang w:bidi="ar-SA"/>
                    </w:rPr>
                    <w:t>допустил не более одной</w:t>
                  </w:r>
                  <w:proofErr w:type="gramEnd"/>
                  <w:r w:rsidRPr="002C6652">
                    <w:rPr>
                      <w:rFonts w:ascii="Times New Roman" w:eastAsia="Times New Roman" w:hAnsi="Times New Roman" w:cs="Times New Roman"/>
                      <w:color w:val="auto"/>
                      <w:sz w:val="28"/>
                      <w:szCs w:val="28"/>
                      <w:lang w:bidi="ar-SA"/>
                    </w:rPr>
                    <w:t xml:space="preserve"> грубой ошибки и двух недочетов, не более одной грубой и одной не</w:t>
                  </w:r>
                  <w:r w:rsidRPr="002C6652">
                    <w:rPr>
                      <w:rFonts w:ascii="Times New Roman" w:eastAsia="Times New Roman" w:hAnsi="Times New Roman" w:cs="Times New Roman"/>
                      <w:color w:val="auto"/>
                      <w:sz w:val="28"/>
                      <w:szCs w:val="28"/>
                      <w:lang w:bidi="ar-SA"/>
                    </w:rPr>
                    <w:softHyphen/>
                    <w:t>грубой ошибки, не более двух-трех негрубых ошибок, одной негрубой ошибки и трех недочетов; допустил четыре или пять недочетов</w:t>
                  </w:r>
                </w:p>
              </w:tc>
            </w:tr>
            <w:tr w:rsidR="008778A9" w:rsidRPr="002C6652" w:rsidTr="00B512C2">
              <w:trPr>
                <w:tblCellSpacing w:w="0" w:type="dxa"/>
                <w:jc w:val="center"/>
              </w:trPr>
              <w:tc>
                <w:tcPr>
                  <w:tcW w:w="66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15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учащийся не овладел основными знаниями и умениями в соответствии с требованиями про</w:t>
                  </w:r>
                  <w:r w:rsidRPr="002C6652">
                    <w:rPr>
                      <w:rFonts w:ascii="Times New Roman" w:eastAsia="Times New Roman" w:hAnsi="Times New Roman" w:cs="Times New Roman"/>
                      <w:color w:val="auto"/>
                      <w:sz w:val="28"/>
                      <w:szCs w:val="28"/>
                      <w:lang w:bidi="ar-SA"/>
                    </w:rPr>
                    <w:softHyphen/>
                    <w:t>граммы и допустил больше ошибок и недочетов, чем необходимо для оценки 3</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i/>
          <w:iCs/>
          <w:color w:val="auto"/>
          <w:sz w:val="28"/>
          <w:szCs w:val="28"/>
          <w:lang w:bidi="ar-SA"/>
        </w:rPr>
        <w:t>Примечание:</w:t>
      </w:r>
      <w:r w:rsidRPr="002C6652">
        <w:rPr>
          <w:rFonts w:ascii="Times New Roman" w:eastAsia="Times New Roman" w:hAnsi="Times New Roman" w:cs="Times New Roman"/>
          <w:color w:val="auto"/>
          <w:sz w:val="28"/>
          <w:szCs w:val="28"/>
          <w:lang w:bidi="ar-SA"/>
        </w:rPr>
        <w:t> При оценивании устных ответов учащихся целесообразно проведение поэлементного анализа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 xml:space="preserve">  Ниже приведены обобщенные планы основных элементов физических знаний.</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Элементы, выделенные курсивом, считаются обязательными результатами обучения, т.е. это требования к ответу учащегося без выполнения которых невозможно выставление удовлетворительной </w:t>
            </w:r>
            <w:r w:rsidRPr="002C6652">
              <w:rPr>
                <w:rFonts w:ascii="Times New Roman" w:eastAsia="Times New Roman" w:hAnsi="Times New Roman" w:cs="Times New Roman"/>
                <w:b/>
                <w:bCs/>
                <w:color w:val="auto"/>
                <w:sz w:val="28"/>
                <w:szCs w:val="28"/>
                <w:u w:val="single"/>
                <w:lang w:bidi="ar-SA"/>
              </w:rPr>
              <w:t>оценки</w:t>
            </w:r>
            <w:r w:rsidRPr="002C6652">
              <w:rPr>
                <w:rFonts w:ascii="Times New Roman" w:eastAsia="Times New Roman" w:hAnsi="Times New Roman" w:cs="Times New Roman"/>
                <w:b/>
                <w:bCs/>
                <w:color w:val="auto"/>
                <w:sz w:val="28"/>
                <w:szCs w:val="28"/>
                <w:lang w:bidi="ar-SA"/>
              </w:rPr>
              <w:t>___</w:t>
            </w:r>
          </w:p>
          <w:tbl>
            <w:tblPr>
              <w:tblW w:w="0" w:type="auto"/>
              <w:jc w:val="center"/>
              <w:tblCellSpacing w:w="0" w:type="dxa"/>
              <w:tblCellMar>
                <w:left w:w="0" w:type="dxa"/>
                <w:right w:w="0" w:type="dxa"/>
              </w:tblCellMar>
              <w:tblLook w:val="04A0"/>
            </w:tblPr>
            <w:tblGrid>
              <w:gridCol w:w="1979"/>
              <w:gridCol w:w="7376"/>
            </w:tblGrid>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Физическое явление</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Признаки явления, по которым оно обнаруживается (или определение)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Условия</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при которых протекает явление.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Связь данного явления с другими.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Объяснение явления па основе научной теории.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Примеры использования явления на практике (или проявления в природе)</w:t>
                  </w:r>
                </w:p>
              </w:tc>
            </w:tr>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Физический опыт</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Цель опыта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Схема опыта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Условия, при которых осуществляется опыт.</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Ход опыта.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Результат опыта (его интерпретация)</w:t>
                  </w:r>
                </w:p>
              </w:tc>
            </w:tr>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Физическая величи</w:t>
                  </w:r>
                  <w:r w:rsidRPr="002C6652">
                    <w:rPr>
                      <w:rFonts w:ascii="Times New Roman" w:eastAsia="Times New Roman" w:hAnsi="Times New Roman" w:cs="Times New Roman"/>
                      <w:color w:val="auto"/>
                      <w:sz w:val="28"/>
                      <w:szCs w:val="28"/>
                      <w:lang w:bidi="ar-SA"/>
                    </w:rPr>
                    <w:softHyphen/>
                    <w:t>на</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Название величины и ее условное обозначение.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Характеризуемый объект (явление, свойство, процесс)</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Определение.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        Формула, связывающая </w:t>
                  </w:r>
                  <w:proofErr w:type="gramStart"/>
                  <w:r w:rsidRPr="002C6652">
                    <w:rPr>
                      <w:rFonts w:ascii="Times New Roman" w:eastAsia="Times New Roman" w:hAnsi="Times New Roman" w:cs="Times New Roman"/>
                      <w:color w:val="auto"/>
                      <w:sz w:val="28"/>
                      <w:szCs w:val="28"/>
                      <w:lang w:bidi="ar-SA"/>
                    </w:rPr>
                    <w:t>данную</w:t>
                  </w:r>
                  <w:proofErr w:type="gramEnd"/>
                  <w:r w:rsidRPr="002C6652">
                    <w:rPr>
                      <w:rFonts w:ascii="Times New Roman" w:eastAsia="Times New Roman" w:hAnsi="Times New Roman" w:cs="Times New Roman"/>
                      <w:color w:val="auto"/>
                      <w:sz w:val="28"/>
                      <w:szCs w:val="28"/>
                      <w:lang w:bidi="ar-SA"/>
                    </w:rPr>
                    <w:t xml:space="preserve"> величины с другими.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Единицы измерения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6.       Способы измерения величины</w:t>
                  </w:r>
                </w:p>
              </w:tc>
            </w:tr>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Физический закон</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Словесная формулировка закона.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Математическое выражение закона.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Опыты, подтверждающие справедливость закона.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Примеры применения закона на практике.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Условия применимости закона</w:t>
                  </w:r>
                </w:p>
              </w:tc>
            </w:tr>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Физическая теория</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Опытное обоснование теории.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Основные понятия, положения, законы, принципы в теории.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Основные следствия теории.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Практическое применение теории.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Границы применимости теории.</w:t>
                  </w:r>
                </w:p>
              </w:tc>
            </w:tr>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Прибор, механизм, машина</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Назначение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Схема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Принцип действия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Правила пользования и применение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Назначение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6.       Схема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7.       Принцип действия устройства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8.       Правила пользования и применение устройства.</w:t>
                  </w:r>
                </w:p>
              </w:tc>
            </w:tr>
            <w:tr w:rsidR="008778A9" w:rsidRPr="002C6652" w:rsidTr="00B512C2">
              <w:trPr>
                <w:tblCellSpacing w:w="0" w:type="dxa"/>
                <w:jc w:val="center"/>
              </w:trPr>
              <w:tc>
                <w:tcPr>
                  <w:tcW w:w="19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Физические измере</w:t>
                  </w:r>
                  <w:r w:rsidRPr="002C6652">
                    <w:rPr>
                      <w:rFonts w:ascii="Times New Roman" w:eastAsia="Times New Roman" w:hAnsi="Times New Roman" w:cs="Times New Roman"/>
                      <w:color w:val="auto"/>
                      <w:sz w:val="28"/>
                      <w:szCs w:val="28"/>
                      <w:lang w:bidi="ar-SA"/>
                    </w:rPr>
                    <w:softHyphen/>
                    <w:t>ния</w:t>
                  </w:r>
                </w:p>
              </w:tc>
              <w:tc>
                <w:tcPr>
                  <w:tcW w:w="738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Определение цены деления и предела измерения прибора.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Определять абсолютную погрешность измерения прибора.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i/>
                      <w:iCs/>
                      <w:color w:val="auto"/>
                      <w:sz w:val="28"/>
                      <w:szCs w:val="28"/>
                      <w:lang w:bidi="ar-SA"/>
                    </w:rPr>
                    <w:t>3.</w:t>
                  </w:r>
                  <w:r w:rsidRPr="002C6652">
                    <w:rPr>
                      <w:rFonts w:ascii="Times New Roman" w:eastAsia="Times New Roman" w:hAnsi="Times New Roman" w:cs="Times New Roman"/>
                      <w:color w:val="auto"/>
                      <w:sz w:val="28"/>
                      <w:szCs w:val="28"/>
                      <w:lang w:bidi="ar-SA"/>
                    </w:rPr>
                    <w:t> </w:t>
                  </w:r>
                  <w:proofErr w:type="gramStart"/>
                  <w:r w:rsidRPr="002C6652">
                    <w:rPr>
                      <w:rFonts w:ascii="Times New Roman" w:eastAsia="Times New Roman" w:hAnsi="Times New Roman" w:cs="Times New Roman"/>
                      <w:color w:val="auto"/>
                      <w:sz w:val="28"/>
                      <w:szCs w:val="28"/>
                      <w:lang w:bidi="ar-SA"/>
                    </w:rPr>
                    <w:t>Отбирать нужный прибор и правильно включать его в установку (снимать показе прибора и записывать их с учетом абсолютной погрешности измерения. </w:t>
                  </w:r>
                  <w:r w:rsidRPr="002C6652">
                    <w:rPr>
                      <w:rFonts w:ascii="Times New Roman" w:eastAsia="Times New Roman" w:hAnsi="Times New Roman" w:cs="Times New Roman"/>
                      <w:i/>
                      <w:iCs/>
                      <w:color w:val="auto"/>
                      <w:sz w:val="28"/>
                      <w:szCs w:val="28"/>
                      <w:lang w:bidi="ar-SA"/>
                    </w:rPr>
                    <w:t>4.</w:t>
                  </w:r>
                  <w:proofErr w:type="gramEnd"/>
                  <w:r w:rsidRPr="002C6652">
                    <w:rPr>
                      <w:rFonts w:ascii="Times New Roman" w:eastAsia="Times New Roman" w:hAnsi="Times New Roman" w:cs="Times New Roman"/>
                      <w:i/>
                      <w:iCs/>
                      <w:color w:val="auto"/>
                      <w:sz w:val="28"/>
                      <w:szCs w:val="28"/>
                      <w:lang w:bidi="ar-SA"/>
                    </w:rPr>
                    <w:t xml:space="preserve"> Определять относительную погрешность измерений.</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u w:val="single"/>
                <w:lang w:bidi="ar-SA"/>
              </w:rPr>
              <w:t>Оценка письменных контрольных работ</w:t>
            </w:r>
          </w:p>
          <w:tbl>
            <w:tblPr>
              <w:tblW w:w="0" w:type="auto"/>
              <w:jc w:val="center"/>
              <w:tblCellSpacing w:w="0" w:type="dxa"/>
              <w:tblCellMar>
                <w:left w:w="0" w:type="dxa"/>
                <w:right w:w="0" w:type="dxa"/>
              </w:tblCellMar>
              <w:tblLook w:val="04A0"/>
            </w:tblPr>
            <w:tblGrid>
              <w:gridCol w:w="868"/>
              <w:gridCol w:w="8487"/>
            </w:tblGrid>
            <w:tr w:rsidR="008778A9" w:rsidRPr="002C6652" w:rsidTr="00B512C2">
              <w:trPr>
                <w:tblCellSpacing w:w="0" w:type="dxa"/>
                <w:jc w:val="center"/>
              </w:trPr>
              <w:tc>
                <w:tcPr>
                  <w:tcW w:w="87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85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за работу, выполненную полностью без ошибок и недочетов</w:t>
                  </w:r>
                </w:p>
              </w:tc>
            </w:tr>
            <w:tr w:rsidR="008778A9" w:rsidRPr="002C6652" w:rsidTr="00B512C2">
              <w:trPr>
                <w:tblCellSpacing w:w="0" w:type="dxa"/>
                <w:jc w:val="center"/>
              </w:trPr>
              <w:tc>
                <w:tcPr>
                  <w:tcW w:w="87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85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за работу, выполненную полностью, но при наличии в ней не более одной негрубой ошибки иного недочета, не более трех недочетов</w:t>
                  </w:r>
                </w:p>
              </w:tc>
            </w:tr>
            <w:tr w:rsidR="008778A9" w:rsidRPr="002C6652" w:rsidTr="00B512C2">
              <w:trPr>
                <w:tblCellSpacing w:w="0" w:type="dxa"/>
                <w:jc w:val="center"/>
              </w:trPr>
              <w:tc>
                <w:tcPr>
                  <w:tcW w:w="87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85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с бок, одной негрубой ошибки и трех недочетов, при наличии четырех-пяти недочетов</w:t>
                  </w:r>
                </w:p>
              </w:tc>
            </w:tr>
            <w:tr w:rsidR="008778A9" w:rsidRPr="002C6652" w:rsidTr="00B512C2">
              <w:trPr>
                <w:tblCellSpacing w:w="0" w:type="dxa"/>
                <w:jc w:val="center"/>
              </w:trPr>
              <w:tc>
                <w:tcPr>
                  <w:tcW w:w="87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85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число ошибок и недочетов превысило норму для оценки 3 или правильно выполнено v 2/3 всей работы</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i/>
                <w:iCs/>
                <w:color w:val="auto"/>
                <w:sz w:val="28"/>
                <w:szCs w:val="28"/>
                <w:lang w:bidi="ar-SA"/>
              </w:rPr>
              <w:t>Примечание:</w:t>
            </w:r>
            <w:r w:rsidRPr="002C6652">
              <w:rPr>
                <w:rFonts w:ascii="Times New Roman" w:eastAsia="Times New Roman" w:hAnsi="Times New Roman" w:cs="Times New Roman"/>
                <w:color w:val="auto"/>
                <w:sz w:val="28"/>
                <w:szCs w:val="28"/>
                <w:lang w:bidi="ar-SA"/>
              </w:rPr>
              <w:t xml:space="preserve"> Для оценки контрольных и проверочных работ по решению задач удобно пользоваться </w:t>
            </w:r>
            <w:proofErr w:type="spellStart"/>
            <w:r w:rsidRPr="002C6652">
              <w:rPr>
                <w:rFonts w:ascii="Times New Roman" w:eastAsia="Times New Roman" w:hAnsi="Times New Roman" w:cs="Times New Roman"/>
                <w:color w:val="auto"/>
                <w:sz w:val="28"/>
                <w:szCs w:val="28"/>
                <w:lang w:bidi="ar-SA"/>
              </w:rPr>
              <w:t>обобше</w:t>
            </w:r>
            <w:proofErr w:type="spellEnd"/>
            <w:r w:rsidRPr="002C6652">
              <w:rPr>
                <w:rFonts w:ascii="Times New Roman" w:eastAsia="Times New Roman" w:hAnsi="Times New Roman" w:cs="Times New Roman"/>
                <w:color w:val="auto"/>
                <w:sz w:val="28"/>
                <w:szCs w:val="28"/>
                <w:lang w:bidi="ar-SA"/>
              </w:rPr>
              <w:t>?</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инструкцией по проверке письменных работ, которая приведена ниже.</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br w:type="textWrapping" w:clear="all"/>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u w:val="single"/>
          <w:lang w:bidi="ar-SA"/>
        </w:rPr>
        <w:t>Оценка практических работ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ставится, если учащийся выполняет работу в полном объеме с соблюдением необходимой последовательности.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proofErr w:type="spellStart"/>
      <w:r w:rsidRPr="002C6652">
        <w:rPr>
          <w:rFonts w:ascii="Times New Roman" w:eastAsia="Times New Roman" w:hAnsi="Times New Roman" w:cs="Times New Roman"/>
          <w:color w:val="auto"/>
          <w:sz w:val="28"/>
          <w:szCs w:val="28"/>
          <w:lang w:bidi="ar-SA"/>
        </w:rPr>
        <w:t>сти</w:t>
      </w:r>
      <w:proofErr w:type="spellEnd"/>
      <w:r w:rsidRPr="002C6652">
        <w:rPr>
          <w:rFonts w:ascii="Times New Roman" w:eastAsia="Times New Roman" w:hAnsi="Times New Roman" w:cs="Times New Roman"/>
          <w:color w:val="auto"/>
          <w:sz w:val="28"/>
          <w:szCs w:val="28"/>
          <w:lang w:bidi="ar-SA"/>
        </w:rPr>
        <w:t xml:space="preserve"> проведения опытов и измерений; самостоятельно и рационально монтирует необходимое </w:t>
      </w:r>
      <w:proofErr w:type="spellStart"/>
      <w:r w:rsidRPr="002C6652">
        <w:rPr>
          <w:rFonts w:ascii="Times New Roman" w:eastAsia="Times New Roman" w:hAnsi="Times New Roman" w:cs="Times New Roman"/>
          <w:color w:val="auto"/>
          <w:sz w:val="28"/>
          <w:szCs w:val="28"/>
          <w:lang w:bidi="ar-SA"/>
        </w:rPr>
        <w:t>оборудова</w:t>
      </w:r>
      <w:proofErr w:type="spellEnd"/>
      <w:r w:rsidRPr="002C6652">
        <w:rPr>
          <w:rFonts w:ascii="Times New Roman" w:eastAsia="Times New Roman" w:hAnsi="Times New Roman" w:cs="Times New Roman"/>
          <w:color w:val="auto"/>
          <w:sz w:val="28"/>
          <w:szCs w:val="28"/>
          <w:lang w:bidi="ar-SA"/>
        </w:rPr>
        <w:t xml:space="preserve">    </w:t>
      </w:r>
      <w:r w:rsidRPr="002C6652">
        <w:rPr>
          <w:rFonts w:ascii="Times New Roman" w:eastAsia="Times New Roman" w:hAnsi="Times New Roman" w:cs="Times New Roman"/>
          <w:color w:val="auto"/>
          <w:sz w:val="28"/>
          <w:szCs w:val="28"/>
          <w:u w:val="single"/>
          <w:lang w:bidi="ar-SA"/>
        </w:rPr>
        <w:t>все опыты проводит в</w:t>
      </w:r>
      <w:r w:rsidRPr="002C6652">
        <w:rPr>
          <w:rFonts w:ascii="Times New Roman" w:eastAsia="Times New Roman" w:hAnsi="Times New Roman" w:cs="Times New Roman"/>
          <w:color w:val="auto"/>
          <w:sz w:val="28"/>
          <w:szCs w:val="28"/>
          <w:lang w:bidi="ar-SA"/>
        </w:rPr>
        <w:t> у</w:t>
      </w:r>
      <w:r w:rsidRPr="002C6652">
        <w:rPr>
          <w:rFonts w:ascii="Times New Roman" w:eastAsia="Times New Roman" w:hAnsi="Times New Roman" w:cs="Times New Roman"/>
          <w:color w:val="auto"/>
          <w:sz w:val="28"/>
          <w:szCs w:val="28"/>
          <w:u w:val="single"/>
          <w:lang w:bidi="ar-SA"/>
        </w:rPr>
        <w:t>словиях и</w:t>
      </w:r>
      <w:r w:rsidRPr="002C6652">
        <w:rPr>
          <w:rFonts w:ascii="Times New Roman" w:eastAsia="Times New Roman" w:hAnsi="Times New Roman" w:cs="Times New Roman"/>
          <w:color w:val="auto"/>
          <w:sz w:val="28"/>
          <w:szCs w:val="28"/>
          <w:lang w:bidi="ar-SA"/>
        </w:rPr>
        <w:t> р</w:t>
      </w:r>
      <w:r w:rsidRPr="002C6652">
        <w:rPr>
          <w:rFonts w:ascii="Times New Roman" w:eastAsia="Times New Roman" w:hAnsi="Times New Roman" w:cs="Times New Roman"/>
          <w:color w:val="auto"/>
          <w:sz w:val="28"/>
          <w:szCs w:val="28"/>
          <w:u w:val="single"/>
          <w:lang w:bidi="ar-SA"/>
        </w:rPr>
        <w:t>ежимах, обеспечивающих получение правильн</w:t>
      </w:r>
      <w:r w:rsidRPr="002C6652">
        <w:rPr>
          <w:rFonts w:ascii="Times New Roman" w:eastAsia="Times New Roman" w:hAnsi="Times New Roman" w:cs="Times New Roman"/>
          <w:color w:val="auto"/>
          <w:sz w:val="28"/>
          <w:szCs w:val="28"/>
          <w:lang w:bidi="ar-SA"/>
        </w:rPr>
        <w:t>ых </w:t>
      </w:r>
      <w:r w:rsidRPr="002C6652">
        <w:rPr>
          <w:rFonts w:ascii="Times New Roman" w:eastAsia="Times New Roman" w:hAnsi="Times New Roman" w:cs="Times New Roman"/>
          <w:color w:val="auto"/>
          <w:sz w:val="28"/>
          <w:szCs w:val="28"/>
          <w:u w:val="single"/>
          <w:lang w:bidi="ar-SA"/>
        </w:rPr>
        <w:t xml:space="preserve">результатов и вы </w:t>
      </w:r>
      <w:proofErr w:type="gramStart"/>
      <w:r w:rsidRPr="002C6652">
        <w:rPr>
          <w:rFonts w:ascii="Times New Roman" w:eastAsia="Times New Roman" w:hAnsi="Times New Roman" w:cs="Times New Roman"/>
          <w:color w:val="auto"/>
          <w:sz w:val="28"/>
          <w:szCs w:val="28"/>
          <w:u w:val="single"/>
          <w:lang w:bidi="ar-SA"/>
        </w:rPr>
        <w:t>во</w:t>
      </w:r>
      <w:proofErr w:type="gramEnd"/>
    </w:p>
    <w:tbl>
      <w:tblPr>
        <w:tblW w:w="0" w:type="auto"/>
        <w:jc w:val="center"/>
        <w:tblCellSpacing w:w="0" w:type="dxa"/>
        <w:tblCellMar>
          <w:left w:w="0" w:type="dxa"/>
          <w:right w:w="0" w:type="dxa"/>
        </w:tblCellMar>
        <w:tblLook w:val="04A0"/>
      </w:tblPr>
      <w:tblGrid>
        <w:gridCol w:w="773"/>
        <w:gridCol w:w="8582"/>
      </w:tblGrid>
      <w:tr w:rsidR="008778A9" w:rsidRPr="002C6652" w:rsidTr="00B512C2">
        <w:trPr>
          <w:tblCellSpacing w:w="0" w:type="dxa"/>
          <w:jc w:val="center"/>
        </w:trPr>
        <w:tc>
          <w:tcPr>
            <w:tcW w:w="7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5</w:t>
            </w:r>
          </w:p>
        </w:tc>
        <w:tc>
          <w:tcPr>
            <w:tcW w:w="90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соблюдает требования правил техники безопасности; правильно и аккуратно выполняет все записи, таблицы, рисунки. Чертежи, графики, вычисления; правильно выполняет анализ погрешностей</w:t>
            </w:r>
          </w:p>
        </w:tc>
      </w:tr>
      <w:tr w:rsidR="008778A9" w:rsidRPr="002C6652" w:rsidTr="00B512C2">
        <w:trPr>
          <w:tblCellSpacing w:w="0" w:type="dxa"/>
          <w:jc w:val="center"/>
        </w:trPr>
        <w:tc>
          <w:tcPr>
            <w:tcW w:w="7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0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выполнены требования к оценке 5. но было допущено два-три недочета, не более одной не</w:t>
            </w:r>
            <w:r w:rsidRPr="002C6652">
              <w:rPr>
                <w:rFonts w:ascii="Times New Roman" w:eastAsia="Times New Roman" w:hAnsi="Times New Roman" w:cs="Times New Roman"/>
                <w:color w:val="auto"/>
                <w:sz w:val="28"/>
                <w:szCs w:val="28"/>
                <w:lang w:bidi="ar-SA"/>
              </w:rPr>
              <w:softHyphen/>
              <w:t>грубой ошибки и одного недочета</w:t>
            </w:r>
          </w:p>
        </w:tc>
      </w:tr>
      <w:tr w:rsidR="008778A9" w:rsidRPr="002C6652" w:rsidTr="00B512C2">
        <w:trPr>
          <w:tblCellSpacing w:w="0" w:type="dxa"/>
          <w:jc w:val="center"/>
        </w:trPr>
        <w:tc>
          <w:tcPr>
            <w:tcW w:w="7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0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работа выполнена не полностью, но объем выполненной части гаков, что позволяет получить правильный результат и вывод; если в ходе проведения опыта и измерения были допущены ошибки</w:t>
            </w:r>
          </w:p>
        </w:tc>
      </w:tr>
      <w:tr w:rsidR="008778A9" w:rsidRPr="002C6652" w:rsidTr="00B512C2">
        <w:trPr>
          <w:tblCellSpacing w:w="0" w:type="dxa"/>
          <w:jc w:val="center"/>
        </w:trPr>
        <w:tc>
          <w:tcPr>
            <w:tcW w:w="79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«2»</w:t>
            </w:r>
          </w:p>
        </w:tc>
        <w:tc>
          <w:tcPr>
            <w:tcW w:w="901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если работа выполнена не полностью и объем выполненной части работ не позволяет сделать пра</w:t>
            </w:r>
            <w:r w:rsidRPr="002C6652">
              <w:rPr>
                <w:rFonts w:ascii="Times New Roman" w:eastAsia="Times New Roman" w:hAnsi="Times New Roman" w:cs="Times New Roman"/>
                <w:color w:val="auto"/>
                <w:sz w:val="28"/>
                <w:szCs w:val="28"/>
                <w:lang w:bidi="ar-SA"/>
              </w:rPr>
              <w:softHyphen/>
              <w:t>вильных выводов; если опыты, измерения, вычисления, наблюдения производились неправильно</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Во всех случаях оценка снижается, если ученик не соблюдал правила техники безопасности. </w:t>
            </w:r>
            <w:r w:rsidRPr="002C6652">
              <w:rPr>
                <w:rFonts w:ascii="Times New Roman" w:eastAsia="Times New Roman" w:hAnsi="Times New Roman" w:cs="Times New Roman"/>
                <w:b/>
                <w:bCs/>
                <w:color w:val="auto"/>
                <w:sz w:val="28"/>
                <w:szCs w:val="28"/>
                <w:u w:val="single"/>
                <w:lang w:bidi="ar-SA"/>
              </w:rPr>
              <w:t>Характер ошибок</w:t>
            </w:r>
          </w:p>
          <w:tbl>
            <w:tblPr>
              <w:tblW w:w="0" w:type="auto"/>
              <w:jc w:val="center"/>
              <w:tblCellSpacing w:w="0" w:type="dxa"/>
              <w:tblCellMar>
                <w:left w:w="0" w:type="dxa"/>
                <w:right w:w="0" w:type="dxa"/>
              </w:tblCellMar>
              <w:tblLook w:val="04A0"/>
            </w:tblPr>
            <w:tblGrid>
              <w:gridCol w:w="2936"/>
              <w:gridCol w:w="6419"/>
            </w:tblGrid>
            <w:tr w:rsidR="008778A9" w:rsidRPr="002C6652" w:rsidTr="00B512C2">
              <w:trPr>
                <w:tblCellSpacing w:w="0" w:type="dxa"/>
                <w:jc w:val="center"/>
              </w:trPr>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Ошибка счита</w:t>
                  </w:r>
                  <w:r w:rsidRPr="002C6652">
                    <w:rPr>
                      <w:rFonts w:ascii="Times New Roman" w:eastAsia="Times New Roman" w:hAnsi="Times New Roman" w:cs="Times New Roman"/>
                      <w:color w:val="auto"/>
                      <w:sz w:val="28"/>
                      <w:szCs w:val="28"/>
                      <w:lang w:bidi="ar-SA"/>
                    </w:rPr>
                    <w:softHyphen/>
                    <w:t>ется</w:t>
                  </w:r>
                  <w:r w:rsidRPr="002C6652">
                    <w:rPr>
                      <w:rFonts w:ascii="Times New Roman" w:eastAsia="Times New Roman" w:hAnsi="Times New Roman" w:cs="Times New Roman"/>
                      <w:i/>
                      <w:iCs/>
                      <w:color w:val="auto"/>
                      <w:sz w:val="28"/>
                      <w:szCs w:val="28"/>
                      <w:lang w:bidi="ar-SA"/>
                    </w:rPr>
                    <w:t> </w:t>
                  </w:r>
                  <w:proofErr w:type="spellStart"/>
                  <w:r w:rsidRPr="002C6652">
                    <w:rPr>
                      <w:rFonts w:ascii="Times New Roman" w:eastAsia="Times New Roman" w:hAnsi="Times New Roman" w:cs="Times New Roman"/>
                      <w:i/>
                      <w:iCs/>
                      <w:color w:val="auto"/>
                      <w:sz w:val="28"/>
                      <w:szCs w:val="28"/>
                      <w:lang w:bidi="ar-SA"/>
                    </w:rPr>
                    <w:t>грубой</w:t>
                  </w:r>
                  <w:proofErr w:type="gramStart"/>
                  <w:r w:rsidRPr="002C6652">
                    <w:rPr>
                      <w:rFonts w:ascii="Times New Roman" w:eastAsia="Times New Roman" w:hAnsi="Times New Roman" w:cs="Times New Roman"/>
                      <w:i/>
                      <w:iCs/>
                      <w:color w:val="auto"/>
                      <w:sz w:val="28"/>
                      <w:szCs w:val="28"/>
                      <w:lang w:bidi="ar-SA"/>
                    </w:rPr>
                    <w:t>.</w:t>
                  </w:r>
                  <w:r w:rsidRPr="002C6652">
                    <w:rPr>
                      <w:rFonts w:ascii="Times New Roman" w:eastAsia="Times New Roman" w:hAnsi="Times New Roman" w:cs="Times New Roman"/>
                      <w:color w:val="auto"/>
                      <w:sz w:val="28"/>
                      <w:szCs w:val="28"/>
                      <w:lang w:bidi="ar-SA"/>
                    </w:rPr>
                    <w:t>е</w:t>
                  </w:r>
                  <w:proofErr w:type="gramEnd"/>
                  <w:r w:rsidRPr="002C6652">
                    <w:rPr>
                      <w:rFonts w:ascii="Times New Roman" w:eastAsia="Times New Roman" w:hAnsi="Times New Roman" w:cs="Times New Roman"/>
                      <w:color w:val="auto"/>
                      <w:sz w:val="28"/>
                      <w:szCs w:val="28"/>
                      <w:lang w:bidi="ar-SA"/>
                    </w:rPr>
                    <w:t>сли</w:t>
                  </w:r>
                  <w:proofErr w:type="spellEnd"/>
                  <w:r w:rsidRPr="002C6652">
                    <w:rPr>
                      <w:rFonts w:ascii="Times New Roman" w:eastAsia="Times New Roman" w:hAnsi="Times New Roman" w:cs="Times New Roman"/>
                      <w:color w:val="auto"/>
                      <w:sz w:val="28"/>
                      <w:szCs w:val="28"/>
                      <w:lang w:bidi="ar-SA"/>
                    </w:rPr>
                    <w:t xml:space="preserve"> учащийся:</w:t>
                  </w:r>
                </w:p>
              </w:tc>
              <w:tc>
                <w:tcPr>
                  <w:tcW w:w="83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Неумение выделить в ответе главное.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w:t>
                  </w:r>
                  <w:r w:rsidRPr="002C6652">
                    <w:rPr>
                      <w:rFonts w:ascii="Times New Roman" w:eastAsia="Times New Roman" w:hAnsi="Times New Roman" w:cs="Times New Roman"/>
                      <w:color w:val="auto"/>
                      <w:sz w:val="28"/>
                      <w:szCs w:val="28"/>
                      <w:lang w:bidi="ar-SA"/>
                    </w:rPr>
                    <w:softHyphen/>
                    <w:t xml:space="preserve">ние приемов решения задач, аналогичных ранее </w:t>
                  </w:r>
                  <w:proofErr w:type="gramStart"/>
                  <w:r w:rsidRPr="002C6652">
                    <w:rPr>
                      <w:rFonts w:ascii="Times New Roman" w:eastAsia="Times New Roman" w:hAnsi="Times New Roman" w:cs="Times New Roman"/>
                      <w:color w:val="auto"/>
                      <w:sz w:val="28"/>
                      <w:szCs w:val="28"/>
                      <w:lang w:bidi="ar-SA"/>
                    </w:rPr>
                    <w:t>решенным</w:t>
                  </w:r>
                  <w:proofErr w:type="gramEnd"/>
                  <w:r w:rsidRPr="002C6652">
                    <w:rPr>
                      <w:rFonts w:ascii="Times New Roman" w:eastAsia="Times New Roman" w:hAnsi="Times New Roman" w:cs="Times New Roman"/>
                      <w:color w:val="auto"/>
                      <w:sz w:val="28"/>
                      <w:szCs w:val="28"/>
                      <w:lang w:bidi="ar-SA"/>
                    </w:rPr>
                    <w:t xml:space="preserve"> в классе, ошибки, показывающие непра</w:t>
                  </w:r>
                  <w:r w:rsidRPr="002C6652">
                    <w:rPr>
                      <w:rFonts w:ascii="Times New Roman" w:eastAsia="Times New Roman" w:hAnsi="Times New Roman" w:cs="Times New Roman"/>
                      <w:color w:val="auto"/>
                      <w:sz w:val="28"/>
                      <w:szCs w:val="28"/>
                      <w:lang w:bidi="ar-SA"/>
                    </w:rPr>
                    <w:softHyphen/>
                    <w:t>вильное понимание условия задачи или неправильное истолкование решения.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Неумение читать и строить графики и принципиальные схемы.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Неумение подготовить к работе установку или </w:t>
                  </w:r>
                  <w:proofErr w:type="spellStart"/>
                  <w:r w:rsidRPr="002C6652">
                    <w:rPr>
                      <w:rFonts w:ascii="Times New Roman" w:eastAsia="Times New Roman" w:hAnsi="Times New Roman" w:cs="Times New Roman"/>
                      <w:color w:val="auto"/>
                      <w:sz w:val="28"/>
                      <w:szCs w:val="28"/>
                      <w:lang w:bidi="ar-SA"/>
                    </w:rPr>
                    <w:t>лабораторрюе</w:t>
                  </w:r>
                  <w:proofErr w:type="spellEnd"/>
                  <w:r w:rsidRPr="002C6652">
                    <w:rPr>
                      <w:rFonts w:ascii="Times New Roman" w:eastAsia="Times New Roman" w:hAnsi="Times New Roman" w:cs="Times New Roman"/>
                      <w:color w:val="auto"/>
                      <w:sz w:val="28"/>
                      <w:szCs w:val="28"/>
                      <w:lang w:bidi="ar-SA"/>
                    </w:rPr>
                    <w:t xml:space="preserve"> оборудование, провести опыт, необ</w:t>
                  </w:r>
                  <w:r w:rsidRPr="002C6652">
                    <w:rPr>
                      <w:rFonts w:ascii="Times New Roman" w:eastAsia="Times New Roman" w:hAnsi="Times New Roman" w:cs="Times New Roman"/>
                      <w:color w:val="auto"/>
                      <w:sz w:val="28"/>
                      <w:szCs w:val="28"/>
                      <w:lang w:bidi="ar-SA"/>
                    </w:rPr>
                    <w:softHyphen/>
                    <w:t>ходимые расчеты, или использовать полученные данные для выводов.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Небрежное отношение к лабораторному оборудованию и измерительным приборам.</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Неумение определить показание измерительного прибора.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Нарушение требований правил безопасного труда при выполнении эксперимента.</w:t>
                  </w:r>
                </w:p>
              </w:tc>
            </w:tr>
            <w:tr w:rsidR="008778A9" w:rsidRPr="002C6652" w:rsidTr="00B512C2">
              <w:trPr>
                <w:tblCellSpacing w:w="0" w:type="dxa"/>
                <w:jc w:val="center"/>
              </w:trPr>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К</w:t>
                  </w:r>
                  <w:r w:rsidRPr="002C6652">
                    <w:rPr>
                      <w:rFonts w:ascii="Times New Roman" w:eastAsia="Times New Roman" w:hAnsi="Times New Roman" w:cs="Times New Roman"/>
                      <w:i/>
                      <w:iCs/>
                      <w:color w:val="auto"/>
                      <w:sz w:val="28"/>
                      <w:szCs w:val="28"/>
                      <w:lang w:bidi="ar-SA"/>
                    </w:rPr>
                    <w:t> </w:t>
                  </w:r>
                  <w:proofErr w:type="spellStart"/>
                  <w:r w:rsidRPr="002C6652">
                    <w:rPr>
                      <w:rFonts w:ascii="Times New Roman" w:eastAsia="Times New Roman" w:hAnsi="Times New Roman" w:cs="Times New Roman"/>
                      <w:i/>
                      <w:iCs/>
                      <w:color w:val="auto"/>
                      <w:sz w:val="28"/>
                      <w:szCs w:val="28"/>
                      <w:lang w:bidi="ar-SA"/>
                    </w:rPr>
                    <w:t>негрубым</w:t>
                  </w:r>
                  <w:r w:rsidRPr="002C6652">
                    <w:rPr>
                      <w:rFonts w:ascii="Times New Roman" w:eastAsia="Times New Roman" w:hAnsi="Times New Roman" w:cs="Times New Roman"/>
                      <w:color w:val="auto"/>
                      <w:sz w:val="28"/>
                      <w:szCs w:val="28"/>
                      <w:lang w:bidi="ar-SA"/>
                    </w:rPr>
                    <w:t>ошибкам</w:t>
                  </w:r>
                  <w:proofErr w:type="spellEnd"/>
                  <w:r w:rsidRPr="002C6652">
                    <w:rPr>
                      <w:rFonts w:ascii="Times New Roman" w:eastAsia="Times New Roman" w:hAnsi="Times New Roman" w:cs="Times New Roman"/>
                      <w:color w:val="auto"/>
                      <w:sz w:val="28"/>
                      <w:szCs w:val="28"/>
                      <w:lang w:bidi="ar-SA"/>
                    </w:rPr>
                    <w:t xml:space="preserve"> отно</w:t>
                  </w:r>
                  <w:r w:rsidRPr="002C6652">
                    <w:rPr>
                      <w:rFonts w:ascii="Times New Roman" w:eastAsia="Times New Roman" w:hAnsi="Times New Roman" w:cs="Times New Roman"/>
                      <w:color w:val="auto"/>
                      <w:sz w:val="28"/>
                      <w:szCs w:val="28"/>
                      <w:lang w:bidi="ar-SA"/>
                    </w:rPr>
                    <w:softHyphen/>
                    <w:t>сятся:</w:t>
                  </w:r>
                </w:p>
              </w:tc>
              <w:tc>
                <w:tcPr>
                  <w:tcW w:w="83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w:t>
                  </w:r>
                  <w:r w:rsidRPr="002C6652">
                    <w:rPr>
                      <w:rFonts w:ascii="Times New Roman" w:eastAsia="Times New Roman" w:hAnsi="Times New Roman" w:cs="Times New Roman"/>
                      <w:color w:val="auto"/>
                      <w:sz w:val="28"/>
                      <w:szCs w:val="28"/>
                      <w:lang w:bidi="ar-SA"/>
                    </w:rPr>
                    <w:softHyphen/>
                    <w:t>нии опыта или измерений.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Ошибки в условных обозначениях на принципиальных схемах, неточности чертежей, графи</w:t>
                  </w:r>
                  <w:r w:rsidRPr="002C6652">
                    <w:rPr>
                      <w:rFonts w:ascii="Times New Roman" w:eastAsia="Times New Roman" w:hAnsi="Times New Roman" w:cs="Times New Roman"/>
                      <w:color w:val="auto"/>
                      <w:sz w:val="28"/>
                      <w:szCs w:val="28"/>
                      <w:lang w:bidi="ar-SA"/>
                    </w:rPr>
                    <w:softHyphen/>
                    <w:t>ков, схем.</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Пропуск или неточное написание наименований единиц физических величин.</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Нерациональный выбор хода решения.</w:t>
                  </w:r>
                </w:p>
              </w:tc>
            </w:tr>
            <w:tr w:rsidR="008778A9" w:rsidRPr="002C6652" w:rsidTr="00B512C2">
              <w:trPr>
                <w:tblCellSpacing w:w="0" w:type="dxa"/>
                <w:jc w:val="center"/>
              </w:trPr>
              <w:tc>
                <w:tcPr>
                  <w:tcW w:w="1485"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proofErr w:type="spellStart"/>
                  <w:r w:rsidRPr="002C6652">
                    <w:rPr>
                      <w:rFonts w:ascii="Times New Roman" w:eastAsia="Times New Roman" w:hAnsi="Times New Roman" w:cs="Times New Roman"/>
                      <w:color w:val="auto"/>
                      <w:sz w:val="28"/>
                      <w:szCs w:val="28"/>
                      <w:lang w:bidi="ar-SA"/>
                    </w:rPr>
                    <w:t>Недочетами</w:t>
                  </w:r>
                  <w:r w:rsidRPr="002C6652">
                    <w:rPr>
                      <w:rFonts w:ascii="Times New Roman" w:eastAsia="Times New Roman" w:hAnsi="Times New Roman" w:cs="Times New Roman"/>
                      <w:i/>
                      <w:iCs/>
                      <w:color w:val="auto"/>
                      <w:sz w:val="28"/>
                      <w:szCs w:val="28"/>
                      <w:lang w:bidi="ar-SA"/>
                    </w:rPr>
                    <w:t>считаются</w:t>
                  </w:r>
                  <w:proofErr w:type="spellEnd"/>
                  <w:r w:rsidRPr="002C6652">
                    <w:rPr>
                      <w:rFonts w:ascii="Times New Roman" w:eastAsia="Times New Roman" w:hAnsi="Times New Roman" w:cs="Times New Roman"/>
                      <w:i/>
                      <w:iCs/>
                      <w:color w:val="auto"/>
                      <w:sz w:val="28"/>
                      <w:szCs w:val="28"/>
                      <w:lang w:bidi="ar-SA"/>
                    </w:rPr>
                    <w:t>:</w:t>
                  </w:r>
                </w:p>
              </w:tc>
              <w:tc>
                <w:tcPr>
                  <w:tcW w:w="83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Нерациональные записи при вычислениях, нерациональные приемы вычислении, </w:t>
                  </w:r>
                  <w:r w:rsidRPr="002C6652">
                    <w:rPr>
                      <w:rFonts w:ascii="Times New Roman" w:eastAsia="Times New Roman" w:hAnsi="Times New Roman" w:cs="Times New Roman"/>
                      <w:color w:val="auto"/>
                      <w:sz w:val="28"/>
                      <w:szCs w:val="28"/>
                      <w:lang w:bidi="ar-SA"/>
                    </w:rPr>
                    <w:lastRenderedPageBreak/>
                    <w:t>преобразований и решений задач.</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Арифметические ошибки в вычислениях, если эти ошибки грубо не искажают реальность полу</w:t>
                  </w:r>
                  <w:r w:rsidRPr="002C6652">
                    <w:rPr>
                      <w:rFonts w:ascii="Times New Roman" w:eastAsia="Times New Roman" w:hAnsi="Times New Roman" w:cs="Times New Roman"/>
                      <w:color w:val="auto"/>
                      <w:sz w:val="28"/>
                      <w:szCs w:val="28"/>
                      <w:lang w:bidi="ar-SA"/>
                    </w:rPr>
                    <w:softHyphen/>
                    <w:t>ченного результата.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Отдельные погрешности в формулировке вопроса или ответа.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Небрежное выполнение записей, чертежей, схем</w:t>
                  </w:r>
                  <w:proofErr w:type="gramStart"/>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xml:space="preserve"> </w:t>
                  </w:r>
                  <w:proofErr w:type="gramStart"/>
                  <w:r w:rsidRPr="002C6652">
                    <w:rPr>
                      <w:rFonts w:ascii="Times New Roman" w:eastAsia="Times New Roman" w:hAnsi="Times New Roman" w:cs="Times New Roman"/>
                      <w:color w:val="auto"/>
                      <w:sz w:val="28"/>
                      <w:szCs w:val="28"/>
                      <w:lang w:bidi="ar-SA"/>
                    </w:rPr>
                    <w:t>г</w:t>
                  </w:r>
                  <w:proofErr w:type="gramEnd"/>
                  <w:r w:rsidRPr="002C6652">
                    <w:rPr>
                      <w:rFonts w:ascii="Times New Roman" w:eastAsia="Times New Roman" w:hAnsi="Times New Roman" w:cs="Times New Roman"/>
                      <w:color w:val="auto"/>
                      <w:sz w:val="28"/>
                      <w:szCs w:val="28"/>
                      <w:lang w:bidi="ar-SA"/>
                    </w:rPr>
                    <w:t>рафиков.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Орфографические и пунктуационные ошибки.</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Нормы оценки знаний, умений и навыков учащихся по иностранному языку</w:t>
      </w:r>
    </w:p>
    <w:tbl>
      <w:tblPr>
        <w:tblpPr w:leftFromText="45" w:rightFromText="45" w:vertAnchor="text"/>
        <w:tblW w:w="0" w:type="auto"/>
        <w:tblCellSpacing w:w="0" w:type="dxa"/>
        <w:tblCellMar>
          <w:left w:w="0" w:type="dxa"/>
          <w:right w:w="0" w:type="dxa"/>
        </w:tblCellMar>
        <w:tblLook w:val="04A0"/>
      </w:tblPr>
      <w:tblGrid>
        <w:gridCol w:w="420"/>
      </w:tblGrid>
      <w:tr w:rsidR="008778A9" w:rsidRPr="002C6652" w:rsidTr="00B512C2">
        <w:trPr>
          <w:trHeight w:val="255"/>
          <w:tblCellSpacing w:w="0" w:type="dxa"/>
        </w:trPr>
        <w:tc>
          <w:tcPr>
            <w:tcW w:w="0" w:type="auto"/>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r>
      <w:tr w:rsidR="008778A9" w:rsidRPr="002C6652" w:rsidTr="00B512C2">
        <w:trPr>
          <w:trHeight w:val="165"/>
          <w:tblCellSpacing w:w="0" w:type="dxa"/>
        </w:trPr>
        <w:tc>
          <w:tcPr>
            <w:tcW w:w="0" w:type="auto"/>
            <w:hideMark/>
          </w:tcPr>
          <w:p w:rsidR="008778A9" w:rsidRPr="002C6652" w:rsidRDefault="008778A9" w:rsidP="00B512C2">
            <w:pPr>
              <w:widowControl/>
              <w:spacing w:line="165"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 основе оценки знаний, умений и навыков должен лежать коммуникативный подход: осуществление учащимися любого типа школы общения и решение ими коммуникативных задач. Нормы оценки должны быть соотнесены с ка</w:t>
      </w:r>
      <w:r w:rsidRPr="002C6652">
        <w:rPr>
          <w:rFonts w:ascii="Times New Roman" w:eastAsia="Times New Roman" w:hAnsi="Times New Roman" w:cs="Times New Roman"/>
          <w:color w:val="auto"/>
          <w:sz w:val="28"/>
          <w:szCs w:val="28"/>
          <w:lang w:bidi="ar-SA"/>
        </w:rPr>
        <w:softHyphen/>
        <w:t>чеством выполнения этих задач. </w:t>
      </w:r>
      <w:r w:rsidRPr="002C6652">
        <w:rPr>
          <w:rFonts w:ascii="Times New Roman" w:eastAsia="Times New Roman" w:hAnsi="Times New Roman" w:cs="Times New Roman"/>
          <w:i/>
          <w:iCs/>
          <w:color w:val="auto"/>
          <w:sz w:val="28"/>
          <w:szCs w:val="28"/>
          <w:lang w:bidi="ar-SA"/>
        </w:rPr>
        <w:t>Оценивание по иностранному языку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ставится в том случае, когда общение осуществилось, высказывание выпускника </w:t>
      </w:r>
      <w:proofErr w:type="gramStart"/>
      <w:r w:rsidRPr="002C6652">
        <w:rPr>
          <w:rFonts w:ascii="Times New Roman" w:eastAsia="Times New Roman" w:hAnsi="Times New Roman" w:cs="Times New Roman"/>
          <w:color w:val="auto"/>
          <w:sz w:val="28"/>
          <w:szCs w:val="28"/>
          <w:lang w:bidi="ar-SA"/>
        </w:rPr>
        <w:t>соответствовало поставлен</w:t>
      </w:r>
      <w:r w:rsidRPr="002C6652">
        <w:rPr>
          <w:rFonts w:ascii="Times New Roman" w:eastAsia="Times New Roman" w:hAnsi="Times New Roman" w:cs="Times New Roman"/>
          <w:color w:val="auto"/>
          <w:sz w:val="28"/>
          <w:szCs w:val="28"/>
          <w:lang w:bidi="ar-SA"/>
        </w:rPr>
        <w:softHyphen/>
        <w:t>ной коммуникативной задаче и при этом его устная речь полностью соответствовала</w:t>
      </w:r>
      <w:proofErr w:type="gramEnd"/>
      <w:r w:rsidRPr="002C6652">
        <w:rPr>
          <w:rFonts w:ascii="Times New Roman" w:eastAsia="Times New Roman" w:hAnsi="Times New Roman" w:cs="Times New Roman"/>
          <w:color w:val="auto"/>
          <w:sz w:val="28"/>
          <w:szCs w:val="28"/>
          <w:lang w:bidi="ar-SA"/>
        </w:rPr>
        <w:t xml:space="preserve"> нормам иностранного языка в пределах программных требований одного из уровней - базового или повышенного. При этом выпуск</w:t>
      </w:r>
      <w:r w:rsidRPr="002C6652">
        <w:rPr>
          <w:rFonts w:ascii="Times New Roman" w:eastAsia="Times New Roman" w:hAnsi="Times New Roman" w:cs="Times New Roman"/>
          <w:color w:val="auto"/>
          <w:sz w:val="28"/>
          <w:szCs w:val="28"/>
          <w:lang w:bidi="ar-SA"/>
        </w:rPr>
        <w:softHyphen/>
        <w:t xml:space="preserve">ник полностью понял и осмыслил содержание прочитанного иноязычного текста в объеме, предусмотренном заданием, умеет выразить свое мнение и отношение к </w:t>
      </w:r>
      <w:proofErr w:type="gramStart"/>
      <w:r w:rsidRPr="002C6652">
        <w:rPr>
          <w:rFonts w:ascii="Times New Roman" w:eastAsia="Times New Roman" w:hAnsi="Times New Roman" w:cs="Times New Roman"/>
          <w:color w:val="auto"/>
          <w:sz w:val="28"/>
          <w:szCs w:val="28"/>
          <w:lang w:bidi="ar-SA"/>
        </w:rPr>
        <w:t>предложенной</w:t>
      </w:r>
      <w:proofErr w:type="gramEnd"/>
      <w:r w:rsidRPr="002C6652">
        <w:rPr>
          <w:rFonts w:ascii="Times New Roman" w:eastAsia="Times New Roman" w:hAnsi="Times New Roman" w:cs="Times New Roman"/>
          <w:color w:val="auto"/>
          <w:sz w:val="28"/>
          <w:szCs w:val="28"/>
          <w:lang w:bidi="ar-SA"/>
        </w:rPr>
        <w:t xml:space="preserve"> </w:t>
      </w:r>
      <w:proofErr w:type="spellStart"/>
      <w:r w:rsidRPr="002C6652">
        <w:rPr>
          <w:rFonts w:ascii="Times New Roman" w:eastAsia="Times New Roman" w:hAnsi="Times New Roman" w:cs="Times New Roman"/>
          <w:color w:val="auto"/>
          <w:sz w:val="28"/>
          <w:szCs w:val="28"/>
          <w:lang w:bidi="ar-SA"/>
        </w:rPr>
        <w:t>микротеме</w:t>
      </w:r>
      <w:proofErr w:type="spellEnd"/>
      <w:r w:rsidRPr="002C6652">
        <w:rPr>
          <w:rFonts w:ascii="Times New Roman" w:eastAsia="Times New Roman" w:hAnsi="Times New Roman" w:cs="Times New Roman"/>
          <w:color w:val="auto"/>
          <w:sz w:val="28"/>
          <w:szCs w:val="28"/>
          <w:lang w:bidi="ar-SA"/>
        </w:rPr>
        <w:t xml:space="preserve"> и проблемам, затронутым в </w:t>
      </w:r>
      <w:r w:rsidRPr="002C6652">
        <w:rPr>
          <w:rFonts w:ascii="Times New Roman" w:eastAsia="Times New Roman" w:hAnsi="Times New Roman" w:cs="Times New Roman"/>
          <w:color w:val="auto"/>
          <w:sz w:val="28"/>
          <w:szCs w:val="28"/>
          <w:u w:val="single"/>
          <w:lang w:bidi="ar-SA"/>
        </w:rPr>
        <w:t>тексте. Перевод на иностранный язык по повышенному уровню адекватен основным грамматическим нормам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ставится в том случае, когда общение осуществилось, высказывание выпускника </w:t>
      </w:r>
      <w:proofErr w:type="gramStart"/>
      <w:r w:rsidRPr="002C6652">
        <w:rPr>
          <w:rFonts w:ascii="Times New Roman" w:eastAsia="Times New Roman" w:hAnsi="Times New Roman" w:cs="Times New Roman"/>
          <w:color w:val="auto"/>
          <w:sz w:val="28"/>
          <w:szCs w:val="28"/>
          <w:lang w:bidi="ar-SA"/>
        </w:rPr>
        <w:t>соответствовало поставлен</w:t>
      </w:r>
      <w:r w:rsidRPr="002C6652">
        <w:rPr>
          <w:rFonts w:ascii="Times New Roman" w:eastAsia="Times New Roman" w:hAnsi="Times New Roman" w:cs="Times New Roman"/>
          <w:color w:val="auto"/>
          <w:sz w:val="28"/>
          <w:szCs w:val="28"/>
          <w:lang w:bidi="ar-SA"/>
        </w:rPr>
        <w:softHyphen/>
        <w:t>ной коммуникативной задаче и при этом он выразил</w:t>
      </w:r>
      <w:proofErr w:type="gramEnd"/>
      <w:r w:rsidRPr="002C6652">
        <w:rPr>
          <w:rFonts w:ascii="Times New Roman" w:eastAsia="Times New Roman" w:hAnsi="Times New Roman" w:cs="Times New Roman"/>
          <w:color w:val="auto"/>
          <w:sz w:val="28"/>
          <w:szCs w:val="28"/>
          <w:lang w:bidi="ar-SA"/>
        </w:rPr>
        <w:t xml:space="preserve"> свои мысли на иностранном языке с незначительным от</w:t>
      </w:r>
      <w:r w:rsidRPr="002C6652">
        <w:rPr>
          <w:rFonts w:ascii="Times New Roman" w:eastAsia="Times New Roman" w:hAnsi="Times New Roman" w:cs="Times New Roman"/>
          <w:color w:val="auto"/>
          <w:sz w:val="28"/>
          <w:szCs w:val="28"/>
          <w:lang w:bidi="ar-SA"/>
        </w:rPr>
        <w:softHyphen/>
        <w:t>клонением от языковых норм;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(например, ошибки в употреблении артиклей, предлогов, неправильное употребление падежных форм и т.д.), а в остальном его речь соответствовала нормам иностранного языка в пределах программных требований одно</w:t>
      </w:r>
      <w:r w:rsidRPr="002C6652">
        <w:rPr>
          <w:rFonts w:ascii="Times New Roman" w:eastAsia="Times New Roman" w:hAnsi="Times New Roman" w:cs="Times New Roman"/>
          <w:color w:val="auto"/>
          <w:sz w:val="28"/>
          <w:szCs w:val="28"/>
          <w:lang w:bidi="ar-SA"/>
        </w:rPr>
        <w:softHyphen/>
        <w:t>го из уровней — базового или повышенного.</w:t>
      </w:r>
    </w:p>
    <w:tbl>
      <w:tblPr>
        <w:tblpPr w:leftFromText="45" w:rightFromText="45" w:vertAnchor="text"/>
        <w:tblW w:w="0" w:type="auto"/>
        <w:tblCellSpacing w:w="0" w:type="dxa"/>
        <w:tblCellMar>
          <w:left w:w="0" w:type="dxa"/>
          <w:right w:w="0" w:type="dxa"/>
        </w:tblCellMar>
        <w:tblLook w:val="04A0"/>
      </w:tblPr>
      <w:tblGrid>
        <w:gridCol w:w="420"/>
      </w:tblGrid>
      <w:tr w:rsidR="008778A9" w:rsidRPr="002C6652" w:rsidTr="00B512C2">
        <w:trPr>
          <w:trHeight w:val="165"/>
          <w:tblCellSpacing w:w="0" w:type="dxa"/>
        </w:trPr>
        <w:tc>
          <w:tcPr>
            <w:tcW w:w="0" w:type="auto"/>
            <w:hideMark/>
          </w:tcPr>
          <w:p w:rsidR="008778A9" w:rsidRPr="002C6652" w:rsidRDefault="008778A9" w:rsidP="00B512C2">
            <w:pPr>
              <w:widowControl/>
              <w:spacing w:line="165"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r>
      <w:tr w:rsidR="008778A9" w:rsidRPr="002C6652" w:rsidTr="00B512C2">
        <w:trPr>
          <w:trHeight w:val="165"/>
          <w:tblCellSpacing w:w="0" w:type="dxa"/>
        </w:trPr>
        <w:tc>
          <w:tcPr>
            <w:tcW w:w="0" w:type="auto"/>
            <w:hideMark/>
          </w:tcPr>
          <w:p w:rsidR="008778A9" w:rsidRPr="002C6652" w:rsidRDefault="008778A9" w:rsidP="00B512C2">
            <w:pPr>
              <w:widowControl/>
              <w:spacing w:line="165" w:lineRule="atLeast"/>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 этом выпускник понял и осмыслил содержание прочитанного иноязычного текста в объеме, предусмот</w:t>
      </w:r>
      <w:r w:rsidRPr="002C6652">
        <w:rPr>
          <w:rFonts w:ascii="Times New Roman" w:eastAsia="Times New Roman" w:hAnsi="Times New Roman" w:cs="Times New Roman"/>
          <w:color w:val="auto"/>
          <w:sz w:val="28"/>
          <w:szCs w:val="28"/>
          <w:lang w:bidi="ar-SA"/>
        </w:rPr>
        <w:softHyphen/>
        <w:t xml:space="preserve">ренном заданием, умеет выразить свое мнение и отношение к </w:t>
      </w:r>
      <w:proofErr w:type="gramStart"/>
      <w:r w:rsidRPr="002C6652">
        <w:rPr>
          <w:rFonts w:ascii="Times New Roman" w:eastAsia="Times New Roman" w:hAnsi="Times New Roman" w:cs="Times New Roman"/>
          <w:color w:val="auto"/>
          <w:sz w:val="28"/>
          <w:szCs w:val="28"/>
          <w:lang w:bidi="ar-SA"/>
        </w:rPr>
        <w:t>предложенной</w:t>
      </w:r>
      <w:proofErr w:type="gramEnd"/>
      <w:r w:rsidRPr="002C6652">
        <w:rPr>
          <w:rFonts w:ascii="Times New Roman" w:eastAsia="Times New Roman" w:hAnsi="Times New Roman" w:cs="Times New Roman"/>
          <w:color w:val="auto"/>
          <w:sz w:val="28"/>
          <w:szCs w:val="28"/>
          <w:lang w:bidi="ar-SA"/>
        </w:rPr>
        <w:t xml:space="preserve"> </w:t>
      </w:r>
      <w:proofErr w:type="spellStart"/>
      <w:r w:rsidRPr="002C6652">
        <w:rPr>
          <w:rFonts w:ascii="Times New Roman" w:eastAsia="Times New Roman" w:hAnsi="Times New Roman" w:cs="Times New Roman"/>
          <w:color w:val="auto"/>
          <w:sz w:val="28"/>
          <w:szCs w:val="28"/>
          <w:lang w:bidi="ar-SA"/>
        </w:rPr>
        <w:t>микротеме</w:t>
      </w:r>
      <w:proofErr w:type="spellEnd"/>
      <w:r w:rsidRPr="002C6652">
        <w:rPr>
          <w:rFonts w:ascii="Times New Roman" w:eastAsia="Times New Roman" w:hAnsi="Times New Roman" w:cs="Times New Roman"/>
          <w:color w:val="auto"/>
          <w:sz w:val="28"/>
          <w:szCs w:val="28"/>
          <w:lang w:bidi="ar-SA"/>
        </w:rPr>
        <w:t xml:space="preserve"> и проблемам, затрону</w:t>
      </w:r>
      <w:r w:rsidRPr="002C6652">
        <w:rPr>
          <w:rFonts w:ascii="Times New Roman" w:eastAsia="Times New Roman" w:hAnsi="Times New Roman" w:cs="Times New Roman"/>
          <w:color w:val="auto"/>
          <w:sz w:val="28"/>
          <w:szCs w:val="28"/>
          <w:lang w:bidi="ar-SA"/>
        </w:rPr>
        <w:softHyphen/>
        <w:t>тым в тексте. Перевод на иностранный язык по повышенному уровню адекватен основным грамматическим </w:t>
      </w:r>
      <w:r w:rsidRPr="002C6652">
        <w:rPr>
          <w:rFonts w:ascii="Times New Roman" w:eastAsia="Times New Roman" w:hAnsi="Times New Roman" w:cs="Times New Roman"/>
          <w:color w:val="auto"/>
          <w:sz w:val="28"/>
          <w:szCs w:val="28"/>
          <w:u w:val="single"/>
          <w:lang w:bidi="ar-SA"/>
        </w:rPr>
        <w:t>нормам. Небольшие неточности при наводящем вопросе выпуск</w:t>
      </w:r>
      <w:r w:rsidRPr="002C6652">
        <w:rPr>
          <w:rFonts w:ascii="Times New Roman" w:eastAsia="Times New Roman" w:hAnsi="Times New Roman" w:cs="Times New Roman"/>
          <w:color w:val="auto"/>
          <w:sz w:val="28"/>
          <w:szCs w:val="28"/>
          <w:lang w:bidi="ar-SA"/>
        </w:rPr>
        <w:t>н</w:t>
      </w:r>
      <w:r w:rsidRPr="002C6652">
        <w:rPr>
          <w:rFonts w:ascii="Times New Roman" w:eastAsia="Times New Roman" w:hAnsi="Times New Roman" w:cs="Times New Roman"/>
          <w:color w:val="auto"/>
          <w:sz w:val="28"/>
          <w:szCs w:val="28"/>
          <w:u w:val="single"/>
          <w:lang w:bidi="ar-SA"/>
        </w:rPr>
        <w:t>ик исправляет сам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ставится в том случае, когда общение осуществилось, высказывание выпускника соответствовало поставлен</w:t>
      </w:r>
      <w:r w:rsidRPr="002C6652">
        <w:rPr>
          <w:rFonts w:ascii="Times New Roman" w:eastAsia="Times New Roman" w:hAnsi="Times New Roman" w:cs="Times New Roman"/>
          <w:color w:val="auto"/>
          <w:sz w:val="28"/>
          <w:szCs w:val="28"/>
          <w:lang w:bidi="ar-SA"/>
        </w:rPr>
        <w:softHyphen/>
        <w:t xml:space="preserve">ной коммуникативной задаче, но при этом выпускник выразил свои мысли с отклонениями от языковых норм, не </w:t>
      </w:r>
      <w:r w:rsidRPr="002C6652">
        <w:rPr>
          <w:rFonts w:ascii="Times New Roman" w:eastAsia="Times New Roman" w:hAnsi="Times New Roman" w:cs="Times New Roman"/>
          <w:color w:val="auto"/>
          <w:sz w:val="28"/>
          <w:szCs w:val="28"/>
          <w:lang w:bidi="ar-SA"/>
        </w:rPr>
        <w:lastRenderedPageBreak/>
        <w:t>мешающими, однако, понять содержание сказанного. Выпускник понял и осмыслил главную идею прочи</w:t>
      </w:r>
      <w:r w:rsidRPr="002C6652">
        <w:rPr>
          <w:rFonts w:ascii="Times New Roman" w:eastAsia="Times New Roman" w:hAnsi="Times New Roman" w:cs="Times New Roman"/>
          <w:color w:val="auto"/>
          <w:sz w:val="28"/>
          <w:szCs w:val="28"/>
          <w:lang w:bidi="ar-SA"/>
        </w:rPr>
        <w:softHyphen/>
        <w:t xml:space="preserve">танного иноязычного текста в объеме, предусмотренном заданием, умеет при этом выразить свое мнение и отношение к </w:t>
      </w:r>
      <w:proofErr w:type="gramStart"/>
      <w:r w:rsidRPr="002C6652">
        <w:rPr>
          <w:rFonts w:ascii="Times New Roman" w:eastAsia="Times New Roman" w:hAnsi="Times New Roman" w:cs="Times New Roman"/>
          <w:color w:val="auto"/>
          <w:sz w:val="28"/>
          <w:szCs w:val="28"/>
          <w:lang w:bidi="ar-SA"/>
        </w:rPr>
        <w:t>предложенной</w:t>
      </w:r>
      <w:proofErr w:type="gramEnd"/>
      <w:r w:rsidRPr="002C6652">
        <w:rPr>
          <w:rFonts w:ascii="Times New Roman" w:eastAsia="Times New Roman" w:hAnsi="Times New Roman" w:cs="Times New Roman"/>
          <w:color w:val="auto"/>
          <w:sz w:val="28"/>
          <w:szCs w:val="28"/>
          <w:lang w:bidi="ar-SA"/>
        </w:rPr>
        <w:t xml:space="preserve"> </w:t>
      </w:r>
      <w:proofErr w:type="spellStart"/>
      <w:r w:rsidRPr="002C6652">
        <w:rPr>
          <w:rFonts w:ascii="Times New Roman" w:eastAsia="Times New Roman" w:hAnsi="Times New Roman" w:cs="Times New Roman"/>
          <w:color w:val="auto"/>
          <w:sz w:val="28"/>
          <w:szCs w:val="28"/>
          <w:lang w:bidi="ar-SA"/>
        </w:rPr>
        <w:t>микротеме</w:t>
      </w:r>
      <w:proofErr w:type="spellEnd"/>
      <w:r w:rsidRPr="002C6652">
        <w:rPr>
          <w:rFonts w:ascii="Times New Roman" w:eastAsia="Times New Roman" w:hAnsi="Times New Roman" w:cs="Times New Roman"/>
          <w:color w:val="auto"/>
          <w:sz w:val="28"/>
          <w:szCs w:val="28"/>
          <w:lang w:bidi="ar-SA"/>
        </w:rPr>
        <w:t xml:space="preserve"> и проблемам, затронутым в тексте. Перевод на иностранный язык </w:t>
      </w:r>
      <w:proofErr w:type="spellStart"/>
      <w:r w:rsidRPr="002C6652">
        <w:rPr>
          <w:rFonts w:ascii="Times New Roman" w:eastAsia="Times New Roman" w:hAnsi="Times New Roman" w:cs="Times New Roman"/>
          <w:color w:val="auto"/>
          <w:sz w:val="28"/>
          <w:szCs w:val="28"/>
          <w:lang w:bidi="ar-SA"/>
        </w:rPr>
        <w:t>пр</w:t>
      </w:r>
      <w:proofErr w:type="gramStart"/>
      <w:r w:rsidRPr="002C6652">
        <w:rPr>
          <w:rFonts w:ascii="Times New Roman" w:eastAsia="Times New Roman" w:hAnsi="Times New Roman" w:cs="Times New Roman"/>
          <w:color w:val="auto"/>
          <w:sz w:val="28"/>
          <w:szCs w:val="28"/>
          <w:lang w:bidi="ar-SA"/>
        </w:rPr>
        <w:t>а</w:t>
      </w:r>
      <w:proofErr w:type="spellEnd"/>
      <w:r w:rsidRPr="002C6652">
        <w:rPr>
          <w:rFonts w:ascii="Times New Roman" w:eastAsia="Times New Roman" w:hAnsi="Times New Roman" w:cs="Times New Roman"/>
          <w:color w:val="auto"/>
          <w:sz w:val="28"/>
          <w:szCs w:val="28"/>
          <w:lang w:bidi="ar-SA"/>
        </w:rPr>
        <w:t>-</w:t>
      </w:r>
      <w:proofErr w:type="gramEnd"/>
      <w:r w:rsidRPr="002C6652">
        <w:rPr>
          <w:rFonts w:ascii="Times New Roman" w:eastAsia="Times New Roman" w:hAnsi="Times New Roman" w:cs="Times New Roman"/>
          <w:color w:val="auto"/>
          <w:sz w:val="28"/>
          <w:szCs w:val="28"/>
          <w:lang w:bidi="ar-SA"/>
        </w:rPr>
        <w:t> </w:t>
      </w:r>
      <w:proofErr w:type="spellStart"/>
      <w:r w:rsidRPr="002C6652">
        <w:rPr>
          <w:rFonts w:ascii="Times New Roman" w:eastAsia="Times New Roman" w:hAnsi="Times New Roman" w:cs="Times New Roman"/>
          <w:color w:val="auto"/>
          <w:sz w:val="28"/>
          <w:szCs w:val="28"/>
          <w:u w:val="single"/>
          <w:lang w:bidi="ar-SA"/>
        </w:rPr>
        <w:t>вилен</w:t>
      </w:r>
      <w:proofErr w:type="spellEnd"/>
      <w:r w:rsidRPr="002C6652">
        <w:rPr>
          <w:rFonts w:ascii="Times New Roman" w:eastAsia="Times New Roman" w:hAnsi="Times New Roman" w:cs="Times New Roman"/>
          <w:color w:val="auto"/>
          <w:sz w:val="28"/>
          <w:szCs w:val="28"/>
          <w:u w:val="single"/>
          <w:lang w:bidi="ar-SA"/>
        </w:rPr>
        <w:t xml:space="preserve"> в трех случаях из пяти по повышенному уровню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ставится в том случае, когда </w:t>
      </w:r>
      <w:proofErr w:type="spellStart"/>
      <w:r w:rsidRPr="002C6652">
        <w:rPr>
          <w:rFonts w:ascii="Times New Roman" w:eastAsia="Times New Roman" w:hAnsi="Times New Roman" w:cs="Times New Roman"/>
          <w:color w:val="auto"/>
          <w:sz w:val="28"/>
          <w:szCs w:val="28"/>
          <w:lang w:bidi="ar-SA"/>
        </w:rPr>
        <w:t>обшение</w:t>
      </w:r>
      <w:proofErr w:type="spellEnd"/>
      <w:r w:rsidRPr="002C6652">
        <w:rPr>
          <w:rFonts w:ascii="Times New Roman" w:eastAsia="Times New Roman" w:hAnsi="Times New Roman" w:cs="Times New Roman"/>
          <w:color w:val="auto"/>
          <w:sz w:val="28"/>
          <w:szCs w:val="28"/>
          <w:lang w:bidi="ar-SA"/>
        </w:rPr>
        <w:t xml:space="preserve"> не осуществилось или высказывание выпускника не соответствовало поставленной коммуникативной задаче. Выпускник слабо усвоил пройденный языковой материал, и его вы</w:t>
      </w:r>
      <w:r w:rsidRPr="002C6652">
        <w:rPr>
          <w:rFonts w:ascii="Times New Roman" w:eastAsia="Times New Roman" w:hAnsi="Times New Roman" w:cs="Times New Roman"/>
          <w:color w:val="auto"/>
          <w:sz w:val="28"/>
          <w:szCs w:val="28"/>
          <w:lang w:bidi="ar-SA"/>
        </w:rPr>
        <w:softHyphen/>
        <w:t>сказывание не позволяет понять содержание большей части сказанного им. При этом он не понял содержание прочитанного иноязычного текста. Перевод на иностранный язык правилен в двух и менее случаях из пяти </w:t>
      </w:r>
      <w:r w:rsidRPr="002C6652">
        <w:rPr>
          <w:rFonts w:ascii="Times New Roman" w:eastAsia="Times New Roman" w:hAnsi="Times New Roman" w:cs="Times New Roman"/>
          <w:color w:val="auto"/>
          <w:sz w:val="28"/>
          <w:szCs w:val="28"/>
          <w:u w:val="single"/>
          <w:lang w:bidi="ar-SA"/>
        </w:rPr>
        <w:t>при повышенном уровне</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i/>
                <w:iCs/>
                <w:color w:val="auto"/>
                <w:sz w:val="28"/>
                <w:szCs w:val="28"/>
                <w:lang w:bidi="ar-SA"/>
              </w:rPr>
              <w:t>Примечание:</w:t>
            </w:r>
            <w:r w:rsidRPr="002C6652">
              <w:rPr>
                <w:rFonts w:ascii="Times New Roman" w:eastAsia="Times New Roman" w:hAnsi="Times New Roman" w:cs="Times New Roman"/>
                <w:color w:val="auto"/>
                <w:sz w:val="28"/>
                <w:szCs w:val="28"/>
                <w:lang w:bidi="ar-SA"/>
              </w:rPr>
              <w:t> При оценке устного монологического высказывания выпускника важно учитывать основные и допол</w:t>
            </w:r>
            <w:r w:rsidRPr="002C6652">
              <w:rPr>
                <w:rFonts w:ascii="Times New Roman" w:eastAsia="Times New Roman" w:hAnsi="Times New Roman" w:cs="Times New Roman"/>
                <w:color w:val="auto"/>
                <w:sz w:val="28"/>
                <w:szCs w:val="28"/>
                <w:lang w:bidi="ar-SA"/>
              </w:rPr>
              <w:softHyphen/>
              <w:t>нительные показатели.</w:t>
            </w:r>
          </w:p>
          <w:tbl>
            <w:tblPr>
              <w:tblW w:w="0" w:type="auto"/>
              <w:jc w:val="center"/>
              <w:tblCellSpacing w:w="0" w:type="dxa"/>
              <w:tblCellMar>
                <w:left w:w="0" w:type="dxa"/>
                <w:right w:w="0" w:type="dxa"/>
              </w:tblCellMar>
              <w:tblLook w:val="04A0"/>
            </w:tblPr>
            <w:tblGrid>
              <w:gridCol w:w="5324"/>
              <w:gridCol w:w="4031"/>
            </w:tblGrid>
            <w:tr w:rsidR="008778A9" w:rsidRPr="002C6652" w:rsidTr="00B512C2">
              <w:trPr>
                <w:tblCellSpacing w:w="0" w:type="dxa"/>
                <w:jc w:val="center"/>
              </w:trPr>
              <w:tc>
                <w:tcPr>
                  <w:tcW w:w="60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Основные показатели грамотного иноязычного высказывания</w:t>
                  </w:r>
                </w:p>
              </w:tc>
              <w:tc>
                <w:tcPr>
                  <w:tcW w:w="44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Дополнительные показатели</w:t>
                  </w:r>
                </w:p>
              </w:tc>
            </w:tr>
            <w:tr w:rsidR="008778A9" w:rsidRPr="002C6652" w:rsidTr="00B512C2">
              <w:trPr>
                <w:tblCellSpacing w:w="0" w:type="dxa"/>
                <w:jc w:val="center"/>
              </w:trPr>
              <w:tc>
                <w:tcPr>
                  <w:tcW w:w="603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proofErr w:type="gramStart"/>
                  <w:r w:rsidRPr="002C6652">
                    <w:rPr>
                      <w:rFonts w:ascii="Times New Roman" w:eastAsia="Times New Roman" w:hAnsi="Times New Roman" w:cs="Times New Roman"/>
                      <w:color w:val="auto"/>
                      <w:sz w:val="28"/>
                      <w:szCs w:val="28"/>
                      <w:lang w:bidi="ar-SA"/>
                    </w:rPr>
                    <w:t xml:space="preserve">•         соответствие заданной </w:t>
                  </w:r>
                  <w:proofErr w:type="spellStart"/>
                  <w:r w:rsidRPr="002C6652">
                    <w:rPr>
                      <w:rFonts w:ascii="Times New Roman" w:eastAsia="Times New Roman" w:hAnsi="Times New Roman" w:cs="Times New Roman"/>
                      <w:color w:val="auto"/>
                      <w:sz w:val="28"/>
                      <w:szCs w:val="28"/>
                      <w:lang w:bidi="ar-SA"/>
                    </w:rPr>
                    <w:t>микротеме</w:t>
                  </w:r>
                  <w:proofErr w:type="spellEnd"/>
                  <w:r w:rsidRPr="002C6652">
                    <w:rPr>
                      <w:rFonts w:ascii="Times New Roman" w:eastAsia="Times New Roman" w:hAnsi="Times New Roman" w:cs="Times New Roman"/>
                      <w:color w:val="auto"/>
                      <w:sz w:val="28"/>
                      <w:szCs w:val="28"/>
                      <w:lang w:bidi="ar-SA"/>
                    </w:rPr>
                    <w:t>;</w:t>
                  </w:r>
                  <w:proofErr w:type="gramEnd"/>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объем высказывания в зависимости от уровня обучения;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логичность и последовательность высказывания;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использование разнообразных речевых моделей</w:t>
                  </w:r>
                </w:p>
              </w:tc>
              <w:tc>
                <w:tcPr>
                  <w:tcW w:w="444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фонетическое оформление речи;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грамотность изложения.</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Нормы оценки знаний и умений по литературе</w:t>
      </w:r>
    </w:p>
    <w:tbl>
      <w:tblPr>
        <w:tblW w:w="0" w:type="auto"/>
        <w:jc w:val="center"/>
        <w:tblCellSpacing w:w="0" w:type="dxa"/>
        <w:tblCellMar>
          <w:left w:w="0" w:type="dxa"/>
          <w:right w:w="0" w:type="dxa"/>
        </w:tblCellMar>
        <w:tblLook w:val="04A0"/>
      </w:tblPr>
      <w:tblGrid>
        <w:gridCol w:w="9355"/>
      </w:tblGrid>
      <w:tr w:rsidR="008778A9" w:rsidRPr="002C6652" w:rsidTr="00B512C2">
        <w:trPr>
          <w:tblCellSpacing w:w="0" w:type="dxa"/>
          <w:jc w:val="center"/>
        </w:trPr>
        <w:tc>
          <w:tcPr>
            <w:tcW w:w="0" w:type="auto"/>
            <w:hideMark/>
          </w:tcPr>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 практике школы оценка знаний и умений по литературе осуществляется на основании как устного, так и письменного контроля (ответ на вопрос, сочинение, реферат).</w:t>
            </w:r>
          </w:p>
          <w:p w:rsidR="008778A9" w:rsidRPr="002C6652" w:rsidRDefault="008778A9" w:rsidP="00B512C2">
            <w:pPr>
              <w:widowControl/>
              <w:jc w:val="center"/>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Оценка устных ответов</w:t>
            </w:r>
          </w:p>
          <w:tbl>
            <w:tblPr>
              <w:tblW w:w="0" w:type="auto"/>
              <w:jc w:val="center"/>
              <w:tblCellSpacing w:w="0" w:type="dxa"/>
              <w:tblCellMar>
                <w:left w:w="0" w:type="dxa"/>
                <w:right w:w="0" w:type="dxa"/>
              </w:tblCellMar>
              <w:tblLook w:val="04A0"/>
            </w:tblPr>
            <w:tblGrid>
              <w:gridCol w:w="700"/>
              <w:gridCol w:w="8655"/>
            </w:tblGrid>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Ответы, обнаруживающий прочные знания и глубокое понимание текста изучаемого произведения; умение объяснить взаимосвязь событий</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 xml:space="preserve"> характер и поступки героев и роль художественных средств в раскрытии идейно - 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w:t>
                  </w:r>
                  <w:proofErr w:type="gramStart"/>
                  <w:r w:rsidRPr="002C6652">
                    <w:rPr>
                      <w:rFonts w:ascii="Times New Roman" w:eastAsia="Times New Roman" w:hAnsi="Times New Roman" w:cs="Times New Roman"/>
                      <w:color w:val="auto"/>
                      <w:sz w:val="28"/>
                      <w:szCs w:val="28"/>
                      <w:lang w:bidi="ar-SA"/>
                    </w:rPr>
                    <w:t>кст дл</w:t>
                  </w:r>
                  <w:proofErr w:type="gramEnd"/>
                  <w:r w:rsidRPr="002C6652">
                    <w:rPr>
                      <w:rFonts w:ascii="Times New Roman" w:eastAsia="Times New Roman" w:hAnsi="Times New Roman" w:cs="Times New Roman"/>
                      <w:color w:val="auto"/>
                      <w:sz w:val="28"/>
                      <w:szCs w:val="28"/>
                      <w:lang w:bidi="ar-SA"/>
                    </w:rPr>
                    <w:t>я аргументации своих выводов, раскрывать связь произведения с эпохой (9 - 11кл.); свободное владение монологической литературной речью.</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который показывает прочное знание и достаточно глубокое понимание текста изучаемого произведе</w:t>
                  </w:r>
                  <w:r w:rsidRPr="002C6652">
                    <w:rPr>
                      <w:rFonts w:ascii="Times New Roman" w:eastAsia="Times New Roman" w:hAnsi="Times New Roman" w:cs="Times New Roman"/>
                      <w:color w:val="auto"/>
                      <w:sz w:val="28"/>
                      <w:szCs w:val="28"/>
                      <w:lang w:bidi="ar-SA"/>
                    </w:rPr>
                    <w:softHyphen/>
                    <w:t xml:space="preserve">ния; умение объяснять взаимосвязь событий, характеры и поступки героев и роль основных художественных средств в раскрытии идейно - эстетического содержания произведения; умение пользоваться основными теоретико- литературными знаниями и навыками при анализе прочитанных </w:t>
                  </w:r>
                  <w:r w:rsidRPr="002C6652">
                    <w:rPr>
                      <w:rFonts w:ascii="Times New Roman" w:eastAsia="Times New Roman" w:hAnsi="Times New Roman" w:cs="Times New Roman"/>
                      <w:color w:val="auto"/>
                      <w:sz w:val="28"/>
                      <w:szCs w:val="28"/>
                      <w:lang w:bidi="ar-SA"/>
                    </w:rPr>
                    <w:lastRenderedPageBreak/>
                    <w:t>произведений</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 xml:space="preserve"> умение привле</w:t>
                  </w:r>
                  <w:r w:rsidRPr="002C6652">
                    <w:rPr>
                      <w:rFonts w:ascii="Times New Roman" w:eastAsia="Times New Roman" w:hAnsi="Times New Roman" w:cs="Times New Roman"/>
                      <w:color w:val="auto"/>
                      <w:sz w:val="28"/>
                      <w:szCs w:val="28"/>
                      <w:lang w:bidi="ar-SA"/>
                    </w:rPr>
                    <w:softHyphen/>
                    <w:t>кать текст произведения для обоснования своих выводов; хорошее владение монологической литературной речью.</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«3»</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Ответ, свидетельствующий в основном о знании и понимании текста изучаемого произведения; умении объ</w:t>
                  </w:r>
                  <w:r w:rsidRPr="002C6652">
                    <w:rPr>
                      <w:rFonts w:ascii="Times New Roman" w:eastAsia="Times New Roman" w:hAnsi="Times New Roman" w:cs="Times New Roman"/>
                      <w:color w:val="auto"/>
                      <w:sz w:val="28"/>
                      <w:szCs w:val="28"/>
                      <w:lang w:bidi="ar-SA"/>
                    </w:rPr>
                    <w:softHyphen/>
                    <w:t>яснять взаимосвязь основных событий, характеры и поступки героев и роль важнейших художественных сре</w:t>
                  </w:r>
                  <w:proofErr w:type="gramStart"/>
                  <w:r w:rsidRPr="002C6652">
                    <w:rPr>
                      <w:rFonts w:ascii="Times New Roman" w:eastAsia="Times New Roman" w:hAnsi="Times New Roman" w:cs="Times New Roman"/>
                      <w:color w:val="auto"/>
                      <w:sz w:val="28"/>
                      <w:szCs w:val="28"/>
                      <w:lang w:bidi="ar-SA"/>
                    </w:rPr>
                    <w:t>дств в р</w:t>
                  </w:r>
                  <w:proofErr w:type="gramEnd"/>
                  <w:r w:rsidRPr="002C6652">
                    <w:rPr>
                      <w:rFonts w:ascii="Times New Roman" w:eastAsia="Times New Roman" w:hAnsi="Times New Roman" w:cs="Times New Roman"/>
                      <w:color w:val="auto"/>
                      <w:sz w:val="28"/>
                      <w:szCs w:val="28"/>
                      <w:lang w:bidi="ar-SA"/>
                    </w:rPr>
                    <w:t>аскрытии идейно - художественного содержания произведения; знании основных вопросов тео</w:t>
                  </w:r>
                  <w:r w:rsidRPr="002C6652">
                    <w:rPr>
                      <w:rFonts w:ascii="Times New Roman" w:eastAsia="Times New Roman" w:hAnsi="Times New Roman" w:cs="Times New Roman"/>
                      <w:color w:val="auto"/>
                      <w:sz w:val="28"/>
                      <w:szCs w:val="28"/>
                      <w:lang w:bidi="ar-SA"/>
                    </w:rPr>
                    <w:softHyphen/>
                    <w:t>рии, но недостаточном умении привлекать текст произведений для подтверждения своих выводов.</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 - эстетического содержания произведения; незнание элементарных </w:t>
                  </w:r>
                  <w:proofErr w:type="spellStart"/>
                  <w:proofErr w:type="gramStart"/>
                  <w:r w:rsidRPr="002C6652">
                    <w:rPr>
                      <w:rFonts w:ascii="Times New Roman" w:eastAsia="Times New Roman" w:hAnsi="Times New Roman" w:cs="Times New Roman"/>
                      <w:color w:val="auto"/>
                      <w:sz w:val="28"/>
                      <w:szCs w:val="28"/>
                      <w:lang w:bidi="ar-SA"/>
                    </w:rPr>
                    <w:t>теоретико</w:t>
                  </w:r>
                  <w:proofErr w:type="spellEnd"/>
                  <w:r w:rsidRPr="002C6652">
                    <w:rPr>
                      <w:rFonts w:ascii="Times New Roman" w:eastAsia="Times New Roman" w:hAnsi="Times New Roman" w:cs="Times New Roman"/>
                      <w:color w:val="auto"/>
                      <w:sz w:val="28"/>
                      <w:szCs w:val="28"/>
                      <w:lang w:bidi="ar-SA"/>
                    </w:rPr>
                    <w:t xml:space="preserve"> - литературных</w:t>
                  </w:r>
                  <w:proofErr w:type="gramEnd"/>
                  <w:r w:rsidRPr="002C6652">
                    <w:rPr>
                      <w:rFonts w:ascii="Times New Roman" w:eastAsia="Times New Roman" w:hAnsi="Times New Roman" w:cs="Times New Roman"/>
                      <w:color w:val="auto"/>
                      <w:sz w:val="28"/>
                      <w:szCs w:val="28"/>
                      <w:lang w:bidi="ar-SA"/>
                    </w:rPr>
                    <w:t xml:space="preserve"> понятий; слабое владение монологической литературной речью и техникой чтения, бедность выразительных средств языка.</w:t>
                  </w:r>
                </w:p>
              </w:tc>
            </w:tr>
            <w:tr w:rsidR="008778A9" w:rsidRPr="002C6652" w:rsidTr="00B512C2">
              <w:trPr>
                <w:tblCellSpacing w:w="0" w:type="dxa"/>
                <w:jc w:val="center"/>
              </w:trPr>
              <w:tc>
                <w:tcPr>
                  <w:tcW w:w="9810" w:type="dxa"/>
                  <w:gridSpan w:val="2"/>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Оценивание сочинений по литературе</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содержание работы полностью соответствует теме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фактические ошибки отсутствуют</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содержание излагается последовательно</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работа отличается богатством словаря, разнообразием используемых синтаксических конструкций, точностью словоупотребления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достигнуто стилевое единство и выразительность текста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Допускается недочеты: в содержании - 1, речевые 1-2. грамматическая ошибка -1</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содержание работы в основном соответствует теме (имеются незначительные отклонения от темы)</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содержание в основном достоверно, но имеются единичные фактические неточности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имеются незначительные нарушения последовательности в изложении мысли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лексический и грамматический строй достаточно разнообразен</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стиль работы отличается единством и достаточной выразительностью</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Допускается недочеты: в содержании - не более 2, речевые - не более 3, грамматические ошибки -2</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2.       1. в работе в </w:t>
                  </w:r>
                  <w:proofErr w:type="gramStart"/>
                  <w:r w:rsidRPr="002C6652">
                    <w:rPr>
                      <w:rFonts w:ascii="Times New Roman" w:eastAsia="Times New Roman" w:hAnsi="Times New Roman" w:cs="Times New Roman"/>
                      <w:color w:val="auto"/>
                      <w:sz w:val="28"/>
                      <w:szCs w:val="28"/>
                      <w:lang w:bidi="ar-SA"/>
                    </w:rPr>
                    <w:t>допущены существенные отклонения от темы работа достоверна</w:t>
                  </w:r>
                  <w:proofErr w:type="gramEnd"/>
                  <w:r w:rsidRPr="002C6652">
                    <w:rPr>
                      <w:rFonts w:ascii="Times New Roman" w:eastAsia="Times New Roman" w:hAnsi="Times New Roman" w:cs="Times New Roman"/>
                      <w:color w:val="auto"/>
                      <w:sz w:val="28"/>
                      <w:szCs w:val="28"/>
                      <w:lang w:bidi="ar-SA"/>
                    </w:rPr>
                    <w:t xml:space="preserve"> в главном, но имеются отдельные фактические неточности</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3.       допущены отдельные нарушения последовательности изложения</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4.    беден словарь и однообразны употребляемые синтаксические конструкции, встречается неправиль</w:t>
                  </w:r>
                  <w:r w:rsidRPr="002C6652">
                    <w:rPr>
                      <w:rFonts w:ascii="Times New Roman" w:eastAsia="Times New Roman" w:hAnsi="Times New Roman" w:cs="Times New Roman"/>
                      <w:color w:val="auto"/>
                      <w:sz w:val="28"/>
                      <w:szCs w:val="28"/>
                      <w:lang w:bidi="ar-SA"/>
                    </w:rPr>
                    <w:softHyphen/>
                    <w:t>ное словоупотребление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5.       стиль работы не отличается единством, речь недостаточно выразительна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Допускается недочеты: в содержании - не более 4, речевые - не более 5, грамматические ошибки -4</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tc>
            </w:tr>
            <w:tr w:rsidR="008778A9" w:rsidRPr="002C6652" w:rsidTr="00B512C2">
              <w:trPr>
                <w:tblCellSpacing w:w="0" w:type="dxa"/>
                <w:jc w:val="center"/>
              </w:trPr>
              <w:tc>
                <w:tcPr>
                  <w:tcW w:w="72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«2»</w:t>
                  </w:r>
                </w:p>
              </w:tc>
              <w:tc>
                <w:tcPr>
                  <w:tcW w:w="9090" w:type="dxa"/>
                  <w:hideMark/>
                </w:tcPr>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работа не соответствует теме</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допущено много фактических неточностей</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3.       нарушена последовательность изложения мыслей во всех частях </w:t>
                  </w:r>
                  <w:r w:rsidR="00B6001D" w:rsidRPr="002C6652">
                    <w:rPr>
                      <w:rFonts w:ascii="Times New Roman" w:eastAsia="Times New Roman" w:hAnsi="Times New Roman" w:cs="Times New Roman"/>
                      <w:color w:val="auto"/>
                      <w:sz w:val="28"/>
                      <w:szCs w:val="28"/>
                      <w:lang w:bidi="ar-SA"/>
                    </w:rPr>
                    <w:t xml:space="preserve">работы, отсутствует связь между </w:t>
                  </w:r>
                  <w:r w:rsidRPr="002C6652">
                    <w:rPr>
                      <w:rFonts w:ascii="Times New Roman" w:eastAsia="Times New Roman" w:hAnsi="Times New Roman" w:cs="Times New Roman"/>
                      <w:color w:val="auto"/>
                      <w:sz w:val="28"/>
                      <w:szCs w:val="28"/>
                      <w:lang w:bidi="ar-SA"/>
                    </w:rPr>
                    <w:t>ними, работа не соответствует плану</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4.       крайне беден словарь, работа написана короткими однотипными</w:t>
                  </w:r>
                  <w:r w:rsidR="00B6001D" w:rsidRPr="002C6652">
                    <w:rPr>
                      <w:rFonts w:ascii="Times New Roman" w:eastAsia="Times New Roman" w:hAnsi="Times New Roman" w:cs="Times New Roman"/>
                      <w:color w:val="auto"/>
                      <w:sz w:val="28"/>
                      <w:szCs w:val="28"/>
                      <w:lang w:bidi="ar-SA"/>
                    </w:rPr>
                    <w:t xml:space="preserve"> предложениями со слабо выражен</w:t>
                  </w:r>
                  <w:r w:rsidRPr="002C6652">
                    <w:rPr>
                      <w:rFonts w:ascii="Times New Roman" w:eastAsia="Times New Roman" w:hAnsi="Times New Roman" w:cs="Times New Roman"/>
                      <w:color w:val="auto"/>
                      <w:sz w:val="28"/>
                      <w:szCs w:val="28"/>
                      <w:lang w:bidi="ar-SA"/>
                    </w:rPr>
                    <w:t>ной связью между ними, часты случаи неправильного словоупотребления, нарушено стилевое единство текста</w:t>
                  </w:r>
                </w:p>
                <w:p w:rsidR="008778A9" w:rsidRPr="002C6652" w:rsidRDefault="008778A9" w:rsidP="00B512C2">
                  <w:pPr>
                    <w:widowControl/>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6.       Допускается недочеты: в содержании - не более 6, речевые - не более 7, грамматические ошибки -7</w:t>
                  </w:r>
                </w:p>
              </w:tc>
            </w:tr>
          </w:tbl>
          <w:p w:rsidR="008778A9" w:rsidRPr="002C6652" w:rsidRDefault="008778A9" w:rsidP="00B512C2">
            <w:pPr>
              <w:widowControl/>
              <w:jc w:val="center"/>
              <w:rPr>
                <w:rFonts w:ascii="Times New Roman" w:eastAsia="Times New Roman" w:hAnsi="Times New Roman" w:cs="Times New Roman"/>
                <w:color w:val="auto"/>
                <w:sz w:val="28"/>
                <w:szCs w:val="28"/>
                <w:lang w:bidi="ar-SA"/>
              </w:rPr>
            </w:pPr>
          </w:p>
        </w:tc>
      </w:tr>
    </w:tbl>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Примечание: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1.      При оценке сочинения учитываются самостоятельность, оригинальность замысла уровень композиционного и речевого оформления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Наличие оригинального замысла, его хорошая реализация позволяют повысить первую оценку на 1 балл.</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2.       При объеме сочинения в 1,5- 2 раза большем указанного в настоящих нормах следует исходить из нормати</w:t>
      </w:r>
      <w:r w:rsidRPr="002C6652">
        <w:rPr>
          <w:rFonts w:ascii="Times New Roman" w:eastAsia="Times New Roman" w:hAnsi="Times New Roman" w:cs="Times New Roman"/>
          <w:color w:val="auto"/>
          <w:sz w:val="28"/>
          <w:szCs w:val="28"/>
          <w:lang w:bidi="ar-SA"/>
        </w:rPr>
        <w:softHyphen/>
        <w:t>вов, увеличенных для «4» - на 1, для «3» - на две единицы.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При выставлении отметки «5» объем не учитывается.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3.       Первая оценка (за содержание и речь) не может быть положительной, если </w:t>
      </w:r>
      <w:r w:rsidR="00B6001D" w:rsidRPr="002C6652">
        <w:rPr>
          <w:rFonts w:ascii="Times New Roman" w:eastAsia="Times New Roman" w:hAnsi="Times New Roman" w:cs="Times New Roman"/>
          <w:color w:val="auto"/>
          <w:sz w:val="28"/>
          <w:szCs w:val="28"/>
          <w:lang w:bidi="ar-SA"/>
        </w:rPr>
        <w:t>не раскрыта тема, хотя по осталь</w:t>
      </w:r>
      <w:r w:rsidRPr="002C6652">
        <w:rPr>
          <w:rFonts w:ascii="Times New Roman" w:eastAsia="Times New Roman" w:hAnsi="Times New Roman" w:cs="Times New Roman"/>
          <w:color w:val="auto"/>
          <w:sz w:val="28"/>
          <w:szCs w:val="28"/>
          <w:lang w:bidi="ar-SA"/>
        </w:rPr>
        <w:t>ным показателям сочинение написано удовлетворительно.</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4.       На оценку сочинения распространяются положения об однотипных и негрубых ошибках, а также о </w:t>
      </w:r>
      <w:proofErr w:type="gramStart"/>
      <w:r w:rsidRPr="002C6652">
        <w:rPr>
          <w:rFonts w:ascii="Times New Roman" w:eastAsia="Times New Roman" w:hAnsi="Times New Roman" w:cs="Times New Roman"/>
          <w:color w:val="auto"/>
          <w:sz w:val="28"/>
          <w:szCs w:val="28"/>
          <w:lang w:bidi="ar-SA"/>
        </w:rPr>
        <w:t>сделан</w:t>
      </w:r>
      <w:proofErr w:type="gramEnd"/>
      <w:r w:rsidRPr="002C6652">
        <w:rPr>
          <w:rFonts w:ascii="Times New Roman" w:eastAsia="Times New Roman" w:hAnsi="Times New Roman" w:cs="Times New Roman"/>
          <w:color w:val="auto"/>
          <w:sz w:val="28"/>
          <w:szCs w:val="28"/>
          <w:lang w:bidi="ar-SA"/>
        </w:rPr>
        <w:t xml:space="preserve"> и» учеником исправлениях (Нормы оценки знаний, умений и навыков учащихся по русскому языку).</w:t>
      </w:r>
    </w:p>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spacing w:after="240"/>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оценки знаний учащихся по истории </w:t>
      </w:r>
      <w:r w:rsidRPr="002C6652">
        <w:rPr>
          <w:rFonts w:ascii="Times New Roman" w:eastAsia="Times New Roman" w:hAnsi="Times New Roman" w:cs="Times New Roman"/>
          <w:b/>
          <w:bCs/>
          <w:color w:val="auto"/>
          <w:sz w:val="28"/>
          <w:szCs w:val="28"/>
          <w:lang w:bidi="ar-SA"/>
        </w:rPr>
        <w:t>(устный, письменный ответ)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b/>
          <w:bCs/>
          <w:color w:val="auto"/>
          <w:sz w:val="28"/>
          <w:szCs w:val="28"/>
          <w:lang w:bidi="ar-SA"/>
        </w:rPr>
        <w:t>Отметка «5» выставляется в том случае, если учащийся или экзаменующийся</w:t>
      </w:r>
      <w:r w:rsidRPr="002C6652">
        <w:rPr>
          <w:rFonts w:ascii="Times New Roman" w:eastAsia="Times New Roman" w:hAnsi="Times New Roman" w:cs="Times New Roman"/>
          <w:color w:val="auto"/>
          <w:sz w:val="28"/>
          <w:szCs w:val="28"/>
          <w:lang w:bidi="ar-SA"/>
        </w:rPr>
        <w:t> в полном объеме выполняет предъявленные задания и демонстрирует следующие знания и умения: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осуществлять поиск информации, представленной в различных знаковых системах;</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логично, развернуто отвечать как на устный вопрос, так и на вопросы по историческому источнику;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соотносить исторические события, процессы с определенным периодом истории России и всеобщей истории, оп</w:t>
      </w:r>
      <w:r w:rsidRPr="002C6652">
        <w:rPr>
          <w:rFonts w:ascii="Times New Roman" w:eastAsia="Times New Roman" w:hAnsi="Times New Roman" w:cs="Times New Roman"/>
          <w:color w:val="auto"/>
          <w:sz w:val="28"/>
          <w:szCs w:val="28"/>
          <w:lang w:bidi="ar-SA"/>
        </w:rPr>
        <w:softHyphen/>
        <w:t>ределять их место в историческом развитии страны и мира;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анализировать, сравнивать, обобщать факты прошлого и современности, руководствуясь принципом историзма;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сопоставлять различные точки зрения на исторические события, обосновывать свое мнение;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применять исторические знания при анализе различных проблем современного общества;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толковать содержание основных терминов исторической и общественно-политической лексики: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демонстрировать знание основных дат отечественной истории;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составлять краткий (тезисный) план предлагаемого к изучению материала: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оформлять контурную карту в соответствии с полнотой требований заданий (легенды);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читать карту, ориентируясь в историческом пространстве и времени;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преобразовывать текстовую информацию в иную (график, диаграмма, таблица); </w:t>
      </w:r>
      <w:r w:rsidRPr="002C6652">
        <w:rPr>
          <w:rFonts w:ascii="Times New Roman" w:eastAsia="Times New Roman" w:hAnsi="Times New Roman" w:cs="Times New Roman"/>
          <w:b/>
          <w:bCs/>
          <w:color w:val="auto"/>
          <w:sz w:val="28"/>
          <w:szCs w:val="28"/>
          <w:lang w:bidi="ar-SA"/>
        </w:rPr>
        <w:t>Отметка «4»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показывает предъявляемые требования, как и к ответу на «отлично», но при ответе допускает неточности, не искажающие общего исторического смысла;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демонстрирует знание причинно-следственных связей, основных дат;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дает определения прозвучавшим при ответе понятиям;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достаточно полно и уверенно владеет хотя бы 1-2 требуемыми практическими умениями при работе с ис</w:t>
      </w:r>
      <w:r w:rsidRPr="002C6652">
        <w:rPr>
          <w:rFonts w:ascii="Times New Roman" w:eastAsia="Times New Roman" w:hAnsi="Times New Roman" w:cs="Times New Roman"/>
          <w:color w:val="auto"/>
          <w:sz w:val="28"/>
          <w:szCs w:val="28"/>
          <w:lang w:bidi="ar-SA"/>
        </w:rPr>
        <w:softHyphen/>
        <w:t>торической картой и историческим источником.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«3»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демонстрирует общие представления об историческом процессе;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путается в датах, допускает неточности в определении понятий;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показывает верное понимание отдельных элементов исторического содержания на основе частичного ис</w:t>
      </w:r>
      <w:r w:rsidRPr="002C6652">
        <w:rPr>
          <w:rFonts w:ascii="Times New Roman" w:eastAsia="Times New Roman" w:hAnsi="Times New Roman" w:cs="Times New Roman"/>
          <w:color w:val="auto"/>
          <w:sz w:val="28"/>
          <w:szCs w:val="28"/>
          <w:lang w:bidi="ar-SA"/>
        </w:rPr>
        <w:softHyphen/>
        <w:t>пользования необходимых умений;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отсутствует логически построенный и продуманный ответ;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сопоставлять исторические события в России с событиями всеобщей истории;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не показывает знание различных точек зрения, существующих по проблеме; </w:t>
      </w:r>
      <w:r w:rsidRPr="002C6652">
        <w:rPr>
          <w:rFonts w:ascii="Times New Roman" w:eastAsia="Times New Roman" w:hAnsi="Times New Roman" w:cs="Times New Roman"/>
          <w:b/>
          <w:bCs/>
          <w:color w:val="auto"/>
          <w:sz w:val="28"/>
          <w:szCs w:val="28"/>
          <w:lang w:bidi="ar-SA"/>
        </w:rPr>
        <w:t>Отметка «2»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не продемонстрировал никаких знаний либо отказался отвечать.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оценок работы с историческим источником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«5»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установил тип источника и время (дату) его появления;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Оценка знаний, умений и навыков учащихся по учебным предметам</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извлек из источника историческую информацию, на основе которой сформулировал и раскрыл </w:t>
      </w:r>
      <w:proofErr w:type="spellStart"/>
      <w:r w:rsidRPr="002C6652">
        <w:rPr>
          <w:rFonts w:ascii="Times New Roman" w:eastAsia="Times New Roman" w:hAnsi="Times New Roman" w:cs="Times New Roman"/>
          <w:color w:val="auto"/>
          <w:sz w:val="28"/>
          <w:szCs w:val="28"/>
          <w:lang w:bidi="ar-SA"/>
        </w:rPr>
        <w:t>подня</w:t>
      </w:r>
      <w:proofErr w:type="spellEnd"/>
      <w:r w:rsidRPr="002C6652">
        <w:rPr>
          <w:rFonts w:ascii="Times New Roman" w:eastAsia="Times New Roman" w:hAnsi="Times New Roman" w:cs="Times New Roman"/>
          <w:color w:val="auto"/>
          <w:sz w:val="28"/>
          <w:szCs w:val="28"/>
          <w:vertAlign w:val="superscript"/>
          <w:lang w:bidi="ar-SA"/>
        </w:rPr>
        <w:t>-</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proofErr w:type="gramStart"/>
      <w:r w:rsidRPr="002C6652">
        <w:rPr>
          <w:rFonts w:ascii="Times New Roman" w:eastAsia="Times New Roman" w:hAnsi="Times New Roman" w:cs="Times New Roman"/>
          <w:color w:val="auto"/>
          <w:sz w:val="28"/>
          <w:szCs w:val="28"/>
          <w:lang w:bidi="ar-SA"/>
        </w:rPr>
        <w:t>тексте</w:t>
      </w:r>
      <w:proofErr w:type="gramEnd"/>
      <w:r w:rsidRPr="002C6652">
        <w:rPr>
          <w:rFonts w:ascii="Times New Roman" w:eastAsia="Times New Roman" w:hAnsi="Times New Roman" w:cs="Times New Roman"/>
          <w:color w:val="auto"/>
          <w:sz w:val="28"/>
          <w:szCs w:val="28"/>
          <w:lang w:bidi="ar-SA"/>
        </w:rPr>
        <w:t xml:space="preserve"> проблему; « сопоставил факты нескольких исторических источников:</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применил контекстные знания и базовые знания смежных предметных областей (география, искусство</w:t>
      </w:r>
      <w:r w:rsidRPr="002C6652">
        <w:rPr>
          <w:rFonts w:ascii="Times New Roman" w:eastAsia="Times New Roman" w:hAnsi="Times New Roman" w:cs="Times New Roman"/>
          <w:i/>
          <w:iCs/>
          <w:color w:val="auto"/>
          <w:sz w:val="28"/>
          <w:szCs w:val="28"/>
          <w:lang w:bidi="ar-SA"/>
        </w:rPr>
        <w:t> </w:t>
      </w:r>
      <w:proofErr w:type="gramStart"/>
      <w:r w:rsidRPr="002C6652">
        <w:rPr>
          <w:rFonts w:ascii="Times New Roman" w:eastAsia="Times New Roman" w:hAnsi="Times New Roman" w:cs="Times New Roman"/>
          <w:i/>
          <w:iCs/>
          <w:color w:val="auto"/>
          <w:sz w:val="28"/>
          <w:szCs w:val="28"/>
          <w:lang w:bidi="ar-SA"/>
        </w:rPr>
        <w:t>у</w:t>
      </w:r>
      <w:proofErr w:type="gramEnd"/>
      <w:r w:rsidRPr="002C6652">
        <w:rPr>
          <w:rFonts w:ascii="Times New Roman" w:eastAsia="Times New Roman" w:hAnsi="Times New Roman" w:cs="Times New Roman"/>
          <w:i/>
          <w:iCs/>
          <w:color w:val="auto"/>
          <w:sz w:val="28"/>
          <w:szCs w:val="28"/>
          <w:lang w:bidi="ar-SA"/>
        </w:rPr>
        <w:t> </w:t>
      </w:r>
      <w:proofErr w:type="gramStart"/>
      <w:r w:rsidRPr="002C6652">
        <w:rPr>
          <w:rFonts w:ascii="Times New Roman" w:eastAsia="Times New Roman" w:hAnsi="Times New Roman" w:cs="Times New Roman"/>
          <w:color w:val="auto"/>
          <w:sz w:val="28"/>
          <w:szCs w:val="28"/>
          <w:lang w:bidi="ar-SA"/>
        </w:rPr>
        <w:t>для</w:t>
      </w:r>
      <w:proofErr w:type="gramEnd"/>
      <w:r w:rsidRPr="002C6652">
        <w:rPr>
          <w:rFonts w:ascii="Times New Roman" w:eastAsia="Times New Roman" w:hAnsi="Times New Roman" w:cs="Times New Roman"/>
          <w:color w:val="auto"/>
          <w:sz w:val="28"/>
          <w:szCs w:val="28"/>
          <w:lang w:bidi="ar-SA"/>
        </w:rPr>
        <w:t xml:space="preserve"> объяснения содержания исторического источника;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дал теоретическое обоснование информации источника и прокомментировал ее с использованием на; терминологии;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привел собственную точку зрения на рассматриваемую проблему;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аргументировал свою позицию с опорой на исторические факты и собственный жизненный </w:t>
      </w:r>
      <w:proofErr w:type="spellStart"/>
      <w:r w:rsidRPr="002C6652">
        <w:rPr>
          <w:rFonts w:ascii="Times New Roman" w:eastAsia="Times New Roman" w:hAnsi="Times New Roman" w:cs="Times New Roman"/>
          <w:color w:val="auto"/>
          <w:sz w:val="28"/>
          <w:szCs w:val="28"/>
          <w:lang w:bidi="ar-SA"/>
        </w:rPr>
        <w:t>опыт</w:t>
      </w:r>
      <w:proofErr w:type="gramStart"/>
      <w:r w:rsidRPr="002C6652">
        <w:rPr>
          <w:rFonts w:ascii="Times New Roman" w:eastAsia="Times New Roman" w:hAnsi="Times New Roman" w:cs="Times New Roman"/>
          <w:color w:val="auto"/>
          <w:sz w:val="28"/>
          <w:szCs w:val="28"/>
          <w:lang w:bidi="ar-SA"/>
        </w:rPr>
        <w:t>.</w:t>
      </w:r>
      <w:r w:rsidRPr="002C6652">
        <w:rPr>
          <w:rFonts w:ascii="Times New Roman" w:eastAsia="Times New Roman" w:hAnsi="Times New Roman" w:cs="Times New Roman"/>
          <w:b/>
          <w:bCs/>
          <w:color w:val="auto"/>
          <w:sz w:val="28"/>
          <w:szCs w:val="28"/>
          <w:lang w:bidi="ar-SA"/>
        </w:rPr>
        <w:t>О</w:t>
      </w:r>
      <w:proofErr w:type="gramEnd"/>
      <w:r w:rsidRPr="002C6652">
        <w:rPr>
          <w:rFonts w:ascii="Times New Roman" w:eastAsia="Times New Roman" w:hAnsi="Times New Roman" w:cs="Times New Roman"/>
          <w:b/>
          <w:bCs/>
          <w:color w:val="auto"/>
          <w:sz w:val="28"/>
          <w:szCs w:val="28"/>
          <w:lang w:bidi="ar-SA"/>
        </w:rPr>
        <w:t>тметка</w:t>
      </w:r>
      <w:proofErr w:type="spellEnd"/>
      <w:r w:rsidRPr="002C6652">
        <w:rPr>
          <w:rFonts w:ascii="Times New Roman" w:eastAsia="Times New Roman" w:hAnsi="Times New Roman" w:cs="Times New Roman"/>
          <w:b/>
          <w:bCs/>
          <w:color w:val="auto"/>
          <w:sz w:val="28"/>
          <w:szCs w:val="28"/>
          <w:lang w:bidi="ar-SA"/>
        </w:rPr>
        <w:t xml:space="preserve"> «4»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определил тип источника и историческую эпоху его появления;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извлек из источника историческую информацию, на основе которой обозначил и пояснил поднятую в т проблему;</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сопоставил факты нескольких исторических источников;</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применил контекстные знания для объяснения содержания исторического источника: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прокомментировал информацию источника с использованием научной терминологии;</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привел собственную точку зрения на рассматриваемую проблему, но затруднился</w:t>
      </w:r>
      <w:proofErr w:type="gramStart"/>
      <w:r w:rsidRPr="002C6652">
        <w:rPr>
          <w:rFonts w:ascii="Times New Roman" w:eastAsia="Times New Roman" w:hAnsi="Times New Roman" w:cs="Times New Roman"/>
          <w:color w:val="auto"/>
          <w:sz w:val="28"/>
          <w:szCs w:val="28"/>
          <w:lang w:bidi="ar-SA"/>
        </w:rPr>
        <w:t xml:space="preserve"> ;</w:t>
      </w:r>
      <w:proofErr w:type="gramEnd"/>
      <w:r w:rsidRPr="002C6652">
        <w:rPr>
          <w:rFonts w:ascii="Times New Roman" w:eastAsia="Times New Roman" w:hAnsi="Times New Roman" w:cs="Times New Roman"/>
          <w:color w:val="auto"/>
          <w:sz w:val="28"/>
          <w:szCs w:val="28"/>
          <w:lang w:bidi="ar-SA"/>
        </w:rPr>
        <w:t xml:space="preserve"> с аргументацией </w:t>
      </w:r>
      <w:proofErr w:type="spellStart"/>
      <w:r w:rsidRPr="002C6652">
        <w:rPr>
          <w:rFonts w:ascii="Times New Roman" w:eastAsia="Times New Roman" w:hAnsi="Times New Roman" w:cs="Times New Roman"/>
          <w:color w:val="auto"/>
          <w:sz w:val="28"/>
          <w:szCs w:val="28"/>
          <w:lang w:bidi="ar-SA"/>
        </w:rPr>
        <w:t>свозиции</w:t>
      </w:r>
      <w:proofErr w:type="spellEnd"/>
      <w:r w:rsidRPr="002C6652">
        <w:rPr>
          <w:rFonts w:ascii="Times New Roman" w:eastAsia="Times New Roman" w:hAnsi="Times New Roman" w:cs="Times New Roman"/>
          <w:color w:val="auto"/>
          <w:sz w:val="28"/>
          <w:szCs w:val="28"/>
          <w:lang w:bidi="ar-SA"/>
        </w:rPr>
        <w:t>.</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«3»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узнал тип источника, но указал примерное время его появления;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на основе информации источника увидел проблему, но не смог ее сформулировать;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попытался раскрыть проблему, пользуясь общими рассуждениями при слабой опоре на информацию </w:t>
      </w:r>
      <w:proofErr w:type="spellStart"/>
      <w:r w:rsidRPr="002C6652">
        <w:rPr>
          <w:rFonts w:ascii="Times New Roman" w:eastAsia="Times New Roman" w:hAnsi="Times New Roman" w:cs="Times New Roman"/>
          <w:color w:val="auto"/>
          <w:sz w:val="28"/>
          <w:szCs w:val="28"/>
          <w:lang w:bidi="ar-SA"/>
        </w:rPr>
        <w:t>истника</w:t>
      </w:r>
      <w:proofErr w:type="spellEnd"/>
      <w:r w:rsidRPr="002C6652">
        <w:rPr>
          <w:rFonts w:ascii="Times New Roman" w:eastAsia="Times New Roman" w:hAnsi="Times New Roman" w:cs="Times New Roman"/>
          <w:color w:val="auto"/>
          <w:sz w:val="28"/>
          <w:szCs w:val="28"/>
          <w:lang w:bidi="ar-SA"/>
        </w:rPr>
        <w:t>;</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сформулировал собственную точку зрения (позицию, отношение) при ответе на вопросы и задания к т источника.</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«2»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указал тип источника, но сделал попытку ответить на поставленные вопросы: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увидел проблему и не смог ее сформулировать;</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пересказал текст источника без его комментирования;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lastRenderedPageBreak/>
        <w:t>                    или дал ответ не в контексте задания.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Нормы оценок работы с исторической картой</w:t>
      </w:r>
      <w:bookmarkEnd w:id="1"/>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«5»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читает легенду карты;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правильно описывает расположение стран (государств), используя соответствующую терминологию;</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раскрывает сущность исторических процессов и явлений (войн, революций и пр.), пользуясь языком карт</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w:t>
      </w:r>
      <w:r w:rsidRPr="002C6652">
        <w:rPr>
          <w:rFonts w:ascii="Times New Roman" w:eastAsia="Times New Roman" w:hAnsi="Times New Roman" w:cs="Times New Roman"/>
          <w:b/>
          <w:bCs/>
          <w:color w:val="auto"/>
          <w:sz w:val="28"/>
          <w:szCs w:val="28"/>
          <w:lang w:bidi="ar-SA"/>
        </w:rPr>
        <w:t>правильно и в полном объеме выполняет задания по контурной карте. </w:t>
      </w:r>
      <w:r w:rsidRPr="002C6652">
        <w:rPr>
          <w:rFonts w:ascii="Times New Roman" w:eastAsia="Times New Roman" w:hAnsi="Times New Roman" w:cs="Times New Roman"/>
          <w:color w:val="auto"/>
          <w:sz w:val="28"/>
          <w:szCs w:val="28"/>
          <w:lang w:bidi="ar-SA"/>
        </w:rPr>
        <w:t>Отметка «4»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допускает неточности при чтении легенды карты;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                      описывает расположение стран (государств), искажая или не в полном объеме используя </w:t>
      </w:r>
      <w:proofErr w:type="spellStart"/>
      <w:r w:rsidRPr="002C6652">
        <w:rPr>
          <w:rFonts w:ascii="Times New Roman" w:eastAsia="Times New Roman" w:hAnsi="Times New Roman" w:cs="Times New Roman"/>
          <w:color w:val="auto"/>
          <w:sz w:val="28"/>
          <w:szCs w:val="28"/>
          <w:lang w:bidi="ar-SA"/>
        </w:rPr>
        <w:t>картографич</w:t>
      </w:r>
      <w:proofErr w:type="spellEnd"/>
      <w:r w:rsidRPr="002C6652">
        <w:rPr>
          <w:rFonts w:ascii="Times New Roman" w:eastAsia="Times New Roman" w:hAnsi="Times New Roman" w:cs="Times New Roman"/>
          <w:color w:val="auto"/>
          <w:sz w:val="28"/>
          <w:szCs w:val="28"/>
          <w:lang w:bidi="ar-SA"/>
        </w:rPr>
        <w:t xml:space="preserve"> термины;</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затрудняется в применении карты при анализе сущности исторических процессов и явлений;</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в полном объеме выполняет задания по контурной карте.</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Отметка «3» выставляется в том случае, если учащийся или экзаменующийся</w:t>
      </w:r>
    </w:p>
    <w:p w:rsidR="008778A9" w:rsidRPr="002C6652" w:rsidRDefault="008778A9" w:rsidP="008778A9">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допускает ошибки при чтении легенды карты, искажающие смысл исторической информации;</w:t>
      </w:r>
    </w:p>
    <w:p w:rsidR="008778A9" w:rsidRPr="002C6652" w:rsidRDefault="008778A9" w:rsidP="00B6001D">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соотносит историческую информацию с картой;</w:t>
      </w:r>
    </w:p>
    <w:p w:rsidR="008778A9" w:rsidRPr="002C6652" w:rsidRDefault="008778A9" w:rsidP="00B6001D">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может обозначить изучаемые исторические объекты (явления) на контурной карте. </w:t>
      </w:r>
      <w:r w:rsidRPr="002C6652">
        <w:rPr>
          <w:rFonts w:ascii="Times New Roman" w:eastAsia="Times New Roman" w:hAnsi="Times New Roman" w:cs="Times New Roman"/>
          <w:b/>
          <w:bCs/>
          <w:color w:val="auto"/>
          <w:sz w:val="28"/>
          <w:szCs w:val="28"/>
          <w:lang w:bidi="ar-SA"/>
        </w:rPr>
        <w:t>Отметка «2» выставляется в том случае, если учащийся или экзаменующийся</w:t>
      </w:r>
    </w:p>
    <w:p w:rsidR="008778A9" w:rsidRPr="002C6652" w:rsidRDefault="008778A9" w:rsidP="00B6001D">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умеет читать легенду карты;</w:t>
      </w:r>
    </w:p>
    <w:p w:rsidR="008778A9" w:rsidRPr="002C6652" w:rsidRDefault="008778A9" w:rsidP="00B6001D">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не распознает историческую информацию, представленную на карте;</w:t>
      </w:r>
    </w:p>
    <w:p w:rsidR="008778A9" w:rsidRPr="002C6652" w:rsidRDefault="008778A9" w:rsidP="00B6001D">
      <w:pPr>
        <w:widowControl/>
        <w:shd w:val="clear" w:color="auto" w:fill="FFFFFF"/>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отказался работать с контурной картой.</w:t>
      </w:r>
    </w:p>
    <w:p w:rsidR="008778A9" w:rsidRPr="002C6652" w:rsidRDefault="008778A9" w:rsidP="00B6001D">
      <w:pPr>
        <w:rPr>
          <w:color w:val="auto"/>
          <w:sz w:val="28"/>
          <w:szCs w:val="28"/>
        </w:rPr>
      </w:pPr>
    </w:p>
    <w:p w:rsidR="00B6001D" w:rsidRPr="002C6652" w:rsidRDefault="00B6001D" w:rsidP="00B6001D">
      <w:pPr>
        <w:tabs>
          <w:tab w:val="right" w:pos="6387"/>
        </w:tabs>
        <w:ind w:left="660" w:right="2820"/>
        <w:jc w:val="center"/>
        <w:rPr>
          <w:rFonts w:ascii="Times New Roman" w:eastAsia="Times New Roman" w:hAnsi="Times New Roman" w:cs="Times New Roman"/>
          <w:b/>
          <w:bCs/>
          <w:color w:val="auto"/>
          <w:spacing w:val="-1"/>
          <w:sz w:val="28"/>
          <w:szCs w:val="28"/>
          <w:lang w:bidi="ar-SA"/>
        </w:rPr>
      </w:pPr>
      <w:r w:rsidRPr="002C6652">
        <w:rPr>
          <w:rFonts w:ascii="Times New Roman" w:eastAsia="Times New Roman" w:hAnsi="Times New Roman" w:cs="Times New Roman"/>
          <w:b/>
          <w:bCs/>
          <w:color w:val="auto"/>
          <w:spacing w:val="-1"/>
          <w:sz w:val="28"/>
          <w:szCs w:val="28"/>
          <w:lang w:bidi="ar-SA"/>
        </w:rPr>
        <w:t xml:space="preserve">Средневзвешенная система оценки </w:t>
      </w:r>
      <w:proofErr w:type="gramStart"/>
      <w:r w:rsidRPr="002C6652">
        <w:rPr>
          <w:rFonts w:ascii="Times New Roman" w:eastAsia="Times New Roman" w:hAnsi="Times New Roman" w:cs="Times New Roman"/>
          <w:b/>
          <w:bCs/>
          <w:color w:val="auto"/>
          <w:spacing w:val="-1"/>
          <w:sz w:val="28"/>
          <w:szCs w:val="28"/>
          <w:lang w:bidi="ar-SA"/>
        </w:rPr>
        <w:t>образовательных</w:t>
      </w:r>
      <w:proofErr w:type="gramEnd"/>
      <w:r w:rsidRPr="002C6652">
        <w:rPr>
          <w:rFonts w:ascii="Times New Roman" w:eastAsia="Times New Roman" w:hAnsi="Times New Roman" w:cs="Times New Roman"/>
          <w:b/>
          <w:bCs/>
          <w:color w:val="auto"/>
          <w:spacing w:val="-1"/>
          <w:sz w:val="28"/>
          <w:szCs w:val="28"/>
          <w:lang w:bidi="ar-SA"/>
        </w:rPr>
        <w:t xml:space="preserve"> достиженийобучающихся</w:t>
      </w:r>
    </w:p>
    <w:p w:rsidR="00B6001D" w:rsidRPr="002C6652" w:rsidRDefault="00B6001D" w:rsidP="00B6001D">
      <w:pPr>
        <w:numPr>
          <w:ilvl w:val="0"/>
          <w:numId w:val="33"/>
        </w:numPr>
        <w:tabs>
          <w:tab w:val="left" w:pos="364"/>
        </w:tabs>
        <w:ind w:left="360" w:right="460" w:hanging="32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Средневзвешенная система оценки образовательных достижений обучающихся представляет собой интегральную оценку результатов всех видов учебной деятельности обучающихся в течение учебного периода.</w:t>
      </w:r>
    </w:p>
    <w:p w:rsidR="00B6001D" w:rsidRPr="002C6652" w:rsidRDefault="00B6001D" w:rsidP="00B6001D">
      <w:pPr>
        <w:numPr>
          <w:ilvl w:val="0"/>
          <w:numId w:val="33"/>
        </w:numPr>
        <w:tabs>
          <w:tab w:val="left" w:pos="364"/>
        </w:tabs>
        <w:ind w:left="360" w:right="460" w:hanging="32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Средневзвешенная система оценки образовательных достижений обучающихся предполагает введение весового коэффициента к отметке при 5-баооьной шкале оценивания за все виды учебной деятельности в ходе текущего контроля и промежуточной аттестации обучающихся.</w:t>
      </w:r>
    </w:p>
    <w:p w:rsidR="00B6001D" w:rsidRPr="002C6652" w:rsidRDefault="00B6001D" w:rsidP="00B6001D">
      <w:pPr>
        <w:numPr>
          <w:ilvl w:val="0"/>
          <w:numId w:val="33"/>
        </w:numPr>
        <w:tabs>
          <w:tab w:val="left" w:pos="364"/>
        </w:tabs>
        <w:ind w:left="360" w:right="460" w:hanging="32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 xml:space="preserve">Весовой коэффициент вида учебной деятельности - это числовой коэффициент, отражающий значимость данного вида деятельности, в т. ч. текущего контроля и промежуточной аттестации, в сравнении с другими видами учебной деятельности. Выражается он </w:t>
      </w:r>
      <w:r w:rsidRPr="002C6652">
        <w:rPr>
          <w:rFonts w:ascii="Times New Roman" w:eastAsia="Times New Roman" w:hAnsi="Times New Roman" w:cs="Times New Roman"/>
          <w:color w:val="auto"/>
          <w:sz w:val="28"/>
          <w:szCs w:val="28"/>
          <w:lang w:bidi="ar-SA"/>
        </w:rPr>
        <w:lastRenderedPageBreak/>
        <w:t>запрограммированным весом отметки.</w:t>
      </w:r>
    </w:p>
    <w:p w:rsidR="00B6001D" w:rsidRPr="002C6652" w:rsidRDefault="00B6001D" w:rsidP="00B6001D">
      <w:pPr>
        <w:numPr>
          <w:ilvl w:val="0"/>
          <w:numId w:val="33"/>
        </w:numPr>
        <w:tabs>
          <w:tab w:val="left" w:pos="364"/>
        </w:tabs>
        <w:ind w:left="360" w:hanging="32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Весовой коэффициент вида учебной деятельности позволяет:</w:t>
      </w:r>
    </w:p>
    <w:p w:rsidR="00B6001D" w:rsidRPr="002C6652" w:rsidRDefault="00B6001D" w:rsidP="00B6001D">
      <w:pPr>
        <w:numPr>
          <w:ilvl w:val="0"/>
          <w:numId w:val="3"/>
        </w:numPr>
        <w:tabs>
          <w:tab w:val="left" w:pos="364"/>
        </w:tabs>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повысить роль отдельных форм текущего и промежуточного контроля,</w:t>
      </w:r>
    </w:p>
    <w:p w:rsidR="00B6001D" w:rsidRPr="002C6652" w:rsidRDefault="00B6001D" w:rsidP="00B6001D">
      <w:pPr>
        <w:numPr>
          <w:ilvl w:val="0"/>
          <w:numId w:val="3"/>
        </w:numPr>
        <w:tabs>
          <w:tab w:val="left" w:pos="364"/>
        </w:tabs>
        <w:ind w:right="46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снизить роль случайных факторов при оценивании работ во время текущего контроля и промежуточной аттестации,</w:t>
      </w:r>
    </w:p>
    <w:p w:rsidR="00B6001D" w:rsidRPr="002C6652" w:rsidRDefault="00B6001D" w:rsidP="00B6001D">
      <w:pPr>
        <w:numPr>
          <w:ilvl w:val="0"/>
          <w:numId w:val="3"/>
        </w:numPr>
        <w:tabs>
          <w:tab w:val="left" w:pos="364"/>
        </w:tabs>
        <w:ind w:right="46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объективно оценить образовательные достижения обучающихся как в ходе освоения отдельных тем, разделов учебных предметов, так и при выставлении отметок за учебный период (четверть/триместр, полугодие, год).</w:t>
      </w:r>
    </w:p>
    <w:p w:rsidR="00B6001D" w:rsidRPr="002C6652" w:rsidRDefault="00B6001D" w:rsidP="00B6001D">
      <w:pPr>
        <w:numPr>
          <w:ilvl w:val="0"/>
          <w:numId w:val="33"/>
        </w:numPr>
        <w:tabs>
          <w:tab w:val="left" w:pos="364"/>
        </w:tabs>
        <w:ind w:left="360" w:right="460" w:hanging="32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Весовой коэффициент способствует мотивации учащихся на достижение более высоких образовательных результатов, осознанное осуществление учебной деятельности.</w:t>
      </w:r>
    </w:p>
    <w:p w:rsidR="00B6001D" w:rsidRPr="002C6652" w:rsidRDefault="00B6001D" w:rsidP="00B6001D">
      <w:pPr>
        <w:numPr>
          <w:ilvl w:val="0"/>
          <w:numId w:val="33"/>
        </w:numPr>
        <w:tabs>
          <w:tab w:val="left" w:pos="364"/>
        </w:tabs>
        <w:ind w:left="360" w:right="460" w:hanging="320"/>
        <w:jc w:val="both"/>
        <w:rPr>
          <w:rFonts w:ascii="Times New Roman" w:eastAsia="Times New Roman" w:hAnsi="Times New Roman" w:cs="Times New Roman"/>
          <w:color w:val="auto"/>
          <w:sz w:val="28"/>
          <w:szCs w:val="28"/>
          <w:lang w:bidi="ar-SA"/>
        </w:rPr>
      </w:pPr>
      <w:r w:rsidRPr="002C6652">
        <w:rPr>
          <w:rFonts w:ascii="Times New Roman" w:eastAsia="Times New Roman" w:hAnsi="Times New Roman" w:cs="Times New Roman"/>
          <w:color w:val="auto"/>
          <w:sz w:val="28"/>
          <w:szCs w:val="28"/>
          <w:lang w:bidi="ar-SA"/>
        </w:rPr>
        <w:t>Весовой коэффициент видов учебной деятельности (форм текущего контроля и промежуточной аттестации) программируется в электронном журнале/дневнике информационно-аналитической</w:t>
      </w:r>
    </w:p>
    <w:p w:rsidR="008778A9" w:rsidRPr="002C6652" w:rsidRDefault="008778A9" w:rsidP="00B6001D">
      <w:pPr>
        <w:widowControl/>
        <w:shd w:val="clear" w:color="auto" w:fill="FFFFFF"/>
        <w:ind w:right="-22" w:firstLine="709"/>
        <w:jc w:val="both"/>
        <w:rPr>
          <w:rFonts w:ascii="Times New Roman" w:eastAsia="Times New Roman" w:hAnsi="Times New Roman" w:cs="Times New Roman"/>
          <w:color w:val="auto"/>
          <w:sz w:val="28"/>
          <w:szCs w:val="28"/>
          <w:lang w:bidi="ar-SA"/>
        </w:rPr>
      </w:pPr>
    </w:p>
    <w:p w:rsidR="00B6001D" w:rsidRPr="002C6652" w:rsidRDefault="00B6001D" w:rsidP="00B6001D">
      <w:pPr>
        <w:pStyle w:val="a4"/>
        <w:shd w:val="clear" w:color="auto" w:fill="auto"/>
        <w:spacing w:line="240" w:lineRule="auto"/>
        <w:ind w:left="400" w:right="360" w:firstLine="0"/>
        <w:rPr>
          <w:sz w:val="28"/>
          <w:szCs w:val="28"/>
        </w:rPr>
      </w:pPr>
    </w:p>
    <w:p w:rsidR="00B6001D" w:rsidRPr="002C6652" w:rsidRDefault="00B6001D" w:rsidP="00B6001D">
      <w:pPr>
        <w:pStyle w:val="a4"/>
        <w:shd w:val="clear" w:color="auto" w:fill="auto"/>
        <w:spacing w:line="240" w:lineRule="auto"/>
        <w:ind w:left="400" w:right="360" w:firstLine="0"/>
        <w:rPr>
          <w:sz w:val="28"/>
          <w:szCs w:val="28"/>
        </w:rPr>
      </w:pPr>
    </w:p>
    <w:p w:rsidR="00B02F93" w:rsidRPr="002C6652" w:rsidRDefault="00B02F93" w:rsidP="00B6001D">
      <w:pPr>
        <w:pStyle w:val="a4"/>
        <w:shd w:val="clear" w:color="auto" w:fill="auto"/>
        <w:spacing w:line="240" w:lineRule="auto"/>
        <w:ind w:left="400" w:right="360" w:firstLine="0"/>
        <w:rPr>
          <w:rStyle w:val="1"/>
          <w:sz w:val="28"/>
          <w:szCs w:val="28"/>
          <w:shd w:val="clear" w:color="auto" w:fill="auto"/>
        </w:rPr>
      </w:pPr>
    </w:p>
    <w:p w:rsidR="00B02F93" w:rsidRPr="002C6652" w:rsidRDefault="00B6001D" w:rsidP="00B6001D">
      <w:pPr>
        <w:pStyle w:val="a4"/>
        <w:shd w:val="clear" w:color="auto" w:fill="auto"/>
        <w:tabs>
          <w:tab w:val="left" w:pos="317"/>
        </w:tabs>
        <w:spacing w:line="240" w:lineRule="auto"/>
        <w:ind w:left="20" w:firstLine="0"/>
        <w:rPr>
          <w:rFonts w:eastAsia="Times New Roman"/>
          <w:lang w:eastAsia="ru-RU"/>
        </w:rPr>
      </w:pPr>
      <w:r w:rsidRPr="002C6652">
        <w:rPr>
          <w:rFonts w:eastAsia="Times New Roman"/>
          <w:lang w:eastAsia="ru-RU"/>
        </w:rPr>
        <w:t>Весовые коэффициенты видов контрольной деятельности в рамках текущей и промежуточной аттестации</w:t>
      </w:r>
    </w:p>
    <w:tbl>
      <w:tblPr>
        <w:tblW w:w="9628" w:type="dxa"/>
        <w:tblInd w:w="-5" w:type="dxa"/>
        <w:tblLayout w:type="fixed"/>
        <w:tblCellMar>
          <w:left w:w="0" w:type="dxa"/>
          <w:right w:w="0" w:type="dxa"/>
        </w:tblCellMar>
        <w:tblLook w:val="0000"/>
      </w:tblPr>
      <w:tblGrid>
        <w:gridCol w:w="9"/>
        <w:gridCol w:w="4641"/>
        <w:gridCol w:w="3190"/>
        <w:gridCol w:w="108"/>
        <w:gridCol w:w="1670"/>
        <w:gridCol w:w="10"/>
      </w:tblGrid>
      <w:tr w:rsidR="00B6001D" w:rsidRPr="002C6652" w:rsidTr="00B6001D">
        <w:trPr>
          <w:gridBefore w:val="1"/>
          <w:wBefore w:w="10" w:type="dxa"/>
          <w:trHeight w:hRule="exact" w:val="1430"/>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b/>
                <w:bCs/>
                <w:color w:val="auto"/>
                <w:spacing w:val="-1"/>
                <w:sz w:val="26"/>
                <w:szCs w:val="26"/>
                <w:lang w:bidi="ar-SA"/>
              </w:rPr>
              <w:t>Предмет</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322"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b/>
                <w:bCs/>
                <w:color w:val="auto"/>
                <w:spacing w:val="-1"/>
                <w:sz w:val="26"/>
                <w:szCs w:val="26"/>
                <w:lang w:bidi="ar-SA"/>
              </w:rPr>
              <w:t>Формы текущего контроля</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after="180"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b/>
                <w:bCs/>
                <w:color w:val="auto"/>
                <w:spacing w:val="-1"/>
                <w:sz w:val="26"/>
                <w:szCs w:val="26"/>
                <w:lang w:bidi="ar-SA"/>
              </w:rPr>
              <w:t>Вес</w:t>
            </w:r>
          </w:p>
          <w:p w:rsidR="00B6001D" w:rsidRPr="002C6652" w:rsidRDefault="00B6001D" w:rsidP="00B6001D">
            <w:pPr>
              <w:spacing w:before="180"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b/>
                <w:bCs/>
                <w:color w:val="auto"/>
                <w:spacing w:val="-1"/>
                <w:sz w:val="26"/>
                <w:szCs w:val="26"/>
                <w:lang w:bidi="ar-SA"/>
              </w:rPr>
              <w:t>отметки</w:t>
            </w:r>
          </w:p>
        </w:tc>
      </w:tr>
      <w:tr w:rsidR="00B6001D" w:rsidRPr="002C6652" w:rsidTr="00B6001D">
        <w:trPr>
          <w:gridBefore w:val="1"/>
          <w:wBefore w:w="10" w:type="dxa"/>
          <w:trHeight w:hRule="exact" w:val="2194"/>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Все предметы, по которым проводится текущий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Независимая (внутренняя и внешняя) оценка образовательных достижений обучающихся</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5</w:t>
            </w:r>
          </w:p>
        </w:tc>
      </w:tr>
      <w:tr w:rsidR="00B6001D" w:rsidRPr="002C6652" w:rsidTr="00B6001D">
        <w:trPr>
          <w:gridBefore w:val="1"/>
          <w:wBefore w:w="10" w:type="dxa"/>
          <w:trHeight w:hRule="exact" w:val="1306"/>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Все предметы, по которым проводится текущий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Контрольная работа</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5</w:t>
            </w:r>
          </w:p>
        </w:tc>
      </w:tr>
      <w:tr w:rsidR="00B6001D" w:rsidRPr="002C6652" w:rsidTr="00B6001D">
        <w:trPr>
          <w:gridBefore w:val="1"/>
          <w:wBefore w:w="10" w:type="dxa"/>
          <w:trHeight w:hRule="exact" w:val="331"/>
        </w:trPr>
        <w:tc>
          <w:tcPr>
            <w:tcW w:w="4644" w:type="dxa"/>
            <w:vMerge w:val="restart"/>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Русский язык</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Диктант</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5</w:t>
            </w:r>
          </w:p>
        </w:tc>
      </w:tr>
      <w:tr w:rsidR="00B6001D" w:rsidRPr="002C6652" w:rsidTr="00B6001D">
        <w:trPr>
          <w:gridBefore w:val="1"/>
          <w:wBefore w:w="10" w:type="dxa"/>
          <w:trHeight w:hRule="exact" w:val="326"/>
        </w:trPr>
        <w:tc>
          <w:tcPr>
            <w:tcW w:w="4644" w:type="dxa"/>
            <w:vMerge/>
            <w:tcBorders>
              <w:top w:val="nil"/>
              <w:left w:val="single" w:sz="4" w:space="0" w:color="auto"/>
              <w:bottom w:val="nil"/>
              <w:right w:val="nil"/>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Контрольное</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4</w:t>
            </w:r>
          </w:p>
        </w:tc>
      </w:tr>
      <w:tr w:rsidR="00B6001D" w:rsidRPr="002C6652" w:rsidTr="00B6001D">
        <w:trPr>
          <w:gridBefore w:val="1"/>
          <w:wBefore w:w="10" w:type="dxa"/>
          <w:trHeight w:hRule="exact" w:val="326"/>
        </w:trPr>
        <w:tc>
          <w:tcPr>
            <w:tcW w:w="4644" w:type="dxa"/>
            <w:vMerge w:val="restart"/>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Русский язык, литература, иностранный язык</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Классное сочинение</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5</w:t>
            </w:r>
          </w:p>
        </w:tc>
      </w:tr>
      <w:tr w:rsidR="00B6001D" w:rsidRPr="002C6652" w:rsidTr="00B6001D">
        <w:trPr>
          <w:gridBefore w:val="1"/>
          <w:wBefore w:w="10" w:type="dxa"/>
          <w:trHeight w:hRule="exact" w:val="288"/>
        </w:trPr>
        <w:tc>
          <w:tcPr>
            <w:tcW w:w="4644" w:type="dxa"/>
            <w:vMerge/>
            <w:tcBorders>
              <w:top w:val="nil"/>
              <w:left w:val="single" w:sz="4" w:space="0" w:color="auto"/>
              <w:bottom w:val="nil"/>
              <w:right w:val="nil"/>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Домашнее сочинение</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3</w:t>
            </w:r>
          </w:p>
        </w:tc>
      </w:tr>
      <w:tr w:rsidR="00B6001D" w:rsidRPr="002C6652" w:rsidTr="00B6001D">
        <w:trPr>
          <w:gridBefore w:val="1"/>
          <w:wBefore w:w="10" w:type="dxa"/>
          <w:trHeight w:hRule="exact" w:val="288"/>
        </w:trPr>
        <w:tc>
          <w:tcPr>
            <w:tcW w:w="4644" w:type="dxa"/>
            <w:vMerge/>
            <w:tcBorders>
              <w:top w:val="nil"/>
              <w:left w:val="single" w:sz="4" w:space="0" w:color="auto"/>
              <w:bottom w:val="nil"/>
              <w:right w:val="nil"/>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Изложение</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4</w:t>
            </w:r>
          </w:p>
        </w:tc>
      </w:tr>
      <w:tr w:rsidR="00B6001D" w:rsidRPr="002C6652" w:rsidTr="00B6001D">
        <w:trPr>
          <w:gridBefore w:val="1"/>
          <w:wBefore w:w="10" w:type="dxa"/>
          <w:trHeight w:hRule="exact" w:val="1248"/>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Русский язык, литература, иностранный язык, история, обществознание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Эссе</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3</w:t>
            </w:r>
          </w:p>
        </w:tc>
      </w:tr>
      <w:tr w:rsidR="00B6001D" w:rsidRPr="002C6652" w:rsidTr="00B6001D">
        <w:trPr>
          <w:gridBefore w:val="1"/>
          <w:wBefore w:w="10" w:type="dxa"/>
          <w:trHeight w:hRule="exact" w:val="1339"/>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lastRenderedPageBreak/>
              <w:t>Все предметы, по которым проводится текущий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Тестирование</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3</w:t>
            </w:r>
          </w:p>
        </w:tc>
      </w:tr>
      <w:tr w:rsidR="00B6001D" w:rsidRPr="002C6652" w:rsidTr="00B6001D">
        <w:trPr>
          <w:gridBefore w:val="1"/>
          <w:wBefore w:w="10" w:type="dxa"/>
          <w:trHeight w:hRule="exact" w:val="1190"/>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Все предметы, по которым проводится текущий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Самостоятельная, проверочная работа</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3</w:t>
            </w:r>
          </w:p>
        </w:tc>
      </w:tr>
      <w:tr w:rsidR="00B6001D" w:rsidRPr="002C6652" w:rsidTr="00B6001D">
        <w:trPr>
          <w:gridBefore w:val="1"/>
          <w:wBefore w:w="10" w:type="dxa"/>
          <w:trHeight w:hRule="exact" w:val="787"/>
        </w:trPr>
        <w:tc>
          <w:tcPr>
            <w:tcW w:w="4644" w:type="dxa"/>
            <w:tcBorders>
              <w:top w:val="single" w:sz="4" w:space="0" w:color="auto"/>
              <w:left w:val="single" w:sz="4" w:space="0" w:color="auto"/>
              <w:bottom w:val="nil"/>
              <w:right w:val="nil"/>
            </w:tcBorders>
            <w:shd w:val="clear" w:color="auto" w:fill="FFFFFF"/>
          </w:tcPr>
          <w:p w:rsidR="00B6001D" w:rsidRPr="002C6652" w:rsidRDefault="00B6001D" w:rsidP="00B6001D">
            <w:pPr>
              <w:spacing w:line="260" w:lineRule="exact"/>
              <w:jc w:val="both"/>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Иностранный язык</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spacing w:line="370" w:lineRule="exact"/>
              <w:ind w:left="12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Контрольные работы по 2. 4-м видам</w:t>
            </w:r>
          </w:p>
        </w:tc>
        <w:tc>
          <w:tcPr>
            <w:tcW w:w="1674"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spacing w:line="260" w:lineRule="exact"/>
              <w:ind w:left="40"/>
              <w:rPr>
                <w:rFonts w:ascii="Times New Roman" w:eastAsia="Times New Roman" w:hAnsi="Times New Roman" w:cs="Times New Roman"/>
                <w:color w:val="auto"/>
                <w:sz w:val="26"/>
                <w:szCs w:val="26"/>
                <w:lang w:bidi="ar-SA"/>
              </w:rPr>
            </w:pPr>
            <w:r w:rsidRPr="002C6652">
              <w:rPr>
                <w:rFonts w:ascii="Times New Roman" w:eastAsia="Times New Roman" w:hAnsi="Times New Roman" w:cs="Times New Roman"/>
                <w:color w:val="auto"/>
                <w:sz w:val="26"/>
                <w:szCs w:val="26"/>
                <w:lang w:bidi="ar-SA"/>
              </w:rPr>
              <w:t>4</w:t>
            </w:r>
          </w:p>
        </w:tc>
      </w:tr>
      <w:tr w:rsidR="00B6001D" w:rsidRPr="002C6652" w:rsidTr="00B6001D">
        <w:trPr>
          <w:gridAfter w:val="1"/>
          <w:wAfter w:w="10" w:type="dxa"/>
          <w:trHeight w:hRule="exact" w:val="653"/>
        </w:trPr>
        <w:tc>
          <w:tcPr>
            <w:tcW w:w="4649" w:type="dxa"/>
            <w:gridSpan w:val="2"/>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269" w:lineRule="exact"/>
              <w:ind w:firstLine="0"/>
            </w:pPr>
            <w:r w:rsidRPr="002C6652">
              <w:t>Физика, химия, биология, география</w:t>
            </w:r>
          </w:p>
        </w:tc>
        <w:tc>
          <w:tcPr>
            <w:tcW w:w="3300" w:type="dxa"/>
            <w:gridSpan w:val="2"/>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365" w:lineRule="exact"/>
              <w:ind w:left="120" w:firstLine="0"/>
              <w:jc w:val="left"/>
            </w:pPr>
            <w:r w:rsidRPr="002C6652">
              <w:t>Практическая/</w:t>
            </w:r>
            <w:proofErr w:type="spellStart"/>
            <w:proofErr w:type="gramStart"/>
            <w:r w:rsidRPr="002C6652">
              <w:t>лабора</w:t>
            </w:r>
            <w:proofErr w:type="spellEnd"/>
            <w:r w:rsidRPr="002C6652">
              <w:t xml:space="preserve"> торная</w:t>
            </w:r>
            <w:proofErr w:type="gramEnd"/>
            <w:r w:rsidRPr="002C6652">
              <w:t xml:space="preserve"> работа</w:t>
            </w:r>
          </w:p>
        </w:tc>
        <w:tc>
          <w:tcPr>
            <w:tcW w:w="1669" w:type="dxa"/>
            <w:tcBorders>
              <w:top w:val="single" w:sz="4" w:space="0" w:color="auto"/>
              <w:left w:val="single" w:sz="4" w:space="0" w:color="auto"/>
              <w:bottom w:val="single" w:sz="4" w:space="0" w:color="auto"/>
              <w:right w:val="single" w:sz="4" w:space="0" w:color="auto"/>
            </w:tcBorders>
            <w:shd w:val="clear" w:color="auto" w:fill="FFFFFF"/>
          </w:tcPr>
          <w:p w:rsidR="00B6001D" w:rsidRPr="002C6652" w:rsidRDefault="00B6001D" w:rsidP="00B6001D">
            <w:pPr>
              <w:pStyle w:val="a4"/>
              <w:shd w:val="clear" w:color="auto" w:fill="auto"/>
              <w:spacing w:line="260" w:lineRule="exact"/>
              <w:ind w:left="40" w:firstLine="0"/>
              <w:jc w:val="left"/>
            </w:pPr>
            <w:r w:rsidRPr="002C6652">
              <w:t>3</w:t>
            </w:r>
          </w:p>
        </w:tc>
      </w:tr>
      <w:tr w:rsidR="00B6001D" w:rsidRPr="002C6652" w:rsidTr="00B6001D">
        <w:trPr>
          <w:gridAfter w:val="1"/>
          <w:wAfter w:w="10" w:type="dxa"/>
          <w:trHeight w:hRule="exact" w:val="1915"/>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Защита проекта</w:t>
            </w:r>
          </w:p>
          <w:p w:rsidR="00B6001D" w:rsidRPr="002C6652" w:rsidRDefault="00B6001D" w:rsidP="00B6001D">
            <w:pPr>
              <w:pStyle w:val="a4"/>
              <w:shd w:val="clear" w:color="auto" w:fill="auto"/>
              <w:spacing w:line="370" w:lineRule="exact"/>
              <w:ind w:firstLine="0"/>
            </w:pPr>
            <w:proofErr w:type="gramStart"/>
            <w:r w:rsidRPr="002C6652">
              <w:t>(индивидуального,</w:t>
            </w:r>
            <w:proofErr w:type="gramEnd"/>
          </w:p>
          <w:p w:rsidR="00B6001D" w:rsidRPr="002C6652" w:rsidRDefault="00B6001D" w:rsidP="00B6001D">
            <w:pPr>
              <w:pStyle w:val="a4"/>
              <w:shd w:val="clear" w:color="auto" w:fill="auto"/>
              <w:spacing w:line="370" w:lineRule="exact"/>
              <w:ind w:firstLine="0"/>
            </w:pPr>
            <w:r w:rsidRPr="002C6652">
              <w:t>группового)</w:t>
            </w:r>
          </w:p>
          <w:p w:rsidR="00B6001D" w:rsidRPr="002C6652" w:rsidRDefault="00B6001D" w:rsidP="00B6001D">
            <w:pPr>
              <w:pStyle w:val="a4"/>
              <w:shd w:val="clear" w:color="auto" w:fill="auto"/>
              <w:spacing w:line="370" w:lineRule="exact"/>
              <w:ind w:firstLine="0"/>
            </w:pPr>
            <w:r w:rsidRPr="002C6652">
              <w:t>- при условии, что все обучающиеся участвуют</w:t>
            </w:r>
          </w:p>
        </w:tc>
        <w:tc>
          <w:tcPr>
            <w:tcW w:w="1669" w:type="dxa"/>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left="20" w:firstLine="0"/>
              <w:jc w:val="left"/>
            </w:pPr>
            <w:r w:rsidRPr="002C6652">
              <w:t>3</w:t>
            </w:r>
          </w:p>
        </w:tc>
      </w:tr>
      <w:tr w:rsidR="00B6001D" w:rsidRPr="002C6652" w:rsidTr="00B6001D">
        <w:trPr>
          <w:gridAfter w:val="1"/>
          <w:wAfter w:w="10" w:type="dxa"/>
          <w:trHeight w:hRule="exact" w:val="1085"/>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проводится текущий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proofErr w:type="gramStart"/>
            <w:r w:rsidRPr="002C6652">
              <w:t xml:space="preserve">Т </w:t>
            </w:r>
            <w:proofErr w:type="spellStart"/>
            <w:r w:rsidRPr="002C6652">
              <w:t>ворческая</w:t>
            </w:r>
            <w:proofErr w:type="spellEnd"/>
            <w:proofErr w:type="gramEnd"/>
            <w:r w:rsidRPr="002C6652">
              <w:t xml:space="preserve"> работа</w:t>
            </w:r>
          </w:p>
        </w:tc>
        <w:tc>
          <w:tcPr>
            <w:tcW w:w="1669" w:type="dxa"/>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left="20" w:firstLine="0"/>
              <w:jc w:val="left"/>
            </w:pPr>
            <w:r w:rsidRPr="002C6652">
              <w:t>2</w:t>
            </w:r>
          </w:p>
        </w:tc>
      </w:tr>
      <w:tr w:rsidR="00B6001D" w:rsidRPr="002C6652" w:rsidTr="00B6001D">
        <w:trPr>
          <w:gridAfter w:val="1"/>
          <w:wAfter w:w="10" w:type="dxa"/>
          <w:trHeight w:hRule="exact" w:val="499"/>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t>Технология</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t>Практическая работа</w:t>
            </w:r>
          </w:p>
        </w:tc>
        <w:tc>
          <w:tcPr>
            <w:tcW w:w="1669" w:type="dxa"/>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left="20" w:firstLine="0"/>
              <w:jc w:val="left"/>
            </w:pPr>
            <w:r w:rsidRPr="002C6652">
              <w:t>2</w:t>
            </w:r>
          </w:p>
        </w:tc>
      </w:tr>
      <w:tr w:rsidR="00B6001D" w:rsidRPr="002C6652" w:rsidTr="00B6001D">
        <w:trPr>
          <w:gridAfter w:val="1"/>
          <w:wAfter w:w="10" w:type="dxa"/>
          <w:trHeight w:hRule="exact" w:val="1368"/>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4" w:lineRule="exact"/>
              <w:ind w:firstLine="0"/>
            </w:pPr>
            <w:r w:rsidRPr="002C6652">
              <w:t>Все предметы, по которым проводится текущий контроль в данной форме</w:t>
            </w:r>
          </w:p>
        </w:tc>
        <w:tc>
          <w:tcPr>
            <w:tcW w:w="3300"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t>Зачет</w:t>
            </w:r>
          </w:p>
        </w:tc>
        <w:tc>
          <w:tcPr>
            <w:tcW w:w="1669" w:type="dxa"/>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left="20" w:firstLine="0"/>
              <w:jc w:val="left"/>
            </w:pPr>
            <w:r w:rsidRPr="002C6652">
              <w:t>3</w:t>
            </w:r>
          </w:p>
        </w:tc>
      </w:tr>
      <w:tr w:rsidR="00B6001D" w:rsidRPr="002C6652" w:rsidTr="00B6001D">
        <w:trPr>
          <w:gridAfter w:val="1"/>
          <w:wAfter w:w="10" w:type="dxa"/>
          <w:trHeight w:hRule="exact" w:val="1037"/>
        </w:trPr>
        <w:tc>
          <w:tcPr>
            <w:tcW w:w="4649" w:type="dxa"/>
            <w:gridSpan w:val="2"/>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проводится текущий контроль</w:t>
            </w:r>
          </w:p>
        </w:tc>
        <w:tc>
          <w:tcPr>
            <w:tcW w:w="3300" w:type="dxa"/>
            <w:gridSpan w:val="2"/>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365" w:lineRule="exact"/>
              <w:ind w:firstLine="0"/>
            </w:pPr>
            <w:r w:rsidRPr="002C6652">
              <w:t>Все остальные формы текущего контроля</w:t>
            </w:r>
          </w:p>
        </w:tc>
        <w:tc>
          <w:tcPr>
            <w:tcW w:w="1669" w:type="dxa"/>
            <w:tcBorders>
              <w:top w:val="single" w:sz="4" w:space="0" w:color="auto"/>
              <w:left w:val="single" w:sz="4" w:space="0" w:color="auto"/>
              <w:bottom w:val="single" w:sz="4" w:space="0" w:color="auto"/>
              <w:right w:val="single" w:sz="4" w:space="0" w:color="auto"/>
            </w:tcBorders>
            <w:shd w:val="clear" w:color="auto" w:fill="FFFFFF"/>
          </w:tcPr>
          <w:p w:rsidR="00B6001D" w:rsidRPr="002C6652" w:rsidRDefault="00B6001D" w:rsidP="00B6001D">
            <w:pPr>
              <w:pStyle w:val="a4"/>
              <w:shd w:val="clear" w:color="auto" w:fill="auto"/>
              <w:spacing w:line="260" w:lineRule="exact"/>
              <w:ind w:left="20" w:firstLine="0"/>
              <w:jc w:val="left"/>
            </w:pPr>
            <w:r w:rsidRPr="002C6652">
              <w:t>1</w:t>
            </w:r>
          </w:p>
        </w:tc>
      </w:tr>
      <w:tr w:rsidR="00B6001D" w:rsidRPr="002C6652" w:rsidTr="00B6001D">
        <w:trPr>
          <w:gridAfter w:val="1"/>
          <w:wAfter w:w="10" w:type="dxa"/>
          <w:trHeight w:hRule="exact" w:val="1325"/>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rPr>
                <w:rStyle w:val="12"/>
                <w:spacing w:val="-1"/>
              </w:rPr>
              <w:t>Предмет</w:t>
            </w:r>
          </w:p>
        </w:tc>
        <w:tc>
          <w:tcPr>
            <w:tcW w:w="3190"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rPr>
                <w:rStyle w:val="12"/>
                <w:spacing w:val="-1"/>
              </w:rPr>
              <w:t>Формы</w:t>
            </w:r>
          </w:p>
          <w:p w:rsidR="00B6001D" w:rsidRPr="002C6652" w:rsidRDefault="00B6001D" w:rsidP="00B6001D">
            <w:pPr>
              <w:pStyle w:val="a4"/>
              <w:shd w:val="clear" w:color="auto" w:fill="auto"/>
              <w:spacing w:line="370" w:lineRule="exact"/>
              <w:ind w:firstLine="0"/>
            </w:pPr>
            <w:r w:rsidRPr="002C6652">
              <w:rPr>
                <w:rStyle w:val="12"/>
                <w:spacing w:val="-1"/>
              </w:rPr>
              <w:t>промежуточной</w:t>
            </w:r>
          </w:p>
          <w:p w:rsidR="00B6001D" w:rsidRPr="002C6652" w:rsidRDefault="00B6001D" w:rsidP="00B6001D">
            <w:pPr>
              <w:pStyle w:val="a4"/>
              <w:shd w:val="clear" w:color="auto" w:fill="auto"/>
              <w:spacing w:line="370" w:lineRule="exact"/>
              <w:ind w:firstLine="0"/>
            </w:pPr>
            <w:r w:rsidRPr="002C6652">
              <w:rPr>
                <w:rStyle w:val="12"/>
                <w:spacing w:val="-1"/>
              </w:rPr>
              <w:t>аттестации</w:t>
            </w:r>
          </w:p>
        </w:tc>
        <w:tc>
          <w:tcPr>
            <w:tcW w:w="1779"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after="180" w:line="260" w:lineRule="exact"/>
              <w:ind w:left="120" w:firstLine="0"/>
              <w:jc w:val="left"/>
            </w:pPr>
            <w:r w:rsidRPr="002C6652">
              <w:rPr>
                <w:rStyle w:val="12"/>
                <w:spacing w:val="-1"/>
              </w:rPr>
              <w:t>Вес</w:t>
            </w:r>
          </w:p>
          <w:p w:rsidR="00B6001D" w:rsidRPr="002C6652" w:rsidRDefault="00B6001D" w:rsidP="00B6001D">
            <w:pPr>
              <w:pStyle w:val="a4"/>
              <w:shd w:val="clear" w:color="auto" w:fill="auto"/>
              <w:spacing w:before="180" w:line="260" w:lineRule="exact"/>
              <w:ind w:left="120" w:firstLine="0"/>
              <w:jc w:val="left"/>
            </w:pPr>
            <w:r w:rsidRPr="002C6652">
              <w:rPr>
                <w:rStyle w:val="12"/>
                <w:spacing w:val="-1"/>
              </w:rPr>
              <w:t>отметки</w:t>
            </w:r>
          </w:p>
        </w:tc>
      </w:tr>
      <w:tr w:rsidR="00B6001D" w:rsidRPr="002C6652" w:rsidTr="00B6001D">
        <w:trPr>
          <w:gridAfter w:val="1"/>
          <w:wAfter w:w="10" w:type="dxa"/>
          <w:trHeight w:hRule="exact" w:val="959"/>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w:t>
            </w:r>
          </w:p>
        </w:tc>
        <w:tc>
          <w:tcPr>
            <w:tcW w:w="3190"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78" w:lineRule="exact"/>
              <w:ind w:firstLine="0"/>
            </w:pPr>
            <w:r w:rsidRPr="002C6652">
              <w:t>Итоговая контрольная работа</w:t>
            </w:r>
          </w:p>
        </w:tc>
        <w:tc>
          <w:tcPr>
            <w:tcW w:w="1779"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10" w:type="dxa"/>
          <w:trHeight w:hRule="exact" w:val="1560"/>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190"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Комплексная</w:t>
            </w:r>
          </w:p>
          <w:p w:rsidR="00B6001D" w:rsidRPr="002C6652" w:rsidRDefault="00B6001D" w:rsidP="00B6001D">
            <w:pPr>
              <w:pStyle w:val="a4"/>
              <w:shd w:val="clear" w:color="auto" w:fill="auto"/>
              <w:spacing w:line="370" w:lineRule="exact"/>
              <w:ind w:firstLine="0"/>
            </w:pPr>
            <w:r w:rsidRPr="002C6652">
              <w:t>контрольная</w:t>
            </w:r>
          </w:p>
          <w:p w:rsidR="00B6001D" w:rsidRPr="002C6652" w:rsidRDefault="00B6001D" w:rsidP="00B6001D">
            <w:pPr>
              <w:pStyle w:val="a4"/>
              <w:shd w:val="clear" w:color="auto" w:fill="auto"/>
              <w:spacing w:line="370" w:lineRule="exact"/>
              <w:ind w:firstLine="0"/>
            </w:pPr>
            <w:r w:rsidRPr="002C6652">
              <w:t>работа</w:t>
            </w:r>
          </w:p>
        </w:tc>
        <w:tc>
          <w:tcPr>
            <w:tcW w:w="1779"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10" w:type="dxa"/>
          <w:trHeight w:hRule="exact" w:val="1128"/>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lastRenderedPageBreak/>
              <w:t>Русский язык</w:t>
            </w:r>
          </w:p>
        </w:tc>
        <w:tc>
          <w:tcPr>
            <w:tcW w:w="3190"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t>Итоговый диктант</w:t>
            </w:r>
          </w:p>
        </w:tc>
        <w:tc>
          <w:tcPr>
            <w:tcW w:w="1779"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10" w:type="dxa"/>
          <w:trHeight w:hRule="exact" w:val="1459"/>
        </w:trPr>
        <w:tc>
          <w:tcPr>
            <w:tcW w:w="4649"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190"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firstLine="0"/>
            </w:pPr>
            <w:r w:rsidRPr="002C6652">
              <w:t>Итоговое тестирование</w:t>
            </w:r>
          </w:p>
        </w:tc>
        <w:tc>
          <w:tcPr>
            <w:tcW w:w="1779"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10" w:type="dxa"/>
          <w:trHeight w:hRule="exact" w:val="1334"/>
        </w:trPr>
        <w:tc>
          <w:tcPr>
            <w:tcW w:w="4649" w:type="dxa"/>
            <w:gridSpan w:val="2"/>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260" w:lineRule="exact"/>
              <w:ind w:firstLine="0"/>
            </w:pPr>
            <w:r w:rsidRPr="002C6652">
              <w:t>Иностранный язык</w:t>
            </w:r>
          </w:p>
        </w:tc>
        <w:tc>
          <w:tcPr>
            <w:tcW w:w="3190" w:type="dxa"/>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370" w:lineRule="exact"/>
              <w:ind w:firstLine="0"/>
            </w:pPr>
            <w:r w:rsidRPr="002C6652">
              <w:t>Контрольные работы по 2, 4-м видам деятельности</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9" w:type="dxa"/>
          <w:trHeight w:hRule="exact" w:val="1474"/>
        </w:trPr>
        <w:tc>
          <w:tcPr>
            <w:tcW w:w="4651"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192"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65" w:lineRule="exact"/>
              <w:ind w:left="120" w:firstLine="0"/>
              <w:jc w:val="left"/>
            </w:pPr>
            <w:r w:rsidRPr="002C6652">
              <w:t>Защита проекта</w:t>
            </w:r>
          </w:p>
          <w:p w:rsidR="00B6001D" w:rsidRPr="002C6652" w:rsidRDefault="00B6001D" w:rsidP="00B6001D">
            <w:pPr>
              <w:pStyle w:val="a4"/>
              <w:shd w:val="clear" w:color="auto" w:fill="auto"/>
              <w:spacing w:line="365" w:lineRule="exact"/>
              <w:ind w:left="120" w:firstLine="0"/>
              <w:jc w:val="left"/>
            </w:pPr>
            <w:proofErr w:type="gramStart"/>
            <w:r w:rsidRPr="002C6652">
              <w:t>(индивидуального,</w:t>
            </w:r>
            <w:proofErr w:type="gramEnd"/>
          </w:p>
          <w:p w:rsidR="00B6001D" w:rsidRPr="002C6652" w:rsidRDefault="00B6001D" w:rsidP="00B6001D">
            <w:pPr>
              <w:pStyle w:val="a4"/>
              <w:shd w:val="clear" w:color="auto" w:fill="auto"/>
              <w:spacing w:line="365" w:lineRule="exact"/>
              <w:ind w:left="120" w:firstLine="0"/>
              <w:jc w:val="left"/>
            </w:pPr>
            <w:r w:rsidRPr="002C6652">
              <w:t>группового)</w:t>
            </w:r>
          </w:p>
        </w:tc>
        <w:tc>
          <w:tcPr>
            <w:tcW w:w="1776"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9" w:type="dxa"/>
          <w:trHeight w:hRule="exact" w:val="2112"/>
        </w:trPr>
        <w:tc>
          <w:tcPr>
            <w:tcW w:w="4651"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rPr>
                <w:color w:val="auto"/>
                <w:sz w:val="10"/>
                <w:szCs w:val="10"/>
              </w:rPr>
            </w:pPr>
          </w:p>
        </w:tc>
        <w:tc>
          <w:tcPr>
            <w:tcW w:w="3192"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left="120" w:firstLine="0"/>
              <w:jc w:val="left"/>
            </w:pPr>
            <w:r w:rsidRPr="002C6652">
              <w:t>- при условии, что все обучающиеся участвуют в данной форме промежуточной аттестации</w:t>
            </w:r>
          </w:p>
        </w:tc>
        <w:tc>
          <w:tcPr>
            <w:tcW w:w="1776"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rPr>
                <w:color w:val="auto"/>
                <w:sz w:val="10"/>
                <w:szCs w:val="10"/>
              </w:rPr>
            </w:pPr>
          </w:p>
        </w:tc>
      </w:tr>
      <w:tr w:rsidR="00B6001D" w:rsidRPr="002C6652" w:rsidTr="00B6001D">
        <w:trPr>
          <w:gridAfter w:val="1"/>
          <w:wAfter w:w="9" w:type="dxa"/>
          <w:trHeight w:hRule="exact" w:val="1675"/>
        </w:trPr>
        <w:tc>
          <w:tcPr>
            <w:tcW w:w="4651"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192"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left="120" w:firstLine="0"/>
              <w:jc w:val="left"/>
            </w:pPr>
            <w:r w:rsidRPr="002C6652">
              <w:t>Творческая работа</w:t>
            </w:r>
          </w:p>
        </w:tc>
        <w:tc>
          <w:tcPr>
            <w:tcW w:w="1776"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9" w:type="dxa"/>
          <w:trHeight w:hRule="exact" w:val="1459"/>
        </w:trPr>
        <w:tc>
          <w:tcPr>
            <w:tcW w:w="4651" w:type="dxa"/>
            <w:gridSpan w:val="2"/>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192" w:type="dxa"/>
            <w:tcBorders>
              <w:top w:val="single" w:sz="4" w:space="0" w:color="auto"/>
              <w:left w:val="single" w:sz="4" w:space="0" w:color="auto"/>
              <w:bottom w:val="nil"/>
              <w:right w:val="nil"/>
            </w:tcBorders>
            <w:shd w:val="clear" w:color="auto" w:fill="FFFFFF"/>
          </w:tcPr>
          <w:p w:rsidR="00B6001D" w:rsidRPr="002C6652" w:rsidRDefault="00B6001D" w:rsidP="00B6001D">
            <w:pPr>
              <w:pStyle w:val="a4"/>
              <w:shd w:val="clear" w:color="auto" w:fill="auto"/>
              <w:spacing w:line="260" w:lineRule="exact"/>
              <w:ind w:left="120" w:firstLine="0"/>
              <w:jc w:val="left"/>
            </w:pPr>
            <w:r w:rsidRPr="002C6652">
              <w:t>Практическая работа</w:t>
            </w:r>
          </w:p>
        </w:tc>
        <w:tc>
          <w:tcPr>
            <w:tcW w:w="1776" w:type="dxa"/>
            <w:gridSpan w:val="2"/>
            <w:tcBorders>
              <w:top w:val="single" w:sz="4" w:space="0" w:color="auto"/>
              <w:left w:val="single" w:sz="4" w:space="0" w:color="auto"/>
              <w:bottom w:val="nil"/>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r w:rsidR="00B6001D" w:rsidRPr="002C6652" w:rsidTr="00B6001D">
        <w:trPr>
          <w:gridAfter w:val="1"/>
          <w:wAfter w:w="9" w:type="dxa"/>
          <w:trHeight w:hRule="exact" w:val="1517"/>
        </w:trPr>
        <w:tc>
          <w:tcPr>
            <w:tcW w:w="4651" w:type="dxa"/>
            <w:gridSpan w:val="2"/>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370" w:lineRule="exact"/>
              <w:ind w:firstLine="0"/>
            </w:pPr>
            <w:r w:rsidRPr="002C6652">
              <w:t>Все предметы, по которым запланирован промежуточный контроль в данной форме</w:t>
            </w:r>
          </w:p>
        </w:tc>
        <w:tc>
          <w:tcPr>
            <w:tcW w:w="3192" w:type="dxa"/>
            <w:tcBorders>
              <w:top w:val="single" w:sz="4" w:space="0" w:color="auto"/>
              <w:left w:val="single" w:sz="4" w:space="0" w:color="auto"/>
              <w:bottom w:val="single" w:sz="4" w:space="0" w:color="auto"/>
              <w:right w:val="nil"/>
            </w:tcBorders>
            <w:shd w:val="clear" w:color="auto" w:fill="FFFFFF"/>
          </w:tcPr>
          <w:p w:rsidR="00B6001D" w:rsidRPr="002C6652" w:rsidRDefault="00B6001D" w:rsidP="00B6001D">
            <w:pPr>
              <w:pStyle w:val="a4"/>
              <w:shd w:val="clear" w:color="auto" w:fill="auto"/>
              <w:spacing w:line="260" w:lineRule="exact"/>
              <w:ind w:left="120" w:firstLine="0"/>
              <w:jc w:val="left"/>
            </w:pPr>
            <w:r w:rsidRPr="002C6652">
              <w:t>Зачет</w:t>
            </w:r>
          </w:p>
        </w:tc>
        <w:tc>
          <w:tcPr>
            <w:tcW w:w="1776" w:type="dxa"/>
            <w:gridSpan w:val="2"/>
            <w:tcBorders>
              <w:top w:val="single" w:sz="4" w:space="0" w:color="auto"/>
              <w:left w:val="single" w:sz="4" w:space="0" w:color="auto"/>
              <w:bottom w:val="single" w:sz="4" w:space="0" w:color="auto"/>
              <w:right w:val="single" w:sz="4" w:space="0" w:color="auto"/>
            </w:tcBorders>
            <w:shd w:val="clear" w:color="auto" w:fill="FFFFFF"/>
          </w:tcPr>
          <w:p w:rsidR="00B6001D" w:rsidRPr="002C6652" w:rsidRDefault="00B6001D" w:rsidP="00B6001D">
            <w:pPr>
              <w:pStyle w:val="a4"/>
              <w:shd w:val="clear" w:color="auto" w:fill="auto"/>
              <w:spacing w:line="260" w:lineRule="exact"/>
              <w:ind w:firstLine="0"/>
              <w:jc w:val="center"/>
            </w:pPr>
            <w:r w:rsidRPr="002C6652">
              <w:t>5</w:t>
            </w:r>
          </w:p>
        </w:tc>
      </w:tr>
    </w:tbl>
    <w:p w:rsidR="00B6001D" w:rsidRPr="002C6652" w:rsidRDefault="00B6001D" w:rsidP="00B6001D">
      <w:pPr>
        <w:pStyle w:val="a4"/>
        <w:shd w:val="clear" w:color="auto" w:fill="auto"/>
        <w:tabs>
          <w:tab w:val="left" w:pos="317"/>
        </w:tabs>
        <w:spacing w:line="240" w:lineRule="auto"/>
        <w:ind w:left="20" w:firstLine="0"/>
        <w:rPr>
          <w:rStyle w:val="1"/>
          <w:sz w:val="28"/>
          <w:szCs w:val="28"/>
        </w:rPr>
      </w:pPr>
      <w:bookmarkStart w:id="10" w:name="_GoBack"/>
      <w:bookmarkEnd w:id="10"/>
    </w:p>
    <w:p w:rsidR="00B02F93" w:rsidRPr="002C6652" w:rsidRDefault="00B02F93" w:rsidP="00B6001D">
      <w:pPr>
        <w:pStyle w:val="a4"/>
        <w:shd w:val="clear" w:color="auto" w:fill="auto"/>
        <w:spacing w:line="240" w:lineRule="auto"/>
        <w:ind w:left="20" w:right="20" w:firstLine="700"/>
        <w:rPr>
          <w:sz w:val="28"/>
          <w:szCs w:val="28"/>
        </w:rPr>
      </w:pPr>
    </w:p>
    <w:p w:rsidR="0033534D" w:rsidRPr="002C6652" w:rsidRDefault="0033534D" w:rsidP="00B6001D">
      <w:pPr>
        <w:rPr>
          <w:rFonts w:ascii="Times New Roman" w:hAnsi="Times New Roman" w:cs="Times New Roman"/>
          <w:color w:val="auto"/>
          <w:sz w:val="28"/>
          <w:szCs w:val="28"/>
        </w:rPr>
      </w:pPr>
    </w:p>
    <w:sectPr w:rsidR="0033534D" w:rsidRPr="002C6652" w:rsidSect="00B02F93">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B"/>
    <w:multiLevelType w:val="multilevel"/>
    <w:tmpl w:val="0000000A"/>
    <w:lvl w:ilvl="0">
      <w:start w:val="2"/>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7"/>
    <w:multiLevelType w:val="multilevel"/>
    <w:tmpl w:val="00000016"/>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9"/>
    <w:multiLevelType w:val="multilevel"/>
    <w:tmpl w:val="00000018"/>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B"/>
    <w:multiLevelType w:val="multilevel"/>
    <w:tmpl w:val="0000001A"/>
    <w:lvl w:ilvl="0">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D"/>
    <w:multiLevelType w:val="multilevel"/>
    <w:tmpl w:val="0000001C"/>
    <w:lvl w:ilvl="0">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D80154C"/>
    <w:multiLevelType w:val="multilevel"/>
    <w:tmpl w:val="7146EBAE"/>
    <w:lvl w:ilvl="0">
      <w:start w:val="3"/>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15424660"/>
    <w:multiLevelType w:val="multilevel"/>
    <w:tmpl w:val="8D927BB8"/>
    <w:lvl w:ilvl="0">
      <w:start w:val="1"/>
      <w:numFmt w:val="decimal"/>
      <w:lvlText w:val="%1"/>
      <w:lvlJc w:val="left"/>
      <w:pPr>
        <w:ind w:left="112" w:hanging="522"/>
      </w:pPr>
      <w:rPr>
        <w:rFonts w:hint="default"/>
      </w:rPr>
    </w:lvl>
    <w:lvl w:ilvl="1">
      <w:start w:val="2"/>
      <w:numFmt w:val="decimal"/>
      <w:lvlText w:val="%1.%2."/>
      <w:lvlJc w:val="left"/>
      <w:pPr>
        <w:ind w:left="112" w:hanging="522"/>
      </w:pPr>
      <w:rPr>
        <w:rFonts w:ascii="Times New Roman" w:eastAsia="Times New Roman" w:hAnsi="Times New Roman" w:cs="Times New Roman" w:hint="default"/>
        <w:spacing w:val="-30"/>
        <w:w w:val="99"/>
        <w:sz w:val="28"/>
        <w:szCs w:val="28"/>
      </w:rPr>
    </w:lvl>
    <w:lvl w:ilvl="2">
      <w:numFmt w:val="bullet"/>
      <w:lvlText w:val="•"/>
      <w:lvlJc w:val="left"/>
      <w:pPr>
        <w:ind w:left="2069" w:hanging="522"/>
      </w:pPr>
      <w:rPr>
        <w:rFonts w:hint="default"/>
      </w:rPr>
    </w:lvl>
    <w:lvl w:ilvl="3">
      <w:numFmt w:val="bullet"/>
      <w:lvlText w:val="•"/>
      <w:lvlJc w:val="left"/>
      <w:pPr>
        <w:ind w:left="3043" w:hanging="522"/>
      </w:pPr>
      <w:rPr>
        <w:rFonts w:hint="default"/>
      </w:rPr>
    </w:lvl>
    <w:lvl w:ilvl="4">
      <w:numFmt w:val="bullet"/>
      <w:lvlText w:val="•"/>
      <w:lvlJc w:val="left"/>
      <w:pPr>
        <w:ind w:left="4018" w:hanging="522"/>
      </w:pPr>
      <w:rPr>
        <w:rFonts w:hint="default"/>
      </w:rPr>
    </w:lvl>
    <w:lvl w:ilvl="5">
      <w:numFmt w:val="bullet"/>
      <w:lvlText w:val="•"/>
      <w:lvlJc w:val="left"/>
      <w:pPr>
        <w:ind w:left="4993" w:hanging="522"/>
      </w:pPr>
      <w:rPr>
        <w:rFonts w:hint="default"/>
      </w:rPr>
    </w:lvl>
    <w:lvl w:ilvl="6">
      <w:numFmt w:val="bullet"/>
      <w:lvlText w:val="•"/>
      <w:lvlJc w:val="left"/>
      <w:pPr>
        <w:ind w:left="5967" w:hanging="522"/>
      </w:pPr>
      <w:rPr>
        <w:rFonts w:hint="default"/>
      </w:rPr>
    </w:lvl>
    <w:lvl w:ilvl="7">
      <w:numFmt w:val="bullet"/>
      <w:lvlText w:val="•"/>
      <w:lvlJc w:val="left"/>
      <w:pPr>
        <w:ind w:left="6942" w:hanging="522"/>
      </w:pPr>
      <w:rPr>
        <w:rFonts w:hint="default"/>
      </w:rPr>
    </w:lvl>
    <w:lvl w:ilvl="8">
      <w:numFmt w:val="bullet"/>
      <w:lvlText w:val="•"/>
      <w:lvlJc w:val="left"/>
      <w:pPr>
        <w:ind w:left="7917" w:hanging="522"/>
      </w:pPr>
      <w:rPr>
        <w:rFonts w:hint="default"/>
      </w:rPr>
    </w:lvl>
  </w:abstractNum>
  <w:abstractNum w:abstractNumId="18">
    <w:nsid w:val="16AD291D"/>
    <w:multiLevelType w:val="multilevel"/>
    <w:tmpl w:val="0DBAE64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325B41"/>
    <w:multiLevelType w:val="multilevel"/>
    <w:tmpl w:val="0DEC7DDE"/>
    <w:lvl w:ilvl="0">
      <w:start w:val="4"/>
      <w:numFmt w:val="decimal"/>
      <w:lvlText w:val="%1"/>
      <w:lvlJc w:val="left"/>
      <w:pPr>
        <w:ind w:left="375" w:hanging="375"/>
      </w:pPr>
      <w:rPr>
        <w:rFonts w:hint="default"/>
        <w:color w:val="000000"/>
      </w:rPr>
    </w:lvl>
    <w:lvl w:ilvl="1">
      <w:start w:val="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nsid w:val="25416894"/>
    <w:multiLevelType w:val="multilevel"/>
    <w:tmpl w:val="8DBE4A3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9315AC"/>
    <w:multiLevelType w:val="hybridMultilevel"/>
    <w:tmpl w:val="EE5E4C06"/>
    <w:lvl w:ilvl="0" w:tplc="1CC4E3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2">
    <w:nsid w:val="2A98501E"/>
    <w:multiLevelType w:val="multilevel"/>
    <w:tmpl w:val="CAE8B3B2"/>
    <w:lvl w:ilvl="0">
      <w:start w:val="8"/>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E374C2"/>
    <w:multiLevelType w:val="multilevel"/>
    <w:tmpl w:val="16D8D61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12597A"/>
    <w:multiLevelType w:val="multilevel"/>
    <w:tmpl w:val="E0BAD3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C55456"/>
    <w:multiLevelType w:val="hybridMultilevel"/>
    <w:tmpl w:val="1A1889FE"/>
    <w:lvl w:ilvl="0" w:tplc="FB1E4710">
      <w:numFmt w:val="bullet"/>
      <w:lvlText w:val=""/>
      <w:lvlJc w:val="left"/>
      <w:pPr>
        <w:ind w:left="112" w:hanging="380"/>
      </w:pPr>
      <w:rPr>
        <w:rFonts w:ascii="Symbol" w:eastAsia="MS Mincho" w:hAnsi="Symbol" w:cs="Times New Roman" w:hint="default"/>
        <w:w w:val="100"/>
      </w:rPr>
    </w:lvl>
    <w:lvl w:ilvl="1" w:tplc="9E3C15F8">
      <w:numFmt w:val="bullet"/>
      <w:lvlText w:val="•"/>
      <w:lvlJc w:val="left"/>
      <w:pPr>
        <w:ind w:left="1094" w:hanging="380"/>
      </w:pPr>
      <w:rPr>
        <w:rFonts w:hint="default"/>
      </w:rPr>
    </w:lvl>
    <w:lvl w:ilvl="2" w:tplc="4984A5E8">
      <w:numFmt w:val="bullet"/>
      <w:lvlText w:val="•"/>
      <w:lvlJc w:val="left"/>
      <w:pPr>
        <w:ind w:left="2069" w:hanging="380"/>
      </w:pPr>
      <w:rPr>
        <w:rFonts w:hint="default"/>
      </w:rPr>
    </w:lvl>
    <w:lvl w:ilvl="3" w:tplc="3196D364">
      <w:numFmt w:val="bullet"/>
      <w:lvlText w:val="•"/>
      <w:lvlJc w:val="left"/>
      <w:pPr>
        <w:ind w:left="3043" w:hanging="380"/>
      </w:pPr>
      <w:rPr>
        <w:rFonts w:hint="default"/>
      </w:rPr>
    </w:lvl>
    <w:lvl w:ilvl="4" w:tplc="3A62485A">
      <w:numFmt w:val="bullet"/>
      <w:lvlText w:val="•"/>
      <w:lvlJc w:val="left"/>
      <w:pPr>
        <w:ind w:left="4018" w:hanging="380"/>
      </w:pPr>
      <w:rPr>
        <w:rFonts w:hint="default"/>
      </w:rPr>
    </w:lvl>
    <w:lvl w:ilvl="5" w:tplc="F378073E">
      <w:numFmt w:val="bullet"/>
      <w:lvlText w:val="•"/>
      <w:lvlJc w:val="left"/>
      <w:pPr>
        <w:ind w:left="4993" w:hanging="380"/>
      </w:pPr>
      <w:rPr>
        <w:rFonts w:hint="default"/>
      </w:rPr>
    </w:lvl>
    <w:lvl w:ilvl="6" w:tplc="38BAC122">
      <w:numFmt w:val="bullet"/>
      <w:lvlText w:val="•"/>
      <w:lvlJc w:val="left"/>
      <w:pPr>
        <w:ind w:left="5967" w:hanging="380"/>
      </w:pPr>
      <w:rPr>
        <w:rFonts w:hint="default"/>
      </w:rPr>
    </w:lvl>
    <w:lvl w:ilvl="7" w:tplc="BD1A1868">
      <w:numFmt w:val="bullet"/>
      <w:lvlText w:val="•"/>
      <w:lvlJc w:val="left"/>
      <w:pPr>
        <w:ind w:left="6942" w:hanging="380"/>
      </w:pPr>
      <w:rPr>
        <w:rFonts w:hint="default"/>
      </w:rPr>
    </w:lvl>
    <w:lvl w:ilvl="8" w:tplc="B1DAAA92">
      <w:numFmt w:val="bullet"/>
      <w:lvlText w:val="•"/>
      <w:lvlJc w:val="left"/>
      <w:pPr>
        <w:ind w:left="7917" w:hanging="380"/>
      </w:pPr>
      <w:rPr>
        <w:rFonts w:hint="default"/>
      </w:rPr>
    </w:lvl>
  </w:abstractNum>
  <w:abstractNum w:abstractNumId="26">
    <w:nsid w:val="38DD345B"/>
    <w:multiLevelType w:val="multilevel"/>
    <w:tmpl w:val="675832D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0C046C"/>
    <w:multiLevelType w:val="multilevel"/>
    <w:tmpl w:val="93DA8B78"/>
    <w:lvl w:ilvl="0">
      <w:start w:val="2"/>
      <w:numFmt w:val="decimal"/>
      <w:lvlText w:val="%1"/>
      <w:lvlJc w:val="left"/>
      <w:pPr>
        <w:ind w:left="375" w:hanging="375"/>
      </w:pPr>
      <w:rPr>
        <w:rFonts w:hint="default"/>
        <w:color w:val="000000"/>
      </w:rPr>
    </w:lvl>
    <w:lvl w:ilvl="1">
      <w:start w:val="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nsid w:val="53D00F09"/>
    <w:multiLevelType w:val="multilevel"/>
    <w:tmpl w:val="E048DB00"/>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823EC1"/>
    <w:multiLevelType w:val="multilevel"/>
    <w:tmpl w:val="78A82CB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563D31"/>
    <w:multiLevelType w:val="multilevel"/>
    <w:tmpl w:val="77F20B50"/>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862856"/>
    <w:multiLevelType w:val="multilevel"/>
    <w:tmpl w:val="41A84BA4"/>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6351E9"/>
    <w:multiLevelType w:val="hybridMultilevel"/>
    <w:tmpl w:val="8C4236AA"/>
    <w:lvl w:ilvl="0" w:tplc="2A6CD94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25"/>
  </w:num>
  <w:num w:numId="2">
    <w:abstractNumId w:val="1"/>
  </w:num>
  <w:num w:numId="3">
    <w:abstractNumId w:val="2"/>
  </w:num>
  <w:num w:numId="4">
    <w:abstractNumId w:val="9"/>
  </w:num>
  <w:num w:numId="5">
    <w:abstractNumId w:val="10"/>
  </w:num>
  <w:num w:numId="6">
    <w:abstractNumId w:val="21"/>
  </w:num>
  <w:num w:numId="7">
    <w:abstractNumId w:val="32"/>
  </w:num>
  <w:num w:numId="8">
    <w:abstractNumId w:val="11"/>
  </w:num>
  <w:num w:numId="9">
    <w:abstractNumId w:val="12"/>
  </w:num>
  <w:num w:numId="10">
    <w:abstractNumId w:val="13"/>
  </w:num>
  <w:num w:numId="11">
    <w:abstractNumId w:val="14"/>
  </w:num>
  <w:num w:numId="12">
    <w:abstractNumId w:val="30"/>
  </w:num>
  <w:num w:numId="13">
    <w:abstractNumId w:val="24"/>
  </w:num>
  <w:num w:numId="14">
    <w:abstractNumId w:val="20"/>
  </w:num>
  <w:num w:numId="15">
    <w:abstractNumId w:val="23"/>
  </w:num>
  <w:num w:numId="16">
    <w:abstractNumId w:val="29"/>
  </w:num>
  <w:num w:numId="17">
    <w:abstractNumId w:val="28"/>
  </w:num>
  <w:num w:numId="18">
    <w:abstractNumId w:val="31"/>
  </w:num>
  <w:num w:numId="19">
    <w:abstractNumId w:val="18"/>
  </w:num>
  <w:num w:numId="20">
    <w:abstractNumId w:val="26"/>
  </w:num>
  <w:num w:numId="21">
    <w:abstractNumId w:val="22"/>
  </w:num>
  <w:num w:numId="22">
    <w:abstractNumId w:val="17"/>
  </w:num>
  <w:num w:numId="23">
    <w:abstractNumId w:val="0"/>
  </w:num>
  <w:num w:numId="24">
    <w:abstractNumId w:val="4"/>
  </w:num>
  <w:num w:numId="25">
    <w:abstractNumId w:val="3"/>
  </w:num>
  <w:num w:numId="26">
    <w:abstractNumId w:val="5"/>
  </w:num>
  <w:num w:numId="27">
    <w:abstractNumId w:val="6"/>
  </w:num>
  <w:num w:numId="28">
    <w:abstractNumId w:val="7"/>
  </w:num>
  <w:num w:numId="29">
    <w:abstractNumId w:val="8"/>
  </w:num>
  <w:num w:numId="30">
    <w:abstractNumId w:val="27"/>
  </w:num>
  <w:num w:numId="31">
    <w:abstractNumId w:val="16"/>
  </w:num>
  <w:num w:numId="32">
    <w:abstractNumId w:val="19"/>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BC2"/>
    <w:rsid w:val="002209A2"/>
    <w:rsid w:val="0023320B"/>
    <w:rsid w:val="002B6446"/>
    <w:rsid w:val="002C6652"/>
    <w:rsid w:val="0033534D"/>
    <w:rsid w:val="00512BC2"/>
    <w:rsid w:val="007F1DD2"/>
    <w:rsid w:val="008069BD"/>
    <w:rsid w:val="008778A9"/>
    <w:rsid w:val="008C6BEF"/>
    <w:rsid w:val="00A46BAC"/>
    <w:rsid w:val="00B02F93"/>
    <w:rsid w:val="00B512C2"/>
    <w:rsid w:val="00B6001D"/>
    <w:rsid w:val="00C421B7"/>
    <w:rsid w:val="00D824D1"/>
    <w:rsid w:val="00E63F44"/>
    <w:rsid w:val="00F76052"/>
    <w:rsid w:val="00FB6021"/>
    <w:rsid w:val="00FC53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2F9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B02F93"/>
    <w:rPr>
      <w:rFonts w:ascii="Times New Roman" w:eastAsia="Times New Roman" w:hAnsi="Times New Roman" w:cs="Times New Roman"/>
      <w:b/>
      <w:bCs/>
      <w:sz w:val="20"/>
      <w:szCs w:val="20"/>
      <w:shd w:val="clear" w:color="auto" w:fill="FFFFFF"/>
    </w:rPr>
  </w:style>
  <w:style w:type="paragraph" w:customStyle="1" w:styleId="Bodytext20">
    <w:name w:val="Body text (2)"/>
    <w:basedOn w:val="a"/>
    <w:link w:val="Bodytext2"/>
    <w:rsid w:val="00B02F93"/>
    <w:pPr>
      <w:shd w:val="clear" w:color="auto" w:fill="FFFFFF"/>
      <w:spacing w:line="0" w:lineRule="atLeast"/>
      <w:ind w:hanging="120"/>
      <w:jc w:val="both"/>
    </w:pPr>
    <w:rPr>
      <w:rFonts w:ascii="Times New Roman" w:eastAsia="Times New Roman" w:hAnsi="Times New Roman" w:cs="Times New Roman"/>
      <w:b/>
      <w:bCs/>
      <w:color w:val="auto"/>
      <w:sz w:val="20"/>
      <w:szCs w:val="20"/>
      <w:lang w:eastAsia="en-US" w:bidi="ar-SA"/>
    </w:rPr>
  </w:style>
  <w:style w:type="character" w:customStyle="1" w:styleId="Bodytext3">
    <w:name w:val="Body text (3)_"/>
    <w:basedOn w:val="a0"/>
    <w:link w:val="Bodytext30"/>
    <w:rsid w:val="00B02F93"/>
    <w:rPr>
      <w:rFonts w:ascii="Times New Roman" w:eastAsia="Times New Roman" w:hAnsi="Times New Roman" w:cs="Times New Roman"/>
      <w:b/>
      <w:bCs/>
      <w:i/>
      <w:iCs/>
      <w:sz w:val="20"/>
      <w:szCs w:val="20"/>
      <w:shd w:val="clear" w:color="auto" w:fill="FFFFFF"/>
      <w:lang w:val="en-US" w:bidi="en-US"/>
    </w:rPr>
  </w:style>
  <w:style w:type="paragraph" w:customStyle="1" w:styleId="Bodytext30">
    <w:name w:val="Body text (3)"/>
    <w:basedOn w:val="a"/>
    <w:link w:val="Bodytext3"/>
    <w:rsid w:val="00B02F93"/>
    <w:pPr>
      <w:shd w:val="clear" w:color="auto" w:fill="FFFFFF"/>
      <w:spacing w:line="0" w:lineRule="atLeast"/>
      <w:jc w:val="center"/>
    </w:pPr>
    <w:rPr>
      <w:rFonts w:ascii="Times New Roman" w:eastAsia="Times New Roman" w:hAnsi="Times New Roman" w:cs="Times New Roman"/>
      <w:b/>
      <w:bCs/>
      <w:i/>
      <w:iCs/>
      <w:color w:val="auto"/>
      <w:sz w:val="20"/>
      <w:szCs w:val="20"/>
      <w:lang w:val="en-US" w:eastAsia="en-US" w:bidi="en-US"/>
    </w:rPr>
  </w:style>
  <w:style w:type="table" w:styleId="a3">
    <w:name w:val="Table Grid"/>
    <w:basedOn w:val="a1"/>
    <w:uiPriority w:val="59"/>
    <w:rsid w:val="00B02F93"/>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11Exact">
    <w:name w:val="Body text (11) Exact"/>
    <w:basedOn w:val="a0"/>
    <w:link w:val="Bodytext11"/>
    <w:rsid w:val="00B02F93"/>
    <w:rPr>
      <w:rFonts w:ascii="Times New Roman" w:eastAsia="Times New Roman" w:hAnsi="Times New Roman" w:cs="Times New Roman"/>
      <w:sz w:val="21"/>
      <w:szCs w:val="21"/>
      <w:shd w:val="clear" w:color="auto" w:fill="FFFFFF"/>
    </w:rPr>
  </w:style>
  <w:style w:type="paragraph" w:customStyle="1" w:styleId="Bodytext11">
    <w:name w:val="Body text (11)"/>
    <w:basedOn w:val="a"/>
    <w:link w:val="Bodytext11Exact"/>
    <w:rsid w:val="00B02F93"/>
    <w:pPr>
      <w:shd w:val="clear" w:color="auto" w:fill="FFFFFF"/>
      <w:spacing w:line="250" w:lineRule="exact"/>
    </w:pPr>
    <w:rPr>
      <w:rFonts w:ascii="Times New Roman" w:eastAsia="Times New Roman" w:hAnsi="Times New Roman" w:cs="Times New Roman"/>
      <w:color w:val="auto"/>
      <w:sz w:val="21"/>
      <w:szCs w:val="21"/>
      <w:lang w:eastAsia="en-US" w:bidi="ar-SA"/>
    </w:rPr>
  </w:style>
  <w:style w:type="character" w:customStyle="1" w:styleId="Heading1">
    <w:name w:val="Heading #1_"/>
    <w:basedOn w:val="a0"/>
    <w:link w:val="Heading10"/>
    <w:rsid w:val="00B02F93"/>
    <w:rPr>
      <w:rFonts w:ascii="Times New Roman" w:eastAsia="Times New Roman" w:hAnsi="Times New Roman" w:cs="Times New Roman"/>
      <w:b/>
      <w:bCs/>
      <w:sz w:val="20"/>
      <w:szCs w:val="20"/>
      <w:shd w:val="clear" w:color="auto" w:fill="FFFFFF"/>
    </w:rPr>
  </w:style>
  <w:style w:type="paragraph" w:customStyle="1" w:styleId="Heading10">
    <w:name w:val="Heading #1"/>
    <w:basedOn w:val="a"/>
    <w:link w:val="Heading1"/>
    <w:rsid w:val="00B02F93"/>
    <w:pPr>
      <w:shd w:val="clear" w:color="auto" w:fill="FFFFFF"/>
      <w:spacing w:line="0" w:lineRule="atLeast"/>
      <w:jc w:val="center"/>
      <w:outlineLvl w:val="0"/>
    </w:pPr>
    <w:rPr>
      <w:rFonts w:ascii="Times New Roman" w:eastAsia="Times New Roman" w:hAnsi="Times New Roman" w:cs="Times New Roman"/>
      <w:b/>
      <w:bCs/>
      <w:color w:val="auto"/>
      <w:sz w:val="20"/>
      <w:szCs w:val="20"/>
      <w:lang w:eastAsia="en-US" w:bidi="ar-SA"/>
    </w:rPr>
  </w:style>
  <w:style w:type="character" w:customStyle="1" w:styleId="1">
    <w:name w:val="Основной текст Знак1"/>
    <w:basedOn w:val="a0"/>
    <w:link w:val="a4"/>
    <w:uiPriority w:val="99"/>
    <w:rsid w:val="00B02F93"/>
    <w:rPr>
      <w:rFonts w:ascii="Times New Roman" w:hAnsi="Times New Roman" w:cs="Times New Roman"/>
      <w:sz w:val="26"/>
      <w:szCs w:val="26"/>
      <w:shd w:val="clear" w:color="auto" w:fill="FFFFFF"/>
    </w:rPr>
  </w:style>
  <w:style w:type="paragraph" w:styleId="a4">
    <w:name w:val="Body Text"/>
    <w:basedOn w:val="a"/>
    <w:link w:val="1"/>
    <w:uiPriority w:val="99"/>
    <w:rsid w:val="00B02F93"/>
    <w:pPr>
      <w:shd w:val="clear" w:color="auto" w:fill="FFFFFF"/>
      <w:spacing w:line="322" w:lineRule="exact"/>
      <w:ind w:hanging="740"/>
      <w:jc w:val="both"/>
    </w:pPr>
    <w:rPr>
      <w:rFonts w:ascii="Times New Roman" w:eastAsiaTheme="minorHAnsi" w:hAnsi="Times New Roman" w:cs="Times New Roman"/>
      <w:color w:val="auto"/>
      <w:sz w:val="26"/>
      <w:szCs w:val="26"/>
      <w:lang w:eastAsia="en-US" w:bidi="ar-SA"/>
    </w:rPr>
  </w:style>
  <w:style w:type="character" w:customStyle="1" w:styleId="a5">
    <w:name w:val="Основной текст Знак"/>
    <w:basedOn w:val="a0"/>
    <w:uiPriority w:val="99"/>
    <w:semiHidden/>
    <w:rsid w:val="00B02F93"/>
    <w:rPr>
      <w:rFonts w:ascii="Arial Unicode MS" w:eastAsia="Arial Unicode MS" w:hAnsi="Arial Unicode MS" w:cs="Arial Unicode MS"/>
      <w:color w:val="000000"/>
      <w:sz w:val="24"/>
      <w:szCs w:val="24"/>
      <w:lang w:eastAsia="ru-RU" w:bidi="ru-RU"/>
    </w:rPr>
  </w:style>
  <w:style w:type="character" w:styleId="a6">
    <w:name w:val="Hyperlink"/>
    <w:basedOn w:val="a0"/>
    <w:rsid w:val="008778A9"/>
    <w:rPr>
      <w:color w:val="0066CC"/>
      <w:u w:val="single"/>
    </w:rPr>
  </w:style>
  <w:style w:type="character" w:customStyle="1" w:styleId="Bodytext4Exact">
    <w:name w:val="Body text (4) Exact"/>
    <w:basedOn w:val="a0"/>
    <w:rsid w:val="008778A9"/>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a0"/>
    <w:link w:val="Bodytext40"/>
    <w:rsid w:val="008778A9"/>
    <w:rPr>
      <w:rFonts w:ascii="Times New Roman" w:eastAsia="Times New Roman" w:hAnsi="Times New Roman" w:cs="Times New Roman"/>
      <w:shd w:val="clear" w:color="auto" w:fill="FFFFFF"/>
    </w:rPr>
  </w:style>
  <w:style w:type="paragraph" w:customStyle="1" w:styleId="Bodytext40">
    <w:name w:val="Body text (4)"/>
    <w:basedOn w:val="a"/>
    <w:link w:val="Bodytext4"/>
    <w:rsid w:val="008778A9"/>
    <w:pPr>
      <w:shd w:val="clear" w:color="auto" w:fill="FFFFFF"/>
      <w:spacing w:line="259" w:lineRule="exact"/>
      <w:jc w:val="both"/>
    </w:pPr>
    <w:rPr>
      <w:rFonts w:ascii="Times New Roman" w:eastAsia="Times New Roman" w:hAnsi="Times New Roman" w:cs="Times New Roman"/>
      <w:color w:val="auto"/>
      <w:sz w:val="22"/>
      <w:szCs w:val="22"/>
      <w:lang w:eastAsia="en-US" w:bidi="ar-SA"/>
    </w:rPr>
  </w:style>
  <w:style w:type="character" w:customStyle="1" w:styleId="Bodytext4BoldExact">
    <w:name w:val="Body text (4) + Bold Exact"/>
    <w:basedOn w:val="Bodytext4"/>
    <w:rsid w:val="008778A9"/>
    <w:rPr>
      <w:rFonts w:ascii="Times New Roman" w:eastAsia="Times New Roman" w:hAnsi="Times New Roman" w:cs="Times New Roman"/>
      <w:b/>
      <w:bCs/>
      <w:shd w:val="clear" w:color="auto" w:fill="FFFFFF"/>
      <w:lang w:val="en-US" w:eastAsia="en-US" w:bidi="en-US"/>
    </w:rPr>
  </w:style>
  <w:style w:type="character" w:customStyle="1" w:styleId="Bodytext2Exact">
    <w:name w:val="Body text (2) Exact"/>
    <w:basedOn w:val="a0"/>
    <w:rsid w:val="008778A9"/>
    <w:rPr>
      <w:rFonts w:ascii="Times New Roman" w:eastAsia="Times New Roman" w:hAnsi="Times New Roman" w:cs="Times New Roman"/>
      <w:b/>
      <w:bCs/>
      <w:i w:val="0"/>
      <w:iCs w:val="0"/>
      <w:smallCaps w:val="0"/>
      <w:strike w:val="0"/>
      <w:sz w:val="20"/>
      <w:szCs w:val="20"/>
      <w:u w:val="none"/>
    </w:rPr>
  </w:style>
  <w:style w:type="character" w:customStyle="1" w:styleId="Bodytext275ptNotBoldSpacing1ptExact">
    <w:name w:val="Body text (2) + 7.5 pt;Not Bold;Spacing 1 pt Exact"/>
    <w:basedOn w:val="Bodytext2"/>
    <w:rsid w:val="008778A9"/>
    <w:rPr>
      <w:rFonts w:ascii="Times New Roman" w:eastAsia="Times New Roman" w:hAnsi="Times New Roman" w:cs="Times New Roman"/>
      <w:b/>
      <w:bCs/>
      <w:i w:val="0"/>
      <w:iCs w:val="0"/>
      <w:smallCaps w:val="0"/>
      <w:strike w:val="0"/>
      <w:spacing w:val="20"/>
      <w:sz w:val="15"/>
      <w:szCs w:val="15"/>
      <w:u w:val="none"/>
      <w:shd w:val="clear" w:color="auto" w:fill="FFFFFF"/>
    </w:rPr>
  </w:style>
  <w:style w:type="character" w:customStyle="1" w:styleId="Bodytext2ItalicSpacing1ptExact">
    <w:name w:val="Body text (2) + Italic;Spacing 1 pt Exact"/>
    <w:basedOn w:val="Bodytext2"/>
    <w:rsid w:val="008778A9"/>
    <w:rPr>
      <w:rFonts w:ascii="Times New Roman" w:eastAsia="Times New Roman" w:hAnsi="Times New Roman" w:cs="Times New Roman"/>
      <w:b/>
      <w:bCs/>
      <w:i/>
      <w:iCs/>
      <w:smallCaps w:val="0"/>
      <w:strike w:val="0"/>
      <w:spacing w:val="20"/>
      <w:sz w:val="20"/>
      <w:szCs w:val="20"/>
      <w:u w:val="none"/>
      <w:shd w:val="clear" w:color="auto" w:fill="FFFFFF"/>
    </w:rPr>
  </w:style>
  <w:style w:type="character" w:customStyle="1" w:styleId="Bodytext410ptBoldExact">
    <w:name w:val="Body text (4) + 10 pt;Bold Exact"/>
    <w:basedOn w:val="Bodytext4"/>
    <w:rsid w:val="008778A9"/>
    <w:rPr>
      <w:rFonts w:ascii="Times New Roman" w:eastAsia="Times New Roman" w:hAnsi="Times New Roman" w:cs="Times New Roman"/>
      <w:b/>
      <w:bCs/>
      <w:sz w:val="20"/>
      <w:szCs w:val="20"/>
      <w:shd w:val="clear" w:color="auto" w:fill="FFFFFF"/>
    </w:rPr>
  </w:style>
  <w:style w:type="character" w:customStyle="1" w:styleId="Bodytext4105ptExact">
    <w:name w:val="Body text (4) + 10.5 pt Exact"/>
    <w:basedOn w:val="Bodytext4"/>
    <w:rsid w:val="008778A9"/>
    <w:rPr>
      <w:rFonts w:ascii="Times New Roman" w:eastAsia="Times New Roman" w:hAnsi="Times New Roman" w:cs="Times New Roman"/>
      <w:spacing w:val="0"/>
      <w:sz w:val="21"/>
      <w:szCs w:val="21"/>
      <w:shd w:val="clear" w:color="auto" w:fill="FFFFFF"/>
    </w:rPr>
  </w:style>
  <w:style w:type="character" w:customStyle="1" w:styleId="Bodytext211ptNotBoldExact">
    <w:name w:val="Body text (2) + 11 pt;Not Bold Exact"/>
    <w:basedOn w:val="Bodytext2"/>
    <w:rsid w:val="008778A9"/>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Italic">
    <w:name w:val="Body text (2) + Italic"/>
    <w:basedOn w:val="Bodytext2"/>
    <w:rsid w:val="008778A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Bodytext2ItalicSpacing1pt">
    <w:name w:val="Body text (2) + Italic;Spacing 1 pt"/>
    <w:basedOn w:val="Bodytext2"/>
    <w:rsid w:val="008778A9"/>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eastAsia="ru-RU" w:bidi="ru-RU"/>
    </w:rPr>
  </w:style>
  <w:style w:type="character" w:customStyle="1" w:styleId="Bodytext412ptItalic">
    <w:name w:val="Body text (4) + 12 pt;Italic"/>
    <w:basedOn w:val="Bodytext4"/>
    <w:rsid w:val="008778A9"/>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2Spacing6pt">
    <w:name w:val="Body text (2) + Spacing 6 pt"/>
    <w:basedOn w:val="Bodytext2"/>
    <w:rsid w:val="008778A9"/>
    <w:rPr>
      <w:rFonts w:ascii="Times New Roman" w:eastAsia="Times New Roman" w:hAnsi="Times New Roman" w:cs="Times New Roman"/>
      <w:b/>
      <w:bCs/>
      <w:i w:val="0"/>
      <w:iCs w:val="0"/>
      <w:smallCaps w:val="0"/>
      <w:strike w:val="0"/>
      <w:color w:val="000000"/>
      <w:spacing w:val="120"/>
      <w:w w:val="100"/>
      <w:position w:val="0"/>
      <w:sz w:val="20"/>
      <w:szCs w:val="20"/>
      <w:u w:val="none"/>
      <w:shd w:val="clear" w:color="auto" w:fill="FFFFFF"/>
      <w:lang w:val="ru-RU" w:eastAsia="ru-RU" w:bidi="ru-RU"/>
    </w:rPr>
  </w:style>
  <w:style w:type="character" w:customStyle="1" w:styleId="Bodytext5">
    <w:name w:val="Body text (5)_"/>
    <w:basedOn w:val="a0"/>
    <w:link w:val="Bodytext50"/>
    <w:rsid w:val="008778A9"/>
    <w:rPr>
      <w:rFonts w:ascii="Times New Roman" w:eastAsia="Times New Roman" w:hAnsi="Times New Roman" w:cs="Times New Roman"/>
      <w:b/>
      <w:bCs/>
      <w:sz w:val="21"/>
      <w:szCs w:val="21"/>
      <w:shd w:val="clear" w:color="auto" w:fill="FFFFFF"/>
    </w:rPr>
  </w:style>
  <w:style w:type="paragraph" w:customStyle="1" w:styleId="Bodytext50">
    <w:name w:val="Body text (5)"/>
    <w:basedOn w:val="a"/>
    <w:link w:val="Bodytext5"/>
    <w:rsid w:val="008778A9"/>
    <w:pPr>
      <w:shd w:val="clear" w:color="auto" w:fill="FFFFFF"/>
      <w:spacing w:before="420" w:line="254" w:lineRule="exact"/>
      <w:jc w:val="center"/>
    </w:pPr>
    <w:rPr>
      <w:rFonts w:ascii="Times New Roman" w:eastAsia="Times New Roman" w:hAnsi="Times New Roman" w:cs="Times New Roman"/>
      <w:b/>
      <w:bCs/>
      <w:color w:val="auto"/>
      <w:sz w:val="21"/>
      <w:szCs w:val="21"/>
      <w:lang w:eastAsia="en-US" w:bidi="ar-SA"/>
    </w:rPr>
  </w:style>
  <w:style w:type="character" w:customStyle="1" w:styleId="Bodytext4Bold">
    <w:name w:val="Body text (4) + Bold"/>
    <w:basedOn w:val="Bodytext4"/>
    <w:rsid w:val="008778A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6">
    <w:name w:val="Body text (6)_"/>
    <w:basedOn w:val="a0"/>
    <w:link w:val="Bodytext60"/>
    <w:rsid w:val="008778A9"/>
    <w:rPr>
      <w:rFonts w:ascii="Times New Roman" w:eastAsia="Times New Roman" w:hAnsi="Times New Roman" w:cs="Times New Roman"/>
      <w:shd w:val="clear" w:color="auto" w:fill="FFFFFF"/>
    </w:rPr>
  </w:style>
  <w:style w:type="paragraph" w:customStyle="1" w:styleId="Bodytext60">
    <w:name w:val="Body text (6)"/>
    <w:basedOn w:val="a"/>
    <w:link w:val="Bodytext6"/>
    <w:rsid w:val="008778A9"/>
    <w:pPr>
      <w:shd w:val="clear" w:color="auto" w:fill="FFFFFF"/>
      <w:spacing w:before="240" w:line="197" w:lineRule="exact"/>
      <w:jc w:val="both"/>
    </w:pPr>
    <w:rPr>
      <w:rFonts w:ascii="Times New Roman" w:eastAsia="Times New Roman" w:hAnsi="Times New Roman" w:cs="Times New Roman"/>
      <w:color w:val="auto"/>
      <w:sz w:val="22"/>
      <w:szCs w:val="22"/>
      <w:lang w:eastAsia="en-US" w:bidi="ar-SA"/>
    </w:rPr>
  </w:style>
  <w:style w:type="character" w:customStyle="1" w:styleId="Bodytext6SmallCaps">
    <w:name w:val="Body text (6) + Small Caps"/>
    <w:basedOn w:val="Bodytext6"/>
    <w:rsid w:val="008778A9"/>
    <w:rPr>
      <w:rFonts w:ascii="Times New Roman" w:eastAsia="Times New Roman" w:hAnsi="Times New Roman" w:cs="Times New Roman"/>
      <w:smallCaps/>
      <w:color w:val="000000"/>
      <w:spacing w:val="0"/>
      <w:w w:val="100"/>
      <w:position w:val="0"/>
      <w:shd w:val="clear" w:color="auto" w:fill="FFFFFF"/>
      <w:lang w:val="ru-RU" w:eastAsia="ru-RU" w:bidi="ru-RU"/>
    </w:rPr>
  </w:style>
  <w:style w:type="character" w:customStyle="1" w:styleId="Bodytext7">
    <w:name w:val="Body text (7)_"/>
    <w:basedOn w:val="a0"/>
    <w:link w:val="Bodytext70"/>
    <w:rsid w:val="008778A9"/>
    <w:rPr>
      <w:rFonts w:ascii="Times New Roman" w:eastAsia="Times New Roman" w:hAnsi="Times New Roman" w:cs="Times New Roman"/>
      <w:shd w:val="clear" w:color="auto" w:fill="FFFFFF"/>
    </w:rPr>
  </w:style>
  <w:style w:type="paragraph" w:customStyle="1" w:styleId="Bodytext70">
    <w:name w:val="Body text (7)"/>
    <w:basedOn w:val="a"/>
    <w:link w:val="Bodytext7"/>
    <w:rsid w:val="008778A9"/>
    <w:pPr>
      <w:shd w:val="clear" w:color="auto" w:fill="FFFFFF"/>
      <w:spacing w:line="197" w:lineRule="exact"/>
      <w:jc w:val="both"/>
    </w:pPr>
    <w:rPr>
      <w:rFonts w:ascii="Times New Roman" w:eastAsia="Times New Roman" w:hAnsi="Times New Roman" w:cs="Times New Roman"/>
      <w:color w:val="auto"/>
      <w:sz w:val="22"/>
      <w:szCs w:val="22"/>
      <w:lang w:eastAsia="en-US" w:bidi="ar-SA"/>
    </w:rPr>
  </w:style>
  <w:style w:type="character" w:customStyle="1" w:styleId="Bodytext79ptItalic">
    <w:name w:val="Body text (7) + 9 pt;Italic"/>
    <w:basedOn w:val="Bodytext7"/>
    <w:rsid w:val="008778A9"/>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Bodytext4105pt">
    <w:name w:val="Body text (4) + 10.5 pt"/>
    <w:basedOn w:val="Bodytext4"/>
    <w:rsid w:val="008778A9"/>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Bodytext211ptNotBold">
    <w:name w:val="Body text (2) + 11 pt;Not Bold"/>
    <w:basedOn w:val="Bodytext2"/>
    <w:rsid w:val="008778A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8">
    <w:name w:val="Body text (8)_"/>
    <w:basedOn w:val="a0"/>
    <w:link w:val="Bodytext80"/>
    <w:rsid w:val="008778A9"/>
    <w:rPr>
      <w:rFonts w:ascii="Times New Roman" w:eastAsia="Times New Roman" w:hAnsi="Times New Roman" w:cs="Times New Roman"/>
      <w:shd w:val="clear" w:color="auto" w:fill="FFFFFF"/>
    </w:rPr>
  </w:style>
  <w:style w:type="paragraph" w:customStyle="1" w:styleId="Bodytext80">
    <w:name w:val="Body text (8)"/>
    <w:basedOn w:val="a"/>
    <w:link w:val="Bodytext8"/>
    <w:rsid w:val="008778A9"/>
    <w:pPr>
      <w:shd w:val="clear" w:color="auto" w:fill="FFFFFF"/>
      <w:spacing w:line="0" w:lineRule="atLeast"/>
      <w:jc w:val="both"/>
    </w:pPr>
    <w:rPr>
      <w:rFonts w:ascii="Times New Roman" w:eastAsia="Times New Roman" w:hAnsi="Times New Roman" w:cs="Times New Roman"/>
      <w:color w:val="auto"/>
      <w:sz w:val="22"/>
      <w:szCs w:val="22"/>
      <w:lang w:eastAsia="en-US" w:bidi="ar-SA"/>
    </w:rPr>
  </w:style>
  <w:style w:type="character" w:customStyle="1" w:styleId="Bodytext8115ptItalic">
    <w:name w:val="Body text (8) + 11.5 pt;Italic"/>
    <w:basedOn w:val="Bodytext8"/>
    <w:rsid w:val="008778A9"/>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9">
    <w:name w:val="Body text (9)_"/>
    <w:basedOn w:val="a0"/>
    <w:link w:val="Bodytext90"/>
    <w:rsid w:val="008778A9"/>
    <w:rPr>
      <w:rFonts w:ascii="Times New Roman" w:eastAsia="Times New Roman" w:hAnsi="Times New Roman" w:cs="Times New Roman"/>
      <w:shd w:val="clear" w:color="auto" w:fill="FFFFFF"/>
    </w:rPr>
  </w:style>
  <w:style w:type="paragraph" w:customStyle="1" w:styleId="Bodytext90">
    <w:name w:val="Body text (9)"/>
    <w:basedOn w:val="a"/>
    <w:link w:val="Bodytext9"/>
    <w:rsid w:val="008778A9"/>
    <w:pPr>
      <w:shd w:val="clear" w:color="auto" w:fill="FFFFFF"/>
      <w:spacing w:before="120" w:line="226" w:lineRule="exact"/>
      <w:jc w:val="both"/>
    </w:pPr>
    <w:rPr>
      <w:rFonts w:ascii="Times New Roman" w:eastAsia="Times New Roman" w:hAnsi="Times New Roman" w:cs="Times New Roman"/>
      <w:color w:val="auto"/>
      <w:sz w:val="22"/>
      <w:szCs w:val="22"/>
      <w:lang w:eastAsia="en-US" w:bidi="ar-SA"/>
    </w:rPr>
  </w:style>
  <w:style w:type="character" w:customStyle="1" w:styleId="Bodytext10">
    <w:name w:val="Body text (10)_"/>
    <w:basedOn w:val="a0"/>
    <w:link w:val="Bodytext100"/>
    <w:rsid w:val="008778A9"/>
    <w:rPr>
      <w:rFonts w:ascii="Times New Roman" w:eastAsia="Times New Roman" w:hAnsi="Times New Roman" w:cs="Times New Roman"/>
      <w:shd w:val="clear" w:color="auto" w:fill="FFFFFF"/>
    </w:rPr>
  </w:style>
  <w:style w:type="paragraph" w:customStyle="1" w:styleId="Bodytext100">
    <w:name w:val="Body text (10)"/>
    <w:basedOn w:val="a"/>
    <w:link w:val="Bodytext10"/>
    <w:rsid w:val="008778A9"/>
    <w:pPr>
      <w:shd w:val="clear" w:color="auto" w:fill="FFFFFF"/>
      <w:spacing w:line="226" w:lineRule="exact"/>
      <w:jc w:val="both"/>
    </w:pPr>
    <w:rPr>
      <w:rFonts w:ascii="Times New Roman" w:eastAsia="Times New Roman" w:hAnsi="Times New Roman" w:cs="Times New Roman"/>
      <w:color w:val="auto"/>
      <w:sz w:val="22"/>
      <w:szCs w:val="22"/>
      <w:lang w:eastAsia="en-US" w:bidi="ar-SA"/>
    </w:rPr>
  </w:style>
  <w:style w:type="character" w:customStyle="1" w:styleId="Bodytext212ptNotBoldItalic">
    <w:name w:val="Body text (2) + 12 pt;Not Bold;Italic"/>
    <w:basedOn w:val="Bodytext2"/>
    <w:rsid w:val="008778A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Bodytext2105ptNotBold">
    <w:name w:val="Body text (2) + 10.5 pt;Not Bold"/>
    <w:basedOn w:val="Bodytext2"/>
    <w:rsid w:val="008778A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6Exact">
    <w:name w:val="Body text (6) Exact"/>
    <w:basedOn w:val="a0"/>
    <w:rsid w:val="008778A9"/>
    <w:rPr>
      <w:rFonts w:ascii="Times New Roman" w:eastAsia="Times New Roman" w:hAnsi="Times New Roman" w:cs="Times New Roman"/>
      <w:b w:val="0"/>
      <w:bCs w:val="0"/>
      <w:i w:val="0"/>
      <w:iCs w:val="0"/>
      <w:smallCaps w:val="0"/>
      <w:strike w:val="0"/>
      <w:sz w:val="21"/>
      <w:szCs w:val="21"/>
      <w:u w:val="none"/>
    </w:rPr>
  </w:style>
  <w:style w:type="character" w:customStyle="1" w:styleId="Bodytext675ptExact">
    <w:name w:val="Body text (6) + 7.5 pt Exact"/>
    <w:basedOn w:val="Bodytext6Exact"/>
    <w:rsid w:val="008778A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Bodytext68ptExact">
    <w:name w:val="Body text (6) + 8 pt Exact"/>
    <w:basedOn w:val="Bodytext6Exact"/>
    <w:rsid w:val="0087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695ptItalicExact">
    <w:name w:val="Body text (6) + 9.5 pt;Italic Exact"/>
    <w:basedOn w:val="Bodytext6Exact"/>
    <w:rsid w:val="008778A9"/>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211ptItalic">
    <w:name w:val="Body text (2) + 11 pt;Italic"/>
    <w:basedOn w:val="Bodytext2"/>
    <w:rsid w:val="008778A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Bodytext2Bold">
    <w:name w:val="Body text (2) + Bold"/>
    <w:basedOn w:val="Bodytext2"/>
    <w:rsid w:val="008778A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11pt">
    <w:name w:val="Body text (2) + 11 pt"/>
    <w:basedOn w:val="Bodytext2"/>
    <w:rsid w:val="008778A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2SmallCaps">
    <w:name w:val="Body text (2) + Small Caps"/>
    <w:basedOn w:val="Bodytext2"/>
    <w:rsid w:val="008778A9"/>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character" w:customStyle="1" w:styleId="Bodytext210ptBold">
    <w:name w:val="Body text (2) + 10 pt;Bold"/>
    <w:basedOn w:val="Bodytext2"/>
    <w:rsid w:val="008778A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Heading18ptNotBold">
    <w:name w:val="Heading #1 + 8 pt;Not Bold"/>
    <w:basedOn w:val="Heading1"/>
    <w:rsid w:val="008778A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Heading1NotBold">
    <w:name w:val="Heading #1 + Not Bold"/>
    <w:basedOn w:val="Heading1"/>
    <w:rsid w:val="008778A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pple-converted-space">
    <w:name w:val="apple-converted-space"/>
    <w:basedOn w:val="a0"/>
    <w:rsid w:val="008778A9"/>
  </w:style>
  <w:style w:type="paragraph" w:customStyle="1" w:styleId="zagol-blue">
    <w:name w:val="zagol-blue"/>
    <w:basedOn w:val="a"/>
    <w:rsid w:val="008778A9"/>
    <w:pPr>
      <w:widowControl/>
      <w:spacing w:before="100" w:beforeAutospacing="1" w:after="100" w:afterAutospacing="1"/>
    </w:pPr>
    <w:rPr>
      <w:rFonts w:ascii="Times New Roman" w:eastAsia="Times New Roman" w:hAnsi="Times New Roman" w:cs="Times New Roman"/>
      <w:color w:val="auto"/>
      <w:lang w:bidi="ar-SA"/>
    </w:rPr>
  </w:style>
  <w:style w:type="paragraph" w:styleId="a7">
    <w:name w:val="Normal (Web)"/>
    <w:basedOn w:val="a"/>
    <w:uiPriority w:val="99"/>
    <w:unhideWhenUsed/>
    <w:rsid w:val="008778A9"/>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Balloon Text"/>
    <w:basedOn w:val="a"/>
    <w:link w:val="a9"/>
    <w:uiPriority w:val="99"/>
    <w:semiHidden/>
    <w:unhideWhenUsed/>
    <w:rsid w:val="008778A9"/>
    <w:rPr>
      <w:rFonts w:ascii="Segoe UI" w:hAnsi="Segoe UI" w:cs="Segoe UI"/>
      <w:sz w:val="18"/>
      <w:szCs w:val="18"/>
    </w:rPr>
  </w:style>
  <w:style w:type="character" w:customStyle="1" w:styleId="a9">
    <w:name w:val="Текст выноски Знак"/>
    <w:basedOn w:val="a0"/>
    <w:link w:val="a8"/>
    <w:uiPriority w:val="99"/>
    <w:semiHidden/>
    <w:rsid w:val="008778A9"/>
    <w:rPr>
      <w:rFonts w:ascii="Segoe UI" w:eastAsia="Arial Unicode MS" w:hAnsi="Segoe UI" w:cs="Segoe UI"/>
      <w:color w:val="000000"/>
      <w:sz w:val="18"/>
      <w:szCs w:val="18"/>
      <w:lang w:eastAsia="ru-RU" w:bidi="ru-RU"/>
    </w:rPr>
  </w:style>
  <w:style w:type="paragraph" w:styleId="aa">
    <w:name w:val="List Paragraph"/>
    <w:basedOn w:val="a"/>
    <w:uiPriority w:val="34"/>
    <w:qFormat/>
    <w:rsid w:val="008778A9"/>
    <w:pPr>
      <w:ind w:left="720"/>
      <w:contextualSpacing/>
    </w:pPr>
  </w:style>
  <w:style w:type="character" w:customStyle="1" w:styleId="10">
    <w:name w:val="Заголовок №1_"/>
    <w:basedOn w:val="a0"/>
    <w:link w:val="11"/>
    <w:uiPriority w:val="99"/>
    <w:rsid w:val="008778A9"/>
    <w:rPr>
      <w:rFonts w:ascii="Times New Roman" w:hAnsi="Times New Roman" w:cs="Times New Roman"/>
      <w:b/>
      <w:bCs/>
      <w:sz w:val="26"/>
      <w:szCs w:val="26"/>
      <w:shd w:val="clear" w:color="auto" w:fill="FFFFFF"/>
    </w:rPr>
  </w:style>
  <w:style w:type="paragraph" w:customStyle="1" w:styleId="11">
    <w:name w:val="Заголовок №1"/>
    <w:basedOn w:val="a"/>
    <w:link w:val="10"/>
    <w:uiPriority w:val="99"/>
    <w:rsid w:val="008778A9"/>
    <w:pPr>
      <w:shd w:val="clear" w:color="auto" w:fill="FFFFFF"/>
      <w:spacing w:before="300" w:after="420" w:line="240" w:lineRule="atLeast"/>
      <w:ind w:hanging="580"/>
      <w:jc w:val="both"/>
      <w:outlineLvl w:val="0"/>
    </w:pPr>
    <w:rPr>
      <w:rFonts w:ascii="Times New Roman" w:eastAsiaTheme="minorHAnsi" w:hAnsi="Times New Roman" w:cs="Times New Roman"/>
      <w:b/>
      <w:bCs/>
      <w:color w:val="auto"/>
      <w:sz w:val="26"/>
      <w:szCs w:val="26"/>
      <w:lang w:eastAsia="en-US" w:bidi="ar-SA"/>
    </w:rPr>
  </w:style>
  <w:style w:type="character" w:customStyle="1" w:styleId="2">
    <w:name w:val="Основной текст (2)_"/>
    <w:basedOn w:val="a0"/>
    <w:link w:val="21"/>
    <w:uiPriority w:val="99"/>
    <w:rsid w:val="008778A9"/>
    <w:rPr>
      <w:rFonts w:ascii="Times New Roman" w:hAnsi="Times New Roman" w:cs="Times New Roman"/>
      <w:b/>
      <w:bCs/>
      <w:sz w:val="26"/>
      <w:szCs w:val="26"/>
      <w:shd w:val="clear" w:color="auto" w:fill="FFFFFF"/>
    </w:rPr>
  </w:style>
  <w:style w:type="paragraph" w:customStyle="1" w:styleId="21">
    <w:name w:val="Основной текст (2)1"/>
    <w:basedOn w:val="a"/>
    <w:link w:val="2"/>
    <w:uiPriority w:val="99"/>
    <w:rsid w:val="008778A9"/>
    <w:pPr>
      <w:shd w:val="clear" w:color="auto" w:fill="FFFFFF"/>
      <w:spacing w:line="365" w:lineRule="exact"/>
      <w:ind w:hanging="900"/>
      <w:jc w:val="both"/>
    </w:pPr>
    <w:rPr>
      <w:rFonts w:ascii="Times New Roman" w:eastAsiaTheme="minorHAnsi" w:hAnsi="Times New Roman" w:cs="Times New Roman"/>
      <w:b/>
      <w:bCs/>
      <w:color w:val="auto"/>
      <w:sz w:val="26"/>
      <w:szCs w:val="26"/>
      <w:lang w:eastAsia="en-US" w:bidi="ar-SA"/>
    </w:rPr>
  </w:style>
  <w:style w:type="character" w:customStyle="1" w:styleId="ab">
    <w:name w:val="Колонтитул_"/>
    <w:basedOn w:val="a0"/>
    <w:link w:val="ac"/>
    <w:uiPriority w:val="99"/>
    <w:rsid w:val="008778A9"/>
    <w:rPr>
      <w:rFonts w:ascii="Times New Roman" w:hAnsi="Times New Roman" w:cs="Times New Roman"/>
      <w:b/>
      <w:bCs/>
      <w:spacing w:val="4"/>
      <w:sz w:val="19"/>
      <w:szCs w:val="19"/>
      <w:shd w:val="clear" w:color="auto" w:fill="FFFFFF"/>
    </w:rPr>
  </w:style>
  <w:style w:type="paragraph" w:customStyle="1" w:styleId="ac">
    <w:name w:val="Колонтитул"/>
    <w:basedOn w:val="a"/>
    <w:link w:val="ab"/>
    <w:uiPriority w:val="99"/>
    <w:rsid w:val="008778A9"/>
    <w:pPr>
      <w:shd w:val="clear" w:color="auto" w:fill="FFFFFF"/>
      <w:spacing w:line="240" w:lineRule="atLeast"/>
    </w:pPr>
    <w:rPr>
      <w:rFonts w:ascii="Times New Roman" w:eastAsiaTheme="minorHAnsi" w:hAnsi="Times New Roman" w:cs="Times New Roman"/>
      <w:b/>
      <w:bCs/>
      <w:color w:val="auto"/>
      <w:spacing w:val="4"/>
      <w:sz w:val="19"/>
      <w:szCs w:val="19"/>
      <w:lang w:eastAsia="en-US" w:bidi="ar-SA"/>
    </w:rPr>
  </w:style>
  <w:style w:type="character" w:customStyle="1" w:styleId="12">
    <w:name w:val="Основной текст + Полужирный1"/>
    <w:aliases w:val="Интервал 0 pt1"/>
    <w:basedOn w:val="1"/>
    <w:uiPriority w:val="99"/>
    <w:rsid w:val="00B6001D"/>
    <w:rPr>
      <w:rFonts w:ascii="Times New Roman" w:hAnsi="Times New Roman" w:cs="Times New Roman"/>
      <w:b/>
      <w:bCs/>
      <w:sz w:val="26"/>
      <w:szCs w:val="26"/>
      <w:u w:val="none"/>
    </w:rPr>
  </w:style>
  <w:style w:type="paragraph" w:styleId="ad">
    <w:name w:val="No Spacing"/>
    <w:uiPriority w:val="1"/>
    <w:qFormat/>
    <w:rsid w:val="00A46BAC"/>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51</Pages>
  <Words>15781</Words>
  <Characters>89957</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ГБОУ ИРО Краснодарского Края</Company>
  <LinksUpToDate>false</LinksUpToDate>
  <CharactersWithSpaces>105527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Филипенко</dc:creator>
  <cp:keywords/>
  <dc:description/>
  <cp:lastModifiedBy>admin</cp:lastModifiedBy>
  <cp:revision>7</cp:revision>
  <cp:lastPrinted>2021-01-18T08:42:00Z</cp:lastPrinted>
  <dcterms:created xsi:type="dcterms:W3CDTF">2018-11-20T08:03:00Z</dcterms:created>
  <dcterms:modified xsi:type="dcterms:W3CDTF">2021-01-18T12:19:00Z</dcterms:modified>
</cp:coreProperties>
</file>